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404"/>
        <w:gridCol w:w="5616"/>
      </w:tblGrid>
      <w:tr w:rsidR="00C4714E" w:rsidRPr="00930B43" w14:paraId="63B2D88B" w14:textId="77777777" w:rsidTr="00930B43">
        <w:tc>
          <w:tcPr>
            <w:tcW w:w="3438" w:type="dxa"/>
            <w:shd w:val="clear" w:color="auto" w:fill="auto"/>
          </w:tcPr>
          <w:p w14:paraId="79496510" w14:textId="77777777" w:rsidR="00596B8E" w:rsidRPr="00930B43" w:rsidRDefault="00596B8E" w:rsidP="00930B43">
            <w:pPr>
              <w:pStyle w:val="Vnbnnidung0"/>
              <w:spacing w:after="0" w:line="240" w:lineRule="auto"/>
              <w:ind w:firstLine="0"/>
              <w:jc w:val="center"/>
              <w:rPr>
                <w:rStyle w:val="Vnbnnidung"/>
                <w:rFonts w:ascii="Arial" w:hAnsi="Arial" w:cs="Arial"/>
                <w:b/>
                <w:bCs/>
                <w:color w:val="000000"/>
                <w:sz w:val="20"/>
                <w:szCs w:val="20"/>
                <w:lang w:eastAsia="vi-VN"/>
              </w:rPr>
            </w:pPr>
            <w:r w:rsidRPr="00930B43">
              <w:rPr>
                <w:rStyle w:val="Vnbnnidung"/>
                <w:rFonts w:ascii="Arial" w:hAnsi="Arial" w:cs="Arial"/>
                <w:b/>
                <w:bCs/>
                <w:color w:val="000000"/>
                <w:sz w:val="20"/>
                <w:szCs w:val="20"/>
                <w:lang w:eastAsia="vi-VN"/>
              </w:rPr>
              <w:t>CHÍNH PHỦ</w:t>
            </w:r>
          </w:p>
          <w:p w14:paraId="0FB718D1" w14:textId="77777777" w:rsidR="00C97A43" w:rsidRPr="00930B43" w:rsidRDefault="00C97A43" w:rsidP="00930B43">
            <w:pPr>
              <w:pStyle w:val="Vnbnnidung0"/>
              <w:spacing w:after="0" w:line="240" w:lineRule="auto"/>
              <w:ind w:firstLine="0"/>
              <w:jc w:val="center"/>
              <w:rPr>
                <w:rFonts w:ascii="Arial" w:hAnsi="Arial" w:cs="Arial"/>
                <w:color w:val="000000"/>
                <w:sz w:val="20"/>
                <w:szCs w:val="20"/>
                <w:lang w:val="en-US"/>
              </w:rPr>
            </w:pPr>
            <w:r w:rsidRPr="00930B43">
              <w:rPr>
                <w:rStyle w:val="Vnbnnidung"/>
                <w:rFonts w:ascii="Arial" w:hAnsi="Arial" w:cs="Arial"/>
                <w:bCs/>
                <w:color w:val="000000"/>
                <w:sz w:val="20"/>
                <w:szCs w:val="20"/>
                <w:lang w:val="en-US" w:eastAsia="vi-VN"/>
              </w:rPr>
              <w:t>_______</w:t>
            </w:r>
          </w:p>
          <w:p w14:paraId="7E3FC318" w14:textId="77777777" w:rsidR="00596B8E" w:rsidRPr="00930B43" w:rsidRDefault="00C97A43" w:rsidP="00930B43">
            <w:pPr>
              <w:pStyle w:val="Vnbnnidung0"/>
              <w:spacing w:after="0" w:line="240" w:lineRule="auto"/>
              <w:ind w:firstLine="0"/>
              <w:jc w:val="center"/>
              <w:rPr>
                <w:rFonts w:ascii="Arial" w:hAnsi="Arial" w:cs="Arial"/>
                <w:color w:val="000000"/>
                <w:sz w:val="20"/>
                <w:szCs w:val="20"/>
              </w:rPr>
            </w:pPr>
            <w:r w:rsidRPr="00930B43">
              <w:rPr>
                <w:rStyle w:val="Vnbnnidung"/>
                <w:rFonts w:ascii="Arial" w:hAnsi="Arial" w:cs="Arial"/>
                <w:color w:val="000000"/>
                <w:sz w:val="20"/>
                <w:szCs w:val="20"/>
                <w:lang w:eastAsia="vi-VN"/>
              </w:rPr>
              <w:t>S</w:t>
            </w:r>
            <w:r w:rsidRPr="00930B43">
              <w:rPr>
                <w:rStyle w:val="Vnbnnidung"/>
                <w:rFonts w:ascii="Arial" w:hAnsi="Arial" w:cs="Arial"/>
                <w:color w:val="000000"/>
                <w:sz w:val="20"/>
                <w:szCs w:val="20"/>
                <w:lang w:val="en-US" w:eastAsia="vi-VN"/>
              </w:rPr>
              <w:t>ố</w:t>
            </w:r>
            <w:r w:rsidRPr="00930B43">
              <w:rPr>
                <w:rStyle w:val="Vnbnnidung"/>
                <w:rFonts w:ascii="Arial" w:hAnsi="Arial" w:cs="Arial"/>
                <w:color w:val="000000"/>
                <w:sz w:val="20"/>
                <w:szCs w:val="20"/>
                <w:lang w:eastAsia="vi-VN"/>
              </w:rPr>
              <w:t>: 38</w:t>
            </w:r>
            <w:r w:rsidR="00596B8E" w:rsidRPr="00930B43">
              <w:rPr>
                <w:rStyle w:val="Vnbnnidung"/>
                <w:rFonts w:ascii="Arial" w:hAnsi="Arial" w:cs="Arial"/>
                <w:color w:val="000000"/>
                <w:sz w:val="20"/>
                <w:szCs w:val="20"/>
                <w:lang w:eastAsia="vi-VN"/>
              </w:rPr>
              <w:t>/2022/NĐ-CP</w:t>
            </w:r>
          </w:p>
          <w:p w14:paraId="6F2C6042" w14:textId="77777777" w:rsidR="00596B8E" w:rsidRPr="00930B43" w:rsidRDefault="00596B8E" w:rsidP="00930B43">
            <w:pPr>
              <w:pStyle w:val="Vnbnnidung0"/>
              <w:spacing w:after="0" w:line="240" w:lineRule="auto"/>
              <w:ind w:firstLine="0"/>
              <w:jc w:val="center"/>
              <w:rPr>
                <w:rStyle w:val="Vnbnnidung"/>
                <w:rFonts w:ascii="Arial" w:hAnsi="Arial" w:cs="Arial"/>
                <w:b/>
                <w:bCs/>
                <w:color w:val="000000"/>
                <w:sz w:val="20"/>
                <w:szCs w:val="20"/>
                <w:lang w:eastAsia="vi-VN"/>
              </w:rPr>
            </w:pPr>
          </w:p>
        </w:tc>
        <w:tc>
          <w:tcPr>
            <w:tcW w:w="5656" w:type="dxa"/>
            <w:shd w:val="clear" w:color="auto" w:fill="auto"/>
          </w:tcPr>
          <w:p w14:paraId="1475BD97" w14:textId="77777777" w:rsidR="00596B8E" w:rsidRPr="00930B43" w:rsidRDefault="00596B8E" w:rsidP="00930B43">
            <w:pPr>
              <w:pStyle w:val="Vnbnnidung0"/>
              <w:spacing w:after="0" w:line="240" w:lineRule="auto"/>
              <w:ind w:firstLine="0"/>
              <w:jc w:val="center"/>
              <w:rPr>
                <w:rStyle w:val="Vnbnnidung"/>
                <w:rFonts w:ascii="Arial" w:hAnsi="Arial" w:cs="Arial"/>
                <w:b/>
                <w:bCs/>
                <w:color w:val="000000"/>
                <w:sz w:val="20"/>
                <w:szCs w:val="20"/>
                <w:lang w:eastAsia="vi-VN"/>
              </w:rPr>
            </w:pPr>
            <w:r w:rsidRPr="00930B43">
              <w:rPr>
                <w:rStyle w:val="Vnbnnidung"/>
                <w:rFonts w:ascii="Arial" w:hAnsi="Arial" w:cs="Arial"/>
                <w:b/>
                <w:bCs/>
                <w:color w:val="000000"/>
                <w:sz w:val="20"/>
                <w:szCs w:val="20"/>
                <w:lang w:eastAsia="vi-VN"/>
              </w:rPr>
              <w:t>CỘNG HÒA XÃ HỘI CHỦ NGHĨA VIỆT NAM</w:t>
            </w:r>
            <w:r w:rsidRPr="00930B43">
              <w:rPr>
                <w:rStyle w:val="Vnbnnidung"/>
                <w:rFonts w:ascii="Arial" w:hAnsi="Arial" w:cs="Arial"/>
                <w:b/>
                <w:bCs/>
                <w:color w:val="000000"/>
                <w:sz w:val="20"/>
                <w:szCs w:val="20"/>
                <w:lang w:eastAsia="vi-VN"/>
              </w:rPr>
              <w:br/>
              <w:t>Độc lập - Tự do - Hạnh phúc</w:t>
            </w:r>
          </w:p>
          <w:p w14:paraId="03F6F5D8" w14:textId="77777777" w:rsidR="00C97A43" w:rsidRPr="00930B43" w:rsidRDefault="00C97A43" w:rsidP="00930B43">
            <w:pPr>
              <w:pStyle w:val="Vnbnnidung0"/>
              <w:spacing w:after="0" w:line="240" w:lineRule="auto"/>
              <w:ind w:firstLine="0"/>
              <w:jc w:val="center"/>
              <w:rPr>
                <w:rFonts w:ascii="Arial" w:hAnsi="Arial" w:cs="Arial"/>
                <w:color w:val="000000"/>
                <w:sz w:val="20"/>
                <w:szCs w:val="20"/>
                <w:lang w:val="en-US"/>
              </w:rPr>
            </w:pPr>
            <w:r w:rsidRPr="00930B43">
              <w:rPr>
                <w:rStyle w:val="Vnbnnidung"/>
                <w:rFonts w:ascii="Arial" w:hAnsi="Arial" w:cs="Arial"/>
                <w:bCs/>
                <w:color w:val="000000"/>
                <w:sz w:val="20"/>
                <w:szCs w:val="20"/>
                <w:lang w:val="en-US" w:eastAsia="vi-VN"/>
              </w:rPr>
              <w:t>___________________________</w:t>
            </w:r>
          </w:p>
          <w:p w14:paraId="3442047C" w14:textId="77777777" w:rsidR="00596B8E" w:rsidRPr="00930B43" w:rsidRDefault="00C97A43" w:rsidP="00930B43">
            <w:pPr>
              <w:pStyle w:val="Vnbnnidung0"/>
              <w:spacing w:after="0" w:line="240" w:lineRule="auto"/>
              <w:ind w:firstLine="0"/>
              <w:jc w:val="center"/>
              <w:rPr>
                <w:rStyle w:val="Vnbnnidung"/>
                <w:rFonts w:ascii="Arial" w:hAnsi="Arial" w:cs="Arial"/>
                <w:color w:val="000000"/>
                <w:sz w:val="20"/>
                <w:szCs w:val="20"/>
              </w:rPr>
            </w:pPr>
            <w:r w:rsidRPr="00930B43">
              <w:rPr>
                <w:rStyle w:val="Vnbnnidung"/>
                <w:rFonts w:ascii="Arial" w:hAnsi="Arial" w:cs="Arial"/>
                <w:i/>
                <w:iCs/>
                <w:color w:val="000000"/>
                <w:sz w:val="20"/>
                <w:szCs w:val="20"/>
                <w:lang w:eastAsia="vi-VN"/>
              </w:rPr>
              <w:t>Hà Nội, ngày 12</w:t>
            </w:r>
            <w:r w:rsidR="00596B8E" w:rsidRPr="00930B43">
              <w:rPr>
                <w:rStyle w:val="Vnbnnidung"/>
                <w:rFonts w:ascii="Arial" w:hAnsi="Arial" w:cs="Arial"/>
                <w:i/>
                <w:iCs/>
                <w:color w:val="000000"/>
                <w:sz w:val="20"/>
                <w:szCs w:val="20"/>
                <w:lang w:eastAsia="vi-VN"/>
              </w:rPr>
              <w:t xml:space="preserve"> thán</w:t>
            </w:r>
            <w:bookmarkStart w:id="0" w:name="_GoBack"/>
            <w:bookmarkEnd w:id="0"/>
            <w:r w:rsidR="00596B8E" w:rsidRPr="00930B43">
              <w:rPr>
                <w:rStyle w:val="Vnbnnidung"/>
                <w:rFonts w:ascii="Arial" w:hAnsi="Arial" w:cs="Arial"/>
                <w:i/>
                <w:iCs/>
                <w:color w:val="000000"/>
                <w:sz w:val="20"/>
                <w:szCs w:val="20"/>
                <w:lang w:eastAsia="vi-VN"/>
              </w:rPr>
              <w:t>g 6 năm 2022</w:t>
            </w:r>
          </w:p>
        </w:tc>
      </w:tr>
    </w:tbl>
    <w:p w14:paraId="5F2A41FB" w14:textId="77777777" w:rsidR="00596B8E" w:rsidRPr="00930B43" w:rsidRDefault="00596B8E" w:rsidP="00C4714E">
      <w:pPr>
        <w:pStyle w:val="Vnbnnidung0"/>
        <w:spacing w:after="0" w:line="240" w:lineRule="auto"/>
        <w:ind w:firstLine="0"/>
        <w:jc w:val="center"/>
        <w:rPr>
          <w:rStyle w:val="Vnbnnidung"/>
          <w:rFonts w:ascii="Arial" w:hAnsi="Arial" w:cs="Arial"/>
          <w:b/>
          <w:bCs/>
          <w:color w:val="000000"/>
          <w:sz w:val="20"/>
          <w:szCs w:val="20"/>
          <w:lang w:eastAsia="vi-VN"/>
        </w:rPr>
      </w:pPr>
    </w:p>
    <w:p w14:paraId="73323331" w14:textId="77777777" w:rsidR="00596B8E" w:rsidRPr="00930B43" w:rsidRDefault="00596B8E" w:rsidP="00C4714E">
      <w:pPr>
        <w:pStyle w:val="Vnbnnidung0"/>
        <w:spacing w:after="0" w:line="240" w:lineRule="auto"/>
        <w:ind w:firstLine="0"/>
        <w:jc w:val="center"/>
        <w:rPr>
          <w:rStyle w:val="Vnbnnidung"/>
          <w:rFonts w:ascii="Arial" w:hAnsi="Arial" w:cs="Arial"/>
          <w:b/>
          <w:bCs/>
          <w:color w:val="000000"/>
          <w:sz w:val="20"/>
          <w:szCs w:val="20"/>
          <w:lang w:eastAsia="vi-VN"/>
        </w:rPr>
      </w:pPr>
    </w:p>
    <w:p w14:paraId="67E2C60D" w14:textId="77777777" w:rsidR="00930B43" w:rsidRPr="00930B43" w:rsidRDefault="00930B43" w:rsidP="00C4714E">
      <w:pPr>
        <w:pStyle w:val="Tiu10"/>
        <w:keepNext/>
        <w:keepLines/>
        <w:spacing w:after="0" w:line="240" w:lineRule="auto"/>
        <w:ind w:firstLine="0"/>
        <w:jc w:val="center"/>
        <w:rPr>
          <w:rStyle w:val="Tiu1"/>
          <w:rFonts w:ascii="Arial" w:hAnsi="Arial" w:cs="Arial"/>
          <w:b/>
          <w:bCs/>
          <w:color w:val="000000"/>
          <w:sz w:val="20"/>
          <w:szCs w:val="20"/>
          <w:lang w:eastAsia="vi-VN"/>
        </w:rPr>
      </w:pPr>
      <w:bookmarkStart w:id="1" w:name="bookmark2"/>
      <w:r w:rsidRPr="00930B43">
        <w:rPr>
          <w:rStyle w:val="Tiu1"/>
          <w:rFonts w:ascii="Arial" w:hAnsi="Arial" w:cs="Arial"/>
          <w:b/>
          <w:bCs/>
          <w:color w:val="000000"/>
          <w:sz w:val="20"/>
          <w:szCs w:val="20"/>
          <w:lang w:eastAsia="vi-VN"/>
        </w:rPr>
        <w:t>NGHỊ ĐỊNH</w:t>
      </w:r>
      <w:r w:rsidRPr="00930B43">
        <w:rPr>
          <w:rStyle w:val="Tiu1"/>
          <w:rFonts w:ascii="Arial" w:hAnsi="Arial" w:cs="Arial"/>
          <w:b/>
          <w:bCs/>
          <w:color w:val="000000"/>
          <w:sz w:val="20"/>
          <w:szCs w:val="20"/>
          <w:lang w:eastAsia="vi-VN"/>
        </w:rPr>
        <w:br/>
        <w:t xml:space="preserve">Quy định mức lương </w:t>
      </w:r>
      <w:r w:rsidR="00C97A43" w:rsidRPr="00930B43">
        <w:rPr>
          <w:rStyle w:val="Tiu1"/>
          <w:rFonts w:ascii="Arial" w:hAnsi="Arial" w:cs="Arial"/>
          <w:b/>
          <w:bCs/>
          <w:color w:val="000000"/>
          <w:sz w:val="20"/>
          <w:szCs w:val="20"/>
          <w:lang w:eastAsia="vi-VN"/>
        </w:rPr>
        <w:t>tối thiểu</w:t>
      </w:r>
      <w:bookmarkStart w:id="2" w:name="bookmark0"/>
      <w:bookmarkStart w:id="3" w:name="bookmark1"/>
      <w:bookmarkStart w:id="4" w:name="bookmark3"/>
      <w:bookmarkEnd w:id="1"/>
      <w:r w:rsidR="00596B8E" w:rsidRPr="00930B43">
        <w:rPr>
          <w:rStyle w:val="Tiu1"/>
          <w:rFonts w:ascii="Arial" w:hAnsi="Arial" w:cs="Arial"/>
          <w:b/>
          <w:bCs/>
          <w:color w:val="000000"/>
          <w:sz w:val="20"/>
          <w:szCs w:val="20"/>
          <w:lang w:val="en-US" w:eastAsia="vi-VN"/>
        </w:rPr>
        <w:t xml:space="preserve"> </w:t>
      </w:r>
      <w:r w:rsidRPr="00930B43">
        <w:rPr>
          <w:rStyle w:val="Tiu1"/>
          <w:rFonts w:ascii="Arial" w:hAnsi="Arial" w:cs="Arial"/>
          <w:b/>
          <w:bCs/>
          <w:color w:val="000000"/>
          <w:sz w:val="20"/>
          <w:szCs w:val="20"/>
          <w:lang w:eastAsia="vi-VN"/>
        </w:rPr>
        <w:t xml:space="preserve">đối với </w:t>
      </w:r>
      <w:r w:rsidR="00C97A43" w:rsidRPr="00930B43">
        <w:rPr>
          <w:rStyle w:val="Tiu1"/>
          <w:rFonts w:ascii="Arial" w:hAnsi="Arial" w:cs="Arial"/>
          <w:b/>
          <w:bCs/>
          <w:color w:val="000000"/>
          <w:sz w:val="20"/>
          <w:szCs w:val="20"/>
          <w:lang w:eastAsia="vi-VN"/>
        </w:rPr>
        <w:t>người</w:t>
      </w:r>
      <w:r w:rsidRPr="00930B43">
        <w:rPr>
          <w:rStyle w:val="Tiu1"/>
          <w:rFonts w:ascii="Arial" w:hAnsi="Arial" w:cs="Arial"/>
          <w:b/>
          <w:bCs/>
          <w:color w:val="000000"/>
          <w:sz w:val="20"/>
          <w:szCs w:val="20"/>
          <w:lang w:eastAsia="vi-VN"/>
        </w:rPr>
        <w:t xml:space="preserve"> lao động làm việc theo </w:t>
      </w:r>
      <w:r w:rsidR="00C97A43" w:rsidRPr="00930B43">
        <w:rPr>
          <w:rStyle w:val="Tiu1"/>
          <w:rFonts w:ascii="Arial" w:hAnsi="Arial" w:cs="Arial"/>
          <w:b/>
          <w:bCs/>
          <w:color w:val="000000"/>
          <w:sz w:val="20"/>
          <w:szCs w:val="20"/>
          <w:lang w:eastAsia="vi-VN"/>
        </w:rPr>
        <w:t>hợp đồng</w:t>
      </w:r>
      <w:r w:rsidRPr="00930B43">
        <w:rPr>
          <w:rStyle w:val="Tiu1"/>
          <w:rFonts w:ascii="Arial" w:hAnsi="Arial" w:cs="Arial"/>
          <w:b/>
          <w:bCs/>
          <w:color w:val="000000"/>
          <w:sz w:val="20"/>
          <w:szCs w:val="20"/>
          <w:lang w:eastAsia="vi-VN"/>
        </w:rPr>
        <w:t xml:space="preserve"> lao động</w:t>
      </w:r>
      <w:bookmarkEnd w:id="2"/>
      <w:bookmarkEnd w:id="3"/>
      <w:bookmarkEnd w:id="4"/>
    </w:p>
    <w:p w14:paraId="01D4C641" w14:textId="77777777" w:rsidR="00C97A43" w:rsidRPr="00930B43" w:rsidRDefault="00C97A43" w:rsidP="00C4714E">
      <w:pPr>
        <w:pStyle w:val="Tiu10"/>
        <w:keepNext/>
        <w:keepLines/>
        <w:spacing w:after="0" w:line="240" w:lineRule="auto"/>
        <w:ind w:firstLine="0"/>
        <w:jc w:val="center"/>
        <w:rPr>
          <w:rStyle w:val="Tiu1"/>
          <w:rFonts w:ascii="Arial" w:hAnsi="Arial" w:cs="Arial"/>
          <w:bCs/>
          <w:color w:val="000000"/>
          <w:sz w:val="20"/>
          <w:szCs w:val="20"/>
          <w:lang w:val="en-US" w:eastAsia="vi-VN"/>
        </w:rPr>
      </w:pPr>
      <w:r w:rsidRPr="00930B43">
        <w:rPr>
          <w:rStyle w:val="Tiu1"/>
          <w:rFonts w:ascii="Arial" w:hAnsi="Arial" w:cs="Arial"/>
          <w:bCs/>
          <w:color w:val="000000"/>
          <w:sz w:val="20"/>
          <w:szCs w:val="20"/>
          <w:lang w:val="en-US" w:eastAsia="vi-VN"/>
        </w:rPr>
        <w:t>_______________</w:t>
      </w:r>
    </w:p>
    <w:p w14:paraId="5AC663CF" w14:textId="77777777" w:rsidR="00596B8E" w:rsidRPr="00930B43" w:rsidRDefault="00596B8E" w:rsidP="00C4714E">
      <w:pPr>
        <w:pStyle w:val="Tiu10"/>
        <w:keepNext/>
        <w:keepLines/>
        <w:spacing w:after="0" w:line="240" w:lineRule="auto"/>
        <w:ind w:firstLine="0"/>
        <w:jc w:val="center"/>
        <w:rPr>
          <w:rFonts w:ascii="Arial" w:hAnsi="Arial" w:cs="Arial"/>
          <w:color w:val="000000"/>
          <w:sz w:val="20"/>
          <w:szCs w:val="20"/>
        </w:rPr>
      </w:pPr>
    </w:p>
    <w:p w14:paraId="07EFDEE3" w14:textId="77777777" w:rsidR="00930B43" w:rsidRPr="00930B43" w:rsidRDefault="00930B43" w:rsidP="00C4714E">
      <w:pPr>
        <w:pStyle w:val="Vnbnnidung0"/>
        <w:spacing w:after="120" w:line="240" w:lineRule="auto"/>
        <w:ind w:firstLine="720"/>
        <w:jc w:val="both"/>
        <w:rPr>
          <w:rFonts w:ascii="Arial" w:hAnsi="Arial" w:cs="Arial"/>
          <w:color w:val="000000"/>
          <w:sz w:val="20"/>
          <w:szCs w:val="20"/>
        </w:rPr>
      </w:pPr>
      <w:r w:rsidRPr="00930B43">
        <w:rPr>
          <w:rStyle w:val="Vnbnnidung"/>
          <w:rFonts w:ascii="Arial" w:hAnsi="Arial" w:cs="Arial"/>
          <w:i/>
          <w:iCs/>
          <w:color w:val="000000"/>
          <w:sz w:val="20"/>
          <w:szCs w:val="20"/>
          <w:lang w:eastAsia="vi-VN"/>
        </w:rPr>
        <w:t xml:space="preserve">Căn cứ Luật Tổ chức Chính phủ ngày 19 tháng 6 năm 2015; Luật </w:t>
      </w:r>
      <w:r w:rsidR="00C97A43" w:rsidRPr="00930B43">
        <w:rPr>
          <w:rStyle w:val="Vnbnnidung"/>
          <w:rFonts w:ascii="Arial" w:hAnsi="Arial" w:cs="Arial"/>
          <w:i/>
          <w:iCs/>
          <w:color w:val="000000"/>
          <w:sz w:val="20"/>
          <w:szCs w:val="20"/>
          <w:lang w:eastAsia="vi-VN"/>
        </w:rPr>
        <w:t>sửa đổi</w:t>
      </w:r>
      <w:r w:rsidRPr="00930B43">
        <w:rPr>
          <w:rStyle w:val="Vnbnnidung"/>
          <w:rFonts w:ascii="Arial" w:hAnsi="Arial" w:cs="Arial"/>
          <w:i/>
          <w:iCs/>
          <w:color w:val="000000"/>
          <w:sz w:val="20"/>
          <w:szCs w:val="20"/>
          <w:lang w:eastAsia="vi-VN"/>
        </w:rPr>
        <w:t xml:space="preserve">, </w:t>
      </w:r>
      <w:r w:rsidR="00C97A43" w:rsidRPr="00930B43">
        <w:rPr>
          <w:rStyle w:val="Vnbnnidung"/>
          <w:rFonts w:ascii="Arial" w:hAnsi="Arial" w:cs="Arial"/>
          <w:i/>
          <w:iCs/>
          <w:color w:val="000000"/>
          <w:sz w:val="20"/>
          <w:szCs w:val="20"/>
          <w:lang w:eastAsia="vi-VN"/>
        </w:rPr>
        <w:t>bổ sung</w:t>
      </w:r>
      <w:r w:rsidRPr="00930B43">
        <w:rPr>
          <w:rStyle w:val="Vnbnnidung"/>
          <w:rFonts w:ascii="Arial" w:hAnsi="Arial" w:cs="Arial"/>
          <w:i/>
          <w:iCs/>
          <w:color w:val="000000"/>
          <w:sz w:val="20"/>
          <w:szCs w:val="20"/>
          <w:lang w:eastAsia="vi-VN"/>
        </w:rPr>
        <w:t xml:space="preserve"> một số </w:t>
      </w:r>
      <w:r w:rsidR="00C97A43" w:rsidRPr="00930B43">
        <w:rPr>
          <w:rStyle w:val="Vnbnnidung"/>
          <w:rFonts w:ascii="Arial" w:hAnsi="Arial" w:cs="Arial"/>
          <w:i/>
          <w:iCs/>
          <w:color w:val="000000"/>
          <w:sz w:val="20"/>
          <w:szCs w:val="20"/>
          <w:lang w:eastAsia="vi-VN"/>
        </w:rPr>
        <w:t>điều</w:t>
      </w:r>
      <w:r w:rsidRPr="00930B43">
        <w:rPr>
          <w:rStyle w:val="Vnbnnidung"/>
          <w:rFonts w:ascii="Arial" w:hAnsi="Arial" w:cs="Arial"/>
          <w:i/>
          <w:iCs/>
          <w:color w:val="000000"/>
          <w:sz w:val="20"/>
          <w:szCs w:val="20"/>
          <w:lang w:eastAsia="vi-VN"/>
        </w:rPr>
        <w:t xml:space="preserve"> của Luật </w:t>
      </w:r>
      <w:r w:rsidR="00C97A43" w:rsidRPr="00930B43">
        <w:rPr>
          <w:rStyle w:val="Vnbnnidung"/>
          <w:rFonts w:ascii="Arial" w:hAnsi="Arial" w:cs="Arial"/>
          <w:i/>
          <w:iCs/>
          <w:color w:val="000000"/>
          <w:sz w:val="20"/>
          <w:szCs w:val="20"/>
          <w:lang w:eastAsia="vi-VN"/>
        </w:rPr>
        <w:t>Tổ chức</w:t>
      </w:r>
      <w:r w:rsidRPr="00930B43">
        <w:rPr>
          <w:rStyle w:val="Vnbnnidung"/>
          <w:rFonts w:ascii="Arial" w:hAnsi="Arial" w:cs="Arial"/>
          <w:i/>
          <w:iCs/>
          <w:color w:val="000000"/>
          <w:sz w:val="20"/>
          <w:szCs w:val="20"/>
          <w:lang w:eastAsia="vi-VN"/>
        </w:rPr>
        <w:t xml:space="preserve"> </w:t>
      </w:r>
      <w:r w:rsidR="00C97A43" w:rsidRPr="00930B43">
        <w:rPr>
          <w:rStyle w:val="Vnbnnidung"/>
          <w:rFonts w:ascii="Arial" w:hAnsi="Arial" w:cs="Arial"/>
          <w:i/>
          <w:iCs/>
          <w:color w:val="000000"/>
          <w:sz w:val="20"/>
          <w:szCs w:val="20"/>
          <w:lang w:eastAsia="vi-VN"/>
        </w:rPr>
        <w:t>Chính phủ</w:t>
      </w:r>
      <w:r w:rsidRPr="00930B43">
        <w:rPr>
          <w:rStyle w:val="Vnbnnidung"/>
          <w:rFonts w:ascii="Arial" w:hAnsi="Arial" w:cs="Arial"/>
          <w:i/>
          <w:iCs/>
          <w:color w:val="000000"/>
          <w:sz w:val="20"/>
          <w:szCs w:val="20"/>
          <w:lang w:eastAsia="vi-VN"/>
        </w:rPr>
        <w:t xml:space="preserve"> và Luật </w:t>
      </w:r>
      <w:r w:rsidR="00C97A43" w:rsidRPr="00930B43">
        <w:rPr>
          <w:rStyle w:val="Vnbnnidung"/>
          <w:rFonts w:ascii="Arial" w:hAnsi="Arial" w:cs="Arial"/>
          <w:i/>
          <w:iCs/>
          <w:color w:val="000000"/>
          <w:sz w:val="20"/>
          <w:szCs w:val="20"/>
          <w:lang w:eastAsia="vi-VN"/>
        </w:rPr>
        <w:t>Tổ chức</w:t>
      </w:r>
      <w:r w:rsidRPr="00930B43">
        <w:rPr>
          <w:rStyle w:val="Vnbnnidung"/>
          <w:rFonts w:ascii="Arial" w:hAnsi="Arial" w:cs="Arial"/>
          <w:i/>
          <w:iCs/>
          <w:color w:val="000000"/>
          <w:sz w:val="20"/>
          <w:szCs w:val="20"/>
          <w:lang w:eastAsia="vi-VN"/>
        </w:rPr>
        <w:t xml:space="preserve"> chính </w:t>
      </w:r>
      <w:r w:rsidR="00C97A43" w:rsidRPr="00930B43">
        <w:rPr>
          <w:rStyle w:val="Vnbnnidung"/>
          <w:rFonts w:ascii="Arial" w:hAnsi="Arial" w:cs="Arial"/>
          <w:i/>
          <w:iCs/>
          <w:color w:val="000000"/>
          <w:sz w:val="20"/>
          <w:szCs w:val="20"/>
          <w:lang w:eastAsia="vi-VN"/>
        </w:rPr>
        <w:t>quyền</w:t>
      </w:r>
      <w:r w:rsidRPr="00930B43">
        <w:rPr>
          <w:rStyle w:val="Vnbnnidung"/>
          <w:rFonts w:ascii="Arial" w:hAnsi="Arial" w:cs="Arial"/>
          <w:i/>
          <w:iCs/>
          <w:color w:val="000000"/>
          <w:sz w:val="20"/>
          <w:szCs w:val="20"/>
          <w:lang w:eastAsia="vi-VN"/>
        </w:rPr>
        <w:t xml:space="preserve"> địa phương ngày 22 </w:t>
      </w:r>
      <w:r w:rsidR="00C97A43" w:rsidRPr="00930B43">
        <w:rPr>
          <w:rStyle w:val="Vnbnnidung"/>
          <w:rFonts w:ascii="Arial" w:hAnsi="Arial" w:cs="Arial"/>
          <w:i/>
          <w:iCs/>
          <w:color w:val="000000"/>
          <w:sz w:val="20"/>
          <w:szCs w:val="20"/>
          <w:lang w:eastAsia="vi-VN"/>
        </w:rPr>
        <w:t>tháng</w:t>
      </w:r>
      <w:r w:rsidRPr="00930B43">
        <w:rPr>
          <w:rStyle w:val="Vnbnnidung"/>
          <w:rFonts w:ascii="Arial" w:hAnsi="Arial" w:cs="Arial"/>
          <w:i/>
          <w:iCs/>
          <w:color w:val="000000"/>
          <w:sz w:val="20"/>
          <w:szCs w:val="20"/>
          <w:lang w:eastAsia="vi-VN"/>
        </w:rPr>
        <w:t xml:space="preserve"> 11 năm 2019;</w:t>
      </w:r>
    </w:p>
    <w:p w14:paraId="1846570D" w14:textId="77777777" w:rsidR="00930B43" w:rsidRPr="00930B43" w:rsidRDefault="00930B43" w:rsidP="00C4714E">
      <w:pPr>
        <w:pStyle w:val="Vnbnnidung0"/>
        <w:spacing w:after="120" w:line="240" w:lineRule="auto"/>
        <w:ind w:firstLine="720"/>
        <w:jc w:val="both"/>
        <w:rPr>
          <w:rFonts w:ascii="Arial" w:hAnsi="Arial" w:cs="Arial"/>
          <w:color w:val="000000"/>
          <w:sz w:val="20"/>
          <w:szCs w:val="20"/>
        </w:rPr>
      </w:pPr>
      <w:r w:rsidRPr="00930B43">
        <w:rPr>
          <w:rStyle w:val="Vnbnnidung"/>
          <w:rFonts w:ascii="Arial" w:hAnsi="Arial" w:cs="Arial"/>
          <w:i/>
          <w:iCs/>
          <w:color w:val="000000"/>
          <w:sz w:val="20"/>
          <w:szCs w:val="20"/>
          <w:lang w:eastAsia="vi-VN"/>
        </w:rPr>
        <w:t xml:space="preserve">Căn cứ Bộ luật Lao động ngày 20 </w:t>
      </w:r>
      <w:r w:rsidR="00C97A43" w:rsidRPr="00930B43">
        <w:rPr>
          <w:rStyle w:val="Vnbnnidung"/>
          <w:rFonts w:ascii="Arial" w:hAnsi="Arial" w:cs="Arial"/>
          <w:i/>
          <w:iCs/>
          <w:color w:val="000000"/>
          <w:sz w:val="20"/>
          <w:szCs w:val="20"/>
          <w:lang w:eastAsia="vi-VN"/>
        </w:rPr>
        <w:t>tháng</w:t>
      </w:r>
      <w:r w:rsidRPr="00930B43">
        <w:rPr>
          <w:rStyle w:val="Vnbnnidung"/>
          <w:rFonts w:ascii="Arial" w:hAnsi="Arial" w:cs="Arial"/>
          <w:i/>
          <w:iCs/>
          <w:color w:val="000000"/>
          <w:sz w:val="20"/>
          <w:szCs w:val="20"/>
          <w:lang w:eastAsia="vi-VN"/>
        </w:rPr>
        <w:t xml:space="preserve"> 11 năm 2019;</w:t>
      </w:r>
    </w:p>
    <w:p w14:paraId="5D86441E" w14:textId="77777777" w:rsidR="00930B43" w:rsidRPr="00930B43" w:rsidRDefault="00C97A43" w:rsidP="00C4714E">
      <w:pPr>
        <w:pStyle w:val="Vnbnnidung0"/>
        <w:spacing w:after="120" w:line="240" w:lineRule="auto"/>
        <w:ind w:firstLine="720"/>
        <w:jc w:val="both"/>
        <w:rPr>
          <w:rFonts w:ascii="Arial" w:hAnsi="Arial" w:cs="Arial"/>
          <w:color w:val="000000"/>
          <w:sz w:val="20"/>
          <w:szCs w:val="20"/>
        </w:rPr>
      </w:pPr>
      <w:r w:rsidRPr="00930B43">
        <w:rPr>
          <w:rStyle w:val="Vnbnnidung"/>
          <w:rFonts w:ascii="Arial" w:hAnsi="Arial" w:cs="Arial"/>
          <w:i/>
          <w:iCs/>
          <w:color w:val="000000"/>
          <w:sz w:val="20"/>
          <w:szCs w:val="20"/>
          <w:lang w:eastAsia="vi-VN"/>
        </w:rPr>
        <w:t>Theo đề</w:t>
      </w:r>
      <w:r w:rsidR="00930B43" w:rsidRPr="00930B43">
        <w:rPr>
          <w:rStyle w:val="Vnbnnidung"/>
          <w:rFonts w:ascii="Arial" w:hAnsi="Arial" w:cs="Arial"/>
          <w:i/>
          <w:iCs/>
          <w:color w:val="000000"/>
          <w:sz w:val="20"/>
          <w:szCs w:val="20"/>
          <w:lang w:eastAsia="vi-VN"/>
        </w:rPr>
        <w:t xml:space="preserve"> nghị của Bộ trưởng Bộ Lao động - Thương binh và Xã hội;</w:t>
      </w:r>
    </w:p>
    <w:p w14:paraId="02F02E29" w14:textId="77777777" w:rsidR="00930B43" w:rsidRPr="00930B43" w:rsidRDefault="00930B43" w:rsidP="00C4714E">
      <w:pPr>
        <w:pStyle w:val="Vnbnnidung0"/>
        <w:spacing w:after="120" w:line="240" w:lineRule="auto"/>
        <w:ind w:firstLine="720"/>
        <w:jc w:val="both"/>
        <w:rPr>
          <w:rFonts w:ascii="Arial" w:hAnsi="Arial" w:cs="Arial"/>
          <w:color w:val="000000"/>
          <w:sz w:val="20"/>
          <w:szCs w:val="20"/>
        </w:rPr>
      </w:pPr>
      <w:r w:rsidRPr="00930B43">
        <w:rPr>
          <w:rStyle w:val="Vnbnnidung"/>
          <w:rFonts w:ascii="Arial" w:hAnsi="Arial" w:cs="Arial"/>
          <w:i/>
          <w:iCs/>
          <w:color w:val="000000"/>
          <w:sz w:val="20"/>
          <w:szCs w:val="20"/>
          <w:lang w:eastAsia="vi-VN"/>
        </w:rPr>
        <w:t xml:space="preserve">Chính phủ ban hành Nghị định quy định mức lương </w:t>
      </w:r>
      <w:proofErr w:type="spellStart"/>
      <w:r w:rsidR="00C97A43" w:rsidRPr="00930B43">
        <w:rPr>
          <w:rStyle w:val="Vnbnnidung"/>
          <w:rFonts w:ascii="Arial" w:hAnsi="Arial" w:cs="Arial"/>
          <w:i/>
          <w:iCs/>
          <w:color w:val="000000"/>
          <w:sz w:val="20"/>
          <w:szCs w:val="20"/>
          <w:lang w:val="en-US" w:eastAsia="vi-VN"/>
        </w:rPr>
        <w:t>tối</w:t>
      </w:r>
      <w:proofErr w:type="spellEnd"/>
      <w:r w:rsidR="00C97A43" w:rsidRPr="00930B43">
        <w:rPr>
          <w:rStyle w:val="Vnbnnidung"/>
          <w:rFonts w:ascii="Arial" w:hAnsi="Arial" w:cs="Arial"/>
          <w:i/>
          <w:iCs/>
          <w:color w:val="000000"/>
          <w:sz w:val="20"/>
          <w:szCs w:val="20"/>
          <w:lang w:val="en-US" w:eastAsia="vi-VN"/>
        </w:rPr>
        <w:t xml:space="preserve"> </w:t>
      </w:r>
      <w:proofErr w:type="spellStart"/>
      <w:r w:rsidR="00C97A43" w:rsidRPr="00930B43">
        <w:rPr>
          <w:rStyle w:val="Vnbnnidung"/>
          <w:rFonts w:ascii="Arial" w:hAnsi="Arial" w:cs="Arial"/>
          <w:i/>
          <w:iCs/>
          <w:color w:val="000000"/>
          <w:sz w:val="20"/>
          <w:szCs w:val="20"/>
          <w:lang w:val="en-US" w:eastAsia="vi-VN"/>
        </w:rPr>
        <w:t>thiểu</w:t>
      </w:r>
      <w:proofErr w:type="spellEnd"/>
      <w:r w:rsidRPr="00930B43">
        <w:rPr>
          <w:rStyle w:val="Vnbnnidung"/>
          <w:rFonts w:ascii="Arial" w:hAnsi="Arial" w:cs="Arial"/>
          <w:i/>
          <w:iCs/>
          <w:color w:val="000000"/>
          <w:sz w:val="20"/>
          <w:szCs w:val="20"/>
          <w:lang w:eastAsia="vi-VN"/>
        </w:rPr>
        <w:t xml:space="preserve"> </w:t>
      </w:r>
      <w:proofErr w:type="spellStart"/>
      <w:r w:rsidR="00C97A43" w:rsidRPr="00930B43">
        <w:rPr>
          <w:rStyle w:val="Vnbnnidung"/>
          <w:rFonts w:ascii="Arial" w:hAnsi="Arial" w:cs="Arial"/>
          <w:i/>
          <w:iCs/>
          <w:color w:val="000000"/>
          <w:sz w:val="20"/>
          <w:szCs w:val="20"/>
          <w:lang w:val="en-US" w:eastAsia="vi-VN"/>
        </w:rPr>
        <w:t>đối</w:t>
      </w:r>
      <w:proofErr w:type="spellEnd"/>
      <w:r w:rsidRPr="00930B43">
        <w:rPr>
          <w:rStyle w:val="Vnbnnidung"/>
          <w:rFonts w:ascii="Arial" w:hAnsi="Arial" w:cs="Arial"/>
          <w:i/>
          <w:iCs/>
          <w:color w:val="000000"/>
          <w:sz w:val="20"/>
          <w:szCs w:val="20"/>
          <w:lang w:eastAsia="vi-VN"/>
        </w:rPr>
        <w:t xml:space="preserve"> với người lao động làm việc theo </w:t>
      </w:r>
      <w:r w:rsidR="00C97A43" w:rsidRPr="00930B43">
        <w:rPr>
          <w:rStyle w:val="Vnbnnidung"/>
          <w:rFonts w:ascii="Arial" w:hAnsi="Arial" w:cs="Arial"/>
          <w:i/>
          <w:iCs/>
          <w:color w:val="000000"/>
          <w:sz w:val="20"/>
          <w:szCs w:val="20"/>
          <w:lang w:eastAsia="vi-VN"/>
        </w:rPr>
        <w:t>hợp đồng</w:t>
      </w:r>
      <w:r w:rsidRPr="00930B43">
        <w:rPr>
          <w:rStyle w:val="Vnbnnidung"/>
          <w:rFonts w:ascii="Arial" w:hAnsi="Arial" w:cs="Arial"/>
          <w:i/>
          <w:iCs/>
          <w:color w:val="000000"/>
          <w:sz w:val="20"/>
          <w:szCs w:val="20"/>
          <w:lang w:eastAsia="vi-VN"/>
        </w:rPr>
        <w:t xml:space="preserve"> lao động.</w:t>
      </w:r>
    </w:p>
    <w:p w14:paraId="532786A7" w14:textId="77777777" w:rsidR="00930B43" w:rsidRPr="00930B43" w:rsidRDefault="00C97A43" w:rsidP="00C4714E">
      <w:pPr>
        <w:pStyle w:val="Tiu10"/>
        <w:keepNext/>
        <w:keepLines/>
        <w:spacing w:after="120" w:line="240" w:lineRule="auto"/>
        <w:ind w:firstLine="720"/>
        <w:jc w:val="both"/>
        <w:rPr>
          <w:rFonts w:ascii="Arial" w:hAnsi="Arial" w:cs="Arial"/>
          <w:color w:val="000000"/>
          <w:sz w:val="20"/>
          <w:szCs w:val="20"/>
        </w:rPr>
      </w:pPr>
      <w:bookmarkStart w:id="5" w:name="bookmark4"/>
      <w:bookmarkStart w:id="6" w:name="bookmark5"/>
      <w:bookmarkStart w:id="7" w:name="bookmark6"/>
      <w:r w:rsidRPr="00930B43">
        <w:rPr>
          <w:rStyle w:val="Tiu1"/>
          <w:rFonts w:ascii="Arial" w:hAnsi="Arial" w:cs="Arial"/>
          <w:b/>
          <w:bCs/>
          <w:color w:val="000000"/>
          <w:sz w:val="20"/>
          <w:szCs w:val="20"/>
          <w:lang w:eastAsia="vi-VN"/>
        </w:rPr>
        <w:t>Điều</w:t>
      </w:r>
      <w:r w:rsidR="00930B43" w:rsidRPr="00930B43">
        <w:rPr>
          <w:rStyle w:val="Tiu1"/>
          <w:rFonts w:ascii="Arial" w:hAnsi="Arial" w:cs="Arial"/>
          <w:b/>
          <w:bCs/>
          <w:color w:val="000000"/>
          <w:sz w:val="20"/>
          <w:szCs w:val="20"/>
          <w:lang w:eastAsia="vi-VN"/>
        </w:rPr>
        <w:t xml:space="preserve"> 1. Phạm vi điều chỉnh</w:t>
      </w:r>
      <w:bookmarkEnd w:id="5"/>
      <w:bookmarkEnd w:id="6"/>
      <w:bookmarkEnd w:id="7"/>
    </w:p>
    <w:p w14:paraId="2E659182" w14:textId="77777777" w:rsidR="00930B43" w:rsidRPr="00930B43" w:rsidRDefault="00930B43" w:rsidP="00C4714E">
      <w:pPr>
        <w:pStyle w:val="Vnbnnidung0"/>
        <w:spacing w:after="120" w:line="240" w:lineRule="auto"/>
        <w:ind w:firstLine="720"/>
        <w:jc w:val="both"/>
        <w:rPr>
          <w:rFonts w:ascii="Arial" w:hAnsi="Arial" w:cs="Arial"/>
          <w:color w:val="000000"/>
          <w:sz w:val="20"/>
          <w:szCs w:val="20"/>
        </w:rPr>
      </w:pPr>
      <w:r w:rsidRPr="00930B43">
        <w:rPr>
          <w:rStyle w:val="Vnbnnidung"/>
          <w:rFonts w:ascii="Arial" w:hAnsi="Arial" w:cs="Arial"/>
          <w:color w:val="000000"/>
          <w:sz w:val="20"/>
          <w:szCs w:val="20"/>
          <w:lang w:eastAsia="vi-VN"/>
        </w:rPr>
        <w:t>Nghị định này quy định mức lương tối thiểu tháng và mức lương tối thiểu giờ áp dụng đối với người lao động làm việc theo hợp đồng lao động.</w:t>
      </w:r>
    </w:p>
    <w:p w14:paraId="098BF4BB" w14:textId="77777777" w:rsidR="00930B43" w:rsidRPr="00930B43" w:rsidRDefault="00930B43" w:rsidP="00C4714E">
      <w:pPr>
        <w:pStyle w:val="Tiu10"/>
        <w:keepNext/>
        <w:keepLines/>
        <w:spacing w:after="120" w:line="240" w:lineRule="auto"/>
        <w:ind w:firstLine="720"/>
        <w:jc w:val="both"/>
        <w:rPr>
          <w:rFonts w:ascii="Arial" w:hAnsi="Arial" w:cs="Arial"/>
          <w:color w:val="000000"/>
          <w:sz w:val="20"/>
          <w:szCs w:val="20"/>
        </w:rPr>
      </w:pPr>
      <w:bookmarkStart w:id="8" w:name="bookmark7"/>
      <w:bookmarkStart w:id="9" w:name="bookmark8"/>
      <w:bookmarkStart w:id="10" w:name="bookmark9"/>
      <w:r w:rsidRPr="00930B43">
        <w:rPr>
          <w:rStyle w:val="Tiu1"/>
          <w:rFonts w:ascii="Arial" w:hAnsi="Arial" w:cs="Arial"/>
          <w:b/>
          <w:bCs/>
          <w:color w:val="000000"/>
          <w:sz w:val="20"/>
          <w:szCs w:val="20"/>
          <w:lang w:eastAsia="vi-VN"/>
        </w:rPr>
        <w:t>Điều 2. Đối tượng áp dụng</w:t>
      </w:r>
      <w:bookmarkEnd w:id="8"/>
      <w:bookmarkEnd w:id="9"/>
      <w:bookmarkEnd w:id="10"/>
    </w:p>
    <w:p w14:paraId="59386EDE" w14:textId="77777777" w:rsidR="00930B43" w:rsidRPr="00930B43" w:rsidRDefault="00C97A43" w:rsidP="00C4714E">
      <w:pPr>
        <w:pStyle w:val="Vnbnnidung0"/>
        <w:tabs>
          <w:tab w:val="left" w:pos="927"/>
        </w:tabs>
        <w:spacing w:after="120" w:line="240" w:lineRule="auto"/>
        <w:ind w:firstLine="720"/>
        <w:jc w:val="both"/>
        <w:rPr>
          <w:rFonts w:ascii="Arial" w:hAnsi="Arial" w:cs="Arial"/>
          <w:color w:val="000000"/>
          <w:sz w:val="20"/>
          <w:szCs w:val="20"/>
        </w:rPr>
      </w:pPr>
      <w:bookmarkStart w:id="11" w:name="bookmark10"/>
      <w:bookmarkEnd w:id="11"/>
      <w:r w:rsidRPr="00930B43">
        <w:rPr>
          <w:rStyle w:val="Vnbnnidung"/>
          <w:rFonts w:ascii="Arial" w:hAnsi="Arial" w:cs="Arial"/>
          <w:color w:val="000000"/>
          <w:sz w:val="20"/>
          <w:szCs w:val="20"/>
          <w:lang w:val="en-US" w:eastAsia="vi-VN"/>
        </w:rPr>
        <w:t xml:space="preserve">1. </w:t>
      </w:r>
      <w:r w:rsidR="00930B43" w:rsidRPr="00930B43">
        <w:rPr>
          <w:rStyle w:val="Vnbnnidung"/>
          <w:rFonts w:ascii="Arial" w:hAnsi="Arial" w:cs="Arial"/>
          <w:color w:val="000000"/>
          <w:sz w:val="20"/>
          <w:szCs w:val="20"/>
          <w:lang w:eastAsia="vi-VN"/>
        </w:rPr>
        <w:t xml:space="preserve">Người lao động làm việc theo </w:t>
      </w:r>
      <w:r w:rsidRPr="00930B43">
        <w:rPr>
          <w:rStyle w:val="Vnbnnidung"/>
          <w:rFonts w:ascii="Arial" w:hAnsi="Arial" w:cs="Arial"/>
          <w:color w:val="000000"/>
          <w:sz w:val="20"/>
          <w:szCs w:val="20"/>
          <w:lang w:eastAsia="vi-VN"/>
        </w:rPr>
        <w:t>hợp đồng</w:t>
      </w:r>
      <w:r w:rsidR="00930B43" w:rsidRPr="00930B43">
        <w:rPr>
          <w:rStyle w:val="Vnbnnidung"/>
          <w:rFonts w:ascii="Arial" w:hAnsi="Arial" w:cs="Arial"/>
          <w:color w:val="000000"/>
          <w:sz w:val="20"/>
          <w:szCs w:val="20"/>
          <w:lang w:eastAsia="vi-VN"/>
        </w:rPr>
        <w:t xml:space="preserve"> lao động theo quy định của Bộ luật Lao động.</w:t>
      </w:r>
    </w:p>
    <w:p w14:paraId="650218AE" w14:textId="77777777" w:rsidR="00930B43" w:rsidRPr="00930B43" w:rsidRDefault="00C97A43" w:rsidP="00C4714E">
      <w:pPr>
        <w:pStyle w:val="Vnbnnidung0"/>
        <w:tabs>
          <w:tab w:val="left" w:pos="940"/>
        </w:tabs>
        <w:spacing w:after="120" w:line="240" w:lineRule="auto"/>
        <w:ind w:firstLine="720"/>
        <w:jc w:val="both"/>
        <w:rPr>
          <w:rFonts w:ascii="Arial" w:hAnsi="Arial" w:cs="Arial"/>
          <w:color w:val="000000"/>
          <w:sz w:val="20"/>
          <w:szCs w:val="20"/>
        </w:rPr>
      </w:pPr>
      <w:bookmarkStart w:id="12" w:name="bookmark11"/>
      <w:bookmarkEnd w:id="12"/>
      <w:r w:rsidRPr="00930B43">
        <w:rPr>
          <w:rStyle w:val="Vnbnnidung"/>
          <w:rFonts w:ascii="Arial" w:hAnsi="Arial" w:cs="Arial"/>
          <w:color w:val="000000"/>
          <w:sz w:val="20"/>
          <w:szCs w:val="20"/>
          <w:lang w:val="en-US" w:eastAsia="vi-VN"/>
        </w:rPr>
        <w:t xml:space="preserve">2. </w:t>
      </w:r>
      <w:r w:rsidR="00930B43" w:rsidRPr="00930B43">
        <w:rPr>
          <w:rStyle w:val="Vnbnnidung"/>
          <w:rFonts w:ascii="Arial" w:hAnsi="Arial" w:cs="Arial"/>
          <w:color w:val="000000"/>
          <w:sz w:val="20"/>
          <w:szCs w:val="20"/>
          <w:lang w:eastAsia="vi-VN"/>
        </w:rPr>
        <w:t>Người sử dụng lao động theo quy định của Bộ luật Lao động, bao gồm:</w:t>
      </w:r>
    </w:p>
    <w:p w14:paraId="1C79C9D8" w14:textId="77777777" w:rsidR="00930B43" w:rsidRPr="00930B43" w:rsidRDefault="00C97A43" w:rsidP="00C4714E">
      <w:pPr>
        <w:pStyle w:val="Vnbnnidung0"/>
        <w:tabs>
          <w:tab w:val="left" w:pos="954"/>
        </w:tabs>
        <w:spacing w:after="120" w:line="240" w:lineRule="auto"/>
        <w:ind w:firstLine="720"/>
        <w:jc w:val="both"/>
        <w:rPr>
          <w:rFonts w:ascii="Arial" w:hAnsi="Arial" w:cs="Arial"/>
          <w:color w:val="000000"/>
          <w:sz w:val="20"/>
          <w:szCs w:val="20"/>
        </w:rPr>
      </w:pPr>
      <w:bookmarkStart w:id="13" w:name="bookmark12"/>
      <w:bookmarkEnd w:id="13"/>
      <w:r w:rsidRPr="00930B43">
        <w:rPr>
          <w:rStyle w:val="Vnbnnidung"/>
          <w:rFonts w:ascii="Arial" w:hAnsi="Arial" w:cs="Arial"/>
          <w:color w:val="000000"/>
          <w:sz w:val="20"/>
          <w:szCs w:val="20"/>
          <w:lang w:val="en-US" w:eastAsia="vi-VN"/>
        </w:rPr>
        <w:t xml:space="preserve">a) </w:t>
      </w:r>
      <w:r w:rsidR="00930B43" w:rsidRPr="00930B43">
        <w:rPr>
          <w:rStyle w:val="Vnbnnidung"/>
          <w:rFonts w:ascii="Arial" w:hAnsi="Arial" w:cs="Arial"/>
          <w:color w:val="000000"/>
          <w:sz w:val="20"/>
          <w:szCs w:val="20"/>
          <w:lang w:eastAsia="vi-VN"/>
        </w:rPr>
        <w:t>Doanh nghiệp theo quy định của Luật Doanh nghiệp.</w:t>
      </w:r>
    </w:p>
    <w:p w14:paraId="074115E6" w14:textId="77777777" w:rsidR="00930B43" w:rsidRPr="00930B43" w:rsidRDefault="00C97A43" w:rsidP="00C4714E">
      <w:pPr>
        <w:pStyle w:val="Vnbnnidung0"/>
        <w:tabs>
          <w:tab w:val="left" w:pos="970"/>
        </w:tabs>
        <w:spacing w:after="120" w:line="240" w:lineRule="auto"/>
        <w:ind w:firstLine="720"/>
        <w:jc w:val="both"/>
        <w:rPr>
          <w:rFonts w:ascii="Arial" w:hAnsi="Arial" w:cs="Arial"/>
          <w:color w:val="000000"/>
          <w:sz w:val="20"/>
          <w:szCs w:val="20"/>
        </w:rPr>
      </w:pPr>
      <w:bookmarkStart w:id="14" w:name="bookmark13"/>
      <w:bookmarkEnd w:id="14"/>
      <w:r w:rsidRPr="00930B43">
        <w:rPr>
          <w:rStyle w:val="Vnbnnidung"/>
          <w:rFonts w:ascii="Arial" w:hAnsi="Arial" w:cs="Arial"/>
          <w:color w:val="000000"/>
          <w:sz w:val="20"/>
          <w:szCs w:val="20"/>
          <w:lang w:val="en-US" w:eastAsia="vi-VN"/>
        </w:rPr>
        <w:t xml:space="preserve">b) </w:t>
      </w:r>
      <w:r w:rsidR="00930B43" w:rsidRPr="00930B43">
        <w:rPr>
          <w:rStyle w:val="Vnbnnidung"/>
          <w:rFonts w:ascii="Arial" w:hAnsi="Arial" w:cs="Arial"/>
          <w:color w:val="000000"/>
          <w:sz w:val="20"/>
          <w:szCs w:val="20"/>
          <w:lang w:eastAsia="vi-VN"/>
        </w:rPr>
        <w:t xml:space="preserve">Cơ quan, tổ chức, </w:t>
      </w:r>
      <w:r w:rsidRPr="00930B43">
        <w:rPr>
          <w:rStyle w:val="Vnbnnidung"/>
          <w:rFonts w:ascii="Arial" w:hAnsi="Arial" w:cs="Arial"/>
          <w:color w:val="000000"/>
          <w:sz w:val="20"/>
          <w:szCs w:val="20"/>
          <w:lang w:eastAsia="vi-VN"/>
        </w:rPr>
        <w:t>hợp tác</w:t>
      </w:r>
      <w:r w:rsidR="00930B43" w:rsidRPr="00930B43">
        <w:rPr>
          <w:rStyle w:val="Vnbnnidung"/>
          <w:rFonts w:ascii="Arial" w:hAnsi="Arial" w:cs="Arial"/>
          <w:color w:val="000000"/>
          <w:sz w:val="20"/>
          <w:szCs w:val="20"/>
          <w:lang w:eastAsia="vi-VN"/>
        </w:rPr>
        <w:t xml:space="preserve"> xã, hộ gia đình, cá nhân có thuê mướn, sử dụng người lao động làm việc cho mình theo thỏa thuận.</w:t>
      </w:r>
    </w:p>
    <w:p w14:paraId="66F1D565" w14:textId="77777777" w:rsidR="00930B43" w:rsidRPr="00930B43" w:rsidRDefault="00C97A43" w:rsidP="00C4714E">
      <w:pPr>
        <w:pStyle w:val="Vnbnnidung0"/>
        <w:tabs>
          <w:tab w:val="left" w:pos="931"/>
        </w:tabs>
        <w:spacing w:after="120" w:line="240" w:lineRule="auto"/>
        <w:ind w:firstLine="720"/>
        <w:jc w:val="both"/>
        <w:rPr>
          <w:rStyle w:val="Vnbnnidung"/>
          <w:rFonts w:ascii="Arial" w:hAnsi="Arial" w:cs="Arial"/>
          <w:color w:val="000000"/>
          <w:sz w:val="20"/>
          <w:szCs w:val="20"/>
        </w:rPr>
      </w:pPr>
      <w:bookmarkStart w:id="15" w:name="bookmark14"/>
      <w:bookmarkEnd w:id="15"/>
      <w:r w:rsidRPr="00930B43">
        <w:rPr>
          <w:rStyle w:val="Vnbnnidung"/>
          <w:rFonts w:ascii="Arial" w:hAnsi="Arial" w:cs="Arial"/>
          <w:color w:val="000000"/>
          <w:sz w:val="20"/>
          <w:szCs w:val="20"/>
          <w:lang w:val="en-US" w:eastAsia="vi-VN"/>
        </w:rPr>
        <w:t xml:space="preserve">3. </w:t>
      </w:r>
      <w:r w:rsidR="00930B43" w:rsidRPr="00930B43">
        <w:rPr>
          <w:rStyle w:val="Vnbnnidung"/>
          <w:rFonts w:ascii="Arial" w:hAnsi="Arial" w:cs="Arial"/>
          <w:color w:val="000000"/>
          <w:sz w:val="20"/>
          <w:szCs w:val="20"/>
          <w:lang w:eastAsia="vi-VN"/>
        </w:rPr>
        <w:t>Các cơ quan, tổ chức, cá nhân khác có liên quan đến việc thực hiện mức lương tối thiểu quy định tại Nghị định này.</w:t>
      </w:r>
    </w:p>
    <w:p w14:paraId="66947069" w14:textId="77777777" w:rsidR="00930B43" w:rsidRPr="00930B43" w:rsidRDefault="00930B43" w:rsidP="00C4714E">
      <w:pPr>
        <w:pStyle w:val="Tiu10"/>
        <w:keepNext/>
        <w:keepLines/>
        <w:spacing w:after="120" w:line="240" w:lineRule="auto"/>
        <w:ind w:firstLine="720"/>
        <w:jc w:val="both"/>
        <w:rPr>
          <w:rFonts w:ascii="Arial" w:hAnsi="Arial" w:cs="Arial"/>
          <w:color w:val="000000"/>
          <w:sz w:val="20"/>
          <w:szCs w:val="20"/>
        </w:rPr>
      </w:pPr>
      <w:bookmarkStart w:id="16" w:name="bookmark15"/>
      <w:bookmarkStart w:id="17" w:name="bookmark16"/>
      <w:bookmarkStart w:id="18" w:name="bookmark17"/>
      <w:r w:rsidRPr="00930B43">
        <w:rPr>
          <w:rStyle w:val="Tiu1"/>
          <w:rFonts w:ascii="Arial" w:hAnsi="Arial" w:cs="Arial"/>
          <w:b/>
          <w:bCs/>
          <w:color w:val="000000"/>
          <w:sz w:val="20"/>
          <w:szCs w:val="20"/>
          <w:lang w:eastAsia="vi-VN"/>
        </w:rPr>
        <w:t>Điều 3. Mức lương tối thiểu</w:t>
      </w:r>
      <w:bookmarkEnd w:id="16"/>
      <w:bookmarkEnd w:id="17"/>
      <w:bookmarkEnd w:id="18"/>
    </w:p>
    <w:p w14:paraId="67A95B7C" w14:textId="77777777" w:rsidR="00930B43" w:rsidRPr="00930B43" w:rsidRDefault="00C97A43" w:rsidP="00C4714E">
      <w:pPr>
        <w:pStyle w:val="Vnbnnidung0"/>
        <w:tabs>
          <w:tab w:val="left" w:pos="922"/>
        </w:tabs>
        <w:spacing w:after="120" w:line="240" w:lineRule="auto"/>
        <w:ind w:firstLine="720"/>
        <w:jc w:val="both"/>
        <w:rPr>
          <w:rFonts w:ascii="Arial" w:hAnsi="Arial" w:cs="Arial"/>
          <w:color w:val="000000"/>
          <w:sz w:val="20"/>
          <w:szCs w:val="20"/>
        </w:rPr>
      </w:pPr>
      <w:bookmarkStart w:id="19" w:name="bookmark18"/>
      <w:bookmarkEnd w:id="19"/>
      <w:r w:rsidRPr="00930B43">
        <w:rPr>
          <w:rStyle w:val="Vnbnnidung"/>
          <w:rFonts w:ascii="Arial" w:hAnsi="Arial" w:cs="Arial"/>
          <w:color w:val="000000"/>
          <w:sz w:val="20"/>
          <w:szCs w:val="20"/>
          <w:lang w:val="en-US" w:eastAsia="vi-VN"/>
        </w:rPr>
        <w:t xml:space="preserve">1. </w:t>
      </w:r>
      <w:r w:rsidR="00930B43" w:rsidRPr="00930B43">
        <w:rPr>
          <w:rStyle w:val="Vnbnnidung"/>
          <w:rFonts w:ascii="Arial" w:hAnsi="Arial" w:cs="Arial"/>
          <w:color w:val="000000"/>
          <w:sz w:val="20"/>
          <w:szCs w:val="20"/>
          <w:lang w:eastAsia="vi-VN"/>
        </w:rPr>
        <w:t>Quy định mức lương tối thiểu tháng và mức lương tối thiểu giờ đối với người lao động làm việc cho người sử dụng lao động theo vùng như sau:</w:t>
      </w:r>
    </w:p>
    <w:tbl>
      <w:tblPr>
        <w:tblW w:w="5000" w:type="pct"/>
        <w:jc w:val="center"/>
        <w:tblCellMar>
          <w:left w:w="0" w:type="dxa"/>
          <w:right w:w="0" w:type="dxa"/>
        </w:tblCellMar>
        <w:tblLook w:val="0000" w:firstRow="0" w:lastRow="0" w:firstColumn="0" w:lastColumn="0" w:noHBand="0" w:noVBand="0"/>
      </w:tblPr>
      <w:tblGrid>
        <w:gridCol w:w="749"/>
        <w:gridCol w:w="4352"/>
        <w:gridCol w:w="3909"/>
      </w:tblGrid>
      <w:tr w:rsidR="00C4714E" w:rsidRPr="00930B43" w14:paraId="28804869" w14:textId="77777777" w:rsidTr="00C4714E">
        <w:tblPrEx>
          <w:tblCellMar>
            <w:top w:w="0" w:type="dxa"/>
            <w:left w:w="0" w:type="dxa"/>
            <w:bottom w:w="0" w:type="dxa"/>
            <w:right w:w="0" w:type="dxa"/>
          </w:tblCellMar>
        </w:tblPrEx>
        <w:trPr>
          <w:trHeight w:val="576"/>
          <w:jc w:val="center"/>
        </w:trPr>
        <w:tc>
          <w:tcPr>
            <w:tcW w:w="415" w:type="pct"/>
            <w:tcBorders>
              <w:top w:val="single" w:sz="4" w:space="0" w:color="auto"/>
              <w:left w:val="single" w:sz="4" w:space="0" w:color="auto"/>
              <w:bottom w:val="nil"/>
              <w:right w:val="nil"/>
            </w:tcBorders>
            <w:shd w:val="clear" w:color="auto" w:fill="FFFFFF"/>
            <w:vAlign w:val="center"/>
          </w:tcPr>
          <w:p w14:paraId="6727A11A"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Vùng</w:t>
            </w:r>
          </w:p>
        </w:tc>
        <w:tc>
          <w:tcPr>
            <w:tcW w:w="2415" w:type="pct"/>
            <w:tcBorders>
              <w:top w:val="single" w:sz="4" w:space="0" w:color="auto"/>
              <w:left w:val="single" w:sz="4" w:space="0" w:color="auto"/>
              <w:bottom w:val="nil"/>
              <w:right w:val="nil"/>
            </w:tcBorders>
            <w:shd w:val="clear" w:color="auto" w:fill="FFFFFF"/>
            <w:vAlign w:val="center"/>
          </w:tcPr>
          <w:p w14:paraId="765C425A"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Mức lương tối thiểu tháng (Đơn vị: đồng/tháng)</w:t>
            </w:r>
          </w:p>
        </w:tc>
        <w:tc>
          <w:tcPr>
            <w:tcW w:w="2169" w:type="pct"/>
            <w:tcBorders>
              <w:top w:val="single" w:sz="4" w:space="0" w:color="auto"/>
              <w:left w:val="single" w:sz="4" w:space="0" w:color="auto"/>
              <w:bottom w:val="nil"/>
              <w:right w:val="single" w:sz="4" w:space="0" w:color="auto"/>
            </w:tcBorders>
            <w:shd w:val="clear" w:color="auto" w:fill="FFFFFF"/>
            <w:vAlign w:val="center"/>
          </w:tcPr>
          <w:p w14:paraId="4C6A63B7"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 xml:space="preserve">Mức lương </w:t>
            </w:r>
            <w:proofErr w:type="spellStart"/>
            <w:r w:rsidR="00C97A43" w:rsidRPr="00930B43">
              <w:rPr>
                <w:rStyle w:val="Khc"/>
                <w:rFonts w:ascii="Arial" w:hAnsi="Arial" w:cs="Arial"/>
                <w:color w:val="000000"/>
                <w:sz w:val="20"/>
                <w:szCs w:val="20"/>
                <w:lang w:val="en-US" w:eastAsia="vi-VN"/>
              </w:rPr>
              <w:t>tối</w:t>
            </w:r>
            <w:proofErr w:type="spellEnd"/>
            <w:r w:rsidRPr="00930B43">
              <w:rPr>
                <w:rStyle w:val="Khc"/>
                <w:rFonts w:ascii="Arial" w:hAnsi="Arial" w:cs="Arial"/>
                <w:color w:val="000000"/>
                <w:sz w:val="20"/>
                <w:szCs w:val="20"/>
                <w:lang w:eastAsia="vi-VN"/>
              </w:rPr>
              <w:t xml:space="preserve"> </w:t>
            </w:r>
            <w:proofErr w:type="spellStart"/>
            <w:r w:rsidR="00C97A43" w:rsidRPr="00930B43">
              <w:rPr>
                <w:rStyle w:val="Khc"/>
                <w:rFonts w:ascii="Arial" w:hAnsi="Arial" w:cs="Arial"/>
                <w:color w:val="000000"/>
                <w:sz w:val="20"/>
                <w:szCs w:val="20"/>
                <w:lang w:val="en-US" w:eastAsia="vi-VN"/>
              </w:rPr>
              <w:t>thiểu</w:t>
            </w:r>
            <w:proofErr w:type="spellEnd"/>
            <w:r w:rsidRPr="00930B43">
              <w:rPr>
                <w:rStyle w:val="Khc"/>
                <w:rFonts w:ascii="Arial" w:hAnsi="Arial" w:cs="Arial"/>
                <w:color w:val="000000"/>
                <w:sz w:val="20"/>
                <w:szCs w:val="20"/>
                <w:lang w:eastAsia="vi-VN"/>
              </w:rPr>
              <w:t xml:space="preserve"> giờ (Đơn vị: đồng/giờ)</w:t>
            </w:r>
          </w:p>
        </w:tc>
      </w:tr>
      <w:tr w:rsidR="00C4714E" w:rsidRPr="00930B43" w14:paraId="21EEDF42" w14:textId="77777777" w:rsidTr="00C4714E">
        <w:tblPrEx>
          <w:tblCellMar>
            <w:top w:w="0" w:type="dxa"/>
            <w:left w:w="0" w:type="dxa"/>
            <w:bottom w:w="0" w:type="dxa"/>
            <w:right w:w="0" w:type="dxa"/>
          </w:tblCellMar>
        </w:tblPrEx>
        <w:trPr>
          <w:trHeight w:val="576"/>
          <w:jc w:val="center"/>
        </w:trPr>
        <w:tc>
          <w:tcPr>
            <w:tcW w:w="415" w:type="pct"/>
            <w:tcBorders>
              <w:top w:val="single" w:sz="4" w:space="0" w:color="auto"/>
              <w:left w:val="single" w:sz="4" w:space="0" w:color="auto"/>
              <w:bottom w:val="nil"/>
              <w:right w:val="nil"/>
            </w:tcBorders>
            <w:shd w:val="clear" w:color="auto" w:fill="FFFFFF"/>
            <w:vAlign w:val="center"/>
          </w:tcPr>
          <w:p w14:paraId="5C66B152"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Vùng I</w:t>
            </w:r>
          </w:p>
        </w:tc>
        <w:tc>
          <w:tcPr>
            <w:tcW w:w="2415" w:type="pct"/>
            <w:tcBorders>
              <w:top w:val="single" w:sz="4" w:space="0" w:color="auto"/>
              <w:left w:val="single" w:sz="4" w:space="0" w:color="auto"/>
              <w:bottom w:val="nil"/>
              <w:right w:val="nil"/>
            </w:tcBorders>
            <w:shd w:val="clear" w:color="auto" w:fill="FFFFFF"/>
            <w:vAlign w:val="center"/>
          </w:tcPr>
          <w:p w14:paraId="6AAD7413"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4.680.000</w:t>
            </w:r>
          </w:p>
        </w:tc>
        <w:tc>
          <w:tcPr>
            <w:tcW w:w="2169" w:type="pct"/>
            <w:tcBorders>
              <w:top w:val="single" w:sz="4" w:space="0" w:color="auto"/>
              <w:left w:val="single" w:sz="4" w:space="0" w:color="auto"/>
              <w:bottom w:val="nil"/>
              <w:right w:val="single" w:sz="4" w:space="0" w:color="auto"/>
            </w:tcBorders>
            <w:shd w:val="clear" w:color="auto" w:fill="FFFFFF"/>
            <w:vAlign w:val="center"/>
          </w:tcPr>
          <w:p w14:paraId="1B4ADC37"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22.500</w:t>
            </w:r>
          </w:p>
        </w:tc>
      </w:tr>
      <w:tr w:rsidR="00C4714E" w:rsidRPr="00930B43" w14:paraId="6FA55F12" w14:textId="77777777" w:rsidTr="00C4714E">
        <w:tblPrEx>
          <w:tblCellMar>
            <w:top w:w="0" w:type="dxa"/>
            <w:left w:w="0" w:type="dxa"/>
            <w:bottom w:w="0" w:type="dxa"/>
            <w:right w:w="0" w:type="dxa"/>
          </w:tblCellMar>
        </w:tblPrEx>
        <w:trPr>
          <w:trHeight w:val="576"/>
          <w:jc w:val="center"/>
        </w:trPr>
        <w:tc>
          <w:tcPr>
            <w:tcW w:w="415" w:type="pct"/>
            <w:tcBorders>
              <w:top w:val="single" w:sz="4" w:space="0" w:color="auto"/>
              <w:left w:val="single" w:sz="4" w:space="0" w:color="auto"/>
              <w:bottom w:val="nil"/>
              <w:right w:val="nil"/>
            </w:tcBorders>
            <w:shd w:val="clear" w:color="auto" w:fill="FFFFFF"/>
            <w:vAlign w:val="center"/>
          </w:tcPr>
          <w:p w14:paraId="63F7A012"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Vùng II</w:t>
            </w:r>
          </w:p>
        </w:tc>
        <w:tc>
          <w:tcPr>
            <w:tcW w:w="2415" w:type="pct"/>
            <w:tcBorders>
              <w:top w:val="single" w:sz="4" w:space="0" w:color="auto"/>
              <w:left w:val="single" w:sz="4" w:space="0" w:color="auto"/>
              <w:bottom w:val="nil"/>
              <w:right w:val="nil"/>
            </w:tcBorders>
            <w:shd w:val="clear" w:color="auto" w:fill="FFFFFF"/>
            <w:vAlign w:val="center"/>
          </w:tcPr>
          <w:p w14:paraId="2DC4BC1D"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4.160.000</w:t>
            </w:r>
          </w:p>
        </w:tc>
        <w:tc>
          <w:tcPr>
            <w:tcW w:w="2169" w:type="pct"/>
            <w:tcBorders>
              <w:top w:val="single" w:sz="4" w:space="0" w:color="auto"/>
              <w:left w:val="single" w:sz="4" w:space="0" w:color="auto"/>
              <w:bottom w:val="nil"/>
              <w:right w:val="single" w:sz="4" w:space="0" w:color="auto"/>
            </w:tcBorders>
            <w:shd w:val="clear" w:color="auto" w:fill="FFFFFF"/>
            <w:vAlign w:val="center"/>
          </w:tcPr>
          <w:p w14:paraId="6F717BC0"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20.000</w:t>
            </w:r>
          </w:p>
        </w:tc>
      </w:tr>
      <w:tr w:rsidR="00C4714E" w:rsidRPr="00930B43" w14:paraId="33140840" w14:textId="77777777" w:rsidTr="00C4714E">
        <w:tblPrEx>
          <w:tblCellMar>
            <w:top w:w="0" w:type="dxa"/>
            <w:left w:w="0" w:type="dxa"/>
            <w:bottom w:w="0" w:type="dxa"/>
            <w:right w:w="0" w:type="dxa"/>
          </w:tblCellMar>
        </w:tblPrEx>
        <w:trPr>
          <w:trHeight w:val="576"/>
          <w:jc w:val="center"/>
        </w:trPr>
        <w:tc>
          <w:tcPr>
            <w:tcW w:w="415" w:type="pct"/>
            <w:tcBorders>
              <w:top w:val="single" w:sz="4" w:space="0" w:color="auto"/>
              <w:left w:val="single" w:sz="4" w:space="0" w:color="auto"/>
              <w:bottom w:val="nil"/>
              <w:right w:val="nil"/>
            </w:tcBorders>
            <w:shd w:val="clear" w:color="auto" w:fill="FFFFFF"/>
            <w:vAlign w:val="center"/>
          </w:tcPr>
          <w:p w14:paraId="363D2C27"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Vùng III</w:t>
            </w:r>
          </w:p>
        </w:tc>
        <w:tc>
          <w:tcPr>
            <w:tcW w:w="2415" w:type="pct"/>
            <w:tcBorders>
              <w:top w:val="single" w:sz="4" w:space="0" w:color="auto"/>
              <w:left w:val="single" w:sz="4" w:space="0" w:color="auto"/>
              <w:bottom w:val="nil"/>
              <w:right w:val="nil"/>
            </w:tcBorders>
            <w:shd w:val="clear" w:color="auto" w:fill="FFFFFF"/>
            <w:vAlign w:val="center"/>
          </w:tcPr>
          <w:p w14:paraId="63D39C52"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3.640.000</w:t>
            </w:r>
          </w:p>
        </w:tc>
        <w:tc>
          <w:tcPr>
            <w:tcW w:w="2169" w:type="pct"/>
            <w:tcBorders>
              <w:top w:val="single" w:sz="4" w:space="0" w:color="auto"/>
              <w:left w:val="single" w:sz="4" w:space="0" w:color="auto"/>
              <w:bottom w:val="nil"/>
              <w:right w:val="single" w:sz="4" w:space="0" w:color="auto"/>
            </w:tcBorders>
            <w:shd w:val="clear" w:color="auto" w:fill="FFFFFF"/>
            <w:vAlign w:val="center"/>
          </w:tcPr>
          <w:p w14:paraId="4820F2EB"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17.500</w:t>
            </w:r>
          </w:p>
        </w:tc>
      </w:tr>
      <w:tr w:rsidR="00C4714E" w:rsidRPr="00930B43" w14:paraId="70C981FD" w14:textId="77777777" w:rsidTr="00C4714E">
        <w:tblPrEx>
          <w:tblCellMar>
            <w:top w:w="0" w:type="dxa"/>
            <w:left w:w="0" w:type="dxa"/>
            <w:bottom w:w="0" w:type="dxa"/>
            <w:right w:w="0" w:type="dxa"/>
          </w:tblCellMar>
        </w:tblPrEx>
        <w:trPr>
          <w:trHeight w:val="576"/>
          <w:jc w:val="center"/>
        </w:trPr>
        <w:tc>
          <w:tcPr>
            <w:tcW w:w="415" w:type="pct"/>
            <w:tcBorders>
              <w:top w:val="single" w:sz="4" w:space="0" w:color="auto"/>
              <w:left w:val="single" w:sz="4" w:space="0" w:color="auto"/>
              <w:bottom w:val="single" w:sz="4" w:space="0" w:color="auto"/>
              <w:right w:val="nil"/>
            </w:tcBorders>
            <w:shd w:val="clear" w:color="auto" w:fill="FFFFFF"/>
            <w:vAlign w:val="center"/>
          </w:tcPr>
          <w:p w14:paraId="228D41CA"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Vùng IV</w:t>
            </w:r>
          </w:p>
        </w:tc>
        <w:tc>
          <w:tcPr>
            <w:tcW w:w="2415" w:type="pct"/>
            <w:tcBorders>
              <w:top w:val="single" w:sz="4" w:space="0" w:color="auto"/>
              <w:left w:val="single" w:sz="4" w:space="0" w:color="auto"/>
              <w:bottom w:val="single" w:sz="4" w:space="0" w:color="auto"/>
              <w:right w:val="nil"/>
            </w:tcBorders>
            <w:shd w:val="clear" w:color="auto" w:fill="FFFFFF"/>
            <w:vAlign w:val="center"/>
          </w:tcPr>
          <w:p w14:paraId="2021A140"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3.250.000</w:t>
            </w:r>
          </w:p>
        </w:tc>
        <w:tc>
          <w:tcPr>
            <w:tcW w:w="2169" w:type="pct"/>
            <w:tcBorders>
              <w:top w:val="single" w:sz="4" w:space="0" w:color="auto"/>
              <w:left w:val="single" w:sz="4" w:space="0" w:color="auto"/>
              <w:bottom w:val="single" w:sz="4" w:space="0" w:color="auto"/>
              <w:right w:val="single" w:sz="4" w:space="0" w:color="auto"/>
            </w:tcBorders>
            <w:shd w:val="clear" w:color="auto" w:fill="FFFFFF"/>
            <w:vAlign w:val="center"/>
          </w:tcPr>
          <w:p w14:paraId="4533D6F0" w14:textId="77777777" w:rsidR="00930B43" w:rsidRPr="00930B43" w:rsidRDefault="00930B43" w:rsidP="00C4714E">
            <w:pPr>
              <w:pStyle w:val="Khc0"/>
              <w:spacing w:after="0" w:line="240" w:lineRule="auto"/>
              <w:ind w:firstLine="0"/>
              <w:jc w:val="center"/>
              <w:rPr>
                <w:rFonts w:ascii="Arial" w:hAnsi="Arial" w:cs="Arial"/>
                <w:color w:val="000000"/>
                <w:sz w:val="20"/>
                <w:szCs w:val="20"/>
              </w:rPr>
            </w:pPr>
            <w:r w:rsidRPr="00930B43">
              <w:rPr>
                <w:rStyle w:val="Khc"/>
                <w:rFonts w:ascii="Arial" w:hAnsi="Arial" w:cs="Arial"/>
                <w:color w:val="000000"/>
                <w:sz w:val="20"/>
                <w:szCs w:val="20"/>
                <w:lang w:eastAsia="vi-VN"/>
              </w:rPr>
              <w:t>15.600</w:t>
            </w:r>
          </w:p>
        </w:tc>
      </w:tr>
    </w:tbl>
    <w:p w14:paraId="7D8CA7B7" w14:textId="77777777" w:rsidR="00930B43" w:rsidRPr="00930B43" w:rsidRDefault="00C97A43" w:rsidP="00C4714E">
      <w:pPr>
        <w:pStyle w:val="Vnbnnidung0"/>
        <w:tabs>
          <w:tab w:val="left" w:pos="922"/>
        </w:tabs>
        <w:spacing w:after="120" w:line="240" w:lineRule="auto"/>
        <w:ind w:firstLine="720"/>
        <w:jc w:val="both"/>
        <w:rPr>
          <w:rFonts w:ascii="Arial" w:hAnsi="Arial" w:cs="Arial"/>
          <w:color w:val="000000"/>
          <w:sz w:val="20"/>
          <w:szCs w:val="20"/>
        </w:rPr>
      </w:pPr>
      <w:bookmarkStart w:id="20" w:name="bookmark19"/>
      <w:bookmarkEnd w:id="20"/>
      <w:r w:rsidRPr="00930B43">
        <w:rPr>
          <w:rStyle w:val="Vnbnnidung"/>
          <w:rFonts w:ascii="Arial" w:hAnsi="Arial" w:cs="Arial"/>
          <w:color w:val="000000"/>
          <w:sz w:val="20"/>
          <w:szCs w:val="20"/>
          <w:lang w:val="en-US" w:eastAsia="vi-VN"/>
        </w:rPr>
        <w:t xml:space="preserve">2. </w:t>
      </w:r>
      <w:r w:rsidR="00930B43" w:rsidRPr="00930B43">
        <w:rPr>
          <w:rStyle w:val="Vnbnnidung"/>
          <w:rFonts w:ascii="Arial" w:hAnsi="Arial" w:cs="Arial"/>
          <w:color w:val="000000"/>
          <w:sz w:val="20"/>
          <w:szCs w:val="20"/>
          <w:lang w:eastAsia="vi-VN"/>
        </w:rPr>
        <w:t>Danh mục địa bàn vùng I, vùng II, vùng III, vùng IV được quy định tại Phụ lục ban hành kèm theo Nghị định này.</w:t>
      </w:r>
    </w:p>
    <w:p w14:paraId="180B0B66" w14:textId="77777777" w:rsidR="00930B43" w:rsidRPr="00930B43" w:rsidRDefault="00C97A43" w:rsidP="00C4714E">
      <w:pPr>
        <w:pStyle w:val="Vnbnnidung0"/>
        <w:tabs>
          <w:tab w:val="left" w:pos="925"/>
        </w:tabs>
        <w:spacing w:after="120" w:line="240" w:lineRule="auto"/>
        <w:ind w:firstLine="720"/>
        <w:jc w:val="both"/>
        <w:rPr>
          <w:rFonts w:ascii="Arial" w:hAnsi="Arial" w:cs="Arial"/>
          <w:color w:val="000000"/>
          <w:sz w:val="20"/>
          <w:szCs w:val="20"/>
        </w:rPr>
      </w:pPr>
      <w:bookmarkStart w:id="21" w:name="bookmark20"/>
      <w:bookmarkEnd w:id="21"/>
      <w:r w:rsidRPr="00930B43">
        <w:rPr>
          <w:rStyle w:val="Vnbnnidung"/>
          <w:rFonts w:ascii="Arial" w:hAnsi="Arial" w:cs="Arial"/>
          <w:color w:val="000000"/>
          <w:sz w:val="20"/>
          <w:szCs w:val="20"/>
          <w:lang w:val="en-US" w:eastAsia="vi-VN"/>
        </w:rPr>
        <w:t xml:space="preserve">3. </w:t>
      </w:r>
      <w:r w:rsidR="00930B43" w:rsidRPr="00930B43">
        <w:rPr>
          <w:rStyle w:val="Vnbnnidung"/>
          <w:rFonts w:ascii="Arial" w:hAnsi="Arial" w:cs="Arial"/>
          <w:color w:val="000000"/>
          <w:sz w:val="20"/>
          <w:szCs w:val="20"/>
          <w:lang w:eastAsia="vi-VN"/>
        </w:rPr>
        <w:t>Việc áp dụng địa bàn vùng được xác định theo nơi hoạt động của người sử dụng lao động như sau:</w:t>
      </w:r>
    </w:p>
    <w:p w14:paraId="7AC0FB87" w14:textId="77777777" w:rsidR="00930B43" w:rsidRPr="00930B43" w:rsidRDefault="00C97A43" w:rsidP="00C4714E">
      <w:pPr>
        <w:pStyle w:val="Vnbnnidung0"/>
        <w:tabs>
          <w:tab w:val="left" w:pos="940"/>
        </w:tabs>
        <w:spacing w:after="120" w:line="240" w:lineRule="auto"/>
        <w:ind w:firstLine="720"/>
        <w:jc w:val="both"/>
        <w:rPr>
          <w:rFonts w:ascii="Arial" w:hAnsi="Arial" w:cs="Arial"/>
          <w:color w:val="000000"/>
          <w:sz w:val="20"/>
          <w:szCs w:val="20"/>
        </w:rPr>
      </w:pPr>
      <w:bookmarkStart w:id="22" w:name="bookmark21"/>
      <w:bookmarkEnd w:id="22"/>
      <w:r w:rsidRPr="00930B43">
        <w:rPr>
          <w:rStyle w:val="Vnbnnidung"/>
          <w:rFonts w:ascii="Arial" w:hAnsi="Arial" w:cs="Arial"/>
          <w:color w:val="000000"/>
          <w:sz w:val="20"/>
          <w:szCs w:val="20"/>
          <w:lang w:val="en-US" w:eastAsia="vi-VN"/>
        </w:rPr>
        <w:t xml:space="preserve">a) </w:t>
      </w:r>
      <w:r w:rsidR="00930B43" w:rsidRPr="00930B43">
        <w:rPr>
          <w:rStyle w:val="Vnbnnidung"/>
          <w:rFonts w:ascii="Arial" w:hAnsi="Arial" w:cs="Arial"/>
          <w:color w:val="000000"/>
          <w:sz w:val="20"/>
          <w:szCs w:val="20"/>
          <w:lang w:eastAsia="vi-VN"/>
        </w:rPr>
        <w:t>Người sử dụng lao động hoạt động trên địa bàn thuộc vùng nào thì áp dụng mức lương tối thiểu quy định đối với địa bàn đó.</w:t>
      </w:r>
    </w:p>
    <w:p w14:paraId="587E6214" w14:textId="77777777" w:rsidR="00930B43" w:rsidRPr="00930B43" w:rsidRDefault="00C97A43" w:rsidP="00C4714E">
      <w:pPr>
        <w:pStyle w:val="Vnbnnidung0"/>
        <w:tabs>
          <w:tab w:val="left" w:pos="958"/>
        </w:tabs>
        <w:spacing w:after="120" w:line="240" w:lineRule="auto"/>
        <w:ind w:firstLine="720"/>
        <w:jc w:val="both"/>
        <w:rPr>
          <w:rFonts w:ascii="Arial" w:hAnsi="Arial" w:cs="Arial"/>
          <w:color w:val="000000"/>
          <w:sz w:val="20"/>
          <w:szCs w:val="20"/>
        </w:rPr>
      </w:pPr>
      <w:bookmarkStart w:id="23" w:name="bookmark22"/>
      <w:bookmarkEnd w:id="23"/>
      <w:r w:rsidRPr="00930B43">
        <w:rPr>
          <w:rStyle w:val="Vnbnnidung"/>
          <w:rFonts w:ascii="Arial" w:hAnsi="Arial" w:cs="Arial"/>
          <w:color w:val="000000"/>
          <w:sz w:val="20"/>
          <w:szCs w:val="20"/>
          <w:lang w:val="en-US" w:eastAsia="vi-VN"/>
        </w:rPr>
        <w:t xml:space="preserve">b) </w:t>
      </w:r>
      <w:r w:rsidR="00930B43" w:rsidRPr="00930B43">
        <w:rPr>
          <w:rStyle w:val="Vnbnnidung"/>
          <w:rFonts w:ascii="Arial" w:hAnsi="Arial" w:cs="Arial"/>
          <w:color w:val="000000"/>
          <w:sz w:val="20"/>
          <w:szCs w:val="20"/>
          <w:lang w:eastAsia="vi-VN"/>
        </w:rPr>
        <w:t xml:space="preserve">Người sử dụng lao động có đơn vị, chi nhánh hoạt động trên các địa bàn có mức lương tối thiểu khác nhau thì đơn vị, chi nhánh hoạt động ở địa bàn nào, áp dụng mức lương tối thiểu quy định </w:t>
      </w:r>
      <w:r w:rsidR="00930B43" w:rsidRPr="00930B43">
        <w:rPr>
          <w:rStyle w:val="Vnbnnidung"/>
          <w:rFonts w:ascii="Arial" w:hAnsi="Arial" w:cs="Arial"/>
          <w:color w:val="000000"/>
          <w:sz w:val="20"/>
          <w:szCs w:val="20"/>
          <w:lang w:eastAsia="vi-VN"/>
        </w:rPr>
        <w:lastRenderedPageBreak/>
        <w:t>đối với địa bàn đó.</w:t>
      </w:r>
    </w:p>
    <w:p w14:paraId="038572CF" w14:textId="77777777" w:rsidR="00930B43" w:rsidRPr="00930B43" w:rsidRDefault="00C97A43" w:rsidP="00C4714E">
      <w:pPr>
        <w:pStyle w:val="Vnbnnidung0"/>
        <w:tabs>
          <w:tab w:val="left" w:pos="954"/>
        </w:tabs>
        <w:spacing w:after="120" w:line="240" w:lineRule="auto"/>
        <w:ind w:firstLine="720"/>
        <w:jc w:val="both"/>
        <w:rPr>
          <w:rFonts w:ascii="Arial" w:hAnsi="Arial" w:cs="Arial"/>
          <w:color w:val="000000"/>
          <w:sz w:val="20"/>
          <w:szCs w:val="20"/>
        </w:rPr>
      </w:pPr>
      <w:bookmarkStart w:id="24" w:name="bookmark23"/>
      <w:bookmarkEnd w:id="24"/>
      <w:r w:rsidRPr="00930B43">
        <w:rPr>
          <w:rStyle w:val="Vnbnnidung"/>
          <w:rFonts w:ascii="Arial" w:hAnsi="Arial" w:cs="Arial"/>
          <w:color w:val="000000"/>
          <w:sz w:val="20"/>
          <w:szCs w:val="20"/>
          <w:lang w:val="en-US" w:eastAsia="vi-VN"/>
        </w:rPr>
        <w:t xml:space="preserve">c) </w:t>
      </w:r>
      <w:r w:rsidR="00930B43" w:rsidRPr="00930B43">
        <w:rPr>
          <w:rStyle w:val="Vnbnnidung"/>
          <w:rFonts w:ascii="Arial" w:hAnsi="Arial" w:cs="Arial"/>
          <w:color w:val="000000"/>
          <w:sz w:val="20"/>
          <w:szCs w:val="20"/>
          <w:lang w:eastAsia="vi-VN"/>
        </w:rPr>
        <w:t xml:space="preserve">Người sử dụng lao động hoạt động trong khu công nghiệp, khu chế </w:t>
      </w:r>
      <w:r w:rsidRPr="00930B43">
        <w:rPr>
          <w:rStyle w:val="Vnbnnidung"/>
          <w:rFonts w:ascii="Arial" w:hAnsi="Arial" w:cs="Arial"/>
          <w:color w:val="000000"/>
          <w:sz w:val="20"/>
          <w:szCs w:val="20"/>
          <w:lang w:eastAsia="vi-VN"/>
        </w:rPr>
        <w:t>xuất</w:t>
      </w:r>
      <w:r w:rsidR="00930B43" w:rsidRPr="00930B43">
        <w:rPr>
          <w:rStyle w:val="Vnbnnidung"/>
          <w:rFonts w:ascii="Arial" w:hAnsi="Arial" w:cs="Arial"/>
          <w:color w:val="000000"/>
          <w:sz w:val="20"/>
          <w:szCs w:val="20"/>
          <w:lang w:eastAsia="vi-VN"/>
        </w:rPr>
        <w:t xml:space="preserve"> nằm trên các địa bàn có mức lương tối thiểu khác nhau thì áp dụng theo địa bàn có mức lương </w:t>
      </w:r>
      <w:r w:rsidRPr="00930B43">
        <w:rPr>
          <w:rStyle w:val="Vnbnnidung"/>
          <w:rFonts w:ascii="Arial" w:hAnsi="Arial" w:cs="Arial"/>
          <w:color w:val="000000"/>
          <w:sz w:val="20"/>
          <w:szCs w:val="20"/>
          <w:lang w:eastAsia="vi-VN"/>
        </w:rPr>
        <w:t>tối thiểu</w:t>
      </w:r>
      <w:r w:rsidR="00930B43" w:rsidRPr="00930B43">
        <w:rPr>
          <w:rStyle w:val="Vnbnnidung"/>
          <w:rFonts w:ascii="Arial" w:hAnsi="Arial" w:cs="Arial"/>
          <w:color w:val="000000"/>
          <w:sz w:val="20"/>
          <w:szCs w:val="20"/>
          <w:lang w:eastAsia="vi-VN"/>
        </w:rPr>
        <w:t xml:space="preserve"> cao nhất.</w:t>
      </w:r>
    </w:p>
    <w:p w14:paraId="31922500" w14:textId="77777777" w:rsidR="00930B43" w:rsidRPr="00930B43" w:rsidRDefault="00C97A43" w:rsidP="00C4714E">
      <w:pPr>
        <w:pStyle w:val="Vnbnnidung0"/>
        <w:tabs>
          <w:tab w:val="left" w:pos="954"/>
        </w:tabs>
        <w:spacing w:after="120" w:line="240" w:lineRule="auto"/>
        <w:ind w:firstLine="720"/>
        <w:jc w:val="both"/>
        <w:rPr>
          <w:rFonts w:ascii="Arial" w:hAnsi="Arial" w:cs="Arial"/>
          <w:color w:val="000000"/>
          <w:sz w:val="20"/>
          <w:szCs w:val="20"/>
        </w:rPr>
      </w:pPr>
      <w:bookmarkStart w:id="25" w:name="bookmark24"/>
      <w:bookmarkEnd w:id="25"/>
      <w:r w:rsidRPr="00930B43">
        <w:rPr>
          <w:rStyle w:val="Vnbnnidung"/>
          <w:rFonts w:ascii="Arial" w:hAnsi="Arial" w:cs="Arial"/>
          <w:color w:val="000000"/>
          <w:sz w:val="20"/>
          <w:szCs w:val="20"/>
          <w:lang w:val="en-US" w:eastAsia="vi-VN"/>
        </w:rPr>
        <w:t xml:space="preserve">d) </w:t>
      </w:r>
      <w:r w:rsidR="00930B43" w:rsidRPr="00930B43">
        <w:rPr>
          <w:rStyle w:val="Vnbnnidung"/>
          <w:rFonts w:ascii="Arial" w:hAnsi="Arial" w:cs="Arial"/>
          <w:color w:val="000000"/>
          <w:sz w:val="20"/>
          <w:szCs w:val="20"/>
          <w:lang w:eastAsia="vi-VN"/>
        </w:rPr>
        <w:t>Người sử dụng lao động hoạt động trên địa bàn có sự thay đổi tên hoặc chia tách thì tạm thời áp dụng mức lương tối thiểu quy định đối với địa bàn trước khi thay đổi tên hoặc chia tách cho đến khi Chính phủ có quy định mới.</w:t>
      </w:r>
    </w:p>
    <w:p w14:paraId="4EA23483" w14:textId="77777777" w:rsidR="00930B43" w:rsidRPr="00930B43" w:rsidRDefault="00930B43" w:rsidP="00C4714E">
      <w:pPr>
        <w:pStyle w:val="Vnbnnidung0"/>
        <w:spacing w:after="120" w:line="240" w:lineRule="auto"/>
        <w:ind w:firstLine="720"/>
        <w:jc w:val="both"/>
        <w:rPr>
          <w:rFonts w:ascii="Arial" w:hAnsi="Arial" w:cs="Arial"/>
          <w:color w:val="000000"/>
          <w:sz w:val="20"/>
          <w:szCs w:val="20"/>
        </w:rPr>
      </w:pPr>
      <w:r w:rsidRPr="00930B43">
        <w:rPr>
          <w:rStyle w:val="Vnbnnidung"/>
          <w:rFonts w:ascii="Arial" w:hAnsi="Arial" w:cs="Arial"/>
          <w:color w:val="000000"/>
          <w:sz w:val="20"/>
          <w:szCs w:val="20"/>
          <w:lang w:eastAsia="vi-VN"/>
        </w:rPr>
        <w:t>đ) Người sử dụng lao động hoạt động trên địa bàn được thành lập mới từ một địa bàn hoặc nhiều địa bàn có mức lương tối thiểu khác nhau thì áp dụng mức lương tối thiểu theo địa bàn có mức lương tối thiểu cao nhất.</w:t>
      </w:r>
    </w:p>
    <w:p w14:paraId="3FC55251" w14:textId="77777777" w:rsidR="00930B43" w:rsidRPr="00930B43" w:rsidRDefault="00C97A43" w:rsidP="00C4714E">
      <w:pPr>
        <w:pStyle w:val="Vnbnnidung0"/>
        <w:tabs>
          <w:tab w:val="left" w:pos="954"/>
        </w:tabs>
        <w:spacing w:after="120" w:line="240" w:lineRule="auto"/>
        <w:ind w:firstLine="720"/>
        <w:jc w:val="both"/>
        <w:rPr>
          <w:rFonts w:ascii="Arial" w:hAnsi="Arial" w:cs="Arial"/>
          <w:color w:val="000000"/>
          <w:sz w:val="20"/>
          <w:szCs w:val="20"/>
        </w:rPr>
      </w:pPr>
      <w:bookmarkStart w:id="26" w:name="bookmark25"/>
      <w:bookmarkEnd w:id="26"/>
      <w:r w:rsidRPr="00930B43">
        <w:rPr>
          <w:rStyle w:val="Vnbnnidung"/>
          <w:rFonts w:ascii="Arial" w:hAnsi="Arial" w:cs="Arial"/>
          <w:color w:val="000000"/>
          <w:sz w:val="20"/>
          <w:szCs w:val="20"/>
          <w:lang w:val="en-US" w:eastAsia="vi-VN"/>
        </w:rPr>
        <w:t xml:space="preserve">e) </w:t>
      </w:r>
      <w:r w:rsidR="00930B43" w:rsidRPr="00930B43">
        <w:rPr>
          <w:rStyle w:val="Vnbnnidung"/>
          <w:rFonts w:ascii="Arial" w:hAnsi="Arial" w:cs="Arial"/>
          <w:color w:val="000000"/>
          <w:sz w:val="20"/>
          <w:szCs w:val="20"/>
          <w:lang w:eastAsia="vi-VN"/>
        </w:rPr>
        <w:t xml:space="preserve">Người sử dụng lao động hoạt động trên địa bàn là thành phố trực thuộc tỉnh được thành lập mới từ một địa bàn hoặc nhiều địa bàn thuộc vùng IV thì áp dụng mức lương tối thiểu quy định đối với địa bàn </w:t>
      </w:r>
      <w:r w:rsidRPr="00930B43">
        <w:rPr>
          <w:rStyle w:val="Vnbnnidung"/>
          <w:rFonts w:ascii="Arial" w:hAnsi="Arial" w:cs="Arial"/>
          <w:color w:val="000000"/>
          <w:sz w:val="20"/>
          <w:szCs w:val="20"/>
          <w:lang w:eastAsia="vi-VN"/>
        </w:rPr>
        <w:t>thành phố</w:t>
      </w:r>
      <w:r w:rsidR="00930B43" w:rsidRPr="00930B43">
        <w:rPr>
          <w:rStyle w:val="Vnbnnidung"/>
          <w:rFonts w:ascii="Arial" w:hAnsi="Arial" w:cs="Arial"/>
          <w:color w:val="000000"/>
          <w:sz w:val="20"/>
          <w:szCs w:val="20"/>
          <w:lang w:eastAsia="vi-VN"/>
        </w:rPr>
        <w:t xml:space="preserve"> trực thuộc tỉnh còn lại tại khoản 3 Phụ lục ban hành kèm theo Nghị định này.</w:t>
      </w:r>
    </w:p>
    <w:p w14:paraId="0FF3C745" w14:textId="77777777" w:rsidR="00930B43" w:rsidRPr="00930B43" w:rsidRDefault="00930B43" w:rsidP="00C4714E">
      <w:pPr>
        <w:pStyle w:val="Tiu10"/>
        <w:keepNext/>
        <w:keepLines/>
        <w:spacing w:after="120" w:line="240" w:lineRule="auto"/>
        <w:ind w:firstLine="720"/>
        <w:jc w:val="both"/>
        <w:rPr>
          <w:rFonts w:ascii="Arial" w:hAnsi="Arial" w:cs="Arial"/>
          <w:color w:val="000000"/>
          <w:sz w:val="20"/>
          <w:szCs w:val="20"/>
        </w:rPr>
      </w:pPr>
      <w:bookmarkStart w:id="27" w:name="bookmark26"/>
      <w:bookmarkStart w:id="28" w:name="bookmark27"/>
      <w:bookmarkStart w:id="29" w:name="bookmark28"/>
      <w:r w:rsidRPr="00930B43">
        <w:rPr>
          <w:rStyle w:val="Tiu1"/>
          <w:rFonts w:ascii="Arial" w:hAnsi="Arial" w:cs="Arial"/>
          <w:b/>
          <w:bCs/>
          <w:color w:val="000000"/>
          <w:sz w:val="20"/>
          <w:szCs w:val="20"/>
          <w:lang w:eastAsia="vi-VN"/>
        </w:rPr>
        <w:t>Điều 4. Áp dụng mức lương tối thiểu</w:t>
      </w:r>
      <w:bookmarkEnd w:id="27"/>
      <w:bookmarkEnd w:id="28"/>
      <w:bookmarkEnd w:id="29"/>
    </w:p>
    <w:p w14:paraId="16304D61" w14:textId="77777777" w:rsidR="00930B43" w:rsidRPr="00930B43" w:rsidRDefault="00C97A43" w:rsidP="00C4714E">
      <w:pPr>
        <w:pStyle w:val="Vnbnnidung0"/>
        <w:tabs>
          <w:tab w:val="left" w:pos="878"/>
        </w:tabs>
        <w:spacing w:after="120" w:line="240" w:lineRule="auto"/>
        <w:ind w:firstLine="720"/>
        <w:jc w:val="both"/>
        <w:rPr>
          <w:rFonts w:ascii="Arial" w:hAnsi="Arial" w:cs="Arial"/>
          <w:color w:val="000000"/>
          <w:sz w:val="20"/>
          <w:szCs w:val="20"/>
        </w:rPr>
      </w:pPr>
      <w:bookmarkStart w:id="30" w:name="bookmark29"/>
      <w:bookmarkEnd w:id="30"/>
      <w:r w:rsidRPr="00930B43">
        <w:rPr>
          <w:rStyle w:val="Vnbnnidung"/>
          <w:rFonts w:ascii="Arial" w:hAnsi="Arial" w:cs="Arial"/>
          <w:color w:val="000000"/>
          <w:sz w:val="20"/>
          <w:szCs w:val="20"/>
          <w:lang w:val="en-US" w:eastAsia="vi-VN"/>
        </w:rPr>
        <w:t xml:space="preserve">1. </w:t>
      </w:r>
      <w:r w:rsidR="00930B43" w:rsidRPr="00930B43">
        <w:rPr>
          <w:rStyle w:val="Vnbnnidung"/>
          <w:rFonts w:ascii="Arial" w:hAnsi="Arial" w:cs="Arial"/>
          <w:color w:val="000000"/>
          <w:sz w:val="20"/>
          <w:szCs w:val="20"/>
          <w:lang w:eastAsia="vi-VN"/>
        </w:rPr>
        <w:t xml:space="preserve">Mức lương tối thiểu tháng là </w:t>
      </w:r>
      <w:r w:rsidRPr="00930B43">
        <w:rPr>
          <w:rStyle w:val="Vnbnnidung"/>
          <w:rFonts w:ascii="Arial" w:hAnsi="Arial" w:cs="Arial"/>
          <w:color w:val="000000"/>
          <w:sz w:val="20"/>
          <w:szCs w:val="20"/>
          <w:lang w:eastAsia="vi-VN"/>
        </w:rPr>
        <w:t>mức lương thấp nhất làm cơ sở để</w:t>
      </w:r>
      <w:r w:rsidR="00930B43" w:rsidRPr="00930B43">
        <w:rPr>
          <w:rStyle w:val="Vnbnnidung"/>
          <w:rFonts w:ascii="Arial" w:hAnsi="Arial" w:cs="Arial"/>
          <w:color w:val="000000"/>
          <w:sz w:val="20"/>
          <w:szCs w:val="20"/>
          <w:lang w:eastAsia="vi-VN"/>
        </w:rPr>
        <w:t xml:space="preserve"> thỏa thuận và trả lương đối với người lao động áp dụng hình thức trả lương theo tháng, bảo đảm mức lương theo công việc hoặc chức danh của người lao động làm việc đủ thời giờ làm việc bình thường trong tháng và hoàn thành định mức lao động hoặc công việc đã thỏa thuận không được thấp hơn mức lương </w:t>
      </w:r>
      <w:r w:rsidRPr="00930B43">
        <w:rPr>
          <w:rStyle w:val="Vnbnnidung"/>
          <w:rFonts w:ascii="Arial" w:hAnsi="Arial" w:cs="Arial"/>
          <w:color w:val="000000"/>
          <w:sz w:val="20"/>
          <w:szCs w:val="20"/>
          <w:lang w:eastAsia="vi-VN"/>
        </w:rPr>
        <w:t>tối thiểu</w:t>
      </w:r>
      <w:r w:rsidR="00930B43" w:rsidRPr="00930B43">
        <w:rPr>
          <w:rStyle w:val="Vnbnnidung"/>
          <w:rFonts w:ascii="Arial" w:hAnsi="Arial" w:cs="Arial"/>
          <w:color w:val="000000"/>
          <w:sz w:val="20"/>
          <w:szCs w:val="20"/>
          <w:lang w:eastAsia="vi-VN"/>
        </w:rPr>
        <w:t xml:space="preserve"> tháng.</w:t>
      </w:r>
    </w:p>
    <w:p w14:paraId="56153543" w14:textId="77777777" w:rsidR="00930B43" w:rsidRPr="00930B43" w:rsidRDefault="00C97A43" w:rsidP="00C4714E">
      <w:pPr>
        <w:pStyle w:val="Vnbnnidung0"/>
        <w:tabs>
          <w:tab w:val="left" w:pos="878"/>
        </w:tabs>
        <w:spacing w:after="120" w:line="240" w:lineRule="auto"/>
        <w:ind w:firstLine="720"/>
        <w:jc w:val="both"/>
        <w:rPr>
          <w:rFonts w:ascii="Arial" w:hAnsi="Arial" w:cs="Arial"/>
          <w:color w:val="000000"/>
          <w:sz w:val="20"/>
          <w:szCs w:val="20"/>
        </w:rPr>
      </w:pPr>
      <w:bookmarkStart w:id="31" w:name="bookmark30"/>
      <w:bookmarkEnd w:id="31"/>
      <w:r w:rsidRPr="00930B43">
        <w:rPr>
          <w:rStyle w:val="Vnbnnidung"/>
          <w:rFonts w:ascii="Arial" w:hAnsi="Arial" w:cs="Arial"/>
          <w:color w:val="000000"/>
          <w:sz w:val="20"/>
          <w:szCs w:val="20"/>
          <w:lang w:val="en-US" w:eastAsia="vi-VN"/>
        </w:rPr>
        <w:t xml:space="preserve">2. </w:t>
      </w:r>
      <w:r w:rsidR="00930B43" w:rsidRPr="00930B43">
        <w:rPr>
          <w:rStyle w:val="Vnbnnidung"/>
          <w:rFonts w:ascii="Arial" w:hAnsi="Arial" w:cs="Arial"/>
          <w:color w:val="000000"/>
          <w:sz w:val="20"/>
          <w:szCs w:val="20"/>
          <w:lang w:eastAsia="vi-VN"/>
        </w:rPr>
        <w:t xml:space="preserve">Mức lương tối thiểu giờ là </w:t>
      </w:r>
      <w:r w:rsidRPr="00930B43">
        <w:rPr>
          <w:rStyle w:val="Vnbnnidung"/>
          <w:rFonts w:ascii="Arial" w:hAnsi="Arial" w:cs="Arial"/>
          <w:color w:val="000000"/>
          <w:sz w:val="20"/>
          <w:szCs w:val="20"/>
          <w:lang w:eastAsia="vi-VN"/>
        </w:rPr>
        <w:t>mức lương thấp nhất làm cơ sở để</w:t>
      </w:r>
      <w:r w:rsidR="00930B43" w:rsidRPr="00930B43">
        <w:rPr>
          <w:rStyle w:val="Vnbnnidung"/>
          <w:rFonts w:ascii="Arial" w:hAnsi="Arial" w:cs="Arial"/>
          <w:color w:val="000000"/>
          <w:sz w:val="20"/>
          <w:szCs w:val="20"/>
          <w:lang w:eastAsia="vi-VN"/>
        </w:rPr>
        <w:t xml:space="preserve"> thỏa thuận và trả lương đối với người lao động áp dụng hình thức trả lương theo </w:t>
      </w:r>
      <w:r w:rsidRPr="00930B43">
        <w:rPr>
          <w:rStyle w:val="Vnbnnidung"/>
          <w:rFonts w:ascii="Arial" w:hAnsi="Arial" w:cs="Arial"/>
          <w:color w:val="000000"/>
          <w:sz w:val="20"/>
          <w:szCs w:val="20"/>
          <w:lang w:eastAsia="vi-VN"/>
        </w:rPr>
        <w:t>giờ, bảo đảm mức lương theo công</w:t>
      </w:r>
      <w:r w:rsidR="00930B43" w:rsidRPr="00930B43">
        <w:rPr>
          <w:rStyle w:val="Vnbnnidung"/>
          <w:rFonts w:ascii="Arial" w:hAnsi="Arial" w:cs="Arial"/>
          <w:color w:val="000000"/>
          <w:sz w:val="20"/>
          <w:szCs w:val="20"/>
          <w:lang w:eastAsia="vi-VN"/>
        </w:rPr>
        <w:t xml:space="preserve"> </w:t>
      </w:r>
      <w:r w:rsidRPr="00930B43">
        <w:rPr>
          <w:rStyle w:val="Vnbnnidung"/>
          <w:rFonts w:ascii="Arial" w:hAnsi="Arial" w:cs="Arial"/>
          <w:color w:val="000000"/>
          <w:sz w:val="20"/>
          <w:szCs w:val="20"/>
          <w:lang w:eastAsia="vi-VN"/>
        </w:rPr>
        <w:t>việc</w:t>
      </w:r>
      <w:r w:rsidR="00930B43" w:rsidRPr="00930B43">
        <w:rPr>
          <w:rStyle w:val="Vnbnnidung"/>
          <w:rFonts w:ascii="Arial" w:hAnsi="Arial" w:cs="Arial"/>
          <w:color w:val="000000"/>
          <w:sz w:val="20"/>
          <w:szCs w:val="20"/>
          <w:lang w:eastAsia="vi-VN"/>
        </w:rPr>
        <w:t xml:space="preserve"> hoặc chức danh của người lao</w:t>
      </w:r>
      <w:r w:rsidRPr="00930B43">
        <w:rPr>
          <w:rStyle w:val="Vnbnnidung"/>
          <w:rFonts w:ascii="Arial" w:hAnsi="Arial" w:cs="Arial"/>
          <w:color w:val="000000"/>
          <w:sz w:val="20"/>
          <w:szCs w:val="20"/>
          <w:lang w:eastAsia="vi-VN"/>
        </w:rPr>
        <w:t xml:space="preserve"> động làm việc trong một giờ và </w:t>
      </w:r>
      <w:r w:rsidR="00930B43" w:rsidRPr="00930B43">
        <w:rPr>
          <w:rStyle w:val="Vnbnnidung"/>
          <w:rFonts w:ascii="Arial" w:hAnsi="Arial" w:cs="Arial"/>
          <w:color w:val="000000"/>
          <w:sz w:val="20"/>
          <w:szCs w:val="20"/>
          <w:lang w:eastAsia="vi-VN"/>
        </w:rPr>
        <w:t>hoàn thành định mức lao động hoặc công việc đã thỏa thuận không được thấp hơn mức lương tối thiểu giờ.</w:t>
      </w:r>
    </w:p>
    <w:p w14:paraId="06A93FEF" w14:textId="77777777" w:rsidR="00930B43" w:rsidRPr="00930B43" w:rsidRDefault="00C97A43" w:rsidP="00C4714E">
      <w:pPr>
        <w:pStyle w:val="Vnbnnidung0"/>
        <w:tabs>
          <w:tab w:val="left" w:pos="885"/>
        </w:tabs>
        <w:spacing w:after="120" w:line="240" w:lineRule="auto"/>
        <w:ind w:firstLine="720"/>
        <w:jc w:val="both"/>
        <w:rPr>
          <w:rFonts w:ascii="Arial" w:hAnsi="Arial" w:cs="Arial"/>
          <w:color w:val="000000"/>
          <w:sz w:val="20"/>
          <w:szCs w:val="20"/>
        </w:rPr>
      </w:pPr>
      <w:bookmarkStart w:id="32" w:name="bookmark31"/>
      <w:bookmarkEnd w:id="32"/>
      <w:r w:rsidRPr="00930B43">
        <w:rPr>
          <w:rStyle w:val="Vnbnnidung"/>
          <w:rFonts w:ascii="Arial" w:hAnsi="Arial" w:cs="Arial"/>
          <w:color w:val="000000"/>
          <w:sz w:val="20"/>
          <w:szCs w:val="20"/>
          <w:lang w:val="en-US" w:eastAsia="vi-VN"/>
        </w:rPr>
        <w:t xml:space="preserve">3. </w:t>
      </w:r>
      <w:r w:rsidR="00930B43" w:rsidRPr="00930B43">
        <w:rPr>
          <w:rStyle w:val="Vnbnnidung"/>
          <w:rFonts w:ascii="Arial" w:hAnsi="Arial" w:cs="Arial"/>
          <w:color w:val="000000"/>
          <w:sz w:val="20"/>
          <w:szCs w:val="20"/>
          <w:lang w:eastAsia="vi-VN"/>
        </w:rPr>
        <w:t xml:space="preserve">Đối với người lao động áp dụng hình thức trả lương theo tuần hoặc theo ngày hoặc theo sản </w:t>
      </w:r>
      <w:r w:rsidRPr="00930B43">
        <w:rPr>
          <w:rStyle w:val="Vnbnnidung"/>
          <w:rFonts w:ascii="Arial" w:hAnsi="Arial" w:cs="Arial"/>
          <w:color w:val="000000"/>
          <w:sz w:val="20"/>
          <w:szCs w:val="20"/>
          <w:lang w:eastAsia="vi-VN"/>
        </w:rPr>
        <w:t>phẩm</w:t>
      </w:r>
      <w:r w:rsidR="00930B43" w:rsidRPr="00930B43">
        <w:rPr>
          <w:rStyle w:val="Vnbnnidung"/>
          <w:rFonts w:ascii="Arial" w:hAnsi="Arial" w:cs="Arial"/>
          <w:color w:val="000000"/>
          <w:sz w:val="20"/>
          <w:szCs w:val="20"/>
          <w:lang w:eastAsia="vi-VN"/>
        </w:rPr>
        <w:t xml:space="preserve"> hoặc lương khoán thì mức lương của các hình thức trả lương này nếu quy đổi theo tháng hoặc theo giờ không được thấp hơn mức lương tối thiểu tháng hoặc mức lương tối thiểu giờ. Mức lương </w:t>
      </w:r>
      <w:r w:rsidR="00A635EE" w:rsidRPr="00930B43">
        <w:rPr>
          <w:rStyle w:val="Vnbnnidung"/>
          <w:rFonts w:ascii="Arial" w:hAnsi="Arial" w:cs="Arial"/>
          <w:color w:val="000000"/>
          <w:sz w:val="20"/>
          <w:szCs w:val="20"/>
          <w:lang w:eastAsia="vi-VN"/>
        </w:rPr>
        <w:t>quy đổi</w:t>
      </w:r>
      <w:r w:rsidR="00930B43" w:rsidRPr="00930B43">
        <w:rPr>
          <w:rStyle w:val="Vnbnnidung"/>
          <w:rFonts w:ascii="Arial" w:hAnsi="Arial" w:cs="Arial"/>
          <w:color w:val="000000"/>
          <w:sz w:val="20"/>
          <w:szCs w:val="20"/>
          <w:lang w:eastAsia="vi-VN"/>
        </w:rPr>
        <w:t xml:space="preserve"> theo tháng hoặc theo giờ trên cơ sở thời giờ làm việc bình thường do người sử dụng lao động lựa chọn theo quy định của pháp luật lao động như sau:</w:t>
      </w:r>
    </w:p>
    <w:p w14:paraId="26065937" w14:textId="77777777" w:rsidR="00930B43" w:rsidRPr="00930B43" w:rsidRDefault="00A635EE" w:rsidP="00C4714E">
      <w:pPr>
        <w:pStyle w:val="Vnbnnidung0"/>
        <w:tabs>
          <w:tab w:val="left" w:pos="896"/>
        </w:tabs>
        <w:spacing w:after="120" w:line="240" w:lineRule="auto"/>
        <w:ind w:firstLine="720"/>
        <w:jc w:val="both"/>
        <w:rPr>
          <w:rFonts w:ascii="Arial" w:hAnsi="Arial" w:cs="Arial"/>
          <w:color w:val="000000"/>
          <w:sz w:val="20"/>
          <w:szCs w:val="20"/>
        </w:rPr>
      </w:pPr>
      <w:bookmarkStart w:id="33" w:name="bookmark32"/>
      <w:bookmarkEnd w:id="33"/>
      <w:r w:rsidRPr="00930B43">
        <w:rPr>
          <w:rStyle w:val="Vnbnnidung"/>
          <w:rFonts w:ascii="Arial" w:hAnsi="Arial" w:cs="Arial"/>
          <w:color w:val="000000"/>
          <w:sz w:val="20"/>
          <w:szCs w:val="20"/>
          <w:lang w:val="en-US" w:eastAsia="vi-VN"/>
        </w:rPr>
        <w:t xml:space="preserve">a) </w:t>
      </w:r>
      <w:r w:rsidR="00930B43" w:rsidRPr="00930B43">
        <w:rPr>
          <w:rStyle w:val="Vnbnnidung"/>
          <w:rFonts w:ascii="Arial" w:hAnsi="Arial" w:cs="Arial"/>
          <w:color w:val="000000"/>
          <w:sz w:val="20"/>
          <w:szCs w:val="20"/>
          <w:lang w:eastAsia="vi-VN"/>
        </w:rPr>
        <w:t>Mức lương quy đổi theo tháng bằng mức lương theo tuần nhân với 52 tuần chia cho 12 tháng; hoặc mức lương theo ngày nhân với số ngày làm việc bình thường trong tháng; hoặc mức lương theo sản phẩm, lương khoán thực hiện trong thời giờ làm việc bình thường trong tháng.</w:t>
      </w:r>
    </w:p>
    <w:p w14:paraId="5C995EF5" w14:textId="77777777" w:rsidR="00930B43" w:rsidRPr="00930B43" w:rsidRDefault="00A635EE" w:rsidP="00C4714E">
      <w:pPr>
        <w:pStyle w:val="Vnbnnidung0"/>
        <w:tabs>
          <w:tab w:val="left" w:pos="918"/>
        </w:tabs>
        <w:spacing w:after="120" w:line="240" w:lineRule="auto"/>
        <w:ind w:firstLine="720"/>
        <w:jc w:val="both"/>
        <w:rPr>
          <w:rFonts w:ascii="Arial" w:hAnsi="Arial" w:cs="Arial"/>
          <w:color w:val="000000"/>
          <w:sz w:val="20"/>
          <w:szCs w:val="20"/>
        </w:rPr>
      </w:pPr>
      <w:bookmarkStart w:id="34" w:name="bookmark33"/>
      <w:bookmarkEnd w:id="34"/>
      <w:r w:rsidRPr="00930B43">
        <w:rPr>
          <w:rStyle w:val="Vnbnnidung"/>
          <w:rFonts w:ascii="Arial" w:hAnsi="Arial" w:cs="Arial"/>
          <w:color w:val="000000"/>
          <w:sz w:val="20"/>
          <w:szCs w:val="20"/>
          <w:lang w:val="en-US" w:eastAsia="vi-VN"/>
        </w:rPr>
        <w:t xml:space="preserve">b) </w:t>
      </w:r>
      <w:r w:rsidR="00930B43" w:rsidRPr="00930B43">
        <w:rPr>
          <w:rStyle w:val="Vnbnnidung"/>
          <w:rFonts w:ascii="Arial" w:hAnsi="Arial" w:cs="Arial"/>
          <w:color w:val="000000"/>
          <w:sz w:val="20"/>
          <w:szCs w:val="20"/>
          <w:lang w:eastAsia="vi-VN"/>
        </w:rPr>
        <w:t>Mức lương quy đổi theo giờ bằng mức lương theo tuần, theo ngày chia cho số giờ làm việc bình thường trong tuần, trong ngày; hoặc mức lương theo sản phẩm, lương khoán chia cho số giờ làm việc trong thời giờ làm việc bình thường để sản xuất sản phẩm, thực hiện nhiệm vụ khoán.</w:t>
      </w:r>
    </w:p>
    <w:p w14:paraId="02DCBDE4" w14:textId="77777777" w:rsidR="00930B43" w:rsidRPr="00930B43" w:rsidRDefault="00930B43" w:rsidP="00C4714E">
      <w:pPr>
        <w:pStyle w:val="Vnbnnidung0"/>
        <w:spacing w:after="120" w:line="240" w:lineRule="auto"/>
        <w:ind w:firstLine="720"/>
        <w:jc w:val="both"/>
        <w:rPr>
          <w:rFonts w:ascii="Arial" w:hAnsi="Arial" w:cs="Arial"/>
          <w:color w:val="000000"/>
          <w:sz w:val="20"/>
          <w:szCs w:val="20"/>
        </w:rPr>
      </w:pPr>
      <w:r w:rsidRPr="00930B43">
        <w:rPr>
          <w:rStyle w:val="Vnbnnidung"/>
          <w:rFonts w:ascii="Arial" w:hAnsi="Arial" w:cs="Arial"/>
          <w:b/>
          <w:bCs/>
          <w:color w:val="000000"/>
          <w:sz w:val="20"/>
          <w:szCs w:val="20"/>
          <w:lang w:eastAsia="vi-VN"/>
        </w:rPr>
        <w:t>Điều 5. Hiệu lực và trách nhiệm thi hành</w:t>
      </w:r>
    </w:p>
    <w:p w14:paraId="696D81FB" w14:textId="77777777" w:rsidR="00930B43" w:rsidRPr="00930B43" w:rsidRDefault="00A635EE" w:rsidP="00C4714E">
      <w:pPr>
        <w:pStyle w:val="Vnbnnidung0"/>
        <w:tabs>
          <w:tab w:val="left" w:pos="842"/>
        </w:tabs>
        <w:spacing w:after="120" w:line="240" w:lineRule="auto"/>
        <w:ind w:firstLine="720"/>
        <w:jc w:val="both"/>
        <w:rPr>
          <w:rFonts w:ascii="Arial" w:hAnsi="Arial" w:cs="Arial"/>
          <w:color w:val="000000"/>
          <w:sz w:val="20"/>
          <w:szCs w:val="20"/>
          <w:lang w:val="en-US"/>
        </w:rPr>
      </w:pPr>
      <w:bookmarkStart w:id="35" w:name="bookmark34"/>
      <w:bookmarkEnd w:id="35"/>
      <w:r w:rsidRPr="00930B43">
        <w:rPr>
          <w:rStyle w:val="Vnbnnidung"/>
          <w:rFonts w:ascii="Arial" w:hAnsi="Arial" w:cs="Arial"/>
          <w:color w:val="000000"/>
          <w:sz w:val="20"/>
          <w:szCs w:val="20"/>
          <w:lang w:val="en-US" w:eastAsia="vi-VN"/>
        </w:rPr>
        <w:t xml:space="preserve">1. </w:t>
      </w:r>
      <w:r w:rsidR="00930B43" w:rsidRPr="00930B43">
        <w:rPr>
          <w:rStyle w:val="Vnbnnidung"/>
          <w:rFonts w:ascii="Arial" w:hAnsi="Arial" w:cs="Arial"/>
          <w:color w:val="000000"/>
          <w:sz w:val="20"/>
          <w:szCs w:val="20"/>
          <w:lang w:eastAsia="vi-VN"/>
        </w:rPr>
        <w:t>Nghị định này có hiệu lực thi hành kể từ ngày 01 tháng 7 năm 2022.</w:t>
      </w:r>
    </w:p>
    <w:p w14:paraId="29207632" w14:textId="77777777" w:rsidR="00930B43" w:rsidRPr="00930B43" w:rsidRDefault="00A635EE" w:rsidP="00C4714E">
      <w:pPr>
        <w:pStyle w:val="Vnbnnidung0"/>
        <w:tabs>
          <w:tab w:val="left" w:pos="882"/>
        </w:tabs>
        <w:spacing w:after="120" w:line="240" w:lineRule="auto"/>
        <w:ind w:firstLine="720"/>
        <w:jc w:val="both"/>
        <w:rPr>
          <w:rFonts w:ascii="Arial" w:hAnsi="Arial" w:cs="Arial"/>
          <w:color w:val="000000"/>
          <w:sz w:val="20"/>
          <w:szCs w:val="20"/>
        </w:rPr>
      </w:pPr>
      <w:bookmarkStart w:id="36" w:name="bookmark35"/>
      <w:bookmarkEnd w:id="36"/>
      <w:r w:rsidRPr="00930B43">
        <w:rPr>
          <w:rStyle w:val="Vnbnnidung"/>
          <w:rFonts w:ascii="Arial" w:hAnsi="Arial" w:cs="Arial"/>
          <w:color w:val="000000"/>
          <w:sz w:val="20"/>
          <w:szCs w:val="20"/>
          <w:lang w:val="en-US" w:eastAsia="vi-VN"/>
        </w:rPr>
        <w:t xml:space="preserve">2. </w:t>
      </w:r>
      <w:r w:rsidR="00930B43" w:rsidRPr="00930B43">
        <w:rPr>
          <w:rStyle w:val="Vnbnnidung"/>
          <w:rFonts w:ascii="Arial" w:hAnsi="Arial" w:cs="Arial"/>
          <w:color w:val="000000"/>
          <w:sz w:val="20"/>
          <w:szCs w:val="20"/>
          <w:lang w:eastAsia="vi-VN"/>
        </w:rPr>
        <w:t xml:space="preserve">Nghị định số 90/2019/NĐ-CP </w:t>
      </w:r>
      <w:r w:rsidRPr="00930B43">
        <w:rPr>
          <w:rStyle w:val="Vnbnnidung"/>
          <w:rFonts w:ascii="Arial" w:hAnsi="Arial" w:cs="Arial"/>
          <w:color w:val="000000"/>
          <w:sz w:val="20"/>
          <w:szCs w:val="20"/>
          <w:lang w:eastAsia="vi-VN"/>
        </w:rPr>
        <w:t>ngày</w:t>
      </w:r>
      <w:r w:rsidR="00930B43" w:rsidRPr="00930B43">
        <w:rPr>
          <w:rStyle w:val="Vnbnnidung"/>
          <w:rFonts w:ascii="Arial" w:hAnsi="Arial" w:cs="Arial"/>
          <w:color w:val="000000"/>
          <w:sz w:val="20"/>
          <w:szCs w:val="20"/>
          <w:lang w:eastAsia="vi-VN"/>
        </w:rPr>
        <w:t xml:space="preserve"> 15 tháng 11 năm 2019 của Chính phủ quy định mức lương tối thiểu vùng đối với người lao động làm việc theo hợp đồng lao động hết hiệu lực kể từ ngày Nghị định này có hiệu lực thi hành.</w:t>
      </w:r>
    </w:p>
    <w:p w14:paraId="5D6317E1" w14:textId="77777777" w:rsidR="00596B8E" w:rsidRPr="00930B43" w:rsidRDefault="00A635EE" w:rsidP="00C4714E">
      <w:pPr>
        <w:pStyle w:val="Vnbnnidung0"/>
        <w:tabs>
          <w:tab w:val="left" w:pos="885"/>
        </w:tabs>
        <w:spacing w:after="120" w:line="240" w:lineRule="auto"/>
        <w:ind w:firstLine="720"/>
        <w:jc w:val="both"/>
        <w:rPr>
          <w:rStyle w:val="Vnbnnidung"/>
          <w:rFonts w:ascii="Arial" w:hAnsi="Arial" w:cs="Arial"/>
          <w:color w:val="000000"/>
          <w:sz w:val="20"/>
          <w:szCs w:val="20"/>
        </w:rPr>
      </w:pPr>
      <w:bookmarkStart w:id="37" w:name="bookmark36"/>
      <w:bookmarkEnd w:id="37"/>
      <w:r w:rsidRPr="00930B43">
        <w:rPr>
          <w:rStyle w:val="Vnbnnidung"/>
          <w:rFonts w:ascii="Arial" w:hAnsi="Arial" w:cs="Arial"/>
          <w:color w:val="000000"/>
          <w:sz w:val="20"/>
          <w:szCs w:val="20"/>
          <w:lang w:val="en-US" w:eastAsia="vi-VN"/>
        </w:rPr>
        <w:t xml:space="preserve">3. </w:t>
      </w:r>
      <w:r w:rsidR="00930B43" w:rsidRPr="00930B43">
        <w:rPr>
          <w:rStyle w:val="Vnbnnidung"/>
          <w:rFonts w:ascii="Arial" w:hAnsi="Arial" w:cs="Arial"/>
          <w:color w:val="000000"/>
          <w:sz w:val="20"/>
          <w:szCs w:val="20"/>
          <w:lang w:eastAsia="vi-VN"/>
        </w:rPr>
        <w:t xml:space="preserve">Người sử dụng lao động có trách nhiệm tổ chức rà soát lại các thỏa thuận trong hợp đồng lao động, thoả ước lao động tập thể và các quy chế, quy định của người sử dụng lao động </w:t>
      </w:r>
      <w:proofErr w:type="spellStart"/>
      <w:r w:rsidRPr="00930B43">
        <w:rPr>
          <w:rStyle w:val="Vnbnnidung"/>
          <w:rFonts w:ascii="Arial" w:hAnsi="Arial" w:cs="Arial"/>
          <w:color w:val="000000"/>
          <w:sz w:val="20"/>
          <w:szCs w:val="20"/>
          <w:lang w:val="en-US" w:eastAsia="vi-VN"/>
        </w:rPr>
        <w:t>để</w:t>
      </w:r>
      <w:proofErr w:type="spellEnd"/>
      <w:r w:rsidR="00930B43" w:rsidRPr="00930B43">
        <w:rPr>
          <w:rStyle w:val="Vnbnnidung"/>
          <w:rFonts w:ascii="Arial" w:hAnsi="Arial" w:cs="Arial"/>
          <w:color w:val="000000"/>
          <w:sz w:val="20"/>
          <w:szCs w:val="20"/>
          <w:lang w:eastAsia="vi-VN"/>
        </w:rPr>
        <w:t xml:space="preserve"> điều chỉnh, bổ sung cho phù hợp; không được xoá bỏ hoặc cắt giảm các chế độ tiền lương khi người lao động làm thêm giờ, làm việc vào ban đêm, chế độ bồi dưỡng bằng hiện vật và các chế độ khác theo quy định của pháp luật l</w:t>
      </w:r>
      <w:r w:rsidRPr="00930B43">
        <w:rPr>
          <w:rStyle w:val="Vnbnnidung"/>
          <w:rFonts w:ascii="Arial" w:hAnsi="Arial" w:cs="Arial"/>
          <w:color w:val="000000"/>
          <w:sz w:val="20"/>
          <w:szCs w:val="20"/>
          <w:lang w:eastAsia="vi-VN"/>
        </w:rPr>
        <w:t>ao động. Đối với các nội dung đã</w:t>
      </w:r>
      <w:r w:rsidR="00930B43" w:rsidRPr="00930B43">
        <w:rPr>
          <w:rStyle w:val="Vnbnnidung"/>
          <w:rFonts w:ascii="Arial" w:hAnsi="Arial" w:cs="Arial"/>
          <w:color w:val="000000"/>
          <w:sz w:val="20"/>
          <w:szCs w:val="20"/>
          <w:lang w:eastAsia="vi-VN"/>
        </w:rPr>
        <w:t xml:space="preserve"> thỏa thuận, cam kết trong hợp đồng lao động, thoả ước lao động hoặc các thỏa thuận hợp pháp khác có lợi hơn cho người lao động so với quy định tại Nghị định này thì tiếp tục được thực hiện, trừ trường hợp các bên có thỏa thuận khác.</w:t>
      </w:r>
    </w:p>
    <w:p w14:paraId="3D980A06" w14:textId="77777777" w:rsidR="00930B43" w:rsidRPr="00930B43" w:rsidRDefault="00930B43" w:rsidP="00C4714E">
      <w:pPr>
        <w:pStyle w:val="Vnbnnidung0"/>
        <w:spacing w:after="120" w:line="240" w:lineRule="auto"/>
        <w:ind w:firstLine="720"/>
        <w:jc w:val="both"/>
        <w:rPr>
          <w:rStyle w:val="Vnbnnidung"/>
          <w:rFonts w:ascii="Arial" w:hAnsi="Arial" w:cs="Arial"/>
          <w:color w:val="000000"/>
          <w:sz w:val="20"/>
          <w:szCs w:val="20"/>
          <w:lang w:eastAsia="vi-VN"/>
        </w:rPr>
      </w:pPr>
      <w:r w:rsidRPr="00930B43">
        <w:rPr>
          <w:rStyle w:val="Vnbnnidung"/>
          <w:rFonts w:ascii="Arial" w:hAnsi="Arial" w:cs="Arial"/>
          <w:color w:val="000000"/>
          <w:sz w:val="20"/>
          <w:szCs w:val="20"/>
          <w:lang w:eastAsia="vi-VN"/>
        </w:rPr>
        <w:t xml:space="preserve">Các Bộ trưởng, Thủ trưởng cơ quan ngang bộ, Thủ trưởng cơ quan thuộc Chính phủ, Chủ tịch </w:t>
      </w:r>
      <w:r w:rsidR="00A635EE" w:rsidRPr="00930B43">
        <w:rPr>
          <w:rStyle w:val="Vnbnnidung"/>
          <w:rFonts w:ascii="Arial" w:hAnsi="Arial" w:cs="Arial"/>
          <w:color w:val="000000"/>
          <w:sz w:val="20"/>
          <w:szCs w:val="20"/>
          <w:lang w:eastAsia="vi-VN"/>
        </w:rPr>
        <w:t>Ủy ban</w:t>
      </w:r>
      <w:r w:rsidRPr="00930B43">
        <w:rPr>
          <w:rStyle w:val="Vnbnnidung"/>
          <w:rFonts w:ascii="Arial" w:hAnsi="Arial" w:cs="Arial"/>
          <w:color w:val="000000"/>
          <w:sz w:val="20"/>
          <w:szCs w:val="20"/>
          <w:lang w:eastAsia="vi-VN"/>
        </w:rPr>
        <w:t xml:space="preserve"> nhân dân tỉnh, thành phố trực thuộc Trung ương và người sử dụng lao động chịu trách</w:t>
      </w:r>
      <w:r w:rsidR="00A635EE" w:rsidRPr="00930B43">
        <w:rPr>
          <w:rStyle w:val="Vnbnnidung"/>
          <w:rFonts w:ascii="Arial" w:hAnsi="Arial" w:cs="Arial"/>
          <w:color w:val="000000"/>
          <w:sz w:val="20"/>
          <w:szCs w:val="20"/>
          <w:lang w:eastAsia="vi-VN"/>
        </w:rPr>
        <w:t xml:space="preserve"> nhiệm thi hành Nghị định này./.</w:t>
      </w:r>
    </w:p>
    <w:p w14:paraId="0CC5689E" w14:textId="77777777" w:rsidR="00596B8E" w:rsidRPr="00930B43" w:rsidRDefault="00596B8E" w:rsidP="00C4714E">
      <w:pPr>
        <w:pStyle w:val="Vnbnnidung0"/>
        <w:spacing w:after="0" w:line="240" w:lineRule="auto"/>
        <w:ind w:firstLine="0"/>
        <w:jc w:val="both"/>
        <w:rPr>
          <w:rStyle w:val="Vnbnnidung"/>
          <w:rFonts w:ascii="Arial" w:hAnsi="Arial" w:cs="Arial"/>
          <w:color w:val="000000"/>
          <w:sz w:val="20"/>
          <w:szCs w:val="20"/>
          <w:lang w:eastAsia="vi-VN"/>
        </w:rPr>
      </w:pPr>
    </w:p>
    <w:tbl>
      <w:tblPr>
        <w:tblW w:w="0" w:type="auto"/>
        <w:tblLook w:val="04A0" w:firstRow="1" w:lastRow="0" w:firstColumn="1" w:lastColumn="0" w:noHBand="0" w:noVBand="1"/>
      </w:tblPr>
      <w:tblGrid>
        <w:gridCol w:w="4508"/>
        <w:gridCol w:w="4512"/>
      </w:tblGrid>
      <w:tr w:rsidR="00C4714E" w:rsidRPr="00930B43" w14:paraId="39752F84" w14:textId="77777777" w:rsidTr="00930B43">
        <w:tc>
          <w:tcPr>
            <w:tcW w:w="4618" w:type="dxa"/>
            <w:shd w:val="clear" w:color="auto" w:fill="auto"/>
          </w:tcPr>
          <w:p w14:paraId="0C4B201C" w14:textId="77777777" w:rsidR="00596B8E" w:rsidRPr="00930B43" w:rsidRDefault="00596B8E" w:rsidP="00930B43">
            <w:pPr>
              <w:pStyle w:val="Vnbnnidung0"/>
              <w:spacing w:after="0" w:line="240" w:lineRule="auto"/>
              <w:ind w:firstLine="0"/>
              <w:jc w:val="both"/>
              <w:rPr>
                <w:rFonts w:ascii="Arial" w:hAnsi="Arial" w:cs="Arial"/>
                <w:b/>
                <w:color w:val="000000"/>
                <w:sz w:val="20"/>
                <w:szCs w:val="20"/>
              </w:rPr>
            </w:pPr>
            <w:r w:rsidRPr="00930B43">
              <w:rPr>
                <w:rStyle w:val="Vnbnnidung"/>
                <w:rFonts w:ascii="Arial" w:hAnsi="Arial" w:cs="Arial"/>
                <w:b/>
                <w:i/>
                <w:iCs/>
                <w:color w:val="000000"/>
                <w:sz w:val="20"/>
                <w:szCs w:val="20"/>
                <w:lang w:eastAsia="vi-VN"/>
              </w:rPr>
              <w:t>Nơi nhận:</w:t>
            </w:r>
          </w:p>
          <w:p w14:paraId="391B9A2E" w14:textId="77777777" w:rsidR="00596B8E" w:rsidRPr="00930B43" w:rsidRDefault="00A635EE" w:rsidP="00930B43">
            <w:pPr>
              <w:pStyle w:val="Vnbnnidung20"/>
              <w:tabs>
                <w:tab w:val="left" w:pos="258"/>
              </w:tabs>
              <w:spacing w:line="240" w:lineRule="auto"/>
              <w:jc w:val="both"/>
              <w:rPr>
                <w:rFonts w:ascii="Arial" w:hAnsi="Arial" w:cs="Arial"/>
                <w:color w:val="000000"/>
              </w:rPr>
            </w:pPr>
            <w:bookmarkStart w:id="38" w:name="bookmark37"/>
            <w:bookmarkEnd w:id="38"/>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Ban Bí thư Trung ương Đảng;</w:t>
            </w:r>
          </w:p>
          <w:p w14:paraId="72F69F8A" w14:textId="77777777" w:rsidR="00596B8E" w:rsidRPr="00930B43" w:rsidRDefault="00A635EE" w:rsidP="00930B43">
            <w:pPr>
              <w:pStyle w:val="Vnbnnidung20"/>
              <w:tabs>
                <w:tab w:val="left" w:pos="258"/>
              </w:tabs>
              <w:spacing w:line="240" w:lineRule="auto"/>
              <w:jc w:val="both"/>
              <w:rPr>
                <w:rFonts w:ascii="Arial" w:hAnsi="Arial" w:cs="Arial"/>
                <w:color w:val="000000"/>
              </w:rPr>
            </w:pPr>
            <w:bookmarkStart w:id="39" w:name="bookmark38"/>
            <w:bookmarkEnd w:id="39"/>
            <w:r w:rsidRPr="00930B43">
              <w:rPr>
                <w:rStyle w:val="Vnbnnidung2"/>
                <w:rFonts w:ascii="Arial" w:hAnsi="Arial" w:cs="Arial"/>
                <w:color w:val="000000"/>
                <w:lang w:val="en-US" w:eastAsia="vi-VN"/>
              </w:rPr>
              <w:lastRenderedPageBreak/>
              <w:t xml:space="preserve">- </w:t>
            </w:r>
            <w:r w:rsidR="00596B8E" w:rsidRPr="00930B43">
              <w:rPr>
                <w:rStyle w:val="Vnbnnidung2"/>
                <w:rFonts w:ascii="Arial" w:hAnsi="Arial" w:cs="Arial"/>
                <w:color w:val="000000"/>
                <w:lang w:eastAsia="vi-VN"/>
              </w:rPr>
              <w:t>Thủ tướng, các Phó Thủ tướng Chính phủ;</w:t>
            </w:r>
          </w:p>
          <w:p w14:paraId="7A536040" w14:textId="77777777" w:rsidR="00596B8E" w:rsidRPr="00930B43" w:rsidRDefault="00A635EE" w:rsidP="00930B43">
            <w:pPr>
              <w:pStyle w:val="Vnbnnidung20"/>
              <w:tabs>
                <w:tab w:val="left" w:pos="258"/>
              </w:tabs>
              <w:spacing w:line="240" w:lineRule="auto"/>
              <w:jc w:val="both"/>
              <w:rPr>
                <w:rFonts w:ascii="Arial" w:hAnsi="Arial" w:cs="Arial"/>
                <w:color w:val="000000"/>
              </w:rPr>
            </w:pPr>
            <w:bookmarkStart w:id="40" w:name="bookmark39"/>
            <w:bookmarkEnd w:id="40"/>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Các Bộ, cơ quan ngang Bộ, cơ quan thuộc CP;</w:t>
            </w:r>
          </w:p>
          <w:p w14:paraId="6BA05F79" w14:textId="77777777" w:rsidR="00596B8E" w:rsidRPr="00930B43" w:rsidRDefault="00A635EE" w:rsidP="00930B43">
            <w:pPr>
              <w:pStyle w:val="Vnbnnidung20"/>
              <w:tabs>
                <w:tab w:val="left" w:pos="261"/>
              </w:tabs>
              <w:spacing w:line="240" w:lineRule="auto"/>
              <w:jc w:val="both"/>
              <w:rPr>
                <w:rFonts w:ascii="Arial" w:hAnsi="Arial" w:cs="Arial"/>
                <w:color w:val="000000"/>
                <w:lang w:val="en-US"/>
              </w:rPr>
            </w:pPr>
            <w:bookmarkStart w:id="41" w:name="bookmark40"/>
            <w:bookmarkEnd w:id="41"/>
            <w:r w:rsidRPr="00930B43">
              <w:rPr>
                <w:rStyle w:val="Vnbnnidung2"/>
                <w:rFonts w:ascii="Arial" w:hAnsi="Arial" w:cs="Arial"/>
                <w:color w:val="000000"/>
                <w:lang w:val="en-US" w:eastAsia="vi-VN"/>
              </w:rPr>
              <w:t xml:space="preserve">- </w:t>
            </w:r>
            <w:r w:rsidRPr="00930B43">
              <w:rPr>
                <w:rStyle w:val="Vnbnnidung2"/>
                <w:rFonts w:ascii="Arial" w:hAnsi="Arial" w:cs="Arial"/>
                <w:color w:val="000000"/>
                <w:lang w:eastAsia="vi-VN"/>
              </w:rPr>
              <w:t>HĐND, UBND các tỉ</w:t>
            </w:r>
            <w:r w:rsidR="00596B8E" w:rsidRPr="00930B43">
              <w:rPr>
                <w:rStyle w:val="Vnbnnidung2"/>
                <w:rFonts w:ascii="Arial" w:hAnsi="Arial" w:cs="Arial"/>
                <w:color w:val="000000"/>
                <w:lang w:eastAsia="vi-VN"/>
              </w:rPr>
              <w:t>nh, TP trực thuộc TW;</w:t>
            </w:r>
            <w:r w:rsidRPr="00930B43">
              <w:rPr>
                <w:rStyle w:val="Vnbnnidung2"/>
                <w:rFonts w:ascii="Arial" w:hAnsi="Arial" w:cs="Arial"/>
                <w:color w:val="000000"/>
                <w:lang w:val="en-US" w:eastAsia="vi-VN"/>
              </w:rPr>
              <w:t xml:space="preserve"> </w:t>
            </w:r>
          </w:p>
          <w:p w14:paraId="027B9847" w14:textId="77777777" w:rsidR="00596B8E" w:rsidRPr="00930B43" w:rsidRDefault="00A635EE" w:rsidP="00930B43">
            <w:pPr>
              <w:pStyle w:val="Vnbnnidung20"/>
              <w:tabs>
                <w:tab w:val="left" w:pos="261"/>
              </w:tabs>
              <w:spacing w:line="240" w:lineRule="auto"/>
              <w:jc w:val="both"/>
              <w:rPr>
                <w:rFonts w:ascii="Arial" w:hAnsi="Arial" w:cs="Arial"/>
                <w:color w:val="000000"/>
              </w:rPr>
            </w:pPr>
            <w:bookmarkStart w:id="42" w:name="bookmark41"/>
            <w:bookmarkEnd w:id="42"/>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 xml:space="preserve">Văn phòng Trung ương và các Ban </w:t>
            </w:r>
            <w:r w:rsidRPr="00930B43">
              <w:rPr>
                <w:rStyle w:val="Vnbnnidung2"/>
                <w:rFonts w:ascii="Arial" w:hAnsi="Arial" w:cs="Arial"/>
                <w:color w:val="000000"/>
                <w:lang w:eastAsia="vi-VN"/>
              </w:rPr>
              <w:t>của</w:t>
            </w:r>
            <w:r w:rsidR="00596B8E" w:rsidRPr="00930B43">
              <w:rPr>
                <w:rStyle w:val="Vnbnnidung2"/>
                <w:rFonts w:ascii="Arial" w:hAnsi="Arial" w:cs="Arial"/>
                <w:color w:val="000000"/>
                <w:lang w:eastAsia="vi-VN"/>
              </w:rPr>
              <w:t xml:space="preserve"> Đảng;</w:t>
            </w:r>
          </w:p>
          <w:p w14:paraId="5A8D7DE2" w14:textId="77777777" w:rsidR="00596B8E" w:rsidRPr="00930B43" w:rsidRDefault="00596B8E" w:rsidP="00930B43">
            <w:pPr>
              <w:pStyle w:val="Vnbnnidung20"/>
              <w:spacing w:line="240" w:lineRule="auto"/>
              <w:jc w:val="both"/>
              <w:rPr>
                <w:rFonts w:ascii="Arial" w:hAnsi="Arial" w:cs="Arial"/>
                <w:color w:val="000000"/>
              </w:rPr>
            </w:pPr>
            <w:r w:rsidRPr="00930B43">
              <w:rPr>
                <w:rStyle w:val="Vnbnnidung2"/>
                <w:rFonts w:ascii="Arial" w:hAnsi="Arial" w:cs="Arial"/>
                <w:color w:val="000000"/>
                <w:lang w:eastAsia="vi-VN"/>
              </w:rPr>
              <w:t>-</w:t>
            </w:r>
            <w:r w:rsidR="00A635EE" w:rsidRPr="00930B43">
              <w:rPr>
                <w:rStyle w:val="Vnbnnidung2"/>
                <w:rFonts w:ascii="Arial" w:hAnsi="Arial" w:cs="Arial"/>
                <w:color w:val="000000"/>
                <w:lang w:val="en-US" w:eastAsia="vi-VN"/>
              </w:rPr>
              <w:t xml:space="preserve"> </w:t>
            </w:r>
            <w:r w:rsidRPr="00930B43">
              <w:rPr>
                <w:rStyle w:val="Vnbnnidung2"/>
                <w:rFonts w:ascii="Arial" w:hAnsi="Arial" w:cs="Arial"/>
                <w:color w:val="000000"/>
                <w:lang w:eastAsia="vi-VN"/>
              </w:rPr>
              <w:t>Văn phòng Tổng Bí thư;</w:t>
            </w:r>
          </w:p>
          <w:p w14:paraId="012339C0" w14:textId="77777777" w:rsidR="00596B8E" w:rsidRPr="00930B43" w:rsidRDefault="00A635EE" w:rsidP="00930B43">
            <w:pPr>
              <w:pStyle w:val="Vnbnnidung20"/>
              <w:tabs>
                <w:tab w:val="left" w:pos="261"/>
              </w:tabs>
              <w:spacing w:line="240" w:lineRule="auto"/>
              <w:jc w:val="both"/>
              <w:rPr>
                <w:rFonts w:ascii="Arial" w:hAnsi="Arial" w:cs="Arial"/>
                <w:color w:val="000000"/>
              </w:rPr>
            </w:pPr>
            <w:bookmarkStart w:id="43" w:name="bookmark42"/>
            <w:bookmarkEnd w:id="43"/>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Văn phòng Chủ tịch nước;</w:t>
            </w:r>
          </w:p>
          <w:p w14:paraId="3F6B1B6B" w14:textId="77777777" w:rsidR="00596B8E" w:rsidRPr="00930B43" w:rsidRDefault="00A635EE" w:rsidP="00930B43">
            <w:pPr>
              <w:pStyle w:val="Vnbnnidung20"/>
              <w:tabs>
                <w:tab w:val="left" w:pos="261"/>
              </w:tabs>
              <w:spacing w:line="240" w:lineRule="auto"/>
              <w:jc w:val="both"/>
              <w:rPr>
                <w:rFonts w:ascii="Arial" w:hAnsi="Arial" w:cs="Arial"/>
                <w:color w:val="000000"/>
              </w:rPr>
            </w:pPr>
            <w:bookmarkStart w:id="44" w:name="bookmark43"/>
            <w:bookmarkEnd w:id="44"/>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 xml:space="preserve">Hội đồng Dân tộc và các </w:t>
            </w:r>
            <w:r w:rsidRPr="00930B43">
              <w:rPr>
                <w:rStyle w:val="Vnbnnidung2"/>
                <w:rFonts w:ascii="Arial" w:hAnsi="Arial" w:cs="Arial"/>
                <w:color w:val="000000"/>
                <w:lang w:eastAsia="vi-VN"/>
              </w:rPr>
              <w:t>Ủy</w:t>
            </w:r>
            <w:r w:rsidR="00596B8E" w:rsidRPr="00930B43">
              <w:rPr>
                <w:rStyle w:val="Vnbnnidung2"/>
                <w:rFonts w:ascii="Arial" w:hAnsi="Arial" w:cs="Arial"/>
                <w:color w:val="000000"/>
                <w:lang w:eastAsia="vi-VN"/>
              </w:rPr>
              <w:t xml:space="preserve"> ban của Quốc hội;</w:t>
            </w:r>
          </w:p>
          <w:p w14:paraId="0B07B935" w14:textId="77777777" w:rsidR="00596B8E" w:rsidRPr="00930B43" w:rsidRDefault="00A635EE" w:rsidP="00930B43">
            <w:pPr>
              <w:pStyle w:val="Vnbnnidung20"/>
              <w:tabs>
                <w:tab w:val="left" w:pos="261"/>
              </w:tabs>
              <w:spacing w:line="240" w:lineRule="auto"/>
              <w:jc w:val="both"/>
              <w:rPr>
                <w:rFonts w:ascii="Arial" w:hAnsi="Arial" w:cs="Arial"/>
                <w:color w:val="000000"/>
              </w:rPr>
            </w:pPr>
            <w:bookmarkStart w:id="45" w:name="bookmark44"/>
            <w:bookmarkEnd w:id="45"/>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Văn phòng Quốc hội;</w:t>
            </w:r>
          </w:p>
          <w:p w14:paraId="4258E352" w14:textId="77777777" w:rsidR="00596B8E" w:rsidRPr="00930B43" w:rsidRDefault="00A635EE" w:rsidP="00930B43">
            <w:pPr>
              <w:pStyle w:val="Vnbnnidung20"/>
              <w:tabs>
                <w:tab w:val="left" w:pos="261"/>
              </w:tabs>
              <w:spacing w:line="240" w:lineRule="auto"/>
              <w:jc w:val="both"/>
              <w:rPr>
                <w:rFonts w:ascii="Arial" w:hAnsi="Arial" w:cs="Arial"/>
                <w:color w:val="000000"/>
              </w:rPr>
            </w:pPr>
            <w:bookmarkStart w:id="46" w:name="bookmark45"/>
            <w:bookmarkEnd w:id="46"/>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Tòa án nhân dân tối cao;</w:t>
            </w:r>
          </w:p>
          <w:p w14:paraId="67159C0D" w14:textId="77777777" w:rsidR="00596B8E" w:rsidRPr="00930B43" w:rsidRDefault="00A635EE" w:rsidP="00930B43">
            <w:pPr>
              <w:pStyle w:val="Vnbnnidung20"/>
              <w:tabs>
                <w:tab w:val="left" w:pos="261"/>
              </w:tabs>
              <w:spacing w:line="240" w:lineRule="auto"/>
              <w:jc w:val="both"/>
              <w:rPr>
                <w:rFonts w:ascii="Arial" w:hAnsi="Arial" w:cs="Arial"/>
                <w:color w:val="000000"/>
              </w:rPr>
            </w:pPr>
            <w:bookmarkStart w:id="47" w:name="bookmark46"/>
            <w:bookmarkEnd w:id="47"/>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Viện kiểm sát nhân dân tối cao;</w:t>
            </w:r>
          </w:p>
          <w:p w14:paraId="431081B4" w14:textId="77777777" w:rsidR="00596B8E" w:rsidRPr="00930B43" w:rsidRDefault="00A635EE" w:rsidP="00930B43">
            <w:pPr>
              <w:pStyle w:val="Vnbnnidung20"/>
              <w:tabs>
                <w:tab w:val="left" w:pos="261"/>
              </w:tabs>
              <w:spacing w:line="240" w:lineRule="auto"/>
              <w:jc w:val="both"/>
              <w:rPr>
                <w:rFonts w:ascii="Arial" w:hAnsi="Arial" w:cs="Arial"/>
                <w:color w:val="000000"/>
              </w:rPr>
            </w:pPr>
            <w:bookmarkStart w:id="48" w:name="bookmark47"/>
            <w:bookmarkEnd w:id="48"/>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Kiểm toán Nhà nước;</w:t>
            </w:r>
          </w:p>
          <w:p w14:paraId="6B4CAE34" w14:textId="77777777" w:rsidR="00596B8E" w:rsidRPr="00930B43" w:rsidRDefault="00A635EE" w:rsidP="00930B43">
            <w:pPr>
              <w:pStyle w:val="Vnbnnidung20"/>
              <w:tabs>
                <w:tab w:val="left" w:pos="261"/>
              </w:tabs>
              <w:spacing w:line="240" w:lineRule="auto"/>
              <w:jc w:val="both"/>
              <w:rPr>
                <w:rFonts w:ascii="Arial" w:hAnsi="Arial" w:cs="Arial"/>
                <w:color w:val="000000"/>
              </w:rPr>
            </w:pPr>
            <w:bookmarkStart w:id="49" w:name="bookmark48"/>
            <w:bookmarkEnd w:id="49"/>
            <w:r w:rsidRPr="00930B43">
              <w:rPr>
                <w:rStyle w:val="Vnbnnidung2"/>
                <w:rFonts w:ascii="Arial" w:hAnsi="Arial" w:cs="Arial"/>
                <w:color w:val="000000"/>
                <w:lang w:val="en-US" w:eastAsia="vi-VN"/>
              </w:rPr>
              <w:t xml:space="preserve">- </w:t>
            </w:r>
            <w:r w:rsidRPr="00930B43">
              <w:rPr>
                <w:rStyle w:val="Vnbnnidung2"/>
                <w:rFonts w:ascii="Arial" w:hAnsi="Arial" w:cs="Arial"/>
                <w:color w:val="000000"/>
                <w:lang w:eastAsia="vi-VN"/>
              </w:rPr>
              <w:t>Ủy ban</w:t>
            </w:r>
            <w:r w:rsidR="00596B8E" w:rsidRPr="00930B43">
              <w:rPr>
                <w:rStyle w:val="Vnbnnidung2"/>
                <w:rFonts w:ascii="Arial" w:hAnsi="Arial" w:cs="Arial"/>
                <w:color w:val="000000"/>
                <w:lang w:eastAsia="vi-VN"/>
              </w:rPr>
              <w:t xml:space="preserve"> Giám sát tài chính Quốc gia;</w:t>
            </w:r>
          </w:p>
          <w:p w14:paraId="77C3FC98" w14:textId="77777777" w:rsidR="00596B8E" w:rsidRPr="00930B43" w:rsidRDefault="00A635EE" w:rsidP="00930B43">
            <w:pPr>
              <w:pStyle w:val="Vnbnnidung20"/>
              <w:tabs>
                <w:tab w:val="left" w:pos="261"/>
              </w:tabs>
              <w:spacing w:line="240" w:lineRule="auto"/>
              <w:jc w:val="both"/>
              <w:rPr>
                <w:rFonts w:ascii="Arial" w:hAnsi="Arial" w:cs="Arial"/>
                <w:color w:val="000000"/>
              </w:rPr>
            </w:pPr>
            <w:bookmarkStart w:id="50" w:name="bookmark49"/>
            <w:bookmarkEnd w:id="50"/>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Ngân hàng Chính sách xã hội;</w:t>
            </w:r>
          </w:p>
          <w:p w14:paraId="34BE4F3A" w14:textId="77777777" w:rsidR="00596B8E" w:rsidRPr="00930B43" w:rsidRDefault="00A635EE" w:rsidP="00930B43">
            <w:pPr>
              <w:pStyle w:val="Vnbnnidung20"/>
              <w:tabs>
                <w:tab w:val="left" w:pos="261"/>
              </w:tabs>
              <w:spacing w:line="240" w:lineRule="auto"/>
              <w:jc w:val="both"/>
              <w:rPr>
                <w:rFonts w:ascii="Arial" w:hAnsi="Arial" w:cs="Arial"/>
                <w:color w:val="000000"/>
              </w:rPr>
            </w:pPr>
            <w:bookmarkStart w:id="51" w:name="bookmark50"/>
            <w:bookmarkEnd w:id="51"/>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Ngân hàng Phát triển Việt Nam;</w:t>
            </w:r>
          </w:p>
          <w:p w14:paraId="03F22F3A" w14:textId="77777777" w:rsidR="00596B8E" w:rsidRPr="00930B43" w:rsidRDefault="00A635EE" w:rsidP="00930B43">
            <w:pPr>
              <w:pStyle w:val="Vnbnnidung20"/>
              <w:tabs>
                <w:tab w:val="left" w:pos="261"/>
              </w:tabs>
              <w:spacing w:line="240" w:lineRule="auto"/>
              <w:jc w:val="both"/>
              <w:rPr>
                <w:rFonts w:ascii="Arial" w:hAnsi="Arial" w:cs="Arial"/>
                <w:color w:val="000000"/>
              </w:rPr>
            </w:pPr>
            <w:bookmarkStart w:id="52" w:name="bookmark51"/>
            <w:bookmarkEnd w:id="52"/>
            <w:r w:rsidRPr="00930B43">
              <w:rPr>
                <w:rStyle w:val="Vnbnnidung2"/>
                <w:rFonts w:ascii="Arial" w:hAnsi="Arial" w:cs="Arial"/>
                <w:color w:val="000000"/>
                <w:lang w:val="en-US" w:eastAsia="vi-VN"/>
              </w:rPr>
              <w:t xml:space="preserve">- </w:t>
            </w:r>
            <w:r w:rsidRPr="00930B43">
              <w:rPr>
                <w:rStyle w:val="Vnbnnidung2"/>
                <w:rFonts w:ascii="Arial" w:hAnsi="Arial" w:cs="Arial"/>
                <w:color w:val="000000"/>
                <w:lang w:eastAsia="vi-VN"/>
              </w:rPr>
              <w:t>Ủy ban</w:t>
            </w:r>
            <w:r w:rsidR="00596B8E" w:rsidRPr="00930B43">
              <w:rPr>
                <w:rStyle w:val="Vnbnnidung2"/>
                <w:rFonts w:ascii="Arial" w:hAnsi="Arial" w:cs="Arial"/>
                <w:color w:val="000000"/>
                <w:lang w:eastAsia="vi-VN"/>
              </w:rPr>
              <w:t xml:space="preserve"> Trung ương Mặt trận Tổ quốc Việt Nam;</w:t>
            </w:r>
          </w:p>
          <w:p w14:paraId="7D0A7EA9" w14:textId="77777777" w:rsidR="00596B8E" w:rsidRPr="00930B43" w:rsidRDefault="00A635EE" w:rsidP="00930B43">
            <w:pPr>
              <w:pStyle w:val="Vnbnnidung20"/>
              <w:tabs>
                <w:tab w:val="left" w:pos="261"/>
              </w:tabs>
              <w:spacing w:line="240" w:lineRule="auto"/>
              <w:jc w:val="both"/>
              <w:rPr>
                <w:rFonts w:ascii="Arial" w:hAnsi="Arial" w:cs="Arial"/>
                <w:color w:val="000000"/>
              </w:rPr>
            </w:pPr>
            <w:bookmarkStart w:id="53" w:name="bookmark52"/>
            <w:bookmarkEnd w:id="53"/>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Cơ quan Trung ương của các đoàn thể;</w:t>
            </w:r>
          </w:p>
          <w:p w14:paraId="16AA1B40" w14:textId="77777777" w:rsidR="00596B8E" w:rsidRPr="00930B43" w:rsidRDefault="00A635EE" w:rsidP="00930B43">
            <w:pPr>
              <w:pStyle w:val="Vnbnnidung20"/>
              <w:tabs>
                <w:tab w:val="left" w:pos="261"/>
              </w:tabs>
              <w:spacing w:line="240" w:lineRule="auto"/>
              <w:jc w:val="both"/>
              <w:rPr>
                <w:rFonts w:ascii="Arial" w:hAnsi="Arial" w:cs="Arial"/>
                <w:color w:val="000000"/>
              </w:rPr>
            </w:pPr>
            <w:bookmarkStart w:id="54" w:name="bookmark53"/>
            <w:bookmarkEnd w:id="54"/>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VPCP: BTCN, các PCN, Trợ lý TTg, cổng TTĐT, các Vụ, Cục, đơn vị trực thuộc, Công báo;</w:t>
            </w:r>
          </w:p>
          <w:p w14:paraId="16E4117D" w14:textId="77777777" w:rsidR="00596B8E" w:rsidRPr="00930B43" w:rsidRDefault="00A635EE" w:rsidP="00930B43">
            <w:pPr>
              <w:pStyle w:val="Vnbnnidung0"/>
              <w:spacing w:after="0" w:line="240" w:lineRule="auto"/>
              <w:ind w:firstLine="0"/>
              <w:jc w:val="both"/>
              <w:rPr>
                <w:rFonts w:ascii="Arial" w:hAnsi="Arial" w:cs="Arial"/>
                <w:color w:val="000000"/>
                <w:sz w:val="20"/>
                <w:szCs w:val="20"/>
              </w:rPr>
            </w:pPr>
            <w:bookmarkStart w:id="55" w:name="bookmark54"/>
            <w:bookmarkEnd w:id="55"/>
            <w:r w:rsidRPr="00930B43">
              <w:rPr>
                <w:rStyle w:val="Vnbnnidung2"/>
                <w:rFonts w:ascii="Arial" w:hAnsi="Arial" w:cs="Arial"/>
                <w:color w:val="000000"/>
                <w:lang w:val="en-US" w:eastAsia="vi-VN"/>
              </w:rPr>
              <w:t xml:space="preserve">- </w:t>
            </w:r>
            <w:r w:rsidR="00596B8E" w:rsidRPr="00930B43">
              <w:rPr>
                <w:rStyle w:val="Vnbnnidung2"/>
                <w:rFonts w:ascii="Arial" w:hAnsi="Arial" w:cs="Arial"/>
                <w:color w:val="000000"/>
                <w:lang w:eastAsia="vi-VN"/>
              </w:rPr>
              <w:t>Lưu: Văn thư, KTTH (3)</w:t>
            </w:r>
          </w:p>
        </w:tc>
        <w:tc>
          <w:tcPr>
            <w:tcW w:w="4618" w:type="dxa"/>
            <w:shd w:val="clear" w:color="auto" w:fill="auto"/>
          </w:tcPr>
          <w:p w14:paraId="467F9478" w14:textId="77777777" w:rsidR="00596B8E" w:rsidRPr="00930B43" w:rsidRDefault="00596B8E" w:rsidP="00930B43">
            <w:pPr>
              <w:pStyle w:val="Vnbnnidung0"/>
              <w:spacing w:after="0" w:line="240" w:lineRule="auto"/>
              <w:ind w:firstLine="0"/>
              <w:jc w:val="center"/>
              <w:rPr>
                <w:rFonts w:ascii="Arial" w:hAnsi="Arial" w:cs="Arial"/>
                <w:color w:val="000000"/>
                <w:sz w:val="20"/>
                <w:szCs w:val="20"/>
              </w:rPr>
            </w:pPr>
            <w:r w:rsidRPr="00930B43">
              <w:rPr>
                <w:rStyle w:val="Vnbnnidung"/>
                <w:rFonts w:ascii="Arial" w:hAnsi="Arial" w:cs="Arial"/>
                <w:b/>
                <w:bCs/>
                <w:color w:val="000000"/>
                <w:sz w:val="20"/>
                <w:szCs w:val="20"/>
                <w:lang w:eastAsia="vi-VN"/>
              </w:rPr>
              <w:lastRenderedPageBreak/>
              <w:t>TM. CHÍNH PHỦ</w:t>
            </w:r>
            <w:r w:rsidRPr="00930B43">
              <w:rPr>
                <w:rStyle w:val="Vnbnnidung"/>
                <w:rFonts w:ascii="Arial" w:hAnsi="Arial" w:cs="Arial"/>
                <w:b/>
                <w:bCs/>
                <w:color w:val="000000"/>
                <w:sz w:val="20"/>
                <w:szCs w:val="20"/>
                <w:lang w:eastAsia="vi-VN"/>
              </w:rPr>
              <w:br/>
              <w:t>KT. THỦ TƯỚNG</w:t>
            </w:r>
          </w:p>
          <w:p w14:paraId="276F91F1" w14:textId="77777777" w:rsidR="00C4714E" w:rsidRPr="00930B43" w:rsidRDefault="00C4714E" w:rsidP="00930B43">
            <w:pPr>
              <w:pStyle w:val="Vnbnnidung0"/>
              <w:spacing w:after="0" w:line="240" w:lineRule="auto"/>
              <w:ind w:firstLine="0"/>
              <w:jc w:val="center"/>
              <w:rPr>
                <w:rStyle w:val="Vnbnnidung"/>
                <w:rFonts w:ascii="Arial" w:hAnsi="Arial" w:cs="Arial"/>
                <w:b/>
                <w:bCs/>
                <w:color w:val="000000"/>
                <w:sz w:val="20"/>
                <w:szCs w:val="20"/>
                <w:lang w:eastAsia="vi-VN"/>
              </w:rPr>
            </w:pPr>
          </w:p>
          <w:p w14:paraId="7E3E95ED" w14:textId="77777777" w:rsidR="00C4714E" w:rsidRPr="00930B43" w:rsidRDefault="00C4714E" w:rsidP="00930B43">
            <w:pPr>
              <w:pStyle w:val="Vnbnnidung0"/>
              <w:spacing w:after="0" w:line="240" w:lineRule="auto"/>
              <w:ind w:firstLine="0"/>
              <w:jc w:val="center"/>
              <w:rPr>
                <w:rStyle w:val="Vnbnnidung"/>
                <w:rFonts w:ascii="Arial" w:hAnsi="Arial" w:cs="Arial"/>
                <w:b/>
                <w:bCs/>
                <w:color w:val="000000"/>
                <w:sz w:val="20"/>
                <w:szCs w:val="20"/>
                <w:lang w:eastAsia="vi-VN"/>
              </w:rPr>
            </w:pPr>
          </w:p>
          <w:p w14:paraId="420A9AF6" w14:textId="77777777" w:rsidR="00C4714E" w:rsidRPr="00930B43" w:rsidRDefault="00C4714E" w:rsidP="00930B43">
            <w:pPr>
              <w:pStyle w:val="Vnbnnidung0"/>
              <w:spacing w:after="0" w:line="240" w:lineRule="auto"/>
              <w:ind w:firstLine="0"/>
              <w:jc w:val="center"/>
              <w:rPr>
                <w:rStyle w:val="Vnbnnidung"/>
                <w:rFonts w:ascii="Arial" w:hAnsi="Arial" w:cs="Arial"/>
                <w:b/>
                <w:bCs/>
                <w:color w:val="000000"/>
                <w:sz w:val="20"/>
                <w:szCs w:val="20"/>
                <w:lang w:eastAsia="vi-VN"/>
              </w:rPr>
            </w:pPr>
          </w:p>
          <w:p w14:paraId="2BE79E91" w14:textId="77777777" w:rsidR="00C4714E" w:rsidRPr="00930B43" w:rsidRDefault="00C4714E" w:rsidP="00930B43">
            <w:pPr>
              <w:pStyle w:val="Vnbnnidung0"/>
              <w:spacing w:after="0" w:line="240" w:lineRule="auto"/>
              <w:ind w:firstLine="0"/>
              <w:jc w:val="center"/>
              <w:rPr>
                <w:rStyle w:val="Vnbnnidung"/>
                <w:rFonts w:ascii="Arial" w:hAnsi="Arial" w:cs="Arial"/>
                <w:b/>
                <w:bCs/>
                <w:color w:val="000000"/>
                <w:sz w:val="20"/>
                <w:szCs w:val="20"/>
                <w:lang w:eastAsia="vi-VN"/>
              </w:rPr>
            </w:pPr>
          </w:p>
          <w:p w14:paraId="6FBAFA4A" w14:textId="77777777" w:rsidR="00C4714E" w:rsidRPr="00930B43" w:rsidRDefault="00C4714E" w:rsidP="00930B43">
            <w:pPr>
              <w:pStyle w:val="Vnbnnidung0"/>
              <w:spacing w:after="0" w:line="240" w:lineRule="auto"/>
              <w:ind w:firstLine="0"/>
              <w:jc w:val="center"/>
              <w:rPr>
                <w:rStyle w:val="Vnbnnidung"/>
                <w:rFonts w:ascii="Arial" w:hAnsi="Arial" w:cs="Arial"/>
                <w:b/>
                <w:bCs/>
                <w:color w:val="000000"/>
                <w:sz w:val="20"/>
                <w:szCs w:val="20"/>
                <w:lang w:eastAsia="vi-VN"/>
              </w:rPr>
            </w:pPr>
          </w:p>
          <w:p w14:paraId="7320CC03" w14:textId="77777777" w:rsidR="00596B8E" w:rsidRPr="00930B43" w:rsidRDefault="00596B8E" w:rsidP="00930B43">
            <w:pPr>
              <w:pStyle w:val="Vnbnnidung0"/>
              <w:spacing w:after="0" w:line="240" w:lineRule="auto"/>
              <w:ind w:firstLine="0"/>
              <w:jc w:val="center"/>
              <w:rPr>
                <w:rFonts w:ascii="Arial" w:hAnsi="Arial" w:cs="Arial"/>
                <w:color w:val="000000"/>
                <w:sz w:val="20"/>
                <w:szCs w:val="20"/>
              </w:rPr>
            </w:pPr>
            <w:r w:rsidRPr="00930B43">
              <w:rPr>
                <w:rStyle w:val="Vnbnnidung"/>
                <w:rFonts w:ascii="Arial" w:hAnsi="Arial" w:cs="Arial"/>
                <w:b/>
                <w:bCs/>
                <w:color w:val="000000"/>
                <w:sz w:val="20"/>
                <w:szCs w:val="20"/>
                <w:lang w:eastAsia="vi-VN"/>
              </w:rPr>
              <w:t>Phạm Bình Minh</w:t>
            </w:r>
          </w:p>
          <w:p w14:paraId="4C3F74EB" w14:textId="77777777" w:rsidR="00596B8E" w:rsidRPr="00930B43" w:rsidRDefault="00596B8E" w:rsidP="00930B43">
            <w:pPr>
              <w:pStyle w:val="Vnbnnidung0"/>
              <w:spacing w:after="0" w:line="240" w:lineRule="auto"/>
              <w:ind w:firstLine="0"/>
              <w:jc w:val="center"/>
              <w:rPr>
                <w:rFonts w:ascii="Arial" w:hAnsi="Arial" w:cs="Arial"/>
                <w:color w:val="000000"/>
                <w:sz w:val="20"/>
                <w:szCs w:val="20"/>
              </w:rPr>
            </w:pPr>
          </w:p>
        </w:tc>
      </w:tr>
    </w:tbl>
    <w:p w14:paraId="5FACB41E" w14:textId="77777777" w:rsidR="00930B43" w:rsidRPr="00930B43" w:rsidRDefault="00930B43" w:rsidP="00C4714E">
      <w:pPr>
        <w:spacing w:after="120"/>
        <w:ind w:firstLine="720"/>
        <w:jc w:val="both"/>
        <w:rPr>
          <w:rFonts w:ascii="Arial" w:hAnsi="Arial" w:cs="Arial"/>
          <w:sz w:val="20"/>
          <w:szCs w:val="20"/>
          <w:lang w:eastAsia="en-US"/>
        </w:rPr>
      </w:pPr>
    </w:p>
    <w:p w14:paraId="7F86C294" w14:textId="77777777" w:rsidR="00A635EE" w:rsidRPr="00930B43" w:rsidRDefault="00A635EE" w:rsidP="00C4714E">
      <w:pPr>
        <w:pStyle w:val="Vnbnnidung0"/>
        <w:spacing w:after="120" w:line="240" w:lineRule="auto"/>
        <w:ind w:firstLine="720"/>
        <w:jc w:val="both"/>
        <w:rPr>
          <w:rStyle w:val="Vnbnnidung"/>
          <w:rFonts w:ascii="Arial" w:hAnsi="Arial" w:cs="Arial"/>
          <w:b/>
          <w:bCs/>
          <w:color w:val="000000"/>
          <w:sz w:val="20"/>
          <w:szCs w:val="20"/>
          <w:lang w:eastAsia="vi-VN"/>
        </w:rPr>
        <w:sectPr w:rsidR="00A635EE" w:rsidRPr="00930B43" w:rsidSect="00596B8E">
          <w:pgSz w:w="11900" w:h="16840" w:code="9"/>
          <w:pgMar w:top="1440" w:right="1440" w:bottom="1440" w:left="1440" w:header="0" w:footer="0" w:gutter="0"/>
          <w:cols w:space="720"/>
          <w:noEndnote/>
          <w:docGrid w:linePitch="360"/>
        </w:sectPr>
      </w:pPr>
    </w:p>
    <w:p w14:paraId="6FE3A63E" w14:textId="77777777" w:rsidR="00930B43" w:rsidRPr="00930B43" w:rsidRDefault="00930B43" w:rsidP="00C4714E">
      <w:pPr>
        <w:pStyle w:val="Vnbnnidung0"/>
        <w:spacing w:after="0" w:line="240" w:lineRule="auto"/>
        <w:ind w:firstLine="0"/>
        <w:jc w:val="center"/>
        <w:rPr>
          <w:rFonts w:ascii="Arial" w:hAnsi="Arial" w:cs="Arial"/>
          <w:color w:val="000000"/>
          <w:sz w:val="20"/>
          <w:szCs w:val="20"/>
        </w:rPr>
      </w:pPr>
      <w:r w:rsidRPr="00930B43">
        <w:rPr>
          <w:rStyle w:val="Vnbnnidung"/>
          <w:rFonts w:ascii="Arial" w:hAnsi="Arial" w:cs="Arial"/>
          <w:b/>
          <w:bCs/>
          <w:color w:val="000000"/>
          <w:sz w:val="20"/>
          <w:szCs w:val="20"/>
          <w:lang w:eastAsia="vi-VN"/>
        </w:rPr>
        <w:lastRenderedPageBreak/>
        <w:t>Phụ lục</w:t>
      </w:r>
    </w:p>
    <w:p w14:paraId="0B6D89BE" w14:textId="77777777" w:rsidR="00930B43" w:rsidRPr="00930B43" w:rsidRDefault="00A635EE" w:rsidP="00C4714E">
      <w:pPr>
        <w:pStyle w:val="Tiu10"/>
        <w:keepNext/>
        <w:keepLines/>
        <w:spacing w:after="0" w:line="240" w:lineRule="auto"/>
        <w:ind w:firstLine="0"/>
        <w:jc w:val="center"/>
        <w:rPr>
          <w:rFonts w:ascii="Arial" w:hAnsi="Arial" w:cs="Arial"/>
          <w:color w:val="000000"/>
          <w:sz w:val="20"/>
          <w:szCs w:val="20"/>
        </w:rPr>
      </w:pPr>
      <w:bookmarkStart w:id="56" w:name="bookmark55"/>
      <w:bookmarkStart w:id="57" w:name="bookmark56"/>
      <w:bookmarkStart w:id="58" w:name="bookmark57"/>
      <w:r w:rsidRPr="00930B43">
        <w:rPr>
          <w:rStyle w:val="Tiu1"/>
          <w:rFonts w:ascii="Arial" w:hAnsi="Arial" w:cs="Arial"/>
          <w:b/>
          <w:bCs/>
          <w:color w:val="000000"/>
          <w:sz w:val="20"/>
          <w:szCs w:val="20"/>
          <w:lang w:val="en-US"/>
        </w:rPr>
        <w:t xml:space="preserve">DANH MỤC ĐỊA BÀN ÁP </w:t>
      </w:r>
      <w:r w:rsidRPr="00930B43">
        <w:rPr>
          <w:rStyle w:val="Tiu1"/>
          <w:rFonts w:ascii="Arial" w:hAnsi="Arial" w:cs="Arial"/>
          <w:b/>
          <w:bCs/>
          <w:color w:val="000000"/>
          <w:sz w:val="20"/>
          <w:szCs w:val="20"/>
          <w:lang w:eastAsia="vi-VN"/>
        </w:rPr>
        <w:t xml:space="preserve">DỤNG MỨC LƯƠNG TỐI THIỂU </w:t>
      </w:r>
      <w:r w:rsidRPr="00930B43">
        <w:rPr>
          <w:rStyle w:val="Tiu1"/>
          <w:rFonts w:ascii="Arial" w:hAnsi="Arial" w:cs="Arial"/>
          <w:b/>
          <w:bCs/>
          <w:color w:val="000000"/>
          <w:sz w:val="20"/>
          <w:szCs w:val="20"/>
          <w:lang w:val="en-US" w:eastAsia="vi-VN"/>
        </w:rPr>
        <w:t xml:space="preserve">TỪ NGÀY 01 </w:t>
      </w:r>
      <w:r w:rsidR="00930B43" w:rsidRPr="00930B43">
        <w:rPr>
          <w:rStyle w:val="Tiu1"/>
          <w:rFonts w:ascii="Arial" w:hAnsi="Arial" w:cs="Arial"/>
          <w:b/>
          <w:bCs/>
          <w:color w:val="000000"/>
          <w:sz w:val="20"/>
          <w:szCs w:val="20"/>
          <w:lang w:eastAsia="vi-VN"/>
        </w:rPr>
        <w:t>THÁNG 7 NĂM 2022</w:t>
      </w:r>
      <w:bookmarkEnd w:id="56"/>
      <w:bookmarkEnd w:id="57"/>
      <w:bookmarkEnd w:id="58"/>
    </w:p>
    <w:p w14:paraId="044A0330" w14:textId="77777777" w:rsidR="00930B43" w:rsidRPr="00930B43" w:rsidRDefault="00A635EE" w:rsidP="00C4714E">
      <w:pPr>
        <w:pStyle w:val="Vnbnnidung0"/>
        <w:spacing w:after="0" w:line="240" w:lineRule="auto"/>
        <w:ind w:firstLine="0"/>
        <w:jc w:val="center"/>
        <w:rPr>
          <w:rStyle w:val="Vnbnnidung"/>
          <w:rFonts w:ascii="Arial" w:hAnsi="Arial" w:cs="Arial"/>
          <w:i/>
          <w:iCs/>
          <w:color w:val="000000"/>
          <w:sz w:val="20"/>
          <w:szCs w:val="20"/>
          <w:lang w:eastAsia="vi-VN"/>
        </w:rPr>
      </w:pPr>
      <w:r w:rsidRPr="00930B43">
        <w:rPr>
          <w:rStyle w:val="Vnbnnidung"/>
          <w:rFonts w:ascii="Arial" w:hAnsi="Arial" w:cs="Arial"/>
          <w:i/>
          <w:iCs/>
          <w:color w:val="000000"/>
          <w:sz w:val="20"/>
          <w:szCs w:val="20"/>
          <w:lang w:val="en-US" w:eastAsia="vi-VN"/>
        </w:rPr>
        <w:t>(</w:t>
      </w:r>
      <w:proofErr w:type="spellStart"/>
      <w:r w:rsidRPr="00930B43">
        <w:rPr>
          <w:rStyle w:val="Vnbnnidung"/>
          <w:rFonts w:ascii="Arial" w:hAnsi="Arial" w:cs="Arial"/>
          <w:i/>
          <w:iCs/>
          <w:color w:val="000000"/>
          <w:sz w:val="20"/>
          <w:szCs w:val="20"/>
          <w:lang w:val="en-US" w:eastAsia="vi-VN"/>
        </w:rPr>
        <w:t>Kèm</w:t>
      </w:r>
      <w:proofErr w:type="spellEnd"/>
      <w:r w:rsidRPr="00930B43">
        <w:rPr>
          <w:rStyle w:val="Vnbnnidung"/>
          <w:rFonts w:ascii="Arial" w:hAnsi="Arial" w:cs="Arial"/>
          <w:i/>
          <w:iCs/>
          <w:color w:val="000000"/>
          <w:sz w:val="20"/>
          <w:szCs w:val="20"/>
          <w:lang w:val="en-US" w:eastAsia="vi-VN"/>
        </w:rPr>
        <w:t xml:space="preserve"> </w:t>
      </w:r>
      <w:proofErr w:type="spellStart"/>
      <w:r w:rsidRPr="00930B43">
        <w:rPr>
          <w:rStyle w:val="Vnbnnidung"/>
          <w:rFonts w:ascii="Arial" w:hAnsi="Arial" w:cs="Arial"/>
          <w:i/>
          <w:iCs/>
          <w:color w:val="000000"/>
          <w:sz w:val="20"/>
          <w:szCs w:val="20"/>
          <w:lang w:val="en-US" w:eastAsia="vi-VN"/>
        </w:rPr>
        <w:t>theo</w:t>
      </w:r>
      <w:proofErr w:type="spellEnd"/>
      <w:r w:rsidRPr="00930B43">
        <w:rPr>
          <w:rStyle w:val="Vnbnnidung"/>
          <w:rFonts w:ascii="Arial" w:hAnsi="Arial" w:cs="Arial"/>
          <w:i/>
          <w:iCs/>
          <w:color w:val="000000"/>
          <w:sz w:val="20"/>
          <w:szCs w:val="20"/>
          <w:lang w:val="en-US" w:eastAsia="vi-VN"/>
        </w:rPr>
        <w:t xml:space="preserve"> </w:t>
      </w:r>
      <w:proofErr w:type="spellStart"/>
      <w:r w:rsidRPr="00930B43">
        <w:rPr>
          <w:rStyle w:val="Vnbnnidung"/>
          <w:rFonts w:ascii="Arial" w:hAnsi="Arial" w:cs="Arial"/>
          <w:i/>
          <w:iCs/>
          <w:color w:val="000000"/>
          <w:sz w:val="20"/>
          <w:szCs w:val="20"/>
          <w:lang w:val="en-US" w:eastAsia="vi-VN"/>
        </w:rPr>
        <w:t>Nghị</w:t>
      </w:r>
      <w:proofErr w:type="spellEnd"/>
      <w:r w:rsidRPr="00930B43">
        <w:rPr>
          <w:rStyle w:val="Vnbnnidung"/>
          <w:rFonts w:ascii="Arial" w:hAnsi="Arial" w:cs="Arial"/>
          <w:i/>
          <w:iCs/>
          <w:color w:val="000000"/>
          <w:sz w:val="20"/>
          <w:szCs w:val="20"/>
          <w:lang w:val="en-US" w:eastAsia="vi-VN"/>
        </w:rPr>
        <w:t xml:space="preserve"> </w:t>
      </w:r>
      <w:r w:rsidRPr="00930B43">
        <w:rPr>
          <w:rStyle w:val="Vnbnnidung"/>
          <w:rFonts w:ascii="Arial" w:hAnsi="Arial" w:cs="Arial"/>
          <w:i/>
          <w:iCs/>
          <w:color w:val="000000"/>
          <w:sz w:val="20"/>
          <w:szCs w:val="20"/>
          <w:lang w:eastAsia="vi-VN"/>
        </w:rPr>
        <w:t>định số: 38</w:t>
      </w:r>
      <w:r w:rsidR="00930B43" w:rsidRPr="00930B43">
        <w:rPr>
          <w:rStyle w:val="Vnbnnidung"/>
          <w:rFonts w:ascii="Arial" w:hAnsi="Arial" w:cs="Arial"/>
          <w:i/>
          <w:iCs/>
          <w:color w:val="000000"/>
          <w:sz w:val="20"/>
          <w:szCs w:val="20"/>
          <w:lang w:eastAsia="vi-VN"/>
        </w:rPr>
        <w:t>/2022/NĐ-CP</w:t>
      </w:r>
      <w:r w:rsidR="00596B8E" w:rsidRPr="00930B43">
        <w:rPr>
          <w:rStyle w:val="Vnbnnidung"/>
          <w:rFonts w:ascii="Arial" w:hAnsi="Arial" w:cs="Arial"/>
          <w:i/>
          <w:iCs/>
          <w:color w:val="000000"/>
          <w:sz w:val="20"/>
          <w:szCs w:val="20"/>
          <w:lang w:val="en-US" w:eastAsia="vi-VN"/>
        </w:rPr>
        <w:t xml:space="preserve"> </w:t>
      </w:r>
      <w:proofErr w:type="spellStart"/>
      <w:r w:rsidRPr="00930B43">
        <w:rPr>
          <w:rStyle w:val="Vnbnnidung"/>
          <w:rFonts w:ascii="Arial" w:hAnsi="Arial" w:cs="Arial"/>
          <w:i/>
          <w:iCs/>
          <w:color w:val="000000"/>
          <w:sz w:val="20"/>
          <w:szCs w:val="20"/>
          <w:lang w:val="en-US"/>
        </w:rPr>
        <w:t>ngày</w:t>
      </w:r>
      <w:proofErr w:type="spellEnd"/>
      <w:r w:rsidRPr="00930B43">
        <w:rPr>
          <w:rStyle w:val="Vnbnnidung"/>
          <w:rFonts w:ascii="Arial" w:hAnsi="Arial" w:cs="Arial"/>
          <w:i/>
          <w:iCs/>
          <w:color w:val="000000"/>
          <w:sz w:val="20"/>
          <w:szCs w:val="20"/>
          <w:lang w:val="en-US"/>
        </w:rPr>
        <w:t xml:space="preserve"> 12</w:t>
      </w:r>
      <w:r w:rsidR="00930B43" w:rsidRPr="00930B43">
        <w:rPr>
          <w:rStyle w:val="Vnbnnidung"/>
          <w:rFonts w:ascii="Arial" w:hAnsi="Arial" w:cs="Arial"/>
          <w:i/>
          <w:iCs/>
          <w:color w:val="000000"/>
          <w:sz w:val="20"/>
          <w:szCs w:val="20"/>
          <w:lang w:val="en-US"/>
        </w:rPr>
        <w:t xml:space="preserve"> </w:t>
      </w:r>
      <w:r w:rsidR="00C97A43" w:rsidRPr="00930B43">
        <w:rPr>
          <w:rStyle w:val="Vnbnnidung"/>
          <w:rFonts w:ascii="Arial" w:hAnsi="Arial" w:cs="Arial"/>
          <w:i/>
          <w:iCs/>
          <w:color w:val="000000"/>
          <w:sz w:val="20"/>
          <w:szCs w:val="20"/>
          <w:lang w:eastAsia="vi-VN"/>
        </w:rPr>
        <w:t>tháng</w:t>
      </w:r>
      <w:r w:rsidR="00930B43" w:rsidRPr="00930B43">
        <w:rPr>
          <w:rStyle w:val="Vnbnnidung"/>
          <w:rFonts w:ascii="Arial" w:hAnsi="Arial" w:cs="Arial"/>
          <w:i/>
          <w:iCs/>
          <w:color w:val="000000"/>
          <w:sz w:val="20"/>
          <w:szCs w:val="20"/>
          <w:lang w:eastAsia="vi-VN"/>
        </w:rPr>
        <w:t xml:space="preserve"> 6 năm 2022 của </w:t>
      </w:r>
      <w:r w:rsidR="00C97A43" w:rsidRPr="00930B43">
        <w:rPr>
          <w:rStyle w:val="Vnbnnidung"/>
          <w:rFonts w:ascii="Arial" w:hAnsi="Arial" w:cs="Arial"/>
          <w:i/>
          <w:iCs/>
          <w:color w:val="000000"/>
          <w:sz w:val="20"/>
          <w:szCs w:val="20"/>
          <w:lang w:eastAsia="vi-VN"/>
        </w:rPr>
        <w:t>Chính phủ</w:t>
      </w:r>
      <w:r w:rsidR="00930B43" w:rsidRPr="00930B43">
        <w:rPr>
          <w:rStyle w:val="Vnbnnidung"/>
          <w:rFonts w:ascii="Arial" w:hAnsi="Arial" w:cs="Arial"/>
          <w:i/>
          <w:iCs/>
          <w:color w:val="000000"/>
          <w:sz w:val="20"/>
          <w:szCs w:val="20"/>
          <w:lang w:eastAsia="vi-VN"/>
        </w:rPr>
        <w:t>)</w:t>
      </w:r>
    </w:p>
    <w:p w14:paraId="2668EEA7" w14:textId="77777777" w:rsidR="00A635EE" w:rsidRPr="00930B43" w:rsidRDefault="00A635EE" w:rsidP="00C4714E">
      <w:pPr>
        <w:pStyle w:val="Vnbnnidung0"/>
        <w:spacing w:after="0" w:line="240" w:lineRule="auto"/>
        <w:ind w:firstLine="0"/>
        <w:jc w:val="center"/>
        <w:rPr>
          <w:rStyle w:val="Vnbnnidung"/>
          <w:rFonts w:ascii="Arial" w:hAnsi="Arial" w:cs="Arial"/>
          <w:i/>
          <w:iCs/>
          <w:color w:val="000000"/>
          <w:sz w:val="20"/>
          <w:szCs w:val="20"/>
          <w:lang w:val="en-US" w:eastAsia="vi-VN"/>
        </w:rPr>
      </w:pPr>
      <w:r w:rsidRPr="00930B43">
        <w:rPr>
          <w:rStyle w:val="Vnbnnidung"/>
          <w:rFonts w:ascii="Arial" w:hAnsi="Arial" w:cs="Arial"/>
          <w:i/>
          <w:iCs/>
          <w:color w:val="000000"/>
          <w:sz w:val="20"/>
          <w:szCs w:val="20"/>
          <w:lang w:val="en-US" w:eastAsia="vi-VN"/>
        </w:rPr>
        <w:t>________________________</w:t>
      </w:r>
    </w:p>
    <w:p w14:paraId="22984893" w14:textId="77777777" w:rsidR="00596B8E" w:rsidRPr="00930B43" w:rsidRDefault="00596B8E" w:rsidP="00C4714E">
      <w:pPr>
        <w:pStyle w:val="Vnbnnidung0"/>
        <w:spacing w:after="0" w:line="240" w:lineRule="auto"/>
        <w:ind w:firstLine="0"/>
        <w:jc w:val="center"/>
        <w:rPr>
          <w:rFonts w:ascii="Arial" w:hAnsi="Arial" w:cs="Arial"/>
          <w:color w:val="000000"/>
          <w:sz w:val="20"/>
          <w:szCs w:val="20"/>
        </w:rPr>
      </w:pPr>
    </w:p>
    <w:p w14:paraId="4724E2F4" w14:textId="77777777" w:rsidR="00930B43" w:rsidRPr="00930B43" w:rsidRDefault="00A635EE" w:rsidP="00C4714E">
      <w:pPr>
        <w:pStyle w:val="Vnbnnidung0"/>
        <w:tabs>
          <w:tab w:val="left" w:pos="871"/>
        </w:tabs>
        <w:spacing w:after="120" w:line="240" w:lineRule="auto"/>
        <w:ind w:firstLine="720"/>
        <w:jc w:val="both"/>
        <w:rPr>
          <w:rFonts w:ascii="Arial" w:hAnsi="Arial" w:cs="Arial"/>
          <w:color w:val="000000"/>
          <w:sz w:val="20"/>
          <w:szCs w:val="20"/>
        </w:rPr>
      </w:pPr>
      <w:bookmarkStart w:id="59" w:name="bookmark58"/>
      <w:bookmarkEnd w:id="59"/>
      <w:r w:rsidRPr="00930B43">
        <w:rPr>
          <w:rStyle w:val="Vnbnnidung"/>
          <w:rFonts w:ascii="Arial" w:hAnsi="Arial" w:cs="Arial"/>
          <w:color w:val="000000"/>
          <w:sz w:val="20"/>
          <w:szCs w:val="20"/>
          <w:lang w:val="en-US" w:eastAsia="vi-VN"/>
        </w:rPr>
        <w:t xml:space="preserve">1. </w:t>
      </w:r>
      <w:r w:rsidR="00930B43" w:rsidRPr="00930B43">
        <w:rPr>
          <w:rStyle w:val="Vnbnnidung"/>
          <w:rFonts w:ascii="Arial" w:hAnsi="Arial" w:cs="Arial"/>
          <w:color w:val="000000"/>
          <w:sz w:val="20"/>
          <w:szCs w:val="20"/>
          <w:lang w:eastAsia="vi-VN"/>
        </w:rPr>
        <w:t>Vùng I, gồm các địa bàn:</w:t>
      </w:r>
    </w:p>
    <w:p w14:paraId="6D238347" w14:textId="77777777" w:rsidR="00930B43" w:rsidRPr="00930B43" w:rsidRDefault="00A635EE" w:rsidP="00C4714E">
      <w:pPr>
        <w:pStyle w:val="Vnbnnidung0"/>
        <w:tabs>
          <w:tab w:val="left" w:pos="837"/>
        </w:tabs>
        <w:spacing w:after="120" w:line="240" w:lineRule="auto"/>
        <w:ind w:firstLine="720"/>
        <w:jc w:val="both"/>
        <w:rPr>
          <w:rFonts w:ascii="Arial" w:hAnsi="Arial" w:cs="Arial"/>
          <w:color w:val="000000"/>
          <w:sz w:val="20"/>
          <w:szCs w:val="20"/>
        </w:rPr>
      </w:pPr>
      <w:bookmarkStart w:id="60" w:name="bookmark59"/>
      <w:bookmarkEnd w:id="60"/>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quận và các huyện Gia Lâm, Đông Anh, Sóc Sơn, Thanh Trì, Thường Tín, Hoài Đức, Thạch Thất, Quốc Oai, Thanh Oai, Mê Linh, Chương Mỹ và thị xã Sơn Tây thuộc thành phố Hà Nội;</w:t>
      </w:r>
    </w:p>
    <w:p w14:paraId="0670366E" w14:textId="77777777" w:rsidR="00930B43" w:rsidRPr="00930B43" w:rsidRDefault="00A635EE" w:rsidP="00C4714E">
      <w:pPr>
        <w:pStyle w:val="Vnbnnidung0"/>
        <w:tabs>
          <w:tab w:val="left" w:pos="832"/>
        </w:tabs>
        <w:spacing w:after="120" w:line="240" w:lineRule="auto"/>
        <w:ind w:firstLine="720"/>
        <w:jc w:val="both"/>
        <w:rPr>
          <w:rFonts w:ascii="Arial" w:hAnsi="Arial" w:cs="Arial"/>
          <w:color w:val="000000"/>
          <w:sz w:val="20"/>
          <w:szCs w:val="20"/>
        </w:rPr>
      </w:pPr>
      <w:bookmarkStart w:id="61" w:name="bookmark60"/>
      <w:bookmarkEnd w:id="61"/>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Hạ Long thuộc tỉnh Quảng Ninh;</w:t>
      </w:r>
    </w:p>
    <w:p w14:paraId="19E4C25A" w14:textId="77777777" w:rsidR="00930B43" w:rsidRPr="00930B43" w:rsidRDefault="00A635EE" w:rsidP="00C4714E">
      <w:pPr>
        <w:pStyle w:val="Vnbnnidung0"/>
        <w:tabs>
          <w:tab w:val="left" w:pos="834"/>
        </w:tabs>
        <w:spacing w:after="120" w:line="240" w:lineRule="auto"/>
        <w:ind w:firstLine="720"/>
        <w:jc w:val="both"/>
        <w:rPr>
          <w:rFonts w:ascii="Arial" w:hAnsi="Arial" w:cs="Arial"/>
          <w:color w:val="000000"/>
          <w:sz w:val="20"/>
          <w:szCs w:val="20"/>
        </w:rPr>
      </w:pPr>
      <w:bookmarkStart w:id="62" w:name="bookmark61"/>
      <w:bookmarkEnd w:id="62"/>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quận và các huyện Thủy Nguyên, An Dương, An Lão, Vĩnh Bảo, Tiên Lãng, Cát Hải, Kiến Thụy thuộc thành phố Hải Phòng;</w:t>
      </w:r>
    </w:p>
    <w:p w14:paraId="7800A67F" w14:textId="77777777" w:rsidR="00930B43" w:rsidRPr="00930B43" w:rsidRDefault="00A635EE" w:rsidP="00C4714E">
      <w:pPr>
        <w:pStyle w:val="Vnbnnidung0"/>
        <w:tabs>
          <w:tab w:val="left" w:pos="834"/>
        </w:tabs>
        <w:spacing w:after="120" w:line="240" w:lineRule="auto"/>
        <w:ind w:firstLine="720"/>
        <w:jc w:val="both"/>
        <w:rPr>
          <w:rFonts w:ascii="Arial" w:hAnsi="Arial" w:cs="Arial"/>
          <w:color w:val="000000"/>
          <w:sz w:val="20"/>
          <w:szCs w:val="20"/>
        </w:rPr>
      </w:pPr>
      <w:bookmarkStart w:id="63" w:name="bookmark62"/>
      <w:bookmarkEnd w:id="63"/>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quận, thành phố Thủ Đức và các huyện Củ Chi, Hóc Môn, Bình Chánh, Nhà Bè thuộc thành phố Hồ Chí Minh;</w:t>
      </w:r>
    </w:p>
    <w:p w14:paraId="4C0051FE" w14:textId="77777777" w:rsidR="00930B43" w:rsidRPr="00930B43" w:rsidRDefault="00A635EE" w:rsidP="00C4714E">
      <w:pPr>
        <w:pStyle w:val="Vnbnnidung0"/>
        <w:tabs>
          <w:tab w:val="left" w:pos="837"/>
        </w:tabs>
        <w:spacing w:after="120" w:line="240" w:lineRule="auto"/>
        <w:ind w:firstLine="720"/>
        <w:jc w:val="both"/>
        <w:rPr>
          <w:rFonts w:ascii="Arial" w:hAnsi="Arial" w:cs="Arial"/>
          <w:color w:val="000000"/>
          <w:sz w:val="20"/>
          <w:szCs w:val="20"/>
        </w:rPr>
      </w:pPr>
      <w:bookmarkStart w:id="64" w:name="bookmark63"/>
      <w:bookmarkEnd w:id="64"/>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thành phố Biên Hòa, Long Khánh và các huyện Nhơn Trạch, Long Thành, Vĩnh Cửu, Trảng Bom, Xuân Lộc thuộc tỉnh Đồng Nai;</w:t>
      </w:r>
    </w:p>
    <w:p w14:paraId="435660DA" w14:textId="77777777" w:rsidR="00930B43" w:rsidRPr="00930B43" w:rsidRDefault="00A635EE" w:rsidP="00C4714E">
      <w:pPr>
        <w:pStyle w:val="Vnbnnidung0"/>
        <w:tabs>
          <w:tab w:val="left" w:pos="837"/>
        </w:tabs>
        <w:spacing w:after="120" w:line="240" w:lineRule="auto"/>
        <w:ind w:firstLine="720"/>
        <w:jc w:val="both"/>
        <w:rPr>
          <w:rFonts w:ascii="Arial" w:hAnsi="Arial" w:cs="Arial"/>
          <w:color w:val="000000"/>
          <w:sz w:val="20"/>
          <w:szCs w:val="20"/>
        </w:rPr>
      </w:pPr>
      <w:bookmarkStart w:id="65" w:name="bookmark64"/>
      <w:bookmarkEnd w:id="65"/>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thành phố Thủ Dầu Một</w:t>
      </w:r>
      <w:r w:rsidRPr="00930B43">
        <w:rPr>
          <w:rStyle w:val="Vnbnnidung"/>
          <w:rFonts w:ascii="Arial" w:hAnsi="Arial" w:cs="Arial"/>
          <w:color w:val="000000"/>
          <w:sz w:val="20"/>
          <w:szCs w:val="20"/>
          <w:lang w:eastAsia="vi-VN"/>
        </w:rPr>
        <w:t xml:space="preserve">, Thuận An, Dĩ </w:t>
      </w:r>
      <w:proofErr w:type="gramStart"/>
      <w:r w:rsidRPr="00930B43">
        <w:rPr>
          <w:rStyle w:val="Vnbnnidung"/>
          <w:rFonts w:ascii="Arial" w:hAnsi="Arial" w:cs="Arial"/>
          <w:color w:val="000000"/>
          <w:sz w:val="20"/>
          <w:szCs w:val="20"/>
          <w:lang w:eastAsia="vi-VN"/>
        </w:rPr>
        <w:t>An</w:t>
      </w:r>
      <w:proofErr w:type="gramEnd"/>
      <w:r w:rsidRPr="00930B43">
        <w:rPr>
          <w:rStyle w:val="Vnbnnidung"/>
          <w:rFonts w:ascii="Arial" w:hAnsi="Arial" w:cs="Arial"/>
          <w:color w:val="000000"/>
          <w:sz w:val="20"/>
          <w:szCs w:val="20"/>
          <w:lang w:eastAsia="vi-VN"/>
        </w:rPr>
        <w:t>; các thị xã Bế</w:t>
      </w:r>
      <w:r w:rsidR="00930B43" w:rsidRPr="00930B43">
        <w:rPr>
          <w:rStyle w:val="Vnbnnidung"/>
          <w:rFonts w:ascii="Arial" w:hAnsi="Arial" w:cs="Arial"/>
          <w:color w:val="000000"/>
          <w:sz w:val="20"/>
          <w:szCs w:val="20"/>
          <w:lang w:eastAsia="vi-VN"/>
        </w:rPr>
        <w:t>n Cát, Tân Uyên và các huyện Bàu Bàng, Bắc Tân Uy</w:t>
      </w:r>
      <w:r w:rsidRPr="00930B43">
        <w:rPr>
          <w:rStyle w:val="Vnbnnidung"/>
          <w:rFonts w:ascii="Arial" w:hAnsi="Arial" w:cs="Arial"/>
          <w:color w:val="000000"/>
          <w:sz w:val="20"/>
          <w:szCs w:val="20"/>
          <w:lang w:eastAsia="vi-VN"/>
        </w:rPr>
        <w:t>ên, Dầu Tiếng, Phú Giáo thuộc tỉ</w:t>
      </w:r>
      <w:r w:rsidR="00930B43" w:rsidRPr="00930B43">
        <w:rPr>
          <w:rStyle w:val="Vnbnnidung"/>
          <w:rFonts w:ascii="Arial" w:hAnsi="Arial" w:cs="Arial"/>
          <w:color w:val="000000"/>
          <w:sz w:val="20"/>
          <w:szCs w:val="20"/>
          <w:lang w:eastAsia="vi-VN"/>
        </w:rPr>
        <w:t>nh Bình Dương;</w:t>
      </w:r>
    </w:p>
    <w:p w14:paraId="63CE7465" w14:textId="77777777" w:rsidR="00930B43" w:rsidRPr="00930B43" w:rsidRDefault="00A635EE" w:rsidP="00C4714E">
      <w:pPr>
        <w:pStyle w:val="Vnbnnidung0"/>
        <w:tabs>
          <w:tab w:val="left" w:pos="836"/>
        </w:tabs>
        <w:spacing w:after="120" w:line="240" w:lineRule="auto"/>
        <w:ind w:firstLine="720"/>
        <w:jc w:val="both"/>
        <w:rPr>
          <w:rFonts w:ascii="Arial" w:hAnsi="Arial" w:cs="Arial"/>
          <w:color w:val="000000"/>
          <w:sz w:val="20"/>
          <w:szCs w:val="20"/>
        </w:rPr>
      </w:pPr>
      <w:bookmarkStart w:id="66" w:name="bookmark65"/>
      <w:bookmarkEnd w:id="66"/>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Vũng Tàu, thị xã Phú Mỹ thuộc tỉnh Bà Rịa - Vũng Tàu.</w:t>
      </w:r>
    </w:p>
    <w:p w14:paraId="0254216F" w14:textId="77777777" w:rsidR="00930B43" w:rsidRPr="00930B43" w:rsidRDefault="00A635EE" w:rsidP="00C4714E">
      <w:pPr>
        <w:pStyle w:val="Vnbnnidung0"/>
        <w:tabs>
          <w:tab w:val="left" w:pos="940"/>
        </w:tabs>
        <w:spacing w:after="120" w:line="240" w:lineRule="auto"/>
        <w:ind w:firstLine="720"/>
        <w:jc w:val="both"/>
        <w:rPr>
          <w:rFonts w:ascii="Arial" w:hAnsi="Arial" w:cs="Arial"/>
          <w:color w:val="000000"/>
          <w:sz w:val="20"/>
          <w:szCs w:val="20"/>
        </w:rPr>
      </w:pPr>
      <w:bookmarkStart w:id="67" w:name="bookmark66"/>
      <w:bookmarkEnd w:id="67"/>
      <w:r w:rsidRPr="00930B43">
        <w:rPr>
          <w:rStyle w:val="Vnbnnidung"/>
          <w:rFonts w:ascii="Arial" w:hAnsi="Arial" w:cs="Arial"/>
          <w:color w:val="000000"/>
          <w:sz w:val="20"/>
          <w:szCs w:val="20"/>
          <w:lang w:val="en-US" w:eastAsia="vi-VN"/>
        </w:rPr>
        <w:t xml:space="preserve">2. </w:t>
      </w:r>
      <w:r w:rsidR="00930B43" w:rsidRPr="00930B43">
        <w:rPr>
          <w:rStyle w:val="Vnbnnidung"/>
          <w:rFonts w:ascii="Arial" w:hAnsi="Arial" w:cs="Arial"/>
          <w:color w:val="000000"/>
          <w:sz w:val="20"/>
          <w:szCs w:val="20"/>
          <w:lang w:eastAsia="vi-VN"/>
        </w:rPr>
        <w:t>Vùng II, gồm các địa bàn:</w:t>
      </w:r>
    </w:p>
    <w:p w14:paraId="70935186" w14:textId="77777777" w:rsidR="00930B43" w:rsidRPr="00930B43" w:rsidRDefault="00A635EE" w:rsidP="00C4714E">
      <w:pPr>
        <w:pStyle w:val="Vnbnnidung0"/>
        <w:tabs>
          <w:tab w:val="left" w:pos="836"/>
        </w:tabs>
        <w:spacing w:after="120" w:line="240" w:lineRule="auto"/>
        <w:ind w:firstLine="720"/>
        <w:jc w:val="both"/>
        <w:rPr>
          <w:rFonts w:ascii="Arial" w:hAnsi="Arial" w:cs="Arial"/>
          <w:color w:val="000000"/>
          <w:sz w:val="20"/>
          <w:szCs w:val="20"/>
        </w:rPr>
      </w:pPr>
      <w:bookmarkStart w:id="68" w:name="bookmark67"/>
      <w:bookmarkEnd w:id="68"/>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còn lại thuộc thành phố Hà Nội;</w:t>
      </w:r>
    </w:p>
    <w:p w14:paraId="5EAB7658" w14:textId="77777777" w:rsidR="00930B43" w:rsidRPr="00930B43" w:rsidRDefault="00A635EE" w:rsidP="00C4714E">
      <w:pPr>
        <w:pStyle w:val="Vnbnnidung0"/>
        <w:tabs>
          <w:tab w:val="left" w:pos="836"/>
        </w:tabs>
        <w:spacing w:after="120" w:line="240" w:lineRule="auto"/>
        <w:ind w:firstLine="720"/>
        <w:jc w:val="both"/>
        <w:rPr>
          <w:rFonts w:ascii="Arial" w:hAnsi="Arial" w:cs="Arial"/>
          <w:color w:val="000000"/>
          <w:sz w:val="20"/>
          <w:szCs w:val="20"/>
        </w:rPr>
      </w:pPr>
      <w:bookmarkStart w:id="69" w:name="bookmark68"/>
      <w:bookmarkEnd w:id="69"/>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còn lại thuộc thành phố Hải Phòng;</w:t>
      </w:r>
    </w:p>
    <w:p w14:paraId="72E7F7B1" w14:textId="77777777" w:rsidR="00930B43" w:rsidRPr="00930B43" w:rsidRDefault="00A635EE" w:rsidP="00C4714E">
      <w:pPr>
        <w:pStyle w:val="Vnbnnidung0"/>
        <w:tabs>
          <w:tab w:val="left" w:pos="836"/>
        </w:tabs>
        <w:spacing w:after="120" w:line="240" w:lineRule="auto"/>
        <w:ind w:firstLine="720"/>
        <w:jc w:val="both"/>
        <w:rPr>
          <w:rFonts w:ascii="Arial" w:hAnsi="Arial" w:cs="Arial"/>
          <w:color w:val="000000"/>
          <w:sz w:val="20"/>
          <w:szCs w:val="20"/>
        </w:rPr>
      </w:pPr>
      <w:bookmarkStart w:id="70" w:name="bookmark69"/>
      <w:bookmarkEnd w:id="70"/>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Hải Dương thuộc tỉnh Hải Dương;</w:t>
      </w:r>
    </w:p>
    <w:p w14:paraId="48162674" w14:textId="77777777" w:rsidR="00930B43" w:rsidRPr="00930B43" w:rsidRDefault="00A635EE" w:rsidP="00C4714E">
      <w:pPr>
        <w:pStyle w:val="Vnbnnidung0"/>
        <w:tabs>
          <w:tab w:val="left" w:pos="837"/>
        </w:tabs>
        <w:spacing w:after="120" w:line="240" w:lineRule="auto"/>
        <w:ind w:firstLine="720"/>
        <w:jc w:val="both"/>
        <w:rPr>
          <w:rFonts w:ascii="Arial" w:hAnsi="Arial" w:cs="Arial"/>
          <w:color w:val="000000"/>
          <w:sz w:val="20"/>
          <w:szCs w:val="20"/>
        </w:rPr>
      </w:pPr>
      <w:bookmarkStart w:id="71" w:name="bookmark70"/>
      <w:bookmarkEnd w:id="71"/>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Hưng Yên, thị xã Mỹ Hào và các huyện Văn Lâm, Văn Giang, Yên Mỹ thuộc tỉnh Hưng Yên;</w:t>
      </w:r>
    </w:p>
    <w:p w14:paraId="14CE1260" w14:textId="77777777" w:rsidR="00930B43" w:rsidRPr="00930B43" w:rsidRDefault="00A635EE" w:rsidP="00C4714E">
      <w:pPr>
        <w:pStyle w:val="Vnbnnidung0"/>
        <w:tabs>
          <w:tab w:val="left" w:pos="837"/>
        </w:tabs>
        <w:spacing w:after="120" w:line="240" w:lineRule="auto"/>
        <w:ind w:firstLine="720"/>
        <w:jc w:val="both"/>
        <w:rPr>
          <w:rFonts w:ascii="Arial" w:hAnsi="Arial" w:cs="Arial"/>
          <w:color w:val="000000"/>
          <w:sz w:val="20"/>
          <w:szCs w:val="20"/>
        </w:rPr>
      </w:pPr>
      <w:bookmarkStart w:id="72" w:name="bookmark71"/>
      <w:bookmarkEnd w:id="72"/>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thành phố Vĩnh Yên, Phúc Yên và các huyện Bình Xuyên, Yên Lạc thuộc tỉnh Vĩnh Phúc;</w:t>
      </w:r>
    </w:p>
    <w:p w14:paraId="40A3A55F" w14:textId="77777777" w:rsidR="00930B43" w:rsidRPr="00930B43" w:rsidRDefault="00A635EE" w:rsidP="00C4714E">
      <w:pPr>
        <w:pStyle w:val="Vnbnnidung0"/>
        <w:tabs>
          <w:tab w:val="left" w:pos="834"/>
        </w:tabs>
        <w:spacing w:after="120" w:line="240" w:lineRule="auto"/>
        <w:ind w:firstLine="720"/>
        <w:jc w:val="both"/>
        <w:rPr>
          <w:rFonts w:ascii="Arial" w:hAnsi="Arial" w:cs="Arial"/>
          <w:color w:val="000000"/>
          <w:sz w:val="20"/>
          <w:szCs w:val="20"/>
        </w:rPr>
      </w:pPr>
      <w:bookmarkStart w:id="73" w:name="bookmark72"/>
      <w:bookmarkEnd w:id="73"/>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thành phố Bắc Ninh, Từ Sơn và các huyện Quế Võ, Tiên Du, Yên Phong, Thuận Thành, Gia Bình, Lương Tài thuộc tỉnh Bắc Ninh;</w:t>
      </w:r>
    </w:p>
    <w:p w14:paraId="610C05B3" w14:textId="77777777" w:rsidR="00930B43" w:rsidRPr="00930B43" w:rsidRDefault="00A635EE" w:rsidP="00C4714E">
      <w:pPr>
        <w:pStyle w:val="Vnbnnidung0"/>
        <w:tabs>
          <w:tab w:val="left" w:pos="834"/>
        </w:tabs>
        <w:spacing w:after="120" w:line="240" w:lineRule="auto"/>
        <w:ind w:firstLine="720"/>
        <w:jc w:val="both"/>
        <w:rPr>
          <w:rFonts w:ascii="Arial" w:hAnsi="Arial" w:cs="Arial"/>
          <w:color w:val="000000"/>
          <w:sz w:val="20"/>
          <w:szCs w:val="20"/>
        </w:rPr>
      </w:pPr>
      <w:bookmarkStart w:id="74" w:name="bookmark73"/>
      <w:bookmarkEnd w:id="74"/>
      <w:r w:rsidRPr="00930B43">
        <w:rPr>
          <w:rStyle w:val="Vnbnnidung"/>
          <w:rFonts w:ascii="Arial" w:hAnsi="Arial" w:cs="Arial"/>
          <w:color w:val="000000"/>
          <w:sz w:val="20"/>
          <w:szCs w:val="20"/>
          <w:lang w:val="en-US" w:eastAsia="vi-VN"/>
        </w:rPr>
        <w:t xml:space="preserve">- </w:t>
      </w:r>
      <w:r w:rsidRPr="00930B43">
        <w:rPr>
          <w:rStyle w:val="Vnbnnidung"/>
          <w:rFonts w:ascii="Arial" w:hAnsi="Arial" w:cs="Arial"/>
          <w:color w:val="000000"/>
          <w:sz w:val="20"/>
          <w:szCs w:val="20"/>
          <w:lang w:eastAsia="vi-VN"/>
        </w:rPr>
        <w:t>Các thành phố C</w:t>
      </w:r>
      <w:r w:rsidR="00930B43" w:rsidRPr="00930B43">
        <w:rPr>
          <w:rStyle w:val="Vnbnnidung"/>
          <w:rFonts w:ascii="Arial" w:hAnsi="Arial" w:cs="Arial"/>
          <w:color w:val="000000"/>
          <w:sz w:val="20"/>
          <w:szCs w:val="20"/>
          <w:lang w:eastAsia="vi-VN"/>
        </w:rPr>
        <w:t xml:space="preserve">ẩm Phả, </w:t>
      </w:r>
      <w:proofErr w:type="spellStart"/>
      <w:r w:rsidRPr="00930B43">
        <w:rPr>
          <w:rStyle w:val="Vnbnnidung"/>
          <w:rFonts w:ascii="Arial" w:hAnsi="Arial" w:cs="Arial"/>
          <w:color w:val="000000"/>
          <w:sz w:val="20"/>
          <w:szCs w:val="20"/>
          <w:lang w:val="en-US" w:eastAsia="vi-VN"/>
        </w:rPr>
        <w:t>Uông</w:t>
      </w:r>
      <w:proofErr w:type="spellEnd"/>
      <w:r w:rsidR="00930B43" w:rsidRPr="00930B43">
        <w:rPr>
          <w:rStyle w:val="Vnbnnidung"/>
          <w:rFonts w:ascii="Arial" w:hAnsi="Arial" w:cs="Arial"/>
          <w:color w:val="000000"/>
          <w:sz w:val="20"/>
          <w:szCs w:val="20"/>
          <w:lang w:eastAsia="vi-VN"/>
        </w:rPr>
        <w:t xml:space="preserve"> Bí, Móng Cái và các thị xã Quảng Yên, Đông Triều thuộc tỉnh Quảng Ninh;</w:t>
      </w:r>
    </w:p>
    <w:p w14:paraId="25439C37" w14:textId="77777777" w:rsidR="00930B43" w:rsidRPr="00930B43" w:rsidRDefault="00A635EE" w:rsidP="00C4714E">
      <w:pPr>
        <w:pStyle w:val="Vnbnnidung0"/>
        <w:tabs>
          <w:tab w:val="left" w:pos="836"/>
        </w:tabs>
        <w:spacing w:after="120" w:line="240" w:lineRule="auto"/>
        <w:ind w:firstLine="720"/>
        <w:jc w:val="both"/>
        <w:rPr>
          <w:rFonts w:ascii="Arial" w:hAnsi="Arial" w:cs="Arial"/>
          <w:color w:val="000000"/>
          <w:sz w:val="20"/>
          <w:szCs w:val="20"/>
        </w:rPr>
      </w:pPr>
      <w:bookmarkStart w:id="75" w:name="bookmark74"/>
      <w:bookmarkEnd w:id="75"/>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thành phố Thái Nguyên, Sông Công và Phổ Yên thuộc tỉnh Thái Nguyên;</w:t>
      </w:r>
    </w:p>
    <w:p w14:paraId="2DCCAAF2" w14:textId="77777777" w:rsidR="00930B43" w:rsidRPr="00930B43" w:rsidRDefault="00A635EE" w:rsidP="00C4714E">
      <w:pPr>
        <w:pStyle w:val="Vnbnnidung0"/>
        <w:tabs>
          <w:tab w:val="left" w:pos="836"/>
        </w:tabs>
        <w:spacing w:after="120" w:line="240" w:lineRule="auto"/>
        <w:ind w:firstLine="720"/>
        <w:jc w:val="both"/>
        <w:rPr>
          <w:rStyle w:val="Vnbnnidung"/>
          <w:rFonts w:ascii="Arial" w:hAnsi="Arial" w:cs="Arial"/>
          <w:color w:val="000000"/>
          <w:sz w:val="20"/>
          <w:szCs w:val="20"/>
          <w:lang w:eastAsia="vi-VN"/>
        </w:rPr>
      </w:pPr>
      <w:bookmarkStart w:id="76" w:name="bookmark75"/>
      <w:bookmarkEnd w:id="76"/>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Hoà Bình và huyện Lương Sơn thuộc tỉnh Hòa Bình;</w:t>
      </w:r>
    </w:p>
    <w:p w14:paraId="1FC6CBE6" w14:textId="77777777" w:rsidR="00930B43" w:rsidRPr="00930B43" w:rsidRDefault="00A635EE" w:rsidP="00C4714E">
      <w:pPr>
        <w:pStyle w:val="Vnbnnidung0"/>
        <w:tabs>
          <w:tab w:val="left" w:pos="816"/>
        </w:tabs>
        <w:spacing w:after="120" w:line="240" w:lineRule="auto"/>
        <w:ind w:firstLine="720"/>
        <w:jc w:val="both"/>
        <w:rPr>
          <w:rFonts w:ascii="Arial" w:hAnsi="Arial" w:cs="Arial"/>
          <w:color w:val="000000"/>
          <w:sz w:val="20"/>
          <w:szCs w:val="20"/>
        </w:rPr>
      </w:pPr>
      <w:bookmarkStart w:id="77" w:name="bookmark76"/>
      <w:bookmarkEnd w:id="77"/>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Việt Trì thuộc tỉnh Phú Thọ;</w:t>
      </w:r>
    </w:p>
    <w:p w14:paraId="2889030F" w14:textId="77777777" w:rsidR="00930B43" w:rsidRPr="00930B43" w:rsidRDefault="00A635EE" w:rsidP="00C4714E">
      <w:pPr>
        <w:pStyle w:val="Vnbnnidung0"/>
        <w:spacing w:after="120" w:line="240" w:lineRule="auto"/>
        <w:ind w:firstLine="720"/>
        <w:jc w:val="both"/>
        <w:rPr>
          <w:rFonts w:ascii="Arial" w:hAnsi="Arial" w:cs="Arial"/>
          <w:color w:val="000000"/>
          <w:sz w:val="20"/>
          <w:szCs w:val="20"/>
        </w:rPr>
      </w:pPr>
      <w:r w:rsidRPr="00930B43">
        <w:rPr>
          <w:rStyle w:val="Vnbnnidung"/>
          <w:rFonts w:ascii="Arial" w:hAnsi="Arial" w:cs="Arial"/>
          <w:color w:val="000000"/>
          <w:sz w:val="20"/>
          <w:szCs w:val="20"/>
          <w:lang w:val="en-US" w:eastAsia="vi-VN"/>
        </w:rPr>
        <w:t xml:space="preserve">- </w:t>
      </w:r>
      <w:r w:rsidR="00596B8E" w:rsidRPr="00930B43">
        <w:rPr>
          <w:rStyle w:val="Vnbnnidung"/>
          <w:rFonts w:ascii="Arial" w:hAnsi="Arial" w:cs="Arial"/>
          <w:color w:val="000000"/>
          <w:sz w:val="20"/>
          <w:szCs w:val="20"/>
          <w:lang w:eastAsia="vi-VN"/>
        </w:rPr>
        <w:t>Thành phố</w:t>
      </w:r>
      <w:r w:rsidR="00596B8E"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Lào Cai thuộc tỉnh Lào Cai;</w:t>
      </w:r>
    </w:p>
    <w:p w14:paraId="2B471B63" w14:textId="77777777" w:rsidR="00930B43" w:rsidRPr="00930B43" w:rsidRDefault="00A635EE" w:rsidP="00C4714E">
      <w:pPr>
        <w:pStyle w:val="Vnbnnidung0"/>
        <w:tabs>
          <w:tab w:val="left" w:pos="816"/>
        </w:tabs>
        <w:spacing w:after="120" w:line="240" w:lineRule="auto"/>
        <w:ind w:firstLine="720"/>
        <w:jc w:val="both"/>
        <w:rPr>
          <w:rFonts w:ascii="Arial" w:hAnsi="Arial" w:cs="Arial"/>
          <w:color w:val="000000"/>
          <w:sz w:val="20"/>
          <w:szCs w:val="20"/>
        </w:rPr>
      </w:pPr>
      <w:bookmarkStart w:id="78" w:name="bookmark77"/>
      <w:bookmarkEnd w:id="78"/>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Nam Định và huyện Mỹ Lộc thuộc tỉnh Nam Định;</w:t>
      </w:r>
    </w:p>
    <w:p w14:paraId="61F25CA3" w14:textId="77777777" w:rsidR="00930B43" w:rsidRPr="00930B43" w:rsidRDefault="00930B43" w:rsidP="00C4714E">
      <w:pPr>
        <w:pStyle w:val="Vnbnnidung0"/>
        <w:spacing w:after="120" w:line="240" w:lineRule="auto"/>
        <w:ind w:firstLine="720"/>
        <w:jc w:val="both"/>
        <w:rPr>
          <w:rFonts w:ascii="Arial" w:hAnsi="Arial" w:cs="Arial"/>
          <w:color w:val="000000"/>
          <w:sz w:val="20"/>
          <w:szCs w:val="20"/>
        </w:rPr>
      </w:pPr>
      <w:r w:rsidRPr="00930B43">
        <w:rPr>
          <w:rStyle w:val="Vnbnnidung"/>
          <w:rFonts w:ascii="Arial" w:hAnsi="Arial" w:cs="Arial"/>
          <w:color w:val="000000"/>
          <w:sz w:val="20"/>
          <w:szCs w:val="20"/>
          <w:lang w:eastAsia="vi-VN"/>
        </w:rPr>
        <w:t>- Thành phố Ninh Bình thuộc tỉnh Ninh Bình;</w:t>
      </w:r>
    </w:p>
    <w:p w14:paraId="29D8B17B" w14:textId="77777777" w:rsidR="00930B43" w:rsidRPr="00930B43" w:rsidRDefault="00A635EE" w:rsidP="00C4714E">
      <w:pPr>
        <w:pStyle w:val="Vnbnnidung0"/>
        <w:tabs>
          <w:tab w:val="left" w:pos="834"/>
        </w:tabs>
        <w:spacing w:after="120" w:line="240" w:lineRule="auto"/>
        <w:ind w:firstLine="720"/>
        <w:jc w:val="both"/>
        <w:rPr>
          <w:rFonts w:ascii="Arial" w:hAnsi="Arial" w:cs="Arial"/>
          <w:color w:val="000000"/>
          <w:sz w:val="20"/>
          <w:szCs w:val="20"/>
        </w:rPr>
      </w:pPr>
      <w:bookmarkStart w:id="79" w:name="bookmark78"/>
      <w:bookmarkEnd w:id="79"/>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 xml:space="preserve">Thành phố Vinh, thị xã Cửa Lò và các huyện Nghi Lộc, Hưng Nguyên thuộc tỉnh Nghệ </w:t>
      </w:r>
      <w:proofErr w:type="gramStart"/>
      <w:r w:rsidR="00930B43" w:rsidRPr="00930B43">
        <w:rPr>
          <w:rStyle w:val="Vnbnnidung"/>
          <w:rFonts w:ascii="Arial" w:hAnsi="Arial" w:cs="Arial"/>
          <w:color w:val="000000"/>
          <w:sz w:val="20"/>
          <w:szCs w:val="20"/>
          <w:lang w:eastAsia="vi-VN"/>
        </w:rPr>
        <w:t>An</w:t>
      </w:r>
      <w:proofErr w:type="gramEnd"/>
      <w:r w:rsidR="00930B43" w:rsidRPr="00930B43">
        <w:rPr>
          <w:rStyle w:val="Vnbnnidung"/>
          <w:rFonts w:ascii="Arial" w:hAnsi="Arial" w:cs="Arial"/>
          <w:color w:val="000000"/>
          <w:sz w:val="20"/>
          <w:szCs w:val="20"/>
          <w:lang w:eastAsia="vi-VN"/>
        </w:rPr>
        <w:t>;</w:t>
      </w:r>
    </w:p>
    <w:p w14:paraId="791D9478" w14:textId="77777777" w:rsidR="00930B43" w:rsidRPr="00930B43" w:rsidRDefault="00A635EE" w:rsidP="00C4714E">
      <w:pPr>
        <w:pStyle w:val="Vnbnnidung0"/>
        <w:tabs>
          <w:tab w:val="left" w:pos="816"/>
        </w:tabs>
        <w:spacing w:after="120" w:line="240" w:lineRule="auto"/>
        <w:ind w:firstLine="720"/>
        <w:jc w:val="both"/>
        <w:rPr>
          <w:rFonts w:ascii="Arial" w:hAnsi="Arial" w:cs="Arial"/>
          <w:color w:val="000000"/>
          <w:sz w:val="20"/>
          <w:szCs w:val="20"/>
        </w:rPr>
      </w:pPr>
      <w:bookmarkStart w:id="80" w:name="bookmark79"/>
      <w:bookmarkEnd w:id="80"/>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Đồng Hới thuộc tỉnh Quảng Bình;</w:t>
      </w:r>
    </w:p>
    <w:p w14:paraId="7ED5C929" w14:textId="77777777" w:rsidR="00930B43" w:rsidRPr="00930B43" w:rsidRDefault="00A635EE" w:rsidP="00C4714E">
      <w:pPr>
        <w:pStyle w:val="Vnbnnidung0"/>
        <w:tabs>
          <w:tab w:val="left" w:pos="816"/>
        </w:tabs>
        <w:spacing w:after="120" w:line="240" w:lineRule="auto"/>
        <w:ind w:firstLine="720"/>
        <w:jc w:val="both"/>
        <w:rPr>
          <w:rFonts w:ascii="Arial" w:hAnsi="Arial" w:cs="Arial"/>
          <w:color w:val="000000"/>
          <w:sz w:val="20"/>
          <w:szCs w:val="20"/>
        </w:rPr>
      </w:pPr>
      <w:bookmarkStart w:id="81" w:name="bookmark80"/>
      <w:bookmarkEnd w:id="81"/>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Huế thuộc tỉnh Thừa Thiên Huế;</w:t>
      </w:r>
    </w:p>
    <w:p w14:paraId="6A93169D" w14:textId="77777777" w:rsidR="00930B43" w:rsidRPr="00930B43" w:rsidRDefault="00A635EE" w:rsidP="00C4714E">
      <w:pPr>
        <w:pStyle w:val="Vnbnnidung0"/>
        <w:tabs>
          <w:tab w:val="left" w:pos="812"/>
        </w:tabs>
        <w:spacing w:after="120" w:line="240" w:lineRule="auto"/>
        <w:ind w:firstLine="720"/>
        <w:jc w:val="both"/>
        <w:rPr>
          <w:rFonts w:ascii="Arial" w:hAnsi="Arial" w:cs="Arial"/>
          <w:color w:val="000000"/>
          <w:sz w:val="20"/>
          <w:szCs w:val="20"/>
        </w:rPr>
      </w:pPr>
      <w:bookmarkStart w:id="82" w:name="bookmark81"/>
      <w:bookmarkEnd w:id="82"/>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thành phố Hội An, Tam Kỳ thuộc tỉnh Quảng Nam;</w:t>
      </w:r>
    </w:p>
    <w:p w14:paraId="27D77475" w14:textId="77777777" w:rsidR="00930B43" w:rsidRPr="00930B43" w:rsidRDefault="00A635EE" w:rsidP="00C4714E">
      <w:pPr>
        <w:pStyle w:val="Vnbnnidung0"/>
        <w:tabs>
          <w:tab w:val="left" w:pos="812"/>
        </w:tabs>
        <w:spacing w:after="120" w:line="240" w:lineRule="auto"/>
        <w:ind w:firstLine="720"/>
        <w:jc w:val="both"/>
        <w:rPr>
          <w:rFonts w:ascii="Arial" w:hAnsi="Arial" w:cs="Arial"/>
          <w:color w:val="000000"/>
          <w:sz w:val="20"/>
          <w:szCs w:val="20"/>
        </w:rPr>
      </w:pPr>
      <w:bookmarkStart w:id="83" w:name="bookmark82"/>
      <w:bookmarkEnd w:id="83"/>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q</w:t>
      </w:r>
      <w:r w:rsidRPr="00930B43">
        <w:rPr>
          <w:rStyle w:val="Vnbnnidung"/>
          <w:rFonts w:ascii="Arial" w:hAnsi="Arial" w:cs="Arial"/>
          <w:color w:val="000000"/>
          <w:sz w:val="20"/>
          <w:szCs w:val="20"/>
          <w:lang w:eastAsia="vi-VN"/>
        </w:rPr>
        <w:t>uận, huyện thuộc thành phố Đà Nẵ</w:t>
      </w:r>
      <w:r w:rsidR="00930B43" w:rsidRPr="00930B43">
        <w:rPr>
          <w:rStyle w:val="Vnbnnidung"/>
          <w:rFonts w:ascii="Arial" w:hAnsi="Arial" w:cs="Arial"/>
          <w:color w:val="000000"/>
          <w:sz w:val="20"/>
          <w:szCs w:val="20"/>
          <w:lang w:eastAsia="vi-VN"/>
        </w:rPr>
        <w:t>ng;</w:t>
      </w:r>
    </w:p>
    <w:p w14:paraId="0F9B63CE" w14:textId="77777777" w:rsidR="00930B43" w:rsidRPr="00930B43" w:rsidRDefault="00A635EE" w:rsidP="00C4714E">
      <w:pPr>
        <w:pStyle w:val="Vnbnnidung0"/>
        <w:tabs>
          <w:tab w:val="left" w:pos="816"/>
        </w:tabs>
        <w:spacing w:after="120" w:line="240" w:lineRule="auto"/>
        <w:ind w:firstLine="720"/>
        <w:jc w:val="both"/>
        <w:rPr>
          <w:rFonts w:ascii="Arial" w:hAnsi="Arial" w:cs="Arial"/>
          <w:color w:val="000000"/>
          <w:sz w:val="20"/>
          <w:szCs w:val="20"/>
        </w:rPr>
      </w:pPr>
      <w:bookmarkStart w:id="84" w:name="bookmark83"/>
      <w:bookmarkEnd w:id="84"/>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thành phố Nha Trang, Cam Ranh thuộc tỉnh Khánh Hòa;</w:t>
      </w:r>
    </w:p>
    <w:p w14:paraId="57508B42" w14:textId="77777777" w:rsidR="00930B43" w:rsidRPr="00930B43" w:rsidRDefault="00A635EE" w:rsidP="00C4714E">
      <w:pPr>
        <w:pStyle w:val="Vnbnnidung0"/>
        <w:tabs>
          <w:tab w:val="left" w:pos="816"/>
        </w:tabs>
        <w:spacing w:after="120" w:line="240" w:lineRule="auto"/>
        <w:ind w:firstLine="720"/>
        <w:jc w:val="both"/>
        <w:rPr>
          <w:rFonts w:ascii="Arial" w:hAnsi="Arial" w:cs="Arial"/>
          <w:color w:val="000000"/>
          <w:sz w:val="20"/>
          <w:szCs w:val="20"/>
        </w:rPr>
      </w:pPr>
      <w:bookmarkStart w:id="85" w:name="bookmark84"/>
      <w:bookmarkEnd w:id="85"/>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thành phố Đà Lạt, Bảo Lộc thuộc tỉnh Lâm Đồng;</w:t>
      </w:r>
    </w:p>
    <w:p w14:paraId="47FB505F" w14:textId="77777777" w:rsidR="00930B43" w:rsidRPr="00930B43" w:rsidRDefault="00A635EE" w:rsidP="00C4714E">
      <w:pPr>
        <w:pStyle w:val="Vnbnnidung0"/>
        <w:tabs>
          <w:tab w:val="left" w:pos="816"/>
        </w:tabs>
        <w:spacing w:after="120" w:line="240" w:lineRule="auto"/>
        <w:ind w:firstLine="720"/>
        <w:jc w:val="both"/>
        <w:rPr>
          <w:rFonts w:ascii="Arial" w:hAnsi="Arial" w:cs="Arial"/>
          <w:color w:val="000000"/>
          <w:sz w:val="20"/>
          <w:szCs w:val="20"/>
        </w:rPr>
      </w:pPr>
      <w:bookmarkStart w:id="86" w:name="bookmark85"/>
      <w:bookmarkEnd w:id="86"/>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Phan Thiết thuộc tỉnh Bình Thuận;</w:t>
      </w:r>
    </w:p>
    <w:p w14:paraId="0F472DD9" w14:textId="77777777" w:rsidR="00930B43" w:rsidRPr="00930B43" w:rsidRDefault="00A635EE" w:rsidP="00C4714E">
      <w:pPr>
        <w:pStyle w:val="Vnbnnidung0"/>
        <w:tabs>
          <w:tab w:val="left" w:pos="816"/>
        </w:tabs>
        <w:spacing w:after="120" w:line="240" w:lineRule="auto"/>
        <w:ind w:firstLine="720"/>
        <w:jc w:val="both"/>
        <w:rPr>
          <w:rFonts w:ascii="Arial" w:hAnsi="Arial" w:cs="Arial"/>
          <w:color w:val="000000"/>
          <w:sz w:val="20"/>
          <w:szCs w:val="20"/>
        </w:rPr>
      </w:pPr>
      <w:bookmarkStart w:id="87" w:name="bookmark86"/>
      <w:bookmarkEnd w:id="87"/>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Huyện Cần Giờ thuộc thành phố Hồ Chí Minh;</w:t>
      </w:r>
    </w:p>
    <w:p w14:paraId="38B68F6F" w14:textId="77777777" w:rsidR="00930B43" w:rsidRPr="00930B43" w:rsidRDefault="00A635EE" w:rsidP="00C4714E">
      <w:pPr>
        <w:pStyle w:val="Vnbnnidung0"/>
        <w:tabs>
          <w:tab w:val="left" w:pos="834"/>
        </w:tabs>
        <w:spacing w:after="120" w:line="240" w:lineRule="auto"/>
        <w:ind w:firstLine="720"/>
        <w:jc w:val="both"/>
        <w:rPr>
          <w:rFonts w:ascii="Arial" w:hAnsi="Arial" w:cs="Arial"/>
          <w:color w:val="000000"/>
          <w:sz w:val="20"/>
          <w:szCs w:val="20"/>
        </w:rPr>
      </w:pPr>
      <w:bookmarkStart w:id="88" w:name="bookmark87"/>
      <w:bookmarkEnd w:id="88"/>
      <w:r w:rsidRPr="00930B43">
        <w:rPr>
          <w:rStyle w:val="Vnbnnidung"/>
          <w:rFonts w:ascii="Arial" w:hAnsi="Arial" w:cs="Arial"/>
          <w:color w:val="000000"/>
          <w:sz w:val="20"/>
          <w:szCs w:val="20"/>
          <w:lang w:val="en-US" w:eastAsia="vi-VN"/>
        </w:rPr>
        <w:lastRenderedPageBreak/>
        <w:t xml:space="preserve">- </w:t>
      </w:r>
      <w:r w:rsidR="00930B43" w:rsidRPr="00930B43">
        <w:rPr>
          <w:rStyle w:val="Vnbnnidung"/>
          <w:rFonts w:ascii="Arial" w:hAnsi="Arial" w:cs="Arial"/>
          <w:color w:val="000000"/>
          <w:sz w:val="20"/>
          <w:szCs w:val="20"/>
          <w:lang w:eastAsia="vi-VN"/>
        </w:rPr>
        <w:t>Thành phố Tây Ninh, các thị xã Trảng Bàng, Hòa Thành và huyện Gò Dầu thuộc tỉnh Tây Ninh;</w:t>
      </w:r>
    </w:p>
    <w:p w14:paraId="4EA9789B" w14:textId="77777777" w:rsidR="00930B43" w:rsidRPr="00930B43" w:rsidRDefault="00A635EE" w:rsidP="00C4714E">
      <w:pPr>
        <w:pStyle w:val="Vnbnnidung0"/>
        <w:tabs>
          <w:tab w:val="left" w:pos="816"/>
        </w:tabs>
        <w:spacing w:after="120" w:line="240" w:lineRule="auto"/>
        <w:ind w:firstLine="720"/>
        <w:jc w:val="both"/>
        <w:rPr>
          <w:rFonts w:ascii="Arial" w:hAnsi="Arial" w:cs="Arial"/>
          <w:color w:val="000000"/>
          <w:sz w:val="20"/>
          <w:szCs w:val="20"/>
        </w:rPr>
      </w:pPr>
      <w:bookmarkStart w:id="89" w:name="bookmark88"/>
      <w:bookmarkEnd w:id="89"/>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Định Quán, Thống Nhất thuộc tỉnh Đồng Nai;</w:t>
      </w:r>
    </w:p>
    <w:p w14:paraId="56849FA2" w14:textId="77777777" w:rsidR="00930B43" w:rsidRPr="00930B43" w:rsidRDefault="00A635EE" w:rsidP="00C4714E">
      <w:pPr>
        <w:pStyle w:val="Vnbnnidung0"/>
        <w:tabs>
          <w:tab w:val="left" w:pos="830"/>
        </w:tabs>
        <w:spacing w:after="120" w:line="240" w:lineRule="auto"/>
        <w:ind w:firstLine="720"/>
        <w:jc w:val="both"/>
        <w:rPr>
          <w:rFonts w:ascii="Arial" w:hAnsi="Arial" w:cs="Arial"/>
          <w:color w:val="000000"/>
          <w:sz w:val="20"/>
          <w:szCs w:val="20"/>
        </w:rPr>
      </w:pPr>
      <w:bookmarkStart w:id="90" w:name="bookmark89"/>
      <w:bookmarkEnd w:id="90"/>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w:t>
      </w:r>
      <w:r w:rsidRPr="00930B43">
        <w:rPr>
          <w:rStyle w:val="Vnbnnidung"/>
          <w:rFonts w:ascii="Arial" w:hAnsi="Arial" w:cs="Arial"/>
          <w:color w:val="000000"/>
          <w:sz w:val="20"/>
          <w:szCs w:val="20"/>
          <w:lang w:eastAsia="vi-VN"/>
        </w:rPr>
        <w:t>h phố Đồng Xoài và các huyện Chơ</w:t>
      </w:r>
      <w:r w:rsidR="00930B43" w:rsidRPr="00930B43">
        <w:rPr>
          <w:rStyle w:val="Vnbnnidung"/>
          <w:rFonts w:ascii="Arial" w:hAnsi="Arial" w:cs="Arial"/>
          <w:color w:val="000000"/>
          <w:sz w:val="20"/>
          <w:szCs w:val="20"/>
          <w:lang w:eastAsia="vi-VN"/>
        </w:rPr>
        <w:t>n Thành, Đồng Phú thuộc tỉnh Bình Phước;</w:t>
      </w:r>
    </w:p>
    <w:p w14:paraId="38ECF513" w14:textId="77777777" w:rsidR="00930B43" w:rsidRPr="00930B43" w:rsidRDefault="00A635EE" w:rsidP="00C4714E">
      <w:pPr>
        <w:pStyle w:val="Vnbnnidung0"/>
        <w:tabs>
          <w:tab w:val="left" w:pos="812"/>
        </w:tabs>
        <w:spacing w:after="120" w:line="240" w:lineRule="auto"/>
        <w:ind w:firstLine="720"/>
        <w:jc w:val="both"/>
        <w:rPr>
          <w:rFonts w:ascii="Arial" w:hAnsi="Arial" w:cs="Arial"/>
          <w:color w:val="000000"/>
          <w:sz w:val="20"/>
          <w:szCs w:val="20"/>
        </w:rPr>
      </w:pPr>
      <w:bookmarkStart w:id="91" w:name="bookmark90"/>
      <w:bookmarkEnd w:id="91"/>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Bà Rịa thuộc tỉnh Bà Rịa - Vũng Tàu;</w:t>
      </w:r>
    </w:p>
    <w:p w14:paraId="7582B0F7" w14:textId="77777777" w:rsidR="00930B43" w:rsidRPr="00930B43" w:rsidRDefault="00A635EE" w:rsidP="00C4714E">
      <w:pPr>
        <w:pStyle w:val="Vnbnnidung0"/>
        <w:tabs>
          <w:tab w:val="left" w:pos="826"/>
        </w:tabs>
        <w:spacing w:after="120" w:line="240" w:lineRule="auto"/>
        <w:ind w:firstLine="720"/>
        <w:jc w:val="both"/>
        <w:rPr>
          <w:rFonts w:ascii="Arial" w:hAnsi="Arial" w:cs="Arial"/>
          <w:color w:val="000000"/>
          <w:sz w:val="20"/>
          <w:szCs w:val="20"/>
        </w:rPr>
      </w:pPr>
      <w:bookmarkStart w:id="92" w:name="bookmark91"/>
      <w:bookmarkEnd w:id="92"/>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w:t>
      </w:r>
      <w:r w:rsidRPr="00930B43">
        <w:rPr>
          <w:rStyle w:val="Vnbnnidung"/>
          <w:rFonts w:ascii="Arial" w:hAnsi="Arial" w:cs="Arial"/>
          <w:color w:val="000000"/>
          <w:sz w:val="20"/>
          <w:szCs w:val="20"/>
          <w:lang w:eastAsia="vi-VN"/>
        </w:rPr>
        <w:t xml:space="preserve"> Tân </w:t>
      </w:r>
      <w:proofErr w:type="gramStart"/>
      <w:r w:rsidRPr="00930B43">
        <w:rPr>
          <w:rStyle w:val="Vnbnnidung"/>
          <w:rFonts w:ascii="Arial" w:hAnsi="Arial" w:cs="Arial"/>
          <w:color w:val="000000"/>
          <w:sz w:val="20"/>
          <w:szCs w:val="20"/>
          <w:lang w:eastAsia="vi-VN"/>
        </w:rPr>
        <w:t>An</w:t>
      </w:r>
      <w:proofErr w:type="gramEnd"/>
      <w:r w:rsidRPr="00930B43">
        <w:rPr>
          <w:rStyle w:val="Vnbnnidung"/>
          <w:rFonts w:ascii="Arial" w:hAnsi="Arial" w:cs="Arial"/>
          <w:color w:val="000000"/>
          <w:sz w:val="20"/>
          <w:szCs w:val="20"/>
          <w:lang w:eastAsia="vi-VN"/>
        </w:rPr>
        <w:t xml:space="preserve"> và các huyện Đức Hòa, Bế</w:t>
      </w:r>
      <w:r w:rsidR="00930B43" w:rsidRPr="00930B43">
        <w:rPr>
          <w:rStyle w:val="Vnbnnidung"/>
          <w:rFonts w:ascii="Arial" w:hAnsi="Arial" w:cs="Arial"/>
          <w:color w:val="000000"/>
          <w:sz w:val="20"/>
          <w:szCs w:val="20"/>
          <w:lang w:eastAsia="vi-VN"/>
        </w:rPr>
        <w:t>n Lứ</w:t>
      </w:r>
      <w:r w:rsidRPr="00930B43">
        <w:rPr>
          <w:rStyle w:val="Vnbnnidung"/>
          <w:rFonts w:ascii="Arial" w:hAnsi="Arial" w:cs="Arial"/>
          <w:color w:val="000000"/>
          <w:sz w:val="20"/>
          <w:szCs w:val="20"/>
          <w:lang w:eastAsia="vi-VN"/>
        </w:rPr>
        <w:t>c, Thủ Thừa, C</w:t>
      </w:r>
      <w:r w:rsidR="00930B43" w:rsidRPr="00930B43">
        <w:rPr>
          <w:rStyle w:val="Vnbnnidung"/>
          <w:rFonts w:ascii="Arial" w:hAnsi="Arial" w:cs="Arial"/>
          <w:color w:val="000000"/>
          <w:sz w:val="20"/>
          <w:szCs w:val="20"/>
          <w:lang w:eastAsia="vi-VN"/>
        </w:rPr>
        <w:t>ần Đước, Cần Giuộc thuộc tỉnh Long An;</w:t>
      </w:r>
    </w:p>
    <w:p w14:paraId="31CBF67B" w14:textId="77777777" w:rsidR="00930B43" w:rsidRPr="00930B43" w:rsidRDefault="00A635EE" w:rsidP="00C4714E">
      <w:pPr>
        <w:pStyle w:val="Vnbnnidung0"/>
        <w:tabs>
          <w:tab w:val="left" w:pos="812"/>
        </w:tabs>
        <w:spacing w:after="120" w:line="240" w:lineRule="auto"/>
        <w:ind w:firstLine="720"/>
        <w:jc w:val="both"/>
        <w:rPr>
          <w:rFonts w:ascii="Arial" w:hAnsi="Arial" w:cs="Arial"/>
          <w:color w:val="000000"/>
          <w:sz w:val="20"/>
          <w:szCs w:val="20"/>
        </w:rPr>
      </w:pPr>
      <w:bookmarkStart w:id="93" w:name="bookmark92"/>
      <w:bookmarkEnd w:id="93"/>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Mỹ Tho và huyện Châu Thành thuộc tỉnh Tiền Giang;</w:t>
      </w:r>
    </w:p>
    <w:p w14:paraId="78BBA52C" w14:textId="77777777" w:rsidR="00930B43" w:rsidRPr="00930B43" w:rsidRDefault="00A635EE" w:rsidP="00C4714E">
      <w:pPr>
        <w:pStyle w:val="Vnbnnidung0"/>
        <w:tabs>
          <w:tab w:val="left" w:pos="812"/>
        </w:tabs>
        <w:spacing w:after="120" w:line="240" w:lineRule="auto"/>
        <w:ind w:firstLine="720"/>
        <w:jc w:val="both"/>
        <w:rPr>
          <w:rFonts w:ascii="Arial" w:hAnsi="Arial" w:cs="Arial"/>
          <w:color w:val="000000"/>
          <w:sz w:val="20"/>
          <w:szCs w:val="20"/>
        </w:rPr>
      </w:pPr>
      <w:bookmarkStart w:id="94" w:name="bookmark93"/>
      <w:bookmarkEnd w:id="94"/>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Bến Tre v</w:t>
      </w:r>
      <w:r w:rsidRPr="00930B43">
        <w:rPr>
          <w:rStyle w:val="Vnbnnidung"/>
          <w:rFonts w:ascii="Arial" w:hAnsi="Arial" w:cs="Arial"/>
          <w:color w:val="000000"/>
          <w:sz w:val="20"/>
          <w:szCs w:val="20"/>
          <w:lang w:eastAsia="vi-VN"/>
        </w:rPr>
        <w:t>à huyện Châu Thành thuộc tỉnh Bế</w:t>
      </w:r>
      <w:r w:rsidR="00930B43" w:rsidRPr="00930B43">
        <w:rPr>
          <w:rStyle w:val="Vnbnnidung"/>
          <w:rFonts w:ascii="Arial" w:hAnsi="Arial" w:cs="Arial"/>
          <w:color w:val="000000"/>
          <w:sz w:val="20"/>
          <w:szCs w:val="20"/>
          <w:lang w:eastAsia="vi-VN"/>
        </w:rPr>
        <w:t>n Tre;</w:t>
      </w:r>
    </w:p>
    <w:p w14:paraId="51BC76AE" w14:textId="77777777" w:rsidR="00930B43" w:rsidRPr="00930B43" w:rsidRDefault="00A635EE" w:rsidP="00C4714E">
      <w:pPr>
        <w:pStyle w:val="Vnbnnidung0"/>
        <w:tabs>
          <w:tab w:val="left" w:pos="812"/>
        </w:tabs>
        <w:spacing w:after="120" w:line="240" w:lineRule="auto"/>
        <w:ind w:firstLine="720"/>
        <w:jc w:val="both"/>
        <w:rPr>
          <w:rFonts w:ascii="Arial" w:hAnsi="Arial" w:cs="Arial"/>
          <w:color w:val="000000"/>
          <w:sz w:val="20"/>
          <w:szCs w:val="20"/>
        </w:rPr>
      </w:pPr>
      <w:bookmarkStart w:id="95" w:name="bookmark94"/>
      <w:bookmarkEnd w:id="95"/>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Vĩnh Long và thị xã Bình Minh thuộc tỉnh Vĩnh Long;</w:t>
      </w:r>
    </w:p>
    <w:p w14:paraId="4621C80E" w14:textId="77777777" w:rsidR="00930B43" w:rsidRPr="00930B43" w:rsidRDefault="00A635EE" w:rsidP="00C4714E">
      <w:pPr>
        <w:pStyle w:val="Vnbnnidung0"/>
        <w:tabs>
          <w:tab w:val="left" w:pos="812"/>
        </w:tabs>
        <w:spacing w:after="120" w:line="240" w:lineRule="auto"/>
        <w:ind w:firstLine="720"/>
        <w:jc w:val="both"/>
        <w:rPr>
          <w:rFonts w:ascii="Arial" w:hAnsi="Arial" w:cs="Arial"/>
          <w:color w:val="000000"/>
          <w:sz w:val="20"/>
          <w:szCs w:val="20"/>
        </w:rPr>
      </w:pPr>
      <w:bookmarkStart w:id="96" w:name="bookmark95"/>
      <w:bookmarkEnd w:id="96"/>
      <w:r w:rsidRPr="00930B43">
        <w:rPr>
          <w:rStyle w:val="Vnbnnidung"/>
          <w:rFonts w:ascii="Arial" w:hAnsi="Arial" w:cs="Arial"/>
          <w:color w:val="000000"/>
          <w:sz w:val="20"/>
          <w:szCs w:val="20"/>
          <w:lang w:val="en-US" w:eastAsia="vi-VN"/>
        </w:rPr>
        <w:t xml:space="preserve">- </w:t>
      </w:r>
      <w:r w:rsidRPr="00930B43">
        <w:rPr>
          <w:rStyle w:val="Vnbnnidung"/>
          <w:rFonts w:ascii="Arial" w:hAnsi="Arial" w:cs="Arial"/>
          <w:color w:val="000000"/>
          <w:sz w:val="20"/>
          <w:szCs w:val="20"/>
          <w:lang w:eastAsia="vi-VN"/>
        </w:rPr>
        <w:t>Các quận thuộc thành phố Cầ</w:t>
      </w:r>
      <w:r w:rsidR="00930B43" w:rsidRPr="00930B43">
        <w:rPr>
          <w:rStyle w:val="Vnbnnidung"/>
          <w:rFonts w:ascii="Arial" w:hAnsi="Arial" w:cs="Arial"/>
          <w:color w:val="000000"/>
          <w:sz w:val="20"/>
          <w:szCs w:val="20"/>
          <w:lang w:eastAsia="vi-VN"/>
        </w:rPr>
        <w:t>n Thơ;</w:t>
      </w:r>
    </w:p>
    <w:p w14:paraId="19048892" w14:textId="77777777" w:rsidR="00930B43" w:rsidRPr="00930B43" w:rsidRDefault="00A635EE" w:rsidP="00C4714E">
      <w:pPr>
        <w:pStyle w:val="Vnbnnidung0"/>
        <w:tabs>
          <w:tab w:val="left" w:pos="812"/>
        </w:tabs>
        <w:spacing w:after="120" w:line="240" w:lineRule="auto"/>
        <w:ind w:firstLine="720"/>
        <w:jc w:val="both"/>
        <w:rPr>
          <w:rFonts w:ascii="Arial" w:hAnsi="Arial" w:cs="Arial"/>
          <w:color w:val="000000"/>
          <w:sz w:val="20"/>
          <w:szCs w:val="20"/>
        </w:rPr>
      </w:pPr>
      <w:bookmarkStart w:id="97" w:name="bookmark96"/>
      <w:bookmarkEnd w:id="97"/>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thành phố Rạch Giá, Hà Tiên, Phú Quốc thuộc tỉnh Kiên Giang;</w:t>
      </w:r>
    </w:p>
    <w:p w14:paraId="5DF80774" w14:textId="77777777" w:rsidR="00930B43" w:rsidRPr="00930B43" w:rsidRDefault="00A635EE" w:rsidP="00C4714E">
      <w:pPr>
        <w:pStyle w:val="Vnbnnidung0"/>
        <w:tabs>
          <w:tab w:val="left" w:pos="812"/>
        </w:tabs>
        <w:spacing w:after="120" w:line="240" w:lineRule="auto"/>
        <w:ind w:firstLine="720"/>
        <w:jc w:val="both"/>
        <w:rPr>
          <w:rFonts w:ascii="Arial" w:hAnsi="Arial" w:cs="Arial"/>
          <w:color w:val="000000"/>
          <w:sz w:val="20"/>
          <w:szCs w:val="20"/>
        </w:rPr>
      </w:pPr>
      <w:bookmarkStart w:id="98" w:name="bookmark97"/>
      <w:bookmarkEnd w:id="98"/>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thành phố Long Xuyên, Châu Đốc thuộc tỉnh An Giang;</w:t>
      </w:r>
    </w:p>
    <w:p w14:paraId="0F42D2BF" w14:textId="77777777" w:rsidR="00930B43" w:rsidRPr="00930B43" w:rsidRDefault="00A635EE" w:rsidP="00C4714E">
      <w:pPr>
        <w:pStyle w:val="Vnbnnidung0"/>
        <w:tabs>
          <w:tab w:val="left" w:pos="812"/>
        </w:tabs>
        <w:spacing w:after="120" w:line="240" w:lineRule="auto"/>
        <w:ind w:firstLine="720"/>
        <w:jc w:val="both"/>
        <w:rPr>
          <w:rFonts w:ascii="Arial" w:hAnsi="Arial" w:cs="Arial"/>
          <w:color w:val="000000"/>
          <w:sz w:val="20"/>
          <w:szCs w:val="20"/>
        </w:rPr>
      </w:pPr>
      <w:bookmarkStart w:id="99" w:name="bookmark98"/>
      <w:bookmarkEnd w:id="99"/>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Trà Vinh thuộc tỉnh Trà Vinh;</w:t>
      </w:r>
    </w:p>
    <w:p w14:paraId="119BA88E" w14:textId="77777777" w:rsidR="00930B43" w:rsidRPr="00930B43" w:rsidRDefault="00A635EE" w:rsidP="00C4714E">
      <w:pPr>
        <w:pStyle w:val="Vnbnnidung0"/>
        <w:tabs>
          <w:tab w:val="left" w:pos="812"/>
        </w:tabs>
        <w:spacing w:after="120" w:line="240" w:lineRule="auto"/>
        <w:ind w:firstLine="720"/>
        <w:jc w:val="both"/>
        <w:rPr>
          <w:rFonts w:ascii="Arial" w:hAnsi="Arial" w:cs="Arial"/>
          <w:color w:val="000000"/>
          <w:sz w:val="20"/>
          <w:szCs w:val="20"/>
        </w:rPr>
      </w:pPr>
      <w:bookmarkStart w:id="100" w:name="bookmark99"/>
      <w:bookmarkEnd w:id="100"/>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Bạc Liêu thuộc tỉnh Bạc Liêu;</w:t>
      </w:r>
    </w:p>
    <w:p w14:paraId="1B9E07C9" w14:textId="77777777" w:rsidR="00930B43" w:rsidRPr="00930B43" w:rsidRDefault="00A635EE" w:rsidP="00C4714E">
      <w:pPr>
        <w:pStyle w:val="Vnbnnidung0"/>
        <w:tabs>
          <w:tab w:val="left" w:pos="812"/>
        </w:tabs>
        <w:spacing w:after="120" w:line="240" w:lineRule="auto"/>
        <w:ind w:firstLine="720"/>
        <w:jc w:val="both"/>
        <w:rPr>
          <w:rFonts w:ascii="Arial" w:hAnsi="Arial" w:cs="Arial"/>
          <w:color w:val="000000"/>
          <w:sz w:val="20"/>
          <w:szCs w:val="20"/>
        </w:rPr>
      </w:pPr>
      <w:bookmarkStart w:id="101" w:name="bookmark100"/>
      <w:bookmarkEnd w:id="101"/>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Thành phố Cà Mau thuộc tỉnh Cà Mau.</w:t>
      </w:r>
    </w:p>
    <w:p w14:paraId="189D6657" w14:textId="77777777" w:rsidR="00930B43" w:rsidRPr="00930B43" w:rsidRDefault="00A635EE" w:rsidP="00C4714E">
      <w:pPr>
        <w:pStyle w:val="Vnbnnidung0"/>
        <w:tabs>
          <w:tab w:val="left" w:pos="916"/>
        </w:tabs>
        <w:spacing w:after="120" w:line="240" w:lineRule="auto"/>
        <w:ind w:firstLine="720"/>
        <w:jc w:val="both"/>
        <w:rPr>
          <w:rFonts w:ascii="Arial" w:hAnsi="Arial" w:cs="Arial"/>
          <w:color w:val="000000"/>
          <w:sz w:val="20"/>
          <w:szCs w:val="20"/>
        </w:rPr>
      </w:pPr>
      <w:bookmarkStart w:id="102" w:name="bookmark101"/>
      <w:bookmarkEnd w:id="102"/>
      <w:r w:rsidRPr="00930B43">
        <w:rPr>
          <w:rStyle w:val="Vnbnnidung"/>
          <w:rFonts w:ascii="Arial" w:hAnsi="Arial" w:cs="Arial"/>
          <w:color w:val="000000"/>
          <w:sz w:val="20"/>
          <w:szCs w:val="20"/>
          <w:lang w:val="en-US" w:eastAsia="vi-VN"/>
        </w:rPr>
        <w:t xml:space="preserve">3. </w:t>
      </w:r>
      <w:r w:rsidR="00930B43" w:rsidRPr="00930B43">
        <w:rPr>
          <w:rStyle w:val="Vnbnnidung"/>
          <w:rFonts w:ascii="Arial" w:hAnsi="Arial" w:cs="Arial"/>
          <w:color w:val="000000"/>
          <w:sz w:val="20"/>
          <w:szCs w:val="20"/>
          <w:lang w:eastAsia="vi-VN"/>
        </w:rPr>
        <w:t xml:space="preserve">Vùng </w:t>
      </w:r>
      <w:r w:rsidR="00930B43" w:rsidRPr="00930B43">
        <w:rPr>
          <w:rStyle w:val="Vnbnnidung"/>
          <w:rFonts w:ascii="Arial" w:hAnsi="Arial" w:cs="Arial"/>
          <w:color w:val="000000"/>
          <w:sz w:val="20"/>
          <w:szCs w:val="20"/>
          <w:lang w:val="en-US"/>
        </w:rPr>
        <w:t xml:space="preserve">III, </w:t>
      </w:r>
      <w:r w:rsidR="00930B43" w:rsidRPr="00930B43">
        <w:rPr>
          <w:rStyle w:val="Vnbnnidung"/>
          <w:rFonts w:ascii="Arial" w:hAnsi="Arial" w:cs="Arial"/>
          <w:color w:val="000000"/>
          <w:sz w:val="20"/>
          <w:szCs w:val="20"/>
          <w:lang w:eastAsia="vi-VN"/>
        </w:rPr>
        <w:t>gồm các địa bàn:</w:t>
      </w:r>
    </w:p>
    <w:p w14:paraId="696BD38C" w14:textId="77777777" w:rsidR="00930B43" w:rsidRPr="00930B43" w:rsidRDefault="00A635EE" w:rsidP="00C4714E">
      <w:pPr>
        <w:pStyle w:val="Vnbnnidung0"/>
        <w:tabs>
          <w:tab w:val="left" w:pos="826"/>
        </w:tabs>
        <w:spacing w:after="120" w:line="240" w:lineRule="auto"/>
        <w:ind w:firstLine="720"/>
        <w:jc w:val="both"/>
        <w:rPr>
          <w:rFonts w:ascii="Arial" w:hAnsi="Arial" w:cs="Arial"/>
          <w:color w:val="000000"/>
          <w:sz w:val="20"/>
          <w:szCs w:val="20"/>
        </w:rPr>
      </w:pPr>
      <w:bookmarkStart w:id="103" w:name="bookmark102"/>
      <w:bookmarkEnd w:id="103"/>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thành phố trực thuộc tỉnh còn lại (trừ các thành phố trực thuộc tỉnh nêu tại vùng I, vùng II);</w:t>
      </w:r>
    </w:p>
    <w:p w14:paraId="689F87AF" w14:textId="77777777" w:rsidR="00930B43" w:rsidRPr="00930B43" w:rsidRDefault="00A635EE" w:rsidP="00C4714E">
      <w:pPr>
        <w:pStyle w:val="Vnbnnidung0"/>
        <w:tabs>
          <w:tab w:val="left" w:pos="826"/>
        </w:tabs>
        <w:spacing w:after="120" w:line="240" w:lineRule="auto"/>
        <w:ind w:firstLine="720"/>
        <w:jc w:val="both"/>
        <w:rPr>
          <w:rFonts w:ascii="Arial" w:hAnsi="Arial" w:cs="Arial"/>
          <w:color w:val="000000"/>
          <w:sz w:val="20"/>
          <w:szCs w:val="20"/>
        </w:rPr>
      </w:pPr>
      <w:bookmarkStart w:id="104" w:name="bookmark103"/>
      <w:bookmarkEnd w:id="104"/>
      <w:r w:rsidRPr="00930B43">
        <w:rPr>
          <w:rStyle w:val="Vnbnnidung"/>
          <w:rFonts w:ascii="Arial" w:hAnsi="Arial" w:cs="Arial"/>
          <w:color w:val="000000"/>
          <w:sz w:val="20"/>
          <w:szCs w:val="20"/>
          <w:lang w:val="en-US" w:eastAsia="vi-VN"/>
        </w:rPr>
        <w:t xml:space="preserve">- </w:t>
      </w:r>
      <w:r w:rsidRPr="00930B43">
        <w:rPr>
          <w:rStyle w:val="Vnbnnidung"/>
          <w:rFonts w:ascii="Arial" w:hAnsi="Arial" w:cs="Arial"/>
          <w:color w:val="000000"/>
          <w:sz w:val="20"/>
          <w:szCs w:val="20"/>
          <w:lang w:eastAsia="vi-VN"/>
        </w:rPr>
        <w:t>Thị xã Kinh Môn và các huyện C</w:t>
      </w:r>
      <w:r w:rsidR="00930B43" w:rsidRPr="00930B43">
        <w:rPr>
          <w:rStyle w:val="Vnbnnidung"/>
          <w:rFonts w:ascii="Arial" w:hAnsi="Arial" w:cs="Arial"/>
          <w:color w:val="000000"/>
          <w:sz w:val="20"/>
          <w:szCs w:val="20"/>
          <w:lang w:eastAsia="vi-VN"/>
        </w:rPr>
        <w:t>ẩm Giàng, Nam Sách, Kim Thành, Gia Lộc, Bình Giang, Tứ Kỳ thuộc tỉnh Hải Dương;</w:t>
      </w:r>
    </w:p>
    <w:p w14:paraId="4B253F02" w14:textId="77777777" w:rsidR="00930B43" w:rsidRPr="00930B43" w:rsidRDefault="00A635EE" w:rsidP="00C4714E">
      <w:pPr>
        <w:pStyle w:val="Vnbnnidung0"/>
        <w:tabs>
          <w:tab w:val="left" w:pos="834"/>
        </w:tabs>
        <w:spacing w:after="120" w:line="240" w:lineRule="auto"/>
        <w:ind w:firstLine="720"/>
        <w:jc w:val="both"/>
        <w:rPr>
          <w:rFonts w:ascii="Arial" w:hAnsi="Arial" w:cs="Arial"/>
          <w:color w:val="000000"/>
          <w:sz w:val="20"/>
          <w:szCs w:val="20"/>
        </w:rPr>
      </w:pPr>
      <w:bookmarkStart w:id="105" w:name="bookmark104"/>
      <w:bookmarkEnd w:id="105"/>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Vĩnh Tường, Tam Đảo, Tam Dương, Lập Thạch, Sông Lô thuộc tỉnh Vĩnh Phúc;</w:t>
      </w:r>
    </w:p>
    <w:p w14:paraId="6EEF01EC" w14:textId="77777777" w:rsidR="00930B43" w:rsidRPr="00930B43" w:rsidRDefault="00A635EE" w:rsidP="00C4714E">
      <w:pPr>
        <w:pStyle w:val="Vnbnnidung0"/>
        <w:tabs>
          <w:tab w:val="left" w:pos="830"/>
        </w:tabs>
        <w:spacing w:after="120" w:line="240" w:lineRule="auto"/>
        <w:ind w:firstLine="720"/>
        <w:jc w:val="both"/>
        <w:rPr>
          <w:rFonts w:ascii="Arial" w:hAnsi="Arial" w:cs="Arial"/>
          <w:color w:val="000000"/>
          <w:sz w:val="20"/>
          <w:szCs w:val="20"/>
        </w:rPr>
      </w:pPr>
      <w:bookmarkStart w:id="106" w:name="bookmark105"/>
      <w:bookmarkEnd w:id="106"/>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Thị xã Phú Thọ và các huyện Phù Ninh, Lâm Thao, Thanh Ba, Tam Nông thuộc tỉnh Phú Thọ;</w:t>
      </w:r>
    </w:p>
    <w:p w14:paraId="62299E89" w14:textId="77777777" w:rsidR="00930B43" w:rsidRPr="00930B43" w:rsidRDefault="00A635EE" w:rsidP="00C4714E">
      <w:pPr>
        <w:pStyle w:val="Vnbnnidung0"/>
        <w:tabs>
          <w:tab w:val="left" w:pos="834"/>
        </w:tabs>
        <w:spacing w:after="120" w:line="240" w:lineRule="auto"/>
        <w:ind w:firstLine="720"/>
        <w:jc w:val="both"/>
        <w:rPr>
          <w:rFonts w:ascii="Arial" w:hAnsi="Arial" w:cs="Arial"/>
          <w:color w:val="000000"/>
          <w:sz w:val="20"/>
          <w:szCs w:val="20"/>
        </w:rPr>
      </w:pPr>
      <w:bookmarkStart w:id="107" w:name="bookmark106"/>
      <w:bookmarkEnd w:id="107"/>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Việt Yên, Yên Dũng, Hiệp Hòa, Tân Yên, Lạng Giang thuộc tỉnh Bắc Giang;</w:t>
      </w:r>
    </w:p>
    <w:p w14:paraId="71B3EBDF" w14:textId="77777777" w:rsidR="00930B43" w:rsidRPr="00930B43" w:rsidRDefault="00A635EE" w:rsidP="00C4714E">
      <w:pPr>
        <w:pStyle w:val="Vnbnnidung0"/>
        <w:tabs>
          <w:tab w:val="left" w:pos="828"/>
        </w:tabs>
        <w:spacing w:after="120" w:line="240" w:lineRule="auto"/>
        <w:ind w:firstLine="720"/>
        <w:jc w:val="both"/>
        <w:rPr>
          <w:rFonts w:ascii="Arial" w:hAnsi="Arial" w:cs="Arial"/>
          <w:color w:val="000000"/>
          <w:sz w:val="20"/>
          <w:szCs w:val="20"/>
        </w:rPr>
      </w:pPr>
      <w:bookmarkStart w:id="108" w:name="bookmark107"/>
      <w:bookmarkEnd w:id="108"/>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Vân Đồn, Hải Hà, Đầm Hà, Tiên Yên thuộc tỉnh Quảng Ninh;</w:t>
      </w:r>
    </w:p>
    <w:p w14:paraId="1E6CBEC1" w14:textId="77777777" w:rsidR="00930B43" w:rsidRPr="00930B43" w:rsidRDefault="00A635EE" w:rsidP="00C4714E">
      <w:pPr>
        <w:pStyle w:val="Vnbnnidung0"/>
        <w:tabs>
          <w:tab w:val="left" w:pos="808"/>
        </w:tabs>
        <w:spacing w:after="120" w:line="240" w:lineRule="auto"/>
        <w:ind w:firstLine="720"/>
        <w:jc w:val="both"/>
        <w:rPr>
          <w:rFonts w:ascii="Arial" w:hAnsi="Arial" w:cs="Arial"/>
          <w:color w:val="000000"/>
          <w:sz w:val="20"/>
          <w:szCs w:val="20"/>
        </w:rPr>
      </w:pPr>
      <w:bookmarkStart w:id="109" w:name="bookmark108"/>
      <w:bookmarkEnd w:id="109"/>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Thị xã Sa Pa, huyện Bảo Thắng thuộc tỉnh Lào Cai;</w:t>
      </w:r>
    </w:p>
    <w:p w14:paraId="4CDEA597" w14:textId="77777777" w:rsidR="00930B43" w:rsidRPr="00930B43" w:rsidRDefault="00A635EE" w:rsidP="00C4714E">
      <w:pPr>
        <w:pStyle w:val="Vnbnnidung0"/>
        <w:tabs>
          <w:tab w:val="left" w:pos="808"/>
        </w:tabs>
        <w:spacing w:after="120" w:line="240" w:lineRule="auto"/>
        <w:ind w:firstLine="720"/>
        <w:jc w:val="both"/>
        <w:rPr>
          <w:rFonts w:ascii="Arial" w:hAnsi="Arial" w:cs="Arial"/>
          <w:color w:val="000000"/>
          <w:sz w:val="20"/>
          <w:szCs w:val="20"/>
        </w:rPr>
      </w:pPr>
      <w:bookmarkStart w:id="110" w:name="bookmark109"/>
      <w:bookmarkEnd w:id="110"/>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còn lại thuộc tỉnh Hưng Yên;</w:t>
      </w:r>
    </w:p>
    <w:p w14:paraId="14836388" w14:textId="77777777" w:rsidR="00930B43" w:rsidRPr="00930B43" w:rsidRDefault="00A635EE" w:rsidP="00C4714E">
      <w:pPr>
        <w:pStyle w:val="Vnbnnidung0"/>
        <w:tabs>
          <w:tab w:val="left" w:pos="808"/>
        </w:tabs>
        <w:spacing w:after="120" w:line="240" w:lineRule="auto"/>
        <w:ind w:firstLine="720"/>
        <w:jc w:val="both"/>
        <w:rPr>
          <w:rFonts w:ascii="Arial" w:hAnsi="Arial" w:cs="Arial"/>
          <w:color w:val="000000"/>
          <w:sz w:val="20"/>
          <w:szCs w:val="20"/>
        </w:rPr>
      </w:pPr>
      <w:bookmarkStart w:id="111" w:name="bookmark110"/>
      <w:bookmarkEnd w:id="111"/>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Phú Bình, Phú Lương, Đồng Hỷ, Đại Từ thuộc tỉnh Thái Nguyên;</w:t>
      </w:r>
    </w:p>
    <w:p w14:paraId="0F8E0B70" w14:textId="77777777" w:rsidR="00930B43" w:rsidRPr="00930B43" w:rsidRDefault="00A635EE" w:rsidP="00C4714E">
      <w:pPr>
        <w:pStyle w:val="Vnbnnidung0"/>
        <w:tabs>
          <w:tab w:val="left" w:pos="808"/>
        </w:tabs>
        <w:spacing w:after="120" w:line="240" w:lineRule="auto"/>
        <w:ind w:firstLine="720"/>
        <w:jc w:val="both"/>
        <w:rPr>
          <w:rFonts w:ascii="Arial" w:hAnsi="Arial" w:cs="Arial"/>
          <w:color w:val="000000"/>
          <w:sz w:val="20"/>
          <w:szCs w:val="20"/>
        </w:rPr>
      </w:pPr>
      <w:bookmarkStart w:id="112" w:name="bookmark111"/>
      <w:bookmarkEnd w:id="112"/>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còn lại thuộc tỉnh Nam Định;</w:t>
      </w:r>
    </w:p>
    <w:p w14:paraId="57596F8C" w14:textId="77777777" w:rsidR="00930B43" w:rsidRPr="00930B43" w:rsidRDefault="00A635EE" w:rsidP="00C4714E">
      <w:pPr>
        <w:pStyle w:val="Vnbnnidung0"/>
        <w:tabs>
          <w:tab w:val="left" w:pos="808"/>
        </w:tabs>
        <w:spacing w:after="120" w:line="240" w:lineRule="auto"/>
        <w:ind w:firstLine="720"/>
        <w:jc w:val="both"/>
        <w:rPr>
          <w:rFonts w:ascii="Arial" w:hAnsi="Arial" w:cs="Arial"/>
          <w:color w:val="000000"/>
          <w:sz w:val="20"/>
          <w:szCs w:val="20"/>
        </w:rPr>
      </w:pPr>
      <w:bookmarkStart w:id="113" w:name="bookmark112"/>
      <w:bookmarkEnd w:id="113"/>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Thị xã Duy Tiên và huyện Kim Bảng thuộc tỉnh Hà Nam;</w:t>
      </w:r>
    </w:p>
    <w:p w14:paraId="1D193FFA" w14:textId="77777777" w:rsidR="00930B43" w:rsidRPr="00930B43" w:rsidRDefault="00A635EE" w:rsidP="00C4714E">
      <w:pPr>
        <w:pStyle w:val="Vnbnnidung0"/>
        <w:tabs>
          <w:tab w:val="left" w:pos="808"/>
        </w:tabs>
        <w:spacing w:after="120" w:line="240" w:lineRule="auto"/>
        <w:ind w:firstLine="720"/>
        <w:jc w:val="both"/>
        <w:rPr>
          <w:rFonts w:ascii="Arial" w:hAnsi="Arial" w:cs="Arial"/>
          <w:color w:val="000000"/>
          <w:sz w:val="20"/>
          <w:szCs w:val="20"/>
        </w:rPr>
      </w:pPr>
      <w:bookmarkStart w:id="114" w:name="bookmark113"/>
      <w:bookmarkEnd w:id="114"/>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Gia Viễn, Yên Khánh, Hoa Lư thuộc tỉnh Ninh Bình;</w:t>
      </w:r>
    </w:p>
    <w:p w14:paraId="6CB825CC" w14:textId="77777777" w:rsidR="00930B43" w:rsidRPr="00930B43" w:rsidRDefault="00A635EE" w:rsidP="00C4714E">
      <w:pPr>
        <w:pStyle w:val="Vnbnnidung0"/>
        <w:tabs>
          <w:tab w:val="left" w:pos="830"/>
        </w:tabs>
        <w:spacing w:after="120" w:line="240" w:lineRule="auto"/>
        <w:ind w:firstLine="720"/>
        <w:jc w:val="both"/>
        <w:rPr>
          <w:rFonts w:ascii="Arial" w:hAnsi="Arial" w:cs="Arial"/>
          <w:color w:val="000000"/>
          <w:sz w:val="20"/>
          <w:szCs w:val="20"/>
        </w:rPr>
      </w:pPr>
      <w:bookmarkStart w:id="115" w:name="bookmark114"/>
      <w:bookmarkEnd w:id="115"/>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thị xã Bỉm Sơn, Nghi Sơn và các huyện Đông Sơn, Quảng Xương thuộc tỉnh Thanh Hóa;</w:t>
      </w:r>
    </w:p>
    <w:p w14:paraId="6F8EE3FD" w14:textId="77777777" w:rsidR="00930B43" w:rsidRPr="00930B43" w:rsidRDefault="00C4714E" w:rsidP="00C4714E">
      <w:pPr>
        <w:pStyle w:val="Vnbnnidung0"/>
        <w:tabs>
          <w:tab w:val="left" w:pos="837"/>
        </w:tabs>
        <w:spacing w:after="120" w:line="240" w:lineRule="auto"/>
        <w:ind w:firstLine="720"/>
        <w:jc w:val="both"/>
        <w:rPr>
          <w:rFonts w:ascii="Arial" w:hAnsi="Arial" w:cs="Arial"/>
          <w:color w:val="000000"/>
          <w:sz w:val="20"/>
          <w:szCs w:val="20"/>
        </w:rPr>
      </w:pPr>
      <w:bookmarkStart w:id="116" w:name="bookmark115"/>
      <w:bookmarkEnd w:id="116"/>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Quỳnh Lưu, Yên Thành, Diễn Châu, Đô Lương, Nam Đàn, Nghĩa Đàn và các thị xã Thái Hòa, Hoàng Mai thuộc tỉnh Nghệ An.</w:t>
      </w:r>
    </w:p>
    <w:p w14:paraId="57CD5BDE" w14:textId="77777777" w:rsidR="00930B43" w:rsidRPr="00930B43" w:rsidRDefault="00C4714E" w:rsidP="00C4714E">
      <w:pPr>
        <w:pStyle w:val="Vnbnnidung0"/>
        <w:tabs>
          <w:tab w:val="left" w:pos="808"/>
        </w:tabs>
        <w:spacing w:after="120" w:line="240" w:lineRule="auto"/>
        <w:ind w:firstLine="720"/>
        <w:jc w:val="both"/>
        <w:rPr>
          <w:rFonts w:ascii="Arial" w:hAnsi="Arial" w:cs="Arial"/>
          <w:color w:val="000000"/>
          <w:sz w:val="20"/>
          <w:szCs w:val="20"/>
        </w:rPr>
      </w:pPr>
      <w:bookmarkStart w:id="117" w:name="bookmark116"/>
      <w:bookmarkEnd w:id="117"/>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Thị xã Kỳ Anh thuộc tỉnh Hà Tĩnh;</w:t>
      </w:r>
    </w:p>
    <w:p w14:paraId="7C4A3055" w14:textId="77777777" w:rsidR="00930B43" w:rsidRPr="00930B43" w:rsidRDefault="00C4714E" w:rsidP="00C4714E">
      <w:pPr>
        <w:pStyle w:val="Vnbnnidung0"/>
        <w:tabs>
          <w:tab w:val="left" w:pos="823"/>
        </w:tabs>
        <w:spacing w:after="120" w:line="240" w:lineRule="auto"/>
        <w:ind w:firstLine="720"/>
        <w:jc w:val="both"/>
        <w:rPr>
          <w:rFonts w:ascii="Arial" w:hAnsi="Arial" w:cs="Arial"/>
          <w:color w:val="000000"/>
          <w:sz w:val="20"/>
          <w:szCs w:val="20"/>
        </w:rPr>
      </w:pPr>
      <w:bookmarkStart w:id="118" w:name="bookmark117"/>
      <w:bookmarkEnd w:id="118"/>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 xml:space="preserve">Các </w:t>
      </w:r>
      <w:r w:rsidRPr="00930B43">
        <w:rPr>
          <w:rStyle w:val="Vnbnnidung"/>
          <w:rFonts w:ascii="Arial" w:hAnsi="Arial" w:cs="Arial"/>
          <w:color w:val="000000"/>
          <w:sz w:val="20"/>
          <w:szCs w:val="20"/>
          <w:lang w:eastAsia="vi-VN"/>
        </w:rPr>
        <w:t>thị xã</w:t>
      </w:r>
      <w:r w:rsidR="00930B43" w:rsidRPr="00930B43">
        <w:rPr>
          <w:rStyle w:val="Vnbnnidung"/>
          <w:rFonts w:ascii="Arial" w:hAnsi="Arial" w:cs="Arial"/>
          <w:color w:val="000000"/>
          <w:sz w:val="20"/>
          <w:szCs w:val="20"/>
          <w:lang w:eastAsia="vi-VN"/>
        </w:rPr>
        <w:t xml:space="preserve"> Hương Thủy, Hương Trà và các huyện Phú Lộc, Phong Điền, Quảng Điền, Phú Vang thuộc tỉnh Thừa Thiên Huế;</w:t>
      </w:r>
    </w:p>
    <w:p w14:paraId="452D212B" w14:textId="77777777" w:rsidR="00930B43" w:rsidRPr="00930B43" w:rsidRDefault="00C4714E" w:rsidP="00C4714E">
      <w:pPr>
        <w:pStyle w:val="Vnbnnidung0"/>
        <w:tabs>
          <w:tab w:val="left" w:pos="816"/>
        </w:tabs>
        <w:spacing w:after="120" w:line="240" w:lineRule="auto"/>
        <w:ind w:firstLine="720"/>
        <w:jc w:val="both"/>
        <w:rPr>
          <w:rFonts w:ascii="Arial" w:hAnsi="Arial" w:cs="Arial"/>
          <w:color w:val="000000"/>
          <w:sz w:val="20"/>
          <w:szCs w:val="20"/>
        </w:rPr>
      </w:pPr>
      <w:bookmarkStart w:id="119" w:name="bookmark118"/>
      <w:bookmarkEnd w:id="119"/>
      <w:r w:rsidRPr="00930B43">
        <w:rPr>
          <w:rStyle w:val="Vnbnnidung"/>
          <w:rFonts w:ascii="Arial" w:hAnsi="Arial" w:cs="Arial"/>
          <w:color w:val="000000"/>
          <w:sz w:val="20"/>
          <w:szCs w:val="20"/>
          <w:lang w:val="en-US" w:eastAsia="vi-VN"/>
        </w:rPr>
        <w:t xml:space="preserve">- </w:t>
      </w:r>
      <w:r w:rsidRPr="00930B43">
        <w:rPr>
          <w:rStyle w:val="Vnbnnidung"/>
          <w:rFonts w:ascii="Arial" w:hAnsi="Arial" w:cs="Arial"/>
          <w:color w:val="000000"/>
          <w:sz w:val="20"/>
          <w:szCs w:val="20"/>
          <w:lang w:eastAsia="vi-VN"/>
        </w:rPr>
        <w:t>Thị xã</w:t>
      </w:r>
      <w:r w:rsidR="00930B43" w:rsidRPr="00930B43">
        <w:rPr>
          <w:rStyle w:val="Vnbnnidung"/>
          <w:rFonts w:ascii="Arial" w:hAnsi="Arial" w:cs="Arial"/>
          <w:color w:val="000000"/>
          <w:sz w:val="20"/>
          <w:szCs w:val="20"/>
          <w:lang w:eastAsia="vi-VN"/>
        </w:rPr>
        <w:t xml:space="preserve"> Điện Bàn và các huyện Đại Lộc, Duy Xuyên, Núi Thành, Quế Sơn, Thăng Bình, Phú Ninh thuộc tỉnh Quảng Nam;</w:t>
      </w:r>
    </w:p>
    <w:p w14:paraId="6F5E44DC" w14:textId="77777777" w:rsidR="00930B43" w:rsidRPr="00930B43" w:rsidRDefault="00C4714E" w:rsidP="00C4714E">
      <w:pPr>
        <w:pStyle w:val="Vnbnnidung0"/>
        <w:tabs>
          <w:tab w:val="left" w:pos="812"/>
        </w:tabs>
        <w:spacing w:after="120" w:line="240" w:lineRule="auto"/>
        <w:ind w:firstLine="720"/>
        <w:jc w:val="both"/>
        <w:rPr>
          <w:rFonts w:ascii="Arial" w:hAnsi="Arial" w:cs="Arial"/>
          <w:color w:val="000000"/>
          <w:sz w:val="20"/>
          <w:szCs w:val="20"/>
        </w:rPr>
      </w:pPr>
      <w:bookmarkStart w:id="120" w:name="bookmark119"/>
      <w:bookmarkEnd w:id="120"/>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Bình Sơn, Sơn Tịnh thuộc tỉnh Quảng Ngãi;</w:t>
      </w:r>
    </w:p>
    <w:p w14:paraId="0E84AEC0" w14:textId="77777777" w:rsidR="00930B43" w:rsidRPr="00930B43" w:rsidRDefault="00C4714E" w:rsidP="00C4714E">
      <w:pPr>
        <w:pStyle w:val="Vnbnnidung0"/>
        <w:tabs>
          <w:tab w:val="left" w:pos="812"/>
        </w:tabs>
        <w:spacing w:after="120" w:line="240" w:lineRule="auto"/>
        <w:ind w:firstLine="720"/>
        <w:jc w:val="both"/>
        <w:rPr>
          <w:rFonts w:ascii="Arial" w:hAnsi="Arial" w:cs="Arial"/>
          <w:color w:val="000000"/>
          <w:sz w:val="20"/>
          <w:szCs w:val="20"/>
        </w:rPr>
      </w:pPr>
      <w:bookmarkStart w:id="121" w:name="bookmark120"/>
      <w:bookmarkEnd w:id="121"/>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thị xã Sông cầu, Đông Hòa thuộc tỉnh Phú Yên;</w:t>
      </w:r>
    </w:p>
    <w:p w14:paraId="1330B4EC" w14:textId="77777777" w:rsidR="00930B43" w:rsidRPr="00930B43" w:rsidRDefault="00C4714E" w:rsidP="00C4714E">
      <w:pPr>
        <w:pStyle w:val="Vnbnnidung0"/>
        <w:tabs>
          <w:tab w:val="left" w:pos="816"/>
        </w:tabs>
        <w:spacing w:after="120" w:line="240" w:lineRule="auto"/>
        <w:ind w:firstLine="720"/>
        <w:jc w:val="both"/>
        <w:rPr>
          <w:rFonts w:ascii="Arial" w:hAnsi="Arial" w:cs="Arial"/>
          <w:color w:val="000000"/>
          <w:sz w:val="20"/>
          <w:szCs w:val="20"/>
        </w:rPr>
      </w:pPr>
      <w:bookmarkStart w:id="122" w:name="bookmark121"/>
      <w:bookmarkEnd w:id="122"/>
      <w:r w:rsidRPr="00930B43">
        <w:rPr>
          <w:rStyle w:val="Vnbnnidung"/>
          <w:rFonts w:ascii="Arial" w:hAnsi="Arial" w:cs="Arial"/>
          <w:color w:val="000000"/>
          <w:sz w:val="20"/>
          <w:szCs w:val="20"/>
          <w:lang w:val="en-US" w:eastAsia="vi-VN"/>
        </w:rPr>
        <w:lastRenderedPageBreak/>
        <w:t xml:space="preserve">- </w:t>
      </w:r>
      <w:r w:rsidR="00930B43" w:rsidRPr="00930B43">
        <w:rPr>
          <w:rStyle w:val="Vnbnnidung"/>
          <w:rFonts w:ascii="Arial" w:hAnsi="Arial" w:cs="Arial"/>
          <w:color w:val="000000"/>
          <w:sz w:val="20"/>
          <w:szCs w:val="20"/>
          <w:lang w:eastAsia="vi-VN"/>
        </w:rPr>
        <w:t>Các huyện Ninh Hải, Thuận Bắc thuộc tỉnh Ninh Thuận;</w:t>
      </w:r>
    </w:p>
    <w:p w14:paraId="4E998BEA" w14:textId="77777777" w:rsidR="00930B43" w:rsidRPr="00930B43" w:rsidRDefault="00C4714E" w:rsidP="00C4714E">
      <w:pPr>
        <w:pStyle w:val="Vnbnnidung0"/>
        <w:tabs>
          <w:tab w:val="left" w:pos="834"/>
        </w:tabs>
        <w:spacing w:after="120" w:line="240" w:lineRule="auto"/>
        <w:ind w:firstLine="720"/>
        <w:jc w:val="both"/>
        <w:rPr>
          <w:rFonts w:ascii="Arial" w:hAnsi="Arial" w:cs="Arial"/>
          <w:color w:val="000000"/>
          <w:sz w:val="20"/>
          <w:szCs w:val="20"/>
        </w:rPr>
      </w:pPr>
      <w:bookmarkStart w:id="123" w:name="bookmark122"/>
      <w:bookmarkEnd w:id="123"/>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Thị xã Ninh Hòa và các huyện Cam Lâm, Diên Khánh, Vạn Ninh thuộc tỉnh Khánh Hòa;</w:t>
      </w:r>
    </w:p>
    <w:p w14:paraId="7399631A" w14:textId="77777777" w:rsidR="00930B43" w:rsidRPr="00930B43" w:rsidRDefault="00C4714E" w:rsidP="00C4714E">
      <w:pPr>
        <w:pStyle w:val="Vnbnnidung0"/>
        <w:tabs>
          <w:tab w:val="left" w:pos="816"/>
        </w:tabs>
        <w:spacing w:after="120" w:line="240" w:lineRule="auto"/>
        <w:ind w:firstLine="720"/>
        <w:jc w:val="both"/>
        <w:rPr>
          <w:rFonts w:ascii="Arial" w:hAnsi="Arial" w:cs="Arial"/>
          <w:color w:val="000000"/>
          <w:sz w:val="20"/>
          <w:szCs w:val="20"/>
        </w:rPr>
      </w:pPr>
      <w:bookmarkStart w:id="124" w:name="bookmark123"/>
      <w:bookmarkEnd w:id="124"/>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 xml:space="preserve">Huyện Đăk Hà thuộc tỉnh Kon </w:t>
      </w:r>
      <w:r w:rsidRPr="00930B43">
        <w:rPr>
          <w:rStyle w:val="Vnbnnidung"/>
          <w:rFonts w:ascii="Arial" w:hAnsi="Arial" w:cs="Arial"/>
          <w:color w:val="000000"/>
          <w:sz w:val="20"/>
          <w:szCs w:val="20"/>
          <w:lang w:val="en-US"/>
        </w:rPr>
        <w:t>Tum</w:t>
      </w:r>
      <w:r w:rsidR="00930B43" w:rsidRPr="00930B43">
        <w:rPr>
          <w:rStyle w:val="Vnbnnidung"/>
          <w:rFonts w:ascii="Arial" w:hAnsi="Arial" w:cs="Arial"/>
          <w:color w:val="000000"/>
          <w:sz w:val="20"/>
          <w:szCs w:val="20"/>
          <w:lang w:val="en-US"/>
        </w:rPr>
        <w:t>;</w:t>
      </w:r>
    </w:p>
    <w:p w14:paraId="5E7BC724" w14:textId="77777777" w:rsidR="00930B43" w:rsidRPr="00930B43" w:rsidRDefault="00C4714E" w:rsidP="00C4714E">
      <w:pPr>
        <w:pStyle w:val="Vnbnnidung0"/>
        <w:tabs>
          <w:tab w:val="left" w:pos="812"/>
        </w:tabs>
        <w:spacing w:after="120" w:line="240" w:lineRule="auto"/>
        <w:ind w:firstLine="720"/>
        <w:jc w:val="both"/>
        <w:rPr>
          <w:rFonts w:ascii="Arial" w:hAnsi="Arial" w:cs="Arial"/>
          <w:color w:val="000000"/>
          <w:sz w:val="20"/>
          <w:szCs w:val="20"/>
        </w:rPr>
      </w:pPr>
      <w:bookmarkStart w:id="125" w:name="bookmark124"/>
      <w:bookmarkEnd w:id="125"/>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Đức Trọng, Di Linh thuộc tỉnh Lâm Đồng;</w:t>
      </w:r>
    </w:p>
    <w:p w14:paraId="4D93A318" w14:textId="77777777" w:rsidR="00930B43" w:rsidRPr="00930B43" w:rsidRDefault="00C4714E" w:rsidP="00C4714E">
      <w:pPr>
        <w:pStyle w:val="Vnbnnidung0"/>
        <w:tabs>
          <w:tab w:val="left" w:pos="830"/>
        </w:tabs>
        <w:spacing w:after="120" w:line="240" w:lineRule="auto"/>
        <w:ind w:firstLine="720"/>
        <w:jc w:val="both"/>
        <w:rPr>
          <w:rFonts w:ascii="Arial" w:hAnsi="Arial" w:cs="Arial"/>
          <w:color w:val="000000"/>
          <w:sz w:val="20"/>
          <w:szCs w:val="20"/>
        </w:rPr>
      </w:pPr>
      <w:bookmarkStart w:id="126" w:name="bookmark125"/>
      <w:bookmarkEnd w:id="126"/>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Thị xã La Gi và các huyện Hàm Thuận Bắc, Hàm Thuận Nam thuộc tỉnh Bình Thuận;</w:t>
      </w:r>
    </w:p>
    <w:p w14:paraId="33E4A297" w14:textId="77777777" w:rsidR="00930B43" w:rsidRPr="00930B43" w:rsidRDefault="00C4714E" w:rsidP="00C4714E">
      <w:pPr>
        <w:pStyle w:val="Vnbnnidung0"/>
        <w:tabs>
          <w:tab w:val="left" w:pos="826"/>
        </w:tabs>
        <w:spacing w:after="120" w:line="240" w:lineRule="auto"/>
        <w:ind w:firstLine="720"/>
        <w:jc w:val="both"/>
        <w:rPr>
          <w:rFonts w:ascii="Arial" w:hAnsi="Arial" w:cs="Arial"/>
          <w:color w:val="000000"/>
          <w:sz w:val="20"/>
          <w:szCs w:val="20"/>
        </w:rPr>
      </w:pPr>
      <w:bookmarkStart w:id="127" w:name="bookmark126"/>
      <w:bookmarkEnd w:id="127"/>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thị xã Phước Long, Bình Long và các huyện Hớn Quản, Lộc Ninh, Phú Riềng thuộc tỉnh Bình Phước;</w:t>
      </w:r>
    </w:p>
    <w:p w14:paraId="653E50A5" w14:textId="77777777" w:rsidR="00930B43" w:rsidRPr="00930B43" w:rsidRDefault="00C4714E" w:rsidP="00C4714E">
      <w:pPr>
        <w:pStyle w:val="Vnbnnidung0"/>
        <w:tabs>
          <w:tab w:val="left" w:pos="812"/>
        </w:tabs>
        <w:spacing w:after="120" w:line="240" w:lineRule="auto"/>
        <w:ind w:firstLine="720"/>
        <w:jc w:val="both"/>
        <w:rPr>
          <w:rFonts w:ascii="Arial" w:hAnsi="Arial" w:cs="Arial"/>
          <w:color w:val="000000"/>
          <w:sz w:val="20"/>
          <w:szCs w:val="20"/>
        </w:rPr>
      </w:pPr>
      <w:bookmarkStart w:id="128" w:name="bookmark127"/>
      <w:bookmarkEnd w:id="128"/>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còn lại thuộc tỉnh Tây Ninh;</w:t>
      </w:r>
    </w:p>
    <w:p w14:paraId="22A8C952" w14:textId="77777777" w:rsidR="00930B43" w:rsidRPr="00930B43" w:rsidRDefault="00C4714E" w:rsidP="00C4714E">
      <w:pPr>
        <w:pStyle w:val="Vnbnnidung0"/>
        <w:tabs>
          <w:tab w:val="left" w:pos="812"/>
        </w:tabs>
        <w:spacing w:after="120" w:line="240" w:lineRule="auto"/>
        <w:ind w:firstLine="720"/>
        <w:jc w:val="both"/>
        <w:rPr>
          <w:rFonts w:ascii="Arial" w:hAnsi="Arial" w:cs="Arial"/>
          <w:color w:val="000000"/>
          <w:sz w:val="20"/>
          <w:szCs w:val="20"/>
        </w:rPr>
      </w:pPr>
      <w:bookmarkStart w:id="129" w:name="bookmark128"/>
      <w:bookmarkEnd w:id="129"/>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còn lại thuộc tỉnh Đồng Nai;</w:t>
      </w:r>
    </w:p>
    <w:p w14:paraId="40402089" w14:textId="77777777" w:rsidR="00930B43" w:rsidRPr="00930B43" w:rsidRDefault="00C4714E" w:rsidP="00C4714E">
      <w:pPr>
        <w:pStyle w:val="Vnbnnidung0"/>
        <w:tabs>
          <w:tab w:val="left" w:pos="834"/>
        </w:tabs>
        <w:spacing w:after="120" w:line="240" w:lineRule="auto"/>
        <w:ind w:firstLine="720"/>
        <w:jc w:val="both"/>
        <w:rPr>
          <w:rFonts w:ascii="Arial" w:hAnsi="Arial" w:cs="Arial"/>
          <w:color w:val="000000"/>
          <w:sz w:val="20"/>
          <w:szCs w:val="20"/>
        </w:rPr>
      </w:pPr>
      <w:bookmarkStart w:id="130" w:name="bookmark129"/>
      <w:bookmarkEnd w:id="130"/>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Long Điền, Đất Đỏ, Xuyên Mộc, Châu Đức, Côn Đảo thuộc tỉnh Bà Rịa - Vũng Tàu;</w:t>
      </w:r>
    </w:p>
    <w:p w14:paraId="772D0820" w14:textId="77777777" w:rsidR="00930B43" w:rsidRPr="00930B43" w:rsidRDefault="00C4714E" w:rsidP="00C4714E">
      <w:pPr>
        <w:pStyle w:val="Vnbnnidung0"/>
        <w:tabs>
          <w:tab w:val="left" w:pos="834"/>
        </w:tabs>
        <w:spacing w:after="120" w:line="240" w:lineRule="auto"/>
        <w:ind w:firstLine="720"/>
        <w:jc w:val="both"/>
        <w:rPr>
          <w:rFonts w:ascii="Arial" w:hAnsi="Arial" w:cs="Arial"/>
          <w:color w:val="000000"/>
          <w:sz w:val="20"/>
          <w:szCs w:val="20"/>
        </w:rPr>
      </w:pPr>
      <w:bookmarkStart w:id="131" w:name="bookmark130"/>
      <w:bookmarkEnd w:id="131"/>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Thị xã Kiến Tường và các huyện Đức Huệ, Châu Thành, Tân Trụ, Thạnh Hóa thuộc tỉnh Long An;</w:t>
      </w:r>
    </w:p>
    <w:p w14:paraId="159DA418" w14:textId="77777777" w:rsidR="00930B43" w:rsidRPr="00930B43" w:rsidRDefault="00C4714E" w:rsidP="00C4714E">
      <w:pPr>
        <w:pStyle w:val="Vnbnnidung0"/>
        <w:tabs>
          <w:tab w:val="left" w:pos="834"/>
        </w:tabs>
        <w:spacing w:after="120" w:line="240" w:lineRule="auto"/>
        <w:ind w:firstLine="720"/>
        <w:jc w:val="both"/>
        <w:rPr>
          <w:rFonts w:ascii="Arial" w:hAnsi="Arial" w:cs="Arial"/>
          <w:color w:val="000000"/>
          <w:sz w:val="20"/>
          <w:szCs w:val="20"/>
        </w:rPr>
      </w:pPr>
      <w:bookmarkStart w:id="132" w:name="bookmark131"/>
      <w:bookmarkEnd w:id="132"/>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thị xã Gò Công, Cai Lậy và các huyện Chợ Gạo, Tân Phước thuộc tỉnh Tiền Giang;</w:t>
      </w:r>
    </w:p>
    <w:p w14:paraId="5BACF8EB" w14:textId="77777777" w:rsidR="00930B43" w:rsidRPr="00930B43" w:rsidRDefault="00C4714E" w:rsidP="00C4714E">
      <w:pPr>
        <w:pStyle w:val="Vnbnnidung0"/>
        <w:tabs>
          <w:tab w:val="left" w:pos="816"/>
        </w:tabs>
        <w:spacing w:after="120" w:line="240" w:lineRule="auto"/>
        <w:ind w:firstLine="720"/>
        <w:jc w:val="both"/>
        <w:rPr>
          <w:rFonts w:ascii="Arial" w:hAnsi="Arial" w:cs="Arial"/>
          <w:color w:val="000000"/>
          <w:sz w:val="20"/>
          <w:szCs w:val="20"/>
        </w:rPr>
      </w:pPr>
      <w:bookmarkStart w:id="133" w:name="bookmark132"/>
      <w:bookmarkEnd w:id="133"/>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Ba Tri, Bì</w:t>
      </w:r>
      <w:r w:rsidRPr="00930B43">
        <w:rPr>
          <w:rStyle w:val="Vnbnnidung"/>
          <w:rFonts w:ascii="Arial" w:hAnsi="Arial" w:cs="Arial"/>
          <w:color w:val="000000"/>
          <w:sz w:val="20"/>
          <w:szCs w:val="20"/>
          <w:lang w:eastAsia="vi-VN"/>
        </w:rPr>
        <w:t>nh Đại, Mỏ Cày Nam thuộc tỉnh Bế</w:t>
      </w:r>
      <w:r w:rsidR="00930B43" w:rsidRPr="00930B43">
        <w:rPr>
          <w:rStyle w:val="Vnbnnidung"/>
          <w:rFonts w:ascii="Arial" w:hAnsi="Arial" w:cs="Arial"/>
          <w:color w:val="000000"/>
          <w:sz w:val="20"/>
          <w:szCs w:val="20"/>
          <w:lang w:eastAsia="vi-VN"/>
        </w:rPr>
        <w:t>n Tre;</w:t>
      </w:r>
    </w:p>
    <w:p w14:paraId="15D64529" w14:textId="77777777" w:rsidR="00930B43" w:rsidRPr="00930B43" w:rsidRDefault="00C4714E" w:rsidP="00C4714E">
      <w:pPr>
        <w:pStyle w:val="Vnbnnidung0"/>
        <w:tabs>
          <w:tab w:val="left" w:pos="816"/>
        </w:tabs>
        <w:spacing w:after="120" w:line="240" w:lineRule="auto"/>
        <w:ind w:firstLine="720"/>
        <w:jc w:val="both"/>
        <w:rPr>
          <w:rFonts w:ascii="Arial" w:hAnsi="Arial" w:cs="Arial"/>
          <w:color w:val="000000"/>
          <w:sz w:val="20"/>
          <w:szCs w:val="20"/>
        </w:rPr>
      </w:pPr>
      <w:bookmarkStart w:id="134" w:name="bookmark133"/>
      <w:bookmarkEnd w:id="134"/>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Mang Thít, Long Hồ thuộc tỉnh Vĩnh Long;</w:t>
      </w:r>
    </w:p>
    <w:p w14:paraId="5827FE0D" w14:textId="77777777" w:rsidR="00930B43" w:rsidRPr="00930B43" w:rsidRDefault="00C4714E" w:rsidP="00C4714E">
      <w:pPr>
        <w:pStyle w:val="Vnbnnidung0"/>
        <w:tabs>
          <w:tab w:val="left" w:pos="816"/>
        </w:tabs>
        <w:spacing w:after="120" w:line="240" w:lineRule="auto"/>
        <w:ind w:firstLine="720"/>
        <w:jc w:val="both"/>
        <w:rPr>
          <w:rFonts w:ascii="Arial" w:hAnsi="Arial" w:cs="Arial"/>
          <w:color w:val="000000"/>
          <w:sz w:val="20"/>
          <w:szCs w:val="20"/>
        </w:rPr>
      </w:pPr>
      <w:bookmarkStart w:id="135" w:name="bookmark134"/>
      <w:bookmarkEnd w:id="135"/>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 xml:space="preserve">Các huyện thuộc </w:t>
      </w:r>
      <w:r w:rsidR="00C97A43" w:rsidRPr="00930B43">
        <w:rPr>
          <w:rStyle w:val="Vnbnnidung"/>
          <w:rFonts w:ascii="Arial" w:hAnsi="Arial" w:cs="Arial"/>
          <w:color w:val="000000"/>
          <w:sz w:val="20"/>
          <w:szCs w:val="20"/>
          <w:lang w:eastAsia="vi-VN"/>
        </w:rPr>
        <w:t>thành phố</w:t>
      </w:r>
      <w:r w:rsidRPr="00930B43">
        <w:rPr>
          <w:rStyle w:val="Vnbnnidung"/>
          <w:rFonts w:ascii="Arial" w:hAnsi="Arial" w:cs="Arial"/>
          <w:color w:val="000000"/>
          <w:sz w:val="20"/>
          <w:szCs w:val="20"/>
          <w:lang w:eastAsia="vi-VN"/>
        </w:rPr>
        <w:t xml:space="preserve"> C</w:t>
      </w:r>
      <w:r w:rsidR="00930B43" w:rsidRPr="00930B43">
        <w:rPr>
          <w:rStyle w:val="Vnbnnidung"/>
          <w:rFonts w:ascii="Arial" w:hAnsi="Arial" w:cs="Arial"/>
          <w:color w:val="000000"/>
          <w:sz w:val="20"/>
          <w:szCs w:val="20"/>
          <w:lang w:eastAsia="vi-VN"/>
        </w:rPr>
        <w:t>ần Thơ;</w:t>
      </w:r>
    </w:p>
    <w:p w14:paraId="114A0F7E" w14:textId="77777777" w:rsidR="00930B43" w:rsidRPr="00930B43" w:rsidRDefault="00C4714E" w:rsidP="00C4714E">
      <w:pPr>
        <w:pStyle w:val="Vnbnnidung0"/>
        <w:tabs>
          <w:tab w:val="left" w:pos="816"/>
        </w:tabs>
        <w:spacing w:after="120" w:line="240" w:lineRule="auto"/>
        <w:ind w:firstLine="720"/>
        <w:jc w:val="both"/>
        <w:rPr>
          <w:rFonts w:ascii="Arial" w:hAnsi="Arial" w:cs="Arial"/>
          <w:color w:val="000000"/>
          <w:sz w:val="20"/>
          <w:szCs w:val="20"/>
        </w:rPr>
      </w:pPr>
      <w:bookmarkStart w:id="136" w:name="bookmark135"/>
      <w:bookmarkEnd w:id="136"/>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Kiên Lương, Kiên Hải, Châu Thành thuộc tỉnh Kiên Giang;</w:t>
      </w:r>
    </w:p>
    <w:p w14:paraId="61411549" w14:textId="77777777" w:rsidR="00930B43" w:rsidRPr="00930B43" w:rsidRDefault="00C4714E" w:rsidP="00C4714E">
      <w:pPr>
        <w:pStyle w:val="Vnbnnidung0"/>
        <w:tabs>
          <w:tab w:val="left" w:pos="834"/>
        </w:tabs>
        <w:spacing w:after="120" w:line="240" w:lineRule="auto"/>
        <w:ind w:firstLine="720"/>
        <w:jc w:val="both"/>
        <w:rPr>
          <w:rFonts w:ascii="Arial" w:hAnsi="Arial" w:cs="Arial"/>
          <w:color w:val="000000"/>
          <w:sz w:val="20"/>
          <w:szCs w:val="20"/>
        </w:rPr>
      </w:pPr>
      <w:bookmarkStart w:id="137" w:name="bookmark136"/>
      <w:bookmarkEnd w:id="137"/>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Thị xã Tân Châu và các huyện Châu Phú, Châu Thành, Thoại Sơn thuộc tỉnh An Giang;</w:t>
      </w:r>
    </w:p>
    <w:p w14:paraId="18DA7A6C" w14:textId="77777777" w:rsidR="00930B43" w:rsidRPr="00930B43" w:rsidRDefault="00C4714E" w:rsidP="00C4714E">
      <w:pPr>
        <w:pStyle w:val="Vnbnnidung0"/>
        <w:tabs>
          <w:tab w:val="left" w:pos="816"/>
        </w:tabs>
        <w:spacing w:after="120" w:line="240" w:lineRule="auto"/>
        <w:ind w:firstLine="720"/>
        <w:jc w:val="both"/>
        <w:rPr>
          <w:rFonts w:ascii="Arial" w:hAnsi="Arial" w:cs="Arial"/>
          <w:color w:val="000000"/>
          <w:sz w:val="20"/>
          <w:szCs w:val="20"/>
        </w:rPr>
      </w:pPr>
      <w:bookmarkStart w:id="138" w:name="bookmark137"/>
      <w:bookmarkEnd w:id="138"/>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Châu Thành, Châu Thành A thuộc tỉnh Hậu Giang;</w:t>
      </w:r>
    </w:p>
    <w:p w14:paraId="1097401A" w14:textId="77777777" w:rsidR="00930B43" w:rsidRPr="00930B43" w:rsidRDefault="00C4714E" w:rsidP="00C4714E">
      <w:pPr>
        <w:pStyle w:val="Vnbnnidung0"/>
        <w:tabs>
          <w:tab w:val="left" w:pos="816"/>
        </w:tabs>
        <w:spacing w:after="120" w:line="240" w:lineRule="auto"/>
        <w:ind w:firstLine="720"/>
        <w:jc w:val="both"/>
        <w:rPr>
          <w:rFonts w:ascii="Arial" w:hAnsi="Arial" w:cs="Arial"/>
          <w:color w:val="000000"/>
          <w:sz w:val="20"/>
          <w:szCs w:val="20"/>
        </w:rPr>
      </w:pPr>
      <w:bookmarkStart w:id="139" w:name="bookmark138"/>
      <w:bookmarkEnd w:id="139"/>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Thị xã Duyên Hải thuộc tỉnh Trà Vinh;</w:t>
      </w:r>
    </w:p>
    <w:p w14:paraId="1582E822" w14:textId="77777777" w:rsidR="00930B43" w:rsidRPr="00930B43" w:rsidRDefault="00C4714E" w:rsidP="00C4714E">
      <w:pPr>
        <w:pStyle w:val="Vnbnnidung0"/>
        <w:tabs>
          <w:tab w:val="left" w:pos="816"/>
        </w:tabs>
        <w:spacing w:after="120" w:line="240" w:lineRule="auto"/>
        <w:ind w:firstLine="720"/>
        <w:jc w:val="both"/>
        <w:rPr>
          <w:rFonts w:ascii="Arial" w:hAnsi="Arial" w:cs="Arial"/>
          <w:color w:val="000000"/>
          <w:sz w:val="20"/>
          <w:szCs w:val="20"/>
        </w:rPr>
      </w:pPr>
      <w:bookmarkStart w:id="140" w:name="bookmark139"/>
      <w:bookmarkEnd w:id="140"/>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Thị xã Giá Rai và huyện Hòa Bình thuộc tỉnh Bạc Liêu;</w:t>
      </w:r>
    </w:p>
    <w:p w14:paraId="5A102D27" w14:textId="77777777" w:rsidR="00930B43" w:rsidRPr="00930B43" w:rsidRDefault="00C4714E" w:rsidP="00C4714E">
      <w:pPr>
        <w:pStyle w:val="Vnbnnidung0"/>
        <w:tabs>
          <w:tab w:val="left" w:pos="816"/>
        </w:tabs>
        <w:spacing w:after="120" w:line="240" w:lineRule="auto"/>
        <w:ind w:firstLine="720"/>
        <w:jc w:val="both"/>
        <w:rPr>
          <w:rFonts w:ascii="Arial" w:hAnsi="Arial" w:cs="Arial"/>
          <w:color w:val="000000"/>
          <w:sz w:val="20"/>
          <w:szCs w:val="20"/>
        </w:rPr>
      </w:pPr>
      <w:bookmarkStart w:id="141" w:name="bookmark140"/>
      <w:bookmarkEnd w:id="141"/>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thị xã Vĩnh Châu, Ngã Năm thuộc tỉnh Sóc Trăng;</w:t>
      </w:r>
    </w:p>
    <w:p w14:paraId="39A111FA" w14:textId="77777777" w:rsidR="00930B43" w:rsidRPr="00930B43" w:rsidRDefault="00C4714E" w:rsidP="00C4714E">
      <w:pPr>
        <w:pStyle w:val="Vnbnnidung0"/>
        <w:tabs>
          <w:tab w:val="left" w:pos="836"/>
        </w:tabs>
        <w:spacing w:after="120" w:line="240" w:lineRule="auto"/>
        <w:ind w:firstLine="720"/>
        <w:jc w:val="both"/>
        <w:rPr>
          <w:rFonts w:ascii="Arial" w:hAnsi="Arial" w:cs="Arial"/>
          <w:color w:val="000000"/>
          <w:sz w:val="20"/>
          <w:szCs w:val="20"/>
        </w:rPr>
      </w:pPr>
      <w:bookmarkStart w:id="142" w:name="bookmark141"/>
      <w:bookmarkEnd w:id="142"/>
      <w:r w:rsidRPr="00930B43">
        <w:rPr>
          <w:rStyle w:val="Vnbnnidung"/>
          <w:rFonts w:ascii="Arial" w:hAnsi="Arial" w:cs="Arial"/>
          <w:color w:val="000000"/>
          <w:sz w:val="20"/>
          <w:szCs w:val="20"/>
          <w:lang w:val="en-US" w:eastAsia="vi-VN"/>
        </w:rPr>
        <w:t xml:space="preserve">- </w:t>
      </w:r>
      <w:r w:rsidRPr="00930B43">
        <w:rPr>
          <w:rStyle w:val="Vnbnnidung"/>
          <w:rFonts w:ascii="Arial" w:hAnsi="Arial" w:cs="Arial"/>
          <w:color w:val="000000"/>
          <w:sz w:val="20"/>
          <w:szCs w:val="20"/>
          <w:lang w:eastAsia="vi-VN"/>
        </w:rPr>
        <w:t xml:space="preserve">Các huyện Năm Căn, Cái Nước, </w:t>
      </w:r>
      <w:r w:rsidRPr="00930B43">
        <w:rPr>
          <w:rStyle w:val="Vnbnnidung"/>
          <w:rFonts w:ascii="Arial" w:hAnsi="Arial" w:cs="Arial"/>
          <w:color w:val="000000"/>
          <w:sz w:val="20"/>
          <w:szCs w:val="20"/>
          <w:lang w:val="en-US" w:eastAsia="vi-VN"/>
        </w:rPr>
        <w:t>U</w:t>
      </w:r>
      <w:r w:rsidR="00930B43" w:rsidRPr="00930B43">
        <w:rPr>
          <w:rStyle w:val="Vnbnnidung"/>
          <w:rFonts w:ascii="Arial" w:hAnsi="Arial" w:cs="Arial"/>
          <w:color w:val="000000"/>
          <w:sz w:val="20"/>
          <w:szCs w:val="20"/>
          <w:lang w:eastAsia="vi-VN"/>
        </w:rPr>
        <w:t xml:space="preserve"> Minh, Trần Văn Thời thuộc tỉnh Cà Mau;</w:t>
      </w:r>
    </w:p>
    <w:p w14:paraId="733B715E" w14:textId="77777777" w:rsidR="00930B43" w:rsidRPr="00930B43" w:rsidRDefault="00C4714E" w:rsidP="00C4714E">
      <w:pPr>
        <w:pStyle w:val="Vnbnnidung0"/>
        <w:tabs>
          <w:tab w:val="left" w:pos="826"/>
        </w:tabs>
        <w:spacing w:after="120" w:line="240" w:lineRule="auto"/>
        <w:ind w:firstLine="720"/>
        <w:jc w:val="both"/>
        <w:rPr>
          <w:rFonts w:ascii="Arial" w:hAnsi="Arial" w:cs="Arial"/>
          <w:color w:val="000000"/>
          <w:sz w:val="20"/>
          <w:szCs w:val="20"/>
        </w:rPr>
      </w:pPr>
      <w:bookmarkStart w:id="143" w:name="bookmark142"/>
      <w:bookmarkEnd w:id="143"/>
      <w:r w:rsidRPr="00930B43">
        <w:rPr>
          <w:rStyle w:val="Vnbnnidung"/>
          <w:rFonts w:ascii="Arial" w:hAnsi="Arial" w:cs="Arial"/>
          <w:color w:val="000000"/>
          <w:sz w:val="20"/>
          <w:szCs w:val="20"/>
          <w:lang w:val="en-US" w:eastAsia="vi-VN"/>
        </w:rPr>
        <w:t xml:space="preserve">- </w:t>
      </w:r>
      <w:r w:rsidR="00930B43" w:rsidRPr="00930B43">
        <w:rPr>
          <w:rStyle w:val="Vnbnnidung"/>
          <w:rFonts w:ascii="Arial" w:hAnsi="Arial" w:cs="Arial"/>
          <w:color w:val="000000"/>
          <w:sz w:val="20"/>
          <w:szCs w:val="20"/>
          <w:lang w:eastAsia="vi-VN"/>
        </w:rPr>
        <w:t>Các huyện Lệ Thủy, Quảng Ninh, Bố Trạch, Quảng Trạch và thị xã Ba Đồn thuộc tỉnh Quảng Bình.</w:t>
      </w:r>
    </w:p>
    <w:p w14:paraId="4A792347" w14:textId="77777777" w:rsidR="00930B43" w:rsidRPr="00930B43" w:rsidRDefault="00C4714E" w:rsidP="00C4714E">
      <w:pPr>
        <w:pStyle w:val="Vnbnnidung0"/>
        <w:tabs>
          <w:tab w:val="left" w:pos="920"/>
        </w:tabs>
        <w:spacing w:after="120" w:line="240" w:lineRule="auto"/>
        <w:ind w:firstLine="720"/>
        <w:jc w:val="both"/>
        <w:rPr>
          <w:rFonts w:ascii="Arial" w:hAnsi="Arial" w:cs="Arial"/>
          <w:color w:val="000000"/>
          <w:sz w:val="20"/>
          <w:szCs w:val="20"/>
        </w:rPr>
      </w:pPr>
      <w:bookmarkStart w:id="144" w:name="bookmark143"/>
      <w:bookmarkEnd w:id="144"/>
      <w:r w:rsidRPr="00930B43">
        <w:rPr>
          <w:rStyle w:val="Vnbnnidung"/>
          <w:rFonts w:ascii="Arial" w:hAnsi="Arial" w:cs="Arial"/>
          <w:color w:val="000000"/>
          <w:sz w:val="20"/>
          <w:szCs w:val="20"/>
          <w:lang w:val="en-US" w:eastAsia="vi-VN"/>
        </w:rPr>
        <w:t xml:space="preserve">4. </w:t>
      </w:r>
      <w:r w:rsidR="00930B43" w:rsidRPr="00930B43">
        <w:rPr>
          <w:rStyle w:val="Vnbnnidung"/>
          <w:rFonts w:ascii="Arial" w:hAnsi="Arial" w:cs="Arial"/>
          <w:color w:val="000000"/>
          <w:sz w:val="20"/>
          <w:szCs w:val="20"/>
          <w:lang w:eastAsia="vi-VN"/>
        </w:rPr>
        <w:t>Vùng IV, gồm các địa bàn còn lại./.</w:t>
      </w:r>
    </w:p>
    <w:sectPr w:rsidR="00930B43" w:rsidRPr="00930B43" w:rsidSect="00596B8E">
      <w:headerReference w:type="even" r:id="rId7"/>
      <w:headerReference w:type="default" r:id="rId8"/>
      <w:pgSz w:w="11900" w:h="16840" w:code="9"/>
      <w:pgMar w:top="1440" w:right="1440" w:bottom="1440" w:left="1440"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BF591" w14:textId="77777777" w:rsidR="00C241A1" w:rsidRDefault="00C241A1">
      <w:r>
        <w:separator/>
      </w:r>
    </w:p>
  </w:endnote>
  <w:endnote w:type="continuationSeparator" w:id="0">
    <w:p w14:paraId="2D737507" w14:textId="77777777" w:rsidR="00C241A1" w:rsidRDefault="00C2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AB91A" w14:textId="77777777" w:rsidR="00C241A1" w:rsidRDefault="00C241A1">
      <w:r>
        <w:separator/>
      </w:r>
    </w:p>
  </w:footnote>
  <w:footnote w:type="continuationSeparator" w:id="0">
    <w:p w14:paraId="71571B79" w14:textId="77777777" w:rsidR="00C241A1" w:rsidRDefault="00C2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51159" w14:textId="77777777" w:rsidR="00930B43" w:rsidRDefault="00930B43">
    <w:pPr>
      <w:spacing w:line="1" w:lineRule="exact"/>
      <w:rPr>
        <w:color w:val="auto"/>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C34EB" w14:textId="77777777" w:rsidR="00930B43" w:rsidRDefault="00930B43">
    <w:pPr>
      <w:spacing w:line="1" w:lineRule="exact"/>
      <w:rPr>
        <w:color w:val="auto"/>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720"/>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85"/>
    <w:rsid w:val="00185EC2"/>
    <w:rsid w:val="001D64E5"/>
    <w:rsid w:val="00495C32"/>
    <w:rsid w:val="00596B8E"/>
    <w:rsid w:val="007B3362"/>
    <w:rsid w:val="00930B43"/>
    <w:rsid w:val="00995AB0"/>
    <w:rsid w:val="00A635EE"/>
    <w:rsid w:val="00BC7285"/>
    <w:rsid w:val="00C241A1"/>
    <w:rsid w:val="00C4714E"/>
    <w:rsid w:val="00C9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D5076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Pr>
      <w:rFonts w:ascii="Times New Roman" w:hAnsi="Times New Roman" w:cs="Times New Roman"/>
      <w:sz w:val="26"/>
      <w:szCs w:val="26"/>
      <w:u w:val="none"/>
    </w:rPr>
  </w:style>
  <w:style w:type="character" w:customStyle="1" w:styleId="Vnbnnidung3">
    <w:name w:val="Văn bản nội dung (3)_"/>
    <w:link w:val="Vnbnnidung30"/>
    <w:uiPriority w:val="99"/>
    <w:rPr>
      <w:rFonts w:ascii="Times New Roman" w:hAnsi="Times New Roman" w:cs="Times New Roman"/>
      <w:sz w:val="18"/>
      <w:szCs w:val="18"/>
      <w:u w:val="none"/>
    </w:rPr>
  </w:style>
  <w:style w:type="character" w:customStyle="1" w:styleId="Tiu1">
    <w:name w:val="Tiêu đề #1_"/>
    <w:link w:val="Tiu10"/>
    <w:uiPriority w:val="99"/>
    <w:rPr>
      <w:rFonts w:ascii="Times New Roman" w:hAnsi="Times New Roman" w:cs="Times New Roman"/>
      <w:b/>
      <w:bCs/>
      <w:sz w:val="26"/>
      <w:szCs w:val="26"/>
      <w:u w:val="none"/>
    </w:rPr>
  </w:style>
  <w:style w:type="character" w:customStyle="1" w:styleId="utranghocchntrang2">
    <w:name w:val="Đầu trang hoặc chân trang (2)_"/>
    <w:link w:val="utranghocchntrang20"/>
    <w:uiPriority w:val="99"/>
    <w:rPr>
      <w:rFonts w:ascii="Times New Roman" w:hAnsi="Times New Roman" w:cs="Times New Roman"/>
      <w:sz w:val="20"/>
      <w:szCs w:val="20"/>
      <w:u w:val="none"/>
      <w:lang w:val="en-US" w:eastAsia="en-US"/>
    </w:rPr>
  </w:style>
  <w:style w:type="character" w:customStyle="1" w:styleId="Khc">
    <w:name w:val="Khác_"/>
    <w:link w:val="Khc0"/>
    <w:uiPriority w:val="99"/>
    <w:rPr>
      <w:rFonts w:ascii="Times New Roman" w:hAnsi="Times New Roman" w:cs="Times New Roman"/>
      <w:sz w:val="26"/>
      <w:szCs w:val="26"/>
      <w:u w:val="none"/>
    </w:rPr>
  </w:style>
  <w:style w:type="character" w:customStyle="1" w:styleId="Vnbnnidung4">
    <w:name w:val="Văn bản nội dung (4)_"/>
    <w:link w:val="Vnbnnidung40"/>
    <w:uiPriority w:val="99"/>
    <w:rPr>
      <w:rFonts w:ascii="Arial" w:hAnsi="Arial" w:cs="Arial"/>
      <w:color w:val="BCA1A0"/>
      <w:sz w:val="18"/>
      <w:szCs w:val="18"/>
      <w:u w:val="none"/>
    </w:rPr>
  </w:style>
  <w:style w:type="character" w:customStyle="1" w:styleId="Vnbnnidung2">
    <w:name w:val="Văn bản nội dung (2)_"/>
    <w:link w:val="Vnbnnidung20"/>
    <w:uiPriority w:val="99"/>
    <w:rPr>
      <w:rFonts w:ascii="Times New Roman" w:hAnsi="Times New Roman" w:cs="Times New Roman"/>
      <w:sz w:val="20"/>
      <w:szCs w:val="20"/>
      <w:u w:val="none"/>
    </w:rPr>
  </w:style>
  <w:style w:type="paragraph" w:customStyle="1" w:styleId="Vnbnnidung0">
    <w:name w:val="Văn bản nội dung"/>
    <w:basedOn w:val="Normal"/>
    <w:link w:val="Vnbnnidung"/>
    <w:uiPriority w:val="99"/>
    <w:pPr>
      <w:spacing w:after="140" w:line="264" w:lineRule="auto"/>
      <w:ind w:firstLine="400"/>
    </w:pPr>
    <w:rPr>
      <w:rFonts w:ascii="Times New Roman" w:hAnsi="Times New Roman" w:cs="Times New Roman"/>
      <w:color w:val="auto"/>
      <w:sz w:val="26"/>
      <w:szCs w:val="26"/>
      <w:lang w:eastAsia="en-US"/>
    </w:rPr>
  </w:style>
  <w:style w:type="paragraph" w:customStyle="1" w:styleId="Vnbnnidung30">
    <w:name w:val="Văn bản nội dung (3)"/>
    <w:basedOn w:val="Normal"/>
    <w:link w:val="Vnbnnidung3"/>
    <w:uiPriority w:val="99"/>
    <w:pPr>
      <w:spacing w:after="980"/>
      <w:ind w:hanging="1400"/>
    </w:pPr>
    <w:rPr>
      <w:rFonts w:ascii="Times New Roman" w:hAnsi="Times New Roman" w:cs="Times New Roman"/>
      <w:color w:val="auto"/>
      <w:sz w:val="18"/>
      <w:szCs w:val="18"/>
      <w:lang w:eastAsia="en-US"/>
    </w:rPr>
  </w:style>
  <w:style w:type="paragraph" w:customStyle="1" w:styleId="Tiu10">
    <w:name w:val="Tiêu đề #1"/>
    <w:basedOn w:val="Normal"/>
    <w:link w:val="Tiu1"/>
    <w:uiPriority w:val="99"/>
    <w:pPr>
      <w:spacing w:after="170" w:line="257" w:lineRule="auto"/>
      <w:ind w:firstLine="530"/>
      <w:outlineLvl w:val="0"/>
    </w:pPr>
    <w:rPr>
      <w:rFonts w:ascii="Times New Roman" w:hAnsi="Times New Roman" w:cs="Times New Roman"/>
      <w:b/>
      <w:bCs/>
      <w:color w:val="auto"/>
      <w:sz w:val="26"/>
      <w:szCs w:val="26"/>
      <w:lang w:eastAsia="en-US"/>
    </w:rPr>
  </w:style>
  <w:style w:type="paragraph" w:customStyle="1" w:styleId="utranghocchntrang20">
    <w:name w:val="Đầu trang hoặc chân trang (2)"/>
    <w:basedOn w:val="Normal"/>
    <w:link w:val="utranghocchntrang2"/>
    <w:uiPriority w:val="99"/>
    <w:rPr>
      <w:rFonts w:ascii="Times New Roman" w:hAnsi="Times New Roman" w:cs="Times New Roman"/>
      <w:color w:val="auto"/>
      <w:sz w:val="20"/>
      <w:szCs w:val="20"/>
      <w:lang w:val="en-US" w:eastAsia="en-US"/>
    </w:rPr>
  </w:style>
  <w:style w:type="paragraph" w:customStyle="1" w:styleId="Khc0">
    <w:name w:val="Khác"/>
    <w:basedOn w:val="Normal"/>
    <w:link w:val="Khc"/>
    <w:uiPriority w:val="99"/>
    <w:pPr>
      <w:spacing w:after="140" w:line="264" w:lineRule="auto"/>
      <w:ind w:firstLine="400"/>
    </w:pPr>
    <w:rPr>
      <w:rFonts w:ascii="Times New Roman" w:hAnsi="Times New Roman" w:cs="Times New Roman"/>
      <w:color w:val="auto"/>
      <w:sz w:val="26"/>
      <w:szCs w:val="26"/>
      <w:lang w:eastAsia="en-US"/>
    </w:rPr>
  </w:style>
  <w:style w:type="paragraph" w:customStyle="1" w:styleId="Vnbnnidung40">
    <w:name w:val="Văn bản nội dung (4)"/>
    <w:basedOn w:val="Normal"/>
    <w:link w:val="Vnbnnidung4"/>
    <w:uiPriority w:val="99"/>
    <w:pPr>
      <w:spacing w:after="60" w:line="194" w:lineRule="auto"/>
      <w:ind w:left="2330"/>
    </w:pPr>
    <w:rPr>
      <w:rFonts w:ascii="Arial" w:hAnsi="Arial" w:cs="Arial"/>
      <w:color w:val="BCA1A0"/>
      <w:sz w:val="18"/>
      <w:szCs w:val="18"/>
      <w:lang w:eastAsia="en-US"/>
    </w:rPr>
  </w:style>
  <w:style w:type="paragraph" w:customStyle="1" w:styleId="Vnbnnidung20">
    <w:name w:val="Văn bản nội dung (2)"/>
    <w:basedOn w:val="Normal"/>
    <w:link w:val="Vnbnnidung2"/>
    <w:uiPriority w:val="99"/>
    <w:pPr>
      <w:spacing w:line="266" w:lineRule="auto"/>
    </w:pPr>
    <w:rPr>
      <w:rFonts w:ascii="Times New Roman" w:hAnsi="Times New Roman" w:cs="Times New Roman"/>
      <w:color w:val="auto"/>
      <w:sz w:val="20"/>
      <w:szCs w:val="20"/>
      <w:lang w:eastAsia="en-US"/>
    </w:rPr>
  </w:style>
  <w:style w:type="table" w:styleId="TableGrid">
    <w:name w:val="Table Grid"/>
    <w:basedOn w:val="TableNormal"/>
    <w:uiPriority w:val="39"/>
    <w:rsid w:val="00596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6B8E"/>
    <w:pPr>
      <w:tabs>
        <w:tab w:val="center" w:pos="4680"/>
        <w:tab w:val="right" w:pos="9360"/>
      </w:tabs>
    </w:pPr>
  </w:style>
  <w:style w:type="character" w:customStyle="1" w:styleId="HeaderChar">
    <w:name w:val="Header Char"/>
    <w:link w:val="Header"/>
    <w:uiPriority w:val="99"/>
    <w:rsid w:val="00596B8E"/>
    <w:rPr>
      <w:rFonts w:cs="Courier New"/>
      <w:color w:val="000000"/>
      <w:lang w:val="vi-VN" w:eastAsia="vi-VN"/>
    </w:rPr>
  </w:style>
  <w:style w:type="paragraph" w:styleId="Footer">
    <w:name w:val="footer"/>
    <w:basedOn w:val="Normal"/>
    <w:link w:val="FooterChar"/>
    <w:uiPriority w:val="99"/>
    <w:unhideWhenUsed/>
    <w:rsid w:val="00596B8E"/>
    <w:pPr>
      <w:tabs>
        <w:tab w:val="center" w:pos="4680"/>
        <w:tab w:val="right" w:pos="9360"/>
      </w:tabs>
    </w:pPr>
  </w:style>
  <w:style w:type="character" w:customStyle="1" w:styleId="FooterChar">
    <w:name w:val="Footer Char"/>
    <w:link w:val="Footer"/>
    <w:uiPriority w:val="99"/>
    <w:rsid w:val="00596B8E"/>
    <w:rPr>
      <w:rFonts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2022-07-19T04:43:00Z</dcterms:created>
  <dcterms:modified xsi:type="dcterms:W3CDTF">2022-07-19T04:43:00Z</dcterms:modified>
</cp:coreProperties>
</file>