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63"/>
        <w:gridCol w:w="5565"/>
      </w:tblGrid>
      <w:tr w:rsidR="007F07D7" w:rsidRPr="00B562EC">
        <w:trPr>
          <w:trHeight w:val="288"/>
        </w:trPr>
        <w:tc>
          <w:tcPr>
            <w:tcW w:w="3363" w:type="dxa"/>
          </w:tcPr>
          <w:p w:rsidR="007F07D7" w:rsidRPr="00B562EC" w:rsidRDefault="00A16996" w:rsidP="00FD29D2">
            <w:pPr>
              <w:spacing w:before="120"/>
              <w:jc w:val="center"/>
              <w:rPr>
                <w:rFonts w:ascii="Arial" w:hAnsi="Arial" w:cs="Arial"/>
                <w:b/>
                <w:sz w:val="20"/>
                <w:szCs w:val="26"/>
              </w:rPr>
            </w:pPr>
            <w:bookmarkStart w:id="0" w:name="_GoBack"/>
            <w:bookmarkEnd w:id="0"/>
            <w:r w:rsidRPr="00B562EC">
              <w:rPr>
                <w:rFonts w:ascii="Arial" w:hAnsi="Arial" w:cs="Arial"/>
                <w:b/>
                <w:sz w:val="20"/>
              </w:rPr>
              <w:t>CHÍNH PHỦ</w:t>
            </w:r>
            <w:r w:rsidR="007F07D7" w:rsidRPr="00B562EC">
              <w:rPr>
                <w:rFonts w:ascii="Arial" w:hAnsi="Arial" w:cs="Arial"/>
                <w:b/>
                <w:sz w:val="20"/>
                <w:szCs w:val="26"/>
              </w:rPr>
              <w:br/>
              <w:t>-------</w:t>
            </w:r>
          </w:p>
        </w:tc>
        <w:tc>
          <w:tcPr>
            <w:tcW w:w="5565" w:type="dxa"/>
          </w:tcPr>
          <w:p w:rsidR="007F07D7" w:rsidRPr="00B562EC" w:rsidRDefault="007F07D7" w:rsidP="00FD29D2">
            <w:pPr>
              <w:spacing w:before="120"/>
              <w:jc w:val="center"/>
              <w:rPr>
                <w:rFonts w:ascii="Arial" w:hAnsi="Arial" w:cs="Arial"/>
                <w:sz w:val="20"/>
                <w:szCs w:val="26"/>
              </w:rPr>
            </w:pPr>
            <w:r w:rsidRPr="00B562EC">
              <w:rPr>
                <w:rFonts w:ascii="Arial" w:hAnsi="Arial" w:cs="Arial"/>
                <w:b/>
                <w:sz w:val="20"/>
                <w:szCs w:val="26"/>
              </w:rPr>
              <w:t>CỘNG HÒA XÃ HỘI CHỦ NGHĨA VIỆT NAM</w:t>
            </w:r>
            <w:r w:rsidRPr="00B562EC">
              <w:rPr>
                <w:rFonts w:ascii="Arial" w:hAnsi="Arial" w:cs="Arial"/>
                <w:b/>
                <w:sz w:val="20"/>
                <w:szCs w:val="26"/>
              </w:rPr>
              <w:br/>
              <w:t>Độc lập - Tự do - Hạnh phúc</w:t>
            </w:r>
            <w:r w:rsidRPr="00B562EC">
              <w:rPr>
                <w:rFonts w:ascii="Arial" w:hAnsi="Arial" w:cs="Arial"/>
                <w:b/>
                <w:sz w:val="20"/>
                <w:szCs w:val="26"/>
              </w:rPr>
              <w:br/>
              <w:t>---------------</w:t>
            </w:r>
          </w:p>
        </w:tc>
      </w:tr>
      <w:tr w:rsidR="007F07D7" w:rsidRPr="00B562EC">
        <w:trPr>
          <w:trHeight w:val="256"/>
        </w:trPr>
        <w:tc>
          <w:tcPr>
            <w:tcW w:w="3363" w:type="dxa"/>
          </w:tcPr>
          <w:p w:rsidR="007F07D7" w:rsidRPr="00B562EC" w:rsidRDefault="007F07D7" w:rsidP="00FD29D2">
            <w:pPr>
              <w:spacing w:before="120"/>
              <w:jc w:val="center"/>
              <w:rPr>
                <w:rFonts w:ascii="Arial" w:hAnsi="Arial" w:cs="Arial"/>
                <w:i/>
                <w:sz w:val="20"/>
                <w:szCs w:val="26"/>
                <w:lang w:val="en-US"/>
              </w:rPr>
            </w:pPr>
            <w:r w:rsidRPr="00B562EC">
              <w:rPr>
                <w:rFonts w:ascii="Arial" w:hAnsi="Arial" w:cs="Arial"/>
                <w:sz w:val="20"/>
                <w:szCs w:val="26"/>
              </w:rPr>
              <w:t>Số:</w:t>
            </w:r>
            <w:r w:rsidR="00A16996" w:rsidRPr="00B562EC">
              <w:rPr>
                <w:rFonts w:ascii="Arial" w:hAnsi="Arial" w:cs="Arial"/>
                <w:sz w:val="20"/>
                <w:szCs w:val="26"/>
                <w:lang w:val="en-US"/>
              </w:rPr>
              <w:t xml:space="preserve"> </w:t>
            </w:r>
            <w:r w:rsidR="00A16996" w:rsidRPr="00B562EC">
              <w:rPr>
                <w:rFonts w:ascii="Arial" w:hAnsi="Arial" w:cs="Arial"/>
                <w:sz w:val="20"/>
              </w:rPr>
              <w:t>117/2015/NĐ-CP</w:t>
            </w:r>
          </w:p>
        </w:tc>
        <w:tc>
          <w:tcPr>
            <w:tcW w:w="5565" w:type="dxa"/>
          </w:tcPr>
          <w:p w:rsidR="007F07D7" w:rsidRPr="00B562EC" w:rsidRDefault="007F07D7" w:rsidP="00FD29D2">
            <w:pPr>
              <w:spacing w:before="120"/>
              <w:jc w:val="right"/>
              <w:rPr>
                <w:rFonts w:ascii="Arial" w:hAnsi="Arial" w:cs="Arial"/>
                <w:i/>
                <w:sz w:val="20"/>
                <w:szCs w:val="26"/>
                <w:lang w:val="en-US"/>
              </w:rPr>
            </w:pPr>
            <w:r w:rsidRPr="00B562EC">
              <w:rPr>
                <w:rFonts w:ascii="Arial" w:hAnsi="Arial" w:cs="Arial"/>
                <w:i/>
                <w:sz w:val="20"/>
                <w:szCs w:val="26"/>
              </w:rPr>
              <w:t xml:space="preserve">Hà Nội, ngày </w:t>
            </w:r>
            <w:r w:rsidR="00D74D19" w:rsidRPr="00B562EC">
              <w:rPr>
                <w:rFonts w:ascii="Arial" w:hAnsi="Arial" w:cs="Arial"/>
                <w:i/>
                <w:sz w:val="20"/>
                <w:szCs w:val="26"/>
                <w:lang w:val="en-US"/>
              </w:rPr>
              <w:t>12</w:t>
            </w:r>
            <w:r w:rsidRPr="00B562EC">
              <w:rPr>
                <w:rFonts w:ascii="Arial" w:hAnsi="Arial" w:cs="Arial"/>
                <w:i/>
                <w:sz w:val="20"/>
                <w:szCs w:val="26"/>
              </w:rPr>
              <w:t xml:space="preserve"> tháng </w:t>
            </w:r>
            <w:r w:rsidR="00D74D19" w:rsidRPr="00B562EC">
              <w:rPr>
                <w:rFonts w:ascii="Arial" w:hAnsi="Arial" w:cs="Arial"/>
                <w:i/>
                <w:sz w:val="20"/>
                <w:szCs w:val="26"/>
                <w:lang w:val="en-US"/>
              </w:rPr>
              <w:t>1</w:t>
            </w:r>
            <w:r w:rsidRPr="00B562EC">
              <w:rPr>
                <w:rFonts w:ascii="Arial" w:hAnsi="Arial" w:cs="Arial"/>
                <w:i/>
                <w:sz w:val="20"/>
                <w:szCs w:val="26"/>
              </w:rPr>
              <w:t>1 năm 20</w:t>
            </w:r>
            <w:r w:rsidR="00D74D19" w:rsidRPr="00B562EC">
              <w:rPr>
                <w:rFonts w:ascii="Arial" w:hAnsi="Arial" w:cs="Arial"/>
                <w:i/>
                <w:sz w:val="20"/>
                <w:szCs w:val="26"/>
                <w:lang w:val="en-US"/>
              </w:rPr>
              <w:t>15</w:t>
            </w:r>
          </w:p>
        </w:tc>
      </w:tr>
    </w:tbl>
    <w:p w:rsidR="002E5CA0" w:rsidRPr="00B562EC" w:rsidRDefault="002E5CA0" w:rsidP="00FD29D2">
      <w:pPr>
        <w:spacing w:before="120"/>
        <w:rPr>
          <w:rFonts w:ascii="Arial" w:hAnsi="Arial" w:cs="Arial"/>
          <w:b/>
          <w:sz w:val="20"/>
        </w:rPr>
      </w:pPr>
    </w:p>
    <w:p w:rsidR="009F6FD8" w:rsidRPr="006E32D4" w:rsidRDefault="00BF679F" w:rsidP="00FD29D2">
      <w:pPr>
        <w:spacing w:before="120"/>
        <w:jc w:val="center"/>
        <w:rPr>
          <w:rFonts w:ascii="Arial" w:hAnsi="Arial" w:cs="Arial"/>
          <w:b/>
          <w:sz w:val="20"/>
        </w:rPr>
      </w:pPr>
      <w:bookmarkStart w:id="1" w:name="loai_1"/>
      <w:r w:rsidRPr="00B562EC">
        <w:rPr>
          <w:rFonts w:ascii="Arial" w:hAnsi="Arial" w:cs="Arial"/>
          <w:b/>
        </w:rPr>
        <w:t>NGHỊ ĐỊNH</w:t>
      </w:r>
      <w:bookmarkEnd w:id="1"/>
    </w:p>
    <w:p w:rsidR="002E5CA0" w:rsidRPr="00B562EC" w:rsidRDefault="00A97400" w:rsidP="00FD29D2">
      <w:pPr>
        <w:spacing w:before="120"/>
        <w:jc w:val="center"/>
        <w:rPr>
          <w:rFonts w:ascii="Arial" w:hAnsi="Arial" w:cs="Arial"/>
          <w:sz w:val="20"/>
        </w:rPr>
      </w:pPr>
      <w:bookmarkStart w:id="2" w:name="loai_1_name"/>
      <w:r w:rsidRPr="00B562EC">
        <w:rPr>
          <w:rFonts w:ascii="Arial" w:hAnsi="Arial" w:cs="Arial"/>
          <w:sz w:val="20"/>
        </w:rPr>
        <w:t>VỀ XÂY DỰNG, QUẢN LÝ VÀ SỬ DỤNG HỆ THỐNG THÔNG TIN VỀ NHÀ Ở VÀ THỊ TRƯỜNG BẤT ĐỘNG SẢN</w:t>
      </w:r>
      <w:bookmarkEnd w:id="2"/>
    </w:p>
    <w:p w:rsidR="002E5CA0" w:rsidRPr="00B562EC" w:rsidRDefault="002E5CA0" w:rsidP="00FD29D2">
      <w:pPr>
        <w:spacing w:before="120"/>
        <w:rPr>
          <w:rFonts w:ascii="Arial" w:hAnsi="Arial" w:cs="Arial"/>
          <w:i/>
          <w:sz w:val="20"/>
        </w:rPr>
      </w:pPr>
      <w:r w:rsidRPr="00B562EC">
        <w:rPr>
          <w:rFonts w:ascii="Arial" w:hAnsi="Arial" w:cs="Arial"/>
          <w:i/>
          <w:sz w:val="20"/>
        </w:rPr>
        <w:t xml:space="preserve">Căn cứ </w:t>
      </w:r>
      <w:r w:rsidR="00B562EC" w:rsidRPr="00B562EC">
        <w:rPr>
          <w:rFonts w:ascii="Arial" w:hAnsi="Arial" w:cs="Arial"/>
          <w:i/>
          <w:sz w:val="20"/>
        </w:rPr>
        <w:t>Luật</w:t>
      </w:r>
      <w:r w:rsidRPr="00B562EC">
        <w:rPr>
          <w:rFonts w:ascii="Arial" w:hAnsi="Arial" w:cs="Arial"/>
          <w:i/>
          <w:sz w:val="20"/>
        </w:rPr>
        <w:t xml:space="preserve"> Tổ chức </w:t>
      </w:r>
      <w:r w:rsidR="00274A19" w:rsidRPr="00B562EC">
        <w:rPr>
          <w:rFonts w:ascii="Arial" w:hAnsi="Arial" w:cs="Arial"/>
          <w:i/>
          <w:sz w:val="20"/>
        </w:rPr>
        <w:t>Chính phủ</w:t>
      </w:r>
      <w:r w:rsidRPr="00B562EC">
        <w:rPr>
          <w:rFonts w:ascii="Arial" w:hAnsi="Arial" w:cs="Arial"/>
          <w:i/>
          <w:sz w:val="20"/>
        </w:rPr>
        <w:t xml:space="preserve"> ngày 25 tháng 12 năm 2001;</w:t>
      </w:r>
    </w:p>
    <w:p w:rsidR="002E5CA0" w:rsidRPr="00B562EC" w:rsidRDefault="002E5CA0" w:rsidP="00FD29D2">
      <w:pPr>
        <w:spacing w:before="120"/>
        <w:rPr>
          <w:rFonts w:ascii="Arial" w:hAnsi="Arial" w:cs="Arial"/>
          <w:i/>
          <w:sz w:val="20"/>
        </w:rPr>
      </w:pPr>
      <w:r w:rsidRPr="00B562EC">
        <w:rPr>
          <w:rFonts w:ascii="Arial" w:hAnsi="Arial" w:cs="Arial"/>
          <w:i/>
          <w:sz w:val="20"/>
        </w:rPr>
        <w:t xml:space="preserve">Căn cứ </w:t>
      </w:r>
      <w:r w:rsidR="00B562EC" w:rsidRPr="00B562EC">
        <w:rPr>
          <w:rFonts w:ascii="Arial" w:hAnsi="Arial" w:cs="Arial"/>
          <w:i/>
          <w:sz w:val="20"/>
        </w:rPr>
        <w:t>Luật</w:t>
      </w:r>
      <w:r w:rsidRPr="00B562EC">
        <w:rPr>
          <w:rFonts w:ascii="Arial" w:hAnsi="Arial" w:cs="Arial"/>
          <w:i/>
          <w:sz w:val="20"/>
        </w:rPr>
        <w:t xml:space="preserve"> Nhà ở ngày 25 </w:t>
      </w:r>
      <w:r w:rsidR="00B41F22" w:rsidRPr="00B562EC">
        <w:rPr>
          <w:rFonts w:ascii="Arial" w:hAnsi="Arial" w:cs="Arial"/>
          <w:i/>
          <w:sz w:val="20"/>
        </w:rPr>
        <w:t>tháng</w:t>
      </w:r>
      <w:r w:rsidRPr="00B562EC">
        <w:rPr>
          <w:rFonts w:ascii="Arial" w:hAnsi="Arial" w:cs="Arial"/>
          <w:i/>
          <w:sz w:val="20"/>
        </w:rPr>
        <w:t xml:space="preserve"> </w:t>
      </w:r>
      <w:r w:rsidR="00274A19" w:rsidRPr="006E32D4">
        <w:rPr>
          <w:rFonts w:ascii="Arial" w:hAnsi="Arial" w:cs="Arial"/>
          <w:i/>
          <w:sz w:val="20"/>
        </w:rPr>
        <w:t>11</w:t>
      </w:r>
      <w:r w:rsidRPr="00B562EC">
        <w:rPr>
          <w:rFonts w:ascii="Arial" w:hAnsi="Arial" w:cs="Arial"/>
          <w:i/>
          <w:sz w:val="20"/>
        </w:rPr>
        <w:t xml:space="preserve"> năm 2014;</w:t>
      </w:r>
    </w:p>
    <w:p w:rsidR="002E5CA0" w:rsidRPr="00B562EC" w:rsidRDefault="002E5CA0" w:rsidP="00FD29D2">
      <w:pPr>
        <w:spacing w:before="120"/>
        <w:rPr>
          <w:rFonts w:ascii="Arial" w:hAnsi="Arial" w:cs="Arial"/>
          <w:i/>
          <w:sz w:val="20"/>
        </w:rPr>
      </w:pPr>
      <w:r w:rsidRPr="00B562EC">
        <w:rPr>
          <w:rFonts w:ascii="Arial" w:hAnsi="Arial" w:cs="Arial"/>
          <w:i/>
          <w:sz w:val="20"/>
        </w:rPr>
        <w:t xml:space="preserve">Căn cứ </w:t>
      </w:r>
      <w:r w:rsidR="00B562EC" w:rsidRPr="00B562EC">
        <w:rPr>
          <w:rFonts w:ascii="Arial" w:hAnsi="Arial" w:cs="Arial"/>
          <w:i/>
          <w:sz w:val="20"/>
        </w:rPr>
        <w:t>Luật</w:t>
      </w:r>
      <w:r w:rsidRPr="00B562EC">
        <w:rPr>
          <w:rFonts w:ascii="Arial" w:hAnsi="Arial" w:cs="Arial"/>
          <w:i/>
          <w:sz w:val="20"/>
        </w:rPr>
        <w:t xml:space="preserve"> Kinh doanh bất động sản ngày 25 tháng 11 năm 2014;</w:t>
      </w:r>
    </w:p>
    <w:p w:rsidR="002E5CA0" w:rsidRPr="00B562EC" w:rsidRDefault="002E5CA0" w:rsidP="00FD29D2">
      <w:pPr>
        <w:spacing w:before="120"/>
        <w:rPr>
          <w:rFonts w:ascii="Arial" w:hAnsi="Arial" w:cs="Arial"/>
          <w:i/>
          <w:sz w:val="20"/>
        </w:rPr>
      </w:pPr>
      <w:r w:rsidRPr="00B562EC">
        <w:rPr>
          <w:rFonts w:ascii="Arial" w:hAnsi="Arial" w:cs="Arial"/>
          <w:i/>
          <w:sz w:val="20"/>
        </w:rPr>
        <w:t xml:space="preserve">Theo </w:t>
      </w:r>
      <w:r w:rsidR="00383FF2" w:rsidRPr="00B562EC">
        <w:rPr>
          <w:rFonts w:ascii="Arial" w:hAnsi="Arial" w:cs="Arial"/>
          <w:i/>
          <w:sz w:val="20"/>
        </w:rPr>
        <w:t>đề</w:t>
      </w:r>
      <w:r w:rsidRPr="00B562EC">
        <w:rPr>
          <w:rFonts w:ascii="Arial" w:hAnsi="Arial" w:cs="Arial"/>
          <w:i/>
          <w:sz w:val="20"/>
        </w:rPr>
        <w:t xml:space="preserve"> nghị của Bộ trưởng Bộ Xây dựng,</w:t>
      </w:r>
    </w:p>
    <w:p w:rsidR="002E5CA0" w:rsidRPr="00B562EC" w:rsidRDefault="00274A19" w:rsidP="00FD29D2">
      <w:pPr>
        <w:spacing w:before="120"/>
        <w:rPr>
          <w:rFonts w:ascii="Arial" w:hAnsi="Arial" w:cs="Arial"/>
          <w:i/>
          <w:sz w:val="20"/>
        </w:rPr>
      </w:pPr>
      <w:r w:rsidRPr="00B562EC">
        <w:rPr>
          <w:rFonts w:ascii="Arial" w:hAnsi="Arial" w:cs="Arial"/>
          <w:i/>
          <w:sz w:val="20"/>
        </w:rPr>
        <w:t>Chính phủ</w:t>
      </w:r>
      <w:r w:rsidR="002E5CA0" w:rsidRPr="00B562EC">
        <w:rPr>
          <w:rFonts w:ascii="Arial" w:hAnsi="Arial" w:cs="Arial"/>
          <w:i/>
          <w:sz w:val="20"/>
        </w:rPr>
        <w:t xml:space="preserve"> ban hành Nghị định về xây dựng, </w:t>
      </w:r>
      <w:r w:rsidR="00B41F22" w:rsidRPr="00B562EC">
        <w:rPr>
          <w:rFonts w:ascii="Arial" w:hAnsi="Arial" w:cs="Arial"/>
          <w:i/>
          <w:sz w:val="20"/>
        </w:rPr>
        <w:t>quản lý</w:t>
      </w:r>
      <w:r w:rsidR="002E5CA0" w:rsidRPr="00B562EC">
        <w:rPr>
          <w:rFonts w:ascii="Arial" w:hAnsi="Arial" w:cs="Arial"/>
          <w:i/>
          <w:sz w:val="20"/>
        </w:rPr>
        <w:t xml:space="preserve"> và sử dụng hệ thống thông tin về nhà ở và thị </w:t>
      </w:r>
      <w:r w:rsidR="00383FF2" w:rsidRPr="00B562EC">
        <w:rPr>
          <w:rFonts w:ascii="Arial" w:hAnsi="Arial" w:cs="Arial"/>
          <w:i/>
          <w:sz w:val="20"/>
        </w:rPr>
        <w:t>trường</w:t>
      </w:r>
      <w:r w:rsidR="002E5CA0" w:rsidRPr="00B562EC">
        <w:rPr>
          <w:rFonts w:ascii="Arial" w:hAnsi="Arial" w:cs="Arial"/>
          <w:i/>
          <w:sz w:val="20"/>
        </w:rPr>
        <w:t xml:space="preserve"> bất động sản.</w:t>
      </w:r>
    </w:p>
    <w:p w:rsidR="00B41F22" w:rsidRPr="00B562EC" w:rsidRDefault="00B41F22" w:rsidP="00FD29D2">
      <w:pPr>
        <w:spacing w:before="120"/>
        <w:rPr>
          <w:rFonts w:ascii="Arial" w:hAnsi="Arial" w:cs="Arial"/>
          <w:b/>
          <w:sz w:val="20"/>
          <w:lang w:val="en-US"/>
        </w:rPr>
      </w:pPr>
      <w:bookmarkStart w:id="3" w:name="chuong_1"/>
      <w:r w:rsidRPr="00B562EC">
        <w:rPr>
          <w:rFonts w:ascii="Arial" w:hAnsi="Arial" w:cs="Arial"/>
          <w:b/>
          <w:sz w:val="20"/>
        </w:rPr>
        <w:t>Chương I</w:t>
      </w:r>
      <w:bookmarkEnd w:id="3"/>
    </w:p>
    <w:p w:rsidR="002E5CA0" w:rsidRPr="00B562EC" w:rsidRDefault="00B41F22" w:rsidP="00FD29D2">
      <w:pPr>
        <w:spacing w:before="120"/>
        <w:jc w:val="center"/>
        <w:rPr>
          <w:rFonts w:ascii="Arial" w:hAnsi="Arial" w:cs="Arial"/>
          <w:b/>
          <w:sz w:val="20"/>
        </w:rPr>
      </w:pPr>
      <w:bookmarkStart w:id="4" w:name="chuong_1_name"/>
      <w:r w:rsidRPr="00B562EC">
        <w:rPr>
          <w:rFonts w:ascii="Arial" w:hAnsi="Arial" w:cs="Arial"/>
          <w:b/>
        </w:rPr>
        <w:t>NHỮNG QUY ĐỊNH CHUNG</w:t>
      </w:r>
      <w:bookmarkEnd w:id="4"/>
    </w:p>
    <w:p w:rsidR="002E5CA0" w:rsidRPr="00B562EC" w:rsidRDefault="00B562EC" w:rsidP="00FD29D2">
      <w:pPr>
        <w:spacing w:before="120"/>
        <w:rPr>
          <w:rFonts w:ascii="Arial" w:hAnsi="Arial" w:cs="Arial"/>
          <w:b/>
          <w:sz w:val="20"/>
        </w:rPr>
      </w:pPr>
      <w:bookmarkStart w:id="5" w:name="dieu_1"/>
      <w:r w:rsidRPr="00B562EC">
        <w:rPr>
          <w:rFonts w:ascii="Arial" w:hAnsi="Arial" w:cs="Arial"/>
          <w:b/>
          <w:sz w:val="20"/>
        </w:rPr>
        <w:t>Điều</w:t>
      </w:r>
      <w:r w:rsidR="002E5CA0" w:rsidRPr="00B562EC">
        <w:rPr>
          <w:rFonts w:ascii="Arial" w:hAnsi="Arial" w:cs="Arial"/>
          <w:b/>
          <w:sz w:val="20"/>
        </w:rPr>
        <w:t xml:space="preserve"> 1. Phạm vi </w:t>
      </w:r>
      <w:r w:rsidRPr="00B562EC">
        <w:rPr>
          <w:rFonts w:ascii="Arial" w:hAnsi="Arial" w:cs="Arial"/>
          <w:b/>
          <w:sz w:val="20"/>
        </w:rPr>
        <w:t>điều</w:t>
      </w:r>
      <w:r w:rsidR="002E5CA0" w:rsidRPr="00B562EC">
        <w:rPr>
          <w:rFonts w:ascii="Arial" w:hAnsi="Arial" w:cs="Arial"/>
          <w:b/>
          <w:sz w:val="20"/>
        </w:rPr>
        <w:t xml:space="preserve"> chỉnh</w:t>
      </w:r>
      <w:bookmarkEnd w:id="5"/>
    </w:p>
    <w:p w:rsidR="002E5CA0" w:rsidRPr="00B562EC" w:rsidRDefault="002E5CA0" w:rsidP="00FD29D2">
      <w:pPr>
        <w:spacing w:before="120"/>
        <w:rPr>
          <w:rFonts w:ascii="Arial" w:hAnsi="Arial" w:cs="Arial"/>
          <w:sz w:val="20"/>
        </w:rPr>
      </w:pPr>
      <w:r w:rsidRPr="00B562EC">
        <w:rPr>
          <w:rFonts w:ascii="Arial" w:hAnsi="Arial" w:cs="Arial"/>
          <w:sz w:val="20"/>
        </w:rPr>
        <w:t xml:space="preserve">Nghị định này quy định việc xây dựng, quản lý và khai thác, sử dụng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trách nhiệm, quyền hạn của cơ quan, tổ chức,</w:t>
      </w:r>
      <w:r w:rsidR="009F0507" w:rsidRPr="006E32D4">
        <w:rPr>
          <w:rFonts w:ascii="Arial" w:hAnsi="Arial" w:cs="Arial"/>
          <w:sz w:val="20"/>
        </w:rPr>
        <w:t xml:space="preserve"> </w:t>
      </w:r>
      <w:r w:rsidRPr="00B562EC">
        <w:rPr>
          <w:rFonts w:ascii="Arial" w:hAnsi="Arial" w:cs="Arial"/>
          <w:sz w:val="20"/>
        </w:rPr>
        <w:t xml:space="preserve">cá nhân trong việc xây dựng, quản lý và sử dụng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B562EC" w:rsidP="00FD29D2">
      <w:pPr>
        <w:spacing w:before="120"/>
        <w:rPr>
          <w:rFonts w:ascii="Arial" w:hAnsi="Arial" w:cs="Arial"/>
          <w:b/>
          <w:sz w:val="20"/>
        </w:rPr>
      </w:pPr>
      <w:bookmarkStart w:id="6" w:name="dieu_2"/>
      <w:r w:rsidRPr="00B562EC">
        <w:rPr>
          <w:rFonts w:ascii="Arial" w:hAnsi="Arial" w:cs="Arial"/>
          <w:b/>
          <w:sz w:val="20"/>
        </w:rPr>
        <w:t>Điều</w:t>
      </w:r>
      <w:r w:rsidR="002E5CA0" w:rsidRPr="00B562EC">
        <w:rPr>
          <w:rFonts w:ascii="Arial" w:hAnsi="Arial" w:cs="Arial"/>
          <w:b/>
          <w:sz w:val="20"/>
        </w:rPr>
        <w:t xml:space="preserve"> 2. Đối tượng áp dụng</w:t>
      </w:r>
      <w:bookmarkEnd w:id="6"/>
    </w:p>
    <w:p w:rsidR="002E5CA0" w:rsidRPr="00B562EC" w:rsidRDefault="002E5CA0" w:rsidP="00FD29D2">
      <w:pPr>
        <w:spacing w:before="120"/>
        <w:rPr>
          <w:rFonts w:ascii="Arial" w:hAnsi="Arial" w:cs="Arial"/>
          <w:sz w:val="20"/>
        </w:rPr>
      </w:pPr>
      <w:r w:rsidRPr="00B562EC">
        <w:rPr>
          <w:rFonts w:ascii="Arial" w:hAnsi="Arial" w:cs="Arial"/>
          <w:sz w:val="20"/>
        </w:rPr>
        <w:t>Nghị định này áp dụng đối với cơ quan, tổ chức, cá nhân có liên quan đến việc xây dựng, quản lý và khai thác, sử dụng hệ th</w:t>
      </w:r>
      <w:r w:rsidR="001D047C" w:rsidRPr="006E32D4">
        <w:rPr>
          <w:rFonts w:ascii="Arial" w:hAnsi="Arial" w:cs="Arial"/>
          <w:sz w:val="20"/>
        </w:rPr>
        <w:t>ố</w:t>
      </w:r>
      <w:r w:rsidR="001D047C" w:rsidRPr="00B562EC">
        <w:rPr>
          <w:rFonts w:ascii="Arial" w:hAnsi="Arial" w:cs="Arial"/>
          <w:sz w:val="20"/>
        </w:rPr>
        <w:t>ng thông tin v</w:t>
      </w:r>
      <w:r w:rsidR="001D047C" w:rsidRPr="006E32D4">
        <w:rPr>
          <w:rFonts w:ascii="Arial" w:hAnsi="Arial" w:cs="Arial"/>
          <w:sz w:val="20"/>
        </w:rPr>
        <w:t>ề</w:t>
      </w:r>
      <w:r w:rsidRPr="00B562EC">
        <w:rPr>
          <w:rFonts w:ascii="Arial" w:hAnsi="Arial" w:cs="Arial"/>
          <w:sz w:val="20"/>
        </w:rPr>
        <w:t xml:space="preserve">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B562EC" w:rsidP="00FD29D2">
      <w:pPr>
        <w:spacing w:before="120"/>
        <w:rPr>
          <w:rFonts w:ascii="Arial" w:hAnsi="Arial" w:cs="Arial"/>
          <w:b/>
          <w:sz w:val="20"/>
        </w:rPr>
      </w:pPr>
      <w:bookmarkStart w:id="7" w:name="dieu_3"/>
      <w:r w:rsidRPr="00B562EC">
        <w:rPr>
          <w:rFonts w:ascii="Arial" w:hAnsi="Arial" w:cs="Arial"/>
          <w:b/>
          <w:sz w:val="20"/>
        </w:rPr>
        <w:t>Điều</w:t>
      </w:r>
      <w:r w:rsidR="002E5CA0" w:rsidRPr="00B562EC">
        <w:rPr>
          <w:rFonts w:ascii="Arial" w:hAnsi="Arial" w:cs="Arial"/>
          <w:b/>
          <w:sz w:val="20"/>
        </w:rPr>
        <w:t xml:space="preserve"> 3. Hệ thống thông tin về nhà </w:t>
      </w:r>
      <w:r w:rsidR="001D047C" w:rsidRPr="006E32D4">
        <w:rPr>
          <w:rFonts w:ascii="Arial" w:hAnsi="Arial" w:cs="Arial"/>
          <w:b/>
          <w:sz w:val="20"/>
        </w:rPr>
        <w:t>ở</w:t>
      </w:r>
      <w:r w:rsidR="002E5CA0" w:rsidRPr="00B562EC">
        <w:rPr>
          <w:rFonts w:ascii="Arial" w:hAnsi="Arial" w:cs="Arial"/>
          <w:b/>
          <w:sz w:val="20"/>
        </w:rPr>
        <w:t xml:space="preserve">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7"/>
    </w:p>
    <w:p w:rsidR="002E5CA0" w:rsidRPr="00B562EC" w:rsidRDefault="002E5CA0" w:rsidP="00FD29D2">
      <w:pPr>
        <w:spacing w:before="120"/>
        <w:rPr>
          <w:rFonts w:ascii="Arial" w:hAnsi="Arial" w:cs="Arial"/>
          <w:sz w:val="20"/>
        </w:rPr>
      </w:pPr>
      <w:r w:rsidRPr="00B562EC">
        <w:rPr>
          <w:rFonts w:ascii="Arial" w:hAnsi="Arial" w:cs="Arial"/>
          <w:sz w:val="20"/>
        </w:rPr>
        <w:t>1.</w:t>
      </w:r>
      <w:r w:rsidR="00556D3D" w:rsidRPr="006E32D4">
        <w:rPr>
          <w:rFonts w:ascii="Arial" w:hAnsi="Arial" w:cs="Arial"/>
          <w:sz w:val="20"/>
        </w:rPr>
        <w:t xml:space="preserve"> </w:t>
      </w:r>
      <w:r w:rsidRPr="00B562EC">
        <w:rPr>
          <w:rFonts w:ascii="Arial" w:hAnsi="Arial" w:cs="Arial"/>
          <w:sz w:val="20"/>
        </w:rPr>
        <w:t xml:space="preserve">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gồm:</w:t>
      </w:r>
    </w:p>
    <w:p w:rsidR="002E5CA0" w:rsidRPr="00B562EC" w:rsidRDefault="002E5CA0" w:rsidP="00FD29D2">
      <w:pPr>
        <w:spacing w:before="120"/>
        <w:rPr>
          <w:rFonts w:ascii="Arial" w:hAnsi="Arial" w:cs="Arial"/>
          <w:sz w:val="20"/>
        </w:rPr>
      </w:pPr>
      <w:r w:rsidRPr="00B562EC">
        <w:rPr>
          <w:rFonts w:ascii="Arial" w:hAnsi="Arial" w:cs="Arial"/>
          <w:sz w:val="20"/>
        </w:rPr>
        <w:t>a)</w:t>
      </w:r>
      <w:r w:rsidR="00556D3D" w:rsidRPr="006E32D4">
        <w:rPr>
          <w:rFonts w:ascii="Arial" w:hAnsi="Arial" w:cs="Arial"/>
          <w:sz w:val="20"/>
        </w:rPr>
        <w:t xml:space="preserve"> </w:t>
      </w:r>
      <w:r w:rsidRPr="00B562EC">
        <w:rPr>
          <w:rFonts w:ascii="Arial" w:hAnsi="Arial" w:cs="Arial"/>
          <w:sz w:val="20"/>
        </w:rPr>
        <w:t xml:space="preserve">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b)</w:t>
      </w:r>
      <w:r w:rsidR="00556D3D" w:rsidRPr="006E32D4">
        <w:rPr>
          <w:rFonts w:ascii="Arial" w:hAnsi="Arial" w:cs="Arial"/>
          <w:sz w:val="20"/>
        </w:rPr>
        <w:t xml:space="preserve"> </w:t>
      </w:r>
      <w:r w:rsidRPr="00B562EC">
        <w:rPr>
          <w:rFonts w:ascii="Arial" w:hAnsi="Arial" w:cs="Arial"/>
          <w:sz w:val="20"/>
        </w:rPr>
        <w:t xml:space="preserve">Hạ tầng kỹ thuật công nghệ thông tin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c)</w:t>
      </w:r>
      <w:r w:rsidR="008E4E0D" w:rsidRPr="006E32D4">
        <w:rPr>
          <w:rFonts w:ascii="Arial" w:hAnsi="Arial" w:cs="Arial"/>
          <w:sz w:val="20"/>
        </w:rPr>
        <w:t xml:space="preserve"> </w:t>
      </w:r>
      <w:r w:rsidRPr="00B562EC">
        <w:rPr>
          <w:rFonts w:ascii="Arial" w:hAnsi="Arial" w:cs="Arial"/>
          <w:sz w:val="20"/>
        </w:rPr>
        <w:t>Hệ thống phần mềm phục vụ quản lý, vận hành, khai thác.</w:t>
      </w:r>
    </w:p>
    <w:p w:rsidR="002E5CA0" w:rsidRPr="00B562EC" w:rsidRDefault="002E5CA0" w:rsidP="00FD29D2">
      <w:pPr>
        <w:spacing w:before="120"/>
        <w:rPr>
          <w:rFonts w:ascii="Arial" w:hAnsi="Arial" w:cs="Arial"/>
          <w:sz w:val="20"/>
        </w:rPr>
      </w:pPr>
      <w:r w:rsidRPr="00B562EC">
        <w:rPr>
          <w:rFonts w:ascii="Arial" w:hAnsi="Arial" w:cs="Arial"/>
          <w:sz w:val="20"/>
        </w:rPr>
        <w:t xml:space="preserve">2.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được xây dựng thống nhất </w:t>
      </w:r>
      <w:r w:rsidR="008E4E0D" w:rsidRPr="006E32D4">
        <w:rPr>
          <w:rFonts w:ascii="Arial" w:hAnsi="Arial" w:cs="Arial"/>
          <w:sz w:val="20"/>
        </w:rPr>
        <w:t>tr</w:t>
      </w:r>
      <w:r w:rsidRPr="00B562EC">
        <w:rPr>
          <w:rFonts w:ascii="Arial" w:hAnsi="Arial" w:cs="Arial"/>
          <w:sz w:val="20"/>
        </w:rPr>
        <w:t xml:space="preserve">ên toàn quốc nhằm cung cấp thông tin cơ bản về nhà ở và thị </w:t>
      </w:r>
      <w:r w:rsidR="00383FF2" w:rsidRPr="00B562EC">
        <w:rPr>
          <w:rFonts w:ascii="Arial" w:hAnsi="Arial" w:cs="Arial"/>
          <w:sz w:val="20"/>
        </w:rPr>
        <w:t>trường</w:t>
      </w:r>
      <w:r w:rsidRPr="00B562EC">
        <w:rPr>
          <w:rFonts w:ascii="Arial" w:hAnsi="Arial" w:cs="Arial"/>
          <w:sz w:val="20"/>
        </w:rPr>
        <w:t xml:space="preserve"> bất động sản cho các cơ quan, tổ chức, cá nhân, phục vụ công tác quản lý nhà nước và việc công bố các chỉ tiêu về nhà ở và thị </w:t>
      </w:r>
      <w:r w:rsidR="00383FF2" w:rsidRPr="00B562EC">
        <w:rPr>
          <w:rFonts w:ascii="Arial" w:hAnsi="Arial" w:cs="Arial"/>
          <w:sz w:val="20"/>
        </w:rPr>
        <w:t>trường</w:t>
      </w:r>
      <w:r w:rsidRPr="00B562EC">
        <w:rPr>
          <w:rFonts w:ascii="Arial" w:hAnsi="Arial" w:cs="Arial"/>
          <w:sz w:val="20"/>
        </w:rPr>
        <w:t xml:space="preserve"> bất động sản, đáp ứng yêu cầu phát triển kinh tế - xã </w:t>
      </w:r>
      <w:r w:rsidR="00383FF2" w:rsidRPr="00B562EC">
        <w:rPr>
          <w:rFonts w:ascii="Arial" w:hAnsi="Arial" w:cs="Arial"/>
          <w:sz w:val="20"/>
        </w:rPr>
        <w:t>hộ</w:t>
      </w:r>
      <w:r w:rsidRPr="00B562EC">
        <w:rPr>
          <w:rFonts w:ascii="Arial" w:hAnsi="Arial" w:cs="Arial"/>
          <w:sz w:val="20"/>
        </w:rPr>
        <w:t>i.</w:t>
      </w:r>
    </w:p>
    <w:p w:rsidR="002E5CA0" w:rsidRPr="00B562EC" w:rsidRDefault="00B562EC" w:rsidP="00FD29D2">
      <w:pPr>
        <w:spacing w:before="120"/>
        <w:rPr>
          <w:rFonts w:ascii="Arial" w:hAnsi="Arial" w:cs="Arial"/>
          <w:b/>
          <w:sz w:val="20"/>
        </w:rPr>
      </w:pPr>
      <w:bookmarkStart w:id="8" w:name="dieu_4"/>
      <w:r w:rsidRPr="00B562EC">
        <w:rPr>
          <w:rFonts w:ascii="Arial" w:hAnsi="Arial" w:cs="Arial"/>
          <w:b/>
          <w:sz w:val="20"/>
        </w:rPr>
        <w:t>Điều</w:t>
      </w:r>
      <w:r w:rsidR="002E5CA0" w:rsidRPr="00B562EC">
        <w:rPr>
          <w:rFonts w:ascii="Arial" w:hAnsi="Arial" w:cs="Arial"/>
          <w:b/>
          <w:sz w:val="20"/>
        </w:rPr>
        <w:t xml:space="preserve"> 4. Nguyên tắc xây dựng, quản lý và sử dụng hệ thống thông tin về </w:t>
      </w:r>
      <w:r w:rsidR="001121CF" w:rsidRPr="00B562EC">
        <w:rPr>
          <w:rFonts w:ascii="Arial" w:hAnsi="Arial" w:cs="Arial"/>
          <w:b/>
          <w:sz w:val="20"/>
        </w:rPr>
        <w:t>nhà ở</w:t>
      </w:r>
      <w:r w:rsidR="002E5CA0" w:rsidRPr="00B562EC">
        <w:rPr>
          <w:rFonts w:ascii="Arial" w:hAnsi="Arial" w:cs="Arial"/>
          <w:b/>
          <w:sz w:val="20"/>
        </w:rPr>
        <w:t xml:space="preserve">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8"/>
    </w:p>
    <w:p w:rsidR="002E5CA0" w:rsidRPr="00B562EC" w:rsidRDefault="002E5CA0" w:rsidP="00FD29D2">
      <w:pPr>
        <w:spacing w:before="120"/>
        <w:rPr>
          <w:rFonts w:ascii="Arial" w:hAnsi="Arial" w:cs="Arial"/>
          <w:sz w:val="20"/>
        </w:rPr>
      </w:pPr>
      <w:r w:rsidRPr="00B562EC">
        <w:rPr>
          <w:rFonts w:ascii="Arial" w:hAnsi="Arial" w:cs="Arial"/>
          <w:sz w:val="20"/>
        </w:rPr>
        <w:t xml:space="preserve">Việc xây dựng, quản lý và sử dụng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phải tuân theo các nguyên tắc sau đây:</w:t>
      </w:r>
    </w:p>
    <w:p w:rsidR="002E5CA0" w:rsidRPr="00B562EC" w:rsidRDefault="002E5CA0" w:rsidP="00FD29D2">
      <w:pPr>
        <w:spacing w:before="120"/>
        <w:rPr>
          <w:rFonts w:ascii="Arial" w:hAnsi="Arial" w:cs="Arial"/>
          <w:sz w:val="20"/>
        </w:rPr>
      </w:pPr>
      <w:r w:rsidRPr="00B562EC">
        <w:rPr>
          <w:rFonts w:ascii="Arial" w:hAnsi="Arial" w:cs="Arial"/>
          <w:sz w:val="20"/>
        </w:rPr>
        <w:t>1.</w:t>
      </w:r>
      <w:r w:rsidR="001121CF" w:rsidRPr="006E32D4">
        <w:rPr>
          <w:rFonts w:ascii="Arial" w:hAnsi="Arial" w:cs="Arial"/>
          <w:sz w:val="20"/>
        </w:rPr>
        <w:t xml:space="preserve"> </w:t>
      </w:r>
      <w:r w:rsidRPr="00B562EC">
        <w:rPr>
          <w:rFonts w:ascii="Arial" w:hAnsi="Arial" w:cs="Arial"/>
          <w:sz w:val="20"/>
        </w:rPr>
        <w:t xml:space="preserve">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phải được xây dựng và quản lý thống nhất từ Trung ương đến địa phương; tuân thủ các tiêu chuẩn, quy chuẩn về ứng dụng công nghệ thông tin </w:t>
      </w:r>
      <w:r w:rsidR="0073178D" w:rsidRPr="006E32D4">
        <w:rPr>
          <w:rFonts w:ascii="Arial" w:hAnsi="Arial" w:cs="Arial"/>
          <w:sz w:val="20"/>
        </w:rPr>
        <w:t>tr</w:t>
      </w:r>
      <w:r w:rsidRPr="00B562EC">
        <w:rPr>
          <w:rFonts w:ascii="Arial" w:hAnsi="Arial" w:cs="Arial"/>
          <w:sz w:val="20"/>
        </w:rPr>
        <w:t>ong c</w:t>
      </w:r>
      <w:r w:rsidR="00C152A2" w:rsidRPr="006E32D4">
        <w:rPr>
          <w:rFonts w:ascii="Arial" w:hAnsi="Arial" w:cs="Arial"/>
          <w:sz w:val="20"/>
        </w:rPr>
        <w:t>ơ</w:t>
      </w:r>
      <w:r w:rsidRPr="00B562EC">
        <w:rPr>
          <w:rFonts w:ascii="Arial" w:hAnsi="Arial" w:cs="Arial"/>
          <w:sz w:val="20"/>
        </w:rPr>
        <w:t xml:space="preserve"> quan nhà nước đảm bảo tính khoa học, thuận tiện cho việc khai thác và sử dụng.</w:t>
      </w:r>
    </w:p>
    <w:p w:rsidR="002E5CA0" w:rsidRPr="00B562EC" w:rsidRDefault="002E5CA0" w:rsidP="00FD29D2">
      <w:pPr>
        <w:spacing w:before="120"/>
        <w:rPr>
          <w:rFonts w:ascii="Arial" w:hAnsi="Arial" w:cs="Arial"/>
          <w:sz w:val="20"/>
        </w:rPr>
      </w:pPr>
      <w:r w:rsidRPr="00B562EC">
        <w:rPr>
          <w:rFonts w:ascii="Arial" w:hAnsi="Arial" w:cs="Arial"/>
          <w:sz w:val="20"/>
        </w:rPr>
        <w:t>2.</w:t>
      </w:r>
      <w:r w:rsidR="001121CF" w:rsidRPr="006E32D4">
        <w:rPr>
          <w:rFonts w:ascii="Arial" w:hAnsi="Arial" w:cs="Arial"/>
          <w:sz w:val="20"/>
        </w:rPr>
        <w:t xml:space="preserve"> </w:t>
      </w:r>
      <w:r w:rsidRPr="00B562EC">
        <w:rPr>
          <w:rFonts w:ascii="Arial" w:hAnsi="Arial" w:cs="Arial"/>
          <w:sz w:val="20"/>
        </w:rPr>
        <w:t xml:space="preserve">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phải bảo đảm phục vụ kịp thời yêu cầu công tác quản </w:t>
      </w:r>
      <w:r w:rsidR="00EC19A7" w:rsidRPr="006E32D4">
        <w:rPr>
          <w:rFonts w:ascii="Arial" w:hAnsi="Arial" w:cs="Arial"/>
          <w:sz w:val="20"/>
        </w:rPr>
        <w:t>l</w:t>
      </w:r>
      <w:r w:rsidRPr="00B562EC">
        <w:rPr>
          <w:rFonts w:ascii="Arial" w:hAnsi="Arial" w:cs="Arial"/>
          <w:sz w:val="20"/>
        </w:rPr>
        <w:t>ý nhà nướ</w:t>
      </w:r>
      <w:r w:rsidR="00EC19A7" w:rsidRPr="00B562EC">
        <w:rPr>
          <w:rFonts w:ascii="Arial" w:hAnsi="Arial" w:cs="Arial"/>
          <w:sz w:val="20"/>
        </w:rPr>
        <w:t>c và phát triể</w:t>
      </w:r>
      <w:r w:rsidRPr="00B562EC">
        <w:rPr>
          <w:rFonts w:ascii="Arial" w:hAnsi="Arial" w:cs="Arial"/>
          <w:sz w:val="20"/>
        </w:rPr>
        <w:t xml:space="preserve">n kinh tế - xã </w:t>
      </w:r>
      <w:r w:rsidR="00383FF2" w:rsidRPr="00B562EC">
        <w:rPr>
          <w:rFonts w:ascii="Arial" w:hAnsi="Arial" w:cs="Arial"/>
          <w:sz w:val="20"/>
        </w:rPr>
        <w:t>hộ</w:t>
      </w:r>
      <w:r w:rsidRPr="00B562EC">
        <w:rPr>
          <w:rFonts w:ascii="Arial" w:hAnsi="Arial" w:cs="Arial"/>
          <w:sz w:val="20"/>
        </w:rPr>
        <w:t>i, đảm bảo an ninh quốc gia.</w:t>
      </w:r>
    </w:p>
    <w:p w:rsidR="002E5CA0" w:rsidRPr="00B562EC" w:rsidRDefault="002E5CA0" w:rsidP="00FD29D2">
      <w:pPr>
        <w:spacing w:before="120"/>
        <w:rPr>
          <w:rFonts w:ascii="Arial" w:hAnsi="Arial" w:cs="Arial"/>
          <w:sz w:val="20"/>
        </w:rPr>
      </w:pPr>
      <w:r w:rsidRPr="00B562EC">
        <w:rPr>
          <w:rFonts w:ascii="Arial" w:hAnsi="Arial" w:cs="Arial"/>
          <w:sz w:val="20"/>
        </w:rPr>
        <w:t>3.</w:t>
      </w:r>
      <w:r w:rsidR="000902DA" w:rsidRPr="006E32D4">
        <w:rPr>
          <w:rFonts w:ascii="Arial" w:hAnsi="Arial" w:cs="Arial"/>
          <w:sz w:val="20"/>
        </w:rPr>
        <w:t xml:space="preserve"> </w:t>
      </w:r>
      <w:r w:rsidRPr="00B562EC">
        <w:rPr>
          <w:rFonts w:ascii="Arial" w:hAnsi="Arial" w:cs="Arial"/>
          <w:sz w:val="20"/>
        </w:rPr>
        <w:t xml:space="preserve">Các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được thu thập, cập nhật, duy trì, khai thác và sử dụng phải đảm bảo tính trung thực, khách quan.</w:t>
      </w:r>
    </w:p>
    <w:p w:rsidR="002E5CA0" w:rsidRPr="006E32D4" w:rsidRDefault="002E5CA0" w:rsidP="00FD29D2">
      <w:pPr>
        <w:spacing w:before="120"/>
        <w:rPr>
          <w:rFonts w:ascii="Arial" w:hAnsi="Arial" w:cs="Arial"/>
          <w:sz w:val="20"/>
        </w:rPr>
      </w:pPr>
      <w:r w:rsidRPr="00B562EC">
        <w:rPr>
          <w:rFonts w:ascii="Arial" w:hAnsi="Arial" w:cs="Arial"/>
          <w:sz w:val="20"/>
        </w:rPr>
        <w:t>4.</w:t>
      </w:r>
      <w:r w:rsidR="004C2E29" w:rsidRPr="006E32D4">
        <w:rPr>
          <w:rFonts w:ascii="Arial" w:hAnsi="Arial" w:cs="Arial"/>
          <w:sz w:val="20"/>
        </w:rPr>
        <w:t xml:space="preserve"> </w:t>
      </w:r>
      <w:r w:rsidRPr="00B562EC">
        <w:rPr>
          <w:rFonts w:ascii="Arial" w:hAnsi="Arial" w:cs="Arial"/>
          <w:sz w:val="20"/>
        </w:rPr>
        <w:t xml:space="preserve">Việc khai thác, sử dụng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 phải đảm bảo đúng </w:t>
      </w:r>
      <w:r w:rsidR="00B562EC" w:rsidRPr="00B562EC">
        <w:rPr>
          <w:rFonts w:ascii="Arial" w:hAnsi="Arial" w:cs="Arial"/>
          <w:sz w:val="20"/>
        </w:rPr>
        <w:t>mục</w:t>
      </w:r>
      <w:r w:rsidRPr="00B562EC">
        <w:rPr>
          <w:rFonts w:ascii="Arial" w:hAnsi="Arial" w:cs="Arial"/>
          <w:sz w:val="20"/>
        </w:rPr>
        <w:t xml:space="preserve"> đích, tuân theo các quy định của pháp </w:t>
      </w:r>
      <w:r w:rsidR="00B562EC" w:rsidRPr="00B562EC">
        <w:rPr>
          <w:rFonts w:ascii="Arial" w:hAnsi="Arial" w:cs="Arial"/>
          <w:sz w:val="20"/>
        </w:rPr>
        <w:t>luật</w:t>
      </w:r>
      <w:r w:rsidRPr="00B562EC">
        <w:rPr>
          <w:rFonts w:ascii="Arial" w:hAnsi="Arial" w:cs="Arial"/>
          <w:sz w:val="20"/>
        </w:rPr>
        <w:t>.</w:t>
      </w:r>
    </w:p>
    <w:p w:rsidR="00540473" w:rsidRPr="006E32D4" w:rsidRDefault="00B562EC" w:rsidP="00FD29D2">
      <w:pPr>
        <w:spacing w:before="120"/>
        <w:rPr>
          <w:rFonts w:ascii="Arial" w:hAnsi="Arial" w:cs="Arial"/>
          <w:b/>
          <w:sz w:val="20"/>
        </w:rPr>
      </w:pPr>
      <w:bookmarkStart w:id="9" w:name="dieu_5"/>
      <w:r w:rsidRPr="006E32D4">
        <w:rPr>
          <w:rFonts w:ascii="Arial" w:hAnsi="Arial" w:cs="Arial"/>
          <w:b/>
          <w:sz w:val="20"/>
        </w:rPr>
        <w:t>Điều</w:t>
      </w:r>
      <w:r w:rsidR="00540473" w:rsidRPr="006E32D4">
        <w:rPr>
          <w:rFonts w:ascii="Arial" w:hAnsi="Arial" w:cs="Arial"/>
          <w:b/>
          <w:sz w:val="20"/>
        </w:rPr>
        <w:t xml:space="preserve"> 5. Các hành vi bị cấm và xử lý vi phạm trong việc xây dựng, quản lý và sử dụng hệ thống thông tin về nhà ở và thị trường bất động sản</w:t>
      </w:r>
      <w:bookmarkEnd w:id="9"/>
    </w:p>
    <w:p w:rsidR="002E5CA0" w:rsidRPr="00B562EC" w:rsidRDefault="002E5CA0" w:rsidP="00FD29D2">
      <w:pPr>
        <w:spacing w:before="120"/>
        <w:rPr>
          <w:rFonts w:ascii="Arial" w:hAnsi="Arial" w:cs="Arial"/>
          <w:sz w:val="20"/>
        </w:rPr>
      </w:pPr>
      <w:r w:rsidRPr="00B562EC">
        <w:rPr>
          <w:rFonts w:ascii="Arial" w:hAnsi="Arial" w:cs="Arial"/>
          <w:sz w:val="20"/>
        </w:rPr>
        <w:t>1.</w:t>
      </w:r>
      <w:r w:rsidR="000B7C89" w:rsidRPr="006E32D4">
        <w:rPr>
          <w:rFonts w:ascii="Arial" w:hAnsi="Arial" w:cs="Arial"/>
          <w:sz w:val="20"/>
        </w:rPr>
        <w:t xml:space="preserve"> </w:t>
      </w:r>
      <w:r w:rsidRPr="00B562EC">
        <w:rPr>
          <w:rFonts w:ascii="Arial" w:hAnsi="Arial" w:cs="Arial"/>
          <w:sz w:val="20"/>
        </w:rPr>
        <w:t>Các hành vi bị cấm</w:t>
      </w:r>
    </w:p>
    <w:p w:rsidR="002E5CA0" w:rsidRPr="00B562EC" w:rsidRDefault="002E5CA0" w:rsidP="00FD29D2">
      <w:pPr>
        <w:spacing w:before="120"/>
        <w:rPr>
          <w:rFonts w:ascii="Arial" w:hAnsi="Arial" w:cs="Arial"/>
          <w:sz w:val="20"/>
        </w:rPr>
      </w:pPr>
      <w:r w:rsidRPr="00B562EC">
        <w:rPr>
          <w:rFonts w:ascii="Arial" w:hAnsi="Arial" w:cs="Arial"/>
          <w:sz w:val="20"/>
        </w:rPr>
        <w:t>a)</w:t>
      </w:r>
      <w:r w:rsidR="000B7C89" w:rsidRPr="006E32D4">
        <w:rPr>
          <w:rFonts w:ascii="Arial" w:hAnsi="Arial" w:cs="Arial"/>
          <w:sz w:val="20"/>
        </w:rPr>
        <w:t xml:space="preserve"> </w:t>
      </w:r>
      <w:r w:rsidRPr="00B562EC">
        <w:rPr>
          <w:rFonts w:ascii="Arial" w:hAnsi="Arial" w:cs="Arial"/>
          <w:sz w:val="20"/>
        </w:rPr>
        <w:t>Cung cấp thông tin không chính xác, không đầy đủ, không đúng thời hạn theo quy định tại Nghị định này;</w:t>
      </w:r>
    </w:p>
    <w:p w:rsidR="002E5CA0" w:rsidRPr="00B562EC" w:rsidRDefault="002E5CA0" w:rsidP="00FD29D2">
      <w:pPr>
        <w:spacing w:before="120"/>
        <w:rPr>
          <w:rFonts w:ascii="Arial" w:hAnsi="Arial" w:cs="Arial"/>
          <w:sz w:val="20"/>
        </w:rPr>
      </w:pPr>
      <w:r w:rsidRPr="00B562EC">
        <w:rPr>
          <w:rFonts w:ascii="Arial" w:hAnsi="Arial" w:cs="Arial"/>
          <w:sz w:val="20"/>
        </w:rPr>
        <w:t>b)</w:t>
      </w:r>
      <w:r w:rsidR="000B7C89" w:rsidRPr="006E32D4">
        <w:rPr>
          <w:rFonts w:ascii="Arial" w:hAnsi="Arial" w:cs="Arial"/>
          <w:sz w:val="20"/>
        </w:rPr>
        <w:t xml:space="preserve"> </w:t>
      </w:r>
      <w:r w:rsidRPr="00B562EC">
        <w:rPr>
          <w:rFonts w:ascii="Arial" w:hAnsi="Arial" w:cs="Arial"/>
          <w:sz w:val="20"/>
        </w:rPr>
        <w:t xml:space="preserve">Làm sai lệch, hư hỏng, thất thoát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lastRenderedPageBreak/>
        <w:t>c)</w:t>
      </w:r>
      <w:r w:rsidR="000B7C89" w:rsidRPr="006E32D4">
        <w:rPr>
          <w:rFonts w:ascii="Arial" w:hAnsi="Arial" w:cs="Arial"/>
          <w:sz w:val="20"/>
        </w:rPr>
        <w:t xml:space="preserve"> </w:t>
      </w:r>
      <w:r w:rsidRPr="00B562EC">
        <w:rPr>
          <w:rFonts w:ascii="Arial" w:hAnsi="Arial" w:cs="Arial"/>
          <w:sz w:val="20"/>
        </w:rPr>
        <w:t>Chiếm giữ</w:t>
      </w:r>
      <w:r w:rsidR="0030101C" w:rsidRPr="00B562EC">
        <w:rPr>
          <w:rFonts w:ascii="Arial" w:hAnsi="Arial" w:cs="Arial"/>
          <w:sz w:val="20"/>
        </w:rPr>
        <w:t>, tiêu h</w:t>
      </w:r>
      <w:r w:rsidR="0030101C" w:rsidRPr="006E32D4">
        <w:rPr>
          <w:rFonts w:ascii="Arial" w:hAnsi="Arial" w:cs="Arial"/>
          <w:sz w:val="20"/>
        </w:rPr>
        <w:t>ủy</w:t>
      </w:r>
      <w:r w:rsidRPr="00B562EC">
        <w:rPr>
          <w:rFonts w:ascii="Arial" w:hAnsi="Arial" w:cs="Arial"/>
          <w:sz w:val="20"/>
        </w:rPr>
        <w:t xml:space="preserve"> trái phép, làm hư hại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d)</w:t>
      </w:r>
      <w:r w:rsidR="000B7C89" w:rsidRPr="006E32D4">
        <w:rPr>
          <w:rFonts w:ascii="Arial" w:hAnsi="Arial" w:cs="Arial"/>
          <w:sz w:val="20"/>
        </w:rPr>
        <w:t xml:space="preserve"> </w:t>
      </w:r>
      <w:r w:rsidRPr="00B562EC">
        <w:rPr>
          <w:rFonts w:ascii="Arial" w:hAnsi="Arial" w:cs="Arial"/>
          <w:sz w:val="20"/>
        </w:rPr>
        <w:t xml:space="preserve">Khai thác, sử dụng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trái với quy định của Nghị định này và các quy định khác của pháp </w:t>
      </w:r>
      <w:r w:rsidR="00B562EC" w:rsidRPr="00B562EC">
        <w:rPr>
          <w:rFonts w:ascii="Arial" w:hAnsi="Arial" w:cs="Arial"/>
          <w:sz w:val="20"/>
        </w:rPr>
        <w:t>luật</w:t>
      </w:r>
      <w:r w:rsidRPr="00B562EC">
        <w:rPr>
          <w:rFonts w:ascii="Arial" w:hAnsi="Arial" w:cs="Arial"/>
          <w:sz w:val="20"/>
        </w:rPr>
        <w:t>;</w:t>
      </w:r>
    </w:p>
    <w:p w:rsidR="002E5CA0" w:rsidRPr="00B562EC" w:rsidRDefault="002E5CA0" w:rsidP="00FD29D2">
      <w:pPr>
        <w:spacing w:before="120"/>
        <w:rPr>
          <w:rFonts w:ascii="Arial" w:hAnsi="Arial" w:cs="Arial"/>
          <w:sz w:val="20"/>
        </w:rPr>
      </w:pPr>
      <w:r w:rsidRPr="00B562EC">
        <w:rPr>
          <w:rFonts w:ascii="Arial" w:hAnsi="Arial" w:cs="Arial"/>
          <w:sz w:val="20"/>
        </w:rPr>
        <w:t xml:space="preserve">đ) Cản trở việc khai thác, sử dụng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theo quy định.</w:t>
      </w:r>
    </w:p>
    <w:p w:rsidR="002E5CA0" w:rsidRPr="00B562EC" w:rsidRDefault="002E5CA0" w:rsidP="00FD29D2">
      <w:pPr>
        <w:spacing w:before="120"/>
        <w:rPr>
          <w:rFonts w:ascii="Arial" w:hAnsi="Arial" w:cs="Arial"/>
          <w:sz w:val="20"/>
        </w:rPr>
      </w:pPr>
      <w:r w:rsidRPr="00B562EC">
        <w:rPr>
          <w:rFonts w:ascii="Arial" w:hAnsi="Arial" w:cs="Arial"/>
          <w:sz w:val="20"/>
        </w:rPr>
        <w:t>2.</w:t>
      </w:r>
      <w:r w:rsidR="0050606B" w:rsidRPr="006E32D4">
        <w:rPr>
          <w:rFonts w:ascii="Arial" w:hAnsi="Arial" w:cs="Arial"/>
          <w:sz w:val="20"/>
        </w:rPr>
        <w:t xml:space="preserve"> </w:t>
      </w:r>
      <w:r w:rsidRPr="00B562EC">
        <w:rPr>
          <w:rFonts w:ascii="Arial" w:hAnsi="Arial" w:cs="Arial"/>
          <w:sz w:val="20"/>
        </w:rPr>
        <w:t>Xử lý vi phạm</w:t>
      </w:r>
    </w:p>
    <w:p w:rsidR="002E5CA0" w:rsidRPr="00B562EC" w:rsidRDefault="002E5CA0" w:rsidP="00FD29D2">
      <w:pPr>
        <w:spacing w:before="120"/>
        <w:rPr>
          <w:rFonts w:ascii="Arial" w:hAnsi="Arial" w:cs="Arial"/>
          <w:sz w:val="20"/>
        </w:rPr>
      </w:pPr>
      <w:r w:rsidRPr="00B562EC">
        <w:rPr>
          <w:rFonts w:ascii="Arial" w:hAnsi="Arial" w:cs="Arial"/>
          <w:sz w:val="20"/>
        </w:rPr>
        <w:t>Các cơ quan, t</w:t>
      </w:r>
      <w:r w:rsidR="006608EA" w:rsidRPr="006E32D4">
        <w:rPr>
          <w:rFonts w:ascii="Arial" w:hAnsi="Arial" w:cs="Arial"/>
          <w:sz w:val="20"/>
        </w:rPr>
        <w:t>ổ</w:t>
      </w:r>
      <w:r w:rsidRPr="00B562EC">
        <w:rPr>
          <w:rFonts w:ascii="Arial" w:hAnsi="Arial" w:cs="Arial"/>
          <w:sz w:val="20"/>
        </w:rPr>
        <w:t xml:space="preserve"> chức, cá nhân vi phạm các quy định tại </w:t>
      </w:r>
      <w:r w:rsidR="00B562EC" w:rsidRPr="00B562EC">
        <w:rPr>
          <w:rFonts w:ascii="Arial" w:hAnsi="Arial" w:cs="Arial"/>
          <w:sz w:val="20"/>
        </w:rPr>
        <w:t>Khoản</w:t>
      </w:r>
      <w:r w:rsidRPr="00B562EC">
        <w:rPr>
          <w:rFonts w:ascii="Arial" w:hAnsi="Arial" w:cs="Arial"/>
          <w:sz w:val="20"/>
        </w:rPr>
        <w:t xml:space="preserve"> 1 </w:t>
      </w:r>
      <w:r w:rsidR="00B562EC" w:rsidRPr="00B562EC">
        <w:rPr>
          <w:rFonts w:ascii="Arial" w:hAnsi="Arial" w:cs="Arial"/>
          <w:sz w:val="20"/>
        </w:rPr>
        <w:t>Điều</w:t>
      </w:r>
      <w:r w:rsidRPr="00B562EC">
        <w:rPr>
          <w:rFonts w:ascii="Arial" w:hAnsi="Arial" w:cs="Arial"/>
          <w:sz w:val="20"/>
        </w:rPr>
        <w:t xml:space="preserve"> này thì tùy theo tính chất, mức độ vi phạm mà bị xử lý kỷ </w:t>
      </w:r>
      <w:r w:rsidR="00B562EC" w:rsidRPr="00B562EC">
        <w:rPr>
          <w:rFonts w:ascii="Arial" w:hAnsi="Arial" w:cs="Arial"/>
          <w:sz w:val="20"/>
        </w:rPr>
        <w:t>luật</w:t>
      </w:r>
      <w:r w:rsidRPr="00B562EC">
        <w:rPr>
          <w:rFonts w:ascii="Arial" w:hAnsi="Arial" w:cs="Arial"/>
          <w:sz w:val="20"/>
        </w:rPr>
        <w:t xml:space="preserve">, xử lý vi phạm hành chính hoặc bị truy cứu trách nhiệm hình sự theo quy định của pháp </w:t>
      </w:r>
      <w:r w:rsidR="00B562EC" w:rsidRPr="00B562EC">
        <w:rPr>
          <w:rFonts w:ascii="Arial" w:hAnsi="Arial" w:cs="Arial"/>
          <w:sz w:val="20"/>
        </w:rPr>
        <w:t>luật</w:t>
      </w:r>
      <w:r w:rsidRPr="00B562EC">
        <w:rPr>
          <w:rFonts w:ascii="Arial" w:hAnsi="Arial" w:cs="Arial"/>
          <w:sz w:val="20"/>
        </w:rPr>
        <w:t>.</w:t>
      </w:r>
    </w:p>
    <w:p w:rsidR="00910686" w:rsidRPr="006E32D4" w:rsidRDefault="00910686" w:rsidP="00FD29D2">
      <w:pPr>
        <w:spacing w:before="120"/>
        <w:rPr>
          <w:rFonts w:ascii="Arial" w:hAnsi="Arial" w:cs="Arial"/>
          <w:b/>
          <w:sz w:val="20"/>
        </w:rPr>
      </w:pPr>
      <w:bookmarkStart w:id="10" w:name="chuong_2"/>
      <w:r w:rsidRPr="00B562EC">
        <w:rPr>
          <w:rFonts w:ascii="Arial" w:hAnsi="Arial" w:cs="Arial"/>
          <w:b/>
          <w:sz w:val="20"/>
        </w:rPr>
        <w:t>Chương II</w:t>
      </w:r>
      <w:bookmarkEnd w:id="10"/>
    </w:p>
    <w:p w:rsidR="002E5CA0" w:rsidRPr="00B562EC" w:rsidRDefault="00F8786D" w:rsidP="00FD29D2">
      <w:pPr>
        <w:spacing w:before="120"/>
        <w:jc w:val="center"/>
        <w:rPr>
          <w:rFonts w:ascii="Arial" w:hAnsi="Arial" w:cs="Arial"/>
          <w:b/>
          <w:sz w:val="20"/>
        </w:rPr>
      </w:pPr>
      <w:bookmarkStart w:id="11" w:name="chuong_2_name"/>
      <w:r w:rsidRPr="00B562EC">
        <w:rPr>
          <w:rFonts w:ascii="Arial" w:hAnsi="Arial" w:cs="Arial"/>
          <w:b/>
        </w:rPr>
        <w:t>NỘI DUNG CƠ SỞ DỮ LIỆU VỀ NHÀ Ở VÀ THỊ TRƯỜNG BẤT ĐỘNG SẢN</w:t>
      </w:r>
      <w:bookmarkEnd w:id="11"/>
    </w:p>
    <w:p w:rsidR="002E5CA0" w:rsidRPr="00B562EC" w:rsidRDefault="00B562EC" w:rsidP="00FD29D2">
      <w:pPr>
        <w:spacing w:before="120"/>
        <w:rPr>
          <w:rFonts w:ascii="Arial" w:hAnsi="Arial" w:cs="Arial"/>
          <w:b/>
          <w:sz w:val="20"/>
        </w:rPr>
      </w:pPr>
      <w:bookmarkStart w:id="12" w:name="dieu_6"/>
      <w:r w:rsidRPr="00B562EC">
        <w:rPr>
          <w:rFonts w:ascii="Arial" w:hAnsi="Arial" w:cs="Arial"/>
          <w:b/>
          <w:sz w:val="20"/>
        </w:rPr>
        <w:t>Điều</w:t>
      </w:r>
      <w:r w:rsidR="002E5CA0" w:rsidRPr="00B562EC">
        <w:rPr>
          <w:rFonts w:ascii="Arial" w:hAnsi="Arial" w:cs="Arial"/>
          <w:b/>
          <w:sz w:val="20"/>
        </w:rPr>
        <w:t xml:space="preserve"> 6. Cơ sở dữ liệu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12"/>
    </w:p>
    <w:p w:rsidR="002E5CA0" w:rsidRPr="00B562EC" w:rsidRDefault="002E5CA0" w:rsidP="00FD29D2">
      <w:pPr>
        <w:spacing w:before="120"/>
        <w:rPr>
          <w:rFonts w:ascii="Arial" w:hAnsi="Arial" w:cs="Arial"/>
          <w:sz w:val="20"/>
        </w:rPr>
      </w:pPr>
      <w:r w:rsidRPr="00B562EC">
        <w:rPr>
          <w:rFonts w:ascii="Arial" w:hAnsi="Arial" w:cs="Arial"/>
          <w:sz w:val="20"/>
        </w:rPr>
        <w:t>1.</w:t>
      </w:r>
      <w:r w:rsidR="00F8786D" w:rsidRPr="006E32D4">
        <w:rPr>
          <w:rFonts w:ascii="Arial" w:hAnsi="Arial" w:cs="Arial"/>
          <w:sz w:val="20"/>
        </w:rPr>
        <w:t xml:space="preserve"> </w:t>
      </w:r>
      <w:r w:rsidRPr="00B562EC">
        <w:rPr>
          <w:rFonts w:ascii="Arial" w:hAnsi="Arial" w:cs="Arial"/>
          <w:sz w:val="20"/>
        </w:rPr>
        <w:t xml:space="preserve">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là tập hợp các thông tin, dữ liệu cơ bản về nhà ở và thị </w:t>
      </w:r>
      <w:r w:rsidR="00383FF2" w:rsidRPr="00B562EC">
        <w:rPr>
          <w:rFonts w:ascii="Arial" w:hAnsi="Arial" w:cs="Arial"/>
          <w:sz w:val="20"/>
        </w:rPr>
        <w:t>trường</w:t>
      </w:r>
      <w:r w:rsidRPr="00B562EC">
        <w:rPr>
          <w:rFonts w:ascii="Arial" w:hAnsi="Arial" w:cs="Arial"/>
          <w:sz w:val="20"/>
        </w:rPr>
        <w:t xml:space="preserve"> bất động sản đã được thu thập, kiểm tra, đánh giá, xử lý, số hóa, tích hợp và được lưu trữ một cách có hệ thống, có tổ chức dưới dạng tệp dữ liệu lưu trữ trên các hệ thống tin học, các </w:t>
      </w:r>
      <w:r w:rsidR="00383FF2" w:rsidRPr="00B562EC">
        <w:rPr>
          <w:rFonts w:ascii="Arial" w:hAnsi="Arial" w:cs="Arial"/>
          <w:sz w:val="20"/>
        </w:rPr>
        <w:t>thi</w:t>
      </w:r>
      <w:r w:rsidRPr="00B562EC">
        <w:rPr>
          <w:rFonts w:ascii="Arial" w:hAnsi="Arial" w:cs="Arial"/>
          <w:sz w:val="20"/>
        </w:rPr>
        <w:t xml:space="preserve">ết bị lưu trữ, vật mang tin để có thể cập nhật, quản lý, khai thác bằng hệ thống công nghệ thông tin nhằm phục vụ công tác quản lý nhà nước, các hoạt động kinh tế, xã </w:t>
      </w:r>
      <w:r w:rsidR="00383FF2" w:rsidRPr="00B562EC">
        <w:rPr>
          <w:rFonts w:ascii="Arial" w:hAnsi="Arial" w:cs="Arial"/>
          <w:sz w:val="20"/>
        </w:rPr>
        <w:t>hộ</w:t>
      </w:r>
      <w:r w:rsidRPr="00B562EC">
        <w:rPr>
          <w:rFonts w:ascii="Arial" w:hAnsi="Arial" w:cs="Arial"/>
          <w:sz w:val="20"/>
        </w:rPr>
        <w:t xml:space="preserve">i và các </w:t>
      </w:r>
      <w:r w:rsidR="00B562EC" w:rsidRPr="00B562EC">
        <w:rPr>
          <w:rFonts w:ascii="Arial" w:hAnsi="Arial" w:cs="Arial"/>
          <w:sz w:val="20"/>
        </w:rPr>
        <w:t>mục</w:t>
      </w:r>
      <w:r w:rsidRPr="00B562EC">
        <w:rPr>
          <w:rFonts w:ascii="Arial" w:hAnsi="Arial" w:cs="Arial"/>
          <w:sz w:val="20"/>
        </w:rPr>
        <w:t xml:space="preserve"> đích chính đáng khác.</w:t>
      </w:r>
    </w:p>
    <w:p w:rsidR="002E5CA0" w:rsidRPr="00B562EC" w:rsidRDefault="002E5CA0" w:rsidP="00FD29D2">
      <w:pPr>
        <w:spacing w:before="120"/>
        <w:rPr>
          <w:rFonts w:ascii="Arial" w:hAnsi="Arial" w:cs="Arial"/>
          <w:sz w:val="20"/>
        </w:rPr>
      </w:pPr>
      <w:r w:rsidRPr="00B562EC">
        <w:rPr>
          <w:rFonts w:ascii="Arial" w:hAnsi="Arial" w:cs="Arial"/>
          <w:sz w:val="20"/>
        </w:rPr>
        <w:t>2.</w:t>
      </w:r>
      <w:r w:rsidR="000A0714" w:rsidRPr="006E32D4">
        <w:rPr>
          <w:rFonts w:ascii="Arial" w:hAnsi="Arial" w:cs="Arial"/>
          <w:sz w:val="20"/>
        </w:rPr>
        <w:t xml:space="preserve"> </w:t>
      </w:r>
      <w:r w:rsidRPr="00B562EC">
        <w:rPr>
          <w:rFonts w:ascii="Arial" w:hAnsi="Arial" w:cs="Arial"/>
          <w:sz w:val="20"/>
        </w:rPr>
        <w:t>Cơ s</w:t>
      </w:r>
      <w:r w:rsidR="00032D02" w:rsidRPr="006E32D4">
        <w:rPr>
          <w:rFonts w:ascii="Arial" w:hAnsi="Arial" w:cs="Arial"/>
          <w:sz w:val="20"/>
        </w:rPr>
        <w:t>ở</w:t>
      </w:r>
      <w:r w:rsidRPr="00B562EC">
        <w:rPr>
          <w:rFonts w:ascii="Arial" w:hAnsi="Arial" w:cs="Arial"/>
          <w:sz w:val="20"/>
        </w:rPr>
        <w:t xml:space="preserve"> dữ liệu về nhà ở và thị </w:t>
      </w:r>
      <w:r w:rsidR="00383FF2" w:rsidRPr="00B562EC">
        <w:rPr>
          <w:rFonts w:ascii="Arial" w:hAnsi="Arial" w:cs="Arial"/>
          <w:sz w:val="20"/>
        </w:rPr>
        <w:t>trường</w:t>
      </w:r>
      <w:r w:rsidRPr="00B562EC">
        <w:rPr>
          <w:rFonts w:ascii="Arial" w:hAnsi="Arial" w:cs="Arial"/>
          <w:sz w:val="20"/>
        </w:rPr>
        <w:t xml:space="preserve"> bất động sản gồm:</w:t>
      </w:r>
    </w:p>
    <w:p w:rsidR="002E5CA0" w:rsidRPr="00B562EC" w:rsidRDefault="002E5CA0" w:rsidP="00FD29D2">
      <w:pPr>
        <w:spacing w:before="120"/>
        <w:rPr>
          <w:rFonts w:ascii="Arial" w:hAnsi="Arial" w:cs="Arial"/>
          <w:sz w:val="20"/>
        </w:rPr>
      </w:pPr>
      <w:r w:rsidRPr="00B562EC">
        <w:rPr>
          <w:rFonts w:ascii="Arial" w:hAnsi="Arial" w:cs="Arial"/>
          <w:sz w:val="20"/>
        </w:rPr>
        <w:t>a)</w:t>
      </w:r>
      <w:r w:rsidR="000A0714" w:rsidRPr="006E32D4">
        <w:rPr>
          <w:rFonts w:ascii="Arial" w:hAnsi="Arial" w:cs="Arial"/>
          <w:sz w:val="20"/>
        </w:rPr>
        <w:t xml:space="preserve"> </w:t>
      </w:r>
      <w:r w:rsidRPr="00B562EC">
        <w:rPr>
          <w:rFonts w:ascii="Arial" w:hAnsi="Arial" w:cs="Arial"/>
          <w:sz w:val="20"/>
        </w:rPr>
        <w:t xml:space="preserve">Cơ sở dữ liệu về </w:t>
      </w:r>
      <w:r w:rsidR="00895187" w:rsidRPr="00B562EC">
        <w:rPr>
          <w:rFonts w:ascii="Arial" w:hAnsi="Arial" w:cs="Arial"/>
          <w:sz w:val="20"/>
        </w:rPr>
        <w:t>nhà ở</w:t>
      </w:r>
      <w:r w:rsidRPr="00B562EC">
        <w:rPr>
          <w:rFonts w:ascii="Arial" w:hAnsi="Arial" w:cs="Arial"/>
          <w:sz w:val="20"/>
        </w:rPr>
        <w:t xml:space="preserve"> và thị </w:t>
      </w:r>
      <w:r w:rsidR="00383FF2" w:rsidRPr="00B562EC">
        <w:rPr>
          <w:rFonts w:ascii="Arial" w:hAnsi="Arial" w:cs="Arial"/>
          <w:sz w:val="20"/>
        </w:rPr>
        <w:t>trường</w:t>
      </w:r>
      <w:r w:rsidRPr="00B562EC">
        <w:rPr>
          <w:rFonts w:ascii="Arial" w:hAnsi="Arial" w:cs="Arial"/>
          <w:sz w:val="20"/>
        </w:rPr>
        <w:t xml:space="preserve"> bất động sản quốc gia: Là tập hợp các thông tin, dữ liệu tổng hợp về nhà ở và thị </w:t>
      </w:r>
      <w:r w:rsidR="00383FF2" w:rsidRPr="00B562EC">
        <w:rPr>
          <w:rFonts w:ascii="Arial" w:hAnsi="Arial" w:cs="Arial"/>
          <w:sz w:val="20"/>
        </w:rPr>
        <w:t>trường</w:t>
      </w:r>
      <w:r w:rsidRPr="00B562EC">
        <w:rPr>
          <w:rFonts w:ascii="Arial" w:hAnsi="Arial" w:cs="Arial"/>
          <w:sz w:val="20"/>
        </w:rPr>
        <w:t xml:space="preserve"> bất động sản trên phạm vi cả nước từ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địa phương, thông tin do các Bộ, ngành cung cấp và từ các chương trình </w:t>
      </w:r>
      <w:r w:rsidR="00B562EC" w:rsidRPr="00B562EC">
        <w:rPr>
          <w:rFonts w:ascii="Arial" w:hAnsi="Arial" w:cs="Arial"/>
          <w:sz w:val="20"/>
        </w:rPr>
        <w:t>điều</w:t>
      </w:r>
      <w:r w:rsidRPr="00B562EC">
        <w:rPr>
          <w:rFonts w:ascii="Arial" w:hAnsi="Arial" w:cs="Arial"/>
          <w:sz w:val="20"/>
        </w:rPr>
        <w:t xml:space="preserve"> tra về nhà ở quốc gia.</w:t>
      </w:r>
    </w:p>
    <w:p w:rsidR="002E5CA0" w:rsidRPr="00B562EC" w:rsidRDefault="002E5CA0" w:rsidP="00FD29D2">
      <w:pPr>
        <w:spacing w:before="120"/>
        <w:rPr>
          <w:rFonts w:ascii="Arial" w:hAnsi="Arial" w:cs="Arial"/>
          <w:sz w:val="20"/>
        </w:rPr>
      </w:pPr>
      <w:r w:rsidRPr="00B562EC">
        <w:rPr>
          <w:rFonts w:ascii="Arial" w:hAnsi="Arial" w:cs="Arial"/>
          <w:sz w:val="20"/>
        </w:rPr>
        <w:t xml:space="preserve">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quốc gia do Bộ Xây dựng chịu trách nhiệm xây dựng, lưu trữ và quản lý.</w:t>
      </w:r>
    </w:p>
    <w:p w:rsidR="002E5CA0" w:rsidRPr="00B562EC" w:rsidRDefault="002E5CA0" w:rsidP="00FD29D2">
      <w:pPr>
        <w:spacing w:before="120"/>
        <w:rPr>
          <w:rFonts w:ascii="Arial" w:hAnsi="Arial" w:cs="Arial"/>
          <w:sz w:val="20"/>
        </w:rPr>
      </w:pPr>
      <w:r w:rsidRPr="00B562EC">
        <w:rPr>
          <w:rFonts w:ascii="Arial" w:hAnsi="Arial" w:cs="Arial"/>
          <w:sz w:val="20"/>
        </w:rPr>
        <w:t xml:space="preserve">Nội dung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quốc gia quy định cụ thể tại </w:t>
      </w:r>
      <w:r w:rsidR="00B562EC" w:rsidRPr="00B562EC">
        <w:rPr>
          <w:rFonts w:ascii="Arial" w:hAnsi="Arial" w:cs="Arial"/>
          <w:sz w:val="20"/>
        </w:rPr>
        <w:t>Điều</w:t>
      </w:r>
      <w:r w:rsidRPr="00B562EC">
        <w:rPr>
          <w:rFonts w:ascii="Arial" w:hAnsi="Arial" w:cs="Arial"/>
          <w:sz w:val="20"/>
        </w:rPr>
        <w:t xml:space="preserve"> 7 của Nghị định này;</w:t>
      </w:r>
    </w:p>
    <w:p w:rsidR="002E5CA0" w:rsidRPr="00B562EC" w:rsidRDefault="002E5CA0" w:rsidP="00FD29D2">
      <w:pPr>
        <w:spacing w:before="120"/>
        <w:rPr>
          <w:rFonts w:ascii="Arial" w:hAnsi="Arial" w:cs="Arial"/>
          <w:sz w:val="20"/>
        </w:rPr>
      </w:pPr>
      <w:r w:rsidRPr="00B562EC">
        <w:rPr>
          <w:rFonts w:ascii="Arial" w:hAnsi="Arial" w:cs="Arial"/>
          <w:sz w:val="20"/>
        </w:rPr>
        <w:t>b)</w:t>
      </w:r>
      <w:r w:rsidR="00895187" w:rsidRPr="006E32D4">
        <w:rPr>
          <w:rFonts w:ascii="Arial" w:hAnsi="Arial" w:cs="Arial"/>
          <w:sz w:val="20"/>
        </w:rPr>
        <w:t xml:space="preserve"> </w:t>
      </w:r>
      <w:r w:rsidRPr="00B562EC">
        <w:rPr>
          <w:rFonts w:ascii="Arial" w:hAnsi="Arial" w:cs="Arial"/>
          <w:sz w:val="20"/>
        </w:rPr>
        <w:t xml:space="preserve">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địa phương: Là tập hợp toàn bộ các thông tin, dữ liệu cơ bản về nhà ở và thị </w:t>
      </w:r>
      <w:r w:rsidR="00383FF2" w:rsidRPr="00B562EC">
        <w:rPr>
          <w:rFonts w:ascii="Arial" w:hAnsi="Arial" w:cs="Arial"/>
          <w:sz w:val="20"/>
        </w:rPr>
        <w:t>trường</w:t>
      </w:r>
      <w:r w:rsidRPr="00B562EC">
        <w:rPr>
          <w:rFonts w:ascii="Arial" w:hAnsi="Arial" w:cs="Arial"/>
          <w:sz w:val="20"/>
        </w:rPr>
        <w:t xml:space="preserve"> bất động sản được thu thập trên địa </w:t>
      </w:r>
      <w:r w:rsidR="00383FF2" w:rsidRPr="00B562EC">
        <w:rPr>
          <w:rFonts w:ascii="Arial" w:hAnsi="Arial" w:cs="Arial"/>
          <w:sz w:val="20"/>
        </w:rPr>
        <w:t>bàn</w:t>
      </w:r>
      <w:r w:rsidRPr="00B562EC">
        <w:rPr>
          <w:rFonts w:ascii="Arial" w:hAnsi="Arial" w:cs="Arial"/>
          <w:sz w:val="20"/>
        </w:rPr>
        <w:t xml:space="preserve"> tỉnh, thành phố trực thuộc Trung ương.</w:t>
      </w:r>
    </w:p>
    <w:p w:rsidR="002E5CA0" w:rsidRPr="00B562EC" w:rsidRDefault="002E5CA0" w:rsidP="00FD29D2">
      <w:pPr>
        <w:spacing w:before="120"/>
        <w:rPr>
          <w:rFonts w:ascii="Arial" w:hAnsi="Arial" w:cs="Arial"/>
          <w:sz w:val="20"/>
        </w:rPr>
      </w:pPr>
      <w:r w:rsidRPr="00B562EC">
        <w:rPr>
          <w:rFonts w:ascii="Arial" w:hAnsi="Arial" w:cs="Arial"/>
          <w:sz w:val="20"/>
        </w:rPr>
        <w:t xml:space="preserve">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địa phương do </w:t>
      </w:r>
      <w:r w:rsidR="0082050E" w:rsidRPr="00B562EC">
        <w:rPr>
          <w:rFonts w:ascii="Arial" w:hAnsi="Arial" w:cs="Arial"/>
          <w:sz w:val="20"/>
        </w:rPr>
        <w:t>Ủy ban</w:t>
      </w:r>
      <w:r w:rsidRPr="00B562EC">
        <w:rPr>
          <w:rFonts w:ascii="Arial" w:hAnsi="Arial" w:cs="Arial"/>
          <w:sz w:val="20"/>
        </w:rPr>
        <w:t xml:space="preserve"> nhân dân tỉnh, thành phố trực thuộc Trung ương (sau đây gọi là </w:t>
      </w:r>
      <w:r w:rsidR="0082050E" w:rsidRPr="00B562EC">
        <w:rPr>
          <w:rFonts w:ascii="Arial" w:hAnsi="Arial" w:cs="Arial"/>
          <w:sz w:val="20"/>
        </w:rPr>
        <w:t>Ủy ban</w:t>
      </w:r>
      <w:r w:rsidRPr="00B562EC">
        <w:rPr>
          <w:rFonts w:ascii="Arial" w:hAnsi="Arial" w:cs="Arial"/>
          <w:sz w:val="20"/>
        </w:rPr>
        <w:t xml:space="preserve"> nhân dân cấp tỉnh) giao S</w:t>
      </w:r>
      <w:r w:rsidR="0082050E" w:rsidRPr="006E32D4">
        <w:rPr>
          <w:rFonts w:ascii="Arial" w:hAnsi="Arial" w:cs="Arial"/>
          <w:sz w:val="20"/>
        </w:rPr>
        <w:t>ở</w:t>
      </w:r>
      <w:r w:rsidRPr="00B562EC">
        <w:rPr>
          <w:rFonts w:ascii="Arial" w:hAnsi="Arial" w:cs="Arial"/>
          <w:sz w:val="20"/>
        </w:rPr>
        <w:t xml:space="preserve"> Xây dựng địa phương chịu trách nhiệm xây dựng, lưu trữ và quản lý.</w:t>
      </w:r>
    </w:p>
    <w:p w:rsidR="002E5CA0" w:rsidRPr="00B562EC" w:rsidRDefault="002E5CA0" w:rsidP="00FD29D2">
      <w:pPr>
        <w:spacing w:before="120"/>
        <w:rPr>
          <w:rFonts w:ascii="Arial" w:hAnsi="Arial" w:cs="Arial"/>
          <w:sz w:val="20"/>
        </w:rPr>
      </w:pPr>
      <w:r w:rsidRPr="00B562EC">
        <w:rPr>
          <w:rFonts w:ascii="Arial" w:hAnsi="Arial" w:cs="Arial"/>
          <w:sz w:val="20"/>
        </w:rPr>
        <w:t xml:space="preserve">Nội dung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địa phương quy định cụ thể tại </w:t>
      </w:r>
      <w:r w:rsidR="00B562EC" w:rsidRPr="00B562EC">
        <w:rPr>
          <w:rFonts w:ascii="Arial" w:hAnsi="Arial" w:cs="Arial"/>
          <w:sz w:val="20"/>
        </w:rPr>
        <w:t>Điều</w:t>
      </w:r>
      <w:r w:rsidRPr="00B562EC">
        <w:rPr>
          <w:rFonts w:ascii="Arial" w:hAnsi="Arial" w:cs="Arial"/>
          <w:sz w:val="20"/>
        </w:rPr>
        <w:t xml:space="preserve"> 8 của Nghị định này.</w:t>
      </w:r>
    </w:p>
    <w:p w:rsidR="002E5CA0" w:rsidRPr="00B562EC" w:rsidRDefault="002E5CA0" w:rsidP="00FD29D2">
      <w:pPr>
        <w:spacing w:before="120"/>
        <w:rPr>
          <w:rFonts w:ascii="Arial" w:hAnsi="Arial" w:cs="Arial"/>
          <w:sz w:val="20"/>
        </w:rPr>
      </w:pPr>
      <w:r w:rsidRPr="00B562EC">
        <w:rPr>
          <w:rFonts w:ascii="Arial" w:hAnsi="Arial" w:cs="Arial"/>
          <w:sz w:val="20"/>
        </w:rPr>
        <w:t>3.</w:t>
      </w:r>
      <w:r w:rsidR="0082050E" w:rsidRPr="006E32D4">
        <w:rPr>
          <w:rFonts w:ascii="Arial" w:hAnsi="Arial" w:cs="Arial"/>
          <w:sz w:val="20"/>
        </w:rPr>
        <w:t xml:space="preserve"> </w:t>
      </w:r>
      <w:r w:rsidRPr="00B562EC">
        <w:rPr>
          <w:rFonts w:ascii="Arial" w:hAnsi="Arial" w:cs="Arial"/>
          <w:sz w:val="20"/>
        </w:rPr>
        <w:t xml:space="preserve">Thông tin, dữ liệu quy định tại </w:t>
      </w:r>
      <w:r w:rsidR="00B562EC" w:rsidRPr="00B562EC">
        <w:rPr>
          <w:rFonts w:ascii="Arial" w:hAnsi="Arial" w:cs="Arial"/>
          <w:sz w:val="20"/>
        </w:rPr>
        <w:t>Điểm</w:t>
      </w:r>
      <w:r w:rsidRPr="00B562EC">
        <w:rPr>
          <w:rFonts w:ascii="Arial" w:hAnsi="Arial" w:cs="Arial"/>
          <w:sz w:val="20"/>
        </w:rPr>
        <w:t xml:space="preserve"> c, e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7 và </w:t>
      </w:r>
      <w:r w:rsidR="00B562EC" w:rsidRPr="00B562EC">
        <w:rPr>
          <w:rFonts w:ascii="Arial" w:hAnsi="Arial" w:cs="Arial"/>
          <w:sz w:val="20"/>
        </w:rPr>
        <w:t>Điểm</w:t>
      </w:r>
      <w:r w:rsidRPr="00B562EC">
        <w:rPr>
          <w:rFonts w:ascii="Arial" w:hAnsi="Arial" w:cs="Arial"/>
          <w:sz w:val="20"/>
        </w:rPr>
        <w:t xml:space="preserve"> b,</w:t>
      </w:r>
      <w:r w:rsidR="0082050E" w:rsidRPr="006E32D4">
        <w:rPr>
          <w:rFonts w:ascii="Arial" w:hAnsi="Arial" w:cs="Arial"/>
          <w:sz w:val="20"/>
        </w:rPr>
        <w:t xml:space="preserve"> </w:t>
      </w:r>
      <w:r w:rsidR="0082050E" w:rsidRPr="00B562EC">
        <w:rPr>
          <w:rFonts w:ascii="Arial" w:hAnsi="Arial" w:cs="Arial"/>
          <w:sz w:val="20"/>
        </w:rPr>
        <w:t>c,</w:t>
      </w:r>
      <w:r w:rsidR="0082050E" w:rsidRPr="006E32D4">
        <w:rPr>
          <w:rFonts w:ascii="Arial" w:hAnsi="Arial" w:cs="Arial"/>
          <w:sz w:val="20"/>
        </w:rPr>
        <w:t xml:space="preserve"> </w:t>
      </w:r>
      <w:r w:rsidRPr="00B562EC">
        <w:rPr>
          <w:rFonts w:ascii="Arial" w:hAnsi="Arial" w:cs="Arial"/>
          <w:sz w:val="20"/>
        </w:rPr>
        <w:t xml:space="preserve">e, g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8 của Nghị định này được thu thập, cập nhật cho các loại hình bất động sản được phép đưa vào kinh doanh sau:</w:t>
      </w:r>
    </w:p>
    <w:p w:rsidR="002E5CA0" w:rsidRPr="00B562EC" w:rsidRDefault="002E5CA0" w:rsidP="00FD29D2">
      <w:pPr>
        <w:spacing w:before="120"/>
        <w:rPr>
          <w:rFonts w:ascii="Arial" w:hAnsi="Arial" w:cs="Arial"/>
          <w:sz w:val="20"/>
        </w:rPr>
      </w:pPr>
      <w:r w:rsidRPr="00B562EC">
        <w:rPr>
          <w:rFonts w:ascii="Arial" w:hAnsi="Arial" w:cs="Arial"/>
          <w:sz w:val="20"/>
        </w:rPr>
        <w:t>a)</w:t>
      </w:r>
      <w:r w:rsidR="00943259" w:rsidRPr="006E32D4">
        <w:rPr>
          <w:rFonts w:ascii="Arial" w:hAnsi="Arial" w:cs="Arial"/>
          <w:sz w:val="20"/>
        </w:rPr>
        <w:t xml:space="preserve"> </w:t>
      </w:r>
      <w:r w:rsidRPr="00B562EC">
        <w:rPr>
          <w:rFonts w:ascii="Arial" w:hAnsi="Arial" w:cs="Arial"/>
          <w:sz w:val="20"/>
        </w:rPr>
        <w:t>Đất nền cho xây dựng nhà ở;</w:t>
      </w:r>
    </w:p>
    <w:p w:rsidR="002E5CA0" w:rsidRPr="00B562EC" w:rsidRDefault="002E5CA0" w:rsidP="00FD29D2">
      <w:pPr>
        <w:spacing w:before="120"/>
        <w:rPr>
          <w:rFonts w:ascii="Arial" w:hAnsi="Arial" w:cs="Arial"/>
          <w:sz w:val="20"/>
        </w:rPr>
      </w:pPr>
      <w:r w:rsidRPr="00B562EC">
        <w:rPr>
          <w:rFonts w:ascii="Arial" w:hAnsi="Arial" w:cs="Arial"/>
          <w:sz w:val="20"/>
        </w:rPr>
        <w:t>b)</w:t>
      </w:r>
      <w:r w:rsidR="00943259" w:rsidRPr="006E32D4">
        <w:rPr>
          <w:rFonts w:ascii="Arial" w:hAnsi="Arial" w:cs="Arial"/>
          <w:sz w:val="20"/>
        </w:rPr>
        <w:t xml:space="preserve"> </w:t>
      </w:r>
      <w:r w:rsidRPr="00B562EC">
        <w:rPr>
          <w:rFonts w:ascii="Arial" w:hAnsi="Arial" w:cs="Arial"/>
          <w:sz w:val="20"/>
        </w:rPr>
        <w:t>Nhà ở riêng lẻ, nhà ở chung cư;</w:t>
      </w:r>
    </w:p>
    <w:p w:rsidR="002E5CA0" w:rsidRPr="00B562EC" w:rsidRDefault="002E5CA0" w:rsidP="00FD29D2">
      <w:pPr>
        <w:spacing w:before="120"/>
        <w:rPr>
          <w:rFonts w:ascii="Arial" w:hAnsi="Arial" w:cs="Arial"/>
          <w:sz w:val="20"/>
        </w:rPr>
      </w:pPr>
      <w:r w:rsidRPr="00B562EC">
        <w:rPr>
          <w:rFonts w:ascii="Arial" w:hAnsi="Arial" w:cs="Arial"/>
          <w:sz w:val="20"/>
        </w:rPr>
        <w:t>c)</w:t>
      </w:r>
      <w:r w:rsidR="00943259" w:rsidRPr="006E32D4">
        <w:rPr>
          <w:rFonts w:ascii="Arial" w:hAnsi="Arial" w:cs="Arial"/>
          <w:sz w:val="20"/>
        </w:rPr>
        <w:t xml:space="preserve"> </w:t>
      </w:r>
      <w:r w:rsidRPr="00B562EC">
        <w:rPr>
          <w:rFonts w:ascii="Arial" w:hAnsi="Arial" w:cs="Arial"/>
          <w:sz w:val="20"/>
        </w:rPr>
        <w:t>Văn phòng;</w:t>
      </w:r>
    </w:p>
    <w:p w:rsidR="002E5CA0" w:rsidRPr="00B562EC" w:rsidRDefault="002E5CA0" w:rsidP="00FD29D2">
      <w:pPr>
        <w:spacing w:before="120"/>
        <w:rPr>
          <w:rFonts w:ascii="Arial" w:hAnsi="Arial" w:cs="Arial"/>
          <w:sz w:val="20"/>
        </w:rPr>
      </w:pPr>
      <w:r w:rsidRPr="00B562EC">
        <w:rPr>
          <w:rFonts w:ascii="Arial" w:hAnsi="Arial" w:cs="Arial"/>
          <w:sz w:val="20"/>
        </w:rPr>
        <w:t>d)</w:t>
      </w:r>
      <w:r w:rsidR="00943259" w:rsidRPr="006E32D4">
        <w:rPr>
          <w:rFonts w:ascii="Arial" w:hAnsi="Arial" w:cs="Arial"/>
          <w:sz w:val="20"/>
        </w:rPr>
        <w:t xml:space="preserve"> </w:t>
      </w:r>
      <w:r w:rsidRPr="00B562EC">
        <w:rPr>
          <w:rFonts w:ascii="Arial" w:hAnsi="Arial" w:cs="Arial"/>
          <w:sz w:val="20"/>
        </w:rPr>
        <w:t>Khách sạn;</w:t>
      </w:r>
    </w:p>
    <w:p w:rsidR="002E5CA0" w:rsidRPr="00B562EC" w:rsidRDefault="002E5CA0" w:rsidP="00FD29D2">
      <w:pPr>
        <w:spacing w:before="120"/>
        <w:rPr>
          <w:rFonts w:ascii="Arial" w:hAnsi="Arial" w:cs="Arial"/>
          <w:sz w:val="20"/>
        </w:rPr>
      </w:pPr>
      <w:r w:rsidRPr="00B562EC">
        <w:rPr>
          <w:rFonts w:ascii="Arial" w:hAnsi="Arial" w:cs="Arial"/>
          <w:sz w:val="20"/>
        </w:rPr>
        <w:t>đ) Mặt bằng thương mại, dịch vụ;</w:t>
      </w:r>
    </w:p>
    <w:p w:rsidR="002E5CA0" w:rsidRPr="00B562EC" w:rsidRDefault="002E5CA0" w:rsidP="00FD29D2">
      <w:pPr>
        <w:spacing w:before="120"/>
        <w:rPr>
          <w:rFonts w:ascii="Arial" w:hAnsi="Arial" w:cs="Arial"/>
          <w:sz w:val="20"/>
        </w:rPr>
      </w:pPr>
      <w:r w:rsidRPr="00B562EC">
        <w:rPr>
          <w:rFonts w:ascii="Arial" w:hAnsi="Arial" w:cs="Arial"/>
          <w:sz w:val="20"/>
        </w:rPr>
        <w:t>e)</w:t>
      </w:r>
      <w:r w:rsidR="00943259" w:rsidRPr="006E32D4">
        <w:rPr>
          <w:rFonts w:ascii="Arial" w:hAnsi="Arial" w:cs="Arial"/>
          <w:sz w:val="20"/>
        </w:rPr>
        <w:t xml:space="preserve"> </w:t>
      </w:r>
      <w:r w:rsidRPr="00B562EC">
        <w:rPr>
          <w:rFonts w:ascii="Arial" w:hAnsi="Arial" w:cs="Arial"/>
          <w:sz w:val="20"/>
        </w:rPr>
        <w:t xml:space="preserve">Hạ tầng kỹ thuật khu công </w:t>
      </w:r>
      <w:r w:rsidR="00383FF2" w:rsidRPr="00B562EC">
        <w:rPr>
          <w:rFonts w:ascii="Arial" w:hAnsi="Arial" w:cs="Arial"/>
          <w:sz w:val="20"/>
        </w:rPr>
        <w:t>nghi</w:t>
      </w:r>
      <w:r w:rsidRPr="00B562EC">
        <w:rPr>
          <w:rFonts w:ascii="Arial" w:hAnsi="Arial" w:cs="Arial"/>
          <w:sz w:val="20"/>
        </w:rPr>
        <w:t xml:space="preserve">ệp, cụm công </w:t>
      </w:r>
      <w:r w:rsidR="00383FF2" w:rsidRPr="00B562EC">
        <w:rPr>
          <w:rFonts w:ascii="Arial" w:hAnsi="Arial" w:cs="Arial"/>
          <w:sz w:val="20"/>
        </w:rPr>
        <w:t>nghi</w:t>
      </w:r>
      <w:r w:rsidRPr="00B562EC">
        <w:rPr>
          <w:rFonts w:ascii="Arial" w:hAnsi="Arial" w:cs="Arial"/>
          <w:sz w:val="20"/>
        </w:rPr>
        <w:t>ệp;</w:t>
      </w:r>
    </w:p>
    <w:p w:rsidR="002E5CA0" w:rsidRPr="00B562EC" w:rsidRDefault="002E5CA0" w:rsidP="00FD29D2">
      <w:pPr>
        <w:spacing w:before="120"/>
        <w:rPr>
          <w:rFonts w:ascii="Arial" w:hAnsi="Arial" w:cs="Arial"/>
          <w:sz w:val="20"/>
        </w:rPr>
      </w:pPr>
      <w:r w:rsidRPr="00B562EC">
        <w:rPr>
          <w:rFonts w:ascii="Arial" w:hAnsi="Arial" w:cs="Arial"/>
          <w:sz w:val="20"/>
        </w:rPr>
        <w:t>g)</w:t>
      </w:r>
      <w:r w:rsidR="00943259" w:rsidRPr="006E32D4">
        <w:rPr>
          <w:rFonts w:ascii="Arial" w:hAnsi="Arial" w:cs="Arial"/>
          <w:sz w:val="20"/>
        </w:rPr>
        <w:t xml:space="preserve"> </w:t>
      </w:r>
      <w:r w:rsidRPr="00B562EC">
        <w:rPr>
          <w:rFonts w:ascii="Arial" w:hAnsi="Arial" w:cs="Arial"/>
          <w:sz w:val="20"/>
        </w:rPr>
        <w:t>Khu du lị</w:t>
      </w:r>
      <w:r w:rsidR="007E7E87" w:rsidRPr="00B562EC">
        <w:rPr>
          <w:rFonts w:ascii="Arial" w:hAnsi="Arial" w:cs="Arial"/>
          <w:sz w:val="20"/>
        </w:rPr>
        <w:t>ch sinh thái, khu ngh</w:t>
      </w:r>
      <w:r w:rsidR="007E7E87" w:rsidRPr="006E32D4">
        <w:rPr>
          <w:rFonts w:ascii="Arial" w:hAnsi="Arial" w:cs="Arial"/>
          <w:sz w:val="20"/>
        </w:rPr>
        <w:t>ỉ</w:t>
      </w:r>
      <w:r w:rsidRPr="00B562EC">
        <w:rPr>
          <w:rFonts w:ascii="Arial" w:hAnsi="Arial" w:cs="Arial"/>
          <w:sz w:val="20"/>
        </w:rPr>
        <w:t xml:space="preserve"> dưỡng.</w:t>
      </w:r>
    </w:p>
    <w:p w:rsidR="002E5CA0" w:rsidRPr="00B562EC" w:rsidRDefault="002E5CA0" w:rsidP="00FD29D2">
      <w:pPr>
        <w:spacing w:before="120"/>
        <w:rPr>
          <w:rFonts w:ascii="Arial" w:hAnsi="Arial" w:cs="Arial"/>
          <w:sz w:val="20"/>
        </w:rPr>
      </w:pPr>
      <w:r w:rsidRPr="00B562EC">
        <w:rPr>
          <w:rFonts w:ascii="Arial" w:hAnsi="Arial" w:cs="Arial"/>
          <w:sz w:val="20"/>
        </w:rPr>
        <w:t>4.</w:t>
      </w:r>
      <w:r w:rsidR="007E7E87" w:rsidRPr="006E32D4">
        <w:rPr>
          <w:rFonts w:ascii="Arial" w:hAnsi="Arial" w:cs="Arial"/>
          <w:sz w:val="20"/>
        </w:rPr>
        <w:t xml:space="preserve"> </w:t>
      </w:r>
      <w:r w:rsidRPr="00B562EC">
        <w:rPr>
          <w:rFonts w:ascii="Arial" w:hAnsi="Arial" w:cs="Arial"/>
          <w:sz w:val="20"/>
        </w:rPr>
        <w:t xml:space="preserve">Bộ Xây dựng chủ trì, phối hợp với các cơ quan, đơn vị có liên quan </w:t>
      </w:r>
      <w:r w:rsidR="00383FF2" w:rsidRPr="00B562EC">
        <w:rPr>
          <w:rFonts w:ascii="Arial" w:hAnsi="Arial" w:cs="Arial"/>
          <w:sz w:val="20"/>
        </w:rPr>
        <w:t>đề</w:t>
      </w:r>
      <w:r w:rsidRPr="00B562EC">
        <w:rPr>
          <w:rFonts w:ascii="Arial" w:hAnsi="Arial" w:cs="Arial"/>
          <w:sz w:val="20"/>
        </w:rPr>
        <w:t xml:space="preserve"> xuất Chính phủ </w:t>
      </w:r>
      <w:r w:rsidR="00B562EC" w:rsidRPr="00B562EC">
        <w:rPr>
          <w:rFonts w:ascii="Arial" w:hAnsi="Arial" w:cs="Arial"/>
          <w:sz w:val="20"/>
        </w:rPr>
        <w:t>điều</w:t>
      </w:r>
      <w:r w:rsidRPr="00B562EC">
        <w:rPr>
          <w:rFonts w:ascii="Arial" w:hAnsi="Arial" w:cs="Arial"/>
          <w:sz w:val="20"/>
        </w:rPr>
        <w:t xml:space="preserve"> chỉnh, bổ sung nội dung cơ sở dữ liệu, các thông tin cần </w:t>
      </w:r>
      <w:r w:rsidR="00383FF2" w:rsidRPr="00B562EC">
        <w:rPr>
          <w:rFonts w:ascii="Arial" w:hAnsi="Arial" w:cs="Arial"/>
          <w:sz w:val="20"/>
        </w:rPr>
        <w:t>thi</w:t>
      </w:r>
      <w:r w:rsidRPr="00B562EC">
        <w:rPr>
          <w:rFonts w:ascii="Arial" w:hAnsi="Arial" w:cs="Arial"/>
          <w:sz w:val="20"/>
        </w:rPr>
        <w:t xml:space="preserve">ết có liên quan về nhà ở và thị </w:t>
      </w:r>
      <w:r w:rsidR="00383FF2" w:rsidRPr="00B562EC">
        <w:rPr>
          <w:rFonts w:ascii="Arial" w:hAnsi="Arial" w:cs="Arial"/>
          <w:sz w:val="20"/>
        </w:rPr>
        <w:t>trường</w:t>
      </w:r>
      <w:r w:rsidRPr="00B562EC">
        <w:rPr>
          <w:rFonts w:ascii="Arial" w:hAnsi="Arial" w:cs="Arial"/>
          <w:sz w:val="20"/>
        </w:rPr>
        <w:t xml:space="preserve"> bất động sản trong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B562EC" w:rsidP="00FD29D2">
      <w:pPr>
        <w:spacing w:before="120"/>
        <w:rPr>
          <w:rFonts w:ascii="Arial" w:hAnsi="Arial" w:cs="Arial"/>
          <w:b/>
          <w:sz w:val="20"/>
        </w:rPr>
      </w:pPr>
      <w:bookmarkStart w:id="13" w:name="dieu_7"/>
      <w:r w:rsidRPr="00B562EC">
        <w:rPr>
          <w:rFonts w:ascii="Arial" w:hAnsi="Arial" w:cs="Arial"/>
          <w:b/>
          <w:sz w:val="20"/>
        </w:rPr>
        <w:t>Điều</w:t>
      </w:r>
      <w:r w:rsidR="002E5CA0" w:rsidRPr="00B562EC">
        <w:rPr>
          <w:rFonts w:ascii="Arial" w:hAnsi="Arial" w:cs="Arial"/>
          <w:b/>
          <w:sz w:val="20"/>
        </w:rPr>
        <w:t xml:space="preserve"> 7. Nội dung cơ sở dữ liệu về </w:t>
      </w:r>
      <w:r w:rsidR="001121CF" w:rsidRPr="00B562EC">
        <w:rPr>
          <w:rFonts w:ascii="Arial" w:hAnsi="Arial" w:cs="Arial"/>
          <w:b/>
          <w:sz w:val="20"/>
        </w:rPr>
        <w:t>nhà ở</w:t>
      </w:r>
      <w:r w:rsidR="002E5CA0" w:rsidRPr="00B562EC">
        <w:rPr>
          <w:rFonts w:ascii="Arial" w:hAnsi="Arial" w:cs="Arial"/>
          <w:b/>
          <w:sz w:val="20"/>
        </w:rPr>
        <w:t xml:space="preserve"> và thị </w:t>
      </w:r>
      <w:r w:rsidR="00383FF2" w:rsidRPr="00B562EC">
        <w:rPr>
          <w:rFonts w:ascii="Arial" w:hAnsi="Arial" w:cs="Arial"/>
          <w:b/>
          <w:sz w:val="20"/>
        </w:rPr>
        <w:t>trường</w:t>
      </w:r>
      <w:r w:rsidR="002E5CA0" w:rsidRPr="00B562EC">
        <w:rPr>
          <w:rFonts w:ascii="Arial" w:hAnsi="Arial" w:cs="Arial"/>
          <w:b/>
          <w:sz w:val="20"/>
        </w:rPr>
        <w:t xml:space="preserve"> bất động sản quốc gia</w:t>
      </w:r>
      <w:bookmarkEnd w:id="13"/>
    </w:p>
    <w:p w:rsidR="002E5CA0" w:rsidRPr="00B562EC" w:rsidRDefault="002E5CA0" w:rsidP="00FD29D2">
      <w:pPr>
        <w:spacing w:before="120"/>
        <w:rPr>
          <w:rFonts w:ascii="Arial" w:hAnsi="Arial" w:cs="Arial"/>
          <w:sz w:val="20"/>
        </w:rPr>
      </w:pPr>
      <w:r w:rsidRPr="00B562EC">
        <w:rPr>
          <w:rFonts w:ascii="Arial" w:hAnsi="Arial" w:cs="Arial"/>
          <w:sz w:val="20"/>
        </w:rPr>
        <w:t>1.</w:t>
      </w:r>
      <w:r w:rsidR="009E51FB" w:rsidRPr="006E32D4">
        <w:rPr>
          <w:rFonts w:ascii="Arial" w:hAnsi="Arial" w:cs="Arial"/>
          <w:sz w:val="20"/>
        </w:rPr>
        <w:t xml:space="preserve"> </w:t>
      </w:r>
      <w:r w:rsidRPr="00B562EC">
        <w:rPr>
          <w:rFonts w:ascii="Arial" w:hAnsi="Arial" w:cs="Arial"/>
          <w:sz w:val="20"/>
        </w:rPr>
        <w:t>Cơ sở dữ liệu về nhà ở quốc gia gồm:</w:t>
      </w:r>
    </w:p>
    <w:p w:rsidR="002E5CA0" w:rsidRPr="00B562EC" w:rsidRDefault="002E5CA0" w:rsidP="00FD29D2">
      <w:pPr>
        <w:spacing w:before="120"/>
        <w:rPr>
          <w:rFonts w:ascii="Arial" w:hAnsi="Arial" w:cs="Arial"/>
          <w:sz w:val="20"/>
        </w:rPr>
      </w:pPr>
      <w:r w:rsidRPr="00B562EC">
        <w:rPr>
          <w:rFonts w:ascii="Arial" w:hAnsi="Arial" w:cs="Arial"/>
          <w:sz w:val="20"/>
        </w:rPr>
        <w:t>a)</w:t>
      </w:r>
      <w:r w:rsidR="009E51FB" w:rsidRPr="006E32D4">
        <w:rPr>
          <w:rFonts w:ascii="Arial" w:hAnsi="Arial" w:cs="Arial"/>
          <w:sz w:val="20"/>
        </w:rPr>
        <w:t xml:space="preserve"> </w:t>
      </w:r>
      <w:r w:rsidRPr="00B562EC">
        <w:rPr>
          <w:rFonts w:ascii="Arial" w:hAnsi="Arial" w:cs="Arial"/>
          <w:sz w:val="20"/>
        </w:rPr>
        <w:t xml:space="preserve">Hệ thống các văn bản quy phạm pháp </w:t>
      </w:r>
      <w:r w:rsidR="00B562EC" w:rsidRPr="00B562EC">
        <w:rPr>
          <w:rFonts w:ascii="Arial" w:hAnsi="Arial" w:cs="Arial"/>
          <w:sz w:val="20"/>
        </w:rPr>
        <w:t>luật</w:t>
      </w:r>
      <w:r w:rsidRPr="00B562EC">
        <w:rPr>
          <w:rFonts w:ascii="Arial" w:hAnsi="Arial" w:cs="Arial"/>
          <w:sz w:val="20"/>
        </w:rPr>
        <w:t xml:space="preserve"> có liên quan đến nhà ở và đất ở do Quốc </w:t>
      </w:r>
      <w:r w:rsidR="00383FF2" w:rsidRPr="00B562EC">
        <w:rPr>
          <w:rFonts w:ascii="Arial" w:hAnsi="Arial" w:cs="Arial"/>
          <w:sz w:val="20"/>
        </w:rPr>
        <w:t>hộ</w:t>
      </w:r>
      <w:r w:rsidRPr="00B562EC">
        <w:rPr>
          <w:rFonts w:ascii="Arial" w:hAnsi="Arial" w:cs="Arial"/>
          <w:sz w:val="20"/>
        </w:rPr>
        <w:t>i, Chính phủ, các Bộ, ngành ban hành theo thẩm quyền;</w:t>
      </w:r>
    </w:p>
    <w:p w:rsidR="002E5CA0" w:rsidRPr="00B562EC" w:rsidRDefault="002E5CA0" w:rsidP="00FD29D2">
      <w:pPr>
        <w:spacing w:before="120"/>
        <w:rPr>
          <w:rFonts w:ascii="Arial" w:hAnsi="Arial" w:cs="Arial"/>
          <w:sz w:val="20"/>
        </w:rPr>
      </w:pPr>
      <w:r w:rsidRPr="00B562EC">
        <w:rPr>
          <w:rFonts w:ascii="Arial" w:hAnsi="Arial" w:cs="Arial"/>
          <w:sz w:val="20"/>
        </w:rPr>
        <w:t>b)</w:t>
      </w:r>
      <w:r w:rsidR="009E51FB" w:rsidRPr="006E32D4">
        <w:rPr>
          <w:rFonts w:ascii="Arial" w:hAnsi="Arial" w:cs="Arial"/>
          <w:sz w:val="20"/>
        </w:rPr>
        <w:t xml:space="preserve"> </w:t>
      </w:r>
      <w:r w:rsidRPr="00B562EC">
        <w:rPr>
          <w:rFonts w:ascii="Arial" w:hAnsi="Arial" w:cs="Arial"/>
          <w:sz w:val="20"/>
        </w:rPr>
        <w:t>S</w:t>
      </w:r>
      <w:r w:rsidR="00FE4945" w:rsidRPr="006E32D4">
        <w:rPr>
          <w:rFonts w:ascii="Arial" w:hAnsi="Arial" w:cs="Arial"/>
          <w:sz w:val="20"/>
        </w:rPr>
        <w:t>ố</w:t>
      </w:r>
      <w:r w:rsidRPr="00B562EC">
        <w:rPr>
          <w:rFonts w:ascii="Arial" w:hAnsi="Arial" w:cs="Arial"/>
          <w:sz w:val="20"/>
        </w:rPr>
        <w:t xml:space="preserve"> lượng và diện tích từng loại nhà ở; về diện tích đất để đầu tư xây dựng nhà ở; về số lượng, diện tích nhà ở đô thị, nông thôn; về số lượng, diện tích nhà ở theo hình thức sở hữu; về </w:t>
      </w:r>
      <w:r w:rsidR="00895187" w:rsidRPr="00B562EC">
        <w:rPr>
          <w:rFonts w:ascii="Arial" w:hAnsi="Arial" w:cs="Arial"/>
          <w:sz w:val="20"/>
        </w:rPr>
        <w:t>nhà ở</w:t>
      </w:r>
      <w:r w:rsidRPr="00B562EC">
        <w:rPr>
          <w:rFonts w:ascii="Arial" w:hAnsi="Arial" w:cs="Arial"/>
          <w:sz w:val="20"/>
        </w:rPr>
        <w:t xml:space="preserve"> phân theo mức độ kiên cố xây dựng quy định tại các </w:t>
      </w:r>
      <w:r w:rsidR="00B562EC" w:rsidRPr="00B562EC">
        <w:rPr>
          <w:rFonts w:ascii="Arial" w:hAnsi="Arial" w:cs="Arial"/>
          <w:sz w:val="20"/>
        </w:rPr>
        <w:t>Điểm</w:t>
      </w:r>
      <w:r w:rsidRPr="00B562EC">
        <w:rPr>
          <w:rFonts w:ascii="Arial" w:hAnsi="Arial" w:cs="Arial"/>
          <w:sz w:val="20"/>
        </w:rPr>
        <w:t xml:space="preserve"> c, d, đ, e </w:t>
      </w:r>
      <w:r w:rsidR="00B562EC" w:rsidRPr="00B562EC">
        <w:rPr>
          <w:rFonts w:ascii="Arial" w:hAnsi="Arial" w:cs="Arial"/>
          <w:sz w:val="20"/>
        </w:rPr>
        <w:t>Khoản</w:t>
      </w:r>
      <w:r w:rsidRPr="00B562EC">
        <w:rPr>
          <w:rFonts w:ascii="Arial" w:hAnsi="Arial" w:cs="Arial"/>
          <w:sz w:val="20"/>
        </w:rPr>
        <w:t xml:space="preserve"> 1 </w:t>
      </w:r>
      <w:r w:rsidR="00B562EC" w:rsidRPr="00B562EC">
        <w:rPr>
          <w:rFonts w:ascii="Arial" w:hAnsi="Arial" w:cs="Arial"/>
          <w:sz w:val="20"/>
        </w:rPr>
        <w:t>Điều</w:t>
      </w:r>
      <w:r w:rsidRPr="00B562EC">
        <w:rPr>
          <w:rFonts w:ascii="Arial" w:hAnsi="Arial" w:cs="Arial"/>
          <w:sz w:val="20"/>
        </w:rPr>
        <w:t xml:space="preserve"> 8 của Nghị định này được tổng h</w:t>
      </w:r>
      <w:r w:rsidR="002A64A3" w:rsidRPr="006E32D4">
        <w:rPr>
          <w:rFonts w:ascii="Arial" w:hAnsi="Arial" w:cs="Arial"/>
          <w:sz w:val="20"/>
        </w:rPr>
        <w:t>ợ</w:t>
      </w:r>
      <w:r w:rsidRPr="00B562EC">
        <w:rPr>
          <w:rFonts w:ascii="Arial" w:hAnsi="Arial" w:cs="Arial"/>
          <w:sz w:val="20"/>
        </w:rPr>
        <w:t>p từ cơ sở dữ liệu về nhà ở địa phương;</w:t>
      </w:r>
    </w:p>
    <w:p w:rsidR="002E5CA0" w:rsidRPr="00B562EC" w:rsidRDefault="002E5CA0" w:rsidP="00FD29D2">
      <w:pPr>
        <w:spacing w:before="120"/>
        <w:rPr>
          <w:rFonts w:ascii="Arial" w:hAnsi="Arial" w:cs="Arial"/>
          <w:sz w:val="20"/>
        </w:rPr>
      </w:pPr>
      <w:r w:rsidRPr="00B562EC">
        <w:rPr>
          <w:rFonts w:ascii="Arial" w:hAnsi="Arial" w:cs="Arial"/>
          <w:sz w:val="20"/>
        </w:rPr>
        <w:t>c)</w:t>
      </w:r>
      <w:r w:rsidR="00645643" w:rsidRPr="006E32D4">
        <w:rPr>
          <w:rFonts w:ascii="Arial" w:hAnsi="Arial" w:cs="Arial"/>
          <w:sz w:val="20"/>
        </w:rPr>
        <w:t xml:space="preserve"> </w:t>
      </w:r>
      <w:r w:rsidRPr="00B562EC">
        <w:rPr>
          <w:rFonts w:ascii="Arial" w:hAnsi="Arial" w:cs="Arial"/>
          <w:sz w:val="20"/>
        </w:rPr>
        <w:t xml:space="preserve">Số liệu, kết quả thống kê, tổng hợp, báo cáo của các chương </w:t>
      </w:r>
      <w:r w:rsidR="00CC0627" w:rsidRPr="006E32D4">
        <w:rPr>
          <w:rFonts w:ascii="Arial" w:hAnsi="Arial" w:cs="Arial"/>
          <w:sz w:val="20"/>
        </w:rPr>
        <w:t>tr</w:t>
      </w:r>
      <w:r w:rsidRPr="00B562EC">
        <w:rPr>
          <w:rFonts w:ascii="Arial" w:hAnsi="Arial" w:cs="Arial"/>
          <w:sz w:val="20"/>
        </w:rPr>
        <w:t xml:space="preserve">ình </w:t>
      </w:r>
      <w:r w:rsidR="00B562EC" w:rsidRPr="00B562EC">
        <w:rPr>
          <w:rFonts w:ascii="Arial" w:hAnsi="Arial" w:cs="Arial"/>
          <w:sz w:val="20"/>
        </w:rPr>
        <w:t>điều</w:t>
      </w:r>
      <w:r w:rsidRPr="00B562EC">
        <w:rPr>
          <w:rFonts w:ascii="Arial" w:hAnsi="Arial" w:cs="Arial"/>
          <w:sz w:val="20"/>
        </w:rPr>
        <w:t xml:space="preserve"> tra, thống kê quốc gia về nhà ở;</w:t>
      </w:r>
    </w:p>
    <w:p w:rsidR="002E5CA0" w:rsidRPr="00B562EC" w:rsidRDefault="002E5CA0" w:rsidP="00FD29D2">
      <w:pPr>
        <w:spacing w:before="120"/>
        <w:rPr>
          <w:rFonts w:ascii="Arial" w:hAnsi="Arial" w:cs="Arial"/>
          <w:sz w:val="20"/>
        </w:rPr>
      </w:pPr>
      <w:r w:rsidRPr="00B562EC">
        <w:rPr>
          <w:rFonts w:ascii="Arial" w:hAnsi="Arial" w:cs="Arial"/>
          <w:sz w:val="20"/>
        </w:rPr>
        <w:t>d)</w:t>
      </w:r>
      <w:r w:rsidR="00645643" w:rsidRPr="006E32D4">
        <w:rPr>
          <w:rFonts w:ascii="Arial" w:hAnsi="Arial" w:cs="Arial"/>
          <w:sz w:val="20"/>
        </w:rPr>
        <w:t xml:space="preserve"> </w:t>
      </w:r>
      <w:r w:rsidRPr="00B562EC">
        <w:rPr>
          <w:rFonts w:ascii="Arial" w:hAnsi="Arial" w:cs="Arial"/>
          <w:sz w:val="20"/>
        </w:rPr>
        <w:t>Các chương trình, kế hoạch phát triển nhà ở quốc gia;</w:t>
      </w:r>
    </w:p>
    <w:p w:rsidR="002E5CA0" w:rsidRPr="00B562EC" w:rsidRDefault="002E5CA0" w:rsidP="00FD29D2">
      <w:pPr>
        <w:spacing w:before="120"/>
        <w:rPr>
          <w:rFonts w:ascii="Arial" w:hAnsi="Arial" w:cs="Arial"/>
          <w:sz w:val="20"/>
        </w:rPr>
      </w:pPr>
      <w:r w:rsidRPr="00B562EC">
        <w:rPr>
          <w:rFonts w:ascii="Arial" w:hAnsi="Arial" w:cs="Arial"/>
          <w:sz w:val="20"/>
        </w:rPr>
        <w:t xml:space="preserve">đ) Số lượng, diện tích </w:t>
      </w:r>
      <w:r w:rsidR="00895187" w:rsidRPr="00B562EC">
        <w:rPr>
          <w:rFonts w:ascii="Arial" w:hAnsi="Arial" w:cs="Arial"/>
          <w:sz w:val="20"/>
        </w:rPr>
        <w:t>nhà ở</w:t>
      </w:r>
      <w:r w:rsidRPr="00B562EC">
        <w:rPr>
          <w:rFonts w:ascii="Arial" w:hAnsi="Arial" w:cs="Arial"/>
          <w:sz w:val="20"/>
        </w:rPr>
        <w:t xml:space="preserve"> công vụ;</w:t>
      </w:r>
    </w:p>
    <w:p w:rsidR="002E5CA0" w:rsidRPr="00B562EC" w:rsidRDefault="002E5CA0" w:rsidP="00FD29D2">
      <w:pPr>
        <w:spacing w:before="120"/>
        <w:rPr>
          <w:rFonts w:ascii="Arial" w:hAnsi="Arial" w:cs="Arial"/>
          <w:sz w:val="20"/>
        </w:rPr>
      </w:pPr>
      <w:r w:rsidRPr="00B562EC">
        <w:rPr>
          <w:rFonts w:ascii="Arial" w:hAnsi="Arial" w:cs="Arial"/>
          <w:sz w:val="20"/>
        </w:rPr>
        <w:t>e)</w:t>
      </w:r>
      <w:r w:rsidR="00645643" w:rsidRPr="006E32D4">
        <w:rPr>
          <w:rFonts w:ascii="Arial" w:hAnsi="Arial" w:cs="Arial"/>
          <w:sz w:val="20"/>
        </w:rPr>
        <w:t xml:space="preserve"> </w:t>
      </w:r>
      <w:r w:rsidRPr="00B562EC">
        <w:rPr>
          <w:rFonts w:ascii="Arial" w:hAnsi="Arial" w:cs="Arial"/>
          <w:sz w:val="20"/>
        </w:rPr>
        <w:t>Các chỉ tiêu thống kê khác về nhà ở.</w:t>
      </w:r>
    </w:p>
    <w:p w:rsidR="002E5CA0" w:rsidRPr="00B562EC" w:rsidRDefault="002E5CA0" w:rsidP="00FD29D2">
      <w:pPr>
        <w:spacing w:before="120"/>
        <w:rPr>
          <w:rFonts w:ascii="Arial" w:hAnsi="Arial" w:cs="Arial"/>
          <w:sz w:val="20"/>
        </w:rPr>
      </w:pPr>
      <w:r w:rsidRPr="00B562EC">
        <w:rPr>
          <w:rFonts w:ascii="Arial" w:hAnsi="Arial" w:cs="Arial"/>
          <w:sz w:val="20"/>
        </w:rPr>
        <w:t>2.</w:t>
      </w:r>
      <w:r w:rsidR="00645643" w:rsidRPr="006E32D4">
        <w:rPr>
          <w:rFonts w:ascii="Arial" w:hAnsi="Arial" w:cs="Arial"/>
          <w:sz w:val="20"/>
        </w:rPr>
        <w:t xml:space="preserve"> </w:t>
      </w:r>
      <w:r w:rsidRPr="00B562EC">
        <w:rPr>
          <w:rFonts w:ascii="Arial" w:hAnsi="Arial" w:cs="Arial"/>
          <w:sz w:val="20"/>
        </w:rPr>
        <w:t xml:space="preserve">Cơ sở dữ liệu về thị </w:t>
      </w:r>
      <w:r w:rsidR="00383FF2" w:rsidRPr="00B562EC">
        <w:rPr>
          <w:rFonts w:ascii="Arial" w:hAnsi="Arial" w:cs="Arial"/>
          <w:sz w:val="20"/>
        </w:rPr>
        <w:t>trường</w:t>
      </w:r>
      <w:r w:rsidRPr="00B562EC">
        <w:rPr>
          <w:rFonts w:ascii="Arial" w:hAnsi="Arial" w:cs="Arial"/>
          <w:sz w:val="20"/>
        </w:rPr>
        <w:t xml:space="preserve"> bất động sản quốc gia gồm:</w:t>
      </w:r>
    </w:p>
    <w:p w:rsidR="002E5CA0" w:rsidRPr="00B562EC" w:rsidRDefault="002E5CA0" w:rsidP="00FD29D2">
      <w:pPr>
        <w:spacing w:before="120"/>
        <w:rPr>
          <w:rFonts w:ascii="Arial" w:hAnsi="Arial" w:cs="Arial"/>
          <w:sz w:val="20"/>
        </w:rPr>
      </w:pPr>
      <w:r w:rsidRPr="00B562EC">
        <w:rPr>
          <w:rFonts w:ascii="Arial" w:hAnsi="Arial" w:cs="Arial"/>
          <w:sz w:val="20"/>
        </w:rPr>
        <w:t>a)</w:t>
      </w:r>
      <w:r w:rsidR="00645643" w:rsidRPr="006E32D4">
        <w:rPr>
          <w:rFonts w:ascii="Arial" w:hAnsi="Arial" w:cs="Arial"/>
          <w:sz w:val="20"/>
        </w:rPr>
        <w:t xml:space="preserve"> </w:t>
      </w:r>
      <w:r w:rsidRPr="00B562EC">
        <w:rPr>
          <w:rFonts w:ascii="Arial" w:hAnsi="Arial" w:cs="Arial"/>
          <w:sz w:val="20"/>
        </w:rPr>
        <w:t xml:space="preserve">Hệ thống các văn bản quy phạm pháp </w:t>
      </w:r>
      <w:r w:rsidR="00B562EC" w:rsidRPr="00B562EC">
        <w:rPr>
          <w:rFonts w:ascii="Arial" w:hAnsi="Arial" w:cs="Arial"/>
          <w:sz w:val="20"/>
        </w:rPr>
        <w:t>luật</w:t>
      </w:r>
      <w:r w:rsidRPr="00B562EC">
        <w:rPr>
          <w:rFonts w:ascii="Arial" w:hAnsi="Arial" w:cs="Arial"/>
          <w:sz w:val="20"/>
        </w:rPr>
        <w:t xml:space="preserve"> liên quan đến thị </w:t>
      </w:r>
      <w:r w:rsidR="00383FF2" w:rsidRPr="00B562EC">
        <w:rPr>
          <w:rFonts w:ascii="Arial" w:hAnsi="Arial" w:cs="Arial"/>
          <w:sz w:val="20"/>
        </w:rPr>
        <w:t>trường</w:t>
      </w:r>
      <w:r w:rsidRPr="00B562EC">
        <w:rPr>
          <w:rFonts w:ascii="Arial" w:hAnsi="Arial" w:cs="Arial"/>
          <w:sz w:val="20"/>
        </w:rPr>
        <w:t xml:space="preserve"> bất động sản do Quốc </w:t>
      </w:r>
      <w:r w:rsidR="00383FF2" w:rsidRPr="00B562EC">
        <w:rPr>
          <w:rFonts w:ascii="Arial" w:hAnsi="Arial" w:cs="Arial"/>
          <w:sz w:val="20"/>
        </w:rPr>
        <w:t>hộ</w:t>
      </w:r>
      <w:r w:rsidRPr="00B562EC">
        <w:rPr>
          <w:rFonts w:ascii="Arial" w:hAnsi="Arial" w:cs="Arial"/>
          <w:sz w:val="20"/>
        </w:rPr>
        <w:t>i, Chính phủ, các Bộ, ngành ban hành theo thẩm quyền;</w:t>
      </w:r>
    </w:p>
    <w:p w:rsidR="002E5CA0" w:rsidRPr="00B562EC" w:rsidRDefault="002E5CA0" w:rsidP="00FD29D2">
      <w:pPr>
        <w:spacing w:before="120"/>
        <w:rPr>
          <w:rFonts w:ascii="Arial" w:hAnsi="Arial" w:cs="Arial"/>
          <w:sz w:val="20"/>
        </w:rPr>
      </w:pPr>
      <w:r w:rsidRPr="00B562EC">
        <w:rPr>
          <w:rFonts w:ascii="Arial" w:hAnsi="Arial" w:cs="Arial"/>
          <w:sz w:val="20"/>
        </w:rPr>
        <w:t>b)</w:t>
      </w:r>
      <w:r w:rsidR="00645643" w:rsidRPr="006E32D4">
        <w:rPr>
          <w:rFonts w:ascii="Arial" w:hAnsi="Arial" w:cs="Arial"/>
          <w:sz w:val="20"/>
        </w:rPr>
        <w:t xml:space="preserve"> </w:t>
      </w:r>
      <w:r w:rsidRPr="00B562EC">
        <w:rPr>
          <w:rFonts w:ascii="Arial" w:hAnsi="Arial" w:cs="Arial"/>
          <w:sz w:val="20"/>
        </w:rPr>
        <w:t xml:space="preserve">Số lượng doanh </w:t>
      </w:r>
      <w:r w:rsidR="00383FF2" w:rsidRPr="00B562EC">
        <w:rPr>
          <w:rFonts w:ascii="Arial" w:hAnsi="Arial" w:cs="Arial"/>
          <w:sz w:val="20"/>
        </w:rPr>
        <w:t>nghi</w:t>
      </w:r>
      <w:r w:rsidRPr="00B562EC">
        <w:rPr>
          <w:rFonts w:ascii="Arial" w:hAnsi="Arial" w:cs="Arial"/>
          <w:sz w:val="20"/>
        </w:rPr>
        <w:t>ệp kinh doanh trong lĩnh vực bất động sản;</w:t>
      </w:r>
    </w:p>
    <w:p w:rsidR="002E5CA0" w:rsidRPr="00B562EC" w:rsidRDefault="002E5CA0" w:rsidP="00FD29D2">
      <w:pPr>
        <w:spacing w:before="120"/>
        <w:rPr>
          <w:rFonts w:ascii="Arial" w:hAnsi="Arial" w:cs="Arial"/>
          <w:sz w:val="20"/>
        </w:rPr>
      </w:pPr>
      <w:r w:rsidRPr="00B562EC">
        <w:rPr>
          <w:rFonts w:ascii="Arial" w:hAnsi="Arial" w:cs="Arial"/>
          <w:sz w:val="20"/>
        </w:rPr>
        <w:t>c)</w:t>
      </w:r>
      <w:r w:rsidR="00645643" w:rsidRPr="006E32D4">
        <w:rPr>
          <w:rFonts w:ascii="Arial" w:hAnsi="Arial" w:cs="Arial"/>
          <w:sz w:val="20"/>
        </w:rPr>
        <w:t xml:space="preserve"> </w:t>
      </w:r>
      <w:r w:rsidRPr="00B562EC">
        <w:rPr>
          <w:rFonts w:ascii="Arial" w:hAnsi="Arial" w:cs="Arial"/>
          <w:sz w:val="20"/>
        </w:rPr>
        <w:t xml:space="preserve">Số liệu các dự án bất động sản; nhu cầu đối với các loại bất động sản theo thống kê, dự báo; về </w:t>
      </w:r>
      <w:r w:rsidR="00383FF2" w:rsidRPr="00B562EC">
        <w:rPr>
          <w:rFonts w:ascii="Arial" w:hAnsi="Arial" w:cs="Arial"/>
          <w:sz w:val="20"/>
        </w:rPr>
        <w:t>tình</w:t>
      </w:r>
      <w:r w:rsidRPr="00B562EC">
        <w:rPr>
          <w:rFonts w:ascii="Arial" w:hAnsi="Arial" w:cs="Arial"/>
          <w:sz w:val="20"/>
        </w:rPr>
        <w:t xml:space="preserve"> hình giao dịch bất động sản; về tài chính; cơ sở dữ liệu về sàn giao dịch bất động sản quy định tại </w:t>
      </w:r>
      <w:r w:rsidR="00B562EC" w:rsidRPr="00B562EC">
        <w:rPr>
          <w:rFonts w:ascii="Arial" w:hAnsi="Arial" w:cs="Arial"/>
          <w:sz w:val="20"/>
        </w:rPr>
        <w:t>Điểm</w:t>
      </w:r>
      <w:r w:rsidRPr="00B562EC">
        <w:rPr>
          <w:rFonts w:ascii="Arial" w:hAnsi="Arial" w:cs="Arial"/>
          <w:sz w:val="20"/>
        </w:rPr>
        <w:t xml:space="preserve"> b, c, d, đ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8 của Nghị định này được tổng hợp từ cơ sở dữ liệu về thị </w:t>
      </w:r>
      <w:r w:rsidR="00383FF2" w:rsidRPr="00B562EC">
        <w:rPr>
          <w:rFonts w:ascii="Arial" w:hAnsi="Arial" w:cs="Arial"/>
          <w:sz w:val="20"/>
        </w:rPr>
        <w:t>trường</w:t>
      </w:r>
      <w:r w:rsidRPr="00B562EC">
        <w:rPr>
          <w:rFonts w:ascii="Arial" w:hAnsi="Arial" w:cs="Arial"/>
          <w:sz w:val="20"/>
        </w:rPr>
        <w:t xml:space="preserve"> bất động sản địa phương;</w:t>
      </w:r>
    </w:p>
    <w:p w:rsidR="002E5CA0" w:rsidRPr="00B562EC" w:rsidRDefault="002E5CA0" w:rsidP="00FD29D2">
      <w:pPr>
        <w:spacing w:before="120"/>
        <w:rPr>
          <w:rFonts w:ascii="Arial" w:hAnsi="Arial" w:cs="Arial"/>
          <w:sz w:val="20"/>
        </w:rPr>
      </w:pPr>
      <w:r w:rsidRPr="00B562EC">
        <w:rPr>
          <w:rFonts w:ascii="Arial" w:hAnsi="Arial" w:cs="Arial"/>
          <w:sz w:val="20"/>
        </w:rPr>
        <w:t>d)</w:t>
      </w:r>
      <w:r w:rsidR="0094179B" w:rsidRPr="006E32D4">
        <w:rPr>
          <w:rFonts w:ascii="Arial" w:hAnsi="Arial" w:cs="Arial"/>
          <w:sz w:val="20"/>
        </w:rPr>
        <w:t xml:space="preserve"> </w:t>
      </w:r>
      <w:r w:rsidRPr="00B562EC">
        <w:rPr>
          <w:rFonts w:ascii="Arial" w:hAnsi="Arial" w:cs="Arial"/>
          <w:sz w:val="20"/>
        </w:rPr>
        <w:t>Các thông tin, dữ liệu về dư nợ tín dụng đối với hoạt động kinh doanh trong lĩnh vực bất động sản;</w:t>
      </w:r>
    </w:p>
    <w:p w:rsidR="002E5CA0" w:rsidRPr="00B562EC" w:rsidRDefault="002E5CA0" w:rsidP="00FD29D2">
      <w:pPr>
        <w:spacing w:before="120"/>
        <w:rPr>
          <w:rFonts w:ascii="Arial" w:hAnsi="Arial" w:cs="Arial"/>
          <w:sz w:val="20"/>
        </w:rPr>
      </w:pPr>
      <w:r w:rsidRPr="00B562EC">
        <w:rPr>
          <w:rFonts w:ascii="Arial" w:hAnsi="Arial" w:cs="Arial"/>
          <w:sz w:val="20"/>
        </w:rPr>
        <w:t>đ) Cơ s</w:t>
      </w:r>
      <w:r w:rsidR="0094179B" w:rsidRPr="006E32D4">
        <w:rPr>
          <w:rFonts w:ascii="Arial" w:hAnsi="Arial" w:cs="Arial"/>
          <w:sz w:val="20"/>
        </w:rPr>
        <w:t>ở</w:t>
      </w:r>
      <w:r w:rsidRPr="00B562EC">
        <w:rPr>
          <w:rFonts w:ascii="Arial" w:hAnsi="Arial" w:cs="Arial"/>
          <w:sz w:val="20"/>
        </w:rPr>
        <w:t xml:space="preserve"> dữ liệu về cá nhân hành nghề</w:t>
      </w:r>
      <w:r w:rsidR="001837CA" w:rsidRPr="00B562EC">
        <w:rPr>
          <w:rFonts w:ascii="Arial" w:hAnsi="Arial" w:cs="Arial"/>
          <w:sz w:val="20"/>
        </w:rPr>
        <w:t xml:space="preserve"> môi gi</w:t>
      </w:r>
      <w:r w:rsidR="001837CA" w:rsidRPr="006E32D4">
        <w:rPr>
          <w:rFonts w:ascii="Arial" w:hAnsi="Arial" w:cs="Arial"/>
          <w:sz w:val="20"/>
        </w:rPr>
        <w:t>ớ</w:t>
      </w:r>
      <w:r w:rsidRPr="00B562EC">
        <w:rPr>
          <w:rFonts w:ascii="Arial" w:hAnsi="Arial" w:cs="Arial"/>
          <w:sz w:val="20"/>
        </w:rPr>
        <w:t>i bất động sản;</w:t>
      </w:r>
    </w:p>
    <w:p w:rsidR="002E5CA0" w:rsidRPr="00B562EC" w:rsidRDefault="002E5CA0" w:rsidP="00FD29D2">
      <w:pPr>
        <w:spacing w:before="120"/>
        <w:rPr>
          <w:rFonts w:ascii="Arial" w:hAnsi="Arial" w:cs="Arial"/>
          <w:sz w:val="20"/>
        </w:rPr>
      </w:pPr>
      <w:r w:rsidRPr="00B562EC">
        <w:rPr>
          <w:rFonts w:ascii="Arial" w:hAnsi="Arial" w:cs="Arial"/>
          <w:sz w:val="20"/>
        </w:rPr>
        <w:t>e)</w:t>
      </w:r>
      <w:r w:rsidR="0094179B" w:rsidRPr="006E32D4">
        <w:rPr>
          <w:rFonts w:ascii="Arial" w:hAnsi="Arial" w:cs="Arial"/>
          <w:sz w:val="20"/>
        </w:rPr>
        <w:t xml:space="preserve"> </w:t>
      </w:r>
      <w:r w:rsidRPr="00B562EC">
        <w:rPr>
          <w:rFonts w:ascii="Arial" w:hAnsi="Arial" w:cs="Arial"/>
          <w:sz w:val="20"/>
        </w:rPr>
        <w:t xml:space="preserve">Các chỉ tiêu thống kê khác về </w:t>
      </w:r>
      <w:r w:rsidR="00383FF2" w:rsidRPr="00B562EC">
        <w:rPr>
          <w:rFonts w:ascii="Arial" w:hAnsi="Arial" w:cs="Arial"/>
          <w:sz w:val="20"/>
        </w:rPr>
        <w:t>tình</w:t>
      </w:r>
      <w:r w:rsidRPr="00B562EC">
        <w:rPr>
          <w:rFonts w:ascii="Arial" w:hAnsi="Arial" w:cs="Arial"/>
          <w:sz w:val="20"/>
        </w:rPr>
        <w:t xml:space="preserve"> hình phát triển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B562EC" w:rsidP="00FD29D2">
      <w:pPr>
        <w:spacing w:before="120"/>
        <w:rPr>
          <w:rFonts w:ascii="Arial" w:hAnsi="Arial" w:cs="Arial"/>
          <w:b/>
          <w:sz w:val="20"/>
        </w:rPr>
      </w:pPr>
      <w:bookmarkStart w:id="14" w:name="dieu_8"/>
      <w:r w:rsidRPr="00B562EC">
        <w:rPr>
          <w:rFonts w:ascii="Arial" w:hAnsi="Arial" w:cs="Arial"/>
          <w:b/>
          <w:sz w:val="20"/>
        </w:rPr>
        <w:t>Điều</w:t>
      </w:r>
      <w:r w:rsidR="002E5CA0" w:rsidRPr="00B562EC">
        <w:rPr>
          <w:rFonts w:ascii="Arial" w:hAnsi="Arial" w:cs="Arial"/>
          <w:b/>
          <w:sz w:val="20"/>
        </w:rPr>
        <w:t xml:space="preserve"> 8. Nội dung cơ sở dữ liệu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 địa phương</w:t>
      </w:r>
      <w:bookmarkEnd w:id="14"/>
    </w:p>
    <w:p w:rsidR="002E5CA0" w:rsidRPr="00B562EC" w:rsidRDefault="002E5CA0" w:rsidP="00FD29D2">
      <w:pPr>
        <w:spacing w:before="120"/>
        <w:rPr>
          <w:rFonts w:ascii="Arial" w:hAnsi="Arial" w:cs="Arial"/>
          <w:sz w:val="20"/>
        </w:rPr>
      </w:pPr>
      <w:r w:rsidRPr="00B562EC">
        <w:rPr>
          <w:rFonts w:ascii="Arial" w:hAnsi="Arial" w:cs="Arial"/>
          <w:sz w:val="20"/>
        </w:rPr>
        <w:t xml:space="preserve">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địa phương được tổng hợp theo địa giới hành chính cấp huyện và cho toàn tỉnh, thành phố trực thuộc Trung ương gồm:</w:t>
      </w:r>
    </w:p>
    <w:p w:rsidR="002E5CA0" w:rsidRPr="00B562EC" w:rsidRDefault="002E5CA0" w:rsidP="00FD29D2">
      <w:pPr>
        <w:spacing w:before="120"/>
        <w:rPr>
          <w:rFonts w:ascii="Arial" w:hAnsi="Arial" w:cs="Arial"/>
          <w:sz w:val="20"/>
        </w:rPr>
      </w:pPr>
      <w:r w:rsidRPr="00B562EC">
        <w:rPr>
          <w:rFonts w:ascii="Arial" w:hAnsi="Arial" w:cs="Arial"/>
          <w:sz w:val="20"/>
        </w:rPr>
        <w:t>1.</w:t>
      </w:r>
      <w:r w:rsidR="007D08E5" w:rsidRPr="006E32D4">
        <w:rPr>
          <w:rFonts w:ascii="Arial" w:hAnsi="Arial" w:cs="Arial"/>
          <w:sz w:val="20"/>
        </w:rPr>
        <w:t xml:space="preserve"> </w:t>
      </w:r>
      <w:r w:rsidRPr="00B562EC">
        <w:rPr>
          <w:rFonts w:ascii="Arial" w:hAnsi="Arial" w:cs="Arial"/>
          <w:sz w:val="20"/>
        </w:rPr>
        <w:t>Cơ sở dữ liệu về nhà ở địa phương gồm:</w:t>
      </w:r>
    </w:p>
    <w:p w:rsidR="002E5CA0" w:rsidRPr="00B562EC" w:rsidRDefault="002E5CA0" w:rsidP="00FD29D2">
      <w:pPr>
        <w:spacing w:before="120"/>
        <w:rPr>
          <w:rFonts w:ascii="Arial" w:hAnsi="Arial" w:cs="Arial"/>
          <w:sz w:val="20"/>
        </w:rPr>
      </w:pPr>
      <w:r w:rsidRPr="00B562EC">
        <w:rPr>
          <w:rFonts w:ascii="Arial" w:hAnsi="Arial" w:cs="Arial"/>
          <w:sz w:val="20"/>
        </w:rPr>
        <w:t>a)</w:t>
      </w:r>
      <w:r w:rsidR="007D08E5" w:rsidRPr="006E32D4">
        <w:rPr>
          <w:rFonts w:ascii="Arial" w:hAnsi="Arial" w:cs="Arial"/>
          <w:sz w:val="20"/>
        </w:rPr>
        <w:t xml:space="preserve"> </w:t>
      </w:r>
      <w:r w:rsidRPr="00B562EC">
        <w:rPr>
          <w:rFonts w:ascii="Arial" w:hAnsi="Arial" w:cs="Arial"/>
          <w:sz w:val="20"/>
        </w:rPr>
        <w:t xml:space="preserve">Hệ thống các văn bản quy phạm pháp </w:t>
      </w:r>
      <w:r w:rsidR="00B562EC" w:rsidRPr="00B562EC">
        <w:rPr>
          <w:rFonts w:ascii="Arial" w:hAnsi="Arial" w:cs="Arial"/>
          <w:sz w:val="20"/>
        </w:rPr>
        <w:t>luật</w:t>
      </w:r>
      <w:r w:rsidRPr="00B562EC">
        <w:rPr>
          <w:rFonts w:ascii="Arial" w:hAnsi="Arial" w:cs="Arial"/>
          <w:sz w:val="20"/>
        </w:rPr>
        <w:t xml:space="preserve"> về nhà ở và đất ở do địa phương ban hành theo thẩm quyền;</w:t>
      </w:r>
    </w:p>
    <w:p w:rsidR="002E5CA0" w:rsidRPr="00B562EC" w:rsidRDefault="002E5CA0" w:rsidP="00FD29D2">
      <w:pPr>
        <w:spacing w:before="120"/>
        <w:rPr>
          <w:rFonts w:ascii="Arial" w:hAnsi="Arial" w:cs="Arial"/>
          <w:sz w:val="20"/>
        </w:rPr>
      </w:pPr>
      <w:r w:rsidRPr="00B562EC">
        <w:rPr>
          <w:rFonts w:ascii="Arial" w:hAnsi="Arial" w:cs="Arial"/>
          <w:sz w:val="20"/>
        </w:rPr>
        <w:t>b)</w:t>
      </w:r>
      <w:r w:rsidR="007D08E5" w:rsidRPr="006E32D4">
        <w:rPr>
          <w:rFonts w:ascii="Arial" w:hAnsi="Arial" w:cs="Arial"/>
          <w:sz w:val="20"/>
        </w:rPr>
        <w:t xml:space="preserve"> </w:t>
      </w:r>
      <w:r w:rsidRPr="00B562EC">
        <w:rPr>
          <w:rFonts w:ascii="Arial" w:hAnsi="Arial" w:cs="Arial"/>
          <w:sz w:val="20"/>
        </w:rPr>
        <w:t xml:space="preserve">Số liệu, kết quả thống kê, tổng hợp, báo cáo của các chương trình </w:t>
      </w:r>
      <w:r w:rsidR="00B562EC" w:rsidRPr="00B562EC">
        <w:rPr>
          <w:rFonts w:ascii="Arial" w:hAnsi="Arial" w:cs="Arial"/>
          <w:sz w:val="20"/>
        </w:rPr>
        <w:t>điều</w:t>
      </w:r>
      <w:r w:rsidRPr="00B562EC">
        <w:rPr>
          <w:rFonts w:ascii="Arial" w:hAnsi="Arial" w:cs="Arial"/>
          <w:sz w:val="20"/>
        </w:rPr>
        <w:t xml:space="preserve"> tra, thống kê về nhà ở tại địa phương;</w:t>
      </w:r>
    </w:p>
    <w:p w:rsidR="002E5CA0" w:rsidRPr="00B562EC" w:rsidRDefault="002E5CA0" w:rsidP="00FD29D2">
      <w:pPr>
        <w:spacing w:before="120"/>
        <w:rPr>
          <w:rFonts w:ascii="Arial" w:hAnsi="Arial" w:cs="Arial"/>
          <w:sz w:val="20"/>
        </w:rPr>
      </w:pPr>
      <w:r w:rsidRPr="00B562EC">
        <w:rPr>
          <w:rFonts w:ascii="Arial" w:hAnsi="Arial" w:cs="Arial"/>
          <w:sz w:val="20"/>
        </w:rPr>
        <w:t>c)</w:t>
      </w:r>
      <w:r w:rsidR="007D08E5" w:rsidRPr="006E32D4">
        <w:rPr>
          <w:rFonts w:ascii="Arial" w:hAnsi="Arial" w:cs="Arial"/>
          <w:sz w:val="20"/>
        </w:rPr>
        <w:t xml:space="preserve"> </w:t>
      </w:r>
      <w:r w:rsidRPr="00B562EC">
        <w:rPr>
          <w:rFonts w:ascii="Arial" w:hAnsi="Arial" w:cs="Arial"/>
          <w:sz w:val="20"/>
        </w:rPr>
        <w:t>Các thông tin, dữ liệu về chương trình, kế hoạch phát triển nhà của địa phương; thông tin cơ bản, số lượng các dự án đầu tư xây dựng nhà ở; số lượng và diện tích từng loại nhà ở; diện tích đất để đầu tư xây dựng nhà ở;</w:t>
      </w:r>
    </w:p>
    <w:p w:rsidR="002E5CA0" w:rsidRPr="00B562EC" w:rsidRDefault="002E5CA0" w:rsidP="00FD29D2">
      <w:pPr>
        <w:spacing w:before="120"/>
        <w:rPr>
          <w:rFonts w:ascii="Arial" w:hAnsi="Arial" w:cs="Arial"/>
          <w:sz w:val="20"/>
        </w:rPr>
      </w:pPr>
      <w:r w:rsidRPr="00B562EC">
        <w:rPr>
          <w:rFonts w:ascii="Arial" w:hAnsi="Arial" w:cs="Arial"/>
          <w:sz w:val="20"/>
        </w:rPr>
        <w:t>d)</w:t>
      </w:r>
      <w:r w:rsidR="007D08E5" w:rsidRPr="006E32D4">
        <w:rPr>
          <w:rFonts w:ascii="Arial" w:hAnsi="Arial" w:cs="Arial"/>
          <w:sz w:val="20"/>
        </w:rPr>
        <w:t xml:space="preserve"> </w:t>
      </w:r>
      <w:r w:rsidRPr="00B562EC">
        <w:rPr>
          <w:rFonts w:ascii="Arial" w:hAnsi="Arial" w:cs="Arial"/>
          <w:sz w:val="20"/>
        </w:rPr>
        <w:t>Số lượng, diện tích nhà ở đô thị, nông thôn;</w:t>
      </w:r>
    </w:p>
    <w:p w:rsidR="002E5CA0" w:rsidRPr="00B562EC" w:rsidRDefault="002E5CA0" w:rsidP="00FD29D2">
      <w:pPr>
        <w:spacing w:before="120"/>
        <w:rPr>
          <w:rFonts w:ascii="Arial" w:hAnsi="Arial" w:cs="Arial"/>
          <w:sz w:val="20"/>
        </w:rPr>
      </w:pPr>
      <w:r w:rsidRPr="00B562EC">
        <w:rPr>
          <w:rFonts w:ascii="Arial" w:hAnsi="Arial" w:cs="Arial"/>
          <w:sz w:val="20"/>
        </w:rPr>
        <w:t>đ) Số lượng, diện tích nhà ở thuộc sở hữu của Nhà nước, tập thể, cá nhân và thuộc s</w:t>
      </w:r>
      <w:r w:rsidR="00916BE8" w:rsidRPr="006E32D4">
        <w:rPr>
          <w:rFonts w:ascii="Arial" w:hAnsi="Arial" w:cs="Arial"/>
          <w:sz w:val="20"/>
        </w:rPr>
        <w:t>ở</w:t>
      </w:r>
      <w:r w:rsidRPr="00B562EC">
        <w:rPr>
          <w:rFonts w:ascii="Arial" w:hAnsi="Arial" w:cs="Arial"/>
          <w:sz w:val="20"/>
        </w:rPr>
        <w:t xml:space="preserve"> hữu của tổ chức, cá nhân nước ngoài;</w:t>
      </w:r>
    </w:p>
    <w:p w:rsidR="002E5CA0" w:rsidRPr="00B562EC" w:rsidRDefault="002E5CA0" w:rsidP="00FD29D2">
      <w:pPr>
        <w:spacing w:before="120"/>
        <w:rPr>
          <w:rFonts w:ascii="Arial" w:hAnsi="Arial" w:cs="Arial"/>
          <w:sz w:val="20"/>
        </w:rPr>
      </w:pPr>
      <w:r w:rsidRPr="00B562EC">
        <w:rPr>
          <w:rFonts w:ascii="Arial" w:hAnsi="Arial" w:cs="Arial"/>
          <w:sz w:val="20"/>
        </w:rPr>
        <w:t>e)</w:t>
      </w:r>
      <w:r w:rsidR="009476DB" w:rsidRPr="006E32D4">
        <w:rPr>
          <w:rFonts w:ascii="Arial" w:hAnsi="Arial" w:cs="Arial"/>
          <w:sz w:val="20"/>
        </w:rPr>
        <w:t xml:space="preserve"> </w:t>
      </w:r>
      <w:r w:rsidRPr="00B562EC">
        <w:rPr>
          <w:rFonts w:ascii="Arial" w:hAnsi="Arial" w:cs="Arial"/>
          <w:sz w:val="20"/>
        </w:rPr>
        <w:t>Cơ sở dữ liệu về nhà ở phân theo mức độ kiên cố xây dựng;</w:t>
      </w:r>
    </w:p>
    <w:p w:rsidR="002E5CA0" w:rsidRPr="00B562EC" w:rsidRDefault="002E5CA0" w:rsidP="00FD29D2">
      <w:pPr>
        <w:spacing w:before="120"/>
        <w:rPr>
          <w:rFonts w:ascii="Arial" w:hAnsi="Arial" w:cs="Arial"/>
          <w:sz w:val="20"/>
        </w:rPr>
      </w:pPr>
      <w:r w:rsidRPr="00B562EC">
        <w:rPr>
          <w:rFonts w:ascii="Arial" w:hAnsi="Arial" w:cs="Arial"/>
          <w:sz w:val="20"/>
        </w:rPr>
        <w:t>g)</w:t>
      </w:r>
      <w:r w:rsidR="009476DB" w:rsidRPr="006E32D4">
        <w:rPr>
          <w:rFonts w:ascii="Arial" w:hAnsi="Arial" w:cs="Arial"/>
          <w:sz w:val="20"/>
        </w:rPr>
        <w:t xml:space="preserve"> </w:t>
      </w:r>
      <w:r w:rsidRPr="00B562EC">
        <w:rPr>
          <w:rFonts w:ascii="Arial" w:hAnsi="Arial" w:cs="Arial"/>
          <w:sz w:val="20"/>
        </w:rPr>
        <w:t>Các biến động liên quan đến quá trình quản lý, sử dụng nhà ở, đất ở;</w:t>
      </w:r>
    </w:p>
    <w:p w:rsidR="002E5CA0" w:rsidRPr="00B562EC" w:rsidRDefault="002E5CA0" w:rsidP="00FD29D2">
      <w:pPr>
        <w:spacing w:before="120"/>
        <w:rPr>
          <w:rFonts w:ascii="Arial" w:hAnsi="Arial" w:cs="Arial"/>
          <w:sz w:val="20"/>
        </w:rPr>
      </w:pPr>
      <w:r w:rsidRPr="00B562EC">
        <w:rPr>
          <w:rFonts w:ascii="Arial" w:hAnsi="Arial" w:cs="Arial"/>
          <w:sz w:val="20"/>
        </w:rPr>
        <w:t>h)</w:t>
      </w:r>
      <w:r w:rsidR="009476DB" w:rsidRPr="006E32D4">
        <w:rPr>
          <w:rFonts w:ascii="Arial" w:hAnsi="Arial" w:cs="Arial"/>
          <w:sz w:val="20"/>
        </w:rPr>
        <w:t xml:space="preserve"> </w:t>
      </w:r>
      <w:r w:rsidRPr="00B562EC">
        <w:rPr>
          <w:rFonts w:ascii="Arial" w:hAnsi="Arial" w:cs="Arial"/>
          <w:sz w:val="20"/>
        </w:rPr>
        <w:t>Số lượng cấp Giấy chứng nhận quyền sử dụng đất ở và quyền sở hữu nhà;</w:t>
      </w:r>
    </w:p>
    <w:p w:rsidR="002E5CA0" w:rsidRPr="00B562EC" w:rsidRDefault="002E5CA0" w:rsidP="00FD29D2">
      <w:pPr>
        <w:spacing w:before="120"/>
        <w:rPr>
          <w:rFonts w:ascii="Arial" w:hAnsi="Arial" w:cs="Arial"/>
          <w:sz w:val="20"/>
        </w:rPr>
      </w:pPr>
      <w:r w:rsidRPr="00B562EC">
        <w:rPr>
          <w:rFonts w:ascii="Arial" w:hAnsi="Arial" w:cs="Arial"/>
          <w:sz w:val="20"/>
        </w:rPr>
        <w:t>i)</w:t>
      </w:r>
      <w:r w:rsidR="009476DB" w:rsidRPr="00B562EC">
        <w:rPr>
          <w:rFonts w:ascii="Arial" w:hAnsi="Arial" w:cs="Arial"/>
          <w:sz w:val="20"/>
          <w:lang w:val="en-US"/>
        </w:rPr>
        <w:t xml:space="preserve"> </w:t>
      </w:r>
      <w:r w:rsidRPr="00B562EC">
        <w:rPr>
          <w:rFonts w:ascii="Arial" w:hAnsi="Arial" w:cs="Arial"/>
          <w:sz w:val="20"/>
        </w:rPr>
        <w:t>Công tác quản lý nhà chung cư;</w:t>
      </w:r>
    </w:p>
    <w:p w:rsidR="002E5CA0" w:rsidRPr="00B562EC" w:rsidRDefault="002E5CA0" w:rsidP="00FD29D2">
      <w:pPr>
        <w:spacing w:before="120"/>
        <w:rPr>
          <w:rFonts w:ascii="Arial" w:hAnsi="Arial" w:cs="Arial"/>
          <w:sz w:val="20"/>
        </w:rPr>
      </w:pPr>
      <w:r w:rsidRPr="00B562EC">
        <w:rPr>
          <w:rFonts w:ascii="Arial" w:hAnsi="Arial" w:cs="Arial"/>
          <w:sz w:val="20"/>
        </w:rPr>
        <w:t>k) Các chỉ tiêu thống kê khác về nhà ở tại địa phương.</w:t>
      </w:r>
    </w:p>
    <w:p w:rsidR="002E5CA0" w:rsidRPr="00B562EC" w:rsidRDefault="002E5CA0" w:rsidP="00FD29D2">
      <w:pPr>
        <w:spacing w:before="120"/>
        <w:rPr>
          <w:rFonts w:ascii="Arial" w:hAnsi="Arial" w:cs="Arial"/>
          <w:sz w:val="20"/>
        </w:rPr>
      </w:pPr>
      <w:r w:rsidRPr="00B562EC">
        <w:rPr>
          <w:rFonts w:ascii="Arial" w:hAnsi="Arial" w:cs="Arial"/>
          <w:sz w:val="20"/>
        </w:rPr>
        <w:t>2.</w:t>
      </w:r>
      <w:r w:rsidR="009476DB" w:rsidRPr="006E32D4">
        <w:rPr>
          <w:rFonts w:ascii="Arial" w:hAnsi="Arial" w:cs="Arial"/>
          <w:sz w:val="20"/>
        </w:rPr>
        <w:t xml:space="preserve"> </w:t>
      </w:r>
      <w:r w:rsidRPr="00B562EC">
        <w:rPr>
          <w:rFonts w:ascii="Arial" w:hAnsi="Arial" w:cs="Arial"/>
          <w:sz w:val="20"/>
        </w:rPr>
        <w:t xml:space="preserve">Cơ sở dữ liệu về thị </w:t>
      </w:r>
      <w:r w:rsidR="00383FF2" w:rsidRPr="00B562EC">
        <w:rPr>
          <w:rFonts w:ascii="Arial" w:hAnsi="Arial" w:cs="Arial"/>
          <w:sz w:val="20"/>
        </w:rPr>
        <w:t>trường</w:t>
      </w:r>
      <w:r w:rsidRPr="00B562EC">
        <w:rPr>
          <w:rFonts w:ascii="Arial" w:hAnsi="Arial" w:cs="Arial"/>
          <w:sz w:val="20"/>
        </w:rPr>
        <w:t xml:space="preserve"> bất động sản địa phương gồm:</w:t>
      </w:r>
    </w:p>
    <w:p w:rsidR="002E5CA0" w:rsidRPr="00B562EC" w:rsidRDefault="002E5CA0" w:rsidP="00FD29D2">
      <w:pPr>
        <w:spacing w:before="120"/>
        <w:rPr>
          <w:rFonts w:ascii="Arial" w:hAnsi="Arial" w:cs="Arial"/>
          <w:sz w:val="20"/>
        </w:rPr>
      </w:pPr>
      <w:r w:rsidRPr="00B562EC">
        <w:rPr>
          <w:rFonts w:ascii="Arial" w:hAnsi="Arial" w:cs="Arial"/>
          <w:sz w:val="20"/>
        </w:rPr>
        <w:t>a)</w:t>
      </w:r>
      <w:r w:rsidR="009476DB" w:rsidRPr="006E32D4">
        <w:rPr>
          <w:rFonts w:ascii="Arial" w:hAnsi="Arial" w:cs="Arial"/>
          <w:sz w:val="20"/>
        </w:rPr>
        <w:t xml:space="preserve"> </w:t>
      </w:r>
      <w:r w:rsidRPr="00B562EC">
        <w:rPr>
          <w:rFonts w:ascii="Arial" w:hAnsi="Arial" w:cs="Arial"/>
          <w:sz w:val="20"/>
        </w:rPr>
        <w:t>Hệ thống các v</w:t>
      </w:r>
      <w:r w:rsidR="00AE2809" w:rsidRPr="006E32D4">
        <w:rPr>
          <w:rFonts w:ascii="Arial" w:hAnsi="Arial" w:cs="Arial"/>
          <w:sz w:val="20"/>
        </w:rPr>
        <w:t>ă</w:t>
      </w:r>
      <w:r w:rsidRPr="00B562EC">
        <w:rPr>
          <w:rFonts w:ascii="Arial" w:hAnsi="Arial" w:cs="Arial"/>
          <w:sz w:val="20"/>
        </w:rPr>
        <w:t xml:space="preserve">n bản quy phạm pháp </w:t>
      </w:r>
      <w:r w:rsidR="00B562EC" w:rsidRPr="00B562EC">
        <w:rPr>
          <w:rFonts w:ascii="Arial" w:hAnsi="Arial" w:cs="Arial"/>
          <w:sz w:val="20"/>
        </w:rPr>
        <w:t>luật</w:t>
      </w:r>
      <w:r w:rsidRPr="00B562EC">
        <w:rPr>
          <w:rFonts w:ascii="Arial" w:hAnsi="Arial" w:cs="Arial"/>
          <w:sz w:val="20"/>
        </w:rPr>
        <w:t xml:space="preserve"> liên quan đến thị </w:t>
      </w:r>
      <w:r w:rsidR="00383FF2" w:rsidRPr="00B562EC">
        <w:rPr>
          <w:rFonts w:ascii="Arial" w:hAnsi="Arial" w:cs="Arial"/>
          <w:sz w:val="20"/>
        </w:rPr>
        <w:t>trường</w:t>
      </w:r>
      <w:r w:rsidRPr="00B562EC">
        <w:rPr>
          <w:rFonts w:ascii="Arial" w:hAnsi="Arial" w:cs="Arial"/>
          <w:sz w:val="20"/>
        </w:rPr>
        <w:t xml:space="preserve"> bất động sản do địa phương ban hành theo thẩm quyền;</w:t>
      </w:r>
    </w:p>
    <w:p w:rsidR="002E5CA0" w:rsidRPr="00B562EC" w:rsidRDefault="002E5CA0" w:rsidP="00FD29D2">
      <w:pPr>
        <w:spacing w:before="120"/>
        <w:rPr>
          <w:rFonts w:ascii="Arial" w:hAnsi="Arial" w:cs="Arial"/>
          <w:sz w:val="20"/>
        </w:rPr>
      </w:pPr>
      <w:bookmarkStart w:id="15" w:name="diem_b_2_8"/>
      <w:r w:rsidRPr="00B562EC">
        <w:rPr>
          <w:rFonts w:ascii="Arial" w:hAnsi="Arial" w:cs="Arial"/>
          <w:sz w:val="20"/>
        </w:rPr>
        <w:t>b)</w:t>
      </w:r>
      <w:r w:rsidR="00572751" w:rsidRPr="006E32D4">
        <w:rPr>
          <w:rFonts w:ascii="Arial" w:hAnsi="Arial" w:cs="Arial"/>
          <w:sz w:val="20"/>
        </w:rPr>
        <w:t xml:space="preserve"> </w:t>
      </w:r>
      <w:r w:rsidRPr="00B562EC">
        <w:rPr>
          <w:rFonts w:ascii="Arial" w:hAnsi="Arial" w:cs="Arial"/>
          <w:sz w:val="20"/>
        </w:rPr>
        <w:t>S</w:t>
      </w:r>
      <w:r w:rsidR="00572751" w:rsidRPr="006E32D4">
        <w:rPr>
          <w:rFonts w:ascii="Arial" w:hAnsi="Arial" w:cs="Arial"/>
          <w:sz w:val="20"/>
        </w:rPr>
        <w:t>ố</w:t>
      </w:r>
      <w:r w:rsidRPr="00B562EC">
        <w:rPr>
          <w:rFonts w:ascii="Arial" w:hAnsi="Arial" w:cs="Arial"/>
          <w:sz w:val="20"/>
        </w:rPr>
        <w:t xml:space="preserve"> lượng, </w:t>
      </w:r>
      <w:r w:rsidR="00383FF2" w:rsidRPr="00B562EC">
        <w:rPr>
          <w:rFonts w:ascii="Arial" w:hAnsi="Arial" w:cs="Arial"/>
          <w:sz w:val="20"/>
        </w:rPr>
        <w:t>tình</w:t>
      </w:r>
      <w:r w:rsidRPr="00B562EC">
        <w:rPr>
          <w:rFonts w:ascii="Arial" w:hAnsi="Arial" w:cs="Arial"/>
          <w:sz w:val="20"/>
        </w:rPr>
        <w:t xml:space="preserve"> hình triển khai các dự án, số lượng từng loại sản phẩm bất động sản của dự </w:t>
      </w:r>
      <w:r w:rsidR="00B07800" w:rsidRPr="006E32D4">
        <w:rPr>
          <w:rFonts w:ascii="Arial" w:hAnsi="Arial" w:cs="Arial"/>
          <w:sz w:val="20"/>
        </w:rPr>
        <w:t>á</w:t>
      </w:r>
      <w:r w:rsidRPr="00B562EC">
        <w:rPr>
          <w:rFonts w:ascii="Arial" w:hAnsi="Arial" w:cs="Arial"/>
          <w:sz w:val="20"/>
        </w:rPr>
        <w:t>n; nhu cầu đối với các loại bất động sản theo thống kê, dự báo;</w:t>
      </w:r>
      <w:bookmarkEnd w:id="15"/>
    </w:p>
    <w:p w:rsidR="002E5CA0" w:rsidRPr="00B562EC" w:rsidRDefault="002E5CA0" w:rsidP="00FD29D2">
      <w:pPr>
        <w:spacing w:before="120"/>
        <w:rPr>
          <w:rFonts w:ascii="Arial" w:hAnsi="Arial" w:cs="Arial"/>
          <w:sz w:val="20"/>
        </w:rPr>
      </w:pPr>
      <w:r w:rsidRPr="00B562EC">
        <w:rPr>
          <w:rFonts w:ascii="Arial" w:hAnsi="Arial" w:cs="Arial"/>
          <w:sz w:val="20"/>
        </w:rPr>
        <w:t>c)</w:t>
      </w:r>
      <w:r w:rsidR="00B07800" w:rsidRPr="006E32D4">
        <w:rPr>
          <w:rFonts w:ascii="Arial" w:hAnsi="Arial" w:cs="Arial"/>
          <w:sz w:val="20"/>
        </w:rPr>
        <w:t xml:space="preserve"> </w:t>
      </w:r>
      <w:r w:rsidR="00383FF2" w:rsidRPr="00B562EC">
        <w:rPr>
          <w:rFonts w:ascii="Arial" w:hAnsi="Arial" w:cs="Arial"/>
          <w:sz w:val="20"/>
        </w:rPr>
        <w:t>Tình</w:t>
      </w:r>
      <w:r w:rsidRPr="00B562EC">
        <w:rPr>
          <w:rFonts w:ascii="Arial" w:hAnsi="Arial" w:cs="Arial"/>
          <w:sz w:val="20"/>
        </w:rPr>
        <w:t xml:space="preserve"> hình giao dịch bất động sản gồm các thông tin về lượng giao dịch, giá giao dịch;</w:t>
      </w:r>
    </w:p>
    <w:p w:rsidR="002E5CA0" w:rsidRPr="00B562EC" w:rsidRDefault="002E5CA0" w:rsidP="00FD29D2">
      <w:pPr>
        <w:spacing w:before="120"/>
        <w:rPr>
          <w:rFonts w:ascii="Arial" w:hAnsi="Arial" w:cs="Arial"/>
          <w:sz w:val="20"/>
        </w:rPr>
      </w:pPr>
      <w:r w:rsidRPr="00B562EC">
        <w:rPr>
          <w:rFonts w:ascii="Arial" w:hAnsi="Arial" w:cs="Arial"/>
          <w:sz w:val="20"/>
        </w:rPr>
        <w:t>d)</w:t>
      </w:r>
      <w:r w:rsidR="00B07800" w:rsidRPr="006E32D4">
        <w:rPr>
          <w:rFonts w:ascii="Arial" w:hAnsi="Arial" w:cs="Arial"/>
          <w:sz w:val="20"/>
        </w:rPr>
        <w:t xml:space="preserve"> </w:t>
      </w:r>
      <w:r w:rsidRPr="00B562EC">
        <w:rPr>
          <w:rFonts w:ascii="Arial" w:hAnsi="Arial" w:cs="Arial"/>
          <w:sz w:val="20"/>
        </w:rPr>
        <w:t xml:space="preserve">Các thông tin, dữ liệu về các </w:t>
      </w:r>
      <w:r w:rsidR="00B562EC" w:rsidRPr="00B562EC">
        <w:rPr>
          <w:rFonts w:ascii="Arial" w:hAnsi="Arial" w:cs="Arial"/>
          <w:sz w:val="20"/>
        </w:rPr>
        <w:t>khoản</w:t>
      </w:r>
      <w:r w:rsidRPr="00B562EC">
        <w:rPr>
          <w:rFonts w:ascii="Arial" w:hAnsi="Arial" w:cs="Arial"/>
          <w:sz w:val="20"/>
        </w:rPr>
        <w:t xml:space="preserve"> thu ngân sách từ đất đai và hoạt động kinh doanh trong </w:t>
      </w:r>
      <w:r w:rsidR="00B07800" w:rsidRPr="006E32D4">
        <w:rPr>
          <w:rFonts w:ascii="Arial" w:hAnsi="Arial" w:cs="Arial"/>
          <w:sz w:val="20"/>
        </w:rPr>
        <w:t>l</w:t>
      </w:r>
      <w:r w:rsidRPr="00B562EC">
        <w:rPr>
          <w:rFonts w:ascii="Arial" w:hAnsi="Arial" w:cs="Arial"/>
          <w:sz w:val="20"/>
        </w:rPr>
        <w:t>ĩnh vực bất động sản;</w:t>
      </w:r>
    </w:p>
    <w:p w:rsidR="002E5CA0" w:rsidRPr="00B562EC" w:rsidRDefault="002E5CA0" w:rsidP="00FD29D2">
      <w:pPr>
        <w:spacing w:before="120"/>
        <w:rPr>
          <w:rFonts w:ascii="Arial" w:hAnsi="Arial" w:cs="Arial"/>
          <w:sz w:val="20"/>
        </w:rPr>
      </w:pPr>
      <w:r w:rsidRPr="00B562EC">
        <w:rPr>
          <w:rFonts w:ascii="Arial" w:hAnsi="Arial" w:cs="Arial"/>
          <w:sz w:val="20"/>
        </w:rPr>
        <w:t>đ) Cơ sở dữ liệu về sàn giao dịch bất động sản;</w:t>
      </w:r>
    </w:p>
    <w:p w:rsidR="002E5CA0" w:rsidRPr="00B562EC" w:rsidRDefault="002E5CA0" w:rsidP="00FD29D2">
      <w:pPr>
        <w:spacing w:before="120"/>
        <w:rPr>
          <w:rFonts w:ascii="Arial" w:hAnsi="Arial" w:cs="Arial"/>
          <w:sz w:val="20"/>
        </w:rPr>
      </w:pPr>
      <w:r w:rsidRPr="00B562EC">
        <w:rPr>
          <w:rFonts w:ascii="Arial" w:hAnsi="Arial" w:cs="Arial"/>
          <w:sz w:val="20"/>
        </w:rPr>
        <w:t>e)</w:t>
      </w:r>
      <w:r w:rsidR="00B07800" w:rsidRPr="006E32D4">
        <w:rPr>
          <w:rFonts w:ascii="Arial" w:hAnsi="Arial" w:cs="Arial"/>
          <w:sz w:val="20"/>
        </w:rPr>
        <w:t xml:space="preserve"> </w:t>
      </w:r>
      <w:r w:rsidRPr="00B562EC">
        <w:rPr>
          <w:rFonts w:ascii="Arial" w:hAnsi="Arial" w:cs="Arial"/>
          <w:sz w:val="20"/>
        </w:rPr>
        <w:t xml:space="preserve">Số lượng nhà ở cho </w:t>
      </w:r>
      <w:r w:rsidR="00383FF2" w:rsidRPr="00B562EC">
        <w:rPr>
          <w:rFonts w:ascii="Arial" w:hAnsi="Arial" w:cs="Arial"/>
          <w:sz w:val="20"/>
        </w:rPr>
        <w:t>thuê</w:t>
      </w:r>
      <w:r w:rsidRPr="00B562EC">
        <w:rPr>
          <w:rFonts w:ascii="Arial" w:hAnsi="Arial" w:cs="Arial"/>
          <w:sz w:val="20"/>
        </w:rPr>
        <w:t xml:space="preserve"> và các loại bất động sản quy định tại </w:t>
      </w:r>
      <w:r w:rsidR="00B562EC" w:rsidRPr="00B562EC">
        <w:rPr>
          <w:rFonts w:ascii="Arial" w:hAnsi="Arial" w:cs="Arial"/>
          <w:sz w:val="20"/>
        </w:rPr>
        <w:t>Điểm</w:t>
      </w:r>
      <w:r w:rsidRPr="00B562EC">
        <w:rPr>
          <w:rFonts w:ascii="Arial" w:hAnsi="Arial" w:cs="Arial"/>
          <w:sz w:val="20"/>
        </w:rPr>
        <w:t xml:space="preserve"> c,</w:t>
      </w:r>
      <w:r w:rsidR="00B07800" w:rsidRPr="006E32D4">
        <w:rPr>
          <w:rFonts w:ascii="Arial" w:hAnsi="Arial" w:cs="Arial"/>
          <w:sz w:val="20"/>
        </w:rPr>
        <w:t xml:space="preserve"> </w:t>
      </w:r>
      <w:r w:rsidRPr="00B562EC">
        <w:rPr>
          <w:rFonts w:ascii="Arial" w:hAnsi="Arial" w:cs="Arial"/>
          <w:sz w:val="20"/>
        </w:rPr>
        <w:t>d,</w:t>
      </w:r>
      <w:r w:rsidR="00B07800" w:rsidRPr="006E32D4">
        <w:rPr>
          <w:rFonts w:ascii="Arial" w:hAnsi="Arial" w:cs="Arial"/>
          <w:sz w:val="20"/>
        </w:rPr>
        <w:t xml:space="preserve"> </w:t>
      </w:r>
      <w:r w:rsidRPr="00B562EC">
        <w:rPr>
          <w:rFonts w:ascii="Arial" w:hAnsi="Arial" w:cs="Arial"/>
          <w:sz w:val="20"/>
        </w:rPr>
        <w:t xml:space="preserve">đ </w:t>
      </w:r>
      <w:r w:rsidR="00B562EC" w:rsidRPr="00B562EC">
        <w:rPr>
          <w:rFonts w:ascii="Arial" w:hAnsi="Arial" w:cs="Arial"/>
          <w:sz w:val="20"/>
        </w:rPr>
        <w:t>Khoản</w:t>
      </w:r>
      <w:r w:rsidRPr="00B562EC">
        <w:rPr>
          <w:rFonts w:ascii="Arial" w:hAnsi="Arial" w:cs="Arial"/>
          <w:sz w:val="20"/>
        </w:rPr>
        <w:t xml:space="preserve"> 3 </w:t>
      </w:r>
      <w:r w:rsidR="00B562EC" w:rsidRPr="00B562EC">
        <w:rPr>
          <w:rFonts w:ascii="Arial" w:hAnsi="Arial" w:cs="Arial"/>
          <w:sz w:val="20"/>
        </w:rPr>
        <w:t>Điều</w:t>
      </w:r>
      <w:r w:rsidRPr="00B562EC">
        <w:rPr>
          <w:rFonts w:ascii="Arial" w:hAnsi="Arial" w:cs="Arial"/>
          <w:sz w:val="20"/>
        </w:rPr>
        <w:t xml:space="preserve"> 6 của Nghị định này gồm các thông tin: Đặc </w:t>
      </w:r>
      <w:r w:rsidR="00B562EC" w:rsidRPr="00B562EC">
        <w:rPr>
          <w:rFonts w:ascii="Arial" w:hAnsi="Arial" w:cs="Arial"/>
          <w:sz w:val="20"/>
        </w:rPr>
        <w:t>điểm</w:t>
      </w:r>
      <w:r w:rsidRPr="00B562EC">
        <w:rPr>
          <w:rFonts w:ascii="Arial" w:hAnsi="Arial" w:cs="Arial"/>
          <w:sz w:val="20"/>
        </w:rPr>
        <w:t xml:space="preserve"> về đất đai, xây dựng; quy mô, </w:t>
      </w:r>
      <w:r w:rsidR="00B562EC" w:rsidRPr="00B562EC">
        <w:rPr>
          <w:rFonts w:ascii="Arial" w:hAnsi="Arial" w:cs="Arial"/>
          <w:sz w:val="20"/>
        </w:rPr>
        <w:t>mục</w:t>
      </w:r>
      <w:r w:rsidRPr="00B562EC">
        <w:rPr>
          <w:rFonts w:ascii="Arial" w:hAnsi="Arial" w:cs="Arial"/>
          <w:sz w:val="20"/>
        </w:rPr>
        <w:t xml:space="preserve"> đích sử dụng; đ</w:t>
      </w:r>
      <w:r w:rsidR="001506A2" w:rsidRPr="006E32D4">
        <w:rPr>
          <w:rFonts w:ascii="Arial" w:hAnsi="Arial" w:cs="Arial"/>
          <w:sz w:val="20"/>
        </w:rPr>
        <w:t>ă</w:t>
      </w:r>
      <w:r w:rsidRPr="00B562EC">
        <w:rPr>
          <w:rFonts w:ascii="Arial" w:hAnsi="Arial" w:cs="Arial"/>
          <w:sz w:val="20"/>
        </w:rPr>
        <w:t>ng ký sở hữu;</w:t>
      </w:r>
    </w:p>
    <w:p w:rsidR="002E5CA0" w:rsidRPr="00B562EC" w:rsidRDefault="002E5CA0" w:rsidP="00FD29D2">
      <w:pPr>
        <w:spacing w:before="120"/>
        <w:rPr>
          <w:rFonts w:ascii="Arial" w:hAnsi="Arial" w:cs="Arial"/>
          <w:sz w:val="20"/>
        </w:rPr>
      </w:pPr>
      <w:r w:rsidRPr="00B562EC">
        <w:rPr>
          <w:rFonts w:ascii="Arial" w:hAnsi="Arial" w:cs="Arial"/>
          <w:sz w:val="20"/>
        </w:rPr>
        <w:t xml:space="preserve">g) Các chỉ tiêu thống kê khác về </w:t>
      </w:r>
      <w:r w:rsidR="00383FF2" w:rsidRPr="00B562EC">
        <w:rPr>
          <w:rFonts w:ascii="Arial" w:hAnsi="Arial" w:cs="Arial"/>
          <w:sz w:val="20"/>
        </w:rPr>
        <w:t>tình</w:t>
      </w:r>
      <w:r w:rsidRPr="00B562EC">
        <w:rPr>
          <w:rFonts w:ascii="Arial" w:hAnsi="Arial" w:cs="Arial"/>
          <w:sz w:val="20"/>
        </w:rPr>
        <w:t xml:space="preserve"> hình phát triển thị </w:t>
      </w:r>
      <w:r w:rsidR="00383FF2" w:rsidRPr="00B562EC">
        <w:rPr>
          <w:rFonts w:ascii="Arial" w:hAnsi="Arial" w:cs="Arial"/>
          <w:sz w:val="20"/>
        </w:rPr>
        <w:t>trường</w:t>
      </w:r>
      <w:r w:rsidRPr="00B562EC">
        <w:rPr>
          <w:rFonts w:ascii="Arial" w:hAnsi="Arial" w:cs="Arial"/>
          <w:sz w:val="20"/>
        </w:rPr>
        <w:t xml:space="preserve"> bất động sản tại địa phương.</w:t>
      </w:r>
    </w:p>
    <w:p w:rsidR="002E5CA0" w:rsidRPr="00B562EC" w:rsidRDefault="002E5CA0" w:rsidP="00FD29D2">
      <w:pPr>
        <w:spacing w:before="120"/>
        <w:rPr>
          <w:rFonts w:ascii="Arial" w:hAnsi="Arial" w:cs="Arial"/>
          <w:b/>
          <w:sz w:val="20"/>
        </w:rPr>
      </w:pPr>
      <w:bookmarkStart w:id="16" w:name="chuong_3"/>
      <w:r w:rsidRPr="00B562EC">
        <w:rPr>
          <w:rFonts w:ascii="Arial" w:hAnsi="Arial" w:cs="Arial"/>
          <w:b/>
          <w:sz w:val="20"/>
        </w:rPr>
        <w:t>Chương III</w:t>
      </w:r>
      <w:bookmarkEnd w:id="16"/>
    </w:p>
    <w:p w:rsidR="002E5CA0" w:rsidRPr="00B562EC" w:rsidRDefault="00FE1F68" w:rsidP="00FD29D2">
      <w:pPr>
        <w:spacing w:before="120"/>
        <w:jc w:val="center"/>
        <w:rPr>
          <w:rFonts w:ascii="Arial" w:hAnsi="Arial" w:cs="Arial"/>
          <w:b/>
          <w:sz w:val="20"/>
        </w:rPr>
      </w:pPr>
      <w:bookmarkStart w:id="17" w:name="chuong_3_name"/>
      <w:r w:rsidRPr="00B562EC">
        <w:rPr>
          <w:rFonts w:ascii="Arial" w:hAnsi="Arial" w:cs="Arial"/>
          <w:b/>
        </w:rPr>
        <w:t>XÂY DỰNG HỆ THỐNG THÔNG TIN VỀ NHÀ Ở VÀ THỊ TRƯỜNG BẤT ĐỘNG SẢN</w:t>
      </w:r>
      <w:bookmarkEnd w:id="17"/>
    </w:p>
    <w:p w:rsidR="002E5CA0" w:rsidRPr="00B562EC" w:rsidRDefault="00B562EC" w:rsidP="00FD29D2">
      <w:pPr>
        <w:spacing w:before="120"/>
        <w:rPr>
          <w:rFonts w:ascii="Arial" w:hAnsi="Arial" w:cs="Arial"/>
          <w:b/>
          <w:sz w:val="20"/>
        </w:rPr>
      </w:pPr>
      <w:bookmarkStart w:id="18" w:name="dieu_9"/>
      <w:r w:rsidRPr="00B562EC">
        <w:rPr>
          <w:rFonts w:ascii="Arial" w:hAnsi="Arial" w:cs="Arial"/>
          <w:b/>
          <w:sz w:val="20"/>
        </w:rPr>
        <w:t>Điều</w:t>
      </w:r>
      <w:r w:rsidR="002E5CA0" w:rsidRPr="00B562EC">
        <w:rPr>
          <w:rFonts w:ascii="Arial" w:hAnsi="Arial" w:cs="Arial"/>
          <w:b/>
          <w:sz w:val="20"/>
        </w:rPr>
        <w:t xml:space="preserve"> 9. Xây dựng cơ sở dữ </w:t>
      </w:r>
      <w:r w:rsidR="0092739D" w:rsidRPr="006E32D4">
        <w:rPr>
          <w:rFonts w:ascii="Arial" w:hAnsi="Arial" w:cs="Arial"/>
          <w:b/>
          <w:sz w:val="20"/>
        </w:rPr>
        <w:t>l</w:t>
      </w:r>
      <w:r w:rsidR="002E5CA0" w:rsidRPr="00B562EC">
        <w:rPr>
          <w:rFonts w:ascii="Arial" w:hAnsi="Arial" w:cs="Arial"/>
          <w:b/>
          <w:sz w:val="20"/>
        </w:rPr>
        <w:t xml:space="preserve">iệu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18"/>
    </w:p>
    <w:p w:rsidR="002E5CA0" w:rsidRPr="00B562EC" w:rsidRDefault="002E5CA0" w:rsidP="00FD29D2">
      <w:pPr>
        <w:spacing w:before="120"/>
        <w:rPr>
          <w:rFonts w:ascii="Arial" w:hAnsi="Arial" w:cs="Arial"/>
          <w:sz w:val="20"/>
        </w:rPr>
      </w:pPr>
      <w:r w:rsidRPr="00B562EC">
        <w:rPr>
          <w:rFonts w:ascii="Arial" w:hAnsi="Arial" w:cs="Arial"/>
          <w:sz w:val="20"/>
        </w:rPr>
        <w:t>1.</w:t>
      </w:r>
      <w:r w:rsidR="00711159" w:rsidRPr="006E32D4">
        <w:rPr>
          <w:rFonts w:ascii="Arial" w:hAnsi="Arial" w:cs="Arial"/>
          <w:sz w:val="20"/>
        </w:rPr>
        <w:t xml:space="preserve"> </w:t>
      </w:r>
      <w:r w:rsidRPr="00B562EC">
        <w:rPr>
          <w:rFonts w:ascii="Arial" w:hAnsi="Arial" w:cs="Arial"/>
          <w:sz w:val="20"/>
        </w:rPr>
        <w:t>Cơ s</w:t>
      </w:r>
      <w:r w:rsidR="00E62988" w:rsidRPr="006E32D4">
        <w:rPr>
          <w:rFonts w:ascii="Arial" w:hAnsi="Arial" w:cs="Arial"/>
          <w:sz w:val="20"/>
        </w:rPr>
        <w:t>ở</w:t>
      </w:r>
      <w:r w:rsidRPr="00B562EC">
        <w:rPr>
          <w:rFonts w:ascii="Arial" w:hAnsi="Arial" w:cs="Arial"/>
          <w:sz w:val="20"/>
        </w:rPr>
        <w:t xml:space="preserve"> dữ liệu về </w:t>
      </w:r>
      <w:r w:rsidR="00895187" w:rsidRPr="00B562EC">
        <w:rPr>
          <w:rFonts w:ascii="Arial" w:hAnsi="Arial" w:cs="Arial"/>
          <w:sz w:val="20"/>
        </w:rPr>
        <w:t>nhà ở</w:t>
      </w:r>
      <w:r w:rsidRPr="00B562EC">
        <w:rPr>
          <w:rFonts w:ascii="Arial" w:hAnsi="Arial" w:cs="Arial"/>
          <w:sz w:val="20"/>
        </w:rPr>
        <w:t xml:space="preserve"> và thị </w:t>
      </w:r>
      <w:r w:rsidR="00383FF2" w:rsidRPr="00B562EC">
        <w:rPr>
          <w:rFonts w:ascii="Arial" w:hAnsi="Arial" w:cs="Arial"/>
          <w:sz w:val="20"/>
        </w:rPr>
        <w:t>trường</w:t>
      </w:r>
      <w:r w:rsidRPr="00B562EC">
        <w:rPr>
          <w:rFonts w:ascii="Arial" w:hAnsi="Arial" w:cs="Arial"/>
          <w:sz w:val="20"/>
        </w:rPr>
        <w:t xml:space="preserve"> bất động sản được xây dựng phù hợp với kiến trúc hệ thống thông tin quốc gia, đáp ứng chuẩn về cơ sở dữ liệu và các tiêu chuẩn, quy chuẩn kỹ thuật, công nghệ thông tin, định mức kinh t</w:t>
      </w:r>
      <w:r w:rsidR="00C4083F" w:rsidRPr="006E32D4">
        <w:rPr>
          <w:rFonts w:ascii="Arial" w:hAnsi="Arial" w:cs="Arial"/>
          <w:sz w:val="20"/>
        </w:rPr>
        <w:t>ế</w:t>
      </w:r>
      <w:r w:rsidRPr="00B562EC">
        <w:rPr>
          <w:rFonts w:ascii="Arial" w:hAnsi="Arial" w:cs="Arial"/>
          <w:sz w:val="20"/>
        </w:rPr>
        <w:t xml:space="preserve"> - kỹ thuật.</w:t>
      </w:r>
    </w:p>
    <w:p w:rsidR="002E5CA0" w:rsidRPr="00B562EC" w:rsidRDefault="002E5CA0" w:rsidP="00FD29D2">
      <w:pPr>
        <w:spacing w:before="120"/>
        <w:rPr>
          <w:rFonts w:ascii="Arial" w:hAnsi="Arial" w:cs="Arial"/>
          <w:sz w:val="20"/>
        </w:rPr>
      </w:pPr>
      <w:r w:rsidRPr="00B562EC">
        <w:rPr>
          <w:rFonts w:ascii="Arial" w:hAnsi="Arial" w:cs="Arial"/>
          <w:sz w:val="20"/>
        </w:rPr>
        <w:t>2.</w:t>
      </w:r>
      <w:r w:rsidR="00711159" w:rsidRPr="006E32D4">
        <w:rPr>
          <w:rFonts w:ascii="Arial" w:hAnsi="Arial" w:cs="Arial"/>
          <w:sz w:val="20"/>
        </w:rPr>
        <w:t xml:space="preserve"> </w:t>
      </w:r>
      <w:r w:rsidRPr="00B562EC">
        <w:rPr>
          <w:rFonts w:ascii="Arial" w:hAnsi="Arial" w:cs="Arial"/>
          <w:sz w:val="20"/>
        </w:rPr>
        <w:t xml:space="preserve">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được kết nối trực tuyến với c</w:t>
      </w:r>
      <w:r w:rsidR="00C4083F" w:rsidRPr="006E32D4">
        <w:rPr>
          <w:rFonts w:ascii="Arial" w:hAnsi="Arial" w:cs="Arial"/>
          <w:sz w:val="20"/>
        </w:rPr>
        <w:t>ơ</w:t>
      </w:r>
      <w:r w:rsidRPr="00B562EC">
        <w:rPr>
          <w:rFonts w:ascii="Arial" w:hAnsi="Arial" w:cs="Arial"/>
          <w:sz w:val="20"/>
        </w:rPr>
        <w:t xml:space="preserve"> sở dữ liệu về đất đai, cơ sở dữ liệu thuộc Bộ, ngành, địa phương có liên quan, giữa Trung ương với cấp tỉnh, giữa cấp tỉnh </w:t>
      </w:r>
      <w:r w:rsidR="00C03BDA" w:rsidRPr="00B562EC">
        <w:rPr>
          <w:rFonts w:ascii="Arial" w:hAnsi="Arial" w:cs="Arial"/>
          <w:sz w:val="20"/>
        </w:rPr>
        <w:t>với</w:t>
      </w:r>
      <w:r w:rsidRPr="00B562EC">
        <w:rPr>
          <w:rFonts w:ascii="Arial" w:hAnsi="Arial" w:cs="Arial"/>
          <w:sz w:val="20"/>
        </w:rPr>
        <w:t xml:space="preserve"> cơ sở dữ liệu của cơ quan quản lý nhà ở cấp huyện.</w:t>
      </w:r>
    </w:p>
    <w:p w:rsidR="008849EA" w:rsidRPr="006E32D4" w:rsidRDefault="002E5CA0" w:rsidP="00FD29D2">
      <w:pPr>
        <w:spacing w:before="120"/>
        <w:rPr>
          <w:rFonts w:ascii="Arial" w:hAnsi="Arial" w:cs="Arial"/>
          <w:sz w:val="20"/>
        </w:rPr>
      </w:pPr>
      <w:r w:rsidRPr="00B562EC">
        <w:rPr>
          <w:rFonts w:ascii="Arial" w:hAnsi="Arial" w:cs="Arial"/>
          <w:sz w:val="20"/>
        </w:rPr>
        <w:t>3.</w:t>
      </w:r>
      <w:r w:rsidR="00C03BDA" w:rsidRPr="006E32D4">
        <w:rPr>
          <w:rFonts w:ascii="Arial" w:hAnsi="Arial" w:cs="Arial"/>
          <w:sz w:val="20"/>
        </w:rPr>
        <w:t xml:space="preserve"> </w:t>
      </w:r>
      <w:r w:rsidRPr="00B562EC">
        <w:rPr>
          <w:rFonts w:ascii="Arial" w:hAnsi="Arial" w:cs="Arial"/>
          <w:sz w:val="20"/>
        </w:rPr>
        <w:t xml:space="preserve">Nội dung xây dựng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gồm việc thu thập, cập nhật, xử lý thông tin, lưu trữ, bảo quản theo quy định tại </w:t>
      </w:r>
      <w:r w:rsidR="00B562EC" w:rsidRPr="00B562EC">
        <w:rPr>
          <w:rFonts w:ascii="Arial" w:hAnsi="Arial" w:cs="Arial"/>
          <w:sz w:val="20"/>
        </w:rPr>
        <w:t>Điều</w:t>
      </w:r>
      <w:r w:rsidRPr="00B562EC">
        <w:rPr>
          <w:rFonts w:ascii="Arial" w:hAnsi="Arial" w:cs="Arial"/>
          <w:sz w:val="20"/>
        </w:rPr>
        <w:t xml:space="preserve"> 10, 11, 12 của Nghị định này.</w:t>
      </w:r>
    </w:p>
    <w:p w:rsidR="008849EA" w:rsidRPr="006E32D4" w:rsidRDefault="00B562EC" w:rsidP="00FD29D2">
      <w:pPr>
        <w:spacing w:before="120"/>
        <w:rPr>
          <w:rFonts w:ascii="Arial" w:hAnsi="Arial" w:cs="Arial"/>
          <w:b/>
          <w:sz w:val="20"/>
        </w:rPr>
      </w:pPr>
      <w:bookmarkStart w:id="19" w:name="dieu_10"/>
      <w:r w:rsidRPr="00B562EC">
        <w:rPr>
          <w:rFonts w:ascii="Arial" w:hAnsi="Arial" w:cs="Arial"/>
          <w:b/>
          <w:sz w:val="20"/>
        </w:rPr>
        <w:t>Điều</w:t>
      </w:r>
      <w:r w:rsidR="008849EA" w:rsidRPr="00B562EC">
        <w:rPr>
          <w:rFonts w:ascii="Arial" w:hAnsi="Arial" w:cs="Arial"/>
          <w:b/>
          <w:sz w:val="20"/>
        </w:rPr>
        <w:t xml:space="preserve"> 10. Thu thập, cập nhật thông tin, dữ liệu</w:t>
      </w:r>
      <w:bookmarkEnd w:id="19"/>
    </w:p>
    <w:p w:rsidR="002E5CA0" w:rsidRPr="006E32D4" w:rsidRDefault="002E5CA0" w:rsidP="00FD29D2">
      <w:pPr>
        <w:spacing w:before="120"/>
        <w:rPr>
          <w:rFonts w:ascii="Arial" w:hAnsi="Arial" w:cs="Arial"/>
          <w:sz w:val="20"/>
        </w:rPr>
      </w:pPr>
      <w:r w:rsidRPr="00B562EC">
        <w:rPr>
          <w:rFonts w:ascii="Arial" w:hAnsi="Arial" w:cs="Arial"/>
          <w:sz w:val="20"/>
        </w:rPr>
        <w:t>1.</w:t>
      </w:r>
      <w:r w:rsidR="00C21C42" w:rsidRPr="006E32D4">
        <w:rPr>
          <w:rFonts w:ascii="Arial" w:hAnsi="Arial" w:cs="Arial"/>
          <w:sz w:val="20"/>
        </w:rPr>
        <w:t xml:space="preserve"> </w:t>
      </w:r>
      <w:r w:rsidRPr="00B562EC">
        <w:rPr>
          <w:rFonts w:ascii="Arial" w:hAnsi="Arial" w:cs="Arial"/>
          <w:sz w:val="20"/>
        </w:rPr>
        <w:t xml:space="preserve">Việc thu thập, cập nhật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 phải tuân thủ đúng các quy định, quy trình, định mức kinh tế - kỹ thuật</w:t>
      </w:r>
      <w:r w:rsidR="00BA12A6" w:rsidRPr="006E32D4">
        <w:rPr>
          <w:rFonts w:ascii="Arial" w:hAnsi="Arial" w:cs="Arial"/>
          <w:sz w:val="20"/>
        </w:rPr>
        <w:t>.</w:t>
      </w:r>
    </w:p>
    <w:p w:rsidR="002E5CA0" w:rsidRPr="00B562EC" w:rsidRDefault="002E5CA0" w:rsidP="00FD29D2">
      <w:pPr>
        <w:spacing w:before="120"/>
        <w:rPr>
          <w:rFonts w:ascii="Arial" w:hAnsi="Arial" w:cs="Arial"/>
          <w:sz w:val="20"/>
        </w:rPr>
      </w:pPr>
      <w:r w:rsidRPr="00B562EC">
        <w:rPr>
          <w:rFonts w:ascii="Arial" w:hAnsi="Arial" w:cs="Arial"/>
          <w:sz w:val="20"/>
        </w:rPr>
        <w:t>2.</w:t>
      </w:r>
      <w:r w:rsidR="00BA12A6" w:rsidRPr="006E32D4">
        <w:rPr>
          <w:rFonts w:ascii="Arial" w:hAnsi="Arial" w:cs="Arial"/>
          <w:sz w:val="20"/>
        </w:rPr>
        <w:t xml:space="preserve"> </w:t>
      </w:r>
      <w:r w:rsidRPr="00B562EC">
        <w:rPr>
          <w:rFonts w:ascii="Arial" w:hAnsi="Arial" w:cs="Arial"/>
          <w:sz w:val="20"/>
        </w:rPr>
        <w:t xml:space="preserve">Các hình thức thu thập, cập nhật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a)</w:t>
      </w:r>
      <w:r w:rsidR="00BA12A6" w:rsidRPr="006E32D4">
        <w:rPr>
          <w:rFonts w:ascii="Arial" w:hAnsi="Arial" w:cs="Arial"/>
          <w:sz w:val="20"/>
        </w:rPr>
        <w:t xml:space="preserve"> </w:t>
      </w:r>
      <w:r w:rsidRPr="00B562EC">
        <w:rPr>
          <w:rFonts w:ascii="Arial" w:hAnsi="Arial" w:cs="Arial"/>
          <w:sz w:val="20"/>
        </w:rPr>
        <w:t>Từ các báo cáo định kỳ và đột xuất của các cơ quan, tổ chức, cá nhân theo quy định;</w:t>
      </w:r>
    </w:p>
    <w:p w:rsidR="002E5CA0" w:rsidRPr="00B562EC" w:rsidRDefault="002E5CA0" w:rsidP="00FD29D2">
      <w:pPr>
        <w:spacing w:before="120"/>
        <w:rPr>
          <w:rFonts w:ascii="Arial" w:hAnsi="Arial" w:cs="Arial"/>
          <w:sz w:val="20"/>
        </w:rPr>
      </w:pPr>
      <w:r w:rsidRPr="00B562EC">
        <w:rPr>
          <w:rFonts w:ascii="Arial" w:hAnsi="Arial" w:cs="Arial"/>
          <w:sz w:val="20"/>
        </w:rPr>
        <w:t>b)</w:t>
      </w:r>
      <w:r w:rsidR="00A23BF0" w:rsidRPr="006E32D4">
        <w:rPr>
          <w:rFonts w:ascii="Arial" w:hAnsi="Arial" w:cs="Arial"/>
          <w:sz w:val="20"/>
        </w:rPr>
        <w:t xml:space="preserve"> </w:t>
      </w:r>
      <w:r w:rsidRPr="00B562EC">
        <w:rPr>
          <w:rFonts w:ascii="Arial" w:hAnsi="Arial" w:cs="Arial"/>
          <w:sz w:val="20"/>
        </w:rPr>
        <w:t>Từ các cơ sở dữ liệu c</w:t>
      </w:r>
      <w:r w:rsidR="00383FF2" w:rsidRPr="00B562EC">
        <w:rPr>
          <w:rFonts w:ascii="Arial" w:hAnsi="Arial" w:cs="Arial"/>
          <w:sz w:val="20"/>
        </w:rPr>
        <w:t>huyên</w:t>
      </w:r>
      <w:r w:rsidRPr="00B562EC">
        <w:rPr>
          <w:rFonts w:ascii="Arial" w:hAnsi="Arial" w:cs="Arial"/>
          <w:sz w:val="20"/>
        </w:rPr>
        <w:t xml:space="preserve"> ngành;</w:t>
      </w:r>
    </w:p>
    <w:p w:rsidR="002E5CA0" w:rsidRPr="00B562EC" w:rsidRDefault="002E5CA0" w:rsidP="00FD29D2">
      <w:pPr>
        <w:spacing w:before="120"/>
        <w:rPr>
          <w:rFonts w:ascii="Arial" w:hAnsi="Arial" w:cs="Arial"/>
          <w:sz w:val="20"/>
        </w:rPr>
      </w:pPr>
      <w:r w:rsidRPr="00B562EC">
        <w:rPr>
          <w:rFonts w:ascii="Arial" w:hAnsi="Arial" w:cs="Arial"/>
          <w:sz w:val="20"/>
        </w:rPr>
        <w:t>c)</w:t>
      </w:r>
      <w:r w:rsidR="00A23BF0" w:rsidRPr="006E32D4">
        <w:rPr>
          <w:rFonts w:ascii="Arial" w:hAnsi="Arial" w:cs="Arial"/>
          <w:sz w:val="20"/>
        </w:rPr>
        <w:t xml:space="preserve"> </w:t>
      </w:r>
      <w:r w:rsidRPr="00B562EC">
        <w:rPr>
          <w:rFonts w:ascii="Arial" w:hAnsi="Arial" w:cs="Arial"/>
          <w:sz w:val="20"/>
        </w:rPr>
        <w:t xml:space="preserve">Từ dữ liệu sẵn có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d)</w:t>
      </w:r>
      <w:r w:rsidR="00A23BF0" w:rsidRPr="006E32D4">
        <w:rPr>
          <w:rFonts w:ascii="Arial" w:hAnsi="Arial" w:cs="Arial"/>
          <w:sz w:val="20"/>
        </w:rPr>
        <w:t xml:space="preserve"> </w:t>
      </w:r>
      <w:r w:rsidRPr="00B562EC">
        <w:rPr>
          <w:rFonts w:ascii="Arial" w:hAnsi="Arial" w:cs="Arial"/>
          <w:sz w:val="20"/>
        </w:rPr>
        <w:t xml:space="preserve">Từ số liệu </w:t>
      </w:r>
      <w:r w:rsidR="00B562EC" w:rsidRPr="00B562EC">
        <w:rPr>
          <w:rFonts w:ascii="Arial" w:hAnsi="Arial" w:cs="Arial"/>
          <w:sz w:val="20"/>
        </w:rPr>
        <w:t>điều</w:t>
      </w:r>
      <w:r w:rsidRPr="00B562EC">
        <w:rPr>
          <w:rFonts w:ascii="Arial" w:hAnsi="Arial" w:cs="Arial"/>
          <w:sz w:val="20"/>
        </w:rPr>
        <w:t xml:space="preserve"> </w:t>
      </w:r>
      <w:r w:rsidR="00265CF4" w:rsidRPr="006E32D4">
        <w:rPr>
          <w:rFonts w:ascii="Arial" w:hAnsi="Arial" w:cs="Arial"/>
          <w:sz w:val="20"/>
        </w:rPr>
        <w:t>tr</w:t>
      </w:r>
      <w:r w:rsidRPr="00B562EC">
        <w:rPr>
          <w:rFonts w:ascii="Arial" w:hAnsi="Arial" w:cs="Arial"/>
          <w:sz w:val="20"/>
        </w:rPr>
        <w:t>a, khảo sát;</w:t>
      </w:r>
    </w:p>
    <w:p w:rsidR="002E5CA0" w:rsidRPr="00B562EC" w:rsidRDefault="002E5CA0" w:rsidP="00FD29D2">
      <w:pPr>
        <w:spacing w:before="120"/>
        <w:rPr>
          <w:rFonts w:ascii="Arial" w:hAnsi="Arial" w:cs="Arial"/>
          <w:sz w:val="20"/>
        </w:rPr>
      </w:pPr>
      <w:r w:rsidRPr="00B562EC">
        <w:rPr>
          <w:rFonts w:ascii="Arial" w:hAnsi="Arial" w:cs="Arial"/>
          <w:sz w:val="20"/>
        </w:rPr>
        <w:t>đ) Hình thức khác.</w:t>
      </w:r>
    </w:p>
    <w:p w:rsidR="002E5CA0" w:rsidRPr="00B562EC" w:rsidRDefault="002E5CA0" w:rsidP="00FD29D2">
      <w:pPr>
        <w:spacing w:before="120"/>
        <w:rPr>
          <w:rFonts w:ascii="Arial" w:hAnsi="Arial" w:cs="Arial"/>
          <w:sz w:val="20"/>
        </w:rPr>
      </w:pPr>
      <w:r w:rsidRPr="00B562EC">
        <w:rPr>
          <w:rFonts w:ascii="Arial" w:hAnsi="Arial" w:cs="Arial"/>
          <w:sz w:val="20"/>
        </w:rPr>
        <w:t>3.</w:t>
      </w:r>
      <w:r w:rsidR="00A23BF0" w:rsidRPr="006E32D4">
        <w:rPr>
          <w:rFonts w:ascii="Arial" w:hAnsi="Arial" w:cs="Arial"/>
          <w:sz w:val="20"/>
        </w:rPr>
        <w:t xml:space="preserve"> </w:t>
      </w:r>
      <w:r w:rsidRPr="00B562EC">
        <w:rPr>
          <w:rFonts w:ascii="Arial" w:hAnsi="Arial" w:cs="Arial"/>
          <w:sz w:val="20"/>
        </w:rPr>
        <w:t xml:space="preserve">Cơ quan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có trách nhiệm tiếp nhận các thông tin, dữ liệu do các cơ quan, tổ chức, cá nhân cung cấp để tích hợp vào cơ sở dữ liệu về nhà ở và th</w:t>
      </w:r>
      <w:r w:rsidR="005949C0" w:rsidRPr="006E32D4">
        <w:rPr>
          <w:rFonts w:ascii="Arial" w:hAnsi="Arial" w:cs="Arial"/>
          <w:sz w:val="20"/>
        </w:rPr>
        <w:t>ị</w:t>
      </w:r>
      <w:r w:rsidRPr="00B562EC">
        <w:rPr>
          <w:rFonts w:ascii="Arial" w:hAnsi="Arial" w:cs="Arial"/>
          <w:sz w:val="20"/>
        </w:rPr>
        <w:t xml:space="preserve">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4.</w:t>
      </w:r>
      <w:r w:rsidR="004077F0" w:rsidRPr="006E32D4">
        <w:rPr>
          <w:rFonts w:ascii="Arial" w:hAnsi="Arial" w:cs="Arial"/>
          <w:sz w:val="20"/>
        </w:rPr>
        <w:t xml:space="preserve"> </w:t>
      </w:r>
      <w:r w:rsidRPr="00B562EC">
        <w:rPr>
          <w:rFonts w:ascii="Arial" w:hAnsi="Arial" w:cs="Arial"/>
          <w:sz w:val="20"/>
        </w:rPr>
        <w:t xml:space="preserve">Sở Xây dựng </w:t>
      </w:r>
      <w:r w:rsidR="00383FF2" w:rsidRPr="00B562EC">
        <w:rPr>
          <w:rFonts w:ascii="Arial" w:hAnsi="Arial" w:cs="Arial"/>
          <w:sz w:val="20"/>
        </w:rPr>
        <w:t>đề</w:t>
      </w:r>
      <w:r w:rsidRPr="00B562EC">
        <w:rPr>
          <w:rFonts w:ascii="Arial" w:hAnsi="Arial" w:cs="Arial"/>
          <w:sz w:val="20"/>
        </w:rPr>
        <w:t xml:space="preserve"> xuất, báo cáo </w:t>
      </w:r>
      <w:r w:rsidR="0082050E" w:rsidRPr="00B562EC">
        <w:rPr>
          <w:rFonts w:ascii="Arial" w:hAnsi="Arial" w:cs="Arial"/>
          <w:sz w:val="20"/>
        </w:rPr>
        <w:t>Ủy ban</w:t>
      </w:r>
      <w:r w:rsidRPr="00B562EC">
        <w:rPr>
          <w:rFonts w:ascii="Arial" w:hAnsi="Arial" w:cs="Arial"/>
          <w:sz w:val="20"/>
        </w:rPr>
        <w:t xml:space="preserve"> nhân dân cấp tỉnh về việc thu thập, cập nhật bổ sung các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 của địa phương phục vụ kịp thời cho công tác quản lý, phát triển kinh tế - xã </w:t>
      </w:r>
      <w:r w:rsidR="00383FF2" w:rsidRPr="00B562EC">
        <w:rPr>
          <w:rFonts w:ascii="Arial" w:hAnsi="Arial" w:cs="Arial"/>
          <w:sz w:val="20"/>
        </w:rPr>
        <w:t>hộ</w:t>
      </w:r>
      <w:r w:rsidRPr="00B562EC">
        <w:rPr>
          <w:rFonts w:ascii="Arial" w:hAnsi="Arial" w:cs="Arial"/>
          <w:sz w:val="20"/>
        </w:rPr>
        <w:t>i và tổ chức thực hiện khi được chấp thuận.</w:t>
      </w:r>
    </w:p>
    <w:p w:rsidR="002E5CA0" w:rsidRPr="00B562EC" w:rsidRDefault="00B562EC" w:rsidP="00FD29D2">
      <w:pPr>
        <w:spacing w:before="120"/>
        <w:rPr>
          <w:rFonts w:ascii="Arial" w:hAnsi="Arial" w:cs="Arial"/>
          <w:b/>
          <w:sz w:val="20"/>
        </w:rPr>
      </w:pPr>
      <w:bookmarkStart w:id="20" w:name="dieu_11"/>
      <w:r w:rsidRPr="00B562EC">
        <w:rPr>
          <w:rFonts w:ascii="Arial" w:hAnsi="Arial" w:cs="Arial"/>
          <w:b/>
          <w:sz w:val="20"/>
        </w:rPr>
        <w:t>Điều</w:t>
      </w:r>
      <w:r w:rsidR="002E5CA0" w:rsidRPr="00B562EC">
        <w:rPr>
          <w:rFonts w:ascii="Arial" w:hAnsi="Arial" w:cs="Arial"/>
          <w:b/>
          <w:sz w:val="20"/>
        </w:rPr>
        <w:t xml:space="preserve"> 11. Xử lý thông tin, dữ liệu</w:t>
      </w:r>
      <w:bookmarkEnd w:id="20"/>
    </w:p>
    <w:p w:rsidR="002E5CA0" w:rsidRPr="00B562EC" w:rsidRDefault="002E5CA0" w:rsidP="00FD29D2">
      <w:pPr>
        <w:spacing w:before="120"/>
        <w:rPr>
          <w:rFonts w:ascii="Arial" w:hAnsi="Arial" w:cs="Arial"/>
          <w:sz w:val="20"/>
        </w:rPr>
      </w:pPr>
      <w:r w:rsidRPr="00B562EC">
        <w:rPr>
          <w:rFonts w:ascii="Arial" w:hAnsi="Arial" w:cs="Arial"/>
          <w:sz w:val="20"/>
        </w:rPr>
        <w:t>1.</w:t>
      </w:r>
      <w:r w:rsidR="00193D6E" w:rsidRPr="006E32D4">
        <w:rPr>
          <w:rFonts w:ascii="Arial" w:hAnsi="Arial" w:cs="Arial"/>
          <w:sz w:val="20"/>
        </w:rPr>
        <w:t xml:space="preserve"> </w:t>
      </w:r>
      <w:r w:rsidRPr="00B562EC">
        <w:rPr>
          <w:rFonts w:ascii="Arial" w:hAnsi="Arial" w:cs="Arial"/>
          <w:sz w:val="20"/>
        </w:rPr>
        <w:t xml:space="preserve">Cơ quan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có trách nhiệm xử lý thông tin, dữ liệu trước khi được tích hợp và lưu trữ vào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để đảm bảo tính hợp lý, thống nhất. Nội dung xử lý thông tin, dữ liệu gồm:</w:t>
      </w:r>
    </w:p>
    <w:p w:rsidR="002E5CA0" w:rsidRPr="00B562EC" w:rsidRDefault="002E5CA0" w:rsidP="00FD29D2">
      <w:pPr>
        <w:spacing w:before="120"/>
        <w:rPr>
          <w:rFonts w:ascii="Arial" w:hAnsi="Arial" w:cs="Arial"/>
          <w:sz w:val="20"/>
        </w:rPr>
      </w:pPr>
      <w:r w:rsidRPr="00B562EC">
        <w:rPr>
          <w:rFonts w:ascii="Arial" w:hAnsi="Arial" w:cs="Arial"/>
          <w:sz w:val="20"/>
        </w:rPr>
        <w:t>a)</w:t>
      </w:r>
      <w:r w:rsidR="005F625C" w:rsidRPr="006E32D4">
        <w:rPr>
          <w:rFonts w:ascii="Arial" w:hAnsi="Arial" w:cs="Arial"/>
          <w:sz w:val="20"/>
        </w:rPr>
        <w:t xml:space="preserve"> </w:t>
      </w:r>
      <w:r w:rsidRPr="00B562EC">
        <w:rPr>
          <w:rFonts w:ascii="Arial" w:hAnsi="Arial" w:cs="Arial"/>
          <w:sz w:val="20"/>
        </w:rPr>
        <w:t>Kiểm tra, đánh giá việc tuân thủ quy đị</w:t>
      </w:r>
      <w:r w:rsidR="006A0043" w:rsidRPr="00B562EC">
        <w:rPr>
          <w:rFonts w:ascii="Arial" w:hAnsi="Arial" w:cs="Arial"/>
          <w:sz w:val="20"/>
        </w:rPr>
        <w:t>nh, quy tr</w:t>
      </w:r>
      <w:r w:rsidR="006A0043" w:rsidRPr="006E32D4">
        <w:rPr>
          <w:rFonts w:ascii="Arial" w:hAnsi="Arial" w:cs="Arial"/>
          <w:sz w:val="20"/>
        </w:rPr>
        <w:t>ì</w:t>
      </w:r>
      <w:r w:rsidRPr="00B562EC">
        <w:rPr>
          <w:rFonts w:ascii="Arial" w:hAnsi="Arial" w:cs="Arial"/>
          <w:sz w:val="20"/>
        </w:rPr>
        <w:t>nh trong việc thu thập thông tin, dữ liệu;</w:t>
      </w:r>
    </w:p>
    <w:p w:rsidR="002E5CA0" w:rsidRPr="00B562EC" w:rsidRDefault="002E5CA0" w:rsidP="00FD29D2">
      <w:pPr>
        <w:spacing w:before="120"/>
        <w:rPr>
          <w:rFonts w:ascii="Arial" w:hAnsi="Arial" w:cs="Arial"/>
          <w:sz w:val="20"/>
        </w:rPr>
      </w:pPr>
      <w:r w:rsidRPr="00B562EC">
        <w:rPr>
          <w:rFonts w:ascii="Arial" w:hAnsi="Arial" w:cs="Arial"/>
          <w:sz w:val="20"/>
        </w:rPr>
        <w:t>b)</w:t>
      </w:r>
      <w:r w:rsidR="005F625C" w:rsidRPr="006E32D4">
        <w:rPr>
          <w:rFonts w:ascii="Arial" w:hAnsi="Arial" w:cs="Arial"/>
          <w:sz w:val="20"/>
        </w:rPr>
        <w:t xml:space="preserve"> </w:t>
      </w:r>
      <w:r w:rsidRPr="00B562EC">
        <w:rPr>
          <w:rFonts w:ascii="Arial" w:hAnsi="Arial" w:cs="Arial"/>
          <w:sz w:val="20"/>
        </w:rPr>
        <w:t>Kiểm tra, đánh giá về cơ sở pháp lý, mức độ tin cậy của thông tin, dữ liệu;</w:t>
      </w:r>
    </w:p>
    <w:p w:rsidR="002E5CA0" w:rsidRPr="00B562EC" w:rsidRDefault="002E5CA0" w:rsidP="00FD29D2">
      <w:pPr>
        <w:spacing w:before="120"/>
        <w:rPr>
          <w:rFonts w:ascii="Arial" w:hAnsi="Arial" w:cs="Arial"/>
          <w:sz w:val="20"/>
        </w:rPr>
      </w:pPr>
      <w:r w:rsidRPr="00B562EC">
        <w:rPr>
          <w:rFonts w:ascii="Arial" w:hAnsi="Arial" w:cs="Arial"/>
          <w:sz w:val="20"/>
        </w:rPr>
        <w:t>c)</w:t>
      </w:r>
      <w:r w:rsidR="005F625C" w:rsidRPr="006E32D4">
        <w:rPr>
          <w:rFonts w:ascii="Arial" w:hAnsi="Arial" w:cs="Arial"/>
          <w:sz w:val="20"/>
        </w:rPr>
        <w:t xml:space="preserve"> </w:t>
      </w:r>
      <w:r w:rsidRPr="00B562EC">
        <w:rPr>
          <w:rFonts w:ascii="Arial" w:hAnsi="Arial" w:cs="Arial"/>
          <w:sz w:val="20"/>
        </w:rPr>
        <w:t>Tổng hợp, sắp xếp, phân loại thông tin, dữ liệu phù hợp với nội dung quy định.</w:t>
      </w:r>
    </w:p>
    <w:p w:rsidR="00445B61" w:rsidRPr="006E32D4" w:rsidRDefault="002E5CA0" w:rsidP="00FD29D2">
      <w:pPr>
        <w:spacing w:before="120"/>
        <w:rPr>
          <w:rFonts w:ascii="Arial" w:hAnsi="Arial" w:cs="Arial"/>
          <w:sz w:val="20"/>
        </w:rPr>
      </w:pPr>
      <w:r w:rsidRPr="00B562EC">
        <w:rPr>
          <w:rFonts w:ascii="Arial" w:hAnsi="Arial" w:cs="Arial"/>
          <w:sz w:val="20"/>
        </w:rPr>
        <w:t>2.</w:t>
      </w:r>
      <w:r w:rsidR="005F625C" w:rsidRPr="006E32D4">
        <w:rPr>
          <w:rFonts w:ascii="Arial" w:hAnsi="Arial" w:cs="Arial"/>
          <w:sz w:val="20"/>
        </w:rPr>
        <w:t xml:space="preserve"> </w:t>
      </w:r>
      <w:r w:rsidRPr="00B562EC">
        <w:rPr>
          <w:rFonts w:ascii="Arial" w:hAnsi="Arial" w:cs="Arial"/>
          <w:sz w:val="20"/>
        </w:rPr>
        <w:t>Đối với các thông tin, dữ liệu được cập nhật từ cơ sở dữ liệu c</w:t>
      </w:r>
      <w:r w:rsidR="00383FF2" w:rsidRPr="00B562EC">
        <w:rPr>
          <w:rFonts w:ascii="Arial" w:hAnsi="Arial" w:cs="Arial"/>
          <w:sz w:val="20"/>
        </w:rPr>
        <w:t>huyên</w:t>
      </w:r>
      <w:r w:rsidRPr="00B562EC">
        <w:rPr>
          <w:rFonts w:ascii="Arial" w:hAnsi="Arial" w:cs="Arial"/>
          <w:sz w:val="20"/>
        </w:rPr>
        <w:t xml:space="preserve"> ngành th</w:t>
      </w:r>
      <w:r w:rsidR="00762011" w:rsidRPr="006E32D4">
        <w:rPr>
          <w:rFonts w:ascii="Arial" w:hAnsi="Arial" w:cs="Arial"/>
          <w:sz w:val="20"/>
        </w:rPr>
        <w:t>ì</w:t>
      </w:r>
      <w:r w:rsidRPr="00B562EC">
        <w:rPr>
          <w:rFonts w:ascii="Arial" w:hAnsi="Arial" w:cs="Arial"/>
          <w:sz w:val="20"/>
        </w:rPr>
        <w:t xml:space="preserve"> cơ quan quản lý cơ sở dữ liệu c</w:t>
      </w:r>
      <w:r w:rsidR="00383FF2" w:rsidRPr="00B562EC">
        <w:rPr>
          <w:rFonts w:ascii="Arial" w:hAnsi="Arial" w:cs="Arial"/>
          <w:sz w:val="20"/>
        </w:rPr>
        <w:t>huyên</w:t>
      </w:r>
      <w:r w:rsidRPr="00B562EC">
        <w:rPr>
          <w:rFonts w:ascii="Arial" w:hAnsi="Arial" w:cs="Arial"/>
          <w:sz w:val="20"/>
        </w:rPr>
        <w:t xml:space="preserve"> ngành đó có trách nhiệm đảm bảo về tính chính xác của thông tin, dữ liệu.</w:t>
      </w:r>
    </w:p>
    <w:p w:rsidR="00445B61" w:rsidRPr="006E32D4" w:rsidRDefault="00B562EC" w:rsidP="00FD29D2">
      <w:pPr>
        <w:spacing w:before="120"/>
        <w:rPr>
          <w:rFonts w:ascii="Arial" w:hAnsi="Arial" w:cs="Arial"/>
          <w:b/>
          <w:sz w:val="20"/>
        </w:rPr>
      </w:pPr>
      <w:bookmarkStart w:id="21" w:name="dieu_12"/>
      <w:r w:rsidRPr="00B562EC">
        <w:rPr>
          <w:rFonts w:ascii="Arial" w:hAnsi="Arial" w:cs="Arial"/>
          <w:b/>
          <w:sz w:val="20"/>
        </w:rPr>
        <w:t>Điều</w:t>
      </w:r>
      <w:r w:rsidR="00445B61" w:rsidRPr="00B562EC">
        <w:rPr>
          <w:rFonts w:ascii="Arial" w:hAnsi="Arial" w:cs="Arial"/>
          <w:b/>
          <w:sz w:val="20"/>
        </w:rPr>
        <w:t xml:space="preserve"> 12. Lưu trữ, bảo quản thông tin, dữ liệu</w:t>
      </w:r>
      <w:bookmarkEnd w:id="21"/>
    </w:p>
    <w:p w:rsidR="002E5CA0" w:rsidRPr="00B562EC" w:rsidRDefault="002E5CA0" w:rsidP="00FD29D2">
      <w:pPr>
        <w:spacing w:before="120"/>
        <w:rPr>
          <w:rFonts w:ascii="Arial" w:hAnsi="Arial" w:cs="Arial"/>
          <w:sz w:val="20"/>
        </w:rPr>
      </w:pPr>
      <w:r w:rsidRPr="00B562EC">
        <w:rPr>
          <w:rFonts w:ascii="Arial" w:hAnsi="Arial" w:cs="Arial"/>
          <w:sz w:val="20"/>
        </w:rPr>
        <w:t>1.</w:t>
      </w:r>
      <w:r w:rsidR="002D691E" w:rsidRPr="006E32D4">
        <w:rPr>
          <w:rFonts w:ascii="Arial" w:hAnsi="Arial" w:cs="Arial"/>
          <w:sz w:val="20"/>
        </w:rPr>
        <w:t xml:space="preserve"> </w:t>
      </w:r>
      <w:r w:rsidRPr="00B562EC">
        <w:rPr>
          <w:rFonts w:ascii="Arial" w:hAnsi="Arial" w:cs="Arial"/>
          <w:sz w:val="20"/>
        </w:rPr>
        <w:t>Thông tin, dữ l</w:t>
      </w:r>
      <w:r w:rsidR="00617C24" w:rsidRPr="006E32D4">
        <w:rPr>
          <w:rFonts w:ascii="Arial" w:hAnsi="Arial" w:cs="Arial"/>
          <w:sz w:val="20"/>
        </w:rPr>
        <w:t>i</w:t>
      </w:r>
      <w:r w:rsidRPr="00B562EC">
        <w:rPr>
          <w:rFonts w:ascii="Arial" w:hAnsi="Arial" w:cs="Arial"/>
          <w:sz w:val="20"/>
        </w:rPr>
        <w:t xml:space="preserve">ệu về nhà ở và thị </w:t>
      </w:r>
      <w:r w:rsidR="00383FF2" w:rsidRPr="00B562EC">
        <w:rPr>
          <w:rFonts w:ascii="Arial" w:hAnsi="Arial" w:cs="Arial"/>
          <w:sz w:val="20"/>
        </w:rPr>
        <w:t>trường</w:t>
      </w:r>
      <w:r w:rsidRPr="00B562EC">
        <w:rPr>
          <w:rFonts w:ascii="Arial" w:hAnsi="Arial" w:cs="Arial"/>
          <w:sz w:val="20"/>
        </w:rPr>
        <w:t xml:space="preserve"> bất động sản phải được số hóa, lưu trữ và bảo quản theo quy định của pháp </w:t>
      </w:r>
      <w:r w:rsidR="00B562EC" w:rsidRPr="00B562EC">
        <w:rPr>
          <w:rFonts w:ascii="Arial" w:hAnsi="Arial" w:cs="Arial"/>
          <w:sz w:val="20"/>
        </w:rPr>
        <w:t>luật</w:t>
      </w:r>
      <w:r w:rsidRPr="00B562EC">
        <w:rPr>
          <w:rFonts w:ascii="Arial" w:hAnsi="Arial" w:cs="Arial"/>
          <w:sz w:val="20"/>
        </w:rPr>
        <w:t xml:space="preserve"> về lưu trữ và các quy định c</w:t>
      </w:r>
      <w:r w:rsidR="00383FF2" w:rsidRPr="00B562EC">
        <w:rPr>
          <w:rFonts w:ascii="Arial" w:hAnsi="Arial" w:cs="Arial"/>
          <w:sz w:val="20"/>
        </w:rPr>
        <w:t>huyên</w:t>
      </w:r>
      <w:r w:rsidRPr="00B562EC">
        <w:rPr>
          <w:rFonts w:ascii="Arial" w:hAnsi="Arial" w:cs="Arial"/>
          <w:sz w:val="20"/>
        </w:rPr>
        <w:t xml:space="preserve"> ngành để đảm bảo an toàn, thuận tiện </w:t>
      </w:r>
      <w:r w:rsidR="005D40C1" w:rsidRPr="006E32D4">
        <w:rPr>
          <w:rFonts w:ascii="Arial" w:hAnsi="Arial" w:cs="Arial"/>
          <w:sz w:val="20"/>
        </w:rPr>
        <w:t>tr</w:t>
      </w:r>
      <w:r w:rsidRPr="00B562EC">
        <w:rPr>
          <w:rFonts w:ascii="Arial" w:hAnsi="Arial" w:cs="Arial"/>
          <w:sz w:val="20"/>
        </w:rPr>
        <w:t>ong việc quản lý, khai thác, sử dụng thông tin.</w:t>
      </w:r>
    </w:p>
    <w:p w:rsidR="002E5CA0" w:rsidRPr="00B562EC" w:rsidRDefault="002E5CA0" w:rsidP="00FD29D2">
      <w:pPr>
        <w:spacing w:before="120"/>
        <w:rPr>
          <w:rFonts w:ascii="Arial" w:hAnsi="Arial" w:cs="Arial"/>
          <w:sz w:val="20"/>
        </w:rPr>
      </w:pPr>
      <w:r w:rsidRPr="00B562EC">
        <w:rPr>
          <w:rFonts w:ascii="Arial" w:hAnsi="Arial" w:cs="Arial"/>
          <w:sz w:val="20"/>
        </w:rPr>
        <w:t>2.</w:t>
      </w:r>
      <w:r w:rsidR="002D691E" w:rsidRPr="006E32D4">
        <w:rPr>
          <w:rFonts w:ascii="Arial" w:hAnsi="Arial" w:cs="Arial"/>
          <w:sz w:val="20"/>
        </w:rPr>
        <w:t xml:space="preserve"> </w:t>
      </w:r>
      <w:r w:rsidRPr="00B562EC">
        <w:rPr>
          <w:rFonts w:ascii="Arial" w:hAnsi="Arial" w:cs="Arial"/>
          <w:sz w:val="20"/>
        </w:rPr>
        <w:t xml:space="preserve">Cơ quan, đơn vị được giao trách nhiệm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phải có kế hoạch thực hiện số hóa những dữ liệu chưa ở dạng số; phải có các biện pháp quản lý, </w:t>
      </w:r>
      <w:r w:rsidR="00383FF2" w:rsidRPr="00B562EC">
        <w:rPr>
          <w:rFonts w:ascii="Arial" w:hAnsi="Arial" w:cs="Arial"/>
          <w:sz w:val="20"/>
        </w:rPr>
        <w:t>nghi</w:t>
      </w:r>
      <w:r w:rsidRPr="00B562EC">
        <w:rPr>
          <w:rFonts w:ascii="Arial" w:hAnsi="Arial" w:cs="Arial"/>
          <w:sz w:val="20"/>
        </w:rPr>
        <w:t xml:space="preserve">ệp vụ và kỹ thuật đối với hệ thống thông tin để bảo đảm an toàn thông tin, dữ liệu số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B562EC" w:rsidP="00FD29D2">
      <w:pPr>
        <w:spacing w:before="120"/>
        <w:rPr>
          <w:rFonts w:ascii="Arial" w:hAnsi="Arial" w:cs="Arial"/>
          <w:b/>
          <w:sz w:val="20"/>
        </w:rPr>
      </w:pPr>
      <w:bookmarkStart w:id="22" w:name="dieu_13"/>
      <w:r w:rsidRPr="00B562EC">
        <w:rPr>
          <w:rFonts w:ascii="Arial" w:hAnsi="Arial" w:cs="Arial"/>
          <w:b/>
          <w:sz w:val="20"/>
        </w:rPr>
        <w:t>Điều</w:t>
      </w:r>
      <w:r w:rsidR="002E5CA0" w:rsidRPr="00B562EC">
        <w:rPr>
          <w:rFonts w:ascii="Arial" w:hAnsi="Arial" w:cs="Arial"/>
          <w:b/>
          <w:sz w:val="20"/>
        </w:rPr>
        <w:t xml:space="preserve"> 13. Chế độ báo cáo, cung cấp thông tin, dữ liệu của các cơ quan, tổ chức</w:t>
      </w:r>
      <w:bookmarkEnd w:id="22"/>
    </w:p>
    <w:p w:rsidR="002E5CA0" w:rsidRPr="00B562EC" w:rsidRDefault="002E5CA0" w:rsidP="00FD29D2">
      <w:pPr>
        <w:spacing w:before="120"/>
        <w:rPr>
          <w:rFonts w:ascii="Arial" w:hAnsi="Arial" w:cs="Arial"/>
          <w:sz w:val="20"/>
        </w:rPr>
      </w:pPr>
      <w:r w:rsidRPr="00B562EC">
        <w:rPr>
          <w:rFonts w:ascii="Arial" w:hAnsi="Arial" w:cs="Arial"/>
          <w:sz w:val="20"/>
        </w:rPr>
        <w:t>1.</w:t>
      </w:r>
      <w:r w:rsidR="00F854DB" w:rsidRPr="006E32D4">
        <w:rPr>
          <w:rFonts w:ascii="Arial" w:hAnsi="Arial" w:cs="Arial"/>
          <w:sz w:val="20"/>
        </w:rPr>
        <w:t xml:space="preserve"> </w:t>
      </w:r>
      <w:r w:rsidRPr="00B562EC">
        <w:rPr>
          <w:rFonts w:ascii="Arial" w:hAnsi="Arial" w:cs="Arial"/>
          <w:sz w:val="20"/>
        </w:rPr>
        <w:t>Các thông tin, dữ liệu được cung cấp định kỳ hàng tháng:</w:t>
      </w:r>
    </w:p>
    <w:p w:rsidR="002E5CA0" w:rsidRPr="00B562EC" w:rsidRDefault="002E5CA0" w:rsidP="00FD29D2">
      <w:pPr>
        <w:spacing w:before="120"/>
        <w:rPr>
          <w:rFonts w:ascii="Arial" w:hAnsi="Arial" w:cs="Arial"/>
          <w:sz w:val="20"/>
        </w:rPr>
      </w:pPr>
      <w:r w:rsidRPr="00B562EC">
        <w:rPr>
          <w:rFonts w:ascii="Arial" w:hAnsi="Arial" w:cs="Arial"/>
          <w:sz w:val="20"/>
        </w:rPr>
        <w:t>a)</w:t>
      </w:r>
      <w:r w:rsidR="005D526D" w:rsidRPr="006E32D4">
        <w:rPr>
          <w:rFonts w:ascii="Arial" w:hAnsi="Arial" w:cs="Arial"/>
          <w:sz w:val="20"/>
        </w:rPr>
        <w:t xml:space="preserve"> </w:t>
      </w:r>
      <w:r w:rsidRPr="00B562EC">
        <w:rPr>
          <w:rFonts w:ascii="Arial" w:hAnsi="Arial" w:cs="Arial"/>
          <w:sz w:val="20"/>
        </w:rPr>
        <w:t xml:space="preserve">Sàn giao dịch bất động sản, tổ chức kinh doanh dịch vụ môi giới bất động sản cung cấp thông tin được quy định tại </w:t>
      </w:r>
      <w:r w:rsidR="00B562EC" w:rsidRPr="00B562EC">
        <w:rPr>
          <w:rFonts w:ascii="Arial" w:hAnsi="Arial" w:cs="Arial"/>
          <w:sz w:val="20"/>
        </w:rPr>
        <w:t>Điểm</w:t>
      </w:r>
      <w:r w:rsidRPr="00B562EC">
        <w:rPr>
          <w:rFonts w:ascii="Arial" w:hAnsi="Arial" w:cs="Arial"/>
          <w:sz w:val="20"/>
        </w:rPr>
        <w:t xml:space="preserve"> c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8 của Nghị định này về Sở Xây dựng địa phương theo </w:t>
      </w:r>
      <w:bookmarkStart w:id="23" w:name="bieumau_bm_1_01"/>
      <w:r w:rsidRPr="00B562EC">
        <w:rPr>
          <w:rFonts w:ascii="Arial" w:hAnsi="Arial" w:cs="Arial"/>
          <w:sz w:val="20"/>
        </w:rPr>
        <w:t>Biểu mẫu số 1</w:t>
      </w:r>
      <w:bookmarkEnd w:id="23"/>
      <w:r w:rsidRPr="00B562EC">
        <w:rPr>
          <w:rFonts w:ascii="Arial" w:hAnsi="Arial" w:cs="Arial"/>
          <w:sz w:val="20"/>
        </w:rPr>
        <w:t xml:space="preserve">, </w:t>
      </w:r>
      <w:bookmarkStart w:id="24" w:name="bieumau_bm_1_02"/>
      <w:r w:rsidRPr="00B562EC">
        <w:rPr>
          <w:rFonts w:ascii="Arial" w:hAnsi="Arial" w:cs="Arial"/>
          <w:sz w:val="20"/>
        </w:rPr>
        <w:t>2</w:t>
      </w:r>
      <w:bookmarkEnd w:id="24"/>
      <w:r w:rsidRPr="00B562EC">
        <w:rPr>
          <w:rFonts w:ascii="Arial" w:hAnsi="Arial" w:cs="Arial"/>
          <w:sz w:val="20"/>
        </w:rPr>
        <w:t xml:space="preserve">, </w:t>
      </w:r>
      <w:bookmarkStart w:id="25" w:name="bieumau_bm_1_03"/>
      <w:r w:rsidRPr="00B562EC">
        <w:rPr>
          <w:rFonts w:ascii="Arial" w:hAnsi="Arial" w:cs="Arial"/>
          <w:sz w:val="20"/>
        </w:rPr>
        <w:t>3</w:t>
      </w:r>
      <w:bookmarkEnd w:id="25"/>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b)</w:t>
      </w:r>
      <w:r w:rsidR="005D526D" w:rsidRPr="006E32D4">
        <w:rPr>
          <w:rFonts w:ascii="Arial" w:hAnsi="Arial" w:cs="Arial"/>
          <w:sz w:val="20"/>
        </w:rPr>
        <w:t xml:space="preserve"> </w:t>
      </w:r>
      <w:r w:rsidRPr="00B562EC">
        <w:rPr>
          <w:rFonts w:ascii="Arial" w:hAnsi="Arial" w:cs="Arial"/>
          <w:sz w:val="20"/>
        </w:rPr>
        <w:t xml:space="preserve">Chủ đầu tư cung cấp thông tin về </w:t>
      </w:r>
      <w:r w:rsidR="00383FF2" w:rsidRPr="00B562EC">
        <w:rPr>
          <w:rFonts w:ascii="Arial" w:hAnsi="Arial" w:cs="Arial"/>
          <w:sz w:val="20"/>
        </w:rPr>
        <w:t>tình</w:t>
      </w:r>
      <w:r w:rsidRPr="00B562EC">
        <w:rPr>
          <w:rFonts w:ascii="Arial" w:hAnsi="Arial" w:cs="Arial"/>
          <w:sz w:val="20"/>
        </w:rPr>
        <w:t xml:space="preserve"> hình giao dịch bất động sản của dự án được quy định tại </w:t>
      </w:r>
      <w:r w:rsidR="00B562EC" w:rsidRPr="00B562EC">
        <w:rPr>
          <w:rFonts w:ascii="Arial" w:hAnsi="Arial" w:cs="Arial"/>
          <w:sz w:val="20"/>
        </w:rPr>
        <w:t>Điểm</w:t>
      </w:r>
      <w:r w:rsidRPr="00B562EC">
        <w:rPr>
          <w:rFonts w:ascii="Arial" w:hAnsi="Arial" w:cs="Arial"/>
          <w:sz w:val="20"/>
        </w:rPr>
        <w:t xml:space="preserve"> c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8 của Nghị định này về Sở Xây dựng địa phương theo </w:t>
      </w:r>
      <w:bookmarkStart w:id="26" w:name="bieumau_bm_1_4a"/>
      <w:r w:rsidRPr="00B562EC">
        <w:rPr>
          <w:rFonts w:ascii="Arial" w:hAnsi="Arial" w:cs="Arial"/>
          <w:sz w:val="20"/>
        </w:rPr>
        <w:t>Biểu mẫu số 4a</w:t>
      </w:r>
      <w:bookmarkEnd w:id="26"/>
      <w:r w:rsidRPr="00B562EC">
        <w:rPr>
          <w:rFonts w:ascii="Arial" w:hAnsi="Arial" w:cs="Arial"/>
          <w:sz w:val="20"/>
        </w:rPr>
        <w:t xml:space="preserve">, </w:t>
      </w:r>
      <w:bookmarkStart w:id="27" w:name="bieumau_bm_1_4b"/>
      <w:r w:rsidRPr="00B562EC">
        <w:rPr>
          <w:rFonts w:ascii="Arial" w:hAnsi="Arial" w:cs="Arial"/>
          <w:sz w:val="20"/>
        </w:rPr>
        <w:t>4b</w:t>
      </w:r>
      <w:bookmarkEnd w:id="27"/>
      <w:r w:rsidRPr="00B562EC">
        <w:rPr>
          <w:rFonts w:ascii="Arial" w:hAnsi="Arial" w:cs="Arial"/>
          <w:sz w:val="20"/>
        </w:rPr>
        <w:t xml:space="preserve">, </w:t>
      </w:r>
      <w:bookmarkStart w:id="28" w:name="bieumau_bm_1_4c"/>
      <w:r w:rsidRPr="00B562EC">
        <w:rPr>
          <w:rFonts w:ascii="Arial" w:hAnsi="Arial" w:cs="Arial"/>
          <w:sz w:val="20"/>
        </w:rPr>
        <w:t>4c</w:t>
      </w:r>
      <w:bookmarkEnd w:id="28"/>
      <w:r w:rsidRPr="00B562EC">
        <w:rPr>
          <w:rFonts w:ascii="Arial" w:hAnsi="Arial" w:cs="Arial"/>
          <w:sz w:val="20"/>
        </w:rPr>
        <w:t xml:space="preserve">, </w:t>
      </w:r>
      <w:bookmarkStart w:id="29" w:name="bieumau_bm_1_05"/>
      <w:r w:rsidRPr="00B562EC">
        <w:rPr>
          <w:rFonts w:ascii="Arial" w:hAnsi="Arial" w:cs="Arial"/>
          <w:sz w:val="20"/>
        </w:rPr>
        <w:t>5</w:t>
      </w:r>
      <w:bookmarkEnd w:id="29"/>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c)</w:t>
      </w:r>
      <w:r w:rsidR="005D526D" w:rsidRPr="006E32D4">
        <w:rPr>
          <w:rFonts w:ascii="Arial" w:hAnsi="Arial" w:cs="Arial"/>
          <w:sz w:val="20"/>
        </w:rPr>
        <w:t xml:space="preserve"> </w:t>
      </w:r>
      <w:r w:rsidRPr="00B562EC">
        <w:rPr>
          <w:rFonts w:ascii="Arial" w:hAnsi="Arial" w:cs="Arial"/>
          <w:sz w:val="20"/>
        </w:rPr>
        <w:t xml:space="preserve">Sở Tư pháp, </w:t>
      </w:r>
      <w:r w:rsidR="0082050E" w:rsidRPr="00B562EC">
        <w:rPr>
          <w:rFonts w:ascii="Arial" w:hAnsi="Arial" w:cs="Arial"/>
          <w:sz w:val="20"/>
        </w:rPr>
        <w:t>Ủy ban</w:t>
      </w:r>
      <w:r w:rsidRPr="00B562EC">
        <w:rPr>
          <w:rFonts w:ascii="Arial" w:hAnsi="Arial" w:cs="Arial"/>
          <w:sz w:val="20"/>
        </w:rPr>
        <w:t xml:space="preserve"> nhân dân cấp xã cung cấp, báo cáo thông tin về số lượng giao dịch bất động sản được quy định tại </w:t>
      </w:r>
      <w:r w:rsidR="00B562EC" w:rsidRPr="00B562EC">
        <w:rPr>
          <w:rFonts w:ascii="Arial" w:hAnsi="Arial" w:cs="Arial"/>
          <w:sz w:val="20"/>
        </w:rPr>
        <w:t>Điểm</w:t>
      </w:r>
      <w:r w:rsidRPr="00B562EC">
        <w:rPr>
          <w:rFonts w:ascii="Arial" w:hAnsi="Arial" w:cs="Arial"/>
          <w:sz w:val="20"/>
        </w:rPr>
        <w:t xml:space="preserve"> c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8 của Nghị định này thông qua hoạt động công chứng, chứng thực hợp đồng về Sở Xây dựng địa phương theo </w:t>
      </w:r>
      <w:bookmarkStart w:id="30" w:name="bieumau_bm_1_06"/>
      <w:r w:rsidRPr="00B562EC">
        <w:rPr>
          <w:rFonts w:ascii="Arial" w:hAnsi="Arial" w:cs="Arial"/>
          <w:sz w:val="20"/>
        </w:rPr>
        <w:t>Biểu mẫu số 6</w:t>
      </w:r>
      <w:bookmarkEnd w:id="30"/>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2.</w:t>
      </w:r>
      <w:r w:rsidR="00B9702B" w:rsidRPr="006E32D4">
        <w:rPr>
          <w:rFonts w:ascii="Arial" w:hAnsi="Arial" w:cs="Arial"/>
          <w:sz w:val="20"/>
        </w:rPr>
        <w:t xml:space="preserve"> </w:t>
      </w:r>
      <w:r w:rsidRPr="00B562EC">
        <w:rPr>
          <w:rFonts w:ascii="Arial" w:hAnsi="Arial" w:cs="Arial"/>
          <w:sz w:val="20"/>
        </w:rPr>
        <w:t>Các thông tin, dữ liệu được cung cấp định kỳ hàng quý:</w:t>
      </w:r>
    </w:p>
    <w:p w:rsidR="002E5CA0" w:rsidRPr="00B562EC" w:rsidRDefault="002E5CA0" w:rsidP="00FD29D2">
      <w:pPr>
        <w:spacing w:before="120"/>
        <w:rPr>
          <w:rFonts w:ascii="Arial" w:hAnsi="Arial" w:cs="Arial"/>
          <w:sz w:val="20"/>
        </w:rPr>
      </w:pPr>
      <w:r w:rsidRPr="00B562EC">
        <w:rPr>
          <w:rFonts w:ascii="Arial" w:hAnsi="Arial" w:cs="Arial"/>
          <w:sz w:val="20"/>
        </w:rPr>
        <w:t>a)</w:t>
      </w:r>
      <w:r w:rsidR="00B9702B" w:rsidRPr="006E32D4">
        <w:rPr>
          <w:rFonts w:ascii="Arial" w:hAnsi="Arial" w:cs="Arial"/>
          <w:sz w:val="20"/>
        </w:rPr>
        <w:t xml:space="preserve"> </w:t>
      </w:r>
      <w:r w:rsidRPr="00B562EC">
        <w:rPr>
          <w:rFonts w:ascii="Arial" w:hAnsi="Arial" w:cs="Arial"/>
          <w:sz w:val="20"/>
        </w:rPr>
        <w:t xml:space="preserve">Chủ đầu tư cung cấp thông tin về </w:t>
      </w:r>
      <w:r w:rsidR="00383FF2" w:rsidRPr="00B562EC">
        <w:rPr>
          <w:rFonts w:ascii="Arial" w:hAnsi="Arial" w:cs="Arial"/>
          <w:sz w:val="20"/>
        </w:rPr>
        <w:t>tình</w:t>
      </w:r>
      <w:r w:rsidRPr="00B562EC">
        <w:rPr>
          <w:rFonts w:ascii="Arial" w:hAnsi="Arial" w:cs="Arial"/>
          <w:sz w:val="20"/>
        </w:rPr>
        <w:t xml:space="preserve"> hình </w:t>
      </w:r>
      <w:r w:rsidR="00130759" w:rsidRPr="006E32D4">
        <w:rPr>
          <w:rFonts w:ascii="Arial" w:hAnsi="Arial" w:cs="Arial"/>
          <w:sz w:val="20"/>
        </w:rPr>
        <w:t>tr</w:t>
      </w:r>
      <w:r w:rsidRPr="00B562EC">
        <w:rPr>
          <w:rFonts w:ascii="Arial" w:hAnsi="Arial" w:cs="Arial"/>
          <w:sz w:val="20"/>
        </w:rPr>
        <w:t xml:space="preserve">iển khai các dự án nhà ở, bất động sản, số lượng sản phẩm của dự án được quy định tại </w:t>
      </w:r>
      <w:r w:rsidR="00B562EC" w:rsidRPr="00B562EC">
        <w:rPr>
          <w:rFonts w:ascii="Arial" w:hAnsi="Arial" w:cs="Arial"/>
          <w:sz w:val="20"/>
        </w:rPr>
        <w:t>Điểm</w:t>
      </w:r>
      <w:r w:rsidRPr="00B562EC">
        <w:rPr>
          <w:rFonts w:ascii="Arial" w:hAnsi="Arial" w:cs="Arial"/>
          <w:sz w:val="20"/>
        </w:rPr>
        <w:t xml:space="preserve"> b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8 của Nghị định này về Sở Xây dựng địa phương theo </w:t>
      </w:r>
      <w:bookmarkStart w:id="31" w:name="bieumau_bm_1_8a"/>
      <w:r w:rsidRPr="00B562EC">
        <w:rPr>
          <w:rFonts w:ascii="Arial" w:hAnsi="Arial" w:cs="Arial"/>
          <w:sz w:val="20"/>
        </w:rPr>
        <w:t>Biểu mẫu số 8a</w:t>
      </w:r>
      <w:bookmarkEnd w:id="31"/>
      <w:r w:rsidRPr="00B562EC">
        <w:rPr>
          <w:rFonts w:ascii="Arial" w:hAnsi="Arial" w:cs="Arial"/>
          <w:sz w:val="20"/>
        </w:rPr>
        <w:t xml:space="preserve">, </w:t>
      </w:r>
      <w:bookmarkStart w:id="32" w:name="bieumau_bm_1_8b"/>
      <w:r w:rsidRPr="00B562EC">
        <w:rPr>
          <w:rFonts w:ascii="Arial" w:hAnsi="Arial" w:cs="Arial"/>
          <w:sz w:val="20"/>
        </w:rPr>
        <w:t>8b</w:t>
      </w:r>
      <w:bookmarkEnd w:id="32"/>
      <w:r w:rsidRPr="00B562EC">
        <w:rPr>
          <w:rFonts w:ascii="Arial" w:hAnsi="Arial" w:cs="Arial"/>
          <w:sz w:val="20"/>
        </w:rPr>
        <w:t xml:space="preserve">, </w:t>
      </w:r>
      <w:bookmarkStart w:id="33" w:name="bieumau_bm_1_8c"/>
      <w:r w:rsidRPr="00B562EC">
        <w:rPr>
          <w:rFonts w:ascii="Arial" w:hAnsi="Arial" w:cs="Arial"/>
          <w:sz w:val="20"/>
        </w:rPr>
        <w:t>8c</w:t>
      </w:r>
      <w:bookmarkEnd w:id="33"/>
      <w:r w:rsidRPr="00B562EC">
        <w:rPr>
          <w:rFonts w:ascii="Arial" w:hAnsi="Arial" w:cs="Arial"/>
          <w:sz w:val="20"/>
        </w:rPr>
        <w:t xml:space="preserve">, </w:t>
      </w:r>
      <w:bookmarkStart w:id="34" w:name="bieumau_bm_1_8d"/>
      <w:r w:rsidRPr="00B562EC">
        <w:rPr>
          <w:rFonts w:ascii="Arial" w:hAnsi="Arial" w:cs="Arial"/>
          <w:sz w:val="20"/>
        </w:rPr>
        <w:t>8d</w:t>
      </w:r>
      <w:bookmarkEnd w:id="34"/>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b)</w:t>
      </w:r>
      <w:r w:rsidR="00CC6D0B" w:rsidRPr="006E32D4">
        <w:rPr>
          <w:rFonts w:ascii="Arial" w:hAnsi="Arial" w:cs="Arial"/>
          <w:sz w:val="20"/>
        </w:rPr>
        <w:t xml:space="preserve"> </w:t>
      </w:r>
      <w:r w:rsidRPr="00B562EC">
        <w:rPr>
          <w:rFonts w:ascii="Arial" w:hAnsi="Arial" w:cs="Arial"/>
          <w:sz w:val="20"/>
        </w:rPr>
        <w:t xml:space="preserve">Sở Tài nguyên và Môi </w:t>
      </w:r>
      <w:r w:rsidR="00383FF2" w:rsidRPr="00B562EC">
        <w:rPr>
          <w:rFonts w:ascii="Arial" w:hAnsi="Arial" w:cs="Arial"/>
          <w:sz w:val="20"/>
        </w:rPr>
        <w:t>trường</w:t>
      </w:r>
      <w:r w:rsidRPr="00B562EC">
        <w:rPr>
          <w:rFonts w:ascii="Arial" w:hAnsi="Arial" w:cs="Arial"/>
          <w:sz w:val="20"/>
        </w:rPr>
        <w:t xml:space="preserve"> cung cấp các thông tin quy định tại </w:t>
      </w:r>
      <w:r w:rsidR="00B562EC" w:rsidRPr="00B562EC">
        <w:rPr>
          <w:rFonts w:ascii="Arial" w:hAnsi="Arial" w:cs="Arial"/>
          <w:sz w:val="20"/>
        </w:rPr>
        <w:t>Điểm</w:t>
      </w:r>
      <w:r w:rsidRPr="00B562EC">
        <w:rPr>
          <w:rFonts w:ascii="Arial" w:hAnsi="Arial" w:cs="Arial"/>
          <w:sz w:val="20"/>
        </w:rPr>
        <w:t xml:space="preserve"> h </w:t>
      </w:r>
      <w:r w:rsidR="00B562EC" w:rsidRPr="00B562EC">
        <w:rPr>
          <w:rFonts w:ascii="Arial" w:hAnsi="Arial" w:cs="Arial"/>
          <w:sz w:val="20"/>
        </w:rPr>
        <w:t>Khoản</w:t>
      </w:r>
      <w:r w:rsidRPr="00B562EC">
        <w:rPr>
          <w:rFonts w:ascii="Arial" w:hAnsi="Arial" w:cs="Arial"/>
          <w:sz w:val="20"/>
        </w:rPr>
        <w:t xml:space="preserve"> 1 </w:t>
      </w:r>
      <w:r w:rsidR="00B562EC" w:rsidRPr="00B562EC">
        <w:rPr>
          <w:rFonts w:ascii="Arial" w:hAnsi="Arial" w:cs="Arial"/>
          <w:sz w:val="20"/>
        </w:rPr>
        <w:t>Điều</w:t>
      </w:r>
      <w:r w:rsidRPr="00B562EC">
        <w:rPr>
          <w:rFonts w:ascii="Arial" w:hAnsi="Arial" w:cs="Arial"/>
          <w:sz w:val="20"/>
        </w:rPr>
        <w:t xml:space="preserve"> 8 của Nghị định này về Sở Xây dựng địa phương theo </w:t>
      </w:r>
      <w:bookmarkStart w:id="35" w:name="bieumau_bm_1_9"/>
      <w:r w:rsidRPr="00B562EC">
        <w:rPr>
          <w:rFonts w:ascii="Arial" w:hAnsi="Arial" w:cs="Arial"/>
          <w:sz w:val="20"/>
        </w:rPr>
        <w:t>Biểu mẫu số 9</w:t>
      </w:r>
      <w:bookmarkEnd w:id="35"/>
      <w:r w:rsidRPr="00B562EC">
        <w:rPr>
          <w:rFonts w:ascii="Arial" w:hAnsi="Arial" w:cs="Arial"/>
          <w:sz w:val="20"/>
        </w:rPr>
        <w:t xml:space="preserve"> tại Phụ lục kèm theo Nghị</w:t>
      </w:r>
      <w:r w:rsidR="0006485E" w:rsidRPr="00B562EC">
        <w:rPr>
          <w:rFonts w:ascii="Arial" w:hAnsi="Arial" w:cs="Arial"/>
          <w:sz w:val="20"/>
        </w:rPr>
        <w:t xml:space="preserve"> đ</w:t>
      </w:r>
      <w:r w:rsidR="0006485E" w:rsidRPr="006E32D4">
        <w:rPr>
          <w:rFonts w:ascii="Arial" w:hAnsi="Arial" w:cs="Arial"/>
          <w:sz w:val="20"/>
        </w:rPr>
        <w:t>ị</w:t>
      </w:r>
      <w:r w:rsidRPr="00B562EC">
        <w:rPr>
          <w:rFonts w:ascii="Arial" w:hAnsi="Arial" w:cs="Arial"/>
          <w:sz w:val="20"/>
        </w:rPr>
        <w:t>nh này.</w:t>
      </w:r>
    </w:p>
    <w:p w:rsidR="002E5CA0" w:rsidRPr="00B562EC" w:rsidRDefault="002E5CA0" w:rsidP="00FD29D2">
      <w:pPr>
        <w:spacing w:before="120"/>
        <w:rPr>
          <w:rFonts w:ascii="Arial" w:hAnsi="Arial" w:cs="Arial"/>
          <w:sz w:val="20"/>
        </w:rPr>
      </w:pPr>
      <w:r w:rsidRPr="00B562EC">
        <w:rPr>
          <w:rFonts w:ascii="Arial" w:hAnsi="Arial" w:cs="Arial"/>
          <w:sz w:val="20"/>
        </w:rPr>
        <w:t>3.</w:t>
      </w:r>
      <w:r w:rsidR="00CC6D0B" w:rsidRPr="006E32D4">
        <w:rPr>
          <w:rFonts w:ascii="Arial" w:hAnsi="Arial" w:cs="Arial"/>
          <w:sz w:val="20"/>
        </w:rPr>
        <w:t xml:space="preserve"> </w:t>
      </w:r>
      <w:r w:rsidRPr="00B562EC">
        <w:rPr>
          <w:rFonts w:ascii="Arial" w:hAnsi="Arial" w:cs="Arial"/>
          <w:sz w:val="20"/>
        </w:rPr>
        <w:t>Các thông tin, dữ liệu được cung cấp định kỳ 6 tháng:</w:t>
      </w:r>
    </w:p>
    <w:p w:rsidR="002E5CA0" w:rsidRPr="00B562EC" w:rsidRDefault="002E5CA0" w:rsidP="00FD29D2">
      <w:pPr>
        <w:spacing w:before="120"/>
        <w:rPr>
          <w:rFonts w:ascii="Arial" w:hAnsi="Arial" w:cs="Arial"/>
          <w:sz w:val="20"/>
        </w:rPr>
      </w:pPr>
      <w:r w:rsidRPr="00B562EC">
        <w:rPr>
          <w:rFonts w:ascii="Arial" w:hAnsi="Arial" w:cs="Arial"/>
          <w:sz w:val="20"/>
        </w:rPr>
        <w:t>a)</w:t>
      </w:r>
      <w:r w:rsidR="00CC6D0B" w:rsidRPr="006E32D4">
        <w:rPr>
          <w:rFonts w:ascii="Arial" w:hAnsi="Arial" w:cs="Arial"/>
          <w:sz w:val="20"/>
        </w:rPr>
        <w:t xml:space="preserve"> Ủ</w:t>
      </w:r>
      <w:r w:rsidRPr="00B562EC">
        <w:rPr>
          <w:rFonts w:ascii="Arial" w:hAnsi="Arial" w:cs="Arial"/>
          <w:sz w:val="20"/>
        </w:rPr>
        <w:t>y ban nhân dân cấp huyện cung cấp thông tin quy đ</w:t>
      </w:r>
      <w:r w:rsidR="004578D7" w:rsidRPr="006E32D4">
        <w:rPr>
          <w:rFonts w:ascii="Arial" w:hAnsi="Arial" w:cs="Arial"/>
          <w:sz w:val="20"/>
        </w:rPr>
        <w:t>ị</w:t>
      </w:r>
      <w:r w:rsidRPr="00B562EC">
        <w:rPr>
          <w:rFonts w:ascii="Arial" w:hAnsi="Arial" w:cs="Arial"/>
          <w:sz w:val="20"/>
        </w:rPr>
        <w:t xml:space="preserve">nh tại </w:t>
      </w:r>
      <w:r w:rsidR="00B562EC" w:rsidRPr="00B562EC">
        <w:rPr>
          <w:rFonts w:ascii="Arial" w:hAnsi="Arial" w:cs="Arial"/>
          <w:sz w:val="20"/>
        </w:rPr>
        <w:t>Điểm</w:t>
      </w:r>
      <w:r w:rsidRPr="00B562EC">
        <w:rPr>
          <w:rFonts w:ascii="Arial" w:hAnsi="Arial" w:cs="Arial"/>
          <w:sz w:val="20"/>
        </w:rPr>
        <w:t xml:space="preserve"> i </w:t>
      </w:r>
      <w:r w:rsidR="00B562EC" w:rsidRPr="00B562EC">
        <w:rPr>
          <w:rFonts w:ascii="Arial" w:hAnsi="Arial" w:cs="Arial"/>
          <w:sz w:val="20"/>
        </w:rPr>
        <w:t>Khoản</w:t>
      </w:r>
      <w:r w:rsidRPr="00B562EC">
        <w:rPr>
          <w:rFonts w:ascii="Arial" w:hAnsi="Arial" w:cs="Arial"/>
          <w:sz w:val="20"/>
        </w:rPr>
        <w:t xml:space="preserve"> 1 </w:t>
      </w:r>
      <w:r w:rsidR="00B562EC" w:rsidRPr="006E32D4">
        <w:rPr>
          <w:rFonts w:ascii="Arial" w:hAnsi="Arial" w:cs="Arial"/>
          <w:sz w:val="20"/>
        </w:rPr>
        <w:t>Điều</w:t>
      </w:r>
      <w:r w:rsidR="00717055" w:rsidRPr="00B562EC">
        <w:rPr>
          <w:rFonts w:ascii="Arial" w:hAnsi="Arial" w:cs="Arial"/>
          <w:sz w:val="20"/>
        </w:rPr>
        <w:t xml:space="preserve"> </w:t>
      </w:r>
      <w:r w:rsidRPr="00B562EC">
        <w:rPr>
          <w:rFonts w:ascii="Arial" w:hAnsi="Arial" w:cs="Arial"/>
          <w:sz w:val="20"/>
        </w:rPr>
        <w:t xml:space="preserve">8 của Nghị định này về Sở Xây dựng địa phương để tổng hợp và lưu trữ theo </w:t>
      </w:r>
      <w:bookmarkStart w:id="36" w:name="bieumau_bm_1_10"/>
      <w:r w:rsidRPr="00B562EC">
        <w:rPr>
          <w:rFonts w:ascii="Arial" w:hAnsi="Arial" w:cs="Arial"/>
          <w:sz w:val="20"/>
        </w:rPr>
        <w:t>Biểu mẫu số 10</w:t>
      </w:r>
      <w:bookmarkEnd w:id="36"/>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b)</w:t>
      </w:r>
      <w:r w:rsidR="00CC6D0B" w:rsidRPr="006E32D4">
        <w:rPr>
          <w:rFonts w:ascii="Arial" w:hAnsi="Arial" w:cs="Arial"/>
          <w:sz w:val="20"/>
        </w:rPr>
        <w:t xml:space="preserve"> </w:t>
      </w:r>
      <w:r w:rsidRPr="00B562EC">
        <w:rPr>
          <w:rFonts w:ascii="Arial" w:hAnsi="Arial" w:cs="Arial"/>
          <w:sz w:val="20"/>
        </w:rPr>
        <w:t xml:space="preserve">Sở Tài nguyên và Môi </w:t>
      </w:r>
      <w:r w:rsidR="00383FF2" w:rsidRPr="00B562EC">
        <w:rPr>
          <w:rFonts w:ascii="Arial" w:hAnsi="Arial" w:cs="Arial"/>
          <w:sz w:val="20"/>
        </w:rPr>
        <w:t>trường</w:t>
      </w:r>
      <w:r w:rsidRPr="00B562EC">
        <w:rPr>
          <w:rFonts w:ascii="Arial" w:hAnsi="Arial" w:cs="Arial"/>
          <w:sz w:val="20"/>
        </w:rPr>
        <w:t xml:space="preserve">, Cục Thuế cung cấp thông tin về diện tích đất để đầu tư xây dựng nhà ở quy định tại </w:t>
      </w:r>
      <w:r w:rsidR="00B562EC" w:rsidRPr="00B562EC">
        <w:rPr>
          <w:rFonts w:ascii="Arial" w:hAnsi="Arial" w:cs="Arial"/>
          <w:sz w:val="20"/>
        </w:rPr>
        <w:t>Điểm</w:t>
      </w:r>
      <w:r w:rsidRPr="00B562EC">
        <w:rPr>
          <w:rFonts w:ascii="Arial" w:hAnsi="Arial" w:cs="Arial"/>
          <w:sz w:val="20"/>
        </w:rPr>
        <w:t xml:space="preserve"> c </w:t>
      </w:r>
      <w:r w:rsidR="00B562EC" w:rsidRPr="00B562EC">
        <w:rPr>
          <w:rFonts w:ascii="Arial" w:hAnsi="Arial" w:cs="Arial"/>
          <w:sz w:val="20"/>
        </w:rPr>
        <w:t>Khoản</w:t>
      </w:r>
      <w:r w:rsidRPr="00B562EC">
        <w:rPr>
          <w:rFonts w:ascii="Arial" w:hAnsi="Arial" w:cs="Arial"/>
          <w:sz w:val="20"/>
        </w:rPr>
        <w:t xml:space="preserve"> 1 </w:t>
      </w:r>
      <w:r w:rsidR="00B562EC" w:rsidRPr="00B562EC">
        <w:rPr>
          <w:rFonts w:ascii="Arial" w:hAnsi="Arial" w:cs="Arial"/>
          <w:sz w:val="20"/>
        </w:rPr>
        <w:t>Điều</w:t>
      </w:r>
      <w:r w:rsidRPr="00B562EC">
        <w:rPr>
          <w:rFonts w:ascii="Arial" w:hAnsi="Arial" w:cs="Arial"/>
          <w:sz w:val="20"/>
        </w:rPr>
        <w:t xml:space="preserve"> 8 và các thông tin quy định tại </w:t>
      </w:r>
      <w:r w:rsidR="00B562EC" w:rsidRPr="00B562EC">
        <w:rPr>
          <w:rFonts w:ascii="Arial" w:hAnsi="Arial" w:cs="Arial"/>
          <w:sz w:val="20"/>
        </w:rPr>
        <w:t>Điểm</w:t>
      </w:r>
      <w:r w:rsidRPr="00B562EC">
        <w:rPr>
          <w:rFonts w:ascii="Arial" w:hAnsi="Arial" w:cs="Arial"/>
          <w:sz w:val="20"/>
        </w:rPr>
        <w:t xml:space="preserve"> d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8 của Nghị định này về Sở Xây dựng địa phương để tổng hợp và lưu trữ theo </w:t>
      </w:r>
      <w:bookmarkStart w:id="37" w:name="bieumau_bm_1_11"/>
      <w:r w:rsidRPr="00B562EC">
        <w:rPr>
          <w:rFonts w:ascii="Arial" w:hAnsi="Arial" w:cs="Arial"/>
          <w:sz w:val="20"/>
        </w:rPr>
        <w:t>Biểu mẫu số 11</w:t>
      </w:r>
      <w:bookmarkEnd w:id="37"/>
      <w:r w:rsidRPr="00B562EC">
        <w:rPr>
          <w:rFonts w:ascii="Arial" w:hAnsi="Arial" w:cs="Arial"/>
          <w:sz w:val="20"/>
        </w:rPr>
        <w:t xml:space="preserve">, </w:t>
      </w:r>
      <w:bookmarkStart w:id="38" w:name="bieumau_bm_1_12"/>
      <w:r w:rsidRPr="00B562EC">
        <w:rPr>
          <w:rFonts w:ascii="Arial" w:hAnsi="Arial" w:cs="Arial"/>
          <w:sz w:val="20"/>
        </w:rPr>
        <w:t>12</w:t>
      </w:r>
      <w:bookmarkEnd w:id="38"/>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c)</w:t>
      </w:r>
      <w:r w:rsidR="00CD4684" w:rsidRPr="006E32D4">
        <w:rPr>
          <w:rFonts w:ascii="Arial" w:hAnsi="Arial" w:cs="Arial"/>
          <w:sz w:val="20"/>
        </w:rPr>
        <w:t xml:space="preserve"> </w:t>
      </w:r>
      <w:r w:rsidRPr="00B562EC">
        <w:rPr>
          <w:rFonts w:ascii="Arial" w:hAnsi="Arial" w:cs="Arial"/>
          <w:sz w:val="20"/>
        </w:rPr>
        <w:t>Sở K</w:t>
      </w:r>
      <w:r w:rsidR="00CD4684" w:rsidRPr="006E32D4">
        <w:rPr>
          <w:rFonts w:ascii="Arial" w:hAnsi="Arial" w:cs="Arial"/>
          <w:sz w:val="20"/>
        </w:rPr>
        <w:t>ế</w:t>
      </w:r>
      <w:r w:rsidRPr="00B562EC">
        <w:rPr>
          <w:rFonts w:ascii="Arial" w:hAnsi="Arial" w:cs="Arial"/>
          <w:sz w:val="20"/>
        </w:rPr>
        <w:t xml:space="preserve"> hoạch và Đầu tư cung cấp thông tin quy định tại </w:t>
      </w:r>
      <w:r w:rsidR="00B562EC" w:rsidRPr="00B562EC">
        <w:rPr>
          <w:rFonts w:ascii="Arial" w:hAnsi="Arial" w:cs="Arial"/>
          <w:sz w:val="20"/>
        </w:rPr>
        <w:t>Điểm</w:t>
      </w:r>
      <w:r w:rsidRPr="00B562EC">
        <w:rPr>
          <w:rFonts w:ascii="Arial" w:hAnsi="Arial" w:cs="Arial"/>
          <w:sz w:val="20"/>
        </w:rPr>
        <w:t xml:space="preserve"> b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7 của </w:t>
      </w:r>
      <w:r w:rsidR="0007615D" w:rsidRPr="00B562EC">
        <w:rPr>
          <w:rFonts w:ascii="Arial" w:hAnsi="Arial" w:cs="Arial"/>
          <w:sz w:val="20"/>
        </w:rPr>
        <w:t>Nghị định</w:t>
      </w:r>
      <w:r w:rsidRPr="00B562EC">
        <w:rPr>
          <w:rFonts w:ascii="Arial" w:hAnsi="Arial" w:cs="Arial"/>
          <w:sz w:val="20"/>
        </w:rPr>
        <w:t xml:space="preserve"> này về Sở Xây dựng địa phương để t</w:t>
      </w:r>
      <w:r w:rsidR="002877FB" w:rsidRPr="006E32D4">
        <w:rPr>
          <w:rFonts w:ascii="Arial" w:hAnsi="Arial" w:cs="Arial"/>
          <w:sz w:val="20"/>
        </w:rPr>
        <w:t>ổ</w:t>
      </w:r>
      <w:r w:rsidRPr="00B562EC">
        <w:rPr>
          <w:rFonts w:ascii="Arial" w:hAnsi="Arial" w:cs="Arial"/>
          <w:sz w:val="20"/>
        </w:rPr>
        <w:t xml:space="preserve">ng hợp, lưu trữ và báo cáo Bộ Xây dựng theo </w:t>
      </w:r>
      <w:bookmarkStart w:id="39" w:name="bieumau_bm_1_13"/>
      <w:r w:rsidRPr="00B562EC">
        <w:rPr>
          <w:rFonts w:ascii="Arial" w:hAnsi="Arial" w:cs="Arial"/>
          <w:sz w:val="20"/>
        </w:rPr>
        <w:t>Biểu mẫu số 13</w:t>
      </w:r>
      <w:bookmarkEnd w:id="39"/>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4.</w:t>
      </w:r>
      <w:r w:rsidR="00B51095" w:rsidRPr="006E32D4">
        <w:rPr>
          <w:rFonts w:ascii="Arial" w:hAnsi="Arial" w:cs="Arial"/>
          <w:sz w:val="20"/>
        </w:rPr>
        <w:t xml:space="preserve"> </w:t>
      </w:r>
      <w:r w:rsidRPr="00B562EC">
        <w:rPr>
          <w:rFonts w:ascii="Arial" w:hAnsi="Arial" w:cs="Arial"/>
          <w:sz w:val="20"/>
        </w:rPr>
        <w:t>Các thông tin, dữ liệu được cung cấp định kỳ hàng năm:</w:t>
      </w:r>
    </w:p>
    <w:p w:rsidR="002E5CA0" w:rsidRPr="00B562EC" w:rsidRDefault="002E5CA0" w:rsidP="00FD29D2">
      <w:pPr>
        <w:spacing w:before="120"/>
        <w:rPr>
          <w:rFonts w:ascii="Arial" w:hAnsi="Arial" w:cs="Arial"/>
          <w:sz w:val="20"/>
        </w:rPr>
      </w:pPr>
      <w:r w:rsidRPr="00B562EC">
        <w:rPr>
          <w:rFonts w:ascii="Arial" w:hAnsi="Arial" w:cs="Arial"/>
          <w:sz w:val="20"/>
        </w:rPr>
        <w:t>a)</w:t>
      </w:r>
      <w:r w:rsidR="00B51095" w:rsidRPr="006E32D4">
        <w:rPr>
          <w:rFonts w:ascii="Arial" w:hAnsi="Arial" w:cs="Arial"/>
          <w:sz w:val="20"/>
        </w:rPr>
        <w:t xml:space="preserve"> </w:t>
      </w:r>
      <w:r w:rsidR="0082050E" w:rsidRPr="00B562EC">
        <w:rPr>
          <w:rFonts w:ascii="Arial" w:hAnsi="Arial" w:cs="Arial"/>
          <w:sz w:val="20"/>
        </w:rPr>
        <w:t>Ủy ban</w:t>
      </w:r>
      <w:r w:rsidRPr="00B562EC">
        <w:rPr>
          <w:rFonts w:ascii="Arial" w:hAnsi="Arial" w:cs="Arial"/>
          <w:sz w:val="20"/>
        </w:rPr>
        <w:t xml:space="preserve"> nhân dân cấp huyện cung cấp thông tin quy định tại </w:t>
      </w:r>
      <w:r w:rsidR="00B562EC" w:rsidRPr="00B562EC">
        <w:rPr>
          <w:rFonts w:ascii="Arial" w:hAnsi="Arial" w:cs="Arial"/>
          <w:sz w:val="20"/>
        </w:rPr>
        <w:t>Điểm</w:t>
      </w:r>
      <w:r w:rsidRPr="00B562EC">
        <w:rPr>
          <w:rFonts w:ascii="Arial" w:hAnsi="Arial" w:cs="Arial"/>
          <w:sz w:val="20"/>
        </w:rPr>
        <w:t xml:space="preserve"> d, e </w:t>
      </w:r>
      <w:r w:rsidR="00B562EC" w:rsidRPr="00B562EC">
        <w:rPr>
          <w:rFonts w:ascii="Arial" w:hAnsi="Arial" w:cs="Arial"/>
          <w:sz w:val="20"/>
        </w:rPr>
        <w:t>Khoản</w:t>
      </w:r>
      <w:r w:rsidRPr="00B562EC">
        <w:rPr>
          <w:rFonts w:ascii="Arial" w:hAnsi="Arial" w:cs="Arial"/>
          <w:sz w:val="20"/>
        </w:rPr>
        <w:t xml:space="preserve"> 1 </w:t>
      </w:r>
      <w:r w:rsidR="00B562EC" w:rsidRPr="00B562EC">
        <w:rPr>
          <w:rFonts w:ascii="Arial" w:hAnsi="Arial" w:cs="Arial"/>
          <w:sz w:val="20"/>
        </w:rPr>
        <w:t>Điều</w:t>
      </w:r>
      <w:r w:rsidRPr="00B562EC">
        <w:rPr>
          <w:rFonts w:ascii="Arial" w:hAnsi="Arial" w:cs="Arial"/>
          <w:sz w:val="20"/>
        </w:rPr>
        <w:t xml:space="preserve"> 8 của Nghị định này về Sở Xây dựng địa phương để tổng h</w:t>
      </w:r>
      <w:r w:rsidR="00442173" w:rsidRPr="006E32D4">
        <w:rPr>
          <w:rFonts w:ascii="Arial" w:hAnsi="Arial" w:cs="Arial"/>
          <w:sz w:val="20"/>
        </w:rPr>
        <w:t>ợ</w:t>
      </w:r>
      <w:r w:rsidRPr="00B562EC">
        <w:rPr>
          <w:rFonts w:ascii="Arial" w:hAnsi="Arial" w:cs="Arial"/>
          <w:sz w:val="20"/>
        </w:rPr>
        <w:t xml:space="preserve">p và lưu trữ theo </w:t>
      </w:r>
      <w:bookmarkStart w:id="40" w:name="bieumau_bm_1_14"/>
      <w:r w:rsidRPr="00B562EC">
        <w:rPr>
          <w:rFonts w:ascii="Arial" w:hAnsi="Arial" w:cs="Arial"/>
          <w:sz w:val="20"/>
        </w:rPr>
        <w:t>Biểu mẫu số 14</w:t>
      </w:r>
      <w:bookmarkEnd w:id="40"/>
      <w:r w:rsidRPr="00B562EC">
        <w:rPr>
          <w:rFonts w:ascii="Arial" w:hAnsi="Arial" w:cs="Arial"/>
          <w:sz w:val="20"/>
        </w:rPr>
        <w:t xml:space="preserve">, </w:t>
      </w:r>
      <w:bookmarkStart w:id="41" w:name="bieumau_bm_1_15"/>
      <w:r w:rsidRPr="00B562EC">
        <w:rPr>
          <w:rFonts w:ascii="Arial" w:hAnsi="Arial" w:cs="Arial"/>
          <w:sz w:val="20"/>
        </w:rPr>
        <w:t>15</w:t>
      </w:r>
      <w:bookmarkEnd w:id="41"/>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b)</w:t>
      </w:r>
      <w:r w:rsidR="00385BFF" w:rsidRPr="006E32D4">
        <w:rPr>
          <w:rFonts w:ascii="Arial" w:hAnsi="Arial" w:cs="Arial"/>
          <w:sz w:val="20"/>
        </w:rPr>
        <w:t xml:space="preserve"> </w:t>
      </w:r>
      <w:r w:rsidRPr="00B562EC">
        <w:rPr>
          <w:rFonts w:ascii="Arial" w:hAnsi="Arial" w:cs="Arial"/>
          <w:sz w:val="20"/>
        </w:rPr>
        <w:t>Các Bộ, cơ quan ngang Bộ theo chức năng quản lý cung cấp thông tin về loại nhà ở do m</w:t>
      </w:r>
      <w:r w:rsidR="009623A4" w:rsidRPr="006E32D4">
        <w:rPr>
          <w:rFonts w:ascii="Arial" w:hAnsi="Arial" w:cs="Arial"/>
          <w:sz w:val="20"/>
        </w:rPr>
        <w:t>ì</w:t>
      </w:r>
      <w:r w:rsidRPr="00B562EC">
        <w:rPr>
          <w:rFonts w:ascii="Arial" w:hAnsi="Arial" w:cs="Arial"/>
          <w:sz w:val="20"/>
        </w:rPr>
        <w:t xml:space="preserve">nh quản lý quy định tại </w:t>
      </w:r>
      <w:r w:rsidR="00B562EC" w:rsidRPr="00B562EC">
        <w:rPr>
          <w:rFonts w:ascii="Arial" w:hAnsi="Arial" w:cs="Arial"/>
          <w:sz w:val="20"/>
        </w:rPr>
        <w:t>Điểm</w:t>
      </w:r>
      <w:r w:rsidRPr="00B562EC">
        <w:rPr>
          <w:rFonts w:ascii="Arial" w:hAnsi="Arial" w:cs="Arial"/>
          <w:sz w:val="20"/>
        </w:rPr>
        <w:t xml:space="preserve"> đ </w:t>
      </w:r>
      <w:r w:rsidR="00B562EC" w:rsidRPr="00B562EC">
        <w:rPr>
          <w:rFonts w:ascii="Arial" w:hAnsi="Arial" w:cs="Arial"/>
          <w:sz w:val="20"/>
        </w:rPr>
        <w:t>Khoản</w:t>
      </w:r>
      <w:r w:rsidRPr="00B562EC">
        <w:rPr>
          <w:rFonts w:ascii="Arial" w:hAnsi="Arial" w:cs="Arial"/>
          <w:sz w:val="20"/>
        </w:rPr>
        <w:t xml:space="preserve"> 1 </w:t>
      </w:r>
      <w:r w:rsidR="00B562EC" w:rsidRPr="00B562EC">
        <w:rPr>
          <w:rFonts w:ascii="Arial" w:hAnsi="Arial" w:cs="Arial"/>
          <w:sz w:val="20"/>
        </w:rPr>
        <w:t>Điều</w:t>
      </w:r>
      <w:r w:rsidRPr="00B562EC">
        <w:rPr>
          <w:rFonts w:ascii="Arial" w:hAnsi="Arial" w:cs="Arial"/>
          <w:sz w:val="20"/>
        </w:rPr>
        <w:t xml:space="preserve"> 7 của Nghị định này về Bộ Xây dựng theo </w:t>
      </w:r>
      <w:bookmarkStart w:id="42" w:name="bieumau_bm_1_16"/>
      <w:r w:rsidRPr="00B562EC">
        <w:rPr>
          <w:rFonts w:ascii="Arial" w:hAnsi="Arial" w:cs="Arial"/>
          <w:sz w:val="20"/>
        </w:rPr>
        <w:t>Biểu mẫu số 16</w:t>
      </w:r>
      <w:bookmarkEnd w:id="42"/>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5.</w:t>
      </w:r>
      <w:r w:rsidR="003315E3" w:rsidRPr="006E32D4">
        <w:rPr>
          <w:rFonts w:ascii="Arial" w:hAnsi="Arial" w:cs="Arial"/>
          <w:sz w:val="20"/>
        </w:rPr>
        <w:t xml:space="preserve"> </w:t>
      </w:r>
      <w:r w:rsidRPr="00B562EC">
        <w:rPr>
          <w:rFonts w:ascii="Arial" w:hAnsi="Arial" w:cs="Arial"/>
          <w:sz w:val="20"/>
        </w:rPr>
        <w:t>Thời hạn cung cấp thông tin, dữ liệu</w:t>
      </w:r>
    </w:p>
    <w:p w:rsidR="002E5CA0" w:rsidRPr="00B562EC" w:rsidRDefault="002E5CA0" w:rsidP="00FD29D2">
      <w:pPr>
        <w:spacing w:before="120"/>
        <w:rPr>
          <w:rFonts w:ascii="Arial" w:hAnsi="Arial" w:cs="Arial"/>
          <w:sz w:val="20"/>
        </w:rPr>
      </w:pPr>
      <w:r w:rsidRPr="00B562EC">
        <w:rPr>
          <w:rFonts w:ascii="Arial" w:hAnsi="Arial" w:cs="Arial"/>
          <w:sz w:val="20"/>
        </w:rPr>
        <w:t>a)</w:t>
      </w:r>
      <w:r w:rsidR="003315E3" w:rsidRPr="006E32D4">
        <w:rPr>
          <w:rFonts w:ascii="Arial" w:hAnsi="Arial" w:cs="Arial"/>
          <w:sz w:val="20"/>
        </w:rPr>
        <w:t xml:space="preserve"> </w:t>
      </w:r>
      <w:r w:rsidRPr="00B562EC">
        <w:rPr>
          <w:rFonts w:ascii="Arial" w:hAnsi="Arial" w:cs="Arial"/>
          <w:sz w:val="20"/>
        </w:rPr>
        <w:t>Đối với các thông tin, dữ liệu cung cấp về Sở Xây dựng:</w:t>
      </w:r>
    </w:p>
    <w:p w:rsidR="002E5CA0" w:rsidRPr="00B562EC" w:rsidRDefault="002E5CA0" w:rsidP="00FD29D2">
      <w:pPr>
        <w:spacing w:before="120"/>
        <w:rPr>
          <w:rFonts w:ascii="Arial" w:hAnsi="Arial" w:cs="Arial"/>
          <w:sz w:val="20"/>
        </w:rPr>
      </w:pPr>
      <w:r w:rsidRPr="00B562EC">
        <w:rPr>
          <w:rFonts w:ascii="Arial" w:hAnsi="Arial" w:cs="Arial"/>
          <w:sz w:val="20"/>
        </w:rPr>
        <w:t>-</w:t>
      </w:r>
      <w:r w:rsidR="003315E3" w:rsidRPr="006E32D4">
        <w:rPr>
          <w:rFonts w:ascii="Arial" w:hAnsi="Arial" w:cs="Arial"/>
          <w:sz w:val="20"/>
        </w:rPr>
        <w:t xml:space="preserve"> </w:t>
      </w:r>
      <w:r w:rsidRPr="00B562EC">
        <w:rPr>
          <w:rFonts w:ascii="Arial" w:hAnsi="Arial" w:cs="Arial"/>
          <w:sz w:val="20"/>
        </w:rPr>
        <w:t>Trước ngày 05 của tháng sau tháng báo cáo đối với các thông tin, dữ liệu quy định cung cấp định kỳ hàng tháng;</w:t>
      </w:r>
    </w:p>
    <w:p w:rsidR="002E5CA0" w:rsidRPr="00B562EC" w:rsidRDefault="002E5CA0" w:rsidP="00FD29D2">
      <w:pPr>
        <w:spacing w:before="120"/>
        <w:rPr>
          <w:rFonts w:ascii="Arial" w:hAnsi="Arial" w:cs="Arial"/>
          <w:sz w:val="20"/>
        </w:rPr>
      </w:pPr>
      <w:r w:rsidRPr="00B562EC">
        <w:rPr>
          <w:rFonts w:ascii="Arial" w:hAnsi="Arial" w:cs="Arial"/>
          <w:sz w:val="20"/>
        </w:rPr>
        <w:t>-</w:t>
      </w:r>
      <w:r w:rsidR="003315E3" w:rsidRPr="006E32D4">
        <w:rPr>
          <w:rFonts w:ascii="Arial" w:hAnsi="Arial" w:cs="Arial"/>
          <w:sz w:val="20"/>
        </w:rPr>
        <w:t xml:space="preserve"> </w:t>
      </w:r>
      <w:r w:rsidRPr="00B562EC">
        <w:rPr>
          <w:rFonts w:ascii="Arial" w:hAnsi="Arial" w:cs="Arial"/>
          <w:sz w:val="20"/>
        </w:rPr>
        <w:t>Trướ</w:t>
      </w:r>
      <w:r w:rsidR="00BD2109" w:rsidRPr="00B562EC">
        <w:rPr>
          <w:rFonts w:ascii="Arial" w:hAnsi="Arial" w:cs="Arial"/>
          <w:sz w:val="20"/>
        </w:rPr>
        <w:t>c ngày 10 tháng đ</w:t>
      </w:r>
      <w:r w:rsidR="00BD2109" w:rsidRPr="006E32D4">
        <w:rPr>
          <w:rFonts w:ascii="Arial" w:hAnsi="Arial" w:cs="Arial"/>
          <w:sz w:val="20"/>
        </w:rPr>
        <w:t>ầ</w:t>
      </w:r>
      <w:r w:rsidRPr="00B562EC">
        <w:rPr>
          <w:rFonts w:ascii="Arial" w:hAnsi="Arial" w:cs="Arial"/>
          <w:sz w:val="20"/>
        </w:rPr>
        <w:t>u tiên của quý sau quý báo cáo đối với các thông tin, dữ liệu quy định cung cấp định kỳ hàng quý;</w:t>
      </w:r>
    </w:p>
    <w:p w:rsidR="002E5CA0" w:rsidRPr="00B562EC" w:rsidRDefault="003315E3" w:rsidP="00FD29D2">
      <w:pPr>
        <w:spacing w:before="120"/>
        <w:rPr>
          <w:rFonts w:ascii="Arial" w:hAnsi="Arial" w:cs="Arial"/>
          <w:sz w:val="20"/>
        </w:rPr>
      </w:pPr>
      <w:r w:rsidRPr="006E32D4">
        <w:rPr>
          <w:rFonts w:ascii="Arial" w:hAnsi="Arial" w:cs="Arial"/>
          <w:sz w:val="20"/>
        </w:rPr>
        <w:t>-</w:t>
      </w:r>
      <w:r w:rsidR="002E5CA0" w:rsidRPr="00B562EC">
        <w:rPr>
          <w:rFonts w:ascii="Arial" w:hAnsi="Arial" w:cs="Arial"/>
          <w:sz w:val="20"/>
        </w:rPr>
        <w:t xml:space="preserve"> Trước ngày 15 tháng đầu tiên của kỳ sau kỳ báo cáo đối với các thông tin, dữ liệu quy định cung cấp định kỳ 6 tháng;</w:t>
      </w:r>
    </w:p>
    <w:p w:rsidR="002E5CA0" w:rsidRPr="00B562EC" w:rsidRDefault="002E5CA0" w:rsidP="00FD29D2">
      <w:pPr>
        <w:spacing w:before="120"/>
        <w:rPr>
          <w:rFonts w:ascii="Arial" w:hAnsi="Arial" w:cs="Arial"/>
          <w:sz w:val="20"/>
        </w:rPr>
      </w:pPr>
      <w:r w:rsidRPr="00B562EC">
        <w:rPr>
          <w:rFonts w:ascii="Arial" w:hAnsi="Arial" w:cs="Arial"/>
          <w:sz w:val="20"/>
        </w:rPr>
        <w:t>-</w:t>
      </w:r>
      <w:r w:rsidR="003315E3" w:rsidRPr="006E32D4">
        <w:rPr>
          <w:rFonts w:ascii="Arial" w:hAnsi="Arial" w:cs="Arial"/>
          <w:sz w:val="20"/>
        </w:rPr>
        <w:t xml:space="preserve"> </w:t>
      </w:r>
      <w:r w:rsidRPr="00B562EC">
        <w:rPr>
          <w:rFonts w:ascii="Arial" w:hAnsi="Arial" w:cs="Arial"/>
          <w:sz w:val="20"/>
        </w:rPr>
        <w:t>Trước ngày 20 tháng 01 của năm sau năm báo cáo đối với các thông tin, dữ liệu quy đị</w:t>
      </w:r>
      <w:r w:rsidR="0019781E" w:rsidRPr="00B562EC">
        <w:rPr>
          <w:rFonts w:ascii="Arial" w:hAnsi="Arial" w:cs="Arial"/>
          <w:sz w:val="20"/>
        </w:rPr>
        <w:t>nh c</w:t>
      </w:r>
      <w:r w:rsidR="0019781E" w:rsidRPr="006E32D4">
        <w:rPr>
          <w:rFonts w:ascii="Arial" w:hAnsi="Arial" w:cs="Arial"/>
          <w:sz w:val="20"/>
        </w:rPr>
        <w:t>u</w:t>
      </w:r>
      <w:r w:rsidRPr="00B562EC">
        <w:rPr>
          <w:rFonts w:ascii="Arial" w:hAnsi="Arial" w:cs="Arial"/>
          <w:sz w:val="20"/>
        </w:rPr>
        <w:t>ng cấp định kỳ hàng năm;</w:t>
      </w:r>
    </w:p>
    <w:p w:rsidR="002E5CA0" w:rsidRPr="00B562EC" w:rsidRDefault="002E5CA0" w:rsidP="00FD29D2">
      <w:pPr>
        <w:spacing w:before="120"/>
        <w:rPr>
          <w:rFonts w:ascii="Arial" w:hAnsi="Arial" w:cs="Arial"/>
          <w:sz w:val="20"/>
        </w:rPr>
      </w:pPr>
      <w:r w:rsidRPr="00B562EC">
        <w:rPr>
          <w:rFonts w:ascii="Arial" w:hAnsi="Arial" w:cs="Arial"/>
          <w:sz w:val="20"/>
        </w:rPr>
        <w:t>b)</w:t>
      </w:r>
      <w:r w:rsidR="003315E3" w:rsidRPr="006E32D4">
        <w:rPr>
          <w:rFonts w:ascii="Arial" w:hAnsi="Arial" w:cs="Arial"/>
          <w:sz w:val="20"/>
        </w:rPr>
        <w:t xml:space="preserve"> </w:t>
      </w:r>
      <w:r w:rsidRPr="00B562EC">
        <w:rPr>
          <w:rFonts w:ascii="Arial" w:hAnsi="Arial" w:cs="Arial"/>
          <w:sz w:val="20"/>
        </w:rPr>
        <w:t>Đối với các thông tin, dữ liệu cung cấp về Bộ Xây dựng:</w:t>
      </w:r>
    </w:p>
    <w:p w:rsidR="002E5CA0" w:rsidRPr="00B562EC" w:rsidRDefault="002E5CA0" w:rsidP="00FD29D2">
      <w:pPr>
        <w:spacing w:before="120"/>
        <w:rPr>
          <w:rFonts w:ascii="Arial" w:hAnsi="Arial" w:cs="Arial"/>
          <w:sz w:val="20"/>
        </w:rPr>
      </w:pPr>
      <w:r w:rsidRPr="00B562EC">
        <w:rPr>
          <w:rFonts w:ascii="Arial" w:hAnsi="Arial" w:cs="Arial"/>
          <w:sz w:val="20"/>
        </w:rPr>
        <w:t>-</w:t>
      </w:r>
      <w:r w:rsidR="00E80C42" w:rsidRPr="006E32D4">
        <w:rPr>
          <w:rFonts w:ascii="Arial" w:hAnsi="Arial" w:cs="Arial"/>
          <w:sz w:val="20"/>
        </w:rPr>
        <w:t xml:space="preserve"> </w:t>
      </w:r>
      <w:r w:rsidRPr="00B562EC">
        <w:rPr>
          <w:rFonts w:ascii="Arial" w:hAnsi="Arial" w:cs="Arial"/>
          <w:sz w:val="20"/>
        </w:rPr>
        <w:t>Trước ngày 15 tháng đầu tiên của quý sau quý báo cáo đối với các thông tin, dữ liệu quy định cung cấp định kỳ hàng quý;</w:t>
      </w:r>
    </w:p>
    <w:p w:rsidR="002E5CA0" w:rsidRPr="00B562EC" w:rsidRDefault="002E5CA0" w:rsidP="00FD29D2">
      <w:pPr>
        <w:spacing w:before="120"/>
        <w:rPr>
          <w:rFonts w:ascii="Arial" w:hAnsi="Arial" w:cs="Arial"/>
          <w:sz w:val="20"/>
        </w:rPr>
      </w:pPr>
      <w:r w:rsidRPr="00B562EC">
        <w:rPr>
          <w:rFonts w:ascii="Arial" w:hAnsi="Arial" w:cs="Arial"/>
          <w:sz w:val="20"/>
        </w:rPr>
        <w:t>-</w:t>
      </w:r>
      <w:r w:rsidR="00E80C42" w:rsidRPr="006E32D4">
        <w:rPr>
          <w:rFonts w:ascii="Arial" w:hAnsi="Arial" w:cs="Arial"/>
          <w:sz w:val="20"/>
        </w:rPr>
        <w:t xml:space="preserve"> </w:t>
      </w:r>
      <w:r w:rsidRPr="00B562EC">
        <w:rPr>
          <w:rFonts w:ascii="Arial" w:hAnsi="Arial" w:cs="Arial"/>
          <w:sz w:val="20"/>
        </w:rPr>
        <w:t>Trước ngày 20 tháng đầu tiên của kỳ sau kỳ báo cáo đ</w:t>
      </w:r>
      <w:r w:rsidR="00AF11BD" w:rsidRPr="006E32D4">
        <w:rPr>
          <w:rFonts w:ascii="Arial" w:hAnsi="Arial" w:cs="Arial"/>
          <w:sz w:val="20"/>
        </w:rPr>
        <w:t>ố</w:t>
      </w:r>
      <w:r w:rsidRPr="00B562EC">
        <w:rPr>
          <w:rFonts w:ascii="Arial" w:hAnsi="Arial" w:cs="Arial"/>
          <w:sz w:val="20"/>
        </w:rPr>
        <w:t>i với các thông tin, dữ liệu quy định cung cấp định kỳ 6 tháng;</w:t>
      </w:r>
    </w:p>
    <w:p w:rsidR="002E5CA0" w:rsidRPr="00B562EC" w:rsidRDefault="002E5CA0" w:rsidP="00FD29D2">
      <w:pPr>
        <w:spacing w:before="120"/>
        <w:rPr>
          <w:rFonts w:ascii="Arial" w:hAnsi="Arial" w:cs="Arial"/>
          <w:sz w:val="20"/>
        </w:rPr>
      </w:pPr>
      <w:r w:rsidRPr="00B562EC">
        <w:rPr>
          <w:rFonts w:ascii="Arial" w:hAnsi="Arial" w:cs="Arial"/>
          <w:sz w:val="20"/>
        </w:rPr>
        <w:t>-</w:t>
      </w:r>
      <w:r w:rsidR="002F5D75" w:rsidRPr="006E32D4">
        <w:rPr>
          <w:rFonts w:ascii="Arial" w:hAnsi="Arial" w:cs="Arial"/>
          <w:sz w:val="20"/>
        </w:rPr>
        <w:t xml:space="preserve"> </w:t>
      </w:r>
      <w:r w:rsidRPr="00B562EC">
        <w:rPr>
          <w:rFonts w:ascii="Arial" w:hAnsi="Arial" w:cs="Arial"/>
          <w:sz w:val="20"/>
        </w:rPr>
        <w:t>Trước ngày 25 tháng 01 của năm sau năm báo cáo đối với các thông tin, dữ liệu quy định cung cấp định kỳ hàng năm.</w:t>
      </w:r>
    </w:p>
    <w:p w:rsidR="002E5CA0" w:rsidRPr="00B562EC" w:rsidRDefault="002E5CA0" w:rsidP="00FD29D2">
      <w:pPr>
        <w:spacing w:before="120"/>
        <w:rPr>
          <w:rFonts w:ascii="Arial" w:hAnsi="Arial" w:cs="Arial"/>
          <w:sz w:val="20"/>
        </w:rPr>
      </w:pPr>
      <w:r w:rsidRPr="00B562EC">
        <w:rPr>
          <w:rFonts w:ascii="Arial" w:hAnsi="Arial" w:cs="Arial"/>
          <w:sz w:val="20"/>
        </w:rPr>
        <w:t>6.</w:t>
      </w:r>
      <w:r w:rsidR="002F5D75" w:rsidRPr="006E32D4">
        <w:rPr>
          <w:rFonts w:ascii="Arial" w:hAnsi="Arial" w:cs="Arial"/>
          <w:sz w:val="20"/>
        </w:rPr>
        <w:t xml:space="preserve"> </w:t>
      </w:r>
      <w:r w:rsidRPr="00B562EC">
        <w:rPr>
          <w:rFonts w:ascii="Arial" w:hAnsi="Arial" w:cs="Arial"/>
          <w:sz w:val="20"/>
        </w:rPr>
        <w:t xml:space="preserve">Các thông tin liên quan đến nội dung về đặc </w:t>
      </w:r>
      <w:r w:rsidR="00B562EC" w:rsidRPr="00B562EC">
        <w:rPr>
          <w:rFonts w:ascii="Arial" w:hAnsi="Arial" w:cs="Arial"/>
          <w:sz w:val="20"/>
        </w:rPr>
        <w:t>điểm</w:t>
      </w:r>
      <w:r w:rsidRPr="00B562EC">
        <w:rPr>
          <w:rFonts w:ascii="Arial" w:hAnsi="Arial" w:cs="Arial"/>
          <w:sz w:val="20"/>
        </w:rPr>
        <w:t xml:space="preserve"> đất đai, biến động liên quan đến quá trình sở hữu đất ở, nhà ở và các loại bất động sản quy định tại </w:t>
      </w:r>
      <w:r w:rsidR="00B562EC" w:rsidRPr="00B562EC">
        <w:rPr>
          <w:rFonts w:ascii="Arial" w:hAnsi="Arial" w:cs="Arial"/>
          <w:sz w:val="20"/>
        </w:rPr>
        <w:t>Điểm</w:t>
      </w:r>
      <w:r w:rsidRPr="00B562EC">
        <w:rPr>
          <w:rFonts w:ascii="Arial" w:hAnsi="Arial" w:cs="Arial"/>
          <w:sz w:val="20"/>
        </w:rPr>
        <w:t xml:space="preserve"> c, d, đ </w:t>
      </w:r>
      <w:r w:rsidR="00B562EC" w:rsidRPr="00B562EC">
        <w:rPr>
          <w:rFonts w:ascii="Arial" w:hAnsi="Arial" w:cs="Arial"/>
          <w:sz w:val="20"/>
        </w:rPr>
        <w:t>Khoản</w:t>
      </w:r>
      <w:r w:rsidRPr="00B562EC">
        <w:rPr>
          <w:rFonts w:ascii="Arial" w:hAnsi="Arial" w:cs="Arial"/>
          <w:sz w:val="20"/>
        </w:rPr>
        <w:t xml:space="preserve"> 3 </w:t>
      </w:r>
      <w:r w:rsidR="00B562EC" w:rsidRPr="00B562EC">
        <w:rPr>
          <w:rFonts w:ascii="Arial" w:hAnsi="Arial" w:cs="Arial"/>
          <w:sz w:val="20"/>
        </w:rPr>
        <w:t>Điều</w:t>
      </w:r>
      <w:r w:rsidRPr="00B562EC">
        <w:rPr>
          <w:rFonts w:ascii="Arial" w:hAnsi="Arial" w:cs="Arial"/>
          <w:sz w:val="20"/>
        </w:rPr>
        <w:t xml:space="preserve"> 6; quy hoạch, kế hoạch sử dụng đất ở, giá đất ở được kết nối, tích hợp từ cơ sở dữ liệu đất đai do cơ quan tài nguyên và môi </w:t>
      </w:r>
      <w:r w:rsidR="00383FF2" w:rsidRPr="00B562EC">
        <w:rPr>
          <w:rFonts w:ascii="Arial" w:hAnsi="Arial" w:cs="Arial"/>
          <w:sz w:val="20"/>
        </w:rPr>
        <w:t>trường</w:t>
      </w:r>
      <w:r w:rsidRPr="00B562EC">
        <w:rPr>
          <w:rFonts w:ascii="Arial" w:hAnsi="Arial" w:cs="Arial"/>
          <w:sz w:val="20"/>
        </w:rPr>
        <w:t xml:space="preserve"> tại địa phương chịu trách nhiệm thu thập, cập nhật, quản </w:t>
      </w:r>
      <w:r w:rsidR="000521EA" w:rsidRPr="006E32D4">
        <w:rPr>
          <w:rFonts w:ascii="Arial" w:hAnsi="Arial" w:cs="Arial"/>
          <w:sz w:val="20"/>
        </w:rPr>
        <w:t>l</w:t>
      </w:r>
      <w:r w:rsidRPr="00B562EC">
        <w:rPr>
          <w:rFonts w:ascii="Arial" w:hAnsi="Arial" w:cs="Arial"/>
          <w:sz w:val="20"/>
        </w:rPr>
        <w:t>ý.</w:t>
      </w:r>
    </w:p>
    <w:p w:rsidR="002E5CA0" w:rsidRPr="00B562EC" w:rsidRDefault="002E5CA0" w:rsidP="00FD29D2">
      <w:pPr>
        <w:spacing w:before="120"/>
        <w:rPr>
          <w:rFonts w:ascii="Arial" w:hAnsi="Arial" w:cs="Arial"/>
          <w:sz w:val="20"/>
        </w:rPr>
      </w:pPr>
      <w:r w:rsidRPr="00B562EC">
        <w:rPr>
          <w:rFonts w:ascii="Arial" w:hAnsi="Arial" w:cs="Arial"/>
          <w:sz w:val="20"/>
        </w:rPr>
        <w:t>7.</w:t>
      </w:r>
      <w:r w:rsidR="000521EA" w:rsidRPr="006E32D4">
        <w:rPr>
          <w:rFonts w:ascii="Arial" w:hAnsi="Arial" w:cs="Arial"/>
          <w:sz w:val="20"/>
        </w:rPr>
        <w:t xml:space="preserve"> </w:t>
      </w:r>
      <w:r w:rsidRPr="00B562EC">
        <w:rPr>
          <w:rFonts w:ascii="Arial" w:hAnsi="Arial" w:cs="Arial"/>
          <w:sz w:val="20"/>
        </w:rPr>
        <w:t xml:space="preserve">Cơ sở dữ liệu về hệ thống các </w:t>
      </w:r>
      <w:r w:rsidR="00330B37" w:rsidRPr="00B562EC">
        <w:rPr>
          <w:rFonts w:ascii="Arial" w:hAnsi="Arial" w:cs="Arial"/>
          <w:sz w:val="20"/>
        </w:rPr>
        <w:t>văn bản</w:t>
      </w:r>
      <w:r w:rsidRPr="00B562EC">
        <w:rPr>
          <w:rFonts w:ascii="Arial" w:hAnsi="Arial" w:cs="Arial"/>
          <w:sz w:val="20"/>
        </w:rPr>
        <w:t xml:space="preserve"> quy phạm pháp </w:t>
      </w:r>
      <w:r w:rsidR="00B562EC" w:rsidRPr="00B562EC">
        <w:rPr>
          <w:rFonts w:ascii="Arial" w:hAnsi="Arial" w:cs="Arial"/>
          <w:sz w:val="20"/>
        </w:rPr>
        <w:t>luật</w:t>
      </w:r>
      <w:r w:rsidRPr="00B562EC">
        <w:rPr>
          <w:rFonts w:ascii="Arial" w:hAnsi="Arial" w:cs="Arial"/>
          <w:sz w:val="20"/>
        </w:rPr>
        <w:t xml:space="preserve"> về nhà ở, đất ở và thị </w:t>
      </w:r>
      <w:r w:rsidR="00383FF2" w:rsidRPr="00B562EC">
        <w:rPr>
          <w:rFonts w:ascii="Arial" w:hAnsi="Arial" w:cs="Arial"/>
          <w:sz w:val="20"/>
        </w:rPr>
        <w:t>trường</w:t>
      </w:r>
      <w:r w:rsidRPr="00B562EC">
        <w:rPr>
          <w:rFonts w:ascii="Arial" w:hAnsi="Arial" w:cs="Arial"/>
          <w:sz w:val="20"/>
        </w:rPr>
        <w:t xml:space="preserve"> bất động sản được kết nối, tích hợp từ cơ sở dữ liệu quốc gia về pháp </w:t>
      </w:r>
      <w:r w:rsidR="00B562EC" w:rsidRPr="00B562EC">
        <w:rPr>
          <w:rFonts w:ascii="Arial" w:hAnsi="Arial" w:cs="Arial"/>
          <w:sz w:val="20"/>
        </w:rPr>
        <w:t>luật</w:t>
      </w:r>
      <w:r w:rsidRPr="00B562EC">
        <w:rPr>
          <w:rFonts w:ascii="Arial" w:hAnsi="Arial" w:cs="Arial"/>
          <w:sz w:val="20"/>
        </w:rPr>
        <w:t xml:space="preserve"> do Bộ Tư pháp quản lý.</w:t>
      </w:r>
    </w:p>
    <w:p w:rsidR="002E5CA0" w:rsidRPr="00B562EC" w:rsidRDefault="002E5CA0" w:rsidP="00FD29D2">
      <w:pPr>
        <w:spacing w:before="120"/>
        <w:rPr>
          <w:rFonts w:ascii="Arial" w:hAnsi="Arial" w:cs="Arial"/>
          <w:sz w:val="20"/>
        </w:rPr>
      </w:pPr>
      <w:r w:rsidRPr="00B562EC">
        <w:rPr>
          <w:rFonts w:ascii="Arial" w:hAnsi="Arial" w:cs="Arial"/>
          <w:sz w:val="20"/>
        </w:rPr>
        <w:t>8.</w:t>
      </w:r>
      <w:r w:rsidR="002716CD" w:rsidRPr="006E32D4">
        <w:rPr>
          <w:rFonts w:ascii="Arial" w:hAnsi="Arial" w:cs="Arial"/>
          <w:sz w:val="20"/>
        </w:rPr>
        <w:t xml:space="preserve"> </w:t>
      </w:r>
      <w:r w:rsidRPr="00B562EC">
        <w:rPr>
          <w:rFonts w:ascii="Arial" w:hAnsi="Arial" w:cs="Arial"/>
          <w:sz w:val="20"/>
        </w:rPr>
        <w:t xml:space="preserve">Các số liệu, kết quả thống kê, tổng hợp, báo cáo của các chương trình </w:t>
      </w:r>
      <w:r w:rsidR="00B562EC" w:rsidRPr="00B562EC">
        <w:rPr>
          <w:rFonts w:ascii="Arial" w:hAnsi="Arial" w:cs="Arial"/>
          <w:sz w:val="20"/>
        </w:rPr>
        <w:t>điều</w:t>
      </w:r>
      <w:r w:rsidRPr="00B562EC">
        <w:rPr>
          <w:rFonts w:ascii="Arial" w:hAnsi="Arial" w:cs="Arial"/>
          <w:sz w:val="20"/>
        </w:rPr>
        <w:t xml:space="preserve"> </w:t>
      </w:r>
      <w:r w:rsidR="002716CD" w:rsidRPr="006E32D4">
        <w:rPr>
          <w:rFonts w:ascii="Arial" w:hAnsi="Arial" w:cs="Arial"/>
          <w:sz w:val="20"/>
        </w:rPr>
        <w:t>tr</w:t>
      </w:r>
      <w:r w:rsidRPr="00B562EC">
        <w:rPr>
          <w:rFonts w:ascii="Arial" w:hAnsi="Arial" w:cs="Arial"/>
          <w:sz w:val="20"/>
        </w:rPr>
        <w:t xml:space="preserve">a, thống kê về nhà ở, kế hoạch phát triển nhà do cơ quan được giao chủ trì thực hiện cung cấp về cơ quan quản lý hệ thống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chậm nhất sau 20 ngày k</w:t>
      </w:r>
      <w:r w:rsidR="002716CD" w:rsidRPr="006E32D4">
        <w:rPr>
          <w:rFonts w:ascii="Arial" w:hAnsi="Arial" w:cs="Arial"/>
          <w:sz w:val="20"/>
        </w:rPr>
        <w:t>ể</w:t>
      </w:r>
      <w:r w:rsidRPr="00B562EC">
        <w:rPr>
          <w:rFonts w:ascii="Arial" w:hAnsi="Arial" w:cs="Arial"/>
          <w:sz w:val="20"/>
        </w:rPr>
        <w:t xml:space="preserve"> từ khi các kết quả </w:t>
      </w:r>
      <w:r w:rsidR="00B562EC" w:rsidRPr="00B562EC">
        <w:rPr>
          <w:rFonts w:ascii="Arial" w:hAnsi="Arial" w:cs="Arial"/>
          <w:sz w:val="20"/>
        </w:rPr>
        <w:t>điều</w:t>
      </w:r>
      <w:r w:rsidRPr="00B562EC">
        <w:rPr>
          <w:rFonts w:ascii="Arial" w:hAnsi="Arial" w:cs="Arial"/>
          <w:sz w:val="20"/>
        </w:rPr>
        <w:t xml:space="preserve"> tra, thống kê được cấp có thẩm quyền phê duyệt để tích hợp vào cơ sở dữ liệu.</w:t>
      </w:r>
    </w:p>
    <w:p w:rsidR="002E5CA0" w:rsidRPr="00B562EC" w:rsidRDefault="002E5CA0" w:rsidP="00FD29D2">
      <w:pPr>
        <w:spacing w:before="120"/>
        <w:rPr>
          <w:rFonts w:ascii="Arial" w:hAnsi="Arial" w:cs="Arial"/>
          <w:sz w:val="20"/>
        </w:rPr>
      </w:pPr>
      <w:r w:rsidRPr="00B562EC">
        <w:rPr>
          <w:rFonts w:ascii="Arial" w:hAnsi="Arial" w:cs="Arial"/>
          <w:sz w:val="20"/>
        </w:rPr>
        <w:t>9.</w:t>
      </w:r>
      <w:r w:rsidR="00330B37" w:rsidRPr="006E32D4">
        <w:rPr>
          <w:rFonts w:ascii="Arial" w:hAnsi="Arial" w:cs="Arial"/>
          <w:sz w:val="20"/>
        </w:rPr>
        <w:t xml:space="preserve"> </w:t>
      </w:r>
      <w:r w:rsidRPr="00B562EC">
        <w:rPr>
          <w:rFonts w:ascii="Arial" w:hAnsi="Arial" w:cs="Arial"/>
          <w:sz w:val="20"/>
        </w:rPr>
        <w:t xml:space="preserve">Các thông tin về dự án </w:t>
      </w:r>
      <w:r w:rsidR="00895187" w:rsidRPr="00B562EC">
        <w:rPr>
          <w:rFonts w:ascii="Arial" w:hAnsi="Arial" w:cs="Arial"/>
          <w:sz w:val="20"/>
        </w:rPr>
        <w:t>nhà ở</w:t>
      </w:r>
      <w:r w:rsidRPr="00B562EC">
        <w:rPr>
          <w:rFonts w:ascii="Arial" w:hAnsi="Arial" w:cs="Arial"/>
          <w:sz w:val="20"/>
        </w:rPr>
        <w:t xml:space="preserve">, bất động sản được quy định tại </w:t>
      </w:r>
      <w:r w:rsidR="00B562EC" w:rsidRPr="00B562EC">
        <w:rPr>
          <w:rFonts w:ascii="Arial" w:hAnsi="Arial" w:cs="Arial"/>
          <w:sz w:val="20"/>
        </w:rPr>
        <w:t>Điểm</w:t>
      </w:r>
      <w:r w:rsidRPr="00B562EC">
        <w:rPr>
          <w:rFonts w:ascii="Arial" w:hAnsi="Arial" w:cs="Arial"/>
          <w:sz w:val="20"/>
        </w:rPr>
        <w:t xml:space="preserve"> b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8 do các chủ đ</w:t>
      </w:r>
      <w:r w:rsidR="00330B37" w:rsidRPr="006E32D4">
        <w:rPr>
          <w:rFonts w:ascii="Arial" w:hAnsi="Arial" w:cs="Arial"/>
          <w:sz w:val="20"/>
        </w:rPr>
        <w:t>ầ</w:t>
      </w:r>
      <w:r w:rsidRPr="00B562EC">
        <w:rPr>
          <w:rFonts w:ascii="Arial" w:hAnsi="Arial" w:cs="Arial"/>
          <w:sz w:val="20"/>
        </w:rPr>
        <w:t xml:space="preserve">u tư báo cáo về Sở Xây dựng địa phương theo </w:t>
      </w:r>
      <w:bookmarkStart w:id="43" w:name="bieumau_bm_1_7a"/>
      <w:r w:rsidRPr="00B562EC">
        <w:rPr>
          <w:rFonts w:ascii="Arial" w:hAnsi="Arial" w:cs="Arial"/>
          <w:sz w:val="20"/>
        </w:rPr>
        <w:t>Biểu mẫu số 7a</w:t>
      </w:r>
      <w:bookmarkEnd w:id="43"/>
      <w:r w:rsidRPr="00B562EC">
        <w:rPr>
          <w:rFonts w:ascii="Arial" w:hAnsi="Arial" w:cs="Arial"/>
          <w:sz w:val="20"/>
        </w:rPr>
        <w:t xml:space="preserve">, </w:t>
      </w:r>
      <w:bookmarkStart w:id="44" w:name="bieumau_bm_1_7b"/>
      <w:r w:rsidRPr="00B562EC">
        <w:rPr>
          <w:rFonts w:ascii="Arial" w:hAnsi="Arial" w:cs="Arial"/>
          <w:sz w:val="20"/>
        </w:rPr>
        <w:t>7b</w:t>
      </w:r>
      <w:bookmarkEnd w:id="44"/>
      <w:r w:rsidRPr="00B562EC">
        <w:rPr>
          <w:rFonts w:ascii="Arial" w:hAnsi="Arial" w:cs="Arial"/>
          <w:sz w:val="20"/>
        </w:rPr>
        <w:t xml:space="preserve">, </w:t>
      </w:r>
      <w:bookmarkStart w:id="45" w:name="bieumau_bm_1_7c"/>
      <w:r w:rsidRPr="00B562EC">
        <w:rPr>
          <w:rFonts w:ascii="Arial" w:hAnsi="Arial" w:cs="Arial"/>
          <w:sz w:val="20"/>
        </w:rPr>
        <w:t>7c</w:t>
      </w:r>
      <w:bookmarkEnd w:id="45"/>
      <w:r w:rsidRPr="00B562EC">
        <w:rPr>
          <w:rFonts w:ascii="Arial" w:hAnsi="Arial" w:cs="Arial"/>
          <w:sz w:val="20"/>
        </w:rPr>
        <w:t xml:space="preserve">, </w:t>
      </w:r>
      <w:bookmarkStart w:id="46" w:name="bieumau_bm_1_7d"/>
      <w:r w:rsidRPr="00B562EC">
        <w:rPr>
          <w:rFonts w:ascii="Arial" w:hAnsi="Arial" w:cs="Arial"/>
          <w:sz w:val="20"/>
        </w:rPr>
        <w:t>7d</w:t>
      </w:r>
      <w:bookmarkEnd w:id="46"/>
      <w:r w:rsidRPr="00B562EC">
        <w:rPr>
          <w:rFonts w:ascii="Arial" w:hAnsi="Arial" w:cs="Arial"/>
          <w:sz w:val="20"/>
        </w:rPr>
        <w:t xml:space="preserve"> tại Phụ lục kèm theo Nghị định này chậm nhất 15 ngày kể từ khi có quyết định phê duyệt dự án và khi có quyết định </w:t>
      </w:r>
      <w:r w:rsidR="00B562EC" w:rsidRPr="00B562EC">
        <w:rPr>
          <w:rFonts w:ascii="Arial" w:hAnsi="Arial" w:cs="Arial"/>
          <w:sz w:val="20"/>
        </w:rPr>
        <w:t>điều</w:t>
      </w:r>
      <w:r w:rsidRPr="00B562EC">
        <w:rPr>
          <w:rFonts w:ascii="Arial" w:hAnsi="Arial" w:cs="Arial"/>
          <w:sz w:val="20"/>
        </w:rPr>
        <w:t xml:space="preserve"> chỉnh (nếu có).</w:t>
      </w:r>
    </w:p>
    <w:p w:rsidR="002E5CA0" w:rsidRPr="00B562EC" w:rsidRDefault="002E5CA0" w:rsidP="00FD29D2">
      <w:pPr>
        <w:spacing w:before="120"/>
        <w:rPr>
          <w:rFonts w:ascii="Arial" w:hAnsi="Arial" w:cs="Arial"/>
          <w:sz w:val="20"/>
        </w:rPr>
      </w:pPr>
      <w:bookmarkStart w:id="47" w:name="khoan_10_13"/>
      <w:r w:rsidRPr="00B562EC">
        <w:rPr>
          <w:rFonts w:ascii="Arial" w:hAnsi="Arial" w:cs="Arial"/>
          <w:sz w:val="20"/>
        </w:rPr>
        <w:t>10.</w:t>
      </w:r>
      <w:r w:rsidR="00330B37" w:rsidRPr="006E32D4">
        <w:rPr>
          <w:rFonts w:ascii="Arial" w:hAnsi="Arial" w:cs="Arial"/>
          <w:sz w:val="20"/>
        </w:rPr>
        <w:t xml:space="preserve"> </w:t>
      </w:r>
      <w:r w:rsidRPr="00B562EC">
        <w:rPr>
          <w:rFonts w:ascii="Arial" w:hAnsi="Arial" w:cs="Arial"/>
          <w:sz w:val="20"/>
        </w:rPr>
        <w:t>Hình thức cung cấp thông tin, dữ liệu</w:t>
      </w:r>
      <w:bookmarkEnd w:id="47"/>
    </w:p>
    <w:p w:rsidR="002E5CA0" w:rsidRPr="00B562EC" w:rsidRDefault="002E5CA0" w:rsidP="00FD29D2">
      <w:pPr>
        <w:spacing w:before="120"/>
        <w:rPr>
          <w:rFonts w:ascii="Arial" w:hAnsi="Arial" w:cs="Arial"/>
          <w:sz w:val="20"/>
        </w:rPr>
      </w:pPr>
      <w:r w:rsidRPr="00B562EC">
        <w:rPr>
          <w:rFonts w:ascii="Arial" w:hAnsi="Arial" w:cs="Arial"/>
          <w:sz w:val="20"/>
        </w:rPr>
        <w:t>a)</w:t>
      </w:r>
      <w:r w:rsidR="00330B37" w:rsidRPr="006E32D4">
        <w:rPr>
          <w:rFonts w:ascii="Arial" w:hAnsi="Arial" w:cs="Arial"/>
          <w:sz w:val="20"/>
        </w:rPr>
        <w:t xml:space="preserve"> </w:t>
      </w:r>
      <w:r w:rsidRPr="00B562EC">
        <w:rPr>
          <w:rFonts w:ascii="Arial" w:hAnsi="Arial" w:cs="Arial"/>
          <w:sz w:val="20"/>
        </w:rPr>
        <w:t>Gửi thông tin, dữ liệu trực tiếp qua mạng thông tin điện tử;</w:t>
      </w:r>
    </w:p>
    <w:p w:rsidR="002E5CA0" w:rsidRPr="00B562EC" w:rsidRDefault="002E5CA0" w:rsidP="00FD29D2">
      <w:pPr>
        <w:spacing w:before="120"/>
        <w:rPr>
          <w:rFonts w:ascii="Arial" w:hAnsi="Arial" w:cs="Arial"/>
          <w:sz w:val="20"/>
        </w:rPr>
      </w:pPr>
      <w:r w:rsidRPr="00B562EC">
        <w:rPr>
          <w:rFonts w:ascii="Arial" w:hAnsi="Arial" w:cs="Arial"/>
          <w:sz w:val="20"/>
        </w:rPr>
        <w:t>b)</w:t>
      </w:r>
      <w:r w:rsidR="00330B37" w:rsidRPr="006E32D4">
        <w:rPr>
          <w:rFonts w:ascii="Arial" w:hAnsi="Arial" w:cs="Arial"/>
          <w:sz w:val="20"/>
        </w:rPr>
        <w:t xml:space="preserve"> </w:t>
      </w:r>
      <w:r w:rsidRPr="00B562EC">
        <w:rPr>
          <w:rFonts w:ascii="Arial" w:hAnsi="Arial" w:cs="Arial"/>
          <w:sz w:val="20"/>
        </w:rPr>
        <w:t xml:space="preserve">Gửi thông tin, dữ liệu bằng </w:t>
      </w:r>
      <w:r w:rsidR="00330B37" w:rsidRPr="00B562EC">
        <w:rPr>
          <w:rFonts w:ascii="Arial" w:hAnsi="Arial" w:cs="Arial"/>
          <w:sz w:val="20"/>
        </w:rPr>
        <w:t>văn bản</w:t>
      </w:r>
      <w:r w:rsidRPr="00B562EC">
        <w:rPr>
          <w:rFonts w:ascii="Arial" w:hAnsi="Arial" w:cs="Arial"/>
          <w:sz w:val="20"/>
        </w:rPr>
        <w:t>.</w:t>
      </w:r>
    </w:p>
    <w:p w:rsidR="002E5CA0" w:rsidRPr="00B562EC" w:rsidRDefault="002E5CA0" w:rsidP="00FD29D2">
      <w:pPr>
        <w:spacing w:before="120"/>
        <w:rPr>
          <w:rFonts w:ascii="Arial" w:hAnsi="Arial" w:cs="Arial"/>
          <w:sz w:val="20"/>
        </w:rPr>
      </w:pPr>
      <w:bookmarkStart w:id="48" w:name="khoan_11_13"/>
      <w:r w:rsidRPr="00B562EC">
        <w:rPr>
          <w:rFonts w:ascii="Arial" w:hAnsi="Arial" w:cs="Arial"/>
          <w:sz w:val="20"/>
        </w:rPr>
        <w:t>11.</w:t>
      </w:r>
      <w:r w:rsidR="00330B37" w:rsidRPr="006E32D4">
        <w:rPr>
          <w:rFonts w:ascii="Arial" w:hAnsi="Arial" w:cs="Arial"/>
          <w:sz w:val="20"/>
        </w:rPr>
        <w:t xml:space="preserve"> </w:t>
      </w:r>
      <w:r w:rsidRPr="00B562EC">
        <w:rPr>
          <w:rFonts w:ascii="Arial" w:hAnsi="Arial" w:cs="Arial"/>
          <w:sz w:val="20"/>
        </w:rPr>
        <w:t xml:space="preserve">Bộ Xây dựng quy định cụ thể nội dung, tần suất, thời hạn cung cấp đối với các chỉ tiêu thống kê khác về nhà ở và </w:t>
      </w:r>
      <w:r w:rsidR="00383FF2" w:rsidRPr="00B562EC">
        <w:rPr>
          <w:rFonts w:ascii="Arial" w:hAnsi="Arial" w:cs="Arial"/>
          <w:sz w:val="20"/>
        </w:rPr>
        <w:t>tình</w:t>
      </w:r>
      <w:r w:rsidRPr="00B562EC">
        <w:rPr>
          <w:rFonts w:ascii="Arial" w:hAnsi="Arial" w:cs="Arial"/>
          <w:sz w:val="20"/>
        </w:rPr>
        <w:t xml:space="preserve"> hình phát triển thị </w:t>
      </w:r>
      <w:r w:rsidR="00383FF2" w:rsidRPr="00B562EC">
        <w:rPr>
          <w:rFonts w:ascii="Arial" w:hAnsi="Arial" w:cs="Arial"/>
          <w:sz w:val="20"/>
        </w:rPr>
        <w:t>trường</w:t>
      </w:r>
      <w:r w:rsidRPr="00B562EC">
        <w:rPr>
          <w:rFonts w:ascii="Arial" w:hAnsi="Arial" w:cs="Arial"/>
          <w:sz w:val="20"/>
        </w:rPr>
        <w:t xml:space="preserve"> bất động sản được quy định tại Nghị định này.</w:t>
      </w:r>
      <w:bookmarkEnd w:id="48"/>
    </w:p>
    <w:p w:rsidR="002E5CA0" w:rsidRPr="00B562EC" w:rsidRDefault="00B562EC" w:rsidP="00FD29D2">
      <w:pPr>
        <w:spacing w:before="120"/>
        <w:rPr>
          <w:rFonts w:ascii="Arial" w:hAnsi="Arial" w:cs="Arial"/>
          <w:b/>
          <w:sz w:val="20"/>
        </w:rPr>
      </w:pPr>
      <w:bookmarkStart w:id="49" w:name="dieu_14"/>
      <w:r w:rsidRPr="00B562EC">
        <w:rPr>
          <w:rFonts w:ascii="Arial" w:hAnsi="Arial" w:cs="Arial"/>
          <w:b/>
          <w:sz w:val="20"/>
        </w:rPr>
        <w:t>Điều</w:t>
      </w:r>
      <w:r w:rsidR="002E5CA0" w:rsidRPr="00B562EC">
        <w:rPr>
          <w:rFonts w:ascii="Arial" w:hAnsi="Arial" w:cs="Arial"/>
          <w:b/>
          <w:sz w:val="20"/>
        </w:rPr>
        <w:t xml:space="preserve"> 14. Xây dựng hạ tầng kỹ thuật công nghệ thông tin, hệ thống phần mềm phục vụ quản lý, vận hành, khai thác hệ thống thông tin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49"/>
    </w:p>
    <w:p w:rsidR="002E5CA0" w:rsidRPr="00B562EC" w:rsidRDefault="002E5CA0" w:rsidP="00FD29D2">
      <w:pPr>
        <w:spacing w:before="120"/>
        <w:rPr>
          <w:rFonts w:ascii="Arial" w:hAnsi="Arial" w:cs="Arial"/>
          <w:sz w:val="20"/>
        </w:rPr>
      </w:pPr>
      <w:r w:rsidRPr="00B562EC">
        <w:rPr>
          <w:rFonts w:ascii="Arial" w:hAnsi="Arial" w:cs="Arial"/>
          <w:sz w:val="20"/>
        </w:rPr>
        <w:t>1.</w:t>
      </w:r>
      <w:r w:rsidR="00A74D66" w:rsidRPr="006E32D4">
        <w:rPr>
          <w:rFonts w:ascii="Arial" w:hAnsi="Arial" w:cs="Arial"/>
          <w:sz w:val="20"/>
        </w:rPr>
        <w:t xml:space="preserve"> </w:t>
      </w:r>
      <w:r w:rsidRPr="00B562EC">
        <w:rPr>
          <w:rFonts w:ascii="Arial" w:hAnsi="Arial" w:cs="Arial"/>
          <w:sz w:val="20"/>
        </w:rPr>
        <w:t xml:space="preserve">Hạ tầng kỹ thuật công nghệ thông tin về nhà ở và thị </w:t>
      </w:r>
      <w:r w:rsidR="00383FF2" w:rsidRPr="00B562EC">
        <w:rPr>
          <w:rFonts w:ascii="Arial" w:hAnsi="Arial" w:cs="Arial"/>
          <w:sz w:val="20"/>
        </w:rPr>
        <w:t>trường</w:t>
      </w:r>
      <w:r w:rsidRPr="00B562EC">
        <w:rPr>
          <w:rFonts w:ascii="Arial" w:hAnsi="Arial" w:cs="Arial"/>
          <w:sz w:val="20"/>
        </w:rPr>
        <w:t xml:space="preserve"> bất động sản bao gồm tập hợp </w:t>
      </w:r>
      <w:r w:rsidR="00383FF2" w:rsidRPr="00B562EC">
        <w:rPr>
          <w:rFonts w:ascii="Arial" w:hAnsi="Arial" w:cs="Arial"/>
          <w:sz w:val="20"/>
        </w:rPr>
        <w:t>thi</w:t>
      </w:r>
      <w:r w:rsidRPr="00B562EC">
        <w:rPr>
          <w:rFonts w:ascii="Arial" w:hAnsi="Arial" w:cs="Arial"/>
          <w:sz w:val="20"/>
        </w:rPr>
        <w:t xml:space="preserve">ết bị tính toán (máy chủ, máy trạm), </w:t>
      </w:r>
      <w:r w:rsidR="00383FF2" w:rsidRPr="00B562EC">
        <w:rPr>
          <w:rFonts w:ascii="Arial" w:hAnsi="Arial" w:cs="Arial"/>
          <w:sz w:val="20"/>
        </w:rPr>
        <w:t>thi</w:t>
      </w:r>
      <w:r w:rsidRPr="00B562EC">
        <w:rPr>
          <w:rFonts w:ascii="Arial" w:hAnsi="Arial" w:cs="Arial"/>
          <w:sz w:val="20"/>
        </w:rPr>
        <w:t xml:space="preserve">ết bị kết nối mạng, </w:t>
      </w:r>
      <w:r w:rsidR="00383FF2" w:rsidRPr="00B562EC">
        <w:rPr>
          <w:rFonts w:ascii="Arial" w:hAnsi="Arial" w:cs="Arial"/>
          <w:sz w:val="20"/>
        </w:rPr>
        <w:t>thi</w:t>
      </w:r>
      <w:r w:rsidRPr="00B562EC">
        <w:rPr>
          <w:rFonts w:ascii="Arial" w:hAnsi="Arial" w:cs="Arial"/>
          <w:sz w:val="20"/>
        </w:rPr>
        <w:t xml:space="preserve">ết bị an ninh an toàn mạng và cơ sở dữ liệu, </w:t>
      </w:r>
      <w:r w:rsidR="00383FF2" w:rsidRPr="00B562EC">
        <w:rPr>
          <w:rFonts w:ascii="Arial" w:hAnsi="Arial" w:cs="Arial"/>
          <w:sz w:val="20"/>
        </w:rPr>
        <w:t>thi</w:t>
      </w:r>
      <w:r w:rsidRPr="00B562EC">
        <w:rPr>
          <w:rFonts w:ascii="Arial" w:hAnsi="Arial" w:cs="Arial"/>
          <w:sz w:val="20"/>
        </w:rPr>
        <w:t xml:space="preserve">ết bị lưu trữ, </w:t>
      </w:r>
      <w:r w:rsidR="00383FF2" w:rsidRPr="00B562EC">
        <w:rPr>
          <w:rFonts w:ascii="Arial" w:hAnsi="Arial" w:cs="Arial"/>
          <w:sz w:val="20"/>
        </w:rPr>
        <w:t>thi</w:t>
      </w:r>
      <w:r w:rsidRPr="00B562EC">
        <w:rPr>
          <w:rFonts w:ascii="Arial" w:hAnsi="Arial" w:cs="Arial"/>
          <w:sz w:val="20"/>
        </w:rPr>
        <w:t xml:space="preserve">ết bị ngoại vi và </w:t>
      </w:r>
      <w:r w:rsidR="00383FF2" w:rsidRPr="00B562EC">
        <w:rPr>
          <w:rFonts w:ascii="Arial" w:hAnsi="Arial" w:cs="Arial"/>
          <w:sz w:val="20"/>
        </w:rPr>
        <w:t>thi</w:t>
      </w:r>
      <w:r w:rsidRPr="00B562EC">
        <w:rPr>
          <w:rFonts w:ascii="Arial" w:hAnsi="Arial" w:cs="Arial"/>
          <w:sz w:val="20"/>
        </w:rPr>
        <w:t xml:space="preserve">ết bị phụ </w:t>
      </w:r>
      <w:r w:rsidR="00EA6B61" w:rsidRPr="006E32D4">
        <w:rPr>
          <w:rFonts w:ascii="Arial" w:hAnsi="Arial" w:cs="Arial"/>
          <w:sz w:val="20"/>
        </w:rPr>
        <w:t>tr</w:t>
      </w:r>
      <w:r w:rsidRPr="00B562EC">
        <w:rPr>
          <w:rFonts w:ascii="Arial" w:hAnsi="Arial" w:cs="Arial"/>
          <w:sz w:val="20"/>
        </w:rPr>
        <w:t>ợ, mạng nội bộ.</w:t>
      </w:r>
    </w:p>
    <w:p w:rsidR="002E5CA0" w:rsidRPr="00B562EC" w:rsidRDefault="002E5CA0" w:rsidP="00FD29D2">
      <w:pPr>
        <w:spacing w:before="120"/>
        <w:rPr>
          <w:rFonts w:ascii="Arial" w:hAnsi="Arial" w:cs="Arial"/>
          <w:sz w:val="20"/>
        </w:rPr>
      </w:pPr>
      <w:r w:rsidRPr="00B562EC">
        <w:rPr>
          <w:rFonts w:ascii="Arial" w:hAnsi="Arial" w:cs="Arial"/>
          <w:sz w:val="20"/>
        </w:rPr>
        <w:t>2.</w:t>
      </w:r>
      <w:r w:rsidR="00A74D66" w:rsidRPr="006E32D4">
        <w:rPr>
          <w:rFonts w:ascii="Arial" w:hAnsi="Arial" w:cs="Arial"/>
          <w:sz w:val="20"/>
        </w:rPr>
        <w:t xml:space="preserve"> </w:t>
      </w:r>
      <w:r w:rsidRPr="00B562EC">
        <w:rPr>
          <w:rFonts w:ascii="Arial" w:hAnsi="Arial" w:cs="Arial"/>
          <w:sz w:val="20"/>
        </w:rPr>
        <w:t xml:space="preserve">Hệ thống phần mềm để quản lý, vận hành, khai thác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bao gồm: Hệ </w:t>
      </w:r>
      <w:r w:rsidR="00B562EC" w:rsidRPr="00B562EC">
        <w:rPr>
          <w:rFonts w:ascii="Arial" w:hAnsi="Arial" w:cs="Arial"/>
          <w:sz w:val="20"/>
        </w:rPr>
        <w:t>điều</w:t>
      </w:r>
      <w:r w:rsidRPr="00B562EC">
        <w:rPr>
          <w:rFonts w:ascii="Arial" w:hAnsi="Arial" w:cs="Arial"/>
          <w:sz w:val="20"/>
        </w:rPr>
        <w:t xml:space="preserve"> hành, hệ quản trị cơ sở dữ liệu và phần mềm ứng dụng, phần mềm an ninh an toàn mạng.</w:t>
      </w:r>
    </w:p>
    <w:p w:rsidR="002E5CA0" w:rsidRPr="00B562EC" w:rsidRDefault="00B562EC" w:rsidP="00FD29D2">
      <w:pPr>
        <w:spacing w:before="120"/>
        <w:rPr>
          <w:rFonts w:ascii="Arial" w:hAnsi="Arial" w:cs="Arial"/>
          <w:b/>
          <w:sz w:val="20"/>
        </w:rPr>
      </w:pPr>
      <w:bookmarkStart w:id="50" w:name="dieu_15"/>
      <w:r w:rsidRPr="00B562EC">
        <w:rPr>
          <w:rFonts w:ascii="Arial" w:hAnsi="Arial" w:cs="Arial"/>
          <w:b/>
          <w:sz w:val="20"/>
        </w:rPr>
        <w:t>Điều</w:t>
      </w:r>
      <w:r w:rsidR="002E5CA0" w:rsidRPr="00B562EC">
        <w:rPr>
          <w:rFonts w:ascii="Arial" w:hAnsi="Arial" w:cs="Arial"/>
          <w:b/>
          <w:sz w:val="20"/>
        </w:rPr>
        <w:t xml:space="preserve"> 15. Đầu tư cho hệ thống thông tin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50"/>
    </w:p>
    <w:p w:rsidR="002E5CA0" w:rsidRPr="00B562EC" w:rsidRDefault="002E5CA0" w:rsidP="00FD29D2">
      <w:pPr>
        <w:spacing w:before="120"/>
        <w:rPr>
          <w:rFonts w:ascii="Arial" w:hAnsi="Arial" w:cs="Arial"/>
          <w:sz w:val="20"/>
        </w:rPr>
      </w:pPr>
      <w:r w:rsidRPr="00B562EC">
        <w:rPr>
          <w:rFonts w:ascii="Arial" w:hAnsi="Arial" w:cs="Arial"/>
          <w:sz w:val="20"/>
        </w:rPr>
        <w:t>1.</w:t>
      </w:r>
      <w:r w:rsidR="00B07CA4" w:rsidRPr="006E32D4">
        <w:rPr>
          <w:rFonts w:ascii="Arial" w:hAnsi="Arial" w:cs="Arial"/>
          <w:sz w:val="20"/>
        </w:rPr>
        <w:t xml:space="preserve"> </w:t>
      </w:r>
      <w:r w:rsidRPr="00B562EC">
        <w:rPr>
          <w:rFonts w:ascii="Arial" w:hAnsi="Arial" w:cs="Arial"/>
          <w:sz w:val="20"/>
        </w:rPr>
        <w:t xml:space="preserve">Kinh phí cho việc xây dựng hạ tầng kỹ thuật công nghệ thông tin, các phần mềm phục vụ quản lý, vận hành, khai thác hệ thống thông tin; xây dựng cơ sở dữ liệu và duy trì hoạt động thường xuyên của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tại trung ương; </w:t>
      </w:r>
      <w:r w:rsidR="00B562EC" w:rsidRPr="00B562EC">
        <w:rPr>
          <w:rFonts w:ascii="Arial" w:hAnsi="Arial" w:cs="Arial"/>
          <w:sz w:val="20"/>
        </w:rPr>
        <w:t>điều</w:t>
      </w:r>
      <w:r w:rsidRPr="00B562EC">
        <w:rPr>
          <w:rFonts w:ascii="Arial" w:hAnsi="Arial" w:cs="Arial"/>
          <w:sz w:val="20"/>
        </w:rPr>
        <w:t xml:space="preserve"> tra, thống kê về nhà ở và thị </w:t>
      </w:r>
      <w:r w:rsidR="00383FF2" w:rsidRPr="00B562EC">
        <w:rPr>
          <w:rFonts w:ascii="Arial" w:hAnsi="Arial" w:cs="Arial"/>
          <w:sz w:val="20"/>
        </w:rPr>
        <w:t>trường</w:t>
      </w:r>
      <w:r w:rsidRPr="00B562EC">
        <w:rPr>
          <w:rFonts w:ascii="Arial" w:hAnsi="Arial" w:cs="Arial"/>
          <w:sz w:val="20"/>
        </w:rPr>
        <w:t xml:space="preserve"> bất động sản trên phạm vi nhiều tỉnh, thành phố trực thuộc Trung ương từ nguồn chi đầu tư phát triển; nguồn chi thường xuyên do ngân sách trung ương bảo đảm theo quy định của pháp </w:t>
      </w:r>
      <w:r w:rsidR="00B562EC" w:rsidRPr="00B562EC">
        <w:rPr>
          <w:rFonts w:ascii="Arial" w:hAnsi="Arial" w:cs="Arial"/>
          <w:sz w:val="20"/>
        </w:rPr>
        <w:t>luật</w:t>
      </w:r>
      <w:r w:rsidRPr="00B562EC">
        <w:rPr>
          <w:rFonts w:ascii="Arial" w:hAnsi="Arial" w:cs="Arial"/>
          <w:sz w:val="20"/>
        </w:rPr>
        <w:t xml:space="preserve"> về ngân sách nhà nước và các nguồn khác theo quy định của pháp </w:t>
      </w:r>
      <w:r w:rsidR="00B562EC" w:rsidRPr="00B562EC">
        <w:rPr>
          <w:rFonts w:ascii="Arial" w:hAnsi="Arial" w:cs="Arial"/>
          <w:sz w:val="20"/>
        </w:rPr>
        <w:t>luật</w:t>
      </w:r>
      <w:r w:rsidRPr="00B562EC">
        <w:rPr>
          <w:rFonts w:ascii="Arial" w:hAnsi="Arial" w:cs="Arial"/>
          <w:sz w:val="20"/>
        </w:rPr>
        <w:t>.</w:t>
      </w:r>
    </w:p>
    <w:p w:rsidR="002E5CA0" w:rsidRPr="00B562EC" w:rsidRDefault="002E5CA0" w:rsidP="00FD29D2">
      <w:pPr>
        <w:spacing w:before="120"/>
        <w:rPr>
          <w:rFonts w:ascii="Arial" w:hAnsi="Arial" w:cs="Arial"/>
          <w:sz w:val="20"/>
        </w:rPr>
      </w:pPr>
      <w:r w:rsidRPr="00B562EC">
        <w:rPr>
          <w:rFonts w:ascii="Arial" w:hAnsi="Arial" w:cs="Arial"/>
          <w:sz w:val="20"/>
        </w:rPr>
        <w:t>2.</w:t>
      </w:r>
      <w:r w:rsidR="004D7ECF" w:rsidRPr="006E32D4">
        <w:rPr>
          <w:rFonts w:ascii="Arial" w:hAnsi="Arial" w:cs="Arial"/>
          <w:sz w:val="20"/>
        </w:rPr>
        <w:t xml:space="preserve"> </w:t>
      </w:r>
      <w:r w:rsidRPr="00B562EC">
        <w:rPr>
          <w:rFonts w:ascii="Arial" w:hAnsi="Arial" w:cs="Arial"/>
          <w:sz w:val="20"/>
        </w:rPr>
        <w:t xml:space="preserve">Kinh phí cho việc </w:t>
      </w:r>
      <w:r w:rsidR="00B562EC" w:rsidRPr="00B562EC">
        <w:rPr>
          <w:rFonts w:ascii="Arial" w:hAnsi="Arial" w:cs="Arial"/>
          <w:sz w:val="20"/>
        </w:rPr>
        <w:t>điều</w:t>
      </w:r>
      <w:r w:rsidRPr="00B562EC">
        <w:rPr>
          <w:rFonts w:ascii="Arial" w:hAnsi="Arial" w:cs="Arial"/>
          <w:sz w:val="20"/>
        </w:rPr>
        <w:t xml:space="preserve"> tra, thu thập thông tin, xây dựng cơ sở dữ liệu và duy trì hoạt động thường xuyên của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tại địa phương từ nguồn chi thường xuyên do ngân sách địa phương bảo đảm theo quy định của pháp </w:t>
      </w:r>
      <w:r w:rsidR="00B562EC" w:rsidRPr="00B562EC">
        <w:rPr>
          <w:rFonts w:ascii="Arial" w:hAnsi="Arial" w:cs="Arial"/>
          <w:sz w:val="20"/>
        </w:rPr>
        <w:t>luật</w:t>
      </w:r>
      <w:r w:rsidRPr="00B562EC">
        <w:rPr>
          <w:rFonts w:ascii="Arial" w:hAnsi="Arial" w:cs="Arial"/>
          <w:sz w:val="20"/>
        </w:rPr>
        <w:t xml:space="preserve"> về ngân sách nhà nước và các nguồn khác theo quy định của pháp </w:t>
      </w:r>
      <w:r w:rsidR="00B562EC" w:rsidRPr="00B562EC">
        <w:rPr>
          <w:rFonts w:ascii="Arial" w:hAnsi="Arial" w:cs="Arial"/>
          <w:sz w:val="20"/>
        </w:rPr>
        <w:t>luật</w:t>
      </w:r>
      <w:r w:rsidRPr="00B562EC">
        <w:rPr>
          <w:rFonts w:ascii="Arial" w:hAnsi="Arial" w:cs="Arial"/>
          <w:sz w:val="20"/>
        </w:rPr>
        <w:t>.</w:t>
      </w:r>
    </w:p>
    <w:p w:rsidR="002E5CA0" w:rsidRPr="00B562EC" w:rsidRDefault="002E5CA0" w:rsidP="00FD29D2">
      <w:pPr>
        <w:spacing w:before="120"/>
        <w:rPr>
          <w:rFonts w:ascii="Arial" w:hAnsi="Arial" w:cs="Arial"/>
          <w:sz w:val="20"/>
        </w:rPr>
      </w:pPr>
      <w:r w:rsidRPr="00B562EC">
        <w:rPr>
          <w:rFonts w:ascii="Arial" w:hAnsi="Arial" w:cs="Arial"/>
          <w:sz w:val="20"/>
        </w:rPr>
        <w:t>3.</w:t>
      </w:r>
      <w:r w:rsidR="009D7697" w:rsidRPr="006E32D4">
        <w:rPr>
          <w:rFonts w:ascii="Arial" w:hAnsi="Arial" w:cs="Arial"/>
          <w:sz w:val="20"/>
        </w:rPr>
        <w:t xml:space="preserve"> </w:t>
      </w:r>
      <w:r w:rsidRPr="00B562EC">
        <w:rPr>
          <w:rFonts w:ascii="Arial" w:hAnsi="Arial" w:cs="Arial"/>
          <w:sz w:val="20"/>
        </w:rPr>
        <w:t xml:space="preserve">Cơ quan quản lý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được phép </w:t>
      </w:r>
      <w:r w:rsidR="00383FF2" w:rsidRPr="00B562EC">
        <w:rPr>
          <w:rFonts w:ascii="Arial" w:hAnsi="Arial" w:cs="Arial"/>
          <w:sz w:val="20"/>
        </w:rPr>
        <w:t>thuê</w:t>
      </w:r>
      <w:r w:rsidRPr="00B562EC">
        <w:rPr>
          <w:rFonts w:ascii="Arial" w:hAnsi="Arial" w:cs="Arial"/>
          <w:sz w:val="20"/>
        </w:rPr>
        <w:t xml:space="preserve"> hạ tầng kỹ thuật công nghệ thông tin để phục vụ quản lý, vận hành cơ sở dữ liệu nhằm giảm chi phí đầu tư xây dựng, </w:t>
      </w:r>
      <w:r w:rsidR="00B562EC" w:rsidRPr="00B562EC">
        <w:rPr>
          <w:rFonts w:ascii="Arial" w:hAnsi="Arial" w:cs="Arial"/>
          <w:sz w:val="20"/>
        </w:rPr>
        <w:t>tiết</w:t>
      </w:r>
      <w:r w:rsidRPr="00B562EC">
        <w:rPr>
          <w:rFonts w:ascii="Arial" w:hAnsi="Arial" w:cs="Arial"/>
          <w:sz w:val="20"/>
        </w:rPr>
        <w:t xml:space="preserve"> kiệm ngân sách nhà nước.</w:t>
      </w:r>
    </w:p>
    <w:p w:rsidR="002E5CA0" w:rsidRPr="00B562EC" w:rsidRDefault="002E5CA0" w:rsidP="00FD29D2">
      <w:pPr>
        <w:spacing w:before="120"/>
        <w:rPr>
          <w:rFonts w:ascii="Arial" w:hAnsi="Arial" w:cs="Arial"/>
          <w:sz w:val="20"/>
        </w:rPr>
      </w:pPr>
      <w:r w:rsidRPr="00B562EC">
        <w:rPr>
          <w:rFonts w:ascii="Arial" w:hAnsi="Arial" w:cs="Arial"/>
          <w:sz w:val="20"/>
        </w:rPr>
        <w:t xml:space="preserve">Việc </w:t>
      </w:r>
      <w:r w:rsidR="00383FF2" w:rsidRPr="00B562EC">
        <w:rPr>
          <w:rFonts w:ascii="Arial" w:hAnsi="Arial" w:cs="Arial"/>
          <w:sz w:val="20"/>
        </w:rPr>
        <w:t>thuê</w:t>
      </w:r>
      <w:r w:rsidRPr="00B562EC">
        <w:rPr>
          <w:rFonts w:ascii="Arial" w:hAnsi="Arial" w:cs="Arial"/>
          <w:sz w:val="20"/>
        </w:rPr>
        <w:t xml:space="preserve"> hạ tầng kỹ thuật công nghệ thông tin được thực hiện theo quy định của pháp </w:t>
      </w:r>
      <w:r w:rsidR="00B562EC" w:rsidRPr="00B562EC">
        <w:rPr>
          <w:rFonts w:ascii="Arial" w:hAnsi="Arial" w:cs="Arial"/>
          <w:sz w:val="20"/>
        </w:rPr>
        <w:t>luật</w:t>
      </w:r>
      <w:r w:rsidRPr="00B562EC">
        <w:rPr>
          <w:rFonts w:ascii="Arial" w:hAnsi="Arial" w:cs="Arial"/>
          <w:sz w:val="20"/>
        </w:rPr>
        <w:t xml:space="preserve"> có liên quan.</w:t>
      </w:r>
    </w:p>
    <w:p w:rsidR="002E5CA0" w:rsidRPr="00B562EC" w:rsidRDefault="00B562EC" w:rsidP="00FD29D2">
      <w:pPr>
        <w:spacing w:before="120"/>
        <w:rPr>
          <w:rFonts w:ascii="Arial" w:hAnsi="Arial" w:cs="Arial"/>
          <w:b/>
          <w:sz w:val="20"/>
        </w:rPr>
      </w:pPr>
      <w:bookmarkStart w:id="51" w:name="dieu_16"/>
      <w:r w:rsidRPr="00B562EC">
        <w:rPr>
          <w:rFonts w:ascii="Arial" w:hAnsi="Arial" w:cs="Arial"/>
          <w:b/>
          <w:sz w:val="20"/>
        </w:rPr>
        <w:t>Điều</w:t>
      </w:r>
      <w:r w:rsidR="002E5CA0" w:rsidRPr="00B562EC">
        <w:rPr>
          <w:rFonts w:ascii="Arial" w:hAnsi="Arial" w:cs="Arial"/>
          <w:b/>
          <w:sz w:val="20"/>
        </w:rPr>
        <w:t xml:space="preserve"> 16. Tổ chức bộ máy quản lý vận hành hệ thống thông tin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51"/>
    </w:p>
    <w:p w:rsidR="002E5CA0" w:rsidRPr="00B562EC" w:rsidRDefault="002E5CA0" w:rsidP="00FD29D2">
      <w:pPr>
        <w:spacing w:before="120"/>
        <w:rPr>
          <w:rFonts w:ascii="Arial" w:hAnsi="Arial" w:cs="Arial"/>
          <w:sz w:val="20"/>
        </w:rPr>
      </w:pPr>
      <w:r w:rsidRPr="00B562EC">
        <w:rPr>
          <w:rFonts w:ascii="Arial" w:hAnsi="Arial" w:cs="Arial"/>
          <w:sz w:val="20"/>
        </w:rPr>
        <w:t>1.</w:t>
      </w:r>
      <w:r w:rsidR="00496246" w:rsidRPr="006E32D4">
        <w:rPr>
          <w:rFonts w:ascii="Arial" w:hAnsi="Arial" w:cs="Arial"/>
          <w:sz w:val="20"/>
        </w:rPr>
        <w:t xml:space="preserve"> </w:t>
      </w:r>
      <w:r w:rsidRPr="00B562EC">
        <w:rPr>
          <w:rFonts w:ascii="Arial" w:hAnsi="Arial" w:cs="Arial"/>
          <w:sz w:val="20"/>
        </w:rPr>
        <w:t xml:space="preserve">Bộ Xây dựng sử dụng bộ máy, biên chế hiện có để thực hiện việc quản lý, vận hành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tại trung ương; tổ chức đào tạo, bồi dưỡng c</w:t>
      </w:r>
      <w:r w:rsidR="00383FF2" w:rsidRPr="00B562EC">
        <w:rPr>
          <w:rFonts w:ascii="Arial" w:hAnsi="Arial" w:cs="Arial"/>
          <w:sz w:val="20"/>
        </w:rPr>
        <w:t>huyên</w:t>
      </w:r>
      <w:r w:rsidRPr="00B562EC">
        <w:rPr>
          <w:rFonts w:ascii="Arial" w:hAnsi="Arial" w:cs="Arial"/>
          <w:sz w:val="20"/>
        </w:rPr>
        <w:t xml:space="preserve"> môn </w:t>
      </w:r>
      <w:r w:rsidR="00383FF2" w:rsidRPr="00B562EC">
        <w:rPr>
          <w:rFonts w:ascii="Arial" w:hAnsi="Arial" w:cs="Arial"/>
          <w:sz w:val="20"/>
        </w:rPr>
        <w:t>nghi</w:t>
      </w:r>
      <w:r w:rsidRPr="00B562EC">
        <w:rPr>
          <w:rFonts w:ascii="Arial" w:hAnsi="Arial" w:cs="Arial"/>
          <w:sz w:val="20"/>
        </w:rPr>
        <w:t xml:space="preserve">ệp vụ cho các cán bộ được phân công thực hiện việc quản lý, vận hành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tại trung ương và đị</w:t>
      </w:r>
      <w:r w:rsidR="004B2D49" w:rsidRPr="00B562EC">
        <w:rPr>
          <w:rFonts w:ascii="Arial" w:hAnsi="Arial" w:cs="Arial"/>
          <w:sz w:val="20"/>
        </w:rPr>
        <w:t>a phư</w:t>
      </w:r>
      <w:r w:rsidR="004B2D49" w:rsidRPr="006E32D4">
        <w:rPr>
          <w:rFonts w:ascii="Arial" w:hAnsi="Arial" w:cs="Arial"/>
          <w:sz w:val="20"/>
        </w:rPr>
        <w:t>ơ</w:t>
      </w:r>
      <w:r w:rsidRPr="00B562EC">
        <w:rPr>
          <w:rFonts w:ascii="Arial" w:hAnsi="Arial" w:cs="Arial"/>
          <w:sz w:val="20"/>
        </w:rPr>
        <w:t>ng.</w:t>
      </w:r>
    </w:p>
    <w:p w:rsidR="002E5CA0" w:rsidRPr="00B562EC" w:rsidRDefault="002E5CA0" w:rsidP="00FD29D2">
      <w:pPr>
        <w:spacing w:before="120"/>
        <w:rPr>
          <w:rFonts w:ascii="Arial" w:hAnsi="Arial" w:cs="Arial"/>
          <w:sz w:val="20"/>
        </w:rPr>
      </w:pPr>
      <w:r w:rsidRPr="00B562EC">
        <w:rPr>
          <w:rFonts w:ascii="Arial" w:hAnsi="Arial" w:cs="Arial"/>
          <w:sz w:val="20"/>
        </w:rPr>
        <w:t>2.</w:t>
      </w:r>
      <w:r w:rsidR="00496246" w:rsidRPr="006E32D4">
        <w:rPr>
          <w:rFonts w:ascii="Arial" w:hAnsi="Arial" w:cs="Arial"/>
          <w:sz w:val="20"/>
        </w:rPr>
        <w:t xml:space="preserve"> </w:t>
      </w:r>
      <w:r w:rsidRPr="00B562EC">
        <w:rPr>
          <w:rFonts w:ascii="Arial" w:hAnsi="Arial" w:cs="Arial"/>
          <w:sz w:val="20"/>
        </w:rPr>
        <w:t>Sở Xây dựng sử dụng bộ máy, biên chế hiện có lập phương án tổ chức bộ máy, bố trí cán bộ phù h</w:t>
      </w:r>
      <w:r w:rsidR="00245C70" w:rsidRPr="006E32D4">
        <w:rPr>
          <w:rFonts w:ascii="Arial" w:hAnsi="Arial" w:cs="Arial"/>
          <w:sz w:val="20"/>
        </w:rPr>
        <w:t>ợ</w:t>
      </w:r>
      <w:r w:rsidRPr="00B562EC">
        <w:rPr>
          <w:rFonts w:ascii="Arial" w:hAnsi="Arial" w:cs="Arial"/>
          <w:sz w:val="20"/>
        </w:rPr>
        <w:t xml:space="preserve">p yêu cầu quản lý, vận hành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tại địa phương theo nguyên tắc không làm tăng bộ máy biên chế, báo cáo </w:t>
      </w:r>
      <w:r w:rsidR="0082050E" w:rsidRPr="00B562EC">
        <w:rPr>
          <w:rFonts w:ascii="Arial" w:hAnsi="Arial" w:cs="Arial"/>
          <w:sz w:val="20"/>
        </w:rPr>
        <w:t>Ủy ban</w:t>
      </w:r>
      <w:r w:rsidRPr="00B562EC">
        <w:rPr>
          <w:rFonts w:ascii="Arial" w:hAnsi="Arial" w:cs="Arial"/>
          <w:sz w:val="20"/>
        </w:rPr>
        <w:t xml:space="preserve"> nhân dân cấp tỉnh.</w:t>
      </w:r>
    </w:p>
    <w:p w:rsidR="002E5CA0" w:rsidRPr="00B562EC" w:rsidRDefault="002E5CA0" w:rsidP="00FD29D2">
      <w:pPr>
        <w:spacing w:before="120"/>
        <w:rPr>
          <w:rFonts w:ascii="Arial" w:hAnsi="Arial" w:cs="Arial"/>
          <w:sz w:val="20"/>
        </w:rPr>
      </w:pPr>
      <w:r w:rsidRPr="00B562EC">
        <w:rPr>
          <w:rFonts w:ascii="Arial" w:hAnsi="Arial" w:cs="Arial"/>
          <w:sz w:val="20"/>
        </w:rPr>
        <w:t>3.</w:t>
      </w:r>
      <w:r w:rsidR="00245C70" w:rsidRPr="006E32D4">
        <w:rPr>
          <w:rFonts w:ascii="Arial" w:hAnsi="Arial" w:cs="Arial"/>
          <w:sz w:val="20"/>
        </w:rPr>
        <w:t xml:space="preserve"> </w:t>
      </w:r>
      <w:r w:rsidRPr="00B562EC">
        <w:rPr>
          <w:rFonts w:ascii="Arial" w:hAnsi="Arial" w:cs="Arial"/>
          <w:sz w:val="20"/>
        </w:rPr>
        <w:t xml:space="preserve">Cơ quan quản lý hệ thống thông tin về </w:t>
      </w:r>
      <w:r w:rsidR="00895187" w:rsidRPr="00B562EC">
        <w:rPr>
          <w:rFonts w:ascii="Arial" w:hAnsi="Arial" w:cs="Arial"/>
          <w:sz w:val="20"/>
        </w:rPr>
        <w:t>nhà ở</w:t>
      </w:r>
      <w:r w:rsidRPr="00B562EC">
        <w:rPr>
          <w:rFonts w:ascii="Arial" w:hAnsi="Arial" w:cs="Arial"/>
          <w:sz w:val="20"/>
        </w:rPr>
        <w:t xml:space="preserve"> và thị </w:t>
      </w:r>
      <w:r w:rsidR="00383FF2" w:rsidRPr="00B562EC">
        <w:rPr>
          <w:rFonts w:ascii="Arial" w:hAnsi="Arial" w:cs="Arial"/>
          <w:sz w:val="20"/>
        </w:rPr>
        <w:t>trường</w:t>
      </w:r>
      <w:r w:rsidRPr="00B562EC">
        <w:rPr>
          <w:rFonts w:ascii="Arial" w:hAnsi="Arial" w:cs="Arial"/>
          <w:sz w:val="20"/>
        </w:rPr>
        <w:t xml:space="preserve"> bất động sản được phép giao cho tổ chức có đủ </w:t>
      </w:r>
      <w:r w:rsidR="00B562EC" w:rsidRPr="00B562EC">
        <w:rPr>
          <w:rFonts w:ascii="Arial" w:hAnsi="Arial" w:cs="Arial"/>
          <w:sz w:val="20"/>
        </w:rPr>
        <w:t>điều</w:t>
      </w:r>
      <w:r w:rsidRPr="00B562EC">
        <w:rPr>
          <w:rFonts w:ascii="Arial" w:hAnsi="Arial" w:cs="Arial"/>
          <w:sz w:val="20"/>
        </w:rPr>
        <w:t xml:space="preserve"> kiện năng lực đảm nhận thực hiện một số nội dung trong việc xây dựng, quản lý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gồm:</w:t>
      </w:r>
    </w:p>
    <w:p w:rsidR="002E5CA0" w:rsidRPr="00B562EC" w:rsidRDefault="002E5CA0" w:rsidP="00FD29D2">
      <w:pPr>
        <w:spacing w:before="120"/>
        <w:rPr>
          <w:rFonts w:ascii="Arial" w:hAnsi="Arial" w:cs="Arial"/>
          <w:sz w:val="20"/>
        </w:rPr>
      </w:pPr>
      <w:r w:rsidRPr="00B562EC">
        <w:rPr>
          <w:rFonts w:ascii="Arial" w:hAnsi="Arial" w:cs="Arial"/>
          <w:sz w:val="20"/>
        </w:rPr>
        <w:t>a)</w:t>
      </w:r>
      <w:r w:rsidR="00DB679E" w:rsidRPr="006E32D4">
        <w:rPr>
          <w:rFonts w:ascii="Arial" w:hAnsi="Arial" w:cs="Arial"/>
          <w:sz w:val="20"/>
        </w:rPr>
        <w:t xml:space="preserve"> </w:t>
      </w:r>
      <w:r w:rsidRPr="00B562EC">
        <w:rPr>
          <w:rFonts w:ascii="Arial" w:hAnsi="Arial" w:cs="Arial"/>
          <w:sz w:val="20"/>
        </w:rPr>
        <w:t>Xây dựng, cung cấp dịch vụ hệ thống hạ tầng kỹ thuật công nghệ thông tin;</w:t>
      </w:r>
    </w:p>
    <w:p w:rsidR="002E5CA0" w:rsidRPr="00B562EC" w:rsidRDefault="002E5CA0" w:rsidP="00FD29D2">
      <w:pPr>
        <w:spacing w:before="120"/>
        <w:rPr>
          <w:rFonts w:ascii="Arial" w:hAnsi="Arial" w:cs="Arial"/>
          <w:sz w:val="20"/>
        </w:rPr>
      </w:pPr>
      <w:r w:rsidRPr="00B562EC">
        <w:rPr>
          <w:rFonts w:ascii="Arial" w:hAnsi="Arial" w:cs="Arial"/>
          <w:sz w:val="20"/>
        </w:rPr>
        <w:t>b)</w:t>
      </w:r>
      <w:r w:rsidR="00DB679E" w:rsidRPr="006E32D4">
        <w:rPr>
          <w:rFonts w:ascii="Arial" w:hAnsi="Arial" w:cs="Arial"/>
          <w:sz w:val="20"/>
        </w:rPr>
        <w:t xml:space="preserve"> </w:t>
      </w:r>
      <w:r w:rsidRPr="00B562EC">
        <w:rPr>
          <w:rFonts w:ascii="Arial" w:hAnsi="Arial" w:cs="Arial"/>
          <w:sz w:val="20"/>
        </w:rPr>
        <w:t>Xây dựng, cung cấp hệ thống phần mềm phục vụ quản lý, vận hành, khai thác;</w:t>
      </w:r>
    </w:p>
    <w:p w:rsidR="002E5CA0" w:rsidRPr="00B562EC" w:rsidRDefault="002E5CA0" w:rsidP="00FD29D2">
      <w:pPr>
        <w:spacing w:before="120"/>
        <w:rPr>
          <w:rFonts w:ascii="Arial" w:hAnsi="Arial" w:cs="Arial"/>
          <w:sz w:val="20"/>
        </w:rPr>
      </w:pPr>
      <w:r w:rsidRPr="00B562EC">
        <w:rPr>
          <w:rFonts w:ascii="Arial" w:hAnsi="Arial" w:cs="Arial"/>
          <w:sz w:val="20"/>
        </w:rPr>
        <w:t>c)</w:t>
      </w:r>
      <w:r w:rsidR="00DB679E" w:rsidRPr="006E32D4">
        <w:rPr>
          <w:rFonts w:ascii="Arial" w:hAnsi="Arial" w:cs="Arial"/>
          <w:sz w:val="20"/>
        </w:rPr>
        <w:t xml:space="preserve"> </w:t>
      </w:r>
      <w:r w:rsidRPr="00B562EC">
        <w:rPr>
          <w:rFonts w:ascii="Arial" w:hAnsi="Arial" w:cs="Arial"/>
          <w:sz w:val="20"/>
        </w:rPr>
        <w:t xml:space="preserve">Thực hiện quản lý, vận hành các máy chủ, </w:t>
      </w:r>
      <w:r w:rsidR="00383FF2" w:rsidRPr="00B562EC">
        <w:rPr>
          <w:rFonts w:ascii="Arial" w:hAnsi="Arial" w:cs="Arial"/>
          <w:sz w:val="20"/>
        </w:rPr>
        <w:t>thi</w:t>
      </w:r>
      <w:r w:rsidRPr="00B562EC">
        <w:rPr>
          <w:rFonts w:ascii="Arial" w:hAnsi="Arial" w:cs="Arial"/>
          <w:sz w:val="20"/>
        </w:rPr>
        <w:t xml:space="preserve">ết bị tin học, mạng máy tính và các </w:t>
      </w:r>
      <w:r w:rsidR="00383FF2" w:rsidRPr="00B562EC">
        <w:rPr>
          <w:rFonts w:ascii="Arial" w:hAnsi="Arial" w:cs="Arial"/>
          <w:sz w:val="20"/>
        </w:rPr>
        <w:t>nghi</w:t>
      </w:r>
      <w:r w:rsidRPr="00B562EC">
        <w:rPr>
          <w:rFonts w:ascii="Arial" w:hAnsi="Arial" w:cs="Arial"/>
          <w:sz w:val="20"/>
        </w:rPr>
        <w:t>ệp vụ, kỹ thuật khác đối với hệ thống thông tin;</w:t>
      </w:r>
    </w:p>
    <w:p w:rsidR="002E5CA0" w:rsidRPr="00B562EC" w:rsidRDefault="002E5CA0" w:rsidP="00FD29D2">
      <w:pPr>
        <w:spacing w:before="120"/>
        <w:rPr>
          <w:rFonts w:ascii="Arial" w:hAnsi="Arial" w:cs="Arial"/>
          <w:sz w:val="20"/>
        </w:rPr>
      </w:pPr>
      <w:r w:rsidRPr="00B562EC">
        <w:rPr>
          <w:rFonts w:ascii="Arial" w:hAnsi="Arial" w:cs="Arial"/>
          <w:sz w:val="20"/>
        </w:rPr>
        <w:t>d)</w:t>
      </w:r>
      <w:r w:rsidR="00007DF0" w:rsidRPr="006E32D4">
        <w:rPr>
          <w:rFonts w:ascii="Arial" w:hAnsi="Arial" w:cs="Arial"/>
          <w:sz w:val="20"/>
        </w:rPr>
        <w:t xml:space="preserve"> </w:t>
      </w:r>
      <w:r w:rsidR="00B562EC" w:rsidRPr="00B562EC">
        <w:rPr>
          <w:rFonts w:ascii="Arial" w:hAnsi="Arial" w:cs="Arial"/>
          <w:sz w:val="20"/>
        </w:rPr>
        <w:t>Điều</w:t>
      </w:r>
      <w:r w:rsidRPr="00B562EC">
        <w:rPr>
          <w:rFonts w:ascii="Arial" w:hAnsi="Arial" w:cs="Arial"/>
          <w:sz w:val="20"/>
        </w:rPr>
        <w:t xml:space="preserve"> tra, khảo sát để xây dựng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 xml:space="preserve">đ) Xác định các chỉ tiêu thống kê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4.</w:t>
      </w:r>
      <w:r w:rsidR="00007DF0" w:rsidRPr="006E32D4">
        <w:rPr>
          <w:rFonts w:ascii="Arial" w:hAnsi="Arial" w:cs="Arial"/>
          <w:sz w:val="20"/>
        </w:rPr>
        <w:t xml:space="preserve"> </w:t>
      </w:r>
      <w:r w:rsidRPr="00B562EC">
        <w:rPr>
          <w:rFonts w:ascii="Arial" w:hAnsi="Arial" w:cs="Arial"/>
          <w:sz w:val="20"/>
        </w:rPr>
        <w:t xml:space="preserve">Tổ chức được giao thực hiện công việc xây dựng, quản lý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phải có đủ </w:t>
      </w:r>
      <w:r w:rsidR="00B562EC" w:rsidRPr="00B562EC">
        <w:rPr>
          <w:rFonts w:ascii="Arial" w:hAnsi="Arial" w:cs="Arial"/>
          <w:sz w:val="20"/>
        </w:rPr>
        <w:t>điều</w:t>
      </w:r>
      <w:r w:rsidRPr="00B562EC">
        <w:rPr>
          <w:rFonts w:ascii="Arial" w:hAnsi="Arial" w:cs="Arial"/>
          <w:sz w:val="20"/>
        </w:rPr>
        <w:t xml:space="preserve"> kiện năng lực về kinh </w:t>
      </w:r>
      <w:r w:rsidR="00383FF2" w:rsidRPr="00B562EC">
        <w:rPr>
          <w:rFonts w:ascii="Arial" w:hAnsi="Arial" w:cs="Arial"/>
          <w:sz w:val="20"/>
        </w:rPr>
        <w:t>nghi</w:t>
      </w:r>
      <w:r w:rsidRPr="00B562EC">
        <w:rPr>
          <w:rFonts w:ascii="Arial" w:hAnsi="Arial" w:cs="Arial"/>
          <w:sz w:val="20"/>
        </w:rPr>
        <w:t xml:space="preserve">ệm hoạt động, nhân sự, </w:t>
      </w:r>
      <w:r w:rsidR="00383FF2" w:rsidRPr="00B562EC">
        <w:rPr>
          <w:rFonts w:ascii="Arial" w:hAnsi="Arial" w:cs="Arial"/>
          <w:sz w:val="20"/>
        </w:rPr>
        <w:t>thi</w:t>
      </w:r>
      <w:r w:rsidRPr="00B562EC">
        <w:rPr>
          <w:rFonts w:ascii="Arial" w:hAnsi="Arial" w:cs="Arial"/>
          <w:sz w:val="20"/>
        </w:rPr>
        <w:t xml:space="preserve">ết bị và các </w:t>
      </w:r>
      <w:r w:rsidR="00B562EC" w:rsidRPr="00B562EC">
        <w:rPr>
          <w:rFonts w:ascii="Arial" w:hAnsi="Arial" w:cs="Arial"/>
          <w:sz w:val="20"/>
        </w:rPr>
        <w:t>điều</w:t>
      </w:r>
      <w:r w:rsidRPr="00B562EC">
        <w:rPr>
          <w:rFonts w:ascii="Arial" w:hAnsi="Arial" w:cs="Arial"/>
          <w:sz w:val="20"/>
        </w:rPr>
        <w:t xml:space="preserve"> kiện khác phù hợp với nội dung công việc đảm nhận quy định tại </w:t>
      </w:r>
      <w:r w:rsidR="00B562EC" w:rsidRPr="00B562EC">
        <w:rPr>
          <w:rFonts w:ascii="Arial" w:hAnsi="Arial" w:cs="Arial"/>
          <w:sz w:val="20"/>
        </w:rPr>
        <w:t>Khoản</w:t>
      </w:r>
      <w:r w:rsidRPr="00B562EC">
        <w:rPr>
          <w:rFonts w:ascii="Arial" w:hAnsi="Arial" w:cs="Arial"/>
          <w:sz w:val="20"/>
        </w:rPr>
        <w:t xml:space="preserve"> 3 </w:t>
      </w:r>
      <w:r w:rsidR="00B562EC" w:rsidRPr="00B562EC">
        <w:rPr>
          <w:rFonts w:ascii="Arial" w:hAnsi="Arial" w:cs="Arial"/>
          <w:sz w:val="20"/>
        </w:rPr>
        <w:t>Điều</w:t>
      </w:r>
      <w:r w:rsidRPr="00B562EC">
        <w:rPr>
          <w:rFonts w:ascii="Arial" w:hAnsi="Arial" w:cs="Arial"/>
          <w:sz w:val="20"/>
        </w:rPr>
        <w:t xml:space="preserve"> này.</w:t>
      </w:r>
    </w:p>
    <w:p w:rsidR="002E5CA0" w:rsidRPr="00B562EC" w:rsidRDefault="002E5CA0" w:rsidP="00FD29D2">
      <w:pPr>
        <w:spacing w:before="120"/>
        <w:rPr>
          <w:rFonts w:ascii="Arial" w:hAnsi="Arial" w:cs="Arial"/>
          <w:sz w:val="20"/>
        </w:rPr>
      </w:pPr>
      <w:r w:rsidRPr="00B562EC">
        <w:rPr>
          <w:rFonts w:ascii="Arial" w:hAnsi="Arial" w:cs="Arial"/>
          <w:sz w:val="20"/>
        </w:rPr>
        <w:t xml:space="preserve">Các tổ chức được giao thực hiện phải chịu trách nhiệm trước pháp </w:t>
      </w:r>
      <w:r w:rsidR="00B562EC" w:rsidRPr="00B562EC">
        <w:rPr>
          <w:rFonts w:ascii="Arial" w:hAnsi="Arial" w:cs="Arial"/>
          <w:sz w:val="20"/>
        </w:rPr>
        <w:t>luật</w:t>
      </w:r>
      <w:r w:rsidRPr="00B562EC">
        <w:rPr>
          <w:rFonts w:ascii="Arial" w:hAnsi="Arial" w:cs="Arial"/>
          <w:sz w:val="20"/>
        </w:rPr>
        <w:t xml:space="preserve"> về nội dung công việc theo quy định tại Nghị định này và các quy định pháp </w:t>
      </w:r>
      <w:r w:rsidR="00B562EC" w:rsidRPr="00B562EC">
        <w:rPr>
          <w:rFonts w:ascii="Arial" w:hAnsi="Arial" w:cs="Arial"/>
          <w:sz w:val="20"/>
        </w:rPr>
        <w:t>luật</w:t>
      </w:r>
      <w:r w:rsidRPr="00B562EC">
        <w:rPr>
          <w:rFonts w:ascii="Arial" w:hAnsi="Arial" w:cs="Arial"/>
          <w:sz w:val="20"/>
        </w:rPr>
        <w:t xml:space="preserve"> khác có liên quan.</w:t>
      </w:r>
    </w:p>
    <w:p w:rsidR="002E5CA0" w:rsidRPr="00B562EC" w:rsidRDefault="002E5CA0" w:rsidP="00FD29D2">
      <w:pPr>
        <w:spacing w:before="120"/>
        <w:rPr>
          <w:rFonts w:ascii="Arial" w:hAnsi="Arial" w:cs="Arial"/>
          <w:b/>
          <w:sz w:val="20"/>
        </w:rPr>
      </w:pPr>
      <w:bookmarkStart w:id="52" w:name="chuong_4"/>
      <w:r w:rsidRPr="00B562EC">
        <w:rPr>
          <w:rFonts w:ascii="Arial" w:hAnsi="Arial" w:cs="Arial"/>
          <w:b/>
          <w:sz w:val="20"/>
        </w:rPr>
        <w:t>Chương IV</w:t>
      </w:r>
      <w:bookmarkEnd w:id="52"/>
    </w:p>
    <w:p w:rsidR="002E5CA0" w:rsidRPr="006E32D4" w:rsidRDefault="002E5CA0" w:rsidP="00FD29D2">
      <w:pPr>
        <w:spacing w:before="120"/>
        <w:jc w:val="center"/>
        <w:rPr>
          <w:rFonts w:ascii="Arial" w:hAnsi="Arial" w:cs="Arial"/>
          <w:b/>
          <w:sz w:val="20"/>
        </w:rPr>
      </w:pPr>
    </w:p>
    <w:p w:rsidR="00445B61" w:rsidRPr="006E32D4" w:rsidRDefault="00445B61" w:rsidP="00FD29D2">
      <w:pPr>
        <w:spacing w:before="120"/>
        <w:jc w:val="center"/>
        <w:rPr>
          <w:rFonts w:ascii="Arial" w:hAnsi="Arial" w:cs="Arial"/>
          <w:b/>
        </w:rPr>
      </w:pPr>
      <w:bookmarkStart w:id="53" w:name="chuong_4_name"/>
      <w:r w:rsidRPr="006E32D4">
        <w:rPr>
          <w:rFonts w:ascii="Arial" w:hAnsi="Arial" w:cs="Arial"/>
          <w:b/>
        </w:rPr>
        <w:t>QUẢN LÝ, SỬ DỤNG HỆ THỐNG THÔNG TIN VỀ NHÀ Ở VÀ THỊ TRƯỜNG BẤT ĐỘNG SẢN</w:t>
      </w:r>
      <w:bookmarkEnd w:id="53"/>
    </w:p>
    <w:p w:rsidR="002E5CA0" w:rsidRPr="00B562EC" w:rsidRDefault="00B562EC" w:rsidP="00FD29D2">
      <w:pPr>
        <w:spacing w:before="120"/>
        <w:rPr>
          <w:rFonts w:ascii="Arial" w:hAnsi="Arial" w:cs="Arial"/>
          <w:b/>
          <w:sz w:val="20"/>
        </w:rPr>
      </w:pPr>
      <w:bookmarkStart w:id="54" w:name="dieu_17"/>
      <w:r w:rsidRPr="00B562EC">
        <w:rPr>
          <w:rFonts w:ascii="Arial" w:hAnsi="Arial" w:cs="Arial"/>
          <w:b/>
          <w:sz w:val="20"/>
        </w:rPr>
        <w:t>Điều</w:t>
      </w:r>
      <w:r w:rsidR="002E5CA0" w:rsidRPr="00B562EC">
        <w:rPr>
          <w:rFonts w:ascii="Arial" w:hAnsi="Arial" w:cs="Arial"/>
          <w:b/>
          <w:sz w:val="20"/>
        </w:rPr>
        <w:t xml:space="preserve"> 17. Quản lý hệ thống thông tin về </w:t>
      </w:r>
      <w:r w:rsidR="001121CF" w:rsidRPr="00B562EC">
        <w:rPr>
          <w:rFonts w:ascii="Arial" w:hAnsi="Arial" w:cs="Arial"/>
          <w:b/>
          <w:sz w:val="20"/>
        </w:rPr>
        <w:t>nhà ở</w:t>
      </w:r>
      <w:r w:rsidR="002E5CA0" w:rsidRPr="00B562EC">
        <w:rPr>
          <w:rFonts w:ascii="Arial" w:hAnsi="Arial" w:cs="Arial"/>
          <w:b/>
          <w:sz w:val="20"/>
        </w:rPr>
        <w:t xml:space="preserve">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54"/>
    </w:p>
    <w:p w:rsidR="002E5CA0" w:rsidRPr="00B562EC" w:rsidRDefault="002E5CA0" w:rsidP="00FD29D2">
      <w:pPr>
        <w:spacing w:before="120"/>
        <w:rPr>
          <w:rFonts w:ascii="Arial" w:hAnsi="Arial" w:cs="Arial"/>
          <w:sz w:val="20"/>
        </w:rPr>
      </w:pPr>
      <w:r w:rsidRPr="00B562EC">
        <w:rPr>
          <w:rFonts w:ascii="Arial" w:hAnsi="Arial" w:cs="Arial"/>
          <w:sz w:val="20"/>
        </w:rPr>
        <w:t>1.</w:t>
      </w:r>
      <w:r w:rsidR="00C64988" w:rsidRPr="006E32D4">
        <w:rPr>
          <w:rFonts w:ascii="Arial" w:hAnsi="Arial" w:cs="Arial"/>
          <w:sz w:val="20"/>
        </w:rPr>
        <w:t xml:space="preserve"> </w:t>
      </w:r>
      <w:r w:rsidRPr="00B562EC">
        <w:rPr>
          <w:rFonts w:ascii="Arial" w:hAnsi="Arial" w:cs="Arial"/>
          <w:sz w:val="20"/>
        </w:rPr>
        <w:t xml:space="preserve">Bộ Xây dựng thống nhất quản lý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2.</w:t>
      </w:r>
      <w:r w:rsidR="00C64988" w:rsidRPr="006E32D4">
        <w:rPr>
          <w:rFonts w:ascii="Arial" w:hAnsi="Arial" w:cs="Arial"/>
          <w:sz w:val="20"/>
        </w:rPr>
        <w:t xml:space="preserve"> </w:t>
      </w:r>
      <w:r w:rsidRPr="00B562EC">
        <w:rPr>
          <w:rFonts w:ascii="Arial" w:hAnsi="Arial" w:cs="Arial"/>
          <w:sz w:val="20"/>
        </w:rPr>
        <w:t xml:space="preserve">Sở Xây dựng địa phương thực hiện quản lý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tại địa phương.</w:t>
      </w:r>
    </w:p>
    <w:p w:rsidR="002E5CA0" w:rsidRPr="00B562EC" w:rsidRDefault="002E5CA0" w:rsidP="00FD29D2">
      <w:pPr>
        <w:spacing w:before="120"/>
        <w:rPr>
          <w:rFonts w:ascii="Arial" w:hAnsi="Arial" w:cs="Arial"/>
          <w:sz w:val="20"/>
        </w:rPr>
      </w:pPr>
      <w:r w:rsidRPr="00B562EC">
        <w:rPr>
          <w:rFonts w:ascii="Arial" w:hAnsi="Arial" w:cs="Arial"/>
          <w:sz w:val="20"/>
        </w:rPr>
        <w:t>3.</w:t>
      </w:r>
      <w:r w:rsidR="00C64988" w:rsidRPr="006E32D4">
        <w:rPr>
          <w:rFonts w:ascii="Arial" w:hAnsi="Arial" w:cs="Arial"/>
          <w:sz w:val="20"/>
        </w:rPr>
        <w:t xml:space="preserve"> </w:t>
      </w:r>
      <w:r w:rsidRPr="00B562EC">
        <w:rPr>
          <w:rFonts w:ascii="Arial" w:hAnsi="Arial" w:cs="Arial"/>
          <w:sz w:val="20"/>
        </w:rPr>
        <w:t xml:space="preserve">Cơ quan quản lý nhà nước ban hành theo thẩm quyền các văn bản quy phạm pháp </w:t>
      </w:r>
      <w:r w:rsidR="00B562EC" w:rsidRPr="00B562EC">
        <w:rPr>
          <w:rFonts w:ascii="Arial" w:hAnsi="Arial" w:cs="Arial"/>
          <w:sz w:val="20"/>
        </w:rPr>
        <w:t>luật</w:t>
      </w:r>
      <w:r w:rsidRPr="00B562EC">
        <w:rPr>
          <w:rFonts w:ascii="Arial" w:hAnsi="Arial" w:cs="Arial"/>
          <w:sz w:val="20"/>
        </w:rPr>
        <w:t xml:space="preserve"> hướng dẫn chi </w:t>
      </w:r>
      <w:r w:rsidR="00B562EC" w:rsidRPr="00B562EC">
        <w:rPr>
          <w:rFonts w:ascii="Arial" w:hAnsi="Arial" w:cs="Arial"/>
          <w:sz w:val="20"/>
        </w:rPr>
        <w:t>tiết</w:t>
      </w:r>
      <w:r w:rsidRPr="00B562EC">
        <w:rPr>
          <w:rFonts w:ascii="Arial" w:hAnsi="Arial" w:cs="Arial"/>
          <w:sz w:val="20"/>
        </w:rPr>
        <w:t xml:space="preserve"> việc cung cấp, thu thập, cập nhật, xử lý, lưu trữ, bảo quản, khai thác, sử dụng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 quy định chế độ tài chính t</w:t>
      </w:r>
      <w:r w:rsidR="005B043F" w:rsidRPr="006E32D4">
        <w:rPr>
          <w:rFonts w:ascii="Arial" w:hAnsi="Arial" w:cs="Arial"/>
          <w:sz w:val="20"/>
        </w:rPr>
        <w:t>r</w:t>
      </w:r>
      <w:r w:rsidRPr="00B562EC">
        <w:rPr>
          <w:rFonts w:ascii="Arial" w:hAnsi="Arial" w:cs="Arial"/>
          <w:sz w:val="20"/>
        </w:rPr>
        <w:t xml:space="preserve">ong thu thập, cập nhật, xử lý, quản lý, khai thác, sử dụng thông tin về </w:t>
      </w:r>
      <w:r w:rsidR="00895187" w:rsidRPr="00B562EC">
        <w:rPr>
          <w:rFonts w:ascii="Arial" w:hAnsi="Arial" w:cs="Arial"/>
          <w:sz w:val="20"/>
        </w:rPr>
        <w:t>nhà ở</w:t>
      </w:r>
      <w:r w:rsidRPr="00B562EC">
        <w:rPr>
          <w:rFonts w:ascii="Arial" w:hAnsi="Arial" w:cs="Arial"/>
          <w:sz w:val="20"/>
        </w:rPr>
        <w:t xml:space="preserve"> và thị </w:t>
      </w:r>
      <w:r w:rsidR="00383FF2" w:rsidRPr="00B562EC">
        <w:rPr>
          <w:rFonts w:ascii="Arial" w:hAnsi="Arial" w:cs="Arial"/>
          <w:sz w:val="20"/>
        </w:rPr>
        <w:t>trường</w:t>
      </w:r>
      <w:r w:rsidRPr="00B562EC">
        <w:rPr>
          <w:rFonts w:ascii="Arial" w:hAnsi="Arial" w:cs="Arial"/>
          <w:sz w:val="20"/>
        </w:rPr>
        <w:t xml:space="preserve"> bất động sản; đảm bảo đầy đủ, kịp thời kinh phí xây dựng và vận hành hệ th</w:t>
      </w:r>
      <w:r w:rsidR="005A7657" w:rsidRPr="006E32D4">
        <w:rPr>
          <w:rFonts w:ascii="Arial" w:hAnsi="Arial" w:cs="Arial"/>
          <w:sz w:val="20"/>
        </w:rPr>
        <w:t>ố</w:t>
      </w:r>
      <w:r w:rsidRPr="00B562EC">
        <w:rPr>
          <w:rFonts w:ascii="Arial" w:hAnsi="Arial" w:cs="Arial"/>
          <w:sz w:val="20"/>
        </w:rPr>
        <w:t xml:space="preserve">ng thông tin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4.</w:t>
      </w:r>
      <w:r w:rsidR="00125766" w:rsidRPr="006E32D4">
        <w:rPr>
          <w:rFonts w:ascii="Arial" w:hAnsi="Arial" w:cs="Arial"/>
          <w:sz w:val="20"/>
        </w:rPr>
        <w:t xml:space="preserve"> </w:t>
      </w:r>
      <w:r w:rsidRPr="00B562EC">
        <w:rPr>
          <w:rFonts w:ascii="Arial" w:hAnsi="Arial" w:cs="Arial"/>
          <w:sz w:val="20"/>
        </w:rPr>
        <w:t xml:space="preserve">Cơ quan quản lý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xây dựng quy chế về xây d</w:t>
      </w:r>
      <w:r w:rsidR="00300A1B" w:rsidRPr="006E32D4">
        <w:rPr>
          <w:rFonts w:ascii="Arial" w:hAnsi="Arial" w:cs="Arial"/>
          <w:sz w:val="20"/>
        </w:rPr>
        <w:t>ự</w:t>
      </w:r>
      <w:r w:rsidRPr="00B562EC">
        <w:rPr>
          <w:rFonts w:ascii="Arial" w:hAnsi="Arial" w:cs="Arial"/>
          <w:sz w:val="20"/>
        </w:rPr>
        <w:t xml:space="preserve">ng cơ sở dữ liệu và quản lý hệ thống thông tin; xây dựng và thực hiện các giải pháp về an ninh, an toàn thông tin; trực tiếp hoặc giao tổ chức có đủ </w:t>
      </w:r>
      <w:r w:rsidR="00B562EC" w:rsidRPr="00B562EC">
        <w:rPr>
          <w:rFonts w:ascii="Arial" w:hAnsi="Arial" w:cs="Arial"/>
          <w:sz w:val="20"/>
        </w:rPr>
        <w:t>điều</w:t>
      </w:r>
      <w:r w:rsidRPr="00B562EC">
        <w:rPr>
          <w:rFonts w:ascii="Arial" w:hAnsi="Arial" w:cs="Arial"/>
          <w:sz w:val="20"/>
        </w:rPr>
        <w:t xml:space="preserve"> kiện năng lực đảm nhận thực hiện quản lý, vận hành các máy chủ, </w:t>
      </w:r>
      <w:r w:rsidR="00383FF2" w:rsidRPr="00B562EC">
        <w:rPr>
          <w:rFonts w:ascii="Arial" w:hAnsi="Arial" w:cs="Arial"/>
          <w:sz w:val="20"/>
        </w:rPr>
        <w:t>thi</w:t>
      </w:r>
      <w:r w:rsidRPr="00B562EC">
        <w:rPr>
          <w:rFonts w:ascii="Arial" w:hAnsi="Arial" w:cs="Arial"/>
          <w:sz w:val="20"/>
        </w:rPr>
        <w:t xml:space="preserve">ết bị tin học, mạng máy tính, bảo đảm sự vận hành của hệ thống; cấp và giao quyền truy cập cho cơ quan, tổ chức, cá nhân đăng ký khai thác, sử dụng thông tin, dữ liệu thuộc cơ sở dữ liệu nhà ở và thị </w:t>
      </w:r>
      <w:r w:rsidR="00383FF2" w:rsidRPr="00B562EC">
        <w:rPr>
          <w:rFonts w:ascii="Arial" w:hAnsi="Arial" w:cs="Arial"/>
          <w:sz w:val="20"/>
        </w:rPr>
        <w:t>trường</w:t>
      </w:r>
      <w:r w:rsidRPr="00B562EC">
        <w:rPr>
          <w:rFonts w:ascii="Arial" w:hAnsi="Arial" w:cs="Arial"/>
          <w:sz w:val="20"/>
        </w:rPr>
        <w:t xml:space="preserve"> bất động sản theo quy định.</w:t>
      </w:r>
    </w:p>
    <w:p w:rsidR="002E5CA0" w:rsidRPr="00B562EC" w:rsidRDefault="00B562EC" w:rsidP="00FD29D2">
      <w:pPr>
        <w:spacing w:before="120"/>
        <w:rPr>
          <w:rFonts w:ascii="Arial" w:hAnsi="Arial" w:cs="Arial"/>
          <w:b/>
          <w:sz w:val="20"/>
        </w:rPr>
      </w:pPr>
      <w:bookmarkStart w:id="55" w:name="dieu_18"/>
      <w:r w:rsidRPr="00B562EC">
        <w:rPr>
          <w:rFonts w:ascii="Arial" w:hAnsi="Arial" w:cs="Arial"/>
          <w:b/>
          <w:sz w:val="20"/>
        </w:rPr>
        <w:t>Điều</w:t>
      </w:r>
      <w:r w:rsidR="002E5CA0" w:rsidRPr="00B562EC">
        <w:rPr>
          <w:rFonts w:ascii="Arial" w:hAnsi="Arial" w:cs="Arial"/>
          <w:b/>
          <w:sz w:val="20"/>
        </w:rPr>
        <w:t xml:space="preserve"> 18. Khai thác và sử dụng cơ sở dữ liệu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55"/>
    </w:p>
    <w:p w:rsidR="002E5CA0" w:rsidRPr="00B562EC" w:rsidRDefault="002E5CA0" w:rsidP="00FD29D2">
      <w:pPr>
        <w:spacing w:before="120"/>
        <w:rPr>
          <w:rFonts w:ascii="Arial" w:hAnsi="Arial" w:cs="Arial"/>
          <w:sz w:val="20"/>
        </w:rPr>
      </w:pPr>
      <w:r w:rsidRPr="00B562EC">
        <w:rPr>
          <w:rFonts w:ascii="Arial" w:hAnsi="Arial" w:cs="Arial"/>
          <w:sz w:val="20"/>
        </w:rPr>
        <w:t>1.</w:t>
      </w:r>
      <w:r w:rsidR="007151C1" w:rsidRPr="006E32D4">
        <w:rPr>
          <w:rFonts w:ascii="Arial" w:hAnsi="Arial" w:cs="Arial"/>
          <w:sz w:val="20"/>
        </w:rPr>
        <w:t xml:space="preserve"> </w:t>
      </w:r>
      <w:r w:rsidRPr="00B562EC">
        <w:rPr>
          <w:rFonts w:ascii="Arial" w:hAnsi="Arial" w:cs="Arial"/>
          <w:sz w:val="20"/>
        </w:rPr>
        <w:t xml:space="preserve">Các hình thức khai thác và sử dụng cơ sở dữ liệu về nhà ở và thị </w:t>
      </w:r>
      <w:r w:rsidR="00383FF2" w:rsidRPr="006E32D4">
        <w:rPr>
          <w:rFonts w:ascii="Arial" w:hAnsi="Arial" w:cs="Arial"/>
          <w:sz w:val="20"/>
        </w:rPr>
        <w:t>trường</w:t>
      </w:r>
      <w:r w:rsidRPr="00B562EC">
        <w:rPr>
          <w:rFonts w:ascii="Arial" w:hAnsi="Arial" w:cs="Arial"/>
          <w:sz w:val="20"/>
        </w:rPr>
        <w:t xml:space="preserve"> bất động sản gồm:</w:t>
      </w:r>
    </w:p>
    <w:p w:rsidR="002E5CA0" w:rsidRPr="00B562EC" w:rsidRDefault="002E5CA0" w:rsidP="00FD29D2">
      <w:pPr>
        <w:spacing w:before="120"/>
        <w:rPr>
          <w:rFonts w:ascii="Arial" w:hAnsi="Arial" w:cs="Arial"/>
          <w:sz w:val="20"/>
        </w:rPr>
      </w:pPr>
      <w:bookmarkStart w:id="56" w:name="diem_a_1_18"/>
      <w:r w:rsidRPr="00B562EC">
        <w:rPr>
          <w:rFonts w:ascii="Arial" w:hAnsi="Arial" w:cs="Arial"/>
          <w:sz w:val="20"/>
        </w:rPr>
        <w:t>a)</w:t>
      </w:r>
      <w:r w:rsidR="002E6919" w:rsidRPr="006E32D4">
        <w:rPr>
          <w:rFonts w:ascii="Arial" w:hAnsi="Arial" w:cs="Arial"/>
          <w:sz w:val="20"/>
        </w:rPr>
        <w:t xml:space="preserve"> </w:t>
      </w:r>
      <w:r w:rsidRPr="00B562EC">
        <w:rPr>
          <w:rFonts w:ascii="Arial" w:hAnsi="Arial" w:cs="Arial"/>
          <w:sz w:val="20"/>
        </w:rPr>
        <w:t>Qua mạng internet;</w:t>
      </w:r>
      <w:bookmarkEnd w:id="56"/>
    </w:p>
    <w:p w:rsidR="002E5CA0" w:rsidRPr="00B562EC" w:rsidRDefault="002E5CA0" w:rsidP="00FD29D2">
      <w:pPr>
        <w:spacing w:before="120"/>
        <w:rPr>
          <w:rFonts w:ascii="Arial" w:hAnsi="Arial" w:cs="Arial"/>
          <w:sz w:val="20"/>
        </w:rPr>
      </w:pPr>
      <w:bookmarkStart w:id="57" w:name="diem_b_1_18"/>
      <w:r w:rsidRPr="00B562EC">
        <w:rPr>
          <w:rFonts w:ascii="Arial" w:hAnsi="Arial" w:cs="Arial"/>
          <w:sz w:val="20"/>
        </w:rPr>
        <w:t>b)</w:t>
      </w:r>
      <w:r w:rsidR="002E6919" w:rsidRPr="006E32D4">
        <w:rPr>
          <w:rFonts w:ascii="Arial" w:hAnsi="Arial" w:cs="Arial"/>
          <w:sz w:val="20"/>
        </w:rPr>
        <w:t xml:space="preserve"> </w:t>
      </w:r>
      <w:r w:rsidRPr="00B562EC">
        <w:rPr>
          <w:rFonts w:ascii="Arial" w:hAnsi="Arial" w:cs="Arial"/>
          <w:sz w:val="20"/>
        </w:rPr>
        <w:t xml:space="preserve">Qua trang thông tin điện tử do cơ quan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quy định;</w:t>
      </w:r>
      <w:bookmarkEnd w:id="57"/>
    </w:p>
    <w:p w:rsidR="002E5CA0" w:rsidRPr="00B562EC" w:rsidRDefault="002E5CA0" w:rsidP="00FD29D2">
      <w:pPr>
        <w:spacing w:before="120"/>
        <w:rPr>
          <w:rFonts w:ascii="Arial" w:hAnsi="Arial" w:cs="Arial"/>
          <w:sz w:val="20"/>
        </w:rPr>
      </w:pPr>
      <w:r w:rsidRPr="00B562EC">
        <w:rPr>
          <w:rFonts w:ascii="Arial" w:hAnsi="Arial" w:cs="Arial"/>
          <w:sz w:val="20"/>
        </w:rPr>
        <w:t>c)</w:t>
      </w:r>
      <w:r w:rsidR="002E6919" w:rsidRPr="00B562EC">
        <w:rPr>
          <w:rFonts w:ascii="Arial" w:hAnsi="Arial" w:cs="Arial"/>
          <w:sz w:val="20"/>
          <w:lang w:val="en-US"/>
        </w:rPr>
        <w:t xml:space="preserve"> </w:t>
      </w:r>
      <w:r w:rsidRPr="00B562EC">
        <w:rPr>
          <w:rFonts w:ascii="Arial" w:hAnsi="Arial" w:cs="Arial"/>
          <w:sz w:val="20"/>
        </w:rPr>
        <w:t>Qua mạng c</w:t>
      </w:r>
      <w:r w:rsidR="00383FF2" w:rsidRPr="00B562EC">
        <w:rPr>
          <w:rFonts w:ascii="Arial" w:hAnsi="Arial" w:cs="Arial"/>
          <w:sz w:val="20"/>
        </w:rPr>
        <w:t>huyên</w:t>
      </w:r>
      <w:r w:rsidRPr="00B562EC">
        <w:rPr>
          <w:rFonts w:ascii="Arial" w:hAnsi="Arial" w:cs="Arial"/>
          <w:sz w:val="20"/>
        </w:rPr>
        <w:t xml:space="preserve"> dùng;</w:t>
      </w:r>
    </w:p>
    <w:p w:rsidR="002E5CA0" w:rsidRPr="00B562EC" w:rsidRDefault="002E5CA0" w:rsidP="00FD29D2">
      <w:pPr>
        <w:spacing w:before="120"/>
        <w:rPr>
          <w:rFonts w:ascii="Arial" w:hAnsi="Arial" w:cs="Arial"/>
          <w:sz w:val="20"/>
        </w:rPr>
      </w:pPr>
      <w:bookmarkStart w:id="58" w:name="diem_d_1_18"/>
      <w:r w:rsidRPr="00B562EC">
        <w:rPr>
          <w:rFonts w:ascii="Arial" w:hAnsi="Arial" w:cs="Arial"/>
          <w:sz w:val="20"/>
        </w:rPr>
        <w:t>d)</w:t>
      </w:r>
      <w:r w:rsidR="002E6919" w:rsidRPr="006E32D4">
        <w:rPr>
          <w:rFonts w:ascii="Arial" w:hAnsi="Arial" w:cs="Arial"/>
          <w:sz w:val="20"/>
        </w:rPr>
        <w:t xml:space="preserve"> </w:t>
      </w:r>
      <w:r w:rsidRPr="00B562EC">
        <w:rPr>
          <w:rFonts w:ascii="Arial" w:hAnsi="Arial" w:cs="Arial"/>
          <w:sz w:val="20"/>
        </w:rPr>
        <w:t>Thông qua phiếu yêu cầu hoặc văn bản yêu cầu;</w:t>
      </w:r>
      <w:bookmarkEnd w:id="58"/>
    </w:p>
    <w:p w:rsidR="002E5CA0" w:rsidRPr="00B562EC" w:rsidRDefault="002E5CA0" w:rsidP="00FD29D2">
      <w:pPr>
        <w:spacing w:before="120"/>
        <w:rPr>
          <w:rFonts w:ascii="Arial" w:hAnsi="Arial" w:cs="Arial"/>
          <w:sz w:val="20"/>
        </w:rPr>
      </w:pPr>
      <w:bookmarkStart w:id="59" w:name="diem_dd_1_18"/>
      <w:r w:rsidRPr="00B562EC">
        <w:rPr>
          <w:rFonts w:ascii="Arial" w:hAnsi="Arial" w:cs="Arial"/>
          <w:sz w:val="20"/>
        </w:rPr>
        <w:t>đ) Bằng h</w:t>
      </w:r>
      <w:r w:rsidR="00E60C4D" w:rsidRPr="006E32D4">
        <w:rPr>
          <w:rFonts w:ascii="Arial" w:hAnsi="Arial" w:cs="Arial"/>
          <w:sz w:val="20"/>
        </w:rPr>
        <w:t>ợ</w:t>
      </w:r>
      <w:r w:rsidRPr="00B562EC">
        <w:rPr>
          <w:rFonts w:ascii="Arial" w:hAnsi="Arial" w:cs="Arial"/>
          <w:sz w:val="20"/>
        </w:rPr>
        <w:t xml:space="preserve">p đồng giữa cơ quan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và bên khai thác, sử dụng dữ liệu về nhà ở và thị </w:t>
      </w:r>
      <w:r w:rsidR="00383FF2" w:rsidRPr="00B562EC">
        <w:rPr>
          <w:rFonts w:ascii="Arial" w:hAnsi="Arial" w:cs="Arial"/>
          <w:sz w:val="20"/>
        </w:rPr>
        <w:t>trường</w:t>
      </w:r>
      <w:r w:rsidRPr="00B562EC">
        <w:rPr>
          <w:rFonts w:ascii="Arial" w:hAnsi="Arial" w:cs="Arial"/>
          <w:sz w:val="20"/>
        </w:rPr>
        <w:t xml:space="preserve"> bất động sản theo quy định của pháp </w:t>
      </w:r>
      <w:r w:rsidR="00B562EC" w:rsidRPr="00B562EC">
        <w:rPr>
          <w:rFonts w:ascii="Arial" w:hAnsi="Arial" w:cs="Arial"/>
          <w:sz w:val="20"/>
        </w:rPr>
        <w:t>luật</w:t>
      </w:r>
      <w:r w:rsidRPr="00B562EC">
        <w:rPr>
          <w:rFonts w:ascii="Arial" w:hAnsi="Arial" w:cs="Arial"/>
          <w:sz w:val="20"/>
        </w:rPr>
        <w:t>.</w:t>
      </w:r>
      <w:bookmarkEnd w:id="59"/>
    </w:p>
    <w:p w:rsidR="002E5CA0" w:rsidRPr="00B562EC" w:rsidRDefault="002E5CA0" w:rsidP="00FD29D2">
      <w:pPr>
        <w:spacing w:before="120"/>
        <w:rPr>
          <w:rFonts w:ascii="Arial" w:hAnsi="Arial" w:cs="Arial"/>
          <w:sz w:val="20"/>
        </w:rPr>
      </w:pPr>
      <w:r w:rsidRPr="00B562EC">
        <w:rPr>
          <w:rFonts w:ascii="Arial" w:hAnsi="Arial" w:cs="Arial"/>
          <w:sz w:val="20"/>
        </w:rPr>
        <w:t>2.</w:t>
      </w:r>
      <w:r w:rsidR="001C5C33" w:rsidRPr="006E32D4">
        <w:rPr>
          <w:rFonts w:ascii="Arial" w:hAnsi="Arial" w:cs="Arial"/>
          <w:sz w:val="20"/>
        </w:rPr>
        <w:t xml:space="preserve"> </w:t>
      </w:r>
      <w:r w:rsidRPr="00B562EC">
        <w:rPr>
          <w:rFonts w:ascii="Arial" w:hAnsi="Arial" w:cs="Arial"/>
          <w:sz w:val="20"/>
        </w:rPr>
        <w:t>Đối tượng, phạm vi khai thác và sử dụng</w:t>
      </w:r>
    </w:p>
    <w:p w:rsidR="002E5CA0" w:rsidRPr="00B562EC" w:rsidRDefault="002E5CA0" w:rsidP="00FD29D2">
      <w:pPr>
        <w:spacing w:before="120"/>
        <w:rPr>
          <w:rFonts w:ascii="Arial" w:hAnsi="Arial" w:cs="Arial"/>
          <w:sz w:val="20"/>
        </w:rPr>
      </w:pPr>
      <w:r w:rsidRPr="00B562EC">
        <w:rPr>
          <w:rFonts w:ascii="Arial" w:hAnsi="Arial" w:cs="Arial"/>
          <w:sz w:val="20"/>
        </w:rPr>
        <w:t>a)</w:t>
      </w:r>
      <w:r w:rsidR="001C5C33" w:rsidRPr="006E32D4">
        <w:rPr>
          <w:rFonts w:ascii="Arial" w:hAnsi="Arial" w:cs="Arial"/>
          <w:sz w:val="20"/>
        </w:rPr>
        <w:t xml:space="preserve"> </w:t>
      </w:r>
      <w:r w:rsidRPr="00B562EC">
        <w:rPr>
          <w:rFonts w:ascii="Arial" w:hAnsi="Arial" w:cs="Arial"/>
          <w:sz w:val="20"/>
        </w:rPr>
        <w:t xml:space="preserve">Các cơ quan tham gia xây dựng và duy trì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được quyền khai thác dữ liệu thuộc phạm vi quản lý của cơ quan mình. Việc khai thác dữ liệu về nhà ở và thị </w:t>
      </w:r>
      <w:r w:rsidR="00383FF2" w:rsidRPr="00B562EC">
        <w:rPr>
          <w:rFonts w:ascii="Arial" w:hAnsi="Arial" w:cs="Arial"/>
          <w:sz w:val="20"/>
        </w:rPr>
        <w:t>trường</w:t>
      </w:r>
      <w:r w:rsidRPr="00B562EC">
        <w:rPr>
          <w:rFonts w:ascii="Arial" w:hAnsi="Arial" w:cs="Arial"/>
          <w:sz w:val="20"/>
        </w:rPr>
        <w:t xml:space="preserve"> bất động sản ngoài phạm vi quản lý phải được sự chấp thuận của cơ quan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b)</w:t>
      </w:r>
      <w:r w:rsidR="00D43534" w:rsidRPr="006E32D4">
        <w:rPr>
          <w:rFonts w:ascii="Arial" w:hAnsi="Arial" w:cs="Arial"/>
          <w:sz w:val="20"/>
        </w:rPr>
        <w:t xml:space="preserve"> </w:t>
      </w:r>
      <w:r w:rsidRPr="00B562EC">
        <w:rPr>
          <w:rFonts w:ascii="Arial" w:hAnsi="Arial" w:cs="Arial"/>
          <w:sz w:val="20"/>
        </w:rPr>
        <w:t xml:space="preserve">Các cơ quan nhà nước có thẩm quyền được quyền yêu cầu cung cấp thông tin về nhà </w:t>
      </w:r>
      <w:r w:rsidR="005139B7" w:rsidRPr="006E32D4">
        <w:rPr>
          <w:rFonts w:ascii="Arial" w:hAnsi="Arial" w:cs="Arial"/>
          <w:sz w:val="20"/>
        </w:rPr>
        <w:t>ở</w:t>
      </w:r>
      <w:r w:rsidRPr="00B562EC">
        <w:rPr>
          <w:rFonts w:ascii="Arial" w:hAnsi="Arial" w:cs="Arial"/>
          <w:sz w:val="20"/>
        </w:rPr>
        <w:t xml:space="preserve"> và thị </w:t>
      </w:r>
      <w:r w:rsidR="00383FF2" w:rsidRPr="00B562EC">
        <w:rPr>
          <w:rFonts w:ascii="Arial" w:hAnsi="Arial" w:cs="Arial"/>
          <w:sz w:val="20"/>
        </w:rPr>
        <w:t>trường</w:t>
      </w:r>
      <w:r w:rsidRPr="00B562EC">
        <w:rPr>
          <w:rFonts w:ascii="Arial" w:hAnsi="Arial" w:cs="Arial"/>
          <w:sz w:val="20"/>
        </w:rPr>
        <w:t xml:space="preserve"> bất động sản có liên quan để phục vụ công tác quản lý nhà nước, hoạt động </w:t>
      </w:r>
      <w:r w:rsidR="00B562EC" w:rsidRPr="00B562EC">
        <w:rPr>
          <w:rFonts w:ascii="Arial" w:hAnsi="Arial" w:cs="Arial"/>
          <w:sz w:val="20"/>
        </w:rPr>
        <w:t>điều</w:t>
      </w:r>
      <w:r w:rsidRPr="00B562EC">
        <w:rPr>
          <w:rFonts w:ascii="Arial" w:hAnsi="Arial" w:cs="Arial"/>
          <w:sz w:val="20"/>
        </w:rPr>
        <w:t xml:space="preserve"> tra, xác </w:t>
      </w:r>
      <w:r w:rsidR="00383FF2" w:rsidRPr="00B562EC">
        <w:rPr>
          <w:rFonts w:ascii="Arial" w:hAnsi="Arial" w:cs="Arial"/>
          <w:sz w:val="20"/>
        </w:rPr>
        <w:t>minh</w:t>
      </w:r>
      <w:r w:rsidRPr="00B562EC">
        <w:rPr>
          <w:rFonts w:ascii="Arial" w:hAnsi="Arial" w:cs="Arial"/>
          <w:sz w:val="20"/>
        </w:rPr>
        <w:t xml:space="preserve"> xử lý hành vi vi phạm pháp </w:t>
      </w:r>
      <w:r w:rsidR="00B562EC" w:rsidRPr="00B562EC">
        <w:rPr>
          <w:rFonts w:ascii="Arial" w:hAnsi="Arial" w:cs="Arial"/>
          <w:sz w:val="20"/>
        </w:rPr>
        <w:t>luật</w:t>
      </w:r>
      <w:r w:rsidRPr="00B562EC">
        <w:rPr>
          <w:rFonts w:ascii="Arial" w:hAnsi="Arial" w:cs="Arial"/>
          <w:sz w:val="20"/>
        </w:rPr>
        <w:t>;</w:t>
      </w:r>
    </w:p>
    <w:p w:rsidR="002E5CA0" w:rsidRPr="00B562EC" w:rsidRDefault="002E5CA0" w:rsidP="00FD29D2">
      <w:pPr>
        <w:spacing w:before="120"/>
        <w:rPr>
          <w:rFonts w:ascii="Arial" w:hAnsi="Arial" w:cs="Arial"/>
          <w:sz w:val="20"/>
        </w:rPr>
      </w:pPr>
      <w:r w:rsidRPr="00B562EC">
        <w:rPr>
          <w:rFonts w:ascii="Arial" w:hAnsi="Arial" w:cs="Arial"/>
          <w:sz w:val="20"/>
        </w:rPr>
        <w:t>c)</w:t>
      </w:r>
      <w:r w:rsidR="0012026C" w:rsidRPr="006E32D4">
        <w:rPr>
          <w:rFonts w:ascii="Arial" w:hAnsi="Arial" w:cs="Arial"/>
          <w:sz w:val="20"/>
        </w:rPr>
        <w:t xml:space="preserve"> </w:t>
      </w:r>
      <w:r w:rsidRPr="00B562EC">
        <w:rPr>
          <w:rFonts w:ascii="Arial" w:hAnsi="Arial" w:cs="Arial"/>
          <w:sz w:val="20"/>
        </w:rPr>
        <w:t>Các cơ quan, t</w:t>
      </w:r>
      <w:r w:rsidR="0012026C" w:rsidRPr="006E32D4">
        <w:rPr>
          <w:rFonts w:ascii="Arial" w:hAnsi="Arial" w:cs="Arial"/>
          <w:sz w:val="20"/>
        </w:rPr>
        <w:t>ổ</w:t>
      </w:r>
      <w:r w:rsidRPr="00B562EC">
        <w:rPr>
          <w:rFonts w:ascii="Arial" w:hAnsi="Arial" w:cs="Arial"/>
          <w:sz w:val="20"/>
        </w:rPr>
        <w:t xml:space="preserve"> chức, cá nhân ngoài quy định tại </w:t>
      </w:r>
      <w:r w:rsidR="00B562EC" w:rsidRPr="00B562EC">
        <w:rPr>
          <w:rFonts w:ascii="Arial" w:hAnsi="Arial" w:cs="Arial"/>
          <w:sz w:val="20"/>
        </w:rPr>
        <w:t>Điểm</w:t>
      </w:r>
      <w:r w:rsidRPr="00B562EC">
        <w:rPr>
          <w:rFonts w:ascii="Arial" w:hAnsi="Arial" w:cs="Arial"/>
          <w:sz w:val="20"/>
        </w:rPr>
        <w:t xml:space="preserve"> a, b </w:t>
      </w:r>
      <w:r w:rsidR="00B562EC" w:rsidRPr="00B562EC">
        <w:rPr>
          <w:rFonts w:ascii="Arial" w:hAnsi="Arial" w:cs="Arial"/>
          <w:sz w:val="20"/>
        </w:rPr>
        <w:t>Khoản</w:t>
      </w:r>
      <w:r w:rsidRPr="00B562EC">
        <w:rPr>
          <w:rFonts w:ascii="Arial" w:hAnsi="Arial" w:cs="Arial"/>
          <w:sz w:val="20"/>
        </w:rPr>
        <w:t xml:space="preserve"> này được quyền yêu cầu cung cấp thông tin về nhà ở và thị </w:t>
      </w:r>
      <w:r w:rsidR="00383FF2" w:rsidRPr="00B562EC">
        <w:rPr>
          <w:rFonts w:ascii="Arial" w:hAnsi="Arial" w:cs="Arial"/>
          <w:sz w:val="20"/>
        </w:rPr>
        <w:t>trường</w:t>
      </w:r>
      <w:r w:rsidRPr="00B562EC">
        <w:rPr>
          <w:rFonts w:ascii="Arial" w:hAnsi="Arial" w:cs="Arial"/>
          <w:sz w:val="20"/>
        </w:rPr>
        <w:t xml:space="preserve"> bất động sản nhằm phục vụ những </w:t>
      </w:r>
      <w:r w:rsidR="00B562EC" w:rsidRPr="00B562EC">
        <w:rPr>
          <w:rFonts w:ascii="Arial" w:hAnsi="Arial" w:cs="Arial"/>
          <w:sz w:val="20"/>
        </w:rPr>
        <w:t>mục</w:t>
      </w:r>
      <w:r w:rsidRPr="00B562EC">
        <w:rPr>
          <w:rFonts w:ascii="Arial" w:hAnsi="Arial" w:cs="Arial"/>
          <w:sz w:val="20"/>
        </w:rPr>
        <w:t xml:space="preserve"> đích chính đáng của mình;</w:t>
      </w:r>
    </w:p>
    <w:p w:rsidR="002E5CA0" w:rsidRPr="00B562EC" w:rsidRDefault="002E5CA0" w:rsidP="00FD29D2">
      <w:pPr>
        <w:spacing w:before="120"/>
        <w:rPr>
          <w:rFonts w:ascii="Arial" w:hAnsi="Arial" w:cs="Arial"/>
          <w:sz w:val="20"/>
        </w:rPr>
      </w:pPr>
      <w:r w:rsidRPr="00B562EC">
        <w:rPr>
          <w:rFonts w:ascii="Arial" w:hAnsi="Arial" w:cs="Arial"/>
          <w:sz w:val="20"/>
        </w:rPr>
        <w:t>d)</w:t>
      </w:r>
      <w:r w:rsidR="00E53ECB" w:rsidRPr="006E32D4">
        <w:rPr>
          <w:rFonts w:ascii="Arial" w:hAnsi="Arial" w:cs="Arial"/>
          <w:sz w:val="20"/>
        </w:rPr>
        <w:t xml:space="preserve"> </w:t>
      </w:r>
      <w:r w:rsidRPr="00B562EC">
        <w:rPr>
          <w:rFonts w:ascii="Arial" w:hAnsi="Arial" w:cs="Arial"/>
          <w:sz w:val="20"/>
        </w:rPr>
        <w:t xml:space="preserve">Cơ quan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không được cung cấp các thông tin ảnh hưởng đến an ninh quốc gia, bí mật kinh doanh của doanh </w:t>
      </w:r>
      <w:r w:rsidR="00383FF2" w:rsidRPr="00B562EC">
        <w:rPr>
          <w:rFonts w:ascii="Arial" w:hAnsi="Arial" w:cs="Arial"/>
          <w:sz w:val="20"/>
        </w:rPr>
        <w:t>nghi</w:t>
      </w:r>
      <w:r w:rsidRPr="00B562EC">
        <w:rPr>
          <w:rFonts w:ascii="Arial" w:hAnsi="Arial" w:cs="Arial"/>
          <w:sz w:val="20"/>
        </w:rPr>
        <w:t xml:space="preserve">ệp, các thông tin mang tính cá nhân trừ </w:t>
      </w:r>
      <w:r w:rsidR="00383FF2" w:rsidRPr="00B562EC">
        <w:rPr>
          <w:rFonts w:ascii="Arial" w:hAnsi="Arial" w:cs="Arial"/>
          <w:sz w:val="20"/>
        </w:rPr>
        <w:t>trường</w:t>
      </w:r>
      <w:r w:rsidRPr="00B562EC">
        <w:rPr>
          <w:rFonts w:ascii="Arial" w:hAnsi="Arial" w:cs="Arial"/>
          <w:sz w:val="20"/>
        </w:rPr>
        <w:t xml:space="preserve"> hợp phục vụ hoạt động </w:t>
      </w:r>
      <w:r w:rsidR="00B562EC" w:rsidRPr="00B562EC">
        <w:rPr>
          <w:rFonts w:ascii="Arial" w:hAnsi="Arial" w:cs="Arial"/>
          <w:sz w:val="20"/>
        </w:rPr>
        <w:t>điều</w:t>
      </w:r>
      <w:r w:rsidRPr="00B562EC">
        <w:rPr>
          <w:rFonts w:ascii="Arial" w:hAnsi="Arial" w:cs="Arial"/>
          <w:sz w:val="20"/>
        </w:rPr>
        <w:t xml:space="preserve"> tra, xác </w:t>
      </w:r>
      <w:r w:rsidR="00383FF2" w:rsidRPr="00B562EC">
        <w:rPr>
          <w:rFonts w:ascii="Arial" w:hAnsi="Arial" w:cs="Arial"/>
          <w:sz w:val="20"/>
        </w:rPr>
        <w:t>minh</w:t>
      </w:r>
      <w:r w:rsidRPr="00B562EC">
        <w:rPr>
          <w:rFonts w:ascii="Arial" w:hAnsi="Arial" w:cs="Arial"/>
          <w:sz w:val="20"/>
        </w:rPr>
        <w:t xml:space="preserve"> xử lý hành vi vi phạm pháp </w:t>
      </w:r>
      <w:r w:rsidR="00B562EC" w:rsidRPr="00B562EC">
        <w:rPr>
          <w:rFonts w:ascii="Arial" w:hAnsi="Arial" w:cs="Arial"/>
          <w:sz w:val="20"/>
        </w:rPr>
        <w:t>luật</w:t>
      </w:r>
      <w:r w:rsidRPr="00B562EC">
        <w:rPr>
          <w:rFonts w:ascii="Arial" w:hAnsi="Arial" w:cs="Arial"/>
          <w:sz w:val="20"/>
        </w:rPr>
        <w:t xml:space="preserve"> và phục vụ công tác quản lý nhà nước củ</w:t>
      </w:r>
      <w:r w:rsidR="00D14628" w:rsidRPr="00B562EC">
        <w:rPr>
          <w:rFonts w:ascii="Arial" w:hAnsi="Arial" w:cs="Arial"/>
          <w:sz w:val="20"/>
        </w:rPr>
        <w:t>a c</w:t>
      </w:r>
      <w:r w:rsidR="00D14628" w:rsidRPr="006E32D4">
        <w:rPr>
          <w:rFonts w:ascii="Arial" w:hAnsi="Arial" w:cs="Arial"/>
          <w:sz w:val="20"/>
        </w:rPr>
        <w:t>ơ</w:t>
      </w:r>
      <w:r w:rsidRPr="00B562EC">
        <w:rPr>
          <w:rFonts w:ascii="Arial" w:hAnsi="Arial" w:cs="Arial"/>
          <w:sz w:val="20"/>
        </w:rPr>
        <w:t xml:space="preserve"> quan có thẩm quyền.</w:t>
      </w:r>
    </w:p>
    <w:p w:rsidR="002E5CA0" w:rsidRPr="00B562EC" w:rsidRDefault="002E5CA0" w:rsidP="00FD29D2">
      <w:pPr>
        <w:spacing w:before="120"/>
        <w:rPr>
          <w:rFonts w:ascii="Arial" w:hAnsi="Arial" w:cs="Arial"/>
          <w:sz w:val="20"/>
        </w:rPr>
      </w:pPr>
      <w:r w:rsidRPr="00B562EC">
        <w:rPr>
          <w:rFonts w:ascii="Arial" w:hAnsi="Arial" w:cs="Arial"/>
          <w:sz w:val="20"/>
        </w:rPr>
        <w:t>3.</w:t>
      </w:r>
      <w:r w:rsidR="003A3F2F" w:rsidRPr="006E32D4">
        <w:rPr>
          <w:rFonts w:ascii="Arial" w:hAnsi="Arial" w:cs="Arial"/>
          <w:sz w:val="20"/>
        </w:rPr>
        <w:t xml:space="preserve"> </w:t>
      </w:r>
      <w:r w:rsidRPr="00B562EC">
        <w:rPr>
          <w:rFonts w:ascii="Arial" w:hAnsi="Arial" w:cs="Arial"/>
          <w:sz w:val="20"/>
        </w:rPr>
        <w:t xml:space="preserve">Các đối tượng quy định tại </w:t>
      </w:r>
      <w:r w:rsidR="00B562EC" w:rsidRPr="00B562EC">
        <w:rPr>
          <w:rFonts w:ascii="Arial" w:hAnsi="Arial" w:cs="Arial"/>
          <w:sz w:val="20"/>
        </w:rPr>
        <w:t>Điểm</w:t>
      </w:r>
      <w:r w:rsidRPr="00B562EC">
        <w:rPr>
          <w:rFonts w:ascii="Arial" w:hAnsi="Arial" w:cs="Arial"/>
          <w:sz w:val="20"/>
        </w:rPr>
        <w:t xml:space="preserve"> c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này khi có nhu cầu sử dụng thông tin phải thanh toán dịch vụ cung cấp thông tin về nhà ở và thị </w:t>
      </w:r>
      <w:r w:rsidR="00383FF2" w:rsidRPr="00B562EC">
        <w:rPr>
          <w:rFonts w:ascii="Arial" w:hAnsi="Arial" w:cs="Arial"/>
          <w:sz w:val="20"/>
        </w:rPr>
        <w:t>trường</w:t>
      </w:r>
      <w:r w:rsidRPr="00B562EC">
        <w:rPr>
          <w:rFonts w:ascii="Arial" w:hAnsi="Arial" w:cs="Arial"/>
          <w:sz w:val="20"/>
        </w:rPr>
        <w:t xml:space="preserve"> bất động sản theo quy định.</w:t>
      </w:r>
    </w:p>
    <w:p w:rsidR="002E5CA0" w:rsidRPr="00B562EC" w:rsidRDefault="002E5CA0" w:rsidP="00FD29D2">
      <w:pPr>
        <w:spacing w:before="120"/>
        <w:rPr>
          <w:rFonts w:ascii="Arial" w:hAnsi="Arial" w:cs="Arial"/>
          <w:sz w:val="20"/>
        </w:rPr>
      </w:pPr>
      <w:r w:rsidRPr="00B562EC">
        <w:rPr>
          <w:rFonts w:ascii="Arial" w:hAnsi="Arial" w:cs="Arial"/>
          <w:sz w:val="20"/>
        </w:rPr>
        <w:t xml:space="preserve">Số tiền thu được từ dịch vụ cung cấp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được quản lý, sử dụng theo quy định của pháp </w:t>
      </w:r>
      <w:r w:rsidR="00B562EC" w:rsidRPr="00B562EC">
        <w:rPr>
          <w:rFonts w:ascii="Arial" w:hAnsi="Arial" w:cs="Arial"/>
          <w:sz w:val="20"/>
        </w:rPr>
        <w:t>luật</w:t>
      </w:r>
      <w:r w:rsidRPr="00B562EC">
        <w:rPr>
          <w:rFonts w:ascii="Arial" w:hAnsi="Arial" w:cs="Arial"/>
          <w:sz w:val="20"/>
        </w:rPr>
        <w:t xml:space="preserve"> về ngân sách nhà nước.</w:t>
      </w:r>
    </w:p>
    <w:p w:rsidR="002E5CA0" w:rsidRPr="00B562EC" w:rsidRDefault="002E5CA0" w:rsidP="00FD29D2">
      <w:pPr>
        <w:spacing w:before="120"/>
        <w:rPr>
          <w:rFonts w:ascii="Arial" w:hAnsi="Arial" w:cs="Arial"/>
          <w:sz w:val="20"/>
        </w:rPr>
      </w:pPr>
      <w:r w:rsidRPr="00B562EC">
        <w:rPr>
          <w:rFonts w:ascii="Arial" w:hAnsi="Arial" w:cs="Arial"/>
          <w:sz w:val="20"/>
        </w:rPr>
        <w:t xml:space="preserve">Bộ Xây dựng chủ trì, phối hợp với Bộ Tài chính hướng dẫn cụ thể </w:t>
      </w:r>
      <w:r w:rsidR="00B562EC" w:rsidRPr="00B562EC">
        <w:rPr>
          <w:rFonts w:ascii="Arial" w:hAnsi="Arial" w:cs="Arial"/>
          <w:sz w:val="20"/>
        </w:rPr>
        <w:t>Khoản</w:t>
      </w:r>
      <w:r w:rsidRPr="00B562EC">
        <w:rPr>
          <w:rFonts w:ascii="Arial" w:hAnsi="Arial" w:cs="Arial"/>
          <w:sz w:val="20"/>
        </w:rPr>
        <w:t xml:space="preserve"> này.</w:t>
      </w:r>
    </w:p>
    <w:p w:rsidR="002E5CA0" w:rsidRPr="00B562EC" w:rsidRDefault="00B562EC" w:rsidP="00FD29D2">
      <w:pPr>
        <w:spacing w:before="120"/>
        <w:rPr>
          <w:rFonts w:ascii="Arial" w:hAnsi="Arial" w:cs="Arial"/>
          <w:b/>
          <w:sz w:val="20"/>
        </w:rPr>
      </w:pPr>
      <w:bookmarkStart w:id="60" w:name="dieu_19"/>
      <w:r w:rsidRPr="00B562EC">
        <w:rPr>
          <w:rFonts w:ascii="Arial" w:hAnsi="Arial" w:cs="Arial"/>
          <w:b/>
          <w:sz w:val="20"/>
        </w:rPr>
        <w:t>Điều</w:t>
      </w:r>
      <w:r w:rsidR="002E5CA0" w:rsidRPr="00B562EC">
        <w:rPr>
          <w:rFonts w:ascii="Arial" w:hAnsi="Arial" w:cs="Arial"/>
          <w:b/>
          <w:sz w:val="20"/>
        </w:rPr>
        <w:t xml:space="preserve"> 19. Công bố thông tin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60"/>
    </w:p>
    <w:p w:rsidR="002E5CA0" w:rsidRPr="00B562EC" w:rsidRDefault="002E5CA0" w:rsidP="00FD29D2">
      <w:pPr>
        <w:spacing w:before="120"/>
        <w:rPr>
          <w:rFonts w:ascii="Arial" w:hAnsi="Arial" w:cs="Arial"/>
          <w:sz w:val="20"/>
        </w:rPr>
      </w:pPr>
      <w:r w:rsidRPr="00B562EC">
        <w:rPr>
          <w:rFonts w:ascii="Arial" w:hAnsi="Arial" w:cs="Arial"/>
          <w:sz w:val="20"/>
        </w:rPr>
        <w:t>1.</w:t>
      </w:r>
      <w:r w:rsidR="00504E22" w:rsidRPr="006E32D4">
        <w:rPr>
          <w:rFonts w:ascii="Arial" w:hAnsi="Arial" w:cs="Arial"/>
          <w:sz w:val="20"/>
        </w:rPr>
        <w:t xml:space="preserve"> </w:t>
      </w:r>
      <w:r w:rsidRPr="00B562EC">
        <w:rPr>
          <w:rFonts w:ascii="Arial" w:hAnsi="Arial" w:cs="Arial"/>
          <w:sz w:val="20"/>
        </w:rPr>
        <w:t>Thông tin cơ b</w:t>
      </w:r>
      <w:r w:rsidR="00BB3597" w:rsidRPr="006E32D4">
        <w:rPr>
          <w:rFonts w:ascii="Arial" w:hAnsi="Arial" w:cs="Arial"/>
          <w:sz w:val="20"/>
        </w:rPr>
        <w:t>ả</w:t>
      </w:r>
      <w:r w:rsidRPr="00B562EC">
        <w:rPr>
          <w:rFonts w:ascii="Arial" w:hAnsi="Arial" w:cs="Arial"/>
          <w:sz w:val="20"/>
        </w:rPr>
        <w:t xml:space="preserve">n về nhà ở và thị </w:t>
      </w:r>
      <w:r w:rsidR="00383FF2" w:rsidRPr="00B562EC">
        <w:rPr>
          <w:rFonts w:ascii="Arial" w:hAnsi="Arial" w:cs="Arial"/>
          <w:sz w:val="20"/>
        </w:rPr>
        <w:t>trường</w:t>
      </w:r>
      <w:r w:rsidRPr="00B562EC">
        <w:rPr>
          <w:rFonts w:ascii="Arial" w:hAnsi="Arial" w:cs="Arial"/>
          <w:sz w:val="20"/>
        </w:rPr>
        <w:t xml:space="preserve"> bất động sản được công bố trên phương tiện thông tin đại chúng, trang điện tử của các cơ quan trung ương và địa phương nhằm phục vụ cho cộng đồng và yêu cầu phát triển kinh tế - xã </w:t>
      </w:r>
      <w:r w:rsidR="00383FF2" w:rsidRPr="00B562EC">
        <w:rPr>
          <w:rFonts w:ascii="Arial" w:hAnsi="Arial" w:cs="Arial"/>
          <w:sz w:val="20"/>
        </w:rPr>
        <w:t>hộ</w:t>
      </w:r>
      <w:r w:rsidRPr="00B562EC">
        <w:rPr>
          <w:rFonts w:ascii="Arial" w:hAnsi="Arial" w:cs="Arial"/>
          <w:sz w:val="20"/>
        </w:rPr>
        <w:t>i của đất nước.</w:t>
      </w:r>
    </w:p>
    <w:p w:rsidR="002E5CA0" w:rsidRPr="00B562EC" w:rsidRDefault="002E5CA0" w:rsidP="00FD29D2">
      <w:pPr>
        <w:spacing w:before="120"/>
        <w:rPr>
          <w:rFonts w:ascii="Arial" w:hAnsi="Arial" w:cs="Arial"/>
          <w:sz w:val="20"/>
        </w:rPr>
      </w:pPr>
      <w:r w:rsidRPr="00B562EC">
        <w:rPr>
          <w:rFonts w:ascii="Arial" w:hAnsi="Arial" w:cs="Arial"/>
          <w:sz w:val="20"/>
        </w:rPr>
        <w:t>2.</w:t>
      </w:r>
      <w:r w:rsidR="00BB3597" w:rsidRPr="006E32D4">
        <w:rPr>
          <w:rFonts w:ascii="Arial" w:hAnsi="Arial" w:cs="Arial"/>
          <w:sz w:val="20"/>
        </w:rPr>
        <w:t xml:space="preserve"> </w:t>
      </w:r>
      <w:r w:rsidRPr="00B562EC">
        <w:rPr>
          <w:rFonts w:ascii="Arial" w:hAnsi="Arial" w:cs="Arial"/>
          <w:sz w:val="20"/>
        </w:rPr>
        <w:t xml:space="preserve">Bộ Xây dựng quy định nội dung và định kỳ công bố thông tin cơ bản về nhà ở và thị </w:t>
      </w:r>
      <w:r w:rsidR="00383FF2" w:rsidRPr="00B562EC">
        <w:rPr>
          <w:rFonts w:ascii="Arial" w:hAnsi="Arial" w:cs="Arial"/>
          <w:sz w:val="20"/>
        </w:rPr>
        <w:t>trường</w:t>
      </w:r>
      <w:r w:rsidRPr="00B562EC">
        <w:rPr>
          <w:rFonts w:ascii="Arial" w:hAnsi="Arial" w:cs="Arial"/>
          <w:sz w:val="20"/>
        </w:rPr>
        <w:t xml:space="preserve"> bất động sản của cả nước.</w:t>
      </w:r>
    </w:p>
    <w:p w:rsidR="002E5CA0" w:rsidRPr="00B562EC" w:rsidRDefault="002E5CA0" w:rsidP="00FD29D2">
      <w:pPr>
        <w:spacing w:before="120"/>
        <w:rPr>
          <w:rFonts w:ascii="Arial" w:hAnsi="Arial" w:cs="Arial"/>
          <w:sz w:val="20"/>
        </w:rPr>
      </w:pPr>
      <w:r w:rsidRPr="00B562EC">
        <w:rPr>
          <w:rFonts w:ascii="Arial" w:hAnsi="Arial" w:cs="Arial"/>
          <w:sz w:val="20"/>
        </w:rPr>
        <w:t>3.</w:t>
      </w:r>
      <w:r w:rsidR="000D6866" w:rsidRPr="006E32D4">
        <w:rPr>
          <w:rFonts w:ascii="Arial" w:hAnsi="Arial" w:cs="Arial"/>
          <w:sz w:val="20"/>
        </w:rPr>
        <w:t xml:space="preserve"> </w:t>
      </w:r>
      <w:r w:rsidR="0082050E" w:rsidRPr="00B562EC">
        <w:rPr>
          <w:rFonts w:ascii="Arial" w:hAnsi="Arial" w:cs="Arial"/>
          <w:sz w:val="20"/>
        </w:rPr>
        <w:t>Ủy ban</w:t>
      </w:r>
      <w:r w:rsidRPr="00B562EC">
        <w:rPr>
          <w:rFonts w:ascii="Arial" w:hAnsi="Arial" w:cs="Arial"/>
          <w:sz w:val="20"/>
        </w:rPr>
        <w:t xml:space="preserve"> nhân dân cấp tỉnh giao Sở Xây dựng địa phương định kỳ công bố thông tin cơ bản về nhà ở và thị </w:t>
      </w:r>
      <w:r w:rsidR="00383FF2" w:rsidRPr="00B562EC">
        <w:rPr>
          <w:rFonts w:ascii="Arial" w:hAnsi="Arial" w:cs="Arial"/>
          <w:sz w:val="20"/>
        </w:rPr>
        <w:t>trường</w:t>
      </w:r>
      <w:r w:rsidRPr="00B562EC">
        <w:rPr>
          <w:rFonts w:ascii="Arial" w:hAnsi="Arial" w:cs="Arial"/>
          <w:sz w:val="20"/>
        </w:rPr>
        <w:t xml:space="preserve"> bất động sản của địa phương theo các nội dung do Bộ Xây dựng quy định.</w:t>
      </w:r>
    </w:p>
    <w:p w:rsidR="002E5CA0" w:rsidRPr="00B562EC" w:rsidRDefault="002E5CA0" w:rsidP="00FD29D2">
      <w:pPr>
        <w:spacing w:before="120"/>
        <w:rPr>
          <w:rFonts w:ascii="Arial" w:hAnsi="Arial" w:cs="Arial"/>
          <w:sz w:val="20"/>
        </w:rPr>
      </w:pPr>
      <w:r w:rsidRPr="00B562EC">
        <w:rPr>
          <w:rFonts w:ascii="Arial" w:hAnsi="Arial" w:cs="Arial"/>
          <w:sz w:val="20"/>
        </w:rPr>
        <w:t>4.</w:t>
      </w:r>
      <w:r w:rsidR="000D6866" w:rsidRPr="006E32D4">
        <w:rPr>
          <w:rFonts w:ascii="Arial" w:hAnsi="Arial" w:cs="Arial"/>
          <w:sz w:val="20"/>
        </w:rPr>
        <w:t xml:space="preserve"> </w:t>
      </w:r>
      <w:r w:rsidRPr="00B562EC">
        <w:rPr>
          <w:rFonts w:ascii="Arial" w:hAnsi="Arial" w:cs="Arial"/>
          <w:sz w:val="20"/>
        </w:rPr>
        <w:t xml:space="preserve">Các hiệp </w:t>
      </w:r>
      <w:r w:rsidR="00383FF2" w:rsidRPr="00B562EC">
        <w:rPr>
          <w:rFonts w:ascii="Arial" w:hAnsi="Arial" w:cs="Arial"/>
          <w:sz w:val="20"/>
        </w:rPr>
        <w:t>hộ</w:t>
      </w:r>
      <w:r w:rsidRPr="00B562EC">
        <w:rPr>
          <w:rFonts w:ascii="Arial" w:hAnsi="Arial" w:cs="Arial"/>
          <w:sz w:val="20"/>
        </w:rPr>
        <w:t xml:space="preserve">i bất động sản, các tổ chức đủ năng lực được công bố các thông tin liên quan đến nhà ở và thị </w:t>
      </w:r>
      <w:r w:rsidR="00383FF2" w:rsidRPr="00B562EC">
        <w:rPr>
          <w:rFonts w:ascii="Arial" w:hAnsi="Arial" w:cs="Arial"/>
          <w:sz w:val="20"/>
        </w:rPr>
        <w:t>trường</w:t>
      </w:r>
      <w:r w:rsidRPr="00B562EC">
        <w:rPr>
          <w:rFonts w:ascii="Arial" w:hAnsi="Arial" w:cs="Arial"/>
          <w:sz w:val="20"/>
        </w:rPr>
        <w:t xml:space="preserve"> bất động sản do mình tự thu thập, xử lý và chịu trách nhiệm về những thông tin do mình công bố. Các hiệp </w:t>
      </w:r>
      <w:r w:rsidR="00383FF2" w:rsidRPr="00B562EC">
        <w:rPr>
          <w:rFonts w:ascii="Arial" w:hAnsi="Arial" w:cs="Arial"/>
          <w:sz w:val="20"/>
        </w:rPr>
        <w:t>hộ</w:t>
      </w:r>
      <w:r w:rsidRPr="00B562EC">
        <w:rPr>
          <w:rFonts w:ascii="Arial" w:hAnsi="Arial" w:cs="Arial"/>
          <w:sz w:val="20"/>
        </w:rPr>
        <w:t xml:space="preserve">i bất động sản, các tổ chức đủ năng lực khi công bố thông tin rộng rãi cần </w:t>
      </w:r>
      <w:r w:rsidR="00383FF2" w:rsidRPr="00B562EC">
        <w:rPr>
          <w:rFonts w:ascii="Arial" w:hAnsi="Arial" w:cs="Arial"/>
          <w:sz w:val="20"/>
        </w:rPr>
        <w:t>nêu</w:t>
      </w:r>
      <w:r w:rsidRPr="00B562EC">
        <w:rPr>
          <w:rFonts w:ascii="Arial" w:hAnsi="Arial" w:cs="Arial"/>
          <w:sz w:val="20"/>
        </w:rPr>
        <w:t xml:space="preserve"> rõ nguồn số liệu, phạm vi số liệu và gửi nội dung công bố về Bộ Xây dựng và Sở Xây dựng địa phương để theo dõi, giám sát.</w:t>
      </w:r>
    </w:p>
    <w:p w:rsidR="002E5CA0" w:rsidRPr="00B562EC" w:rsidRDefault="002E5CA0" w:rsidP="00FD29D2">
      <w:pPr>
        <w:spacing w:before="120"/>
        <w:rPr>
          <w:rFonts w:ascii="Arial" w:hAnsi="Arial" w:cs="Arial"/>
          <w:b/>
          <w:sz w:val="20"/>
        </w:rPr>
      </w:pPr>
      <w:bookmarkStart w:id="61" w:name="chuong_5"/>
      <w:r w:rsidRPr="00B562EC">
        <w:rPr>
          <w:rFonts w:ascii="Arial" w:hAnsi="Arial" w:cs="Arial"/>
          <w:b/>
          <w:sz w:val="20"/>
        </w:rPr>
        <w:t>Chương V</w:t>
      </w:r>
      <w:bookmarkEnd w:id="61"/>
    </w:p>
    <w:p w:rsidR="00445B61" w:rsidRPr="006E32D4" w:rsidRDefault="007552A0" w:rsidP="00445B61">
      <w:pPr>
        <w:spacing w:before="120"/>
        <w:jc w:val="center"/>
        <w:rPr>
          <w:rFonts w:ascii="Arial" w:hAnsi="Arial" w:cs="Arial"/>
          <w:b/>
          <w:sz w:val="20"/>
        </w:rPr>
      </w:pPr>
      <w:bookmarkStart w:id="62" w:name="chuong_5_name"/>
      <w:r w:rsidRPr="00B562EC">
        <w:rPr>
          <w:rFonts w:ascii="Arial" w:hAnsi="Arial" w:cs="Arial"/>
          <w:b/>
        </w:rPr>
        <w:t>TRÁCH NHIỆM VÀ QUYỀN HẠN CỦA CÁC CƠ QUAN, TỔ CHỨC, CÁ NHÂN TRONG VIỆC XÂY DỰNG, QUẢN LÝ VÀ SỬ DỤNG HỆ THỐNG THÔNG TIN VỀ NHÀ Ở VÀ THỊ TRƯỜNG BẤT ĐỘNG SẢN</w:t>
      </w:r>
      <w:bookmarkEnd w:id="62"/>
    </w:p>
    <w:p w:rsidR="00445B61" w:rsidRPr="006E32D4" w:rsidRDefault="00B562EC" w:rsidP="00FD29D2">
      <w:pPr>
        <w:spacing w:before="120"/>
        <w:rPr>
          <w:rFonts w:ascii="Arial" w:hAnsi="Arial" w:cs="Arial"/>
          <w:b/>
          <w:sz w:val="20"/>
        </w:rPr>
      </w:pPr>
      <w:bookmarkStart w:id="63" w:name="dieu_20"/>
      <w:r w:rsidRPr="00B562EC">
        <w:rPr>
          <w:rFonts w:ascii="Arial" w:hAnsi="Arial" w:cs="Arial"/>
          <w:b/>
          <w:sz w:val="20"/>
        </w:rPr>
        <w:t>Điều</w:t>
      </w:r>
      <w:r w:rsidR="00445B61" w:rsidRPr="00B562EC">
        <w:rPr>
          <w:rFonts w:ascii="Arial" w:hAnsi="Arial" w:cs="Arial"/>
          <w:b/>
          <w:sz w:val="20"/>
        </w:rPr>
        <w:t xml:space="preserve"> 20. Trách nhiệm của Bộ Xây dựng</w:t>
      </w:r>
      <w:bookmarkEnd w:id="63"/>
    </w:p>
    <w:p w:rsidR="002E5CA0" w:rsidRPr="00B562EC" w:rsidRDefault="002E5CA0" w:rsidP="00FD29D2">
      <w:pPr>
        <w:spacing w:before="120"/>
        <w:rPr>
          <w:rFonts w:ascii="Arial" w:hAnsi="Arial" w:cs="Arial"/>
          <w:sz w:val="20"/>
        </w:rPr>
      </w:pPr>
      <w:r w:rsidRPr="00B562EC">
        <w:rPr>
          <w:rFonts w:ascii="Arial" w:hAnsi="Arial" w:cs="Arial"/>
          <w:sz w:val="20"/>
        </w:rPr>
        <w:t>1.</w:t>
      </w:r>
      <w:r w:rsidR="00A635DC" w:rsidRPr="006E32D4">
        <w:rPr>
          <w:rFonts w:ascii="Arial" w:hAnsi="Arial" w:cs="Arial"/>
          <w:sz w:val="20"/>
        </w:rPr>
        <w:t xml:space="preserve"> </w:t>
      </w:r>
      <w:r w:rsidRPr="00B562EC">
        <w:rPr>
          <w:rFonts w:ascii="Arial" w:hAnsi="Arial" w:cs="Arial"/>
          <w:sz w:val="20"/>
        </w:rPr>
        <w:t xml:space="preserve">Chịu trách nhiệm trước Chính phủ thực hiện chức năng quản lý nhà nước về xây dựng, quản lý, sử dụng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bookmarkStart w:id="64" w:name="khoan_2_20"/>
      <w:r w:rsidRPr="00B562EC">
        <w:rPr>
          <w:rFonts w:ascii="Arial" w:hAnsi="Arial" w:cs="Arial"/>
          <w:sz w:val="20"/>
        </w:rPr>
        <w:t>2.</w:t>
      </w:r>
      <w:r w:rsidR="00A635DC" w:rsidRPr="006E32D4">
        <w:rPr>
          <w:rFonts w:ascii="Arial" w:hAnsi="Arial" w:cs="Arial"/>
          <w:sz w:val="20"/>
        </w:rPr>
        <w:t xml:space="preserve"> </w:t>
      </w:r>
      <w:r w:rsidRPr="00B562EC">
        <w:rPr>
          <w:rFonts w:ascii="Arial" w:hAnsi="Arial" w:cs="Arial"/>
          <w:sz w:val="20"/>
        </w:rPr>
        <w:t>Trình Chính phủ ban hành hoặc ban hành theo thẩm quyền các v</w:t>
      </w:r>
      <w:r w:rsidR="0056173B" w:rsidRPr="006E32D4">
        <w:rPr>
          <w:rFonts w:ascii="Arial" w:hAnsi="Arial" w:cs="Arial"/>
          <w:sz w:val="20"/>
        </w:rPr>
        <w:t>ă</w:t>
      </w:r>
      <w:r w:rsidRPr="00B562EC">
        <w:rPr>
          <w:rFonts w:ascii="Arial" w:hAnsi="Arial" w:cs="Arial"/>
          <w:sz w:val="20"/>
        </w:rPr>
        <w:t>n</w:t>
      </w:r>
      <w:r w:rsidR="00A635DC" w:rsidRPr="006E32D4">
        <w:rPr>
          <w:rFonts w:ascii="Arial" w:hAnsi="Arial" w:cs="Arial"/>
          <w:sz w:val="20"/>
        </w:rPr>
        <w:t xml:space="preserve"> </w:t>
      </w:r>
      <w:r w:rsidRPr="00B562EC">
        <w:rPr>
          <w:rFonts w:ascii="Arial" w:hAnsi="Arial" w:cs="Arial"/>
          <w:sz w:val="20"/>
        </w:rPr>
        <w:t xml:space="preserve">bản quy phạm pháp </w:t>
      </w:r>
      <w:r w:rsidR="00B562EC" w:rsidRPr="00B562EC">
        <w:rPr>
          <w:rFonts w:ascii="Arial" w:hAnsi="Arial" w:cs="Arial"/>
          <w:sz w:val="20"/>
        </w:rPr>
        <w:t>luật</w:t>
      </w:r>
      <w:r w:rsidRPr="00B562EC">
        <w:rPr>
          <w:rFonts w:ascii="Arial" w:hAnsi="Arial" w:cs="Arial"/>
          <w:sz w:val="20"/>
        </w:rPr>
        <w:t xml:space="preserve">, cơ chế, chính sách về xây dựng, quản lý, khai thác, sử </w:t>
      </w:r>
      <w:r w:rsidR="00F038F5" w:rsidRPr="006E32D4">
        <w:rPr>
          <w:rFonts w:ascii="Arial" w:hAnsi="Arial" w:cs="Arial"/>
          <w:sz w:val="20"/>
        </w:rPr>
        <w:t>d</w:t>
      </w:r>
      <w:r w:rsidRPr="00B562EC">
        <w:rPr>
          <w:rFonts w:ascii="Arial" w:hAnsi="Arial" w:cs="Arial"/>
          <w:sz w:val="20"/>
        </w:rPr>
        <w:t xml:space="preserve">ụng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hướng dẫn chi </w:t>
      </w:r>
      <w:r w:rsidR="00B562EC" w:rsidRPr="00B562EC">
        <w:rPr>
          <w:rFonts w:ascii="Arial" w:hAnsi="Arial" w:cs="Arial"/>
          <w:sz w:val="20"/>
        </w:rPr>
        <w:t>tiết</w:t>
      </w:r>
      <w:r w:rsidRPr="00B562EC">
        <w:rPr>
          <w:rFonts w:ascii="Arial" w:hAnsi="Arial" w:cs="Arial"/>
          <w:sz w:val="20"/>
        </w:rPr>
        <w:t xml:space="preserve"> các nội dung cung cấp, thu thập, cập nhật, xử lý, lưu trữ, bảo quản, khai thác, sử dụng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bookmarkEnd w:id="64"/>
    </w:p>
    <w:p w:rsidR="002E5CA0" w:rsidRPr="00B562EC" w:rsidRDefault="002E5CA0" w:rsidP="00FD29D2">
      <w:pPr>
        <w:spacing w:before="120"/>
        <w:rPr>
          <w:rFonts w:ascii="Arial" w:hAnsi="Arial" w:cs="Arial"/>
          <w:sz w:val="20"/>
        </w:rPr>
      </w:pPr>
      <w:r w:rsidRPr="00B562EC">
        <w:rPr>
          <w:rFonts w:ascii="Arial" w:hAnsi="Arial" w:cs="Arial"/>
          <w:sz w:val="20"/>
        </w:rPr>
        <w:t>3.</w:t>
      </w:r>
      <w:r w:rsidR="00466548" w:rsidRPr="006E32D4">
        <w:rPr>
          <w:rFonts w:ascii="Arial" w:hAnsi="Arial" w:cs="Arial"/>
          <w:sz w:val="20"/>
        </w:rPr>
        <w:t xml:space="preserve"> </w:t>
      </w:r>
      <w:r w:rsidRPr="00B562EC">
        <w:rPr>
          <w:rFonts w:ascii="Arial" w:hAnsi="Arial" w:cs="Arial"/>
          <w:sz w:val="20"/>
        </w:rPr>
        <w:t xml:space="preserve">Lập dự án đầu tư xây dựng hệ thống hạ tầng kỹ thuật công nghệ thông tin đáp ứng việc kết nối đến các Sở Xây dựng địa phương, hệ thống phần mềm phục vụ quản lý, vận hành, khai thác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theo quy định của pháp </w:t>
      </w:r>
      <w:r w:rsidR="00B562EC" w:rsidRPr="00B562EC">
        <w:rPr>
          <w:rFonts w:ascii="Arial" w:hAnsi="Arial" w:cs="Arial"/>
          <w:sz w:val="20"/>
        </w:rPr>
        <w:t>luật</w:t>
      </w:r>
      <w:r w:rsidRPr="00B562EC">
        <w:rPr>
          <w:rFonts w:ascii="Arial" w:hAnsi="Arial" w:cs="Arial"/>
          <w:sz w:val="20"/>
        </w:rPr>
        <w:t xml:space="preserve"> về đầu tư, xây dựng.</w:t>
      </w:r>
    </w:p>
    <w:p w:rsidR="002E5CA0" w:rsidRPr="00B562EC" w:rsidRDefault="002E5CA0" w:rsidP="00FD29D2">
      <w:pPr>
        <w:spacing w:before="120"/>
        <w:rPr>
          <w:rFonts w:ascii="Arial" w:hAnsi="Arial" w:cs="Arial"/>
          <w:sz w:val="20"/>
        </w:rPr>
      </w:pPr>
      <w:r w:rsidRPr="00B562EC">
        <w:rPr>
          <w:rFonts w:ascii="Arial" w:hAnsi="Arial" w:cs="Arial"/>
          <w:sz w:val="20"/>
        </w:rPr>
        <w:t>4.</w:t>
      </w:r>
      <w:r w:rsidR="00077CDC" w:rsidRPr="006E32D4">
        <w:rPr>
          <w:rFonts w:ascii="Arial" w:hAnsi="Arial" w:cs="Arial"/>
          <w:sz w:val="20"/>
        </w:rPr>
        <w:t xml:space="preserve"> </w:t>
      </w:r>
      <w:r w:rsidRPr="00B562EC">
        <w:rPr>
          <w:rFonts w:ascii="Arial" w:hAnsi="Arial" w:cs="Arial"/>
          <w:sz w:val="20"/>
        </w:rPr>
        <w:t xml:space="preserve">Tổ chức xây dựng hệ thống phần mềm thống nhất để quản lý, vận hành, khai thác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xây dựng hệ thống hạ tầng kỹ thuật công nghệ thông tin về nhà ở và thị </w:t>
      </w:r>
      <w:r w:rsidR="00383FF2" w:rsidRPr="00B562EC">
        <w:rPr>
          <w:rFonts w:ascii="Arial" w:hAnsi="Arial" w:cs="Arial"/>
          <w:sz w:val="20"/>
        </w:rPr>
        <w:t>trường</w:t>
      </w:r>
      <w:r w:rsidRPr="00B562EC">
        <w:rPr>
          <w:rFonts w:ascii="Arial" w:hAnsi="Arial" w:cs="Arial"/>
          <w:sz w:val="20"/>
        </w:rPr>
        <w:t xml:space="preserve"> bất động sản đáp ứng việc kết nối đến các Sở Xây dựng địa phương; xây dựng cơ sở dữ liệu, quản lý, tổ chức vận hành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ở trung ương; cung cấp thông tin về nhà ở và thị </w:t>
      </w:r>
      <w:r w:rsidR="00383FF2" w:rsidRPr="00B562EC">
        <w:rPr>
          <w:rFonts w:ascii="Arial" w:hAnsi="Arial" w:cs="Arial"/>
          <w:sz w:val="20"/>
        </w:rPr>
        <w:t>trường</w:t>
      </w:r>
      <w:r w:rsidRPr="00B562EC">
        <w:rPr>
          <w:rFonts w:ascii="Arial" w:hAnsi="Arial" w:cs="Arial"/>
          <w:sz w:val="20"/>
        </w:rPr>
        <w:t xml:space="preserve"> bất động sản cho các cơ quan, </w:t>
      </w:r>
      <w:r w:rsidR="009051FB" w:rsidRPr="00B562EC">
        <w:rPr>
          <w:rFonts w:ascii="Arial" w:hAnsi="Arial" w:cs="Arial"/>
          <w:sz w:val="20"/>
        </w:rPr>
        <w:t>tổ chức</w:t>
      </w:r>
      <w:r w:rsidRPr="00B562EC">
        <w:rPr>
          <w:rFonts w:ascii="Arial" w:hAnsi="Arial" w:cs="Arial"/>
          <w:sz w:val="20"/>
        </w:rPr>
        <w:t xml:space="preserve">, cá nhân theo quy định của pháp </w:t>
      </w:r>
      <w:r w:rsidR="00B562EC" w:rsidRPr="00B562EC">
        <w:rPr>
          <w:rFonts w:ascii="Arial" w:hAnsi="Arial" w:cs="Arial"/>
          <w:sz w:val="20"/>
        </w:rPr>
        <w:t>luật</w:t>
      </w:r>
      <w:r w:rsidRPr="00B562EC">
        <w:rPr>
          <w:rFonts w:ascii="Arial" w:hAnsi="Arial" w:cs="Arial"/>
          <w:sz w:val="20"/>
        </w:rPr>
        <w:t>.</w:t>
      </w:r>
    </w:p>
    <w:p w:rsidR="002E5CA0" w:rsidRPr="00B562EC" w:rsidRDefault="002E5CA0" w:rsidP="00FD29D2">
      <w:pPr>
        <w:spacing w:before="120"/>
        <w:rPr>
          <w:rFonts w:ascii="Arial" w:hAnsi="Arial" w:cs="Arial"/>
          <w:sz w:val="20"/>
        </w:rPr>
      </w:pPr>
      <w:r w:rsidRPr="00B562EC">
        <w:rPr>
          <w:rFonts w:ascii="Arial" w:hAnsi="Arial" w:cs="Arial"/>
          <w:sz w:val="20"/>
        </w:rPr>
        <w:t>5.</w:t>
      </w:r>
      <w:r w:rsidR="009051FB" w:rsidRPr="006E32D4">
        <w:rPr>
          <w:rFonts w:ascii="Arial" w:hAnsi="Arial" w:cs="Arial"/>
          <w:sz w:val="20"/>
        </w:rPr>
        <w:t xml:space="preserve"> </w:t>
      </w:r>
      <w:r w:rsidR="00383FF2" w:rsidRPr="00B562EC">
        <w:rPr>
          <w:rFonts w:ascii="Arial" w:hAnsi="Arial" w:cs="Arial"/>
          <w:sz w:val="20"/>
        </w:rPr>
        <w:t>Đề</w:t>
      </w:r>
      <w:r w:rsidRPr="00B562EC">
        <w:rPr>
          <w:rFonts w:ascii="Arial" w:hAnsi="Arial" w:cs="Arial"/>
          <w:sz w:val="20"/>
        </w:rPr>
        <w:t xml:space="preserve"> xuất các chương trình </w:t>
      </w:r>
      <w:r w:rsidR="00B562EC" w:rsidRPr="00B562EC">
        <w:rPr>
          <w:rFonts w:ascii="Arial" w:hAnsi="Arial" w:cs="Arial"/>
          <w:sz w:val="20"/>
        </w:rPr>
        <w:t>điều</w:t>
      </w:r>
      <w:r w:rsidRPr="00B562EC">
        <w:rPr>
          <w:rFonts w:ascii="Arial" w:hAnsi="Arial" w:cs="Arial"/>
          <w:sz w:val="20"/>
        </w:rPr>
        <w:t xml:space="preserve"> tra, thống kê về nhà ở và thị </w:t>
      </w:r>
      <w:r w:rsidR="00383FF2" w:rsidRPr="00B562EC">
        <w:rPr>
          <w:rFonts w:ascii="Arial" w:hAnsi="Arial" w:cs="Arial"/>
          <w:sz w:val="20"/>
        </w:rPr>
        <w:t>trường</w:t>
      </w:r>
      <w:r w:rsidRPr="00B562EC">
        <w:rPr>
          <w:rFonts w:ascii="Arial" w:hAnsi="Arial" w:cs="Arial"/>
          <w:sz w:val="20"/>
        </w:rPr>
        <w:t xml:space="preserve"> bất động sản trên phạm vi nhiều tỉnh, thành phố trực thuộc Trung ương trình Thủ tướng Chính phủ xem xét, quyết định và tổ chức thực hiện sau khi được phê duyệt.</w:t>
      </w:r>
    </w:p>
    <w:p w:rsidR="002E5CA0" w:rsidRPr="00B562EC" w:rsidRDefault="002E5CA0" w:rsidP="00FD29D2">
      <w:pPr>
        <w:spacing w:before="120"/>
        <w:rPr>
          <w:rFonts w:ascii="Arial" w:hAnsi="Arial" w:cs="Arial"/>
          <w:sz w:val="20"/>
        </w:rPr>
      </w:pPr>
      <w:r w:rsidRPr="00B562EC">
        <w:rPr>
          <w:rFonts w:ascii="Arial" w:hAnsi="Arial" w:cs="Arial"/>
          <w:sz w:val="20"/>
        </w:rPr>
        <w:t>6.</w:t>
      </w:r>
      <w:r w:rsidR="00535847" w:rsidRPr="006E32D4">
        <w:rPr>
          <w:rFonts w:ascii="Arial" w:hAnsi="Arial" w:cs="Arial"/>
          <w:sz w:val="20"/>
        </w:rPr>
        <w:t xml:space="preserve"> </w:t>
      </w:r>
      <w:r w:rsidRPr="00B562EC">
        <w:rPr>
          <w:rFonts w:ascii="Arial" w:hAnsi="Arial" w:cs="Arial"/>
          <w:sz w:val="20"/>
        </w:rPr>
        <w:t xml:space="preserve">Định kỳ báo cáo Thủ tướng Chính phủ </w:t>
      </w:r>
      <w:r w:rsidR="00383FF2" w:rsidRPr="00B562EC">
        <w:rPr>
          <w:rFonts w:ascii="Arial" w:hAnsi="Arial" w:cs="Arial"/>
          <w:sz w:val="20"/>
        </w:rPr>
        <w:t>tình</w:t>
      </w:r>
      <w:r w:rsidRPr="00B562EC">
        <w:rPr>
          <w:rFonts w:ascii="Arial" w:hAnsi="Arial" w:cs="Arial"/>
          <w:sz w:val="20"/>
        </w:rPr>
        <w:t xml:space="preserve"> hình phát triển của thị </w:t>
      </w:r>
      <w:r w:rsidR="00383FF2" w:rsidRPr="00B562EC">
        <w:rPr>
          <w:rFonts w:ascii="Arial" w:hAnsi="Arial" w:cs="Arial"/>
          <w:sz w:val="20"/>
        </w:rPr>
        <w:t>trường</w:t>
      </w:r>
      <w:r w:rsidRPr="00B562EC">
        <w:rPr>
          <w:rFonts w:ascii="Arial" w:hAnsi="Arial" w:cs="Arial"/>
          <w:sz w:val="20"/>
        </w:rPr>
        <w:t xml:space="preserve"> bất động sản; cung cấp, chia sẻ thông tin trong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cho các Bộ, ngành phục vụ công tác quản lý nhà nước.</w:t>
      </w:r>
    </w:p>
    <w:p w:rsidR="002E5CA0" w:rsidRPr="00B562EC" w:rsidRDefault="002E5CA0" w:rsidP="00FD29D2">
      <w:pPr>
        <w:spacing w:before="120"/>
        <w:rPr>
          <w:rFonts w:ascii="Arial" w:hAnsi="Arial" w:cs="Arial"/>
          <w:sz w:val="20"/>
        </w:rPr>
      </w:pPr>
      <w:r w:rsidRPr="00B562EC">
        <w:rPr>
          <w:rFonts w:ascii="Arial" w:hAnsi="Arial" w:cs="Arial"/>
          <w:sz w:val="20"/>
        </w:rPr>
        <w:t>7.</w:t>
      </w:r>
      <w:r w:rsidR="00535847" w:rsidRPr="006E32D4">
        <w:rPr>
          <w:rFonts w:ascii="Arial" w:hAnsi="Arial" w:cs="Arial"/>
          <w:sz w:val="20"/>
        </w:rPr>
        <w:t xml:space="preserve"> </w:t>
      </w:r>
      <w:r w:rsidRPr="00B562EC">
        <w:rPr>
          <w:rFonts w:ascii="Arial" w:hAnsi="Arial" w:cs="Arial"/>
          <w:sz w:val="20"/>
        </w:rPr>
        <w:t xml:space="preserve">Định kỳ công bố các thông tin cơ bản trong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quốc gia; hướng dẫn các địa phương xây dựng các chỉ tiêu thống kê và công b</w:t>
      </w:r>
      <w:r w:rsidR="00535847" w:rsidRPr="006E32D4">
        <w:rPr>
          <w:rFonts w:ascii="Arial" w:hAnsi="Arial" w:cs="Arial"/>
          <w:sz w:val="20"/>
        </w:rPr>
        <w:t>ố</w:t>
      </w:r>
      <w:r w:rsidRPr="00B562EC">
        <w:rPr>
          <w:rFonts w:ascii="Arial" w:hAnsi="Arial" w:cs="Arial"/>
          <w:sz w:val="20"/>
        </w:rPr>
        <w:t xml:space="preserve"> các thông tin cơ bản về nhà ở và thị </w:t>
      </w:r>
      <w:r w:rsidR="00383FF2" w:rsidRPr="00B562EC">
        <w:rPr>
          <w:rFonts w:ascii="Arial" w:hAnsi="Arial" w:cs="Arial"/>
          <w:sz w:val="20"/>
        </w:rPr>
        <w:t>trường</w:t>
      </w:r>
      <w:r w:rsidRPr="00B562EC">
        <w:rPr>
          <w:rFonts w:ascii="Arial" w:hAnsi="Arial" w:cs="Arial"/>
          <w:sz w:val="20"/>
        </w:rPr>
        <w:t xml:space="preserve"> bất động sản của địa phương.</w:t>
      </w:r>
    </w:p>
    <w:p w:rsidR="002E5CA0" w:rsidRPr="00B562EC" w:rsidRDefault="002E5CA0" w:rsidP="00FD29D2">
      <w:pPr>
        <w:spacing w:before="120"/>
        <w:rPr>
          <w:rFonts w:ascii="Arial" w:hAnsi="Arial" w:cs="Arial"/>
          <w:sz w:val="20"/>
        </w:rPr>
      </w:pPr>
      <w:r w:rsidRPr="00B562EC">
        <w:rPr>
          <w:rFonts w:ascii="Arial" w:hAnsi="Arial" w:cs="Arial"/>
          <w:sz w:val="20"/>
        </w:rPr>
        <w:t>8.</w:t>
      </w:r>
      <w:r w:rsidR="009209E3" w:rsidRPr="006E32D4">
        <w:rPr>
          <w:rFonts w:ascii="Arial" w:hAnsi="Arial" w:cs="Arial"/>
          <w:sz w:val="20"/>
        </w:rPr>
        <w:t xml:space="preserve"> </w:t>
      </w:r>
      <w:r w:rsidRPr="00B562EC">
        <w:rPr>
          <w:rFonts w:ascii="Arial" w:hAnsi="Arial" w:cs="Arial"/>
          <w:sz w:val="20"/>
        </w:rPr>
        <w:t xml:space="preserve">Xây dựng kế hoạch và quản lý sử dụng nguồn vốn được bố trí để </w:t>
      </w:r>
      <w:r w:rsidR="00B562EC" w:rsidRPr="00B562EC">
        <w:rPr>
          <w:rFonts w:ascii="Arial" w:hAnsi="Arial" w:cs="Arial"/>
          <w:sz w:val="20"/>
        </w:rPr>
        <w:t>điều</w:t>
      </w:r>
      <w:r w:rsidRPr="00B562EC">
        <w:rPr>
          <w:rFonts w:ascii="Arial" w:hAnsi="Arial" w:cs="Arial"/>
          <w:sz w:val="20"/>
        </w:rPr>
        <w:t xml:space="preserve"> tra, xây dựng cơ sở dữ liệu, xây dựng, duy trì, nâng cấp hạ tầng kỹ thuật công nghệ thông tin, các phần mềm phục vụ quản lý, vận hành, khai thác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tuân theo các quy định hiện hành.</w:t>
      </w:r>
    </w:p>
    <w:p w:rsidR="002E5CA0" w:rsidRPr="00B562EC" w:rsidRDefault="002E5CA0" w:rsidP="00FD29D2">
      <w:pPr>
        <w:spacing w:before="120"/>
        <w:rPr>
          <w:rFonts w:ascii="Arial" w:hAnsi="Arial" w:cs="Arial"/>
          <w:sz w:val="20"/>
        </w:rPr>
      </w:pPr>
      <w:r w:rsidRPr="00B562EC">
        <w:rPr>
          <w:rFonts w:ascii="Arial" w:hAnsi="Arial" w:cs="Arial"/>
          <w:sz w:val="20"/>
        </w:rPr>
        <w:t>9.</w:t>
      </w:r>
      <w:r w:rsidR="00C3186C" w:rsidRPr="006E32D4">
        <w:rPr>
          <w:rFonts w:ascii="Arial" w:hAnsi="Arial" w:cs="Arial"/>
          <w:sz w:val="20"/>
        </w:rPr>
        <w:t xml:space="preserve"> </w:t>
      </w:r>
      <w:r w:rsidRPr="00B562EC">
        <w:rPr>
          <w:rFonts w:ascii="Arial" w:hAnsi="Arial" w:cs="Arial"/>
          <w:sz w:val="20"/>
        </w:rPr>
        <w:t>Chủ trì, phối hợp, đôn đốc các Bộ, ngành, địa phương thực hiện các nội dung quy định tại Nghị định này.</w:t>
      </w:r>
    </w:p>
    <w:p w:rsidR="002E5CA0" w:rsidRPr="00B562EC" w:rsidRDefault="00B562EC" w:rsidP="00FD29D2">
      <w:pPr>
        <w:spacing w:before="120"/>
        <w:rPr>
          <w:rFonts w:ascii="Arial" w:hAnsi="Arial" w:cs="Arial"/>
          <w:b/>
          <w:sz w:val="20"/>
        </w:rPr>
      </w:pPr>
      <w:bookmarkStart w:id="65" w:name="dieu_21"/>
      <w:r w:rsidRPr="00B562EC">
        <w:rPr>
          <w:rFonts w:ascii="Arial" w:hAnsi="Arial" w:cs="Arial"/>
          <w:b/>
          <w:sz w:val="20"/>
        </w:rPr>
        <w:t>Điều</w:t>
      </w:r>
      <w:r w:rsidR="002E5CA0" w:rsidRPr="00B562EC">
        <w:rPr>
          <w:rFonts w:ascii="Arial" w:hAnsi="Arial" w:cs="Arial"/>
          <w:b/>
          <w:sz w:val="20"/>
        </w:rPr>
        <w:t xml:space="preserve"> 21. Trách nhiệm của các Bộ, cơ quan ngang Bộ, cơ quan thuộc Chính phủ</w:t>
      </w:r>
      <w:bookmarkEnd w:id="65"/>
    </w:p>
    <w:p w:rsidR="002E5CA0" w:rsidRPr="00B562EC" w:rsidRDefault="002E5CA0" w:rsidP="00FD29D2">
      <w:pPr>
        <w:spacing w:before="120"/>
        <w:rPr>
          <w:rFonts w:ascii="Arial" w:hAnsi="Arial" w:cs="Arial"/>
          <w:sz w:val="20"/>
        </w:rPr>
      </w:pPr>
      <w:r w:rsidRPr="00B562EC">
        <w:rPr>
          <w:rFonts w:ascii="Arial" w:hAnsi="Arial" w:cs="Arial"/>
          <w:sz w:val="20"/>
        </w:rPr>
        <w:t>1.</w:t>
      </w:r>
      <w:r w:rsidR="00657B21" w:rsidRPr="006E32D4">
        <w:rPr>
          <w:rFonts w:ascii="Arial" w:hAnsi="Arial" w:cs="Arial"/>
          <w:sz w:val="20"/>
        </w:rPr>
        <w:t xml:space="preserve"> </w:t>
      </w:r>
      <w:r w:rsidRPr="00B562EC">
        <w:rPr>
          <w:rFonts w:ascii="Arial" w:hAnsi="Arial" w:cs="Arial"/>
          <w:sz w:val="20"/>
        </w:rPr>
        <w:t xml:space="preserve">Chịu trách nhiệm trước Chính phủ về thu thập, cung cấp các thông tin liên quan đến lĩnh vực nhà ở và thị </w:t>
      </w:r>
      <w:r w:rsidR="00383FF2" w:rsidRPr="00B562EC">
        <w:rPr>
          <w:rFonts w:ascii="Arial" w:hAnsi="Arial" w:cs="Arial"/>
          <w:sz w:val="20"/>
        </w:rPr>
        <w:t>trường</w:t>
      </w:r>
      <w:r w:rsidRPr="00B562EC">
        <w:rPr>
          <w:rFonts w:ascii="Arial" w:hAnsi="Arial" w:cs="Arial"/>
          <w:sz w:val="20"/>
        </w:rPr>
        <w:t xml:space="preserve"> bất động sản được quy định tại Nghị định này trong phạm vi chức năng quản lý của mình; chỉ đạo các cơ quan thuộc ngành dọc đặt tại địa phương cung cấp các thông tin theo quy định tại Nghị định này.</w:t>
      </w:r>
    </w:p>
    <w:p w:rsidR="002E5CA0" w:rsidRPr="00B562EC" w:rsidRDefault="002E5CA0" w:rsidP="00FD29D2">
      <w:pPr>
        <w:spacing w:before="120"/>
        <w:rPr>
          <w:rFonts w:ascii="Arial" w:hAnsi="Arial" w:cs="Arial"/>
          <w:sz w:val="20"/>
        </w:rPr>
      </w:pPr>
      <w:r w:rsidRPr="00B562EC">
        <w:rPr>
          <w:rFonts w:ascii="Arial" w:hAnsi="Arial" w:cs="Arial"/>
          <w:sz w:val="20"/>
        </w:rPr>
        <w:t>2.</w:t>
      </w:r>
      <w:r w:rsidR="00C726FE" w:rsidRPr="006E32D4">
        <w:rPr>
          <w:rFonts w:ascii="Arial" w:hAnsi="Arial" w:cs="Arial"/>
          <w:sz w:val="20"/>
        </w:rPr>
        <w:t xml:space="preserve"> </w:t>
      </w:r>
      <w:r w:rsidRPr="00B562EC">
        <w:rPr>
          <w:rFonts w:ascii="Arial" w:hAnsi="Arial" w:cs="Arial"/>
          <w:sz w:val="20"/>
        </w:rPr>
        <w:t>Phối hợp với Bộ Xây dựng trong việc kết nối, tích hợp thông tin từ các cơ sở dữ liệu có liên quan do mình quản lý, đồng th</w:t>
      </w:r>
      <w:r w:rsidR="00262C4C" w:rsidRPr="006E32D4">
        <w:rPr>
          <w:rFonts w:ascii="Arial" w:hAnsi="Arial" w:cs="Arial"/>
          <w:sz w:val="20"/>
        </w:rPr>
        <w:t>ờ</w:t>
      </w:r>
      <w:r w:rsidRPr="00B562EC">
        <w:rPr>
          <w:rFonts w:ascii="Arial" w:hAnsi="Arial" w:cs="Arial"/>
          <w:sz w:val="20"/>
        </w:rPr>
        <w:t xml:space="preserve">i đảm bảo cho việc duy trì, kết nối, chia sẻ thông tin với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cụ thể:</w:t>
      </w:r>
    </w:p>
    <w:p w:rsidR="002E5CA0" w:rsidRPr="00B562EC" w:rsidRDefault="002E5CA0" w:rsidP="00FD29D2">
      <w:pPr>
        <w:spacing w:before="120"/>
        <w:rPr>
          <w:rFonts w:ascii="Arial" w:hAnsi="Arial" w:cs="Arial"/>
          <w:sz w:val="20"/>
        </w:rPr>
      </w:pPr>
      <w:r w:rsidRPr="00B562EC">
        <w:rPr>
          <w:rFonts w:ascii="Arial" w:hAnsi="Arial" w:cs="Arial"/>
          <w:sz w:val="20"/>
        </w:rPr>
        <w:t>a)</w:t>
      </w:r>
      <w:r w:rsidR="003D3B46" w:rsidRPr="006E32D4">
        <w:rPr>
          <w:rFonts w:ascii="Arial" w:hAnsi="Arial" w:cs="Arial"/>
          <w:sz w:val="20"/>
        </w:rPr>
        <w:t xml:space="preserve"> </w:t>
      </w:r>
      <w:r w:rsidRPr="00B562EC">
        <w:rPr>
          <w:rFonts w:ascii="Arial" w:hAnsi="Arial" w:cs="Arial"/>
          <w:sz w:val="20"/>
        </w:rPr>
        <w:t xml:space="preserve">Bộ Tài nguyên và Môi </w:t>
      </w:r>
      <w:r w:rsidR="00383FF2" w:rsidRPr="00B562EC">
        <w:rPr>
          <w:rFonts w:ascii="Arial" w:hAnsi="Arial" w:cs="Arial"/>
          <w:sz w:val="20"/>
        </w:rPr>
        <w:t>trường</w:t>
      </w:r>
      <w:r w:rsidRPr="00B562EC">
        <w:rPr>
          <w:rFonts w:ascii="Arial" w:hAnsi="Arial" w:cs="Arial"/>
          <w:sz w:val="20"/>
        </w:rPr>
        <w:t xml:space="preserve"> kết nối, tích hợp, chia sẻ thông tin, dữ liệu về quy hoạch sử dụng đất, giá đất ở, </w:t>
      </w:r>
      <w:r w:rsidR="00383FF2" w:rsidRPr="00B562EC">
        <w:rPr>
          <w:rFonts w:ascii="Arial" w:hAnsi="Arial" w:cs="Arial"/>
          <w:sz w:val="20"/>
        </w:rPr>
        <w:t>tình</w:t>
      </w:r>
      <w:r w:rsidRPr="00B562EC">
        <w:rPr>
          <w:rFonts w:ascii="Arial" w:hAnsi="Arial" w:cs="Arial"/>
          <w:sz w:val="20"/>
        </w:rPr>
        <w:t xml:space="preserve"> hình cấp Giấy chứng nhận quyền sử dụng đất, quyền sở hữu nhà, thông tin về đất ở, nhà ở, chuyển dịch s</w:t>
      </w:r>
      <w:r w:rsidR="00980899" w:rsidRPr="006E32D4">
        <w:rPr>
          <w:rFonts w:ascii="Arial" w:hAnsi="Arial" w:cs="Arial"/>
          <w:sz w:val="20"/>
        </w:rPr>
        <w:t>ở</w:t>
      </w:r>
      <w:r w:rsidRPr="00B562EC">
        <w:rPr>
          <w:rFonts w:ascii="Arial" w:hAnsi="Arial" w:cs="Arial"/>
          <w:sz w:val="20"/>
        </w:rPr>
        <w:t xml:space="preserve"> hữu nhà ở, đất ở và bất động sản, đặc </w:t>
      </w:r>
      <w:r w:rsidR="00B562EC" w:rsidRPr="00B562EC">
        <w:rPr>
          <w:rFonts w:ascii="Arial" w:hAnsi="Arial" w:cs="Arial"/>
          <w:sz w:val="20"/>
        </w:rPr>
        <w:t>điểm</w:t>
      </w:r>
      <w:r w:rsidRPr="00B562EC">
        <w:rPr>
          <w:rFonts w:ascii="Arial" w:hAnsi="Arial" w:cs="Arial"/>
          <w:sz w:val="20"/>
        </w:rPr>
        <w:t xml:space="preserve"> về đất đai theo quy định tại Nghị định này;</w:t>
      </w:r>
    </w:p>
    <w:p w:rsidR="002E5CA0" w:rsidRPr="00B562EC" w:rsidRDefault="002E5CA0" w:rsidP="00FD29D2">
      <w:pPr>
        <w:spacing w:before="120"/>
        <w:rPr>
          <w:rFonts w:ascii="Arial" w:hAnsi="Arial" w:cs="Arial"/>
          <w:sz w:val="20"/>
        </w:rPr>
      </w:pPr>
      <w:r w:rsidRPr="00B562EC">
        <w:rPr>
          <w:rFonts w:ascii="Arial" w:hAnsi="Arial" w:cs="Arial"/>
          <w:sz w:val="20"/>
        </w:rPr>
        <w:t>b)</w:t>
      </w:r>
      <w:r w:rsidR="00E33BE4" w:rsidRPr="006E32D4">
        <w:rPr>
          <w:rFonts w:ascii="Arial" w:hAnsi="Arial" w:cs="Arial"/>
          <w:sz w:val="20"/>
        </w:rPr>
        <w:t xml:space="preserve"> </w:t>
      </w:r>
      <w:r w:rsidRPr="00B562EC">
        <w:rPr>
          <w:rFonts w:ascii="Arial" w:hAnsi="Arial" w:cs="Arial"/>
          <w:sz w:val="20"/>
        </w:rPr>
        <w:t xml:space="preserve">Bộ Tư pháp kết nối, tích hợp, chia sẻ thông tin, dữ liệu về hệ thống các văn bản quy phạm pháp </w:t>
      </w:r>
      <w:r w:rsidR="00B562EC" w:rsidRPr="00B562EC">
        <w:rPr>
          <w:rFonts w:ascii="Arial" w:hAnsi="Arial" w:cs="Arial"/>
          <w:sz w:val="20"/>
        </w:rPr>
        <w:t>luật</w:t>
      </w:r>
      <w:r w:rsidRPr="00B562EC">
        <w:rPr>
          <w:rFonts w:ascii="Arial" w:hAnsi="Arial" w:cs="Arial"/>
          <w:sz w:val="20"/>
        </w:rPr>
        <w:t xml:space="preserve"> có liên quan đến nhà ở và thị </w:t>
      </w:r>
      <w:r w:rsidR="00383FF2" w:rsidRPr="00B562EC">
        <w:rPr>
          <w:rFonts w:ascii="Arial" w:hAnsi="Arial" w:cs="Arial"/>
          <w:sz w:val="20"/>
        </w:rPr>
        <w:t>trường</w:t>
      </w:r>
      <w:r w:rsidR="00E33BE4" w:rsidRPr="00B562EC">
        <w:rPr>
          <w:rFonts w:ascii="Arial" w:hAnsi="Arial" w:cs="Arial"/>
          <w:sz w:val="20"/>
        </w:rPr>
        <w:t xml:space="preserve"> b</w:t>
      </w:r>
      <w:r w:rsidR="00E33BE4" w:rsidRPr="006E32D4">
        <w:rPr>
          <w:rFonts w:ascii="Arial" w:hAnsi="Arial" w:cs="Arial"/>
          <w:sz w:val="20"/>
        </w:rPr>
        <w:t>ấ</w:t>
      </w:r>
      <w:r w:rsidRPr="00B562EC">
        <w:rPr>
          <w:rFonts w:ascii="Arial" w:hAnsi="Arial" w:cs="Arial"/>
          <w:sz w:val="20"/>
        </w:rPr>
        <w:t>t động sản;</w:t>
      </w:r>
    </w:p>
    <w:p w:rsidR="002E5CA0" w:rsidRPr="00B562EC" w:rsidRDefault="002E5CA0" w:rsidP="00FD29D2">
      <w:pPr>
        <w:spacing w:before="120"/>
        <w:rPr>
          <w:rFonts w:ascii="Arial" w:hAnsi="Arial" w:cs="Arial"/>
          <w:sz w:val="20"/>
        </w:rPr>
      </w:pPr>
      <w:r w:rsidRPr="00B562EC">
        <w:rPr>
          <w:rFonts w:ascii="Arial" w:hAnsi="Arial" w:cs="Arial"/>
          <w:sz w:val="20"/>
        </w:rPr>
        <w:t>c)</w:t>
      </w:r>
      <w:r w:rsidR="00E33BE4" w:rsidRPr="006E32D4">
        <w:rPr>
          <w:rFonts w:ascii="Arial" w:hAnsi="Arial" w:cs="Arial"/>
          <w:sz w:val="20"/>
        </w:rPr>
        <w:t xml:space="preserve"> </w:t>
      </w:r>
      <w:r w:rsidRPr="00B562EC">
        <w:rPr>
          <w:rFonts w:ascii="Arial" w:hAnsi="Arial" w:cs="Arial"/>
          <w:sz w:val="20"/>
        </w:rPr>
        <w:t>Bộ K</w:t>
      </w:r>
      <w:r w:rsidR="00E33BE4" w:rsidRPr="006E32D4">
        <w:rPr>
          <w:rFonts w:ascii="Arial" w:hAnsi="Arial" w:cs="Arial"/>
          <w:sz w:val="20"/>
        </w:rPr>
        <w:t>ế</w:t>
      </w:r>
      <w:r w:rsidRPr="00B562EC">
        <w:rPr>
          <w:rFonts w:ascii="Arial" w:hAnsi="Arial" w:cs="Arial"/>
          <w:sz w:val="20"/>
        </w:rPr>
        <w:t xml:space="preserve"> hoạch và Đầu tư kết nối, tích hợp, chia sẻ thông tin, dữ liệu về số lượng và thông tin về doanh </w:t>
      </w:r>
      <w:r w:rsidR="00383FF2" w:rsidRPr="00B562EC">
        <w:rPr>
          <w:rFonts w:ascii="Arial" w:hAnsi="Arial" w:cs="Arial"/>
          <w:sz w:val="20"/>
        </w:rPr>
        <w:t>nghi</w:t>
      </w:r>
      <w:r w:rsidRPr="00B562EC">
        <w:rPr>
          <w:rFonts w:ascii="Arial" w:hAnsi="Arial" w:cs="Arial"/>
          <w:sz w:val="20"/>
        </w:rPr>
        <w:t>ệp hoạt động kinh doanh trong lĩnh vực bất động sản.</w:t>
      </w:r>
    </w:p>
    <w:p w:rsidR="002E5CA0" w:rsidRPr="00B562EC" w:rsidRDefault="002E5CA0" w:rsidP="00FD29D2">
      <w:pPr>
        <w:spacing w:before="120"/>
        <w:rPr>
          <w:rFonts w:ascii="Arial" w:hAnsi="Arial" w:cs="Arial"/>
          <w:sz w:val="20"/>
        </w:rPr>
      </w:pPr>
      <w:r w:rsidRPr="00B562EC">
        <w:rPr>
          <w:rFonts w:ascii="Arial" w:hAnsi="Arial" w:cs="Arial"/>
          <w:sz w:val="20"/>
        </w:rPr>
        <w:t>3.</w:t>
      </w:r>
      <w:r w:rsidR="007D764F" w:rsidRPr="006E32D4">
        <w:rPr>
          <w:rFonts w:ascii="Arial" w:hAnsi="Arial" w:cs="Arial"/>
          <w:sz w:val="20"/>
        </w:rPr>
        <w:t xml:space="preserve"> </w:t>
      </w:r>
      <w:r w:rsidRPr="00B562EC">
        <w:rPr>
          <w:rFonts w:ascii="Arial" w:hAnsi="Arial" w:cs="Arial"/>
          <w:sz w:val="20"/>
        </w:rPr>
        <w:t>Ngân hàng Nhà nước cung cấp thông tin tổng hợp về dư nợ tín dụng đối với hoạt động kinh doanh t</w:t>
      </w:r>
      <w:r w:rsidR="00582479" w:rsidRPr="006E32D4">
        <w:rPr>
          <w:rFonts w:ascii="Arial" w:hAnsi="Arial" w:cs="Arial"/>
          <w:sz w:val="20"/>
        </w:rPr>
        <w:t>r</w:t>
      </w:r>
      <w:r w:rsidRPr="00B562EC">
        <w:rPr>
          <w:rFonts w:ascii="Arial" w:hAnsi="Arial" w:cs="Arial"/>
          <w:sz w:val="20"/>
        </w:rPr>
        <w:t xml:space="preserve">ong lĩnh vực bất động sản về Bộ Xây dựng theo </w:t>
      </w:r>
      <w:bookmarkStart w:id="66" w:name="bieumau_bm_1_17"/>
      <w:r w:rsidRPr="00B562EC">
        <w:rPr>
          <w:rFonts w:ascii="Arial" w:hAnsi="Arial" w:cs="Arial"/>
          <w:sz w:val="20"/>
        </w:rPr>
        <w:t>Biểu mẫu số 17</w:t>
      </w:r>
      <w:bookmarkEnd w:id="66"/>
      <w:r w:rsidRPr="00B562EC">
        <w:rPr>
          <w:rFonts w:ascii="Arial" w:hAnsi="Arial" w:cs="Arial"/>
          <w:sz w:val="20"/>
        </w:rPr>
        <w:t xml:space="preserve"> tại Phụ lục kèm theo Nghị định này.</w:t>
      </w:r>
    </w:p>
    <w:p w:rsidR="002E5CA0" w:rsidRPr="00B562EC" w:rsidRDefault="002E5CA0" w:rsidP="00FD29D2">
      <w:pPr>
        <w:spacing w:before="120"/>
        <w:rPr>
          <w:rFonts w:ascii="Arial" w:hAnsi="Arial" w:cs="Arial"/>
          <w:sz w:val="20"/>
        </w:rPr>
      </w:pPr>
      <w:r w:rsidRPr="00B562EC">
        <w:rPr>
          <w:rFonts w:ascii="Arial" w:hAnsi="Arial" w:cs="Arial"/>
          <w:sz w:val="20"/>
        </w:rPr>
        <w:t>4.</w:t>
      </w:r>
      <w:r w:rsidR="00B017E9" w:rsidRPr="006E32D4">
        <w:rPr>
          <w:rFonts w:ascii="Arial" w:hAnsi="Arial" w:cs="Arial"/>
          <w:sz w:val="20"/>
        </w:rPr>
        <w:t xml:space="preserve"> </w:t>
      </w:r>
      <w:r w:rsidRPr="00B562EC">
        <w:rPr>
          <w:rFonts w:ascii="Arial" w:hAnsi="Arial" w:cs="Arial"/>
          <w:sz w:val="20"/>
        </w:rPr>
        <w:t xml:space="preserve">Bộ Tài chính bố trí kinh phí thường xuyên phục vụ cho việc xây dựng cơ sở dữ liệu và hoạt động của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theo quy định của pháp </w:t>
      </w:r>
      <w:r w:rsidR="00B562EC" w:rsidRPr="00B562EC">
        <w:rPr>
          <w:rFonts w:ascii="Arial" w:hAnsi="Arial" w:cs="Arial"/>
          <w:sz w:val="20"/>
        </w:rPr>
        <w:t>luật</w:t>
      </w:r>
      <w:r w:rsidRPr="00B562EC">
        <w:rPr>
          <w:rFonts w:ascii="Arial" w:hAnsi="Arial" w:cs="Arial"/>
          <w:sz w:val="20"/>
        </w:rPr>
        <w:t xml:space="preserve"> về ngân sách nhà nước; phối hợp với Bộ Xây dựng hướng dẫn việc quản lý, sử dụng số tiền thu được từ khai thác, sử dụng thông tin, dữ liệu từ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5.</w:t>
      </w:r>
      <w:r w:rsidR="00C6267B" w:rsidRPr="006E32D4">
        <w:rPr>
          <w:rFonts w:ascii="Arial" w:hAnsi="Arial" w:cs="Arial"/>
          <w:sz w:val="20"/>
        </w:rPr>
        <w:t xml:space="preserve"> </w:t>
      </w:r>
      <w:r w:rsidRPr="00B562EC">
        <w:rPr>
          <w:rFonts w:ascii="Arial" w:hAnsi="Arial" w:cs="Arial"/>
          <w:sz w:val="20"/>
        </w:rPr>
        <w:t xml:space="preserve">Bộ Khoa học và Công nghệ thẩm định và công bố tiêu chuẩn quốc gia, thẩm định quy chuẩn kỹ thuật quốc gia; hỗ trợ các nhiệm vụ </w:t>
      </w:r>
      <w:r w:rsidR="00383FF2" w:rsidRPr="00B562EC">
        <w:rPr>
          <w:rFonts w:ascii="Arial" w:hAnsi="Arial" w:cs="Arial"/>
          <w:sz w:val="20"/>
        </w:rPr>
        <w:t>nghi</w:t>
      </w:r>
      <w:r w:rsidRPr="00B562EC">
        <w:rPr>
          <w:rFonts w:ascii="Arial" w:hAnsi="Arial" w:cs="Arial"/>
          <w:sz w:val="20"/>
        </w:rPr>
        <w:t xml:space="preserve">ên cứu khoa học và công nghệ cấp quốc gia về xây dựng, quản lý và sử dụng hệ thống thông tin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6.</w:t>
      </w:r>
      <w:r w:rsidR="00C6267B" w:rsidRPr="006E32D4">
        <w:rPr>
          <w:rFonts w:ascii="Arial" w:hAnsi="Arial" w:cs="Arial"/>
          <w:sz w:val="20"/>
        </w:rPr>
        <w:t xml:space="preserve"> </w:t>
      </w:r>
      <w:r w:rsidRPr="00B562EC">
        <w:rPr>
          <w:rFonts w:ascii="Arial" w:hAnsi="Arial" w:cs="Arial"/>
          <w:sz w:val="20"/>
        </w:rPr>
        <w:t>Bộ Thông tin và Truyền thông hướng dẫ</w:t>
      </w:r>
      <w:r w:rsidR="00AA241A" w:rsidRPr="00B562EC">
        <w:rPr>
          <w:rFonts w:ascii="Arial" w:hAnsi="Arial" w:cs="Arial"/>
          <w:sz w:val="20"/>
        </w:rPr>
        <w:t>n, ki</w:t>
      </w:r>
      <w:r w:rsidR="00AA241A" w:rsidRPr="006E32D4">
        <w:rPr>
          <w:rFonts w:ascii="Arial" w:hAnsi="Arial" w:cs="Arial"/>
          <w:sz w:val="20"/>
        </w:rPr>
        <w:t>ể</w:t>
      </w:r>
      <w:r w:rsidRPr="00B562EC">
        <w:rPr>
          <w:rFonts w:ascii="Arial" w:hAnsi="Arial" w:cs="Arial"/>
          <w:sz w:val="20"/>
        </w:rPr>
        <w:t xml:space="preserve">m tra, đánh giá đảm bảo tuân thủ các quy định, tiêu chuẩn, quy chuẩn về ứng dụng công nghệ thông tin trong xây dựng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2E5CA0" w:rsidP="00FD29D2">
      <w:pPr>
        <w:spacing w:before="120"/>
        <w:rPr>
          <w:rFonts w:ascii="Arial" w:hAnsi="Arial" w:cs="Arial"/>
          <w:sz w:val="20"/>
        </w:rPr>
      </w:pPr>
      <w:r w:rsidRPr="00B562EC">
        <w:rPr>
          <w:rFonts w:ascii="Arial" w:hAnsi="Arial" w:cs="Arial"/>
          <w:sz w:val="20"/>
        </w:rPr>
        <w:t>7.</w:t>
      </w:r>
      <w:r w:rsidR="00AA241A" w:rsidRPr="006E32D4">
        <w:rPr>
          <w:rFonts w:ascii="Arial" w:hAnsi="Arial" w:cs="Arial"/>
          <w:sz w:val="20"/>
        </w:rPr>
        <w:t xml:space="preserve"> </w:t>
      </w:r>
      <w:r w:rsidRPr="00B562EC">
        <w:rPr>
          <w:rFonts w:ascii="Arial" w:hAnsi="Arial" w:cs="Arial"/>
          <w:sz w:val="20"/>
        </w:rPr>
        <w:t>Bộ K</w:t>
      </w:r>
      <w:r w:rsidR="00AA241A" w:rsidRPr="006E32D4">
        <w:rPr>
          <w:rFonts w:ascii="Arial" w:hAnsi="Arial" w:cs="Arial"/>
          <w:sz w:val="20"/>
        </w:rPr>
        <w:t>ế</w:t>
      </w:r>
      <w:r w:rsidRPr="00B562EC">
        <w:rPr>
          <w:rFonts w:ascii="Arial" w:hAnsi="Arial" w:cs="Arial"/>
          <w:sz w:val="20"/>
        </w:rPr>
        <w:t xml:space="preserve"> hoạch và Đầu tư có trách nhiệm bố trí kinh phí từ nguồn vốn ngân sách nhà nước phục vụ xây dựng, nâng cấp hạ tầng kỹ thuật công nghệ thông tin, các phần mềm phục vụ quản lý, vận hành, khai thác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w:t>
      </w:r>
    </w:p>
    <w:p w:rsidR="002E5CA0" w:rsidRPr="00B562EC" w:rsidRDefault="00B562EC" w:rsidP="00FD29D2">
      <w:pPr>
        <w:spacing w:before="120"/>
        <w:rPr>
          <w:rFonts w:ascii="Arial" w:hAnsi="Arial" w:cs="Arial"/>
          <w:b/>
          <w:sz w:val="20"/>
        </w:rPr>
      </w:pPr>
      <w:bookmarkStart w:id="67" w:name="dieu_22"/>
      <w:r w:rsidRPr="00B562EC">
        <w:rPr>
          <w:rFonts w:ascii="Arial" w:hAnsi="Arial" w:cs="Arial"/>
          <w:b/>
          <w:sz w:val="20"/>
        </w:rPr>
        <w:t>Điều</w:t>
      </w:r>
      <w:r w:rsidR="002E5CA0" w:rsidRPr="00B562EC">
        <w:rPr>
          <w:rFonts w:ascii="Arial" w:hAnsi="Arial" w:cs="Arial"/>
          <w:b/>
          <w:sz w:val="20"/>
        </w:rPr>
        <w:t xml:space="preserve"> 22. Trách nhiệm của </w:t>
      </w:r>
      <w:r w:rsidR="0082050E" w:rsidRPr="00B562EC">
        <w:rPr>
          <w:rFonts w:ascii="Arial" w:hAnsi="Arial" w:cs="Arial"/>
          <w:b/>
          <w:sz w:val="20"/>
        </w:rPr>
        <w:t>Ủy ban</w:t>
      </w:r>
      <w:r w:rsidR="002E5CA0" w:rsidRPr="00B562EC">
        <w:rPr>
          <w:rFonts w:ascii="Arial" w:hAnsi="Arial" w:cs="Arial"/>
          <w:b/>
          <w:sz w:val="20"/>
        </w:rPr>
        <w:t xml:space="preserve"> nhân dân cấp tỉnh</w:t>
      </w:r>
      <w:bookmarkEnd w:id="67"/>
    </w:p>
    <w:p w:rsidR="002E5CA0" w:rsidRPr="00B562EC" w:rsidRDefault="002E5CA0" w:rsidP="00FD29D2">
      <w:pPr>
        <w:spacing w:before="120"/>
        <w:rPr>
          <w:rFonts w:ascii="Arial" w:hAnsi="Arial" w:cs="Arial"/>
          <w:sz w:val="20"/>
        </w:rPr>
      </w:pPr>
      <w:r w:rsidRPr="00B562EC">
        <w:rPr>
          <w:rFonts w:ascii="Arial" w:hAnsi="Arial" w:cs="Arial"/>
          <w:sz w:val="20"/>
        </w:rPr>
        <w:t>1.</w:t>
      </w:r>
      <w:r w:rsidR="00516842" w:rsidRPr="006E32D4">
        <w:rPr>
          <w:rFonts w:ascii="Arial" w:hAnsi="Arial" w:cs="Arial"/>
          <w:sz w:val="20"/>
        </w:rPr>
        <w:t xml:space="preserve"> </w:t>
      </w:r>
      <w:r w:rsidRPr="00B562EC">
        <w:rPr>
          <w:rFonts w:ascii="Arial" w:hAnsi="Arial" w:cs="Arial"/>
          <w:sz w:val="20"/>
        </w:rPr>
        <w:t>Giao Sở</w:t>
      </w:r>
      <w:r w:rsidR="000424A6" w:rsidRPr="00B562EC">
        <w:rPr>
          <w:rFonts w:ascii="Arial" w:hAnsi="Arial" w:cs="Arial"/>
          <w:sz w:val="20"/>
        </w:rPr>
        <w:t xml:space="preserve"> Xây </w:t>
      </w:r>
      <w:r w:rsidR="000424A6" w:rsidRPr="006E32D4">
        <w:rPr>
          <w:rFonts w:ascii="Arial" w:hAnsi="Arial" w:cs="Arial"/>
          <w:sz w:val="20"/>
        </w:rPr>
        <w:t>d</w:t>
      </w:r>
      <w:r w:rsidRPr="00B562EC">
        <w:rPr>
          <w:rFonts w:ascii="Arial" w:hAnsi="Arial" w:cs="Arial"/>
          <w:sz w:val="20"/>
        </w:rPr>
        <w:t>ựng chủ trì:</w:t>
      </w:r>
    </w:p>
    <w:p w:rsidR="002E5CA0" w:rsidRPr="00B562EC" w:rsidRDefault="002E5CA0" w:rsidP="00FD29D2">
      <w:pPr>
        <w:spacing w:before="120"/>
        <w:rPr>
          <w:rFonts w:ascii="Arial" w:hAnsi="Arial" w:cs="Arial"/>
          <w:sz w:val="20"/>
        </w:rPr>
      </w:pPr>
      <w:r w:rsidRPr="00B562EC">
        <w:rPr>
          <w:rFonts w:ascii="Arial" w:hAnsi="Arial" w:cs="Arial"/>
          <w:sz w:val="20"/>
        </w:rPr>
        <w:t>a)</w:t>
      </w:r>
      <w:r w:rsidR="00516842" w:rsidRPr="006E32D4">
        <w:rPr>
          <w:rFonts w:ascii="Arial" w:hAnsi="Arial" w:cs="Arial"/>
          <w:sz w:val="20"/>
        </w:rPr>
        <w:t xml:space="preserve"> </w:t>
      </w:r>
      <w:r w:rsidRPr="00B562EC">
        <w:rPr>
          <w:rFonts w:ascii="Arial" w:hAnsi="Arial" w:cs="Arial"/>
          <w:sz w:val="20"/>
        </w:rPr>
        <w:t xml:space="preserve">Tổ chức vận hành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tại địa phương;</w:t>
      </w:r>
    </w:p>
    <w:p w:rsidR="002E5CA0" w:rsidRPr="00B562EC" w:rsidRDefault="002E5CA0" w:rsidP="00FD29D2">
      <w:pPr>
        <w:spacing w:before="120"/>
        <w:rPr>
          <w:rFonts w:ascii="Arial" w:hAnsi="Arial" w:cs="Arial"/>
          <w:sz w:val="20"/>
        </w:rPr>
      </w:pPr>
      <w:r w:rsidRPr="00B562EC">
        <w:rPr>
          <w:rFonts w:ascii="Arial" w:hAnsi="Arial" w:cs="Arial"/>
          <w:sz w:val="20"/>
        </w:rPr>
        <w:t>b)</w:t>
      </w:r>
      <w:r w:rsidR="00516842" w:rsidRPr="006E32D4">
        <w:rPr>
          <w:rFonts w:ascii="Arial" w:hAnsi="Arial" w:cs="Arial"/>
          <w:sz w:val="20"/>
        </w:rPr>
        <w:t xml:space="preserve"> </w:t>
      </w:r>
      <w:r w:rsidRPr="00B562EC">
        <w:rPr>
          <w:rFonts w:ascii="Arial" w:hAnsi="Arial" w:cs="Arial"/>
          <w:sz w:val="20"/>
        </w:rPr>
        <w:t xml:space="preserve">Chủ trì, phối hợp với các đơn vị liên quan thu thập các thông tin liên quan đến nhà ở và thị </w:t>
      </w:r>
      <w:r w:rsidR="00383FF2" w:rsidRPr="00B562EC">
        <w:rPr>
          <w:rFonts w:ascii="Arial" w:hAnsi="Arial" w:cs="Arial"/>
          <w:sz w:val="20"/>
        </w:rPr>
        <w:t>trường</w:t>
      </w:r>
      <w:r w:rsidRPr="00B562EC">
        <w:rPr>
          <w:rFonts w:ascii="Arial" w:hAnsi="Arial" w:cs="Arial"/>
          <w:sz w:val="20"/>
        </w:rPr>
        <w:t xml:space="preserve"> bất động sản địa phương; tiếp nhận các thông tin liên quan đến nhà ở và thị </w:t>
      </w:r>
      <w:r w:rsidR="00383FF2" w:rsidRPr="00B562EC">
        <w:rPr>
          <w:rFonts w:ascii="Arial" w:hAnsi="Arial" w:cs="Arial"/>
          <w:sz w:val="20"/>
        </w:rPr>
        <w:t>trường</w:t>
      </w:r>
      <w:r w:rsidRPr="00B562EC">
        <w:rPr>
          <w:rFonts w:ascii="Arial" w:hAnsi="Arial" w:cs="Arial"/>
          <w:sz w:val="20"/>
        </w:rPr>
        <w:t xml:space="preserve"> bất động sản địa phương do cơ quan, tổ chức, cá nhân cung cấp;</w:t>
      </w:r>
    </w:p>
    <w:p w:rsidR="002E5CA0" w:rsidRPr="00B562EC" w:rsidRDefault="002E5CA0" w:rsidP="00FD29D2">
      <w:pPr>
        <w:spacing w:before="120"/>
        <w:rPr>
          <w:rFonts w:ascii="Arial" w:hAnsi="Arial" w:cs="Arial"/>
          <w:sz w:val="20"/>
        </w:rPr>
      </w:pPr>
      <w:r w:rsidRPr="00B562EC">
        <w:rPr>
          <w:rFonts w:ascii="Arial" w:hAnsi="Arial" w:cs="Arial"/>
          <w:sz w:val="20"/>
        </w:rPr>
        <w:t>c)</w:t>
      </w:r>
      <w:r w:rsidR="00516842" w:rsidRPr="006E32D4">
        <w:rPr>
          <w:rFonts w:ascii="Arial" w:hAnsi="Arial" w:cs="Arial"/>
          <w:sz w:val="20"/>
        </w:rPr>
        <w:t xml:space="preserve"> </w:t>
      </w:r>
      <w:r w:rsidRPr="00B562EC">
        <w:rPr>
          <w:rFonts w:ascii="Arial" w:hAnsi="Arial" w:cs="Arial"/>
          <w:sz w:val="20"/>
        </w:rPr>
        <w:t xml:space="preserve">Cung cấp thông tin cho các cơ quan, tổ chức, cá nhân có nhu cầu khai thác, sử dụng thông tin theo quy định của pháp </w:t>
      </w:r>
      <w:r w:rsidR="00B562EC" w:rsidRPr="00B562EC">
        <w:rPr>
          <w:rFonts w:ascii="Arial" w:hAnsi="Arial" w:cs="Arial"/>
          <w:sz w:val="20"/>
        </w:rPr>
        <w:t>luật</w:t>
      </w:r>
      <w:r w:rsidRPr="00B562EC">
        <w:rPr>
          <w:rFonts w:ascii="Arial" w:hAnsi="Arial" w:cs="Arial"/>
          <w:sz w:val="20"/>
        </w:rPr>
        <w:t>;</w:t>
      </w:r>
    </w:p>
    <w:p w:rsidR="002E5CA0" w:rsidRPr="00B562EC" w:rsidRDefault="002E5CA0" w:rsidP="00FD29D2">
      <w:pPr>
        <w:spacing w:before="120"/>
        <w:rPr>
          <w:rFonts w:ascii="Arial" w:hAnsi="Arial" w:cs="Arial"/>
          <w:sz w:val="20"/>
        </w:rPr>
      </w:pPr>
      <w:r w:rsidRPr="00B562EC">
        <w:rPr>
          <w:rFonts w:ascii="Arial" w:hAnsi="Arial" w:cs="Arial"/>
          <w:sz w:val="20"/>
        </w:rPr>
        <w:t>d)</w:t>
      </w:r>
      <w:r w:rsidR="008B4620" w:rsidRPr="006E32D4">
        <w:rPr>
          <w:rFonts w:ascii="Arial" w:hAnsi="Arial" w:cs="Arial"/>
          <w:sz w:val="20"/>
        </w:rPr>
        <w:t xml:space="preserve"> </w:t>
      </w:r>
      <w:r w:rsidRPr="00B562EC">
        <w:rPr>
          <w:rFonts w:ascii="Arial" w:hAnsi="Arial" w:cs="Arial"/>
          <w:sz w:val="20"/>
        </w:rPr>
        <w:t xml:space="preserve">Định kỳ công bố các thông tin cơ bản về nhà ở và thị </w:t>
      </w:r>
      <w:r w:rsidR="00383FF2" w:rsidRPr="00B562EC">
        <w:rPr>
          <w:rFonts w:ascii="Arial" w:hAnsi="Arial" w:cs="Arial"/>
          <w:sz w:val="20"/>
        </w:rPr>
        <w:t>trường</w:t>
      </w:r>
      <w:r w:rsidRPr="00B562EC">
        <w:rPr>
          <w:rFonts w:ascii="Arial" w:hAnsi="Arial" w:cs="Arial"/>
          <w:sz w:val="20"/>
        </w:rPr>
        <w:t xml:space="preserve"> bất động sản của địa phương theo quy định;</w:t>
      </w:r>
    </w:p>
    <w:p w:rsidR="002E5CA0" w:rsidRPr="00B562EC" w:rsidRDefault="002E5CA0" w:rsidP="00FD29D2">
      <w:pPr>
        <w:spacing w:before="120"/>
        <w:rPr>
          <w:rFonts w:ascii="Arial" w:hAnsi="Arial" w:cs="Arial"/>
          <w:sz w:val="20"/>
        </w:rPr>
      </w:pPr>
      <w:r w:rsidRPr="00B562EC">
        <w:rPr>
          <w:rFonts w:ascii="Arial" w:hAnsi="Arial" w:cs="Arial"/>
          <w:sz w:val="20"/>
        </w:rPr>
        <w:t xml:space="preserve">đ) Xây dựng và báo cáo </w:t>
      </w:r>
      <w:r w:rsidR="0082050E" w:rsidRPr="00B562EC">
        <w:rPr>
          <w:rFonts w:ascii="Arial" w:hAnsi="Arial" w:cs="Arial"/>
          <w:sz w:val="20"/>
        </w:rPr>
        <w:t>Ủy ban</w:t>
      </w:r>
      <w:r w:rsidRPr="00B562EC">
        <w:rPr>
          <w:rFonts w:ascii="Arial" w:hAnsi="Arial" w:cs="Arial"/>
          <w:sz w:val="20"/>
        </w:rPr>
        <w:t xml:space="preserve"> nhân dân cấp tỉnh kế hoạch </w:t>
      </w:r>
      <w:r w:rsidR="00B562EC" w:rsidRPr="00B562EC">
        <w:rPr>
          <w:rFonts w:ascii="Arial" w:hAnsi="Arial" w:cs="Arial"/>
          <w:sz w:val="20"/>
        </w:rPr>
        <w:t>điều</w:t>
      </w:r>
      <w:r w:rsidRPr="00B562EC">
        <w:rPr>
          <w:rFonts w:ascii="Arial" w:hAnsi="Arial" w:cs="Arial"/>
          <w:sz w:val="20"/>
        </w:rPr>
        <w:t xml:space="preserve"> </w:t>
      </w:r>
      <w:r w:rsidR="00F275ED" w:rsidRPr="006E32D4">
        <w:rPr>
          <w:rFonts w:ascii="Arial" w:hAnsi="Arial" w:cs="Arial"/>
          <w:sz w:val="20"/>
        </w:rPr>
        <w:t>tr</w:t>
      </w:r>
      <w:r w:rsidRPr="00B562EC">
        <w:rPr>
          <w:rFonts w:ascii="Arial" w:hAnsi="Arial" w:cs="Arial"/>
          <w:sz w:val="20"/>
        </w:rPr>
        <w:t xml:space="preserve">a, thu thập, cập nhật thông tin về nhà ở và thị </w:t>
      </w:r>
      <w:r w:rsidR="00383FF2" w:rsidRPr="00B562EC">
        <w:rPr>
          <w:rFonts w:ascii="Arial" w:hAnsi="Arial" w:cs="Arial"/>
          <w:sz w:val="20"/>
        </w:rPr>
        <w:t>trường</w:t>
      </w:r>
      <w:r w:rsidRPr="00B562EC">
        <w:rPr>
          <w:rFonts w:ascii="Arial" w:hAnsi="Arial" w:cs="Arial"/>
          <w:sz w:val="20"/>
        </w:rPr>
        <w:t xml:space="preserve"> bất động sản của địa phương trong kế hoạch, nhiệm vụ của m</w:t>
      </w:r>
      <w:r w:rsidR="006D0791" w:rsidRPr="006E32D4">
        <w:rPr>
          <w:rFonts w:ascii="Arial" w:hAnsi="Arial" w:cs="Arial"/>
          <w:sz w:val="20"/>
        </w:rPr>
        <w:t>ì</w:t>
      </w:r>
      <w:r w:rsidRPr="00B562EC">
        <w:rPr>
          <w:rFonts w:ascii="Arial" w:hAnsi="Arial" w:cs="Arial"/>
          <w:sz w:val="20"/>
        </w:rPr>
        <w:t>nh và tổ chức thực hiện sau khi được chấp thuận;</w:t>
      </w:r>
    </w:p>
    <w:p w:rsidR="002E5CA0" w:rsidRPr="00B562EC" w:rsidRDefault="002E5CA0" w:rsidP="00FD29D2">
      <w:pPr>
        <w:spacing w:before="120"/>
        <w:rPr>
          <w:rFonts w:ascii="Arial" w:hAnsi="Arial" w:cs="Arial"/>
          <w:sz w:val="20"/>
        </w:rPr>
      </w:pPr>
      <w:r w:rsidRPr="00B562EC">
        <w:rPr>
          <w:rFonts w:ascii="Arial" w:hAnsi="Arial" w:cs="Arial"/>
          <w:sz w:val="20"/>
        </w:rPr>
        <w:t>e)</w:t>
      </w:r>
      <w:r w:rsidR="008B4620" w:rsidRPr="006E32D4">
        <w:rPr>
          <w:rFonts w:ascii="Arial" w:hAnsi="Arial" w:cs="Arial"/>
          <w:sz w:val="20"/>
        </w:rPr>
        <w:t xml:space="preserve"> </w:t>
      </w:r>
      <w:r w:rsidRPr="00B562EC">
        <w:rPr>
          <w:rFonts w:ascii="Arial" w:hAnsi="Arial" w:cs="Arial"/>
          <w:sz w:val="20"/>
        </w:rPr>
        <w:t xml:space="preserve">Theo dõi, đôn đốc, kiểm </w:t>
      </w:r>
      <w:r w:rsidR="00D50DA1" w:rsidRPr="006E32D4">
        <w:rPr>
          <w:rFonts w:ascii="Arial" w:hAnsi="Arial" w:cs="Arial"/>
          <w:sz w:val="20"/>
        </w:rPr>
        <w:t>tr</w:t>
      </w:r>
      <w:r w:rsidRPr="00B562EC">
        <w:rPr>
          <w:rFonts w:ascii="Arial" w:hAnsi="Arial" w:cs="Arial"/>
          <w:sz w:val="20"/>
        </w:rPr>
        <w:t>a các chủ đầu tư, sàn giao dịch bất động sản, tổ chức kinh doanh dịch vụ môi giới bất động sản về việc thực hiện chế độ báo cáo, cung cấp thông tin, dữ liệu được quy định tại Nghị định này;</w:t>
      </w:r>
    </w:p>
    <w:p w:rsidR="002E5CA0" w:rsidRPr="00B562EC" w:rsidRDefault="002E5CA0" w:rsidP="00FD29D2">
      <w:pPr>
        <w:spacing w:before="120"/>
        <w:rPr>
          <w:rFonts w:ascii="Arial" w:hAnsi="Arial" w:cs="Arial"/>
          <w:sz w:val="20"/>
        </w:rPr>
      </w:pPr>
      <w:r w:rsidRPr="00B562EC">
        <w:rPr>
          <w:rFonts w:ascii="Arial" w:hAnsi="Arial" w:cs="Arial"/>
          <w:sz w:val="20"/>
        </w:rPr>
        <w:t xml:space="preserve">g) Tổng hợp báo cáo Bộ Xây dựng và </w:t>
      </w:r>
      <w:r w:rsidR="0082050E" w:rsidRPr="00B562EC">
        <w:rPr>
          <w:rFonts w:ascii="Arial" w:hAnsi="Arial" w:cs="Arial"/>
          <w:sz w:val="20"/>
        </w:rPr>
        <w:t>Ủy ban</w:t>
      </w:r>
      <w:r w:rsidRPr="00B562EC">
        <w:rPr>
          <w:rFonts w:ascii="Arial" w:hAnsi="Arial" w:cs="Arial"/>
          <w:sz w:val="20"/>
        </w:rPr>
        <w:t xml:space="preserve"> nhân dân cấp tỉnh theo định kỳ và đột xuất các thông tin về nhà ở và thị </w:t>
      </w:r>
      <w:r w:rsidR="00383FF2" w:rsidRPr="00B562EC">
        <w:rPr>
          <w:rFonts w:ascii="Arial" w:hAnsi="Arial" w:cs="Arial"/>
          <w:sz w:val="20"/>
        </w:rPr>
        <w:t>trường</w:t>
      </w:r>
      <w:r w:rsidRPr="00B562EC">
        <w:rPr>
          <w:rFonts w:ascii="Arial" w:hAnsi="Arial" w:cs="Arial"/>
          <w:sz w:val="20"/>
        </w:rPr>
        <w:t xml:space="preserve"> bất động sản của địa phương.</w:t>
      </w:r>
    </w:p>
    <w:p w:rsidR="002E5CA0" w:rsidRPr="00B562EC" w:rsidRDefault="002E5CA0" w:rsidP="00FD29D2">
      <w:pPr>
        <w:spacing w:before="120"/>
        <w:rPr>
          <w:rFonts w:ascii="Arial" w:hAnsi="Arial" w:cs="Arial"/>
          <w:sz w:val="20"/>
        </w:rPr>
      </w:pPr>
      <w:r w:rsidRPr="00B562EC">
        <w:rPr>
          <w:rFonts w:ascii="Arial" w:hAnsi="Arial" w:cs="Arial"/>
          <w:sz w:val="20"/>
        </w:rPr>
        <w:t>2.</w:t>
      </w:r>
      <w:r w:rsidR="00F76FB8" w:rsidRPr="006E32D4">
        <w:rPr>
          <w:rFonts w:ascii="Arial" w:hAnsi="Arial" w:cs="Arial"/>
          <w:sz w:val="20"/>
        </w:rPr>
        <w:t xml:space="preserve"> </w:t>
      </w:r>
      <w:r w:rsidRPr="00B562EC">
        <w:rPr>
          <w:rFonts w:ascii="Arial" w:hAnsi="Arial" w:cs="Arial"/>
          <w:sz w:val="20"/>
        </w:rPr>
        <w:t xml:space="preserve">Chỉ đạo thực hiện việc đảm bảo kết nối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đến các cơ quan quản lý nhà ở cấp huyện tại địa phương.</w:t>
      </w:r>
    </w:p>
    <w:p w:rsidR="002E5CA0" w:rsidRPr="00B562EC" w:rsidRDefault="002E5CA0" w:rsidP="00FD29D2">
      <w:pPr>
        <w:spacing w:before="120"/>
        <w:rPr>
          <w:rFonts w:ascii="Arial" w:hAnsi="Arial" w:cs="Arial"/>
          <w:sz w:val="20"/>
        </w:rPr>
      </w:pPr>
      <w:r w:rsidRPr="00B562EC">
        <w:rPr>
          <w:rFonts w:ascii="Arial" w:hAnsi="Arial" w:cs="Arial"/>
          <w:sz w:val="20"/>
        </w:rPr>
        <w:t>3.</w:t>
      </w:r>
      <w:r w:rsidR="00B0056D" w:rsidRPr="006E32D4">
        <w:rPr>
          <w:rFonts w:ascii="Arial" w:hAnsi="Arial" w:cs="Arial"/>
          <w:sz w:val="20"/>
        </w:rPr>
        <w:t xml:space="preserve"> </w:t>
      </w:r>
      <w:r w:rsidRPr="00B562EC">
        <w:rPr>
          <w:rFonts w:ascii="Arial" w:hAnsi="Arial" w:cs="Arial"/>
          <w:sz w:val="20"/>
        </w:rPr>
        <w:t>Ban hành quy chế phối hợp và chỉ đạo các đơn vị liên quan trong việc xây dựng, duy trì hệ th</w:t>
      </w:r>
      <w:r w:rsidR="00320682" w:rsidRPr="006E32D4">
        <w:rPr>
          <w:rFonts w:ascii="Arial" w:hAnsi="Arial" w:cs="Arial"/>
          <w:sz w:val="20"/>
        </w:rPr>
        <w:t>ố</w:t>
      </w:r>
      <w:r w:rsidRPr="00B562EC">
        <w:rPr>
          <w:rFonts w:ascii="Arial" w:hAnsi="Arial" w:cs="Arial"/>
          <w:sz w:val="20"/>
        </w:rPr>
        <w:t xml:space="preserve">ng thông tin, cung cấp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địa phương.</w:t>
      </w:r>
    </w:p>
    <w:p w:rsidR="002E5CA0" w:rsidRPr="00B562EC" w:rsidRDefault="002E5CA0" w:rsidP="00FD29D2">
      <w:pPr>
        <w:spacing w:before="120"/>
        <w:rPr>
          <w:rFonts w:ascii="Arial" w:hAnsi="Arial" w:cs="Arial"/>
          <w:sz w:val="20"/>
        </w:rPr>
      </w:pPr>
      <w:r w:rsidRPr="00B562EC">
        <w:rPr>
          <w:rFonts w:ascii="Arial" w:hAnsi="Arial" w:cs="Arial"/>
          <w:sz w:val="20"/>
        </w:rPr>
        <w:t>4.</w:t>
      </w:r>
      <w:r w:rsidR="00B0056D" w:rsidRPr="006E32D4">
        <w:rPr>
          <w:rFonts w:ascii="Arial" w:hAnsi="Arial" w:cs="Arial"/>
          <w:sz w:val="20"/>
        </w:rPr>
        <w:t xml:space="preserve"> </w:t>
      </w:r>
      <w:r w:rsidRPr="00B562EC">
        <w:rPr>
          <w:rFonts w:ascii="Arial" w:hAnsi="Arial" w:cs="Arial"/>
          <w:sz w:val="20"/>
        </w:rPr>
        <w:t>Chỉ đạo các Sở, ngành kết nối cơ sở dữ liệu c</w:t>
      </w:r>
      <w:r w:rsidR="00383FF2" w:rsidRPr="00B562EC">
        <w:rPr>
          <w:rFonts w:ascii="Arial" w:hAnsi="Arial" w:cs="Arial"/>
          <w:sz w:val="20"/>
        </w:rPr>
        <w:t>huyên</w:t>
      </w:r>
      <w:r w:rsidRPr="00B562EC">
        <w:rPr>
          <w:rFonts w:ascii="Arial" w:hAnsi="Arial" w:cs="Arial"/>
          <w:sz w:val="20"/>
        </w:rPr>
        <w:t xml:space="preserve"> ngành có liên quan đến nhà ở và thị </w:t>
      </w:r>
      <w:r w:rsidR="00383FF2" w:rsidRPr="00B562EC">
        <w:rPr>
          <w:rFonts w:ascii="Arial" w:hAnsi="Arial" w:cs="Arial"/>
          <w:sz w:val="20"/>
        </w:rPr>
        <w:t>trường</w:t>
      </w:r>
      <w:r w:rsidRPr="00B562EC">
        <w:rPr>
          <w:rFonts w:ascii="Arial" w:hAnsi="Arial" w:cs="Arial"/>
          <w:sz w:val="20"/>
        </w:rPr>
        <w:t xml:space="preserve"> bất động sản theo quy định tại Nghị định này do mình quản lý với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địa phương; chỉ đạo việc kết nối, tích hợp, chia sẻ thông tin giữa cơ sở dữ liệu về đất đai do cơ quan tài nguy</w:t>
      </w:r>
      <w:r w:rsidR="00155C58" w:rsidRPr="006E32D4">
        <w:rPr>
          <w:rFonts w:ascii="Arial" w:hAnsi="Arial" w:cs="Arial"/>
          <w:sz w:val="20"/>
        </w:rPr>
        <w:t>ê</w:t>
      </w:r>
      <w:r w:rsidRPr="00B562EC">
        <w:rPr>
          <w:rFonts w:ascii="Arial" w:hAnsi="Arial" w:cs="Arial"/>
          <w:sz w:val="20"/>
        </w:rPr>
        <w:t xml:space="preserve">n và môi </w:t>
      </w:r>
      <w:r w:rsidR="00383FF2" w:rsidRPr="00B562EC">
        <w:rPr>
          <w:rFonts w:ascii="Arial" w:hAnsi="Arial" w:cs="Arial"/>
          <w:sz w:val="20"/>
        </w:rPr>
        <w:t>trường</w:t>
      </w:r>
      <w:r w:rsidRPr="00B562EC">
        <w:rPr>
          <w:rFonts w:ascii="Arial" w:hAnsi="Arial" w:cs="Arial"/>
          <w:sz w:val="20"/>
        </w:rPr>
        <w:t xml:space="preserve"> địa phương quản lý với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tại địa phương.</w:t>
      </w:r>
    </w:p>
    <w:p w:rsidR="002E5CA0" w:rsidRPr="00B562EC" w:rsidRDefault="002E5CA0" w:rsidP="00FD29D2">
      <w:pPr>
        <w:spacing w:before="120"/>
        <w:rPr>
          <w:rFonts w:ascii="Arial" w:hAnsi="Arial" w:cs="Arial"/>
          <w:sz w:val="20"/>
        </w:rPr>
      </w:pPr>
      <w:r w:rsidRPr="00B562EC">
        <w:rPr>
          <w:rFonts w:ascii="Arial" w:hAnsi="Arial" w:cs="Arial"/>
          <w:sz w:val="20"/>
        </w:rPr>
        <w:t>5.</w:t>
      </w:r>
      <w:r w:rsidR="00155C58" w:rsidRPr="006E32D4">
        <w:rPr>
          <w:rFonts w:ascii="Arial" w:hAnsi="Arial" w:cs="Arial"/>
          <w:sz w:val="20"/>
        </w:rPr>
        <w:t xml:space="preserve"> </w:t>
      </w:r>
      <w:r w:rsidRPr="00B562EC">
        <w:rPr>
          <w:rFonts w:ascii="Arial" w:hAnsi="Arial" w:cs="Arial"/>
          <w:sz w:val="20"/>
        </w:rPr>
        <w:t xml:space="preserve">Chỉ đạo Sở Xây dựng bố trí bộ máy và cán bộ để xây dựng và quản lý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theo quy định tại </w:t>
      </w:r>
      <w:r w:rsidR="00B562EC" w:rsidRPr="00B562EC">
        <w:rPr>
          <w:rFonts w:ascii="Arial" w:hAnsi="Arial" w:cs="Arial"/>
          <w:sz w:val="20"/>
        </w:rPr>
        <w:t>Khoản</w:t>
      </w:r>
      <w:r w:rsidRPr="00B562EC">
        <w:rPr>
          <w:rFonts w:ascii="Arial" w:hAnsi="Arial" w:cs="Arial"/>
          <w:sz w:val="20"/>
        </w:rPr>
        <w:t xml:space="preserve"> 2 </w:t>
      </w:r>
      <w:r w:rsidR="00B562EC" w:rsidRPr="00B562EC">
        <w:rPr>
          <w:rFonts w:ascii="Arial" w:hAnsi="Arial" w:cs="Arial"/>
          <w:sz w:val="20"/>
        </w:rPr>
        <w:t>Điều</w:t>
      </w:r>
      <w:r w:rsidRPr="00B562EC">
        <w:rPr>
          <w:rFonts w:ascii="Arial" w:hAnsi="Arial" w:cs="Arial"/>
          <w:sz w:val="20"/>
        </w:rPr>
        <w:t xml:space="preserve"> 16 của Nghị định này.</w:t>
      </w:r>
    </w:p>
    <w:p w:rsidR="002E5CA0" w:rsidRPr="00B562EC" w:rsidRDefault="002E5CA0" w:rsidP="00FD29D2">
      <w:pPr>
        <w:spacing w:before="120"/>
        <w:rPr>
          <w:rFonts w:ascii="Arial" w:hAnsi="Arial" w:cs="Arial"/>
          <w:sz w:val="20"/>
        </w:rPr>
      </w:pPr>
      <w:r w:rsidRPr="00B562EC">
        <w:rPr>
          <w:rFonts w:ascii="Arial" w:hAnsi="Arial" w:cs="Arial"/>
          <w:sz w:val="20"/>
        </w:rPr>
        <w:t>6.</w:t>
      </w:r>
      <w:r w:rsidR="00D90A76" w:rsidRPr="006E32D4">
        <w:rPr>
          <w:rFonts w:ascii="Arial" w:hAnsi="Arial" w:cs="Arial"/>
          <w:sz w:val="20"/>
        </w:rPr>
        <w:t xml:space="preserve"> </w:t>
      </w:r>
      <w:r w:rsidRPr="00B562EC">
        <w:rPr>
          <w:rFonts w:ascii="Arial" w:hAnsi="Arial" w:cs="Arial"/>
          <w:sz w:val="20"/>
        </w:rPr>
        <w:t xml:space="preserve">Bố trí ngân sách hàng năm cho việc </w:t>
      </w:r>
      <w:r w:rsidR="00B562EC" w:rsidRPr="00B562EC">
        <w:rPr>
          <w:rFonts w:ascii="Arial" w:hAnsi="Arial" w:cs="Arial"/>
          <w:sz w:val="20"/>
        </w:rPr>
        <w:t>điều</w:t>
      </w:r>
      <w:r w:rsidRPr="00B562EC">
        <w:rPr>
          <w:rFonts w:ascii="Arial" w:hAnsi="Arial" w:cs="Arial"/>
          <w:sz w:val="20"/>
        </w:rPr>
        <w:t xml:space="preserve"> tra, xây dựng cơ sở dữ liệu, quản lý, vận hành hệ thống thông tin và tính toán các chỉ tiêu thống kê khác về nhà ở và thị </w:t>
      </w:r>
      <w:r w:rsidR="00383FF2" w:rsidRPr="00B562EC">
        <w:rPr>
          <w:rFonts w:ascii="Arial" w:hAnsi="Arial" w:cs="Arial"/>
          <w:sz w:val="20"/>
        </w:rPr>
        <w:t>trường</w:t>
      </w:r>
      <w:r w:rsidRPr="00B562EC">
        <w:rPr>
          <w:rFonts w:ascii="Arial" w:hAnsi="Arial" w:cs="Arial"/>
          <w:sz w:val="20"/>
        </w:rPr>
        <w:t xml:space="preserve"> bất động</w:t>
      </w:r>
      <w:r w:rsidR="00C03751" w:rsidRPr="006E32D4">
        <w:rPr>
          <w:rFonts w:ascii="Arial" w:hAnsi="Arial" w:cs="Arial"/>
          <w:sz w:val="20"/>
        </w:rPr>
        <w:t xml:space="preserve"> sản</w:t>
      </w:r>
      <w:r w:rsidRPr="00B562EC">
        <w:rPr>
          <w:rFonts w:ascii="Arial" w:hAnsi="Arial" w:cs="Arial"/>
          <w:sz w:val="20"/>
        </w:rPr>
        <w:t xml:space="preserve"> tại địa phương.</w:t>
      </w:r>
    </w:p>
    <w:p w:rsidR="002E5CA0" w:rsidRPr="00B562EC" w:rsidRDefault="00B562EC" w:rsidP="00FD29D2">
      <w:pPr>
        <w:spacing w:before="120"/>
        <w:rPr>
          <w:rFonts w:ascii="Arial" w:hAnsi="Arial" w:cs="Arial"/>
          <w:b/>
          <w:sz w:val="20"/>
        </w:rPr>
      </w:pPr>
      <w:bookmarkStart w:id="68" w:name="dieu_23"/>
      <w:r w:rsidRPr="00B562EC">
        <w:rPr>
          <w:rFonts w:ascii="Arial" w:hAnsi="Arial" w:cs="Arial"/>
          <w:b/>
          <w:sz w:val="20"/>
        </w:rPr>
        <w:t>Điều</w:t>
      </w:r>
      <w:r w:rsidR="002E5CA0" w:rsidRPr="00B562EC">
        <w:rPr>
          <w:rFonts w:ascii="Arial" w:hAnsi="Arial" w:cs="Arial"/>
          <w:b/>
          <w:sz w:val="20"/>
        </w:rPr>
        <w:t xml:space="preserve"> 23. Trách nhiệm, quyền hạn của cơ quan, tổ chức, cá nhân trong việc cung cấp và sử dụng thông tin, dữ liệu về nhà ở và thị </w:t>
      </w:r>
      <w:r w:rsidR="00383FF2" w:rsidRPr="00B562EC">
        <w:rPr>
          <w:rFonts w:ascii="Arial" w:hAnsi="Arial" w:cs="Arial"/>
          <w:b/>
          <w:sz w:val="20"/>
        </w:rPr>
        <w:t>trường</w:t>
      </w:r>
      <w:r w:rsidR="002E5CA0" w:rsidRPr="00B562EC">
        <w:rPr>
          <w:rFonts w:ascii="Arial" w:hAnsi="Arial" w:cs="Arial"/>
          <w:b/>
          <w:sz w:val="20"/>
        </w:rPr>
        <w:t xml:space="preserve"> bất động sản</w:t>
      </w:r>
      <w:bookmarkEnd w:id="68"/>
    </w:p>
    <w:p w:rsidR="002E5CA0" w:rsidRPr="00B562EC" w:rsidRDefault="002E5CA0" w:rsidP="00FD29D2">
      <w:pPr>
        <w:spacing w:before="120"/>
        <w:rPr>
          <w:rFonts w:ascii="Arial" w:hAnsi="Arial" w:cs="Arial"/>
          <w:sz w:val="20"/>
        </w:rPr>
      </w:pPr>
      <w:r w:rsidRPr="00B562EC">
        <w:rPr>
          <w:rFonts w:ascii="Arial" w:hAnsi="Arial" w:cs="Arial"/>
          <w:sz w:val="20"/>
        </w:rPr>
        <w:t>1.</w:t>
      </w:r>
      <w:r w:rsidR="00773A2A" w:rsidRPr="006E32D4">
        <w:rPr>
          <w:rFonts w:ascii="Arial" w:hAnsi="Arial" w:cs="Arial"/>
          <w:sz w:val="20"/>
        </w:rPr>
        <w:t xml:space="preserve"> </w:t>
      </w:r>
      <w:r w:rsidRPr="00B562EC">
        <w:rPr>
          <w:rFonts w:ascii="Arial" w:hAnsi="Arial" w:cs="Arial"/>
          <w:sz w:val="20"/>
        </w:rPr>
        <w:t>Các cơ quan, tổ chức, cá nhân có trách nhiệm:</w:t>
      </w:r>
    </w:p>
    <w:p w:rsidR="002E5CA0" w:rsidRPr="00B562EC" w:rsidRDefault="002E5CA0" w:rsidP="00FD29D2">
      <w:pPr>
        <w:spacing w:before="120"/>
        <w:rPr>
          <w:rFonts w:ascii="Arial" w:hAnsi="Arial" w:cs="Arial"/>
          <w:sz w:val="20"/>
        </w:rPr>
      </w:pPr>
      <w:r w:rsidRPr="00B562EC">
        <w:rPr>
          <w:rFonts w:ascii="Arial" w:hAnsi="Arial" w:cs="Arial"/>
          <w:sz w:val="20"/>
        </w:rPr>
        <w:t>a)</w:t>
      </w:r>
      <w:r w:rsidR="00773A2A" w:rsidRPr="006E32D4">
        <w:rPr>
          <w:rFonts w:ascii="Arial" w:hAnsi="Arial" w:cs="Arial"/>
          <w:sz w:val="20"/>
        </w:rPr>
        <w:t xml:space="preserve"> </w:t>
      </w:r>
      <w:r w:rsidRPr="00B562EC">
        <w:rPr>
          <w:rFonts w:ascii="Arial" w:hAnsi="Arial" w:cs="Arial"/>
          <w:sz w:val="20"/>
        </w:rPr>
        <w:t xml:space="preserve">Tuân thủ các nguyên tắc về xây dựng và sử dụng thông tin, dữ liệu về nhà ở và thị </w:t>
      </w:r>
      <w:r w:rsidR="00383FF2" w:rsidRPr="00B562EC">
        <w:rPr>
          <w:rFonts w:ascii="Arial" w:hAnsi="Arial" w:cs="Arial"/>
          <w:sz w:val="20"/>
        </w:rPr>
        <w:t>trường</w:t>
      </w:r>
      <w:r w:rsidRPr="00B562EC">
        <w:rPr>
          <w:rFonts w:ascii="Arial" w:hAnsi="Arial" w:cs="Arial"/>
          <w:sz w:val="20"/>
        </w:rPr>
        <w:t xml:space="preserve"> bất động sản quy định tại </w:t>
      </w:r>
      <w:r w:rsidR="00B562EC" w:rsidRPr="00B562EC">
        <w:rPr>
          <w:rFonts w:ascii="Arial" w:hAnsi="Arial" w:cs="Arial"/>
          <w:sz w:val="20"/>
        </w:rPr>
        <w:t>Điều</w:t>
      </w:r>
      <w:r w:rsidRPr="00B562EC">
        <w:rPr>
          <w:rFonts w:ascii="Arial" w:hAnsi="Arial" w:cs="Arial"/>
          <w:sz w:val="20"/>
        </w:rPr>
        <w:t xml:space="preserve"> 4 Nghị định này và các quy định có liên quan của các cấp có thẩm quyền;</w:t>
      </w:r>
    </w:p>
    <w:p w:rsidR="002E5CA0" w:rsidRPr="00B562EC" w:rsidRDefault="002E5CA0" w:rsidP="00FD29D2">
      <w:pPr>
        <w:spacing w:before="120"/>
        <w:rPr>
          <w:rFonts w:ascii="Arial" w:hAnsi="Arial" w:cs="Arial"/>
          <w:sz w:val="20"/>
        </w:rPr>
      </w:pPr>
      <w:r w:rsidRPr="00B562EC">
        <w:rPr>
          <w:rFonts w:ascii="Arial" w:hAnsi="Arial" w:cs="Arial"/>
          <w:sz w:val="20"/>
        </w:rPr>
        <w:t>b)</w:t>
      </w:r>
      <w:r w:rsidR="00773A2A" w:rsidRPr="006E32D4">
        <w:rPr>
          <w:rFonts w:ascii="Arial" w:hAnsi="Arial" w:cs="Arial"/>
          <w:sz w:val="20"/>
        </w:rPr>
        <w:t xml:space="preserve"> </w:t>
      </w:r>
      <w:r w:rsidRPr="00B562EC">
        <w:rPr>
          <w:rFonts w:ascii="Arial" w:hAnsi="Arial" w:cs="Arial"/>
          <w:sz w:val="20"/>
        </w:rPr>
        <w:t xml:space="preserve">Cung cấp đầy đủ thông tin cho cơ quan quản lý hệ thống thông tin về nhà ở và thị </w:t>
      </w:r>
      <w:r w:rsidR="00383FF2" w:rsidRPr="00B562EC">
        <w:rPr>
          <w:rFonts w:ascii="Arial" w:hAnsi="Arial" w:cs="Arial"/>
          <w:sz w:val="20"/>
        </w:rPr>
        <w:t>trường</w:t>
      </w:r>
      <w:r w:rsidRPr="00B562EC">
        <w:rPr>
          <w:rFonts w:ascii="Arial" w:hAnsi="Arial" w:cs="Arial"/>
          <w:sz w:val="20"/>
        </w:rPr>
        <w:t xml:space="preserve"> bất động sản theo quy định đúng thời hạn;</w:t>
      </w:r>
    </w:p>
    <w:p w:rsidR="002E5CA0" w:rsidRPr="00B562EC" w:rsidRDefault="002E5CA0" w:rsidP="00FD29D2">
      <w:pPr>
        <w:spacing w:before="120"/>
        <w:rPr>
          <w:rFonts w:ascii="Arial" w:hAnsi="Arial" w:cs="Arial"/>
          <w:sz w:val="20"/>
        </w:rPr>
      </w:pPr>
      <w:r w:rsidRPr="00B562EC">
        <w:rPr>
          <w:rFonts w:ascii="Arial" w:hAnsi="Arial" w:cs="Arial"/>
          <w:sz w:val="20"/>
        </w:rPr>
        <w:t>c)</w:t>
      </w:r>
      <w:r w:rsidR="00153FC8" w:rsidRPr="006E32D4">
        <w:rPr>
          <w:rFonts w:ascii="Arial" w:hAnsi="Arial" w:cs="Arial"/>
          <w:sz w:val="20"/>
        </w:rPr>
        <w:t xml:space="preserve"> </w:t>
      </w:r>
      <w:r w:rsidRPr="00B562EC">
        <w:rPr>
          <w:rFonts w:ascii="Arial" w:hAnsi="Arial" w:cs="Arial"/>
          <w:sz w:val="20"/>
        </w:rPr>
        <w:t xml:space="preserve">Không được lợi dụng việc cung cấp thông tin để sách nhiễu, </w:t>
      </w:r>
      <w:r w:rsidR="00383FF2" w:rsidRPr="00B562EC">
        <w:rPr>
          <w:rFonts w:ascii="Arial" w:hAnsi="Arial" w:cs="Arial"/>
          <w:sz w:val="20"/>
        </w:rPr>
        <w:t>trục</w:t>
      </w:r>
      <w:r w:rsidRPr="00B562EC">
        <w:rPr>
          <w:rFonts w:ascii="Arial" w:hAnsi="Arial" w:cs="Arial"/>
          <w:sz w:val="20"/>
        </w:rPr>
        <w:t xml:space="preserve"> lợi, phát tán các thông tin trái với các quy định của pháp </w:t>
      </w:r>
      <w:r w:rsidR="00B562EC" w:rsidRPr="00B562EC">
        <w:rPr>
          <w:rFonts w:ascii="Arial" w:hAnsi="Arial" w:cs="Arial"/>
          <w:sz w:val="20"/>
        </w:rPr>
        <w:t>luật</w:t>
      </w:r>
      <w:r w:rsidRPr="00B562EC">
        <w:rPr>
          <w:rFonts w:ascii="Arial" w:hAnsi="Arial" w:cs="Arial"/>
          <w:sz w:val="20"/>
        </w:rPr>
        <w:t>;</w:t>
      </w:r>
    </w:p>
    <w:p w:rsidR="002E5CA0" w:rsidRPr="00B562EC" w:rsidRDefault="002E5CA0" w:rsidP="00FD29D2">
      <w:pPr>
        <w:spacing w:before="120"/>
        <w:rPr>
          <w:rFonts w:ascii="Arial" w:hAnsi="Arial" w:cs="Arial"/>
          <w:sz w:val="20"/>
        </w:rPr>
      </w:pPr>
      <w:r w:rsidRPr="00B562EC">
        <w:rPr>
          <w:rFonts w:ascii="Arial" w:hAnsi="Arial" w:cs="Arial"/>
          <w:sz w:val="20"/>
        </w:rPr>
        <w:t>d)</w:t>
      </w:r>
      <w:r w:rsidR="00493F6D" w:rsidRPr="006E32D4">
        <w:rPr>
          <w:rFonts w:ascii="Arial" w:hAnsi="Arial" w:cs="Arial"/>
          <w:sz w:val="20"/>
        </w:rPr>
        <w:t xml:space="preserve"> </w:t>
      </w:r>
      <w:r w:rsidRPr="00B562EC">
        <w:rPr>
          <w:rFonts w:ascii="Arial" w:hAnsi="Arial" w:cs="Arial"/>
          <w:sz w:val="20"/>
        </w:rPr>
        <w:t xml:space="preserve">Không được cung cấp cho bên thứ ba dữ liệu do cơ quan nhà nước có thẩm quyền cung cấp cho mình để khai thác, sử dụng trừ </w:t>
      </w:r>
      <w:r w:rsidR="00383FF2" w:rsidRPr="00B562EC">
        <w:rPr>
          <w:rFonts w:ascii="Arial" w:hAnsi="Arial" w:cs="Arial"/>
          <w:sz w:val="20"/>
        </w:rPr>
        <w:t>trường</w:t>
      </w:r>
      <w:r w:rsidRPr="00B562EC">
        <w:rPr>
          <w:rFonts w:ascii="Arial" w:hAnsi="Arial" w:cs="Arial"/>
          <w:sz w:val="20"/>
        </w:rPr>
        <w:t xml:space="preserve"> hợp được cơ quan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có thẩm quyền cho phép;</w:t>
      </w:r>
    </w:p>
    <w:p w:rsidR="002E5CA0" w:rsidRPr="00B562EC" w:rsidRDefault="002E5CA0" w:rsidP="00FD29D2">
      <w:pPr>
        <w:spacing w:before="120"/>
        <w:rPr>
          <w:rFonts w:ascii="Arial" w:hAnsi="Arial" w:cs="Arial"/>
          <w:sz w:val="20"/>
        </w:rPr>
      </w:pPr>
      <w:r w:rsidRPr="00B562EC">
        <w:rPr>
          <w:rFonts w:ascii="Arial" w:hAnsi="Arial" w:cs="Arial"/>
          <w:sz w:val="20"/>
        </w:rPr>
        <w:t xml:space="preserve">đ) Thông báo kịp thời cho cơ quan quản lý cơ sở dữ liệu về nhà ở và thị </w:t>
      </w:r>
      <w:r w:rsidR="00383FF2" w:rsidRPr="00B562EC">
        <w:rPr>
          <w:rFonts w:ascii="Arial" w:hAnsi="Arial" w:cs="Arial"/>
          <w:sz w:val="20"/>
        </w:rPr>
        <w:t>trường</w:t>
      </w:r>
      <w:r w:rsidRPr="00B562EC">
        <w:rPr>
          <w:rFonts w:ascii="Arial" w:hAnsi="Arial" w:cs="Arial"/>
          <w:sz w:val="20"/>
        </w:rPr>
        <w:t xml:space="preserve"> bất động sản về những sai sót của thông tin, dữ liệu đã cung cấp.</w:t>
      </w:r>
    </w:p>
    <w:p w:rsidR="002E5CA0" w:rsidRPr="00B562EC" w:rsidRDefault="002E5CA0" w:rsidP="00FD29D2">
      <w:pPr>
        <w:spacing w:before="120"/>
        <w:rPr>
          <w:rFonts w:ascii="Arial" w:hAnsi="Arial" w:cs="Arial"/>
          <w:sz w:val="20"/>
        </w:rPr>
      </w:pPr>
      <w:r w:rsidRPr="00B562EC">
        <w:rPr>
          <w:rFonts w:ascii="Arial" w:hAnsi="Arial" w:cs="Arial"/>
          <w:sz w:val="20"/>
        </w:rPr>
        <w:t>2.</w:t>
      </w:r>
      <w:r w:rsidR="00486743" w:rsidRPr="006E32D4">
        <w:rPr>
          <w:rFonts w:ascii="Arial" w:hAnsi="Arial" w:cs="Arial"/>
          <w:sz w:val="20"/>
        </w:rPr>
        <w:t xml:space="preserve"> </w:t>
      </w:r>
      <w:r w:rsidRPr="00B562EC">
        <w:rPr>
          <w:rFonts w:ascii="Arial" w:hAnsi="Arial" w:cs="Arial"/>
          <w:sz w:val="20"/>
        </w:rPr>
        <w:t>Các cơ quan, tổ chức, cá nhân có quyền:</w:t>
      </w:r>
    </w:p>
    <w:p w:rsidR="002E5CA0" w:rsidRPr="00B562EC" w:rsidRDefault="002E5CA0" w:rsidP="00FD29D2">
      <w:pPr>
        <w:spacing w:before="120"/>
        <w:rPr>
          <w:rFonts w:ascii="Arial" w:hAnsi="Arial" w:cs="Arial"/>
          <w:sz w:val="20"/>
        </w:rPr>
      </w:pPr>
      <w:r w:rsidRPr="00B562EC">
        <w:rPr>
          <w:rFonts w:ascii="Arial" w:hAnsi="Arial" w:cs="Arial"/>
          <w:sz w:val="20"/>
        </w:rPr>
        <w:t>a)</w:t>
      </w:r>
      <w:r w:rsidR="00486743" w:rsidRPr="006E32D4">
        <w:rPr>
          <w:rFonts w:ascii="Arial" w:hAnsi="Arial" w:cs="Arial"/>
          <w:sz w:val="20"/>
        </w:rPr>
        <w:t xml:space="preserve"> </w:t>
      </w:r>
      <w:r w:rsidRPr="00B562EC">
        <w:rPr>
          <w:rFonts w:ascii="Arial" w:hAnsi="Arial" w:cs="Arial"/>
          <w:sz w:val="20"/>
        </w:rPr>
        <w:t>Từ chối yêu cầu cung cấp thông tin, dữ</w:t>
      </w:r>
      <w:r w:rsidR="003D6ED4" w:rsidRPr="006E32D4">
        <w:rPr>
          <w:rFonts w:ascii="Arial" w:hAnsi="Arial" w:cs="Arial"/>
          <w:sz w:val="20"/>
        </w:rPr>
        <w:t xml:space="preserve"> </w:t>
      </w:r>
      <w:r w:rsidRPr="00B562EC">
        <w:rPr>
          <w:rFonts w:ascii="Arial" w:hAnsi="Arial" w:cs="Arial"/>
          <w:sz w:val="20"/>
        </w:rPr>
        <w:t>liệu</w:t>
      </w:r>
      <w:r w:rsidR="003D6ED4" w:rsidRPr="006E32D4">
        <w:rPr>
          <w:rFonts w:ascii="Arial" w:hAnsi="Arial" w:cs="Arial"/>
          <w:sz w:val="20"/>
        </w:rPr>
        <w:t xml:space="preserve"> </w:t>
      </w:r>
      <w:r w:rsidRPr="00B562EC">
        <w:rPr>
          <w:rFonts w:ascii="Arial" w:hAnsi="Arial" w:cs="Arial"/>
          <w:sz w:val="20"/>
        </w:rPr>
        <w:t>trái</w:t>
      </w:r>
      <w:r w:rsidR="003D6ED4" w:rsidRPr="006E32D4">
        <w:rPr>
          <w:rFonts w:ascii="Arial" w:hAnsi="Arial" w:cs="Arial"/>
          <w:sz w:val="20"/>
        </w:rPr>
        <w:t xml:space="preserve"> </w:t>
      </w:r>
      <w:r w:rsidRPr="00B562EC">
        <w:rPr>
          <w:rFonts w:ascii="Arial" w:hAnsi="Arial" w:cs="Arial"/>
          <w:sz w:val="20"/>
        </w:rPr>
        <w:t>với</w:t>
      </w:r>
      <w:r w:rsidR="003D6ED4" w:rsidRPr="006E32D4">
        <w:rPr>
          <w:rFonts w:ascii="Arial" w:hAnsi="Arial" w:cs="Arial"/>
          <w:sz w:val="20"/>
        </w:rPr>
        <w:t xml:space="preserve"> </w:t>
      </w:r>
      <w:r w:rsidR="00C96021" w:rsidRPr="006E32D4">
        <w:rPr>
          <w:rFonts w:ascii="Arial" w:hAnsi="Arial" w:cs="Arial"/>
          <w:sz w:val="20"/>
        </w:rPr>
        <w:t xml:space="preserve">quy </w:t>
      </w:r>
      <w:r w:rsidRPr="00B562EC">
        <w:rPr>
          <w:rFonts w:ascii="Arial" w:hAnsi="Arial" w:cs="Arial"/>
          <w:sz w:val="20"/>
        </w:rPr>
        <w:t>định của</w:t>
      </w:r>
      <w:r w:rsidR="003D6ED4" w:rsidRPr="006E32D4">
        <w:rPr>
          <w:rFonts w:ascii="Arial" w:hAnsi="Arial" w:cs="Arial"/>
          <w:sz w:val="20"/>
        </w:rPr>
        <w:t xml:space="preserve"> </w:t>
      </w:r>
      <w:r w:rsidRPr="00B562EC">
        <w:rPr>
          <w:rFonts w:ascii="Arial" w:hAnsi="Arial" w:cs="Arial"/>
          <w:sz w:val="20"/>
        </w:rPr>
        <w:t xml:space="preserve">Nghị định này và các quy định của pháp </w:t>
      </w:r>
      <w:r w:rsidR="00B562EC" w:rsidRPr="00B562EC">
        <w:rPr>
          <w:rFonts w:ascii="Arial" w:hAnsi="Arial" w:cs="Arial"/>
          <w:sz w:val="20"/>
        </w:rPr>
        <w:t>luật</w:t>
      </w:r>
      <w:r w:rsidRPr="00B562EC">
        <w:rPr>
          <w:rFonts w:ascii="Arial" w:hAnsi="Arial" w:cs="Arial"/>
          <w:sz w:val="20"/>
        </w:rPr>
        <w:t xml:space="preserve"> khác có liên quan;</w:t>
      </w:r>
    </w:p>
    <w:p w:rsidR="002E5CA0" w:rsidRPr="00B562EC" w:rsidRDefault="002E5CA0" w:rsidP="00FD29D2">
      <w:pPr>
        <w:spacing w:before="120"/>
        <w:rPr>
          <w:rFonts w:ascii="Arial" w:hAnsi="Arial" w:cs="Arial"/>
          <w:sz w:val="20"/>
        </w:rPr>
      </w:pPr>
      <w:r w:rsidRPr="00B562EC">
        <w:rPr>
          <w:rFonts w:ascii="Arial" w:hAnsi="Arial" w:cs="Arial"/>
          <w:sz w:val="20"/>
        </w:rPr>
        <w:t>b)</w:t>
      </w:r>
      <w:r w:rsidR="007D141A" w:rsidRPr="006E32D4">
        <w:rPr>
          <w:rFonts w:ascii="Arial" w:hAnsi="Arial" w:cs="Arial"/>
          <w:sz w:val="20"/>
        </w:rPr>
        <w:t xml:space="preserve"> </w:t>
      </w:r>
      <w:r w:rsidRPr="00B562EC">
        <w:rPr>
          <w:rFonts w:ascii="Arial" w:hAnsi="Arial" w:cs="Arial"/>
          <w:sz w:val="20"/>
        </w:rPr>
        <w:t xml:space="preserve">Khiếu nại, tố cáo theo quy định của pháp </w:t>
      </w:r>
      <w:r w:rsidR="00B562EC" w:rsidRPr="00B562EC">
        <w:rPr>
          <w:rFonts w:ascii="Arial" w:hAnsi="Arial" w:cs="Arial"/>
          <w:sz w:val="20"/>
        </w:rPr>
        <w:t>luật</w:t>
      </w:r>
      <w:r w:rsidRPr="00B562EC">
        <w:rPr>
          <w:rFonts w:ascii="Arial" w:hAnsi="Arial" w:cs="Arial"/>
          <w:sz w:val="20"/>
        </w:rPr>
        <w:t xml:space="preserve"> khi quyền khai thác, sử dụng thông tin của mình bị vi phạm.</w:t>
      </w:r>
    </w:p>
    <w:p w:rsidR="00B841FB" w:rsidRPr="006E32D4" w:rsidRDefault="002E5CA0" w:rsidP="00FD29D2">
      <w:pPr>
        <w:spacing w:before="120"/>
        <w:rPr>
          <w:rFonts w:ascii="Arial" w:hAnsi="Arial" w:cs="Arial"/>
          <w:b/>
          <w:sz w:val="20"/>
        </w:rPr>
      </w:pPr>
      <w:bookmarkStart w:id="69" w:name="chuong_6"/>
      <w:r w:rsidRPr="00B562EC">
        <w:rPr>
          <w:rFonts w:ascii="Arial" w:hAnsi="Arial" w:cs="Arial"/>
          <w:b/>
          <w:sz w:val="20"/>
        </w:rPr>
        <w:t>Chương VI</w:t>
      </w:r>
      <w:bookmarkEnd w:id="69"/>
    </w:p>
    <w:p w:rsidR="00445B61" w:rsidRPr="006E32D4" w:rsidRDefault="00B841FB" w:rsidP="00445B61">
      <w:pPr>
        <w:spacing w:before="120"/>
        <w:jc w:val="center"/>
        <w:rPr>
          <w:rFonts w:ascii="Arial" w:hAnsi="Arial" w:cs="Arial"/>
          <w:b/>
          <w:sz w:val="20"/>
        </w:rPr>
      </w:pPr>
      <w:bookmarkStart w:id="70" w:name="chuong_6_name"/>
      <w:r w:rsidRPr="006E32D4">
        <w:rPr>
          <w:rFonts w:ascii="Arial" w:hAnsi="Arial" w:cs="Arial"/>
          <w:b/>
        </w:rPr>
        <w:t xml:space="preserve">ĐIỀU KHOẢN </w:t>
      </w:r>
      <w:r w:rsidR="00383FF2" w:rsidRPr="006E32D4">
        <w:rPr>
          <w:rFonts w:ascii="Arial" w:hAnsi="Arial" w:cs="Arial"/>
          <w:b/>
        </w:rPr>
        <w:t>THI</w:t>
      </w:r>
      <w:r w:rsidRPr="006E32D4">
        <w:rPr>
          <w:rFonts w:ascii="Arial" w:hAnsi="Arial" w:cs="Arial"/>
          <w:b/>
        </w:rPr>
        <w:t xml:space="preserve"> HÀNH</w:t>
      </w:r>
      <w:bookmarkEnd w:id="70"/>
    </w:p>
    <w:p w:rsidR="00445B61" w:rsidRPr="006E32D4" w:rsidRDefault="00B562EC" w:rsidP="00FD29D2">
      <w:pPr>
        <w:spacing w:before="120"/>
        <w:rPr>
          <w:rFonts w:ascii="Arial" w:hAnsi="Arial" w:cs="Arial"/>
          <w:b/>
          <w:sz w:val="20"/>
        </w:rPr>
      </w:pPr>
      <w:bookmarkStart w:id="71" w:name="dieu_24"/>
      <w:r w:rsidRPr="006E32D4">
        <w:rPr>
          <w:rFonts w:ascii="Arial" w:hAnsi="Arial" w:cs="Arial"/>
          <w:b/>
          <w:sz w:val="20"/>
        </w:rPr>
        <w:t>Điều</w:t>
      </w:r>
      <w:r w:rsidR="00445B61" w:rsidRPr="006E32D4">
        <w:rPr>
          <w:rFonts w:ascii="Arial" w:hAnsi="Arial" w:cs="Arial"/>
          <w:b/>
          <w:sz w:val="20"/>
        </w:rPr>
        <w:t xml:space="preserve"> 24. Hiệu lực thi hành</w:t>
      </w:r>
      <w:bookmarkEnd w:id="71"/>
    </w:p>
    <w:p w:rsidR="002E5CA0" w:rsidRPr="00B562EC" w:rsidRDefault="002E5CA0" w:rsidP="00FD29D2">
      <w:pPr>
        <w:spacing w:before="120"/>
        <w:rPr>
          <w:rFonts w:ascii="Arial" w:hAnsi="Arial" w:cs="Arial"/>
          <w:sz w:val="20"/>
        </w:rPr>
      </w:pPr>
      <w:r w:rsidRPr="00B562EC">
        <w:rPr>
          <w:rFonts w:ascii="Arial" w:hAnsi="Arial" w:cs="Arial"/>
          <w:sz w:val="20"/>
        </w:rPr>
        <w:t xml:space="preserve">Nghị định này có hiệu lực </w:t>
      </w:r>
      <w:r w:rsidR="00383FF2" w:rsidRPr="00B562EC">
        <w:rPr>
          <w:rFonts w:ascii="Arial" w:hAnsi="Arial" w:cs="Arial"/>
          <w:sz w:val="20"/>
        </w:rPr>
        <w:t>thi</w:t>
      </w:r>
      <w:r w:rsidRPr="00B562EC">
        <w:rPr>
          <w:rFonts w:ascii="Arial" w:hAnsi="Arial" w:cs="Arial"/>
          <w:sz w:val="20"/>
        </w:rPr>
        <w:t xml:space="preserve"> hành kể từ</w:t>
      </w:r>
      <w:r w:rsidR="00F34C6D" w:rsidRPr="00B562EC">
        <w:rPr>
          <w:rFonts w:ascii="Arial" w:hAnsi="Arial" w:cs="Arial"/>
          <w:sz w:val="20"/>
        </w:rPr>
        <w:t xml:space="preserve"> ngày</w:t>
      </w:r>
      <w:r w:rsidR="00F34C6D" w:rsidRPr="006E32D4">
        <w:rPr>
          <w:rFonts w:ascii="Arial" w:hAnsi="Arial" w:cs="Arial"/>
          <w:sz w:val="20"/>
        </w:rPr>
        <w:t xml:space="preserve"> </w:t>
      </w:r>
      <w:r w:rsidRPr="00B562EC">
        <w:rPr>
          <w:rFonts w:ascii="Arial" w:hAnsi="Arial" w:cs="Arial"/>
          <w:sz w:val="20"/>
        </w:rPr>
        <w:t>01</w:t>
      </w:r>
      <w:r w:rsidR="00F34C6D" w:rsidRPr="006E32D4">
        <w:rPr>
          <w:rFonts w:ascii="Arial" w:hAnsi="Arial" w:cs="Arial"/>
          <w:sz w:val="20"/>
        </w:rPr>
        <w:t xml:space="preserve"> </w:t>
      </w:r>
      <w:r w:rsidRPr="00B562EC">
        <w:rPr>
          <w:rFonts w:ascii="Arial" w:hAnsi="Arial" w:cs="Arial"/>
          <w:sz w:val="20"/>
        </w:rPr>
        <w:t>tháng</w:t>
      </w:r>
      <w:r w:rsidR="00F34C6D" w:rsidRPr="006E32D4">
        <w:rPr>
          <w:rFonts w:ascii="Arial" w:hAnsi="Arial" w:cs="Arial"/>
          <w:sz w:val="20"/>
        </w:rPr>
        <w:t xml:space="preserve"> </w:t>
      </w:r>
      <w:r w:rsidRPr="00B562EC">
        <w:rPr>
          <w:rFonts w:ascii="Arial" w:hAnsi="Arial" w:cs="Arial"/>
          <w:sz w:val="20"/>
        </w:rPr>
        <w:t>01</w:t>
      </w:r>
      <w:r w:rsidR="00F34C6D" w:rsidRPr="006E32D4">
        <w:rPr>
          <w:rFonts w:ascii="Arial" w:hAnsi="Arial" w:cs="Arial"/>
          <w:sz w:val="20"/>
        </w:rPr>
        <w:t xml:space="preserve"> </w:t>
      </w:r>
      <w:r w:rsidRPr="00B562EC">
        <w:rPr>
          <w:rFonts w:ascii="Arial" w:hAnsi="Arial" w:cs="Arial"/>
          <w:sz w:val="20"/>
        </w:rPr>
        <w:t>năm</w:t>
      </w:r>
      <w:r w:rsidR="00F34C6D" w:rsidRPr="006E32D4">
        <w:rPr>
          <w:rFonts w:ascii="Arial" w:hAnsi="Arial" w:cs="Arial"/>
          <w:sz w:val="20"/>
        </w:rPr>
        <w:t xml:space="preserve"> </w:t>
      </w:r>
      <w:r w:rsidRPr="00B562EC">
        <w:rPr>
          <w:rFonts w:ascii="Arial" w:hAnsi="Arial" w:cs="Arial"/>
          <w:sz w:val="20"/>
        </w:rPr>
        <w:t>2016.</w:t>
      </w:r>
    </w:p>
    <w:p w:rsidR="002E5CA0" w:rsidRPr="00B562EC" w:rsidRDefault="00B562EC" w:rsidP="00FD29D2">
      <w:pPr>
        <w:spacing w:before="120"/>
        <w:rPr>
          <w:rFonts w:ascii="Arial" w:hAnsi="Arial" w:cs="Arial"/>
          <w:b/>
          <w:sz w:val="20"/>
        </w:rPr>
      </w:pPr>
      <w:bookmarkStart w:id="72" w:name="dieu_25"/>
      <w:r w:rsidRPr="00B562EC">
        <w:rPr>
          <w:rFonts w:ascii="Arial" w:hAnsi="Arial" w:cs="Arial"/>
          <w:b/>
          <w:sz w:val="20"/>
        </w:rPr>
        <w:t>Điều</w:t>
      </w:r>
      <w:r w:rsidR="002E5CA0" w:rsidRPr="00B562EC">
        <w:rPr>
          <w:rFonts w:ascii="Arial" w:hAnsi="Arial" w:cs="Arial"/>
          <w:b/>
          <w:sz w:val="20"/>
        </w:rPr>
        <w:t xml:space="preserve"> 25. Tổ chức thực hiện</w:t>
      </w:r>
      <w:bookmarkEnd w:id="72"/>
    </w:p>
    <w:p w:rsidR="002E5CA0" w:rsidRPr="00B562EC" w:rsidRDefault="002E5CA0" w:rsidP="00FD29D2">
      <w:pPr>
        <w:spacing w:before="120"/>
        <w:rPr>
          <w:rFonts w:ascii="Arial" w:hAnsi="Arial" w:cs="Arial"/>
          <w:sz w:val="20"/>
        </w:rPr>
      </w:pPr>
      <w:bookmarkStart w:id="73" w:name="khoan_1_35"/>
      <w:r w:rsidRPr="00B562EC">
        <w:rPr>
          <w:rFonts w:ascii="Arial" w:hAnsi="Arial" w:cs="Arial"/>
          <w:sz w:val="20"/>
        </w:rPr>
        <w:t>1.</w:t>
      </w:r>
      <w:r w:rsidR="004C31FB" w:rsidRPr="006E32D4">
        <w:rPr>
          <w:rFonts w:ascii="Arial" w:hAnsi="Arial" w:cs="Arial"/>
          <w:sz w:val="20"/>
        </w:rPr>
        <w:t xml:space="preserve"> </w:t>
      </w:r>
      <w:r w:rsidRPr="00B562EC">
        <w:rPr>
          <w:rFonts w:ascii="Arial" w:hAnsi="Arial" w:cs="Arial"/>
          <w:sz w:val="20"/>
        </w:rPr>
        <w:t>Bộ trưởng Bộ Xây dựng chịu trách nhiệm hướng dẫn và kiểm tra việc thực hiện Nghị định này.</w:t>
      </w:r>
      <w:bookmarkEnd w:id="73"/>
    </w:p>
    <w:p w:rsidR="002E5CA0" w:rsidRPr="006E32D4" w:rsidRDefault="002E5CA0" w:rsidP="00FD29D2">
      <w:pPr>
        <w:spacing w:before="120"/>
        <w:rPr>
          <w:rFonts w:ascii="Arial" w:hAnsi="Arial" w:cs="Arial"/>
          <w:sz w:val="20"/>
        </w:rPr>
      </w:pPr>
      <w:r w:rsidRPr="00B562EC">
        <w:rPr>
          <w:rFonts w:ascii="Arial" w:hAnsi="Arial" w:cs="Arial"/>
          <w:sz w:val="20"/>
        </w:rPr>
        <w:t>2.</w:t>
      </w:r>
      <w:r w:rsidR="004C31FB" w:rsidRPr="006E32D4">
        <w:rPr>
          <w:rFonts w:ascii="Arial" w:hAnsi="Arial" w:cs="Arial"/>
          <w:sz w:val="20"/>
        </w:rPr>
        <w:t xml:space="preserve"> </w:t>
      </w:r>
      <w:r w:rsidRPr="00B562EC">
        <w:rPr>
          <w:rFonts w:ascii="Arial" w:hAnsi="Arial" w:cs="Arial"/>
          <w:sz w:val="20"/>
        </w:rPr>
        <w:t xml:space="preserve">Các Bộ trưởng, Thủ trưởng cơ quan ngang Bộ, Thủ trưởng cơ quan thuộc Chính phủ, Chủ tịch </w:t>
      </w:r>
      <w:r w:rsidR="0082050E" w:rsidRPr="00B562EC">
        <w:rPr>
          <w:rFonts w:ascii="Arial" w:hAnsi="Arial" w:cs="Arial"/>
          <w:sz w:val="20"/>
        </w:rPr>
        <w:t>Ủy ban</w:t>
      </w:r>
      <w:r w:rsidRPr="00B562EC">
        <w:rPr>
          <w:rFonts w:ascii="Arial" w:hAnsi="Arial" w:cs="Arial"/>
          <w:sz w:val="20"/>
        </w:rPr>
        <w:t xml:space="preserve"> nhân dân cấp tỉnh chịu trách nhiệm </w:t>
      </w:r>
      <w:r w:rsidR="00383FF2" w:rsidRPr="00B562EC">
        <w:rPr>
          <w:rFonts w:ascii="Arial" w:hAnsi="Arial" w:cs="Arial"/>
          <w:sz w:val="20"/>
        </w:rPr>
        <w:t>thi</w:t>
      </w:r>
      <w:r w:rsidRPr="00B562EC">
        <w:rPr>
          <w:rFonts w:ascii="Arial" w:hAnsi="Arial" w:cs="Arial"/>
          <w:sz w:val="20"/>
        </w:rPr>
        <w:t xml:space="preserve"> hành Nghị đị</w:t>
      </w:r>
      <w:r w:rsidR="00693F1B" w:rsidRPr="00B562EC">
        <w:rPr>
          <w:rFonts w:ascii="Arial" w:hAnsi="Arial" w:cs="Arial"/>
          <w:sz w:val="20"/>
        </w:rPr>
        <w:t>nh này./.</w:t>
      </w:r>
    </w:p>
    <w:p w:rsidR="007D6F93" w:rsidRPr="006E32D4" w:rsidRDefault="007D6F93" w:rsidP="00FD29D2">
      <w:pPr>
        <w:spacing w:before="120"/>
        <w:rPr>
          <w:rFonts w:ascii="Arial" w:hAnsi="Arial" w:cs="Arial"/>
          <w:sz w:val="20"/>
        </w:rPr>
      </w:pPr>
    </w:p>
    <w:tbl>
      <w:tblPr>
        <w:tblW w:w="0" w:type="auto"/>
        <w:tblLook w:val="01E0" w:firstRow="1" w:lastRow="1" w:firstColumn="1" w:lastColumn="1" w:noHBand="0" w:noVBand="0"/>
      </w:tblPr>
      <w:tblGrid>
        <w:gridCol w:w="4428"/>
        <w:gridCol w:w="4500"/>
      </w:tblGrid>
      <w:tr w:rsidR="00391B96" w:rsidRPr="00B562EC">
        <w:tc>
          <w:tcPr>
            <w:tcW w:w="4428" w:type="dxa"/>
          </w:tcPr>
          <w:p w:rsidR="00D927FD" w:rsidRPr="006E32D4" w:rsidRDefault="00D927FD" w:rsidP="00FD29D2">
            <w:pPr>
              <w:spacing w:before="120"/>
              <w:rPr>
                <w:rFonts w:ascii="Arial" w:hAnsi="Arial" w:cs="Arial"/>
                <w:b/>
                <w:i/>
                <w:sz w:val="20"/>
                <w:szCs w:val="26"/>
              </w:rPr>
            </w:pPr>
          </w:p>
          <w:p w:rsidR="00391B96" w:rsidRPr="00B562EC" w:rsidRDefault="00391B96" w:rsidP="00FD29D2">
            <w:pPr>
              <w:spacing w:before="120"/>
              <w:rPr>
                <w:rFonts w:ascii="Arial" w:hAnsi="Arial" w:cs="Arial"/>
                <w:sz w:val="20"/>
                <w:szCs w:val="26"/>
              </w:rPr>
            </w:pPr>
            <w:r w:rsidRPr="00B562EC">
              <w:rPr>
                <w:rFonts w:ascii="Arial" w:hAnsi="Arial" w:cs="Arial"/>
                <w:b/>
                <w:i/>
                <w:sz w:val="20"/>
                <w:szCs w:val="26"/>
              </w:rPr>
              <w:t>Nơi nhận:</w:t>
            </w:r>
            <w:r w:rsidRPr="00B562EC">
              <w:rPr>
                <w:rFonts w:ascii="Arial" w:hAnsi="Arial" w:cs="Arial"/>
                <w:b/>
                <w:i/>
                <w:sz w:val="20"/>
                <w:szCs w:val="26"/>
              </w:rPr>
              <w:br/>
            </w:r>
            <w:r w:rsidR="007A2BC8" w:rsidRPr="00B562EC">
              <w:rPr>
                <w:rFonts w:ascii="Arial" w:hAnsi="Arial" w:cs="Arial"/>
                <w:sz w:val="16"/>
                <w:szCs w:val="22"/>
              </w:rPr>
              <w:t>-</w:t>
            </w:r>
            <w:r w:rsidR="007A2BC8" w:rsidRPr="006E32D4">
              <w:rPr>
                <w:rFonts w:ascii="Arial" w:hAnsi="Arial" w:cs="Arial"/>
                <w:sz w:val="16"/>
                <w:szCs w:val="22"/>
              </w:rPr>
              <w:t xml:space="preserve"> </w:t>
            </w:r>
            <w:r w:rsidR="007A2BC8" w:rsidRPr="00B562EC">
              <w:rPr>
                <w:rFonts w:ascii="Arial" w:hAnsi="Arial" w:cs="Arial"/>
                <w:sz w:val="16"/>
                <w:szCs w:val="22"/>
              </w:rPr>
              <w:t>Ban Bí thư Trung ương Đảng;</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Thủ tướng, các Phó Thủ tướng Chính phủ;</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Các Bộ, cơ quan ngang Bộ, cơ quan thuộc Chính phủ;</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HĐND, UBND các tỉnh, thành phố trực thuộc Trung ương</w:t>
            </w:r>
            <w:r w:rsidR="007A2BC8" w:rsidRPr="006E32D4">
              <w:rPr>
                <w:rFonts w:ascii="Arial" w:hAnsi="Arial" w:cs="Arial"/>
                <w:sz w:val="16"/>
                <w:szCs w:val="22"/>
              </w:rPr>
              <w:t>;</w:t>
            </w:r>
            <w:r w:rsidR="007A2BC8" w:rsidRPr="006E32D4">
              <w:rPr>
                <w:rFonts w:ascii="Arial" w:hAnsi="Arial" w:cs="Arial"/>
                <w:sz w:val="16"/>
                <w:szCs w:val="22"/>
              </w:rPr>
              <w:br/>
            </w:r>
            <w:r w:rsidR="007A2BC8" w:rsidRPr="00B562EC">
              <w:rPr>
                <w:rFonts w:ascii="Arial" w:hAnsi="Arial" w:cs="Arial"/>
                <w:sz w:val="16"/>
                <w:szCs w:val="22"/>
              </w:rPr>
              <w:t>-</w:t>
            </w:r>
            <w:r w:rsidR="007A2BC8" w:rsidRPr="006E32D4">
              <w:rPr>
                <w:rFonts w:ascii="Arial" w:hAnsi="Arial" w:cs="Arial"/>
                <w:sz w:val="16"/>
                <w:szCs w:val="22"/>
              </w:rPr>
              <w:t xml:space="preserve"> </w:t>
            </w:r>
            <w:r w:rsidR="007A2BC8" w:rsidRPr="00B562EC">
              <w:rPr>
                <w:rFonts w:ascii="Arial" w:hAnsi="Arial" w:cs="Arial"/>
                <w:sz w:val="16"/>
                <w:szCs w:val="22"/>
              </w:rPr>
              <w:t>V</w:t>
            </w:r>
            <w:r w:rsidR="007A2BC8" w:rsidRPr="006E32D4">
              <w:rPr>
                <w:rFonts w:ascii="Arial" w:hAnsi="Arial" w:cs="Arial"/>
                <w:sz w:val="16"/>
                <w:szCs w:val="22"/>
              </w:rPr>
              <w:t>ă</w:t>
            </w:r>
            <w:r w:rsidR="007A2BC8" w:rsidRPr="00B562EC">
              <w:rPr>
                <w:rFonts w:ascii="Arial" w:hAnsi="Arial" w:cs="Arial"/>
                <w:sz w:val="16"/>
                <w:szCs w:val="22"/>
              </w:rPr>
              <w:t>n phòng Trung ương và các Ban của Đảng;</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V</w:t>
            </w:r>
            <w:r w:rsidR="007A2BC8" w:rsidRPr="006E32D4">
              <w:rPr>
                <w:rFonts w:ascii="Arial" w:hAnsi="Arial" w:cs="Arial"/>
                <w:sz w:val="16"/>
                <w:szCs w:val="22"/>
              </w:rPr>
              <w:t>ă</w:t>
            </w:r>
            <w:r w:rsidR="007A2BC8" w:rsidRPr="00B562EC">
              <w:rPr>
                <w:rFonts w:ascii="Arial" w:hAnsi="Arial" w:cs="Arial"/>
                <w:sz w:val="16"/>
                <w:szCs w:val="22"/>
              </w:rPr>
              <w:t>n phòng Tổng Bí thư;</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V</w:t>
            </w:r>
            <w:r w:rsidR="007A2BC8" w:rsidRPr="006E32D4">
              <w:rPr>
                <w:rFonts w:ascii="Arial" w:hAnsi="Arial" w:cs="Arial"/>
                <w:sz w:val="16"/>
                <w:szCs w:val="22"/>
              </w:rPr>
              <w:t>ă</w:t>
            </w:r>
            <w:r w:rsidR="007A2BC8" w:rsidRPr="00B562EC">
              <w:rPr>
                <w:rFonts w:ascii="Arial" w:hAnsi="Arial" w:cs="Arial"/>
                <w:sz w:val="16"/>
                <w:szCs w:val="22"/>
              </w:rPr>
              <w:t>n phòng Chủ tịch nước;</w:t>
            </w:r>
            <w:r w:rsidR="007A2BC8" w:rsidRPr="00B562EC">
              <w:rPr>
                <w:rFonts w:ascii="Arial" w:hAnsi="Arial" w:cs="Arial"/>
                <w:sz w:val="16"/>
                <w:szCs w:val="22"/>
              </w:rPr>
              <w:br/>
              <w:t>-</w:t>
            </w:r>
            <w:r w:rsidR="007A2BC8" w:rsidRPr="006E32D4">
              <w:rPr>
                <w:rFonts w:ascii="Arial" w:hAnsi="Arial" w:cs="Arial"/>
                <w:sz w:val="16"/>
                <w:szCs w:val="22"/>
              </w:rPr>
              <w:t xml:space="preserve"> </w:t>
            </w:r>
            <w:r w:rsidR="00383FF2" w:rsidRPr="00B562EC">
              <w:rPr>
                <w:rFonts w:ascii="Arial" w:hAnsi="Arial" w:cs="Arial"/>
                <w:sz w:val="16"/>
                <w:szCs w:val="22"/>
              </w:rPr>
              <w:t>Hộ</w:t>
            </w:r>
            <w:r w:rsidR="007A2BC8" w:rsidRPr="00B562EC">
              <w:rPr>
                <w:rFonts w:ascii="Arial" w:hAnsi="Arial" w:cs="Arial"/>
                <w:sz w:val="16"/>
                <w:szCs w:val="22"/>
              </w:rPr>
              <w:t xml:space="preserve">i đồng Dân tộc và các Ủy ban của Quốc </w:t>
            </w:r>
            <w:r w:rsidR="00383FF2" w:rsidRPr="00B562EC">
              <w:rPr>
                <w:rFonts w:ascii="Arial" w:hAnsi="Arial" w:cs="Arial"/>
                <w:sz w:val="16"/>
                <w:szCs w:val="22"/>
              </w:rPr>
              <w:t>hộ</w:t>
            </w:r>
            <w:r w:rsidR="007A2BC8" w:rsidRPr="00B562EC">
              <w:rPr>
                <w:rFonts w:ascii="Arial" w:hAnsi="Arial" w:cs="Arial"/>
                <w:sz w:val="16"/>
                <w:szCs w:val="22"/>
              </w:rPr>
              <w:t>i;</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V</w:t>
            </w:r>
            <w:r w:rsidR="007A2BC8" w:rsidRPr="006E32D4">
              <w:rPr>
                <w:rFonts w:ascii="Arial" w:hAnsi="Arial" w:cs="Arial"/>
                <w:sz w:val="16"/>
                <w:szCs w:val="22"/>
              </w:rPr>
              <w:t>ă</w:t>
            </w:r>
            <w:r w:rsidR="007A2BC8" w:rsidRPr="00B562EC">
              <w:rPr>
                <w:rFonts w:ascii="Arial" w:hAnsi="Arial" w:cs="Arial"/>
                <w:sz w:val="16"/>
                <w:szCs w:val="22"/>
              </w:rPr>
              <w:t xml:space="preserve">n phòng Quốc </w:t>
            </w:r>
            <w:r w:rsidR="00383FF2" w:rsidRPr="00B562EC">
              <w:rPr>
                <w:rFonts w:ascii="Arial" w:hAnsi="Arial" w:cs="Arial"/>
                <w:sz w:val="16"/>
                <w:szCs w:val="22"/>
              </w:rPr>
              <w:t>hộ</w:t>
            </w:r>
            <w:r w:rsidR="007A2BC8" w:rsidRPr="00B562EC">
              <w:rPr>
                <w:rFonts w:ascii="Arial" w:hAnsi="Arial" w:cs="Arial"/>
                <w:sz w:val="16"/>
                <w:szCs w:val="22"/>
              </w:rPr>
              <w:t>i;</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Tòa án nhân dân tối cao;</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Viện Kiểm sát nhân dân tối cao;</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Kiểm toán Nhà nước;</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Ủy ban Giám sát tài chính Quốc gia;</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 xml:space="preserve">Ngân hàng Chính sách xã </w:t>
            </w:r>
            <w:r w:rsidR="00383FF2" w:rsidRPr="00B562EC">
              <w:rPr>
                <w:rFonts w:ascii="Arial" w:hAnsi="Arial" w:cs="Arial"/>
                <w:sz w:val="16"/>
                <w:szCs w:val="22"/>
              </w:rPr>
              <w:t>hộ</w:t>
            </w:r>
            <w:r w:rsidR="007A2BC8" w:rsidRPr="00B562EC">
              <w:rPr>
                <w:rFonts w:ascii="Arial" w:hAnsi="Arial" w:cs="Arial"/>
                <w:sz w:val="16"/>
                <w:szCs w:val="22"/>
              </w:rPr>
              <w:t>i;</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Ngân hàng Phát triển Việt Nam;</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 xml:space="preserve">Ủy ban Trung ương Mặt </w:t>
            </w:r>
            <w:r w:rsidR="007A2BC8" w:rsidRPr="006E32D4">
              <w:rPr>
                <w:rFonts w:ascii="Arial" w:hAnsi="Arial" w:cs="Arial"/>
                <w:sz w:val="16"/>
                <w:szCs w:val="22"/>
              </w:rPr>
              <w:t>tr</w:t>
            </w:r>
            <w:r w:rsidR="007A2BC8" w:rsidRPr="00B562EC">
              <w:rPr>
                <w:rFonts w:ascii="Arial" w:hAnsi="Arial" w:cs="Arial"/>
                <w:sz w:val="16"/>
                <w:szCs w:val="22"/>
              </w:rPr>
              <w:t>ận Tổ quốc Việt Nam;</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 xml:space="preserve">Cơ quan Trung ương của các </w:t>
            </w:r>
            <w:r w:rsidR="00383FF2" w:rsidRPr="00B562EC">
              <w:rPr>
                <w:rFonts w:ascii="Arial" w:hAnsi="Arial" w:cs="Arial"/>
                <w:sz w:val="16"/>
                <w:szCs w:val="22"/>
              </w:rPr>
              <w:t>đo</w:t>
            </w:r>
            <w:r w:rsidR="007A2BC8" w:rsidRPr="00B562EC">
              <w:rPr>
                <w:rFonts w:ascii="Arial" w:hAnsi="Arial" w:cs="Arial"/>
                <w:sz w:val="16"/>
                <w:szCs w:val="22"/>
              </w:rPr>
              <w:t>àn thể;</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 xml:space="preserve">Các Tập </w:t>
            </w:r>
            <w:r w:rsidR="00383FF2" w:rsidRPr="00B562EC">
              <w:rPr>
                <w:rFonts w:ascii="Arial" w:hAnsi="Arial" w:cs="Arial"/>
                <w:sz w:val="16"/>
                <w:szCs w:val="22"/>
              </w:rPr>
              <w:t>đo</w:t>
            </w:r>
            <w:r w:rsidR="007A2BC8" w:rsidRPr="00B562EC">
              <w:rPr>
                <w:rFonts w:ascii="Arial" w:hAnsi="Arial" w:cs="Arial"/>
                <w:sz w:val="16"/>
                <w:szCs w:val="22"/>
              </w:rPr>
              <w:t>àn kinh t</w:t>
            </w:r>
            <w:r w:rsidR="007A2BC8" w:rsidRPr="006E32D4">
              <w:rPr>
                <w:rFonts w:ascii="Arial" w:hAnsi="Arial" w:cs="Arial"/>
                <w:sz w:val="16"/>
                <w:szCs w:val="22"/>
              </w:rPr>
              <w:t>ế</w:t>
            </w:r>
            <w:r w:rsidR="007A2BC8" w:rsidRPr="00B562EC">
              <w:rPr>
                <w:rFonts w:ascii="Arial" w:hAnsi="Arial" w:cs="Arial"/>
                <w:sz w:val="16"/>
                <w:szCs w:val="22"/>
              </w:rPr>
              <w:t>, Tổng công ty nhà nước;</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VPCP: BTCN, các PCN, Trợ lý TTg, TGĐ Cổng TTĐT,</w:t>
            </w:r>
            <w:r w:rsidR="007A2BC8" w:rsidRPr="006E32D4">
              <w:rPr>
                <w:rFonts w:ascii="Arial" w:hAnsi="Arial" w:cs="Arial"/>
                <w:sz w:val="16"/>
                <w:szCs w:val="22"/>
              </w:rPr>
              <w:t xml:space="preserve"> </w:t>
            </w:r>
            <w:r w:rsidR="007A2BC8" w:rsidRPr="00B562EC">
              <w:rPr>
                <w:rFonts w:ascii="Arial" w:hAnsi="Arial" w:cs="Arial"/>
                <w:sz w:val="16"/>
                <w:szCs w:val="22"/>
              </w:rPr>
              <w:t>các Vụ, Cục, đơn vị trực thuộc, Công báo;</w:t>
            </w:r>
            <w:r w:rsidR="007A2BC8" w:rsidRPr="00B562EC">
              <w:rPr>
                <w:rFonts w:ascii="Arial" w:hAnsi="Arial" w:cs="Arial"/>
                <w:sz w:val="16"/>
                <w:szCs w:val="22"/>
              </w:rPr>
              <w:br/>
              <w:t>-</w:t>
            </w:r>
            <w:r w:rsidR="007A2BC8" w:rsidRPr="006E32D4">
              <w:rPr>
                <w:rFonts w:ascii="Arial" w:hAnsi="Arial" w:cs="Arial"/>
                <w:sz w:val="16"/>
                <w:szCs w:val="22"/>
              </w:rPr>
              <w:t xml:space="preserve"> </w:t>
            </w:r>
            <w:r w:rsidR="007A2BC8" w:rsidRPr="00B562EC">
              <w:rPr>
                <w:rFonts w:ascii="Arial" w:hAnsi="Arial" w:cs="Arial"/>
                <w:sz w:val="16"/>
                <w:szCs w:val="22"/>
              </w:rPr>
              <w:t>Lưu: VT, KTN</w:t>
            </w:r>
            <w:r w:rsidR="007A2BC8" w:rsidRPr="006E32D4">
              <w:rPr>
                <w:rFonts w:ascii="Arial" w:hAnsi="Arial" w:cs="Arial"/>
                <w:sz w:val="16"/>
                <w:szCs w:val="22"/>
              </w:rPr>
              <w:t xml:space="preserve"> </w:t>
            </w:r>
            <w:r w:rsidR="007A2BC8" w:rsidRPr="00B562EC">
              <w:rPr>
                <w:rFonts w:ascii="Arial" w:hAnsi="Arial" w:cs="Arial"/>
                <w:sz w:val="16"/>
                <w:szCs w:val="22"/>
              </w:rPr>
              <w:t>(3b).</w:t>
            </w:r>
          </w:p>
        </w:tc>
        <w:tc>
          <w:tcPr>
            <w:tcW w:w="4500" w:type="dxa"/>
          </w:tcPr>
          <w:p w:rsidR="00391B96" w:rsidRPr="006E32D4" w:rsidRDefault="007A2BC8" w:rsidP="00FD29D2">
            <w:pPr>
              <w:spacing w:before="120"/>
              <w:jc w:val="center"/>
              <w:rPr>
                <w:rFonts w:ascii="Arial" w:hAnsi="Arial" w:cs="Arial"/>
                <w:b/>
                <w:sz w:val="20"/>
                <w:szCs w:val="26"/>
              </w:rPr>
            </w:pPr>
            <w:r w:rsidRPr="006E32D4">
              <w:rPr>
                <w:rFonts w:ascii="Arial" w:hAnsi="Arial" w:cs="Arial"/>
                <w:b/>
                <w:sz w:val="20"/>
                <w:szCs w:val="26"/>
              </w:rPr>
              <w:t>TM. CHÍNH PHỦ</w:t>
            </w:r>
            <w:r w:rsidRPr="006E32D4">
              <w:rPr>
                <w:rFonts w:ascii="Arial" w:hAnsi="Arial" w:cs="Arial"/>
                <w:b/>
                <w:sz w:val="20"/>
                <w:szCs w:val="26"/>
              </w:rPr>
              <w:br/>
              <w:t>THỦ TƯỚNG</w:t>
            </w:r>
            <w:r w:rsidRPr="006E32D4">
              <w:rPr>
                <w:rFonts w:ascii="Arial" w:hAnsi="Arial" w:cs="Arial"/>
                <w:b/>
                <w:sz w:val="20"/>
                <w:szCs w:val="26"/>
              </w:rPr>
              <w:br/>
            </w:r>
            <w:r w:rsidRPr="006E32D4">
              <w:rPr>
                <w:rFonts w:ascii="Arial" w:hAnsi="Arial" w:cs="Arial"/>
                <w:b/>
                <w:sz w:val="20"/>
                <w:szCs w:val="26"/>
              </w:rPr>
              <w:br/>
            </w:r>
            <w:r w:rsidRPr="006E32D4">
              <w:rPr>
                <w:rFonts w:ascii="Arial" w:hAnsi="Arial" w:cs="Arial"/>
                <w:b/>
                <w:sz w:val="20"/>
                <w:szCs w:val="26"/>
              </w:rPr>
              <w:br/>
            </w:r>
            <w:r w:rsidRPr="006E32D4">
              <w:rPr>
                <w:rFonts w:ascii="Arial" w:hAnsi="Arial" w:cs="Arial"/>
                <w:b/>
                <w:sz w:val="20"/>
                <w:szCs w:val="26"/>
              </w:rPr>
              <w:br/>
            </w:r>
            <w:r w:rsidRPr="006E32D4">
              <w:rPr>
                <w:rFonts w:ascii="Arial" w:hAnsi="Arial" w:cs="Arial"/>
                <w:b/>
                <w:sz w:val="20"/>
                <w:szCs w:val="26"/>
              </w:rPr>
              <w:br/>
              <w:t>Nguyễn Tấn Dũng</w:t>
            </w:r>
          </w:p>
        </w:tc>
      </w:tr>
    </w:tbl>
    <w:p w:rsidR="002E5CA0" w:rsidRPr="006E32D4" w:rsidRDefault="002E5CA0" w:rsidP="008849EA">
      <w:pPr>
        <w:spacing w:before="120"/>
        <w:rPr>
          <w:rFonts w:ascii="Arial" w:hAnsi="Arial" w:cs="Arial"/>
          <w:b/>
          <w:szCs w:val="30"/>
        </w:rPr>
      </w:pPr>
    </w:p>
    <w:p w:rsidR="008849EA" w:rsidRPr="006E32D4" w:rsidRDefault="008849EA" w:rsidP="00FD29D2">
      <w:pPr>
        <w:spacing w:before="120"/>
        <w:jc w:val="center"/>
        <w:rPr>
          <w:rFonts w:ascii="Arial" w:hAnsi="Arial" w:cs="Arial"/>
          <w:b/>
          <w:sz w:val="28"/>
          <w:szCs w:val="28"/>
        </w:rPr>
      </w:pPr>
      <w:bookmarkStart w:id="74" w:name="chuong_phuluc_1"/>
      <w:r w:rsidRPr="006E32D4">
        <w:rPr>
          <w:rFonts w:ascii="Arial" w:hAnsi="Arial" w:cs="Arial"/>
          <w:b/>
          <w:sz w:val="28"/>
          <w:szCs w:val="28"/>
        </w:rPr>
        <w:t>PHỤ LỤC</w:t>
      </w:r>
      <w:bookmarkEnd w:id="74"/>
    </w:p>
    <w:p w:rsidR="002E5CA0" w:rsidRPr="006E32D4" w:rsidRDefault="0077114D" w:rsidP="00FD29D2">
      <w:pPr>
        <w:spacing w:before="120"/>
        <w:jc w:val="center"/>
        <w:rPr>
          <w:rFonts w:ascii="Arial" w:hAnsi="Arial" w:cs="Arial"/>
          <w:i/>
          <w:sz w:val="20"/>
        </w:rPr>
      </w:pPr>
      <w:r w:rsidRPr="006E32D4">
        <w:rPr>
          <w:rFonts w:ascii="Arial" w:hAnsi="Arial" w:cs="Arial"/>
          <w:i/>
          <w:sz w:val="20"/>
        </w:rPr>
        <w:t xml:space="preserve">(Ban hành kèm theo </w:t>
      </w:r>
      <w:r w:rsidR="002E5CA0" w:rsidRPr="00B562EC">
        <w:rPr>
          <w:rFonts w:ascii="Arial" w:hAnsi="Arial" w:cs="Arial"/>
          <w:i/>
          <w:sz w:val="20"/>
        </w:rPr>
        <w:t>Nghị định số 117/2015/NĐ-CP</w:t>
      </w:r>
      <w:r w:rsidR="001435B3" w:rsidRPr="006E32D4">
        <w:rPr>
          <w:rFonts w:ascii="Arial" w:hAnsi="Arial" w:cs="Arial"/>
          <w:i/>
          <w:sz w:val="20"/>
        </w:rPr>
        <w:t xml:space="preserve"> </w:t>
      </w:r>
      <w:r w:rsidR="00F07900" w:rsidRPr="006E32D4">
        <w:rPr>
          <w:rFonts w:ascii="Arial" w:hAnsi="Arial" w:cs="Arial"/>
          <w:i/>
          <w:sz w:val="20"/>
        </w:rPr>
        <w:t>ngày</w:t>
      </w:r>
      <w:r w:rsidR="002E5CA0" w:rsidRPr="00B562EC">
        <w:rPr>
          <w:rFonts w:ascii="Arial" w:hAnsi="Arial" w:cs="Arial"/>
          <w:i/>
          <w:sz w:val="20"/>
        </w:rPr>
        <w:t xml:space="preserve"> 12 tháng 11 năm 2015 của </w:t>
      </w:r>
      <w:r w:rsidR="00274A19" w:rsidRPr="00B562EC">
        <w:rPr>
          <w:rFonts w:ascii="Arial" w:hAnsi="Arial" w:cs="Arial"/>
          <w:i/>
          <w:sz w:val="20"/>
        </w:rPr>
        <w:t>Chính phủ</w:t>
      </w:r>
      <w:r w:rsidR="002E5CA0" w:rsidRPr="00B562EC">
        <w:rPr>
          <w:rFonts w:ascii="Arial" w:hAnsi="Arial" w:cs="Arial"/>
          <w:i/>
          <w:sz w:val="20"/>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37"/>
        <w:gridCol w:w="7139"/>
      </w:tblGrid>
      <w:tr w:rsidR="00AE0477" w:rsidRPr="00B562EC" w:rsidTr="008F32BC">
        <w:tc>
          <w:tcPr>
            <w:tcW w:w="1737" w:type="dxa"/>
          </w:tcPr>
          <w:p w:rsidR="00AE0477" w:rsidRPr="00B562EC" w:rsidRDefault="00AE0477" w:rsidP="008F32BC">
            <w:pPr>
              <w:spacing w:before="120"/>
              <w:jc w:val="center"/>
              <w:rPr>
                <w:rFonts w:ascii="Arial" w:hAnsi="Arial" w:cs="Arial"/>
                <w:b/>
                <w:sz w:val="20"/>
                <w:lang w:val="en-US"/>
              </w:rPr>
            </w:pPr>
            <w:r w:rsidRPr="00B562EC">
              <w:rPr>
                <w:rFonts w:ascii="Arial" w:hAnsi="Arial" w:cs="Arial"/>
                <w:b/>
                <w:sz w:val="20"/>
                <w:lang w:val="en-US"/>
              </w:rPr>
              <w:t>TT</w:t>
            </w:r>
          </w:p>
        </w:tc>
        <w:tc>
          <w:tcPr>
            <w:tcW w:w="7139" w:type="dxa"/>
          </w:tcPr>
          <w:p w:rsidR="00AE0477" w:rsidRPr="00B562EC" w:rsidRDefault="00AE0477" w:rsidP="008F32BC">
            <w:pPr>
              <w:spacing w:before="120"/>
              <w:jc w:val="center"/>
              <w:rPr>
                <w:rFonts w:ascii="Arial" w:hAnsi="Arial" w:cs="Arial"/>
                <w:b/>
                <w:sz w:val="20"/>
                <w:lang w:val="en-US"/>
              </w:rPr>
            </w:pPr>
            <w:r w:rsidRPr="00B562EC">
              <w:rPr>
                <w:rFonts w:ascii="Arial" w:hAnsi="Arial" w:cs="Arial"/>
                <w:b/>
                <w:sz w:val="20"/>
                <w:lang w:val="en-US"/>
              </w:rPr>
              <w:t>Nội dung</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1</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Thông tin về lượng giao dịch bất động sản bán trong kỳ</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2</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 xml:space="preserve">Thông tin về lượng giao dịch bất động sản cho </w:t>
            </w:r>
            <w:r w:rsidR="00383FF2" w:rsidRPr="00B562EC">
              <w:rPr>
                <w:rFonts w:ascii="Arial" w:hAnsi="Arial" w:cs="Arial"/>
                <w:sz w:val="20"/>
              </w:rPr>
              <w:t>thuê</w:t>
            </w:r>
            <w:r w:rsidRPr="00B562EC">
              <w:rPr>
                <w:rFonts w:ascii="Arial" w:hAnsi="Arial" w:cs="Arial"/>
                <w:sz w:val="20"/>
              </w:rPr>
              <w:t xml:space="preserve"> </w:t>
            </w:r>
            <w:r w:rsidR="00663CFE" w:rsidRPr="006E32D4">
              <w:rPr>
                <w:rFonts w:ascii="Arial" w:hAnsi="Arial" w:cs="Arial"/>
                <w:sz w:val="20"/>
              </w:rPr>
              <w:t>tr</w:t>
            </w:r>
            <w:r w:rsidRPr="00B562EC">
              <w:rPr>
                <w:rFonts w:ascii="Arial" w:hAnsi="Arial" w:cs="Arial"/>
                <w:sz w:val="20"/>
              </w:rPr>
              <w:t>ong kỳ</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3</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Thông tin về giá giao dịch các bất động sản</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4a</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 xml:space="preserve">Báo cáo về </w:t>
            </w:r>
            <w:r w:rsidR="00383FF2" w:rsidRPr="00B562EC">
              <w:rPr>
                <w:rFonts w:ascii="Arial" w:hAnsi="Arial" w:cs="Arial"/>
                <w:sz w:val="20"/>
              </w:rPr>
              <w:t>tình</w:t>
            </w:r>
            <w:r w:rsidRPr="00B562EC">
              <w:rPr>
                <w:rFonts w:ascii="Arial" w:hAnsi="Arial" w:cs="Arial"/>
                <w:sz w:val="20"/>
              </w:rPr>
              <w:t xml:space="preserve"> hình giao dịch bất động sản (Biểu mẫu đối với các dự án phát triển nhà ở, dự án tòa nhà chung cư hỗn hợp, dự án đầu tư xây dựng khu đô thị mới, dự án trung tâm thương mại, văn phòng cho </w:t>
            </w:r>
            <w:r w:rsidR="00383FF2" w:rsidRPr="00B562EC">
              <w:rPr>
                <w:rFonts w:ascii="Arial" w:hAnsi="Arial" w:cs="Arial"/>
                <w:sz w:val="20"/>
              </w:rPr>
              <w:t>thuê</w:t>
            </w:r>
            <w:r w:rsidRPr="00B562EC">
              <w:rPr>
                <w:rFonts w:ascii="Arial" w:hAnsi="Arial" w:cs="Arial"/>
                <w:sz w:val="20"/>
              </w:rPr>
              <w:t>)</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4b</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Báo cáo về</w:t>
            </w:r>
            <w:r w:rsidR="00DE2FE8" w:rsidRPr="00B562EC">
              <w:rPr>
                <w:rFonts w:ascii="Arial" w:hAnsi="Arial" w:cs="Arial"/>
                <w:sz w:val="20"/>
              </w:rPr>
              <w:t xml:space="preserve"> </w:t>
            </w:r>
            <w:r w:rsidR="00383FF2" w:rsidRPr="00B562EC">
              <w:rPr>
                <w:rFonts w:ascii="Arial" w:hAnsi="Arial" w:cs="Arial"/>
                <w:sz w:val="20"/>
              </w:rPr>
              <w:t>tình</w:t>
            </w:r>
            <w:r w:rsidRPr="00B562EC">
              <w:rPr>
                <w:rFonts w:ascii="Arial" w:hAnsi="Arial" w:cs="Arial"/>
                <w:sz w:val="20"/>
              </w:rPr>
              <w:t xml:space="preserve"> hình giao dịch bất động sản (Biểu mẫu đối với các dự án khu du lịch sinh thái, nghỉ dưỡng)</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4c</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Báo cáo về</w:t>
            </w:r>
            <w:r w:rsidR="00520464" w:rsidRPr="00B562EC">
              <w:rPr>
                <w:rFonts w:ascii="Arial" w:hAnsi="Arial" w:cs="Arial"/>
                <w:sz w:val="20"/>
              </w:rPr>
              <w:t xml:space="preserve"> </w:t>
            </w:r>
            <w:r w:rsidR="00383FF2" w:rsidRPr="00B562EC">
              <w:rPr>
                <w:rFonts w:ascii="Arial" w:hAnsi="Arial" w:cs="Arial"/>
                <w:sz w:val="20"/>
              </w:rPr>
              <w:t>tình</w:t>
            </w:r>
            <w:r w:rsidRPr="00B562EC">
              <w:rPr>
                <w:rFonts w:ascii="Arial" w:hAnsi="Arial" w:cs="Arial"/>
                <w:sz w:val="20"/>
              </w:rPr>
              <w:t xml:space="preserve"> hình giao dịch bất động sản (Biểu mẫu đối với các dự án hạ tầng kỹ thuật khu công </w:t>
            </w:r>
            <w:r w:rsidR="00383FF2" w:rsidRPr="00B562EC">
              <w:rPr>
                <w:rFonts w:ascii="Arial" w:hAnsi="Arial" w:cs="Arial"/>
                <w:sz w:val="20"/>
              </w:rPr>
              <w:t>nghi</w:t>
            </w:r>
            <w:r w:rsidRPr="00B562EC">
              <w:rPr>
                <w:rFonts w:ascii="Arial" w:hAnsi="Arial" w:cs="Arial"/>
                <w:sz w:val="20"/>
              </w:rPr>
              <w:t xml:space="preserve">ệp, cụm công </w:t>
            </w:r>
            <w:r w:rsidR="00383FF2" w:rsidRPr="00B562EC">
              <w:rPr>
                <w:rFonts w:ascii="Arial" w:hAnsi="Arial" w:cs="Arial"/>
                <w:sz w:val="20"/>
              </w:rPr>
              <w:t>nghi</w:t>
            </w:r>
            <w:r w:rsidRPr="00B562EC">
              <w:rPr>
                <w:rFonts w:ascii="Arial" w:hAnsi="Arial" w:cs="Arial"/>
                <w:sz w:val="20"/>
              </w:rPr>
              <w:t>ệp)</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5</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 xml:space="preserve">Báo cáo về </w:t>
            </w:r>
            <w:r w:rsidR="00383FF2" w:rsidRPr="00B562EC">
              <w:rPr>
                <w:rFonts w:ascii="Arial" w:hAnsi="Arial" w:cs="Arial"/>
                <w:sz w:val="20"/>
              </w:rPr>
              <w:t>tình</w:t>
            </w:r>
            <w:r w:rsidRPr="00B562EC">
              <w:rPr>
                <w:rFonts w:ascii="Arial" w:hAnsi="Arial" w:cs="Arial"/>
                <w:sz w:val="20"/>
              </w:rPr>
              <w:t xml:space="preserve"> hình bán, cho </w:t>
            </w:r>
            <w:r w:rsidR="00383FF2" w:rsidRPr="00B562EC">
              <w:rPr>
                <w:rFonts w:ascii="Arial" w:hAnsi="Arial" w:cs="Arial"/>
                <w:sz w:val="20"/>
              </w:rPr>
              <w:t>thuê</w:t>
            </w:r>
            <w:r w:rsidRPr="00B562EC">
              <w:rPr>
                <w:rFonts w:ascii="Arial" w:hAnsi="Arial" w:cs="Arial"/>
                <w:sz w:val="20"/>
              </w:rPr>
              <w:t xml:space="preserve"> mua nhà ở</w:t>
            </w:r>
            <w:r w:rsidR="00552A06" w:rsidRPr="006E32D4">
              <w:rPr>
                <w:rFonts w:ascii="Arial" w:hAnsi="Arial" w:cs="Arial"/>
                <w:sz w:val="20"/>
              </w:rPr>
              <w:t xml:space="preserve"> </w:t>
            </w:r>
            <w:r w:rsidRPr="00B562EC">
              <w:rPr>
                <w:rFonts w:ascii="Arial" w:hAnsi="Arial" w:cs="Arial"/>
                <w:sz w:val="20"/>
              </w:rPr>
              <w:t>tại các dự án cho tổ chức, cá nhân nước ngoài</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6</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Báo cáo về lượng giao dịch bất động sản để bán qua công chứng/chứng thực</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7a</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 xml:space="preserve">Báo cáo của chủ đầu tư về thông tin của dự án nhà </w:t>
            </w:r>
            <w:r w:rsidR="00552A06" w:rsidRPr="006E32D4">
              <w:rPr>
                <w:rFonts w:ascii="Arial" w:hAnsi="Arial" w:cs="Arial"/>
                <w:sz w:val="20"/>
              </w:rPr>
              <w:t>ở</w:t>
            </w:r>
            <w:r w:rsidRPr="00B562EC">
              <w:rPr>
                <w:rFonts w:ascii="Arial" w:hAnsi="Arial" w:cs="Arial"/>
                <w:sz w:val="20"/>
              </w:rPr>
              <w:t xml:space="preserve"> (Biểu mẫu đối với các dự án phát triển nhà ở, dự án đầu tư xây dựng khu đô thị mới, dự án tòa nhà chung cư hỗn hợp)</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7b</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 xml:space="preserve">Báo cáo của chủ đầu tư về thông tin của dự án bất động sản (Biểu mẫu đối với các dự án trung tâm thương mại, văn phòng cho </w:t>
            </w:r>
            <w:r w:rsidR="00383FF2" w:rsidRPr="00B562EC">
              <w:rPr>
                <w:rFonts w:ascii="Arial" w:hAnsi="Arial" w:cs="Arial"/>
                <w:sz w:val="20"/>
              </w:rPr>
              <w:t>thuê</w:t>
            </w:r>
            <w:r w:rsidRPr="00B562EC">
              <w:rPr>
                <w:rFonts w:ascii="Arial" w:hAnsi="Arial" w:cs="Arial"/>
                <w:sz w:val="20"/>
              </w:rPr>
              <w:t>)</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7c</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 xml:space="preserve">Báo cáo của chủ đầu tư về thông tin của dự án bất động sản (Biểu mẫu đối với các dự án hạ tầng kỹ thuật khu công </w:t>
            </w:r>
            <w:r w:rsidR="00383FF2" w:rsidRPr="00B562EC">
              <w:rPr>
                <w:rFonts w:ascii="Arial" w:hAnsi="Arial" w:cs="Arial"/>
                <w:sz w:val="20"/>
              </w:rPr>
              <w:t>nghi</w:t>
            </w:r>
            <w:r w:rsidRPr="00B562EC">
              <w:rPr>
                <w:rFonts w:ascii="Arial" w:hAnsi="Arial" w:cs="Arial"/>
                <w:sz w:val="20"/>
              </w:rPr>
              <w:t xml:space="preserve">ệp, cụm công </w:t>
            </w:r>
            <w:r w:rsidR="00383FF2" w:rsidRPr="00B562EC">
              <w:rPr>
                <w:rFonts w:ascii="Arial" w:hAnsi="Arial" w:cs="Arial"/>
                <w:sz w:val="20"/>
              </w:rPr>
              <w:t>nghi</w:t>
            </w:r>
            <w:r w:rsidRPr="00B562EC">
              <w:rPr>
                <w:rFonts w:ascii="Arial" w:hAnsi="Arial" w:cs="Arial"/>
                <w:sz w:val="20"/>
              </w:rPr>
              <w:t>ệp)</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7d</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Báo cáo của chủ</w:t>
            </w:r>
            <w:r w:rsidR="00B779CF" w:rsidRPr="00B562EC">
              <w:rPr>
                <w:rFonts w:ascii="Arial" w:hAnsi="Arial" w:cs="Arial"/>
                <w:sz w:val="20"/>
              </w:rPr>
              <w:t xml:space="preserve"> đ</w:t>
            </w:r>
            <w:r w:rsidR="00B779CF" w:rsidRPr="006E32D4">
              <w:rPr>
                <w:rFonts w:ascii="Arial" w:hAnsi="Arial" w:cs="Arial"/>
                <w:sz w:val="20"/>
              </w:rPr>
              <w:t>ầ</w:t>
            </w:r>
            <w:r w:rsidRPr="00B562EC">
              <w:rPr>
                <w:rFonts w:ascii="Arial" w:hAnsi="Arial" w:cs="Arial"/>
                <w:sz w:val="20"/>
              </w:rPr>
              <w:t>u tư về thông tin của dự án bất động sản (Biểu mẫu đối với các dự án khu du lịch sinh thái, nghỉ dưỡng, khách sạn)</w:t>
            </w:r>
          </w:p>
        </w:tc>
      </w:tr>
      <w:tr w:rsidR="00AE0477" w:rsidRPr="006E32D4" w:rsidTr="008F32BC">
        <w:tc>
          <w:tcPr>
            <w:tcW w:w="1737" w:type="dxa"/>
          </w:tcPr>
          <w:p w:rsidR="00AE0477" w:rsidRPr="00B562EC" w:rsidRDefault="00AE0477" w:rsidP="008F32BC">
            <w:pPr>
              <w:spacing w:before="120"/>
              <w:jc w:val="center"/>
              <w:rPr>
                <w:rFonts w:ascii="Arial" w:hAnsi="Arial" w:cs="Arial"/>
                <w:sz w:val="20"/>
              </w:rPr>
            </w:pPr>
            <w:r w:rsidRPr="00B562EC">
              <w:rPr>
                <w:rFonts w:ascii="Arial" w:hAnsi="Arial" w:cs="Arial"/>
                <w:sz w:val="20"/>
              </w:rPr>
              <w:t>Biểu mẫu số 8a</w:t>
            </w:r>
          </w:p>
        </w:tc>
        <w:tc>
          <w:tcPr>
            <w:tcW w:w="7139" w:type="dxa"/>
          </w:tcPr>
          <w:p w:rsidR="00AE0477" w:rsidRPr="00B562EC" w:rsidRDefault="00AE0477" w:rsidP="008F32BC">
            <w:pPr>
              <w:spacing w:before="120"/>
              <w:rPr>
                <w:rFonts w:ascii="Arial" w:hAnsi="Arial" w:cs="Arial"/>
                <w:sz w:val="20"/>
              </w:rPr>
            </w:pPr>
            <w:r w:rsidRPr="00B562EC">
              <w:rPr>
                <w:rFonts w:ascii="Arial" w:hAnsi="Arial" w:cs="Arial"/>
                <w:sz w:val="20"/>
              </w:rPr>
              <w:t xml:space="preserve">Báo cáo của chủ đầu tư về </w:t>
            </w:r>
            <w:r w:rsidR="00383FF2" w:rsidRPr="00B562EC">
              <w:rPr>
                <w:rFonts w:ascii="Arial" w:hAnsi="Arial" w:cs="Arial"/>
                <w:sz w:val="20"/>
              </w:rPr>
              <w:t>tình</w:t>
            </w:r>
            <w:r w:rsidRPr="00B562EC">
              <w:rPr>
                <w:rFonts w:ascii="Arial" w:hAnsi="Arial" w:cs="Arial"/>
                <w:sz w:val="20"/>
              </w:rPr>
              <w:t xml:space="preserve"> hình triển khai đầu tư xây dựng dự án bất động sản (Biểu mẫu đối với các dự án phát triển nhà ở, dự án đầu tư xây dựng khu đô thị mới, tòa nhà chung cư hỗn hợp)</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8b</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B</w:t>
            </w:r>
            <w:r w:rsidR="004552CA" w:rsidRPr="006E32D4">
              <w:rPr>
                <w:rFonts w:ascii="Arial" w:hAnsi="Arial" w:cs="Arial"/>
                <w:sz w:val="20"/>
              </w:rPr>
              <w:t>á</w:t>
            </w:r>
            <w:r w:rsidRPr="00B562EC">
              <w:rPr>
                <w:rFonts w:ascii="Arial" w:hAnsi="Arial" w:cs="Arial"/>
                <w:sz w:val="20"/>
              </w:rPr>
              <w:t>o cáo củ</w:t>
            </w:r>
            <w:r w:rsidR="000D5546" w:rsidRPr="00B562EC">
              <w:rPr>
                <w:rFonts w:ascii="Arial" w:hAnsi="Arial" w:cs="Arial"/>
                <w:sz w:val="20"/>
              </w:rPr>
              <w:t>a ch</w:t>
            </w:r>
            <w:r w:rsidR="000D5546" w:rsidRPr="006E32D4">
              <w:rPr>
                <w:rFonts w:ascii="Arial" w:hAnsi="Arial" w:cs="Arial"/>
                <w:sz w:val="20"/>
              </w:rPr>
              <w:t>ủ</w:t>
            </w:r>
            <w:r w:rsidRPr="00B562EC">
              <w:rPr>
                <w:rFonts w:ascii="Arial" w:hAnsi="Arial" w:cs="Arial"/>
                <w:sz w:val="20"/>
              </w:rPr>
              <w:t xml:space="preserve"> đầu tư về </w:t>
            </w:r>
            <w:r w:rsidR="00383FF2" w:rsidRPr="00B562EC">
              <w:rPr>
                <w:rFonts w:ascii="Arial" w:hAnsi="Arial" w:cs="Arial"/>
                <w:sz w:val="20"/>
              </w:rPr>
              <w:t>tình</w:t>
            </w:r>
            <w:r w:rsidRPr="00B562EC">
              <w:rPr>
                <w:rFonts w:ascii="Arial" w:hAnsi="Arial" w:cs="Arial"/>
                <w:sz w:val="20"/>
              </w:rPr>
              <w:t xml:space="preserve"> hình triển khai đầu tư xây dựng dự án bất động sản (Biểu mẫu đ</w:t>
            </w:r>
            <w:r w:rsidR="00D74E3A" w:rsidRPr="006E32D4">
              <w:rPr>
                <w:rFonts w:ascii="Arial" w:hAnsi="Arial" w:cs="Arial"/>
                <w:sz w:val="20"/>
              </w:rPr>
              <w:t>ố</w:t>
            </w:r>
            <w:r w:rsidRPr="00B562EC">
              <w:rPr>
                <w:rFonts w:ascii="Arial" w:hAnsi="Arial" w:cs="Arial"/>
                <w:sz w:val="20"/>
              </w:rPr>
              <w:t xml:space="preserve">i với các dự án trung tâm thương mại, văn phòng cho </w:t>
            </w:r>
            <w:r w:rsidR="00383FF2" w:rsidRPr="00B562EC">
              <w:rPr>
                <w:rFonts w:ascii="Arial" w:hAnsi="Arial" w:cs="Arial"/>
                <w:sz w:val="20"/>
              </w:rPr>
              <w:t>thuê</w:t>
            </w:r>
            <w:r w:rsidRPr="00B562EC">
              <w:rPr>
                <w:rFonts w:ascii="Arial" w:hAnsi="Arial" w:cs="Arial"/>
                <w:sz w:val="20"/>
              </w:rPr>
              <w:t>)</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8c</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 xml:space="preserve">Báo cáo của chủ đầu tư về </w:t>
            </w:r>
            <w:r w:rsidR="00383FF2" w:rsidRPr="00B562EC">
              <w:rPr>
                <w:rFonts w:ascii="Arial" w:hAnsi="Arial" w:cs="Arial"/>
                <w:sz w:val="20"/>
              </w:rPr>
              <w:t>tình</w:t>
            </w:r>
            <w:r w:rsidRPr="00B562EC">
              <w:rPr>
                <w:rFonts w:ascii="Arial" w:hAnsi="Arial" w:cs="Arial"/>
                <w:sz w:val="20"/>
              </w:rPr>
              <w:t xml:space="preserve"> hình triển khai đầu tư xây dựng dự án bất động sản (Biểu mẫu đối với các dự án hạ tầng kỹ thuật khu công </w:t>
            </w:r>
            <w:r w:rsidR="00383FF2" w:rsidRPr="00B562EC">
              <w:rPr>
                <w:rFonts w:ascii="Arial" w:hAnsi="Arial" w:cs="Arial"/>
                <w:sz w:val="20"/>
              </w:rPr>
              <w:t>nghi</w:t>
            </w:r>
            <w:r w:rsidRPr="00B562EC">
              <w:rPr>
                <w:rFonts w:ascii="Arial" w:hAnsi="Arial" w:cs="Arial"/>
                <w:sz w:val="20"/>
              </w:rPr>
              <w:t xml:space="preserve">ệp, cụm công </w:t>
            </w:r>
            <w:r w:rsidR="00383FF2" w:rsidRPr="00B562EC">
              <w:rPr>
                <w:rFonts w:ascii="Arial" w:hAnsi="Arial" w:cs="Arial"/>
                <w:sz w:val="20"/>
              </w:rPr>
              <w:t>nghi</w:t>
            </w:r>
            <w:r w:rsidRPr="00B562EC">
              <w:rPr>
                <w:rFonts w:ascii="Arial" w:hAnsi="Arial" w:cs="Arial"/>
                <w:sz w:val="20"/>
              </w:rPr>
              <w:t>ệp)</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8d</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Báo cáo của chủ đầu tư về</w:t>
            </w:r>
            <w:r w:rsidR="008D52F1" w:rsidRPr="00B562EC">
              <w:rPr>
                <w:rFonts w:ascii="Arial" w:hAnsi="Arial" w:cs="Arial"/>
                <w:sz w:val="20"/>
              </w:rPr>
              <w:t xml:space="preserve"> </w:t>
            </w:r>
            <w:r w:rsidR="00383FF2" w:rsidRPr="00B562EC">
              <w:rPr>
                <w:rFonts w:ascii="Arial" w:hAnsi="Arial" w:cs="Arial"/>
                <w:sz w:val="20"/>
              </w:rPr>
              <w:t>tình</w:t>
            </w:r>
            <w:r w:rsidRPr="00B562EC">
              <w:rPr>
                <w:rFonts w:ascii="Arial" w:hAnsi="Arial" w:cs="Arial"/>
                <w:sz w:val="20"/>
              </w:rPr>
              <w:t xml:space="preserve"> hình </w:t>
            </w:r>
            <w:r w:rsidR="005C4CB4" w:rsidRPr="006E32D4">
              <w:rPr>
                <w:rFonts w:ascii="Arial" w:hAnsi="Arial" w:cs="Arial"/>
                <w:sz w:val="20"/>
              </w:rPr>
              <w:t>tr</w:t>
            </w:r>
            <w:r w:rsidRPr="00B562EC">
              <w:rPr>
                <w:rFonts w:ascii="Arial" w:hAnsi="Arial" w:cs="Arial"/>
                <w:sz w:val="20"/>
              </w:rPr>
              <w:t>iển khai đầu tư xây dựng dự án bất động sản (Biểu mẫu đối với các dự án khu du lịch sinh thái, nghỉ dưỡng, khách sạn)</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9</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Báo cáo về</w:t>
            </w:r>
            <w:r w:rsidR="005C6B6A" w:rsidRPr="00B562EC">
              <w:rPr>
                <w:rFonts w:ascii="Arial" w:hAnsi="Arial" w:cs="Arial"/>
                <w:sz w:val="20"/>
              </w:rPr>
              <w:t xml:space="preserve"> </w:t>
            </w:r>
            <w:r w:rsidR="00383FF2" w:rsidRPr="00B562EC">
              <w:rPr>
                <w:rFonts w:ascii="Arial" w:hAnsi="Arial" w:cs="Arial"/>
                <w:sz w:val="20"/>
              </w:rPr>
              <w:t>tình</w:t>
            </w:r>
            <w:r w:rsidRPr="00B562EC">
              <w:rPr>
                <w:rFonts w:ascii="Arial" w:hAnsi="Arial" w:cs="Arial"/>
                <w:sz w:val="20"/>
              </w:rPr>
              <w:t xml:space="preserve"> hình cấp giấy chứng nhận quyền sử dụng đất ở và quyền sở hữu nhà</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10</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Thông tin về quản lý nhà chung cư.</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11</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Báo cáo thông tin về sử dụng đất ở của địa phương</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12</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 xml:space="preserve">Báo cáo </w:t>
            </w:r>
            <w:r w:rsidR="00383FF2" w:rsidRPr="00B562EC">
              <w:rPr>
                <w:rFonts w:ascii="Arial" w:hAnsi="Arial" w:cs="Arial"/>
                <w:sz w:val="20"/>
              </w:rPr>
              <w:t>tình</w:t>
            </w:r>
            <w:r w:rsidRPr="00B562EC">
              <w:rPr>
                <w:rFonts w:ascii="Arial" w:hAnsi="Arial" w:cs="Arial"/>
                <w:sz w:val="20"/>
              </w:rPr>
              <w:t xml:space="preserve"> hình thu nộp ngân sách từ đất đai và từ hoạt động kinh doanh trong lĩnh vực bất động sản</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13</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 xml:space="preserve">Số lượng doanh </w:t>
            </w:r>
            <w:r w:rsidR="00383FF2" w:rsidRPr="00B562EC">
              <w:rPr>
                <w:rFonts w:ascii="Arial" w:hAnsi="Arial" w:cs="Arial"/>
                <w:sz w:val="20"/>
              </w:rPr>
              <w:t>nghi</w:t>
            </w:r>
            <w:r w:rsidRPr="00B562EC">
              <w:rPr>
                <w:rFonts w:ascii="Arial" w:hAnsi="Arial" w:cs="Arial"/>
                <w:sz w:val="20"/>
              </w:rPr>
              <w:t>ệp kinh doanh trong lĩnh vực bất động sản</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14</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Tổng hợp số lượng nhà ở đô thị, nông thôn tại địa phương</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15</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Tổng hợp nhà ở theo mức độ kiên cố xây dựng tại địa phương</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16</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Tổng hợp số lượng nhà ở công vụ</w:t>
            </w:r>
          </w:p>
        </w:tc>
      </w:tr>
      <w:tr w:rsidR="00293B26" w:rsidRPr="006E32D4" w:rsidTr="008F32BC">
        <w:tc>
          <w:tcPr>
            <w:tcW w:w="1737" w:type="dxa"/>
          </w:tcPr>
          <w:p w:rsidR="00293B26" w:rsidRPr="00B562EC" w:rsidRDefault="00293B26" w:rsidP="008F32BC">
            <w:pPr>
              <w:spacing w:before="120"/>
              <w:jc w:val="center"/>
              <w:rPr>
                <w:rFonts w:ascii="Arial" w:hAnsi="Arial" w:cs="Arial"/>
                <w:sz w:val="20"/>
              </w:rPr>
            </w:pPr>
            <w:r w:rsidRPr="00B562EC">
              <w:rPr>
                <w:rFonts w:ascii="Arial" w:hAnsi="Arial" w:cs="Arial"/>
                <w:sz w:val="20"/>
              </w:rPr>
              <w:t>Biểu mẫu số 17</w:t>
            </w:r>
          </w:p>
        </w:tc>
        <w:tc>
          <w:tcPr>
            <w:tcW w:w="7139" w:type="dxa"/>
          </w:tcPr>
          <w:p w:rsidR="00293B26" w:rsidRPr="00B562EC" w:rsidRDefault="00293B26" w:rsidP="008F32BC">
            <w:pPr>
              <w:spacing w:before="120"/>
              <w:rPr>
                <w:rFonts w:ascii="Arial" w:hAnsi="Arial" w:cs="Arial"/>
                <w:sz w:val="20"/>
              </w:rPr>
            </w:pPr>
            <w:r w:rsidRPr="00B562EC">
              <w:rPr>
                <w:rFonts w:ascii="Arial" w:hAnsi="Arial" w:cs="Arial"/>
                <w:sz w:val="20"/>
              </w:rPr>
              <w:t>Tổng hợp về dư nợ tín dụng đối với hoạt động kinh doanh trong lĩnh vực bất động sản</w:t>
            </w:r>
          </w:p>
        </w:tc>
      </w:tr>
    </w:tbl>
    <w:p w:rsidR="00906B26" w:rsidRPr="006E32D4" w:rsidRDefault="00906B26" w:rsidP="00FD29D2">
      <w:pPr>
        <w:spacing w:before="120"/>
        <w:rPr>
          <w:rFonts w:ascii="Arial" w:hAnsi="Arial" w:cs="Arial"/>
          <w:sz w:val="20"/>
        </w:rPr>
      </w:pPr>
    </w:p>
    <w:p w:rsidR="002E1649" w:rsidRPr="006E32D4" w:rsidRDefault="002E1649" w:rsidP="00FD29D2">
      <w:pPr>
        <w:spacing w:before="120"/>
        <w:rPr>
          <w:rFonts w:ascii="Arial" w:hAnsi="Arial" w:cs="Arial"/>
          <w:sz w:val="20"/>
        </w:rPr>
        <w:sectPr w:rsidR="002E1649" w:rsidRPr="006E32D4" w:rsidSect="00FB282D">
          <w:pgSz w:w="11906" w:h="16838" w:code="9"/>
          <w:pgMar w:top="567" w:right="1134" w:bottom="567" w:left="1701" w:header="720" w:footer="720" w:gutter="0"/>
          <w:cols w:space="720"/>
          <w:docGrid w:linePitch="360"/>
        </w:sectPr>
      </w:pPr>
    </w:p>
    <w:p w:rsidR="001435B3" w:rsidRPr="006E32D4" w:rsidRDefault="00906B26" w:rsidP="00FD29D2">
      <w:pPr>
        <w:spacing w:before="120"/>
        <w:jc w:val="right"/>
        <w:rPr>
          <w:rFonts w:ascii="Arial" w:hAnsi="Arial" w:cs="Arial"/>
          <w:b/>
          <w:sz w:val="20"/>
        </w:rPr>
      </w:pPr>
      <w:bookmarkStart w:id="75" w:name="loai_2"/>
      <w:r w:rsidRPr="006E32D4">
        <w:rPr>
          <w:rFonts w:ascii="Arial" w:hAnsi="Arial" w:cs="Arial"/>
          <w:b/>
          <w:sz w:val="20"/>
        </w:rPr>
        <w:t>Biểu mẫu số 1</w:t>
      </w:r>
      <w:bookmarkEnd w:id="75"/>
    </w:p>
    <w:p w:rsidR="00035D52" w:rsidRPr="006E32D4" w:rsidRDefault="006C7ADC" w:rsidP="00FD29D2">
      <w:pPr>
        <w:spacing w:before="120"/>
        <w:rPr>
          <w:rFonts w:ascii="Arial" w:hAnsi="Arial" w:cs="Arial"/>
          <w:sz w:val="20"/>
        </w:rPr>
      </w:pPr>
      <w:r w:rsidRPr="006E32D4">
        <w:rPr>
          <w:rFonts w:ascii="Arial" w:hAnsi="Arial" w:cs="Arial"/>
          <w:b/>
          <w:sz w:val="20"/>
        </w:rPr>
        <w:t>Đơn vị báo cáo</w:t>
      </w:r>
      <w:r w:rsidRPr="006E32D4">
        <w:rPr>
          <w:rFonts w:ascii="Arial" w:hAnsi="Arial" w:cs="Arial"/>
          <w:sz w:val="20"/>
        </w:rPr>
        <w:t xml:space="preserve"> (tên sàn giao dịch bất động sản, tổ chức kinh doanh dịch vụ môi giới bất động sản):……….</w:t>
      </w:r>
    </w:p>
    <w:p w:rsidR="006C7ADC" w:rsidRPr="006E32D4" w:rsidRDefault="006C7ADC" w:rsidP="00FD29D2">
      <w:pPr>
        <w:spacing w:before="120"/>
        <w:rPr>
          <w:rFonts w:ascii="Arial" w:hAnsi="Arial" w:cs="Arial"/>
          <w:sz w:val="20"/>
        </w:rPr>
      </w:pPr>
      <w:r w:rsidRPr="006E32D4">
        <w:rPr>
          <w:rFonts w:ascii="Arial" w:hAnsi="Arial" w:cs="Arial"/>
          <w:i/>
          <w:sz w:val="20"/>
        </w:rPr>
        <w:t>Địa chỉ, điện thoại:</w:t>
      </w:r>
      <w:r w:rsidRPr="006E32D4">
        <w:rPr>
          <w:rFonts w:ascii="Arial" w:hAnsi="Arial" w:cs="Arial"/>
          <w:sz w:val="20"/>
        </w:rPr>
        <w:t xml:space="preserve"> ……</w:t>
      </w:r>
      <w:r w:rsidR="000A0DE3" w:rsidRPr="006E32D4">
        <w:rPr>
          <w:rFonts w:ascii="Arial" w:hAnsi="Arial" w:cs="Arial"/>
          <w:sz w:val="20"/>
        </w:rPr>
        <w:t>……..</w:t>
      </w:r>
      <w:r w:rsidRPr="006E32D4">
        <w:rPr>
          <w:rFonts w:ascii="Arial" w:hAnsi="Arial" w:cs="Arial"/>
          <w:sz w:val="20"/>
        </w:rPr>
        <w:t>…………</w:t>
      </w:r>
    </w:p>
    <w:p w:rsidR="006C7ADC" w:rsidRPr="006E32D4" w:rsidRDefault="006C7ADC" w:rsidP="00FD29D2">
      <w:pPr>
        <w:spacing w:before="120"/>
        <w:rPr>
          <w:rFonts w:ascii="Arial" w:hAnsi="Arial" w:cs="Arial"/>
          <w:sz w:val="20"/>
        </w:rPr>
      </w:pPr>
      <w:r w:rsidRPr="006E32D4">
        <w:rPr>
          <w:rFonts w:ascii="Arial" w:hAnsi="Arial" w:cs="Arial"/>
          <w:b/>
          <w:sz w:val="20"/>
        </w:rPr>
        <w:t>Nơi nhận báo cáo:</w:t>
      </w:r>
      <w:r w:rsidRPr="006E32D4">
        <w:rPr>
          <w:rFonts w:ascii="Arial" w:hAnsi="Arial" w:cs="Arial"/>
          <w:sz w:val="20"/>
        </w:rPr>
        <w:t xml:space="preserve"> Sở Xây dựng……</w:t>
      </w:r>
      <w:r w:rsidR="000A0DE3" w:rsidRPr="006E32D4">
        <w:rPr>
          <w:rFonts w:ascii="Arial" w:hAnsi="Arial" w:cs="Arial"/>
          <w:sz w:val="20"/>
        </w:rPr>
        <w:t>…..</w:t>
      </w:r>
    </w:p>
    <w:p w:rsidR="002E5CA0" w:rsidRPr="006E32D4" w:rsidRDefault="002E5CA0" w:rsidP="00FD29D2">
      <w:pPr>
        <w:spacing w:before="120"/>
        <w:jc w:val="center"/>
        <w:rPr>
          <w:rFonts w:ascii="Arial" w:hAnsi="Arial" w:cs="Arial"/>
          <w:b/>
          <w:sz w:val="20"/>
        </w:rPr>
      </w:pPr>
    </w:p>
    <w:p w:rsidR="00445B61" w:rsidRPr="006E32D4" w:rsidRDefault="00445B61" w:rsidP="00FD29D2">
      <w:pPr>
        <w:spacing w:before="120"/>
        <w:jc w:val="center"/>
        <w:rPr>
          <w:rFonts w:ascii="Arial" w:hAnsi="Arial" w:cs="Arial"/>
          <w:b/>
        </w:rPr>
      </w:pPr>
      <w:bookmarkStart w:id="76" w:name="loai_2_name"/>
      <w:r w:rsidRPr="006E32D4">
        <w:rPr>
          <w:rFonts w:ascii="Arial" w:hAnsi="Arial" w:cs="Arial"/>
          <w:b/>
        </w:rPr>
        <w:t>THÔNG TIN VỀ LƯỢNG GIAO DỊCH BẤT ĐỘNG SẢN BÁN TRONG KỲ</w:t>
      </w:r>
      <w:bookmarkEnd w:id="76"/>
    </w:p>
    <w:p w:rsidR="002E5CA0" w:rsidRPr="006E32D4" w:rsidRDefault="002E5CA0" w:rsidP="00FD29D2">
      <w:pPr>
        <w:spacing w:before="120"/>
        <w:jc w:val="center"/>
        <w:rPr>
          <w:rFonts w:ascii="Arial" w:hAnsi="Arial" w:cs="Arial"/>
          <w:i/>
          <w:sz w:val="20"/>
        </w:rPr>
      </w:pPr>
      <w:r w:rsidRPr="00B562EC">
        <w:rPr>
          <w:rFonts w:ascii="Arial" w:hAnsi="Arial" w:cs="Arial"/>
          <w:i/>
          <w:sz w:val="20"/>
        </w:rPr>
        <w:t>Kỳ</w:t>
      </w:r>
      <w:r w:rsidR="00D331E3" w:rsidRPr="00B562EC">
        <w:rPr>
          <w:rFonts w:ascii="Arial" w:hAnsi="Arial" w:cs="Arial"/>
          <w:i/>
          <w:sz w:val="20"/>
        </w:rPr>
        <w:t xml:space="preserve"> báo cáo: Tháng</w:t>
      </w:r>
      <w:r w:rsidR="00AA4E95" w:rsidRPr="006E32D4">
        <w:rPr>
          <w:rFonts w:ascii="Arial" w:hAnsi="Arial" w:cs="Arial"/>
          <w:i/>
          <w:sz w:val="20"/>
        </w:rPr>
        <w:t>…..</w:t>
      </w:r>
      <w:r w:rsidR="00D331E3" w:rsidRPr="00B562EC">
        <w:rPr>
          <w:rFonts w:ascii="Arial" w:hAnsi="Arial" w:cs="Arial"/>
          <w:i/>
          <w:sz w:val="20"/>
        </w:rPr>
        <w:t>năm</w:t>
      </w:r>
      <w:r w:rsidR="00AA4E95" w:rsidRPr="006E32D4">
        <w:rPr>
          <w:rFonts w:ascii="Arial" w:hAnsi="Arial" w:cs="Arial"/>
          <w:i/>
          <w:sz w:val="20"/>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0"/>
        <w:gridCol w:w="1652"/>
        <w:gridCol w:w="760"/>
        <w:gridCol w:w="766"/>
        <w:gridCol w:w="771"/>
        <w:gridCol w:w="745"/>
        <w:gridCol w:w="724"/>
        <w:gridCol w:w="724"/>
        <w:gridCol w:w="710"/>
        <w:gridCol w:w="811"/>
        <w:gridCol w:w="1008"/>
      </w:tblGrid>
      <w:tr w:rsidR="004D6BFF" w:rsidRPr="006E32D4" w:rsidTr="008F32BC">
        <w:tc>
          <w:tcPr>
            <w:tcW w:w="568" w:type="dxa"/>
            <w:vMerge w:val="restart"/>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TT</w:t>
            </w:r>
          </w:p>
        </w:tc>
        <w:tc>
          <w:tcPr>
            <w:tcW w:w="1971" w:type="dxa"/>
            <w:vMerge w:val="restart"/>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Khu vực</w:t>
            </w:r>
          </w:p>
        </w:tc>
        <w:tc>
          <w:tcPr>
            <w:tcW w:w="3534" w:type="dxa"/>
            <w:gridSpan w:val="3"/>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Số lượng c</w:t>
            </w:r>
            <w:r w:rsidR="00104687" w:rsidRPr="006E32D4">
              <w:rPr>
                <w:rFonts w:ascii="Arial" w:hAnsi="Arial" w:cs="Arial"/>
                <w:b/>
                <w:sz w:val="20"/>
              </w:rPr>
              <w:t>ă</w:t>
            </w:r>
            <w:r w:rsidRPr="00B562EC">
              <w:rPr>
                <w:rFonts w:ascii="Arial" w:hAnsi="Arial" w:cs="Arial"/>
                <w:b/>
                <w:sz w:val="20"/>
              </w:rPr>
              <w:t xml:space="preserve">n </w:t>
            </w:r>
            <w:r w:rsidR="00383FF2" w:rsidRPr="00B562EC">
              <w:rPr>
                <w:rFonts w:ascii="Arial" w:hAnsi="Arial" w:cs="Arial"/>
                <w:b/>
                <w:sz w:val="20"/>
              </w:rPr>
              <w:t>hộ</w:t>
            </w:r>
            <w:r w:rsidRPr="00B562EC">
              <w:rPr>
                <w:rFonts w:ascii="Arial" w:hAnsi="Arial" w:cs="Arial"/>
                <w:b/>
                <w:sz w:val="20"/>
              </w:rPr>
              <w:t xml:space="preserve"> chung cư (căn)</w:t>
            </w:r>
          </w:p>
        </w:tc>
        <w:tc>
          <w:tcPr>
            <w:tcW w:w="3504" w:type="dxa"/>
            <w:gridSpan w:val="3"/>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Số lượng nhà ở riêng lẻ (c</w:t>
            </w:r>
            <w:r w:rsidR="00440A53" w:rsidRPr="006E32D4">
              <w:rPr>
                <w:rFonts w:ascii="Arial" w:hAnsi="Arial" w:cs="Arial"/>
                <w:b/>
                <w:sz w:val="20"/>
              </w:rPr>
              <w:t>ă</w:t>
            </w:r>
            <w:r w:rsidRPr="00B562EC">
              <w:rPr>
                <w:rFonts w:ascii="Arial" w:hAnsi="Arial" w:cs="Arial"/>
                <w:b/>
                <w:sz w:val="20"/>
              </w:rPr>
              <w:t>n)</w:t>
            </w:r>
          </w:p>
        </w:tc>
        <w:tc>
          <w:tcPr>
            <w:tcW w:w="1163" w:type="dxa"/>
            <w:vMerge w:val="restart"/>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Đất nền (lô)</w:t>
            </w:r>
          </w:p>
        </w:tc>
        <w:tc>
          <w:tcPr>
            <w:tcW w:w="1062" w:type="dxa"/>
            <w:vMerge w:val="restart"/>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Diện tích v</w:t>
            </w:r>
            <w:r w:rsidR="00515BCA" w:rsidRPr="006E32D4">
              <w:rPr>
                <w:rFonts w:ascii="Arial" w:hAnsi="Arial" w:cs="Arial"/>
                <w:b/>
                <w:sz w:val="20"/>
              </w:rPr>
              <w:t>ă</w:t>
            </w:r>
            <w:r w:rsidRPr="00B562EC">
              <w:rPr>
                <w:rFonts w:ascii="Arial" w:hAnsi="Arial" w:cs="Arial"/>
                <w:b/>
                <w:sz w:val="20"/>
              </w:rPr>
              <w:t>n phòng (m</w:t>
            </w:r>
            <w:r w:rsidR="00515BCA" w:rsidRPr="006E32D4">
              <w:rPr>
                <w:rFonts w:ascii="Arial" w:hAnsi="Arial" w:cs="Arial"/>
                <w:b/>
                <w:sz w:val="20"/>
                <w:vertAlign w:val="superscript"/>
              </w:rPr>
              <w:t>2</w:t>
            </w:r>
            <w:r w:rsidRPr="00B562EC">
              <w:rPr>
                <w:rFonts w:ascii="Arial" w:hAnsi="Arial" w:cs="Arial"/>
                <w:b/>
                <w:sz w:val="20"/>
              </w:rPr>
              <w:t>)</w:t>
            </w:r>
          </w:p>
        </w:tc>
        <w:tc>
          <w:tcPr>
            <w:tcW w:w="1374" w:type="dxa"/>
            <w:vMerge w:val="restart"/>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Diện tích m</w:t>
            </w:r>
            <w:r w:rsidR="00B621C3" w:rsidRPr="006E32D4">
              <w:rPr>
                <w:rFonts w:ascii="Arial" w:hAnsi="Arial" w:cs="Arial"/>
                <w:b/>
                <w:sz w:val="20"/>
              </w:rPr>
              <w:t>ặ</w:t>
            </w:r>
            <w:r w:rsidRPr="00B562EC">
              <w:rPr>
                <w:rFonts w:ascii="Arial" w:hAnsi="Arial" w:cs="Arial"/>
                <w:b/>
                <w:sz w:val="20"/>
              </w:rPr>
              <w:t>t bằng thương mại, dịch vụ</w:t>
            </w:r>
            <w:r w:rsidR="005B4278" w:rsidRPr="00B562EC">
              <w:rPr>
                <w:rFonts w:ascii="Arial" w:hAnsi="Arial" w:cs="Arial"/>
                <w:b/>
                <w:sz w:val="20"/>
              </w:rPr>
              <w:t xml:space="preserve"> (m</w:t>
            </w:r>
            <w:r w:rsidR="005B4278" w:rsidRPr="006E32D4">
              <w:rPr>
                <w:rFonts w:ascii="Arial" w:hAnsi="Arial" w:cs="Arial"/>
                <w:b/>
                <w:sz w:val="20"/>
                <w:vertAlign w:val="superscript"/>
              </w:rPr>
              <w:t>2</w:t>
            </w:r>
            <w:r w:rsidRPr="00B562EC">
              <w:rPr>
                <w:rFonts w:ascii="Arial" w:hAnsi="Arial" w:cs="Arial"/>
                <w:b/>
                <w:sz w:val="20"/>
              </w:rPr>
              <w:t>)</w:t>
            </w:r>
          </w:p>
        </w:tc>
      </w:tr>
      <w:tr w:rsidR="004D6BFF" w:rsidRPr="00B562EC" w:rsidTr="008F32BC">
        <w:tc>
          <w:tcPr>
            <w:tcW w:w="568" w:type="dxa"/>
            <w:vMerge/>
            <w:vAlign w:val="center"/>
          </w:tcPr>
          <w:p w:rsidR="004D6BFF" w:rsidRPr="006E32D4" w:rsidRDefault="004D6BFF" w:rsidP="008F32BC">
            <w:pPr>
              <w:spacing w:before="120"/>
              <w:jc w:val="center"/>
              <w:rPr>
                <w:rFonts w:ascii="Arial" w:hAnsi="Arial" w:cs="Arial"/>
                <w:b/>
                <w:sz w:val="20"/>
              </w:rPr>
            </w:pPr>
          </w:p>
        </w:tc>
        <w:tc>
          <w:tcPr>
            <w:tcW w:w="1971" w:type="dxa"/>
            <w:vMerge/>
            <w:vAlign w:val="center"/>
          </w:tcPr>
          <w:p w:rsidR="004D6BFF" w:rsidRPr="006E32D4" w:rsidRDefault="004D6BFF" w:rsidP="008F32BC">
            <w:pPr>
              <w:spacing w:before="120"/>
              <w:jc w:val="center"/>
              <w:rPr>
                <w:rFonts w:ascii="Arial" w:hAnsi="Arial" w:cs="Arial"/>
                <w:b/>
                <w:sz w:val="20"/>
              </w:rPr>
            </w:pPr>
          </w:p>
        </w:tc>
        <w:tc>
          <w:tcPr>
            <w:tcW w:w="1177" w:type="dxa"/>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 xml:space="preserve">Diện tích </w:t>
            </w:r>
            <w:r w:rsidR="00440A53" w:rsidRPr="00B562EC">
              <w:rPr>
                <w:rFonts w:ascii="Arial" w:hAnsi="Arial" w:cs="Arial"/>
                <w:b/>
                <w:sz w:val="20"/>
              </w:rPr>
              <w:t>≤</w:t>
            </w:r>
            <w:r w:rsidRPr="00B562EC">
              <w:rPr>
                <w:rFonts w:ascii="Arial" w:hAnsi="Arial" w:cs="Arial"/>
                <w:b/>
                <w:sz w:val="20"/>
              </w:rPr>
              <w:t>70 m</w:t>
            </w:r>
            <w:r w:rsidRPr="00B562EC">
              <w:rPr>
                <w:rFonts w:ascii="Arial" w:hAnsi="Arial" w:cs="Arial"/>
                <w:b/>
                <w:sz w:val="20"/>
                <w:vertAlign w:val="superscript"/>
              </w:rPr>
              <w:t>2</w:t>
            </w:r>
          </w:p>
        </w:tc>
        <w:tc>
          <w:tcPr>
            <w:tcW w:w="1178" w:type="dxa"/>
            <w:vAlign w:val="center"/>
          </w:tcPr>
          <w:p w:rsidR="004D6BFF" w:rsidRPr="00B562EC" w:rsidRDefault="004D6BFF" w:rsidP="008F32BC">
            <w:pPr>
              <w:spacing w:before="120"/>
              <w:jc w:val="center"/>
              <w:rPr>
                <w:rFonts w:ascii="Arial" w:hAnsi="Arial" w:cs="Arial"/>
                <w:b/>
                <w:sz w:val="20"/>
                <w:lang w:val="en-US"/>
              </w:rPr>
            </w:pPr>
            <w:r w:rsidRPr="00B562EC">
              <w:rPr>
                <w:rFonts w:ascii="Arial" w:hAnsi="Arial" w:cs="Arial"/>
                <w:b/>
                <w:sz w:val="20"/>
              </w:rPr>
              <w:t xml:space="preserve">70 </w:t>
            </w:r>
            <w:r w:rsidR="00440A53" w:rsidRPr="00B562EC">
              <w:rPr>
                <w:rFonts w:ascii="Arial" w:hAnsi="Arial" w:cs="Arial"/>
                <w:b/>
                <w:sz w:val="20"/>
                <w:lang w:val="en-US"/>
              </w:rPr>
              <w:t>m</w:t>
            </w:r>
            <w:r w:rsidR="00440A53" w:rsidRPr="00B562EC">
              <w:rPr>
                <w:rFonts w:ascii="Arial" w:hAnsi="Arial" w:cs="Arial"/>
                <w:b/>
                <w:sz w:val="20"/>
                <w:vertAlign w:val="superscript"/>
                <w:lang w:val="en-US"/>
              </w:rPr>
              <w:t>2</w:t>
            </w:r>
            <w:r w:rsidR="00440A53" w:rsidRPr="00B562EC">
              <w:rPr>
                <w:rFonts w:ascii="Arial" w:hAnsi="Arial" w:cs="Arial"/>
                <w:b/>
                <w:sz w:val="20"/>
                <w:lang w:val="en-US"/>
              </w:rPr>
              <w:t xml:space="preserve"> </w:t>
            </w:r>
            <w:r w:rsidRPr="00B562EC">
              <w:rPr>
                <w:rFonts w:ascii="Arial" w:hAnsi="Arial" w:cs="Arial"/>
                <w:b/>
                <w:sz w:val="20"/>
              </w:rPr>
              <w:t>&lt;</w:t>
            </w:r>
            <w:r w:rsidR="002E1649" w:rsidRPr="00B562EC">
              <w:rPr>
                <w:rFonts w:ascii="Arial" w:hAnsi="Arial" w:cs="Arial"/>
                <w:b/>
                <w:sz w:val="20"/>
                <w:lang w:val="en-US"/>
              </w:rPr>
              <w:t xml:space="preserve"> </w:t>
            </w:r>
            <w:r w:rsidRPr="00B562EC">
              <w:rPr>
                <w:rFonts w:ascii="Arial" w:hAnsi="Arial" w:cs="Arial"/>
                <w:b/>
                <w:sz w:val="20"/>
              </w:rPr>
              <w:t xml:space="preserve">Diện tích </w:t>
            </w:r>
            <w:r w:rsidR="00440A53" w:rsidRPr="00B562EC">
              <w:rPr>
                <w:rFonts w:ascii="Arial" w:hAnsi="Arial" w:cs="Arial"/>
                <w:b/>
                <w:sz w:val="20"/>
              </w:rPr>
              <w:t>≤</w:t>
            </w:r>
            <w:r w:rsidRPr="00B562EC">
              <w:rPr>
                <w:rFonts w:ascii="Arial" w:hAnsi="Arial" w:cs="Arial"/>
                <w:b/>
                <w:sz w:val="20"/>
              </w:rPr>
              <w:t>120 m</w:t>
            </w:r>
            <w:r w:rsidR="00440A53" w:rsidRPr="00B562EC">
              <w:rPr>
                <w:rFonts w:ascii="Arial" w:hAnsi="Arial" w:cs="Arial"/>
                <w:b/>
                <w:sz w:val="20"/>
                <w:vertAlign w:val="superscript"/>
                <w:lang w:val="en-US"/>
              </w:rPr>
              <w:t>2</w:t>
            </w:r>
          </w:p>
        </w:tc>
        <w:tc>
          <w:tcPr>
            <w:tcW w:w="1179" w:type="dxa"/>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Diện tích &gt;120 m</w:t>
            </w:r>
            <w:r w:rsidRPr="00B562EC">
              <w:rPr>
                <w:rFonts w:ascii="Arial" w:hAnsi="Arial" w:cs="Arial"/>
                <w:b/>
                <w:sz w:val="20"/>
                <w:vertAlign w:val="superscript"/>
              </w:rPr>
              <w:t>2</w:t>
            </w:r>
          </w:p>
        </w:tc>
        <w:tc>
          <w:tcPr>
            <w:tcW w:w="1172" w:type="dxa"/>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Liền kề</w:t>
            </w:r>
          </w:p>
        </w:tc>
        <w:tc>
          <w:tcPr>
            <w:tcW w:w="1166" w:type="dxa"/>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Biệt thự</w:t>
            </w:r>
          </w:p>
        </w:tc>
        <w:tc>
          <w:tcPr>
            <w:tcW w:w="1166" w:type="dxa"/>
            <w:vAlign w:val="center"/>
          </w:tcPr>
          <w:p w:rsidR="004D6BFF" w:rsidRPr="00B562EC" w:rsidRDefault="004D6BFF" w:rsidP="008F32BC">
            <w:pPr>
              <w:spacing w:before="120"/>
              <w:jc w:val="center"/>
              <w:rPr>
                <w:rFonts w:ascii="Arial" w:hAnsi="Arial" w:cs="Arial"/>
                <w:b/>
                <w:sz w:val="20"/>
              </w:rPr>
            </w:pPr>
            <w:r w:rsidRPr="00B562EC">
              <w:rPr>
                <w:rFonts w:ascii="Arial" w:hAnsi="Arial" w:cs="Arial"/>
                <w:b/>
                <w:sz w:val="20"/>
              </w:rPr>
              <w:t>Nhà ở độc lập</w:t>
            </w:r>
          </w:p>
        </w:tc>
        <w:tc>
          <w:tcPr>
            <w:tcW w:w="1163" w:type="dxa"/>
            <w:vMerge/>
            <w:vAlign w:val="center"/>
          </w:tcPr>
          <w:p w:rsidR="004D6BFF" w:rsidRPr="00B562EC" w:rsidRDefault="004D6BFF" w:rsidP="008F32BC">
            <w:pPr>
              <w:spacing w:before="120"/>
              <w:jc w:val="center"/>
              <w:rPr>
                <w:rFonts w:ascii="Arial" w:hAnsi="Arial" w:cs="Arial"/>
                <w:b/>
                <w:sz w:val="20"/>
                <w:lang w:val="en-US"/>
              </w:rPr>
            </w:pPr>
          </w:p>
        </w:tc>
        <w:tc>
          <w:tcPr>
            <w:tcW w:w="1062" w:type="dxa"/>
            <w:vMerge/>
            <w:vAlign w:val="center"/>
          </w:tcPr>
          <w:p w:rsidR="004D6BFF" w:rsidRPr="00B562EC" w:rsidRDefault="004D6BFF" w:rsidP="008F32BC">
            <w:pPr>
              <w:spacing w:before="120"/>
              <w:jc w:val="center"/>
              <w:rPr>
                <w:rFonts w:ascii="Arial" w:hAnsi="Arial" w:cs="Arial"/>
                <w:b/>
                <w:sz w:val="20"/>
                <w:lang w:val="en-US"/>
              </w:rPr>
            </w:pPr>
          </w:p>
        </w:tc>
        <w:tc>
          <w:tcPr>
            <w:tcW w:w="1374" w:type="dxa"/>
            <w:vMerge/>
            <w:vAlign w:val="center"/>
          </w:tcPr>
          <w:p w:rsidR="004D6BFF" w:rsidRPr="00B562EC" w:rsidRDefault="004D6BFF" w:rsidP="008F32BC">
            <w:pPr>
              <w:spacing w:before="120"/>
              <w:jc w:val="center"/>
              <w:rPr>
                <w:rFonts w:ascii="Arial" w:hAnsi="Arial" w:cs="Arial"/>
                <w:b/>
                <w:sz w:val="20"/>
                <w:lang w:val="en-US"/>
              </w:rPr>
            </w:pPr>
          </w:p>
        </w:tc>
      </w:tr>
      <w:tr w:rsidR="004D6BFF" w:rsidRPr="00B562EC" w:rsidTr="008F32BC">
        <w:tc>
          <w:tcPr>
            <w:tcW w:w="568" w:type="dxa"/>
          </w:tcPr>
          <w:p w:rsidR="004D6BFF" w:rsidRPr="00B562EC" w:rsidRDefault="004D6BFF" w:rsidP="008F32BC">
            <w:pPr>
              <w:spacing w:before="120"/>
              <w:jc w:val="center"/>
              <w:rPr>
                <w:rFonts w:ascii="Arial" w:hAnsi="Arial" w:cs="Arial"/>
                <w:sz w:val="20"/>
              </w:rPr>
            </w:pPr>
            <w:r w:rsidRPr="00B562EC">
              <w:rPr>
                <w:rFonts w:ascii="Arial" w:hAnsi="Arial" w:cs="Arial"/>
                <w:sz w:val="20"/>
              </w:rPr>
              <w:t>(1)</w:t>
            </w:r>
          </w:p>
        </w:tc>
        <w:tc>
          <w:tcPr>
            <w:tcW w:w="1971" w:type="dxa"/>
          </w:tcPr>
          <w:p w:rsidR="004D6BFF" w:rsidRPr="00B562EC" w:rsidRDefault="004D6BFF" w:rsidP="008F32BC">
            <w:pPr>
              <w:spacing w:before="120"/>
              <w:jc w:val="center"/>
              <w:rPr>
                <w:rFonts w:ascii="Arial" w:hAnsi="Arial" w:cs="Arial"/>
                <w:sz w:val="20"/>
              </w:rPr>
            </w:pPr>
            <w:r w:rsidRPr="00B562EC">
              <w:rPr>
                <w:rFonts w:ascii="Arial" w:hAnsi="Arial" w:cs="Arial"/>
                <w:sz w:val="20"/>
              </w:rPr>
              <w:t>(2)</w:t>
            </w:r>
          </w:p>
        </w:tc>
        <w:tc>
          <w:tcPr>
            <w:tcW w:w="1177" w:type="dxa"/>
          </w:tcPr>
          <w:p w:rsidR="004D6BFF" w:rsidRPr="00B562EC" w:rsidRDefault="004D6BFF" w:rsidP="008F32BC">
            <w:pPr>
              <w:spacing w:before="120"/>
              <w:jc w:val="center"/>
              <w:rPr>
                <w:rFonts w:ascii="Arial" w:hAnsi="Arial" w:cs="Arial"/>
                <w:sz w:val="20"/>
              </w:rPr>
            </w:pPr>
            <w:r w:rsidRPr="00B562EC">
              <w:rPr>
                <w:rFonts w:ascii="Arial" w:hAnsi="Arial" w:cs="Arial"/>
                <w:sz w:val="20"/>
              </w:rPr>
              <w:t>(3)</w:t>
            </w:r>
          </w:p>
        </w:tc>
        <w:tc>
          <w:tcPr>
            <w:tcW w:w="1178" w:type="dxa"/>
          </w:tcPr>
          <w:p w:rsidR="004D6BFF" w:rsidRPr="00B562EC" w:rsidRDefault="004D6BFF" w:rsidP="008F32BC">
            <w:pPr>
              <w:spacing w:before="120"/>
              <w:jc w:val="center"/>
              <w:rPr>
                <w:rFonts w:ascii="Arial" w:hAnsi="Arial" w:cs="Arial"/>
                <w:sz w:val="20"/>
              </w:rPr>
            </w:pPr>
            <w:r w:rsidRPr="00B562EC">
              <w:rPr>
                <w:rFonts w:ascii="Arial" w:hAnsi="Arial" w:cs="Arial"/>
                <w:sz w:val="20"/>
              </w:rPr>
              <w:t>(4)</w:t>
            </w:r>
          </w:p>
        </w:tc>
        <w:tc>
          <w:tcPr>
            <w:tcW w:w="1179" w:type="dxa"/>
          </w:tcPr>
          <w:p w:rsidR="004D6BFF" w:rsidRPr="00B562EC" w:rsidRDefault="004D6BFF" w:rsidP="008F32BC">
            <w:pPr>
              <w:spacing w:before="120"/>
              <w:jc w:val="center"/>
              <w:rPr>
                <w:rFonts w:ascii="Arial" w:hAnsi="Arial" w:cs="Arial"/>
                <w:sz w:val="20"/>
              </w:rPr>
            </w:pPr>
            <w:r w:rsidRPr="00B562EC">
              <w:rPr>
                <w:rFonts w:ascii="Arial" w:hAnsi="Arial" w:cs="Arial"/>
                <w:sz w:val="20"/>
              </w:rPr>
              <w:t>(5)</w:t>
            </w:r>
          </w:p>
        </w:tc>
        <w:tc>
          <w:tcPr>
            <w:tcW w:w="1172" w:type="dxa"/>
          </w:tcPr>
          <w:p w:rsidR="004D6BFF" w:rsidRPr="00B562EC" w:rsidRDefault="004D6BFF" w:rsidP="008F32BC">
            <w:pPr>
              <w:spacing w:before="120"/>
              <w:jc w:val="center"/>
              <w:rPr>
                <w:rFonts w:ascii="Arial" w:hAnsi="Arial" w:cs="Arial"/>
                <w:sz w:val="20"/>
              </w:rPr>
            </w:pPr>
            <w:r w:rsidRPr="00B562EC">
              <w:rPr>
                <w:rFonts w:ascii="Arial" w:hAnsi="Arial" w:cs="Arial"/>
                <w:sz w:val="20"/>
              </w:rPr>
              <w:t>(6)</w:t>
            </w:r>
          </w:p>
        </w:tc>
        <w:tc>
          <w:tcPr>
            <w:tcW w:w="1166" w:type="dxa"/>
          </w:tcPr>
          <w:p w:rsidR="004D6BFF" w:rsidRPr="00B562EC" w:rsidRDefault="004D6BFF" w:rsidP="008F32BC">
            <w:pPr>
              <w:spacing w:before="120"/>
              <w:jc w:val="center"/>
              <w:rPr>
                <w:rFonts w:ascii="Arial" w:hAnsi="Arial" w:cs="Arial"/>
                <w:sz w:val="20"/>
              </w:rPr>
            </w:pPr>
            <w:r w:rsidRPr="00B562EC">
              <w:rPr>
                <w:rFonts w:ascii="Arial" w:hAnsi="Arial" w:cs="Arial"/>
                <w:sz w:val="20"/>
              </w:rPr>
              <w:t>(7)</w:t>
            </w:r>
          </w:p>
        </w:tc>
        <w:tc>
          <w:tcPr>
            <w:tcW w:w="1166" w:type="dxa"/>
          </w:tcPr>
          <w:p w:rsidR="004D6BFF" w:rsidRPr="00B562EC" w:rsidRDefault="004D6BFF" w:rsidP="008F32BC">
            <w:pPr>
              <w:spacing w:before="120"/>
              <w:jc w:val="center"/>
              <w:rPr>
                <w:rFonts w:ascii="Arial" w:hAnsi="Arial" w:cs="Arial"/>
                <w:sz w:val="20"/>
              </w:rPr>
            </w:pPr>
            <w:r w:rsidRPr="00B562EC">
              <w:rPr>
                <w:rFonts w:ascii="Arial" w:hAnsi="Arial" w:cs="Arial"/>
                <w:sz w:val="20"/>
              </w:rPr>
              <w:t>(8)</w:t>
            </w:r>
          </w:p>
        </w:tc>
        <w:tc>
          <w:tcPr>
            <w:tcW w:w="1163" w:type="dxa"/>
          </w:tcPr>
          <w:p w:rsidR="004D6BFF" w:rsidRPr="00B562EC" w:rsidRDefault="004D6BFF" w:rsidP="008F32BC">
            <w:pPr>
              <w:spacing w:before="120"/>
              <w:jc w:val="center"/>
              <w:rPr>
                <w:rFonts w:ascii="Arial" w:hAnsi="Arial" w:cs="Arial"/>
                <w:sz w:val="20"/>
              </w:rPr>
            </w:pPr>
            <w:r w:rsidRPr="00B562EC">
              <w:rPr>
                <w:rFonts w:ascii="Arial" w:hAnsi="Arial" w:cs="Arial"/>
                <w:sz w:val="20"/>
              </w:rPr>
              <w:t>(9)</w:t>
            </w:r>
          </w:p>
        </w:tc>
        <w:tc>
          <w:tcPr>
            <w:tcW w:w="1062" w:type="dxa"/>
          </w:tcPr>
          <w:p w:rsidR="004D6BFF" w:rsidRPr="00B562EC" w:rsidRDefault="004D6BFF" w:rsidP="008F32BC">
            <w:pPr>
              <w:spacing w:before="120"/>
              <w:jc w:val="center"/>
              <w:rPr>
                <w:rFonts w:ascii="Arial" w:hAnsi="Arial" w:cs="Arial"/>
                <w:sz w:val="20"/>
              </w:rPr>
            </w:pPr>
            <w:r w:rsidRPr="00B562EC">
              <w:rPr>
                <w:rFonts w:ascii="Arial" w:hAnsi="Arial" w:cs="Arial"/>
                <w:sz w:val="20"/>
              </w:rPr>
              <w:t>(10)</w:t>
            </w:r>
          </w:p>
        </w:tc>
        <w:tc>
          <w:tcPr>
            <w:tcW w:w="1374" w:type="dxa"/>
          </w:tcPr>
          <w:p w:rsidR="004D6BFF" w:rsidRPr="00B562EC" w:rsidRDefault="004D6BFF" w:rsidP="008F32BC">
            <w:pPr>
              <w:spacing w:before="120"/>
              <w:jc w:val="center"/>
              <w:rPr>
                <w:rFonts w:ascii="Arial" w:hAnsi="Arial" w:cs="Arial"/>
                <w:sz w:val="20"/>
              </w:rPr>
            </w:pPr>
            <w:r w:rsidRPr="00B562EC">
              <w:rPr>
                <w:rFonts w:ascii="Arial" w:hAnsi="Arial" w:cs="Arial"/>
                <w:sz w:val="20"/>
              </w:rPr>
              <w:t>(11)</w:t>
            </w:r>
          </w:p>
        </w:tc>
      </w:tr>
      <w:tr w:rsidR="004D6BFF" w:rsidRPr="00B562EC" w:rsidTr="008F32BC">
        <w:tc>
          <w:tcPr>
            <w:tcW w:w="568" w:type="dxa"/>
          </w:tcPr>
          <w:p w:rsidR="004D6BFF" w:rsidRPr="00B562EC" w:rsidRDefault="004D6BFF" w:rsidP="008F32BC">
            <w:pPr>
              <w:spacing w:before="120"/>
              <w:jc w:val="center"/>
              <w:rPr>
                <w:rFonts w:ascii="Arial" w:hAnsi="Arial" w:cs="Arial"/>
                <w:sz w:val="20"/>
              </w:rPr>
            </w:pPr>
            <w:r w:rsidRPr="00B562EC">
              <w:rPr>
                <w:rFonts w:ascii="Arial" w:hAnsi="Arial" w:cs="Arial"/>
                <w:sz w:val="20"/>
              </w:rPr>
              <w:t>1</w:t>
            </w:r>
          </w:p>
        </w:tc>
        <w:tc>
          <w:tcPr>
            <w:tcW w:w="1971" w:type="dxa"/>
          </w:tcPr>
          <w:p w:rsidR="004D6BFF" w:rsidRPr="00B562EC" w:rsidRDefault="004D6BFF" w:rsidP="008F32BC">
            <w:pPr>
              <w:spacing w:before="120"/>
              <w:rPr>
                <w:rFonts w:ascii="Arial" w:hAnsi="Arial" w:cs="Arial"/>
                <w:sz w:val="20"/>
                <w:lang w:val="en-US"/>
              </w:rPr>
            </w:pPr>
            <w:r w:rsidRPr="00B562EC">
              <w:rPr>
                <w:rFonts w:ascii="Arial" w:hAnsi="Arial" w:cs="Arial"/>
                <w:sz w:val="20"/>
              </w:rPr>
              <w:t>Qu</w:t>
            </w:r>
            <w:r w:rsidR="00D564C3" w:rsidRPr="00B562EC">
              <w:rPr>
                <w:rFonts w:ascii="Arial" w:hAnsi="Arial" w:cs="Arial"/>
                <w:sz w:val="20"/>
                <w:lang w:val="en-US"/>
              </w:rPr>
              <w:t>ậ</w:t>
            </w:r>
            <w:r w:rsidRPr="00B562EC">
              <w:rPr>
                <w:rFonts w:ascii="Arial" w:hAnsi="Arial" w:cs="Arial"/>
                <w:sz w:val="20"/>
              </w:rPr>
              <w:t>n/huy</w:t>
            </w:r>
            <w:r w:rsidR="00D564C3" w:rsidRPr="00B562EC">
              <w:rPr>
                <w:rFonts w:ascii="Arial" w:hAnsi="Arial" w:cs="Arial"/>
                <w:sz w:val="20"/>
                <w:lang w:val="en-US"/>
              </w:rPr>
              <w:t>ệ</w:t>
            </w:r>
            <w:r w:rsidR="00D564C3" w:rsidRPr="00B562EC">
              <w:rPr>
                <w:rFonts w:ascii="Arial" w:hAnsi="Arial" w:cs="Arial"/>
                <w:sz w:val="20"/>
              </w:rPr>
              <w:t>n:…</w:t>
            </w:r>
            <w:r w:rsidR="00D564C3" w:rsidRPr="00B562EC">
              <w:rPr>
                <w:rFonts w:ascii="Arial" w:hAnsi="Arial" w:cs="Arial"/>
                <w:sz w:val="20"/>
                <w:lang w:val="en-US"/>
              </w:rPr>
              <w:t>.</w:t>
            </w:r>
          </w:p>
        </w:tc>
        <w:tc>
          <w:tcPr>
            <w:tcW w:w="1177" w:type="dxa"/>
          </w:tcPr>
          <w:p w:rsidR="004D6BFF" w:rsidRPr="00B562EC" w:rsidRDefault="004D6BFF" w:rsidP="008F32BC">
            <w:pPr>
              <w:spacing w:before="120"/>
              <w:rPr>
                <w:rFonts w:ascii="Arial" w:hAnsi="Arial" w:cs="Arial"/>
                <w:sz w:val="20"/>
              </w:rPr>
            </w:pPr>
          </w:p>
        </w:tc>
        <w:tc>
          <w:tcPr>
            <w:tcW w:w="1178" w:type="dxa"/>
          </w:tcPr>
          <w:p w:rsidR="004D6BFF" w:rsidRPr="00B562EC" w:rsidRDefault="004D6BFF" w:rsidP="008F32BC">
            <w:pPr>
              <w:spacing w:before="120"/>
              <w:rPr>
                <w:rFonts w:ascii="Arial" w:hAnsi="Arial" w:cs="Arial"/>
                <w:sz w:val="20"/>
              </w:rPr>
            </w:pPr>
          </w:p>
        </w:tc>
        <w:tc>
          <w:tcPr>
            <w:tcW w:w="1179" w:type="dxa"/>
          </w:tcPr>
          <w:p w:rsidR="004D6BFF" w:rsidRPr="00B562EC" w:rsidRDefault="004D6BFF" w:rsidP="008F32BC">
            <w:pPr>
              <w:spacing w:before="120"/>
              <w:rPr>
                <w:rFonts w:ascii="Arial" w:hAnsi="Arial" w:cs="Arial"/>
                <w:sz w:val="20"/>
              </w:rPr>
            </w:pPr>
          </w:p>
        </w:tc>
        <w:tc>
          <w:tcPr>
            <w:tcW w:w="1172" w:type="dxa"/>
          </w:tcPr>
          <w:p w:rsidR="004D6BFF" w:rsidRPr="00B562EC" w:rsidRDefault="004D6BFF" w:rsidP="008F32BC">
            <w:pPr>
              <w:spacing w:before="120"/>
              <w:rPr>
                <w:rFonts w:ascii="Arial" w:hAnsi="Arial" w:cs="Arial"/>
                <w:sz w:val="20"/>
              </w:rPr>
            </w:pPr>
          </w:p>
        </w:tc>
        <w:tc>
          <w:tcPr>
            <w:tcW w:w="1166" w:type="dxa"/>
          </w:tcPr>
          <w:p w:rsidR="004D6BFF" w:rsidRPr="00B562EC" w:rsidRDefault="004D6BFF" w:rsidP="008F32BC">
            <w:pPr>
              <w:spacing w:before="120"/>
              <w:rPr>
                <w:rFonts w:ascii="Arial" w:hAnsi="Arial" w:cs="Arial"/>
                <w:sz w:val="20"/>
              </w:rPr>
            </w:pPr>
          </w:p>
        </w:tc>
        <w:tc>
          <w:tcPr>
            <w:tcW w:w="1166" w:type="dxa"/>
          </w:tcPr>
          <w:p w:rsidR="004D6BFF" w:rsidRPr="00B562EC" w:rsidRDefault="004D6BFF" w:rsidP="008F32BC">
            <w:pPr>
              <w:spacing w:before="120"/>
              <w:rPr>
                <w:rFonts w:ascii="Arial" w:hAnsi="Arial" w:cs="Arial"/>
                <w:sz w:val="20"/>
              </w:rPr>
            </w:pPr>
          </w:p>
        </w:tc>
        <w:tc>
          <w:tcPr>
            <w:tcW w:w="1163" w:type="dxa"/>
          </w:tcPr>
          <w:p w:rsidR="004D6BFF" w:rsidRPr="00B562EC" w:rsidRDefault="004D6BFF" w:rsidP="008F32BC">
            <w:pPr>
              <w:spacing w:before="120"/>
              <w:rPr>
                <w:rFonts w:ascii="Arial" w:hAnsi="Arial" w:cs="Arial"/>
                <w:sz w:val="20"/>
              </w:rPr>
            </w:pPr>
          </w:p>
        </w:tc>
        <w:tc>
          <w:tcPr>
            <w:tcW w:w="1062" w:type="dxa"/>
          </w:tcPr>
          <w:p w:rsidR="004D6BFF" w:rsidRPr="00B562EC" w:rsidRDefault="004D6BFF" w:rsidP="008F32BC">
            <w:pPr>
              <w:spacing w:before="120"/>
              <w:rPr>
                <w:rFonts w:ascii="Arial" w:hAnsi="Arial" w:cs="Arial"/>
                <w:sz w:val="20"/>
              </w:rPr>
            </w:pPr>
          </w:p>
        </w:tc>
        <w:tc>
          <w:tcPr>
            <w:tcW w:w="1374" w:type="dxa"/>
          </w:tcPr>
          <w:p w:rsidR="004D6BFF" w:rsidRPr="00B562EC" w:rsidRDefault="004D6BFF" w:rsidP="008F32BC">
            <w:pPr>
              <w:spacing w:before="120"/>
              <w:rPr>
                <w:rFonts w:ascii="Arial" w:hAnsi="Arial" w:cs="Arial"/>
                <w:sz w:val="20"/>
              </w:rPr>
            </w:pPr>
          </w:p>
        </w:tc>
      </w:tr>
      <w:tr w:rsidR="004D6BFF" w:rsidRPr="006E32D4" w:rsidTr="008F32BC">
        <w:tc>
          <w:tcPr>
            <w:tcW w:w="568" w:type="dxa"/>
          </w:tcPr>
          <w:p w:rsidR="004D6BFF" w:rsidRPr="00B562EC" w:rsidRDefault="004D6BFF" w:rsidP="008F32BC">
            <w:pPr>
              <w:spacing w:before="120"/>
              <w:jc w:val="center"/>
              <w:rPr>
                <w:rFonts w:ascii="Arial" w:hAnsi="Arial" w:cs="Arial"/>
                <w:sz w:val="20"/>
              </w:rPr>
            </w:pPr>
          </w:p>
        </w:tc>
        <w:tc>
          <w:tcPr>
            <w:tcW w:w="1971" w:type="dxa"/>
          </w:tcPr>
          <w:p w:rsidR="004D6BFF" w:rsidRPr="00B562EC" w:rsidRDefault="004D6BFF" w:rsidP="008F32BC">
            <w:pPr>
              <w:spacing w:before="120"/>
              <w:rPr>
                <w:rFonts w:ascii="Arial" w:hAnsi="Arial" w:cs="Arial"/>
                <w:sz w:val="20"/>
              </w:rPr>
            </w:pPr>
            <w:r w:rsidRPr="00B562EC">
              <w:rPr>
                <w:rFonts w:ascii="Arial" w:hAnsi="Arial" w:cs="Arial"/>
                <w:sz w:val="20"/>
              </w:rPr>
              <w:t>Bất động sản phát triển theo dự án</w:t>
            </w:r>
          </w:p>
        </w:tc>
        <w:tc>
          <w:tcPr>
            <w:tcW w:w="1177" w:type="dxa"/>
          </w:tcPr>
          <w:p w:rsidR="004D6BFF" w:rsidRPr="00B562EC" w:rsidRDefault="004D6BFF" w:rsidP="008F32BC">
            <w:pPr>
              <w:spacing w:before="120"/>
              <w:rPr>
                <w:rFonts w:ascii="Arial" w:hAnsi="Arial" w:cs="Arial"/>
                <w:sz w:val="20"/>
              </w:rPr>
            </w:pPr>
          </w:p>
        </w:tc>
        <w:tc>
          <w:tcPr>
            <w:tcW w:w="1178" w:type="dxa"/>
          </w:tcPr>
          <w:p w:rsidR="004D6BFF" w:rsidRPr="00B562EC" w:rsidRDefault="004D6BFF" w:rsidP="008F32BC">
            <w:pPr>
              <w:spacing w:before="120"/>
              <w:rPr>
                <w:rFonts w:ascii="Arial" w:hAnsi="Arial" w:cs="Arial"/>
                <w:sz w:val="20"/>
              </w:rPr>
            </w:pPr>
          </w:p>
        </w:tc>
        <w:tc>
          <w:tcPr>
            <w:tcW w:w="1179" w:type="dxa"/>
          </w:tcPr>
          <w:p w:rsidR="004D6BFF" w:rsidRPr="00B562EC" w:rsidRDefault="004D6BFF" w:rsidP="008F32BC">
            <w:pPr>
              <w:spacing w:before="120"/>
              <w:rPr>
                <w:rFonts w:ascii="Arial" w:hAnsi="Arial" w:cs="Arial"/>
                <w:sz w:val="20"/>
              </w:rPr>
            </w:pPr>
          </w:p>
        </w:tc>
        <w:tc>
          <w:tcPr>
            <w:tcW w:w="1172" w:type="dxa"/>
          </w:tcPr>
          <w:p w:rsidR="004D6BFF" w:rsidRPr="00B562EC" w:rsidRDefault="004D6BFF" w:rsidP="008F32BC">
            <w:pPr>
              <w:spacing w:before="120"/>
              <w:rPr>
                <w:rFonts w:ascii="Arial" w:hAnsi="Arial" w:cs="Arial"/>
                <w:sz w:val="20"/>
              </w:rPr>
            </w:pPr>
          </w:p>
        </w:tc>
        <w:tc>
          <w:tcPr>
            <w:tcW w:w="1166" w:type="dxa"/>
          </w:tcPr>
          <w:p w:rsidR="004D6BFF" w:rsidRPr="00B562EC" w:rsidRDefault="004D6BFF" w:rsidP="008F32BC">
            <w:pPr>
              <w:spacing w:before="120"/>
              <w:rPr>
                <w:rFonts w:ascii="Arial" w:hAnsi="Arial" w:cs="Arial"/>
                <w:sz w:val="20"/>
              </w:rPr>
            </w:pPr>
          </w:p>
        </w:tc>
        <w:tc>
          <w:tcPr>
            <w:tcW w:w="1166" w:type="dxa"/>
          </w:tcPr>
          <w:p w:rsidR="004D6BFF" w:rsidRPr="00B562EC" w:rsidRDefault="004D6BFF" w:rsidP="008F32BC">
            <w:pPr>
              <w:spacing w:before="120"/>
              <w:rPr>
                <w:rFonts w:ascii="Arial" w:hAnsi="Arial" w:cs="Arial"/>
                <w:sz w:val="20"/>
              </w:rPr>
            </w:pPr>
          </w:p>
        </w:tc>
        <w:tc>
          <w:tcPr>
            <w:tcW w:w="1163" w:type="dxa"/>
          </w:tcPr>
          <w:p w:rsidR="004D6BFF" w:rsidRPr="00B562EC" w:rsidRDefault="004D6BFF" w:rsidP="008F32BC">
            <w:pPr>
              <w:spacing w:before="120"/>
              <w:rPr>
                <w:rFonts w:ascii="Arial" w:hAnsi="Arial" w:cs="Arial"/>
                <w:sz w:val="20"/>
              </w:rPr>
            </w:pPr>
          </w:p>
        </w:tc>
        <w:tc>
          <w:tcPr>
            <w:tcW w:w="1062" w:type="dxa"/>
          </w:tcPr>
          <w:p w:rsidR="004D6BFF" w:rsidRPr="00B562EC" w:rsidRDefault="004D6BFF" w:rsidP="008F32BC">
            <w:pPr>
              <w:spacing w:before="120"/>
              <w:rPr>
                <w:rFonts w:ascii="Arial" w:hAnsi="Arial" w:cs="Arial"/>
                <w:sz w:val="20"/>
              </w:rPr>
            </w:pPr>
          </w:p>
        </w:tc>
        <w:tc>
          <w:tcPr>
            <w:tcW w:w="1374" w:type="dxa"/>
          </w:tcPr>
          <w:p w:rsidR="004D6BFF" w:rsidRPr="006E32D4" w:rsidRDefault="004D6BFF" w:rsidP="008F32BC">
            <w:pPr>
              <w:spacing w:before="120"/>
              <w:rPr>
                <w:rFonts w:ascii="Arial" w:hAnsi="Arial" w:cs="Arial"/>
                <w:sz w:val="20"/>
              </w:rPr>
            </w:pPr>
          </w:p>
        </w:tc>
      </w:tr>
      <w:tr w:rsidR="004D6BFF" w:rsidRPr="006E32D4" w:rsidTr="008F32BC">
        <w:tc>
          <w:tcPr>
            <w:tcW w:w="568" w:type="dxa"/>
          </w:tcPr>
          <w:p w:rsidR="004D6BFF" w:rsidRPr="00B562EC" w:rsidRDefault="004D6BFF" w:rsidP="008F32BC">
            <w:pPr>
              <w:spacing w:before="120"/>
              <w:jc w:val="center"/>
              <w:rPr>
                <w:rFonts w:ascii="Arial" w:hAnsi="Arial" w:cs="Arial"/>
                <w:sz w:val="20"/>
              </w:rPr>
            </w:pPr>
          </w:p>
        </w:tc>
        <w:tc>
          <w:tcPr>
            <w:tcW w:w="1971" w:type="dxa"/>
          </w:tcPr>
          <w:p w:rsidR="004D6BFF" w:rsidRPr="006E32D4" w:rsidRDefault="004D6BFF" w:rsidP="008F32BC">
            <w:pPr>
              <w:spacing w:before="120"/>
              <w:rPr>
                <w:rFonts w:ascii="Arial" w:hAnsi="Arial" w:cs="Arial"/>
                <w:sz w:val="20"/>
              </w:rPr>
            </w:pPr>
            <w:r w:rsidRPr="00B562EC">
              <w:rPr>
                <w:rFonts w:ascii="Arial" w:hAnsi="Arial" w:cs="Arial"/>
                <w:sz w:val="20"/>
              </w:rPr>
              <w:t>Bất động sản trong khu dân cư hiện h</w:t>
            </w:r>
            <w:r w:rsidR="00401FB2" w:rsidRPr="006E32D4">
              <w:rPr>
                <w:rFonts w:ascii="Arial" w:hAnsi="Arial" w:cs="Arial"/>
                <w:sz w:val="20"/>
              </w:rPr>
              <w:t>ữu</w:t>
            </w:r>
          </w:p>
        </w:tc>
        <w:tc>
          <w:tcPr>
            <w:tcW w:w="1177" w:type="dxa"/>
          </w:tcPr>
          <w:p w:rsidR="004D6BFF" w:rsidRPr="00B562EC" w:rsidRDefault="004D6BFF" w:rsidP="008F32BC">
            <w:pPr>
              <w:spacing w:before="120"/>
              <w:rPr>
                <w:rFonts w:ascii="Arial" w:hAnsi="Arial" w:cs="Arial"/>
                <w:sz w:val="20"/>
              </w:rPr>
            </w:pPr>
          </w:p>
        </w:tc>
        <w:tc>
          <w:tcPr>
            <w:tcW w:w="1178" w:type="dxa"/>
          </w:tcPr>
          <w:p w:rsidR="004D6BFF" w:rsidRPr="00B562EC" w:rsidRDefault="004D6BFF" w:rsidP="008F32BC">
            <w:pPr>
              <w:spacing w:before="120"/>
              <w:rPr>
                <w:rFonts w:ascii="Arial" w:hAnsi="Arial" w:cs="Arial"/>
                <w:sz w:val="20"/>
              </w:rPr>
            </w:pPr>
          </w:p>
        </w:tc>
        <w:tc>
          <w:tcPr>
            <w:tcW w:w="1179" w:type="dxa"/>
          </w:tcPr>
          <w:p w:rsidR="004D6BFF" w:rsidRPr="00B562EC" w:rsidRDefault="004D6BFF" w:rsidP="008F32BC">
            <w:pPr>
              <w:spacing w:before="120"/>
              <w:rPr>
                <w:rFonts w:ascii="Arial" w:hAnsi="Arial" w:cs="Arial"/>
                <w:sz w:val="20"/>
              </w:rPr>
            </w:pPr>
          </w:p>
        </w:tc>
        <w:tc>
          <w:tcPr>
            <w:tcW w:w="1172" w:type="dxa"/>
          </w:tcPr>
          <w:p w:rsidR="004D6BFF" w:rsidRPr="00B562EC" w:rsidRDefault="004D6BFF" w:rsidP="008F32BC">
            <w:pPr>
              <w:spacing w:before="120"/>
              <w:rPr>
                <w:rFonts w:ascii="Arial" w:hAnsi="Arial" w:cs="Arial"/>
                <w:sz w:val="20"/>
              </w:rPr>
            </w:pPr>
          </w:p>
        </w:tc>
        <w:tc>
          <w:tcPr>
            <w:tcW w:w="1166" w:type="dxa"/>
          </w:tcPr>
          <w:p w:rsidR="004D6BFF" w:rsidRPr="00B562EC" w:rsidRDefault="004D6BFF" w:rsidP="008F32BC">
            <w:pPr>
              <w:spacing w:before="120"/>
              <w:rPr>
                <w:rFonts w:ascii="Arial" w:hAnsi="Arial" w:cs="Arial"/>
                <w:sz w:val="20"/>
              </w:rPr>
            </w:pPr>
          </w:p>
        </w:tc>
        <w:tc>
          <w:tcPr>
            <w:tcW w:w="1166" w:type="dxa"/>
          </w:tcPr>
          <w:p w:rsidR="004D6BFF" w:rsidRPr="00B562EC" w:rsidRDefault="004D6BFF" w:rsidP="008F32BC">
            <w:pPr>
              <w:spacing w:before="120"/>
              <w:rPr>
                <w:rFonts w:ascii="Arial" w:hAnsi="Arial" w:cs="Arial"/>
                <w:sz w:val="20"/>
              </w:rPr>
            </w:pPr>
          </w:p>
        </w:tc>
        <w:tc>
          <w:tcPr>
            <w:tcW w:w="1163" w:type="dxa"/>
          </w:tcPr>
          <w:p w:rsidR="004D6BFF" w:rsidRPr="00B562EC" w:rsidRDefault="004D6BFF" w:rsidP="008F32BC">
            <w:pPr>
              <w:spacing w:before="120"/>
              <w:rPr>
                <w:rFonts w:ascii="Arial" w:hAnsi="Arial" w:cs="Arial"/>
                <w:sz w:val="20"/>
              </w:rPr>
            </w:pPr>
          </w:p>
        </w:tc>
        <w:tc>
          <w:tcPr>
            <w:tcW w:w="1062" w:type="dxa"/>
          </w:tcPr>
          <w:p w:rsidR="004D6BFF" w:rsidRPr="00B562EC" w:rsidRDefault="004D6BFF" w:rsidP="008F32BC">
            <w:pPr>
              <w:spacing w:before="120"/>
              <w:rPr>
                <w:rFonts w:ascii="Arial" w:hAnsi="Arial" w:cs="Arial"/>
                <w:sz w:val="20"/>
              </w:rPr>
            </w:pPr>
          </w:p>
        </w:tc>
        <w:tc>
          <w:tcPr>
            <w:tcW w:w="1374" w:type="dxa"/>
          </w:tcPr>
          <w:p w:rsidR="004D6BFF" w:rsidRPr="00B562EC" w:rsidRDefault="004D6BFF" w:rsidP="008F32BC">
            <w:pPr>
              <w:spacing w:before="120"/>
              <w:rPr>
                <w:rFonts w:ascii="Arial" w:hAnsi="Arial" w:cs="Arial"/>
                <w:sz w:val="20"/>
              </w:rPr>
            </w:pPr>
          </w:p>
        </w:tc>
      </w:tr>
      <w:tr w:rsidR="00717505" w:rsidRPr="00B562EC" w:rsidTr="008F32BC">
        <w:tc>
          <w:tcPr>
            <w:tcW w:w="568" w:type="dxa"/>
          </w:tcPr>
          <w:p w:rsidR="00717505" w:rsidRPr="00B562EC" w:rsidRDefault="00717505" w:rsidP="008F32BC">
            <w:pPr>
              <w:spacing w:before="120"/>
              <w:jc w:val="center"/>
              <w:rPr>
                <w:rFonts w:ascii="Arial" w:hAnsi="Arial" w:cs="Arial"/>
                <w:sz w:val="20"/>
              </w:rPr>
            </w:pPr>
            <w:r w:rsidRPr="00B562EC">
              <w:rPr>
                <w:rFonts w:ascii="Arial" w:hAnsi="Arial" w:cs="Arial"/>
                <w:sz w:val="20"/>
              </w:rPr>
              <w:t>2</w:t>
            </w:r>
          </w:p>
        </w:tc>
        <w:tc>
          <w:tcPr>
            <w:tcW w:w="1971" w:type="dxa"/>
          </w:tcPr>
          <w:p w:rsidR="00717505" w:rsidRPr="00B562EC" w:rsidRDefault="00717505" w:rsidP="008F32BC">
            <w:pPr>
              <w:spacing w:before="120"/>
              <w:rPr>
                <w:rFonts w:ascii="Arial" w:hAnsi="Arial" w:cs="Arial"/>
                <w:sz w:val="20"/>
                <w:lang w:val="en-US"/>
              </w:rPr>
            </w:pPr>
            <w:r w:rsidRPr="00B562EC">
              <w:rPr>
                <w:rFonts w:ascii="Arial" w:hAnsi="Arial" w:cs="Arial"/>
                <w:sz w:val="20"/>
              </w:rPr>
              <w:t>Qu</w:t>
            </w:r>
            <w:r w:rsidRPr="00B562EC">
              <w:rPr>
                <w:rFonts w:ascii="Arial" w:hAnsi="Arial" w:cs="Arial"/>
                <w:sz w:val="20"/>
                <w:lang w:val="en-US"/>
              </w:rPr>
              <w:t>ậ</w:t>
            </w:r>
            <w:r w:rsidRPr="00B562EC">
              <w:rPr>
                <w:rFonts w:ascii="Arial" w:hAnsi="Arial" w:cs="Arial"/>
                <w:sz w:val="20"/>
              </w:rPr>
              <w:t>n/huy</w:t>
            </w:r>
            <w:r w:rsidRPr="00B562EC">
              <w:rPr>
                <w:rFonts w:ascii="Arial" w:hAnsi="Arial" w:cs="Arial"/>
                <w:sz w:val="20"/>
                <w:lang w:val="en-US"/>
              </w:rPr>
              <w:t>ệ</w:t>
            </w:r>
            <w:r w:rsidRPr="00B562EC">
              <w:rPr>
                <w:rFonts w:ascii="Arial" w:hAnsi="Arial" w:cs="Arial"/>
                <w:sz w:val="20"/>
              </w:rPr>
              <w:t>n:…</w:t>
            </w:r>
            <w:r w:rsidRPr="00B562EC">
              <w:rPr>
                <w:rFonts w:ascii="Arial" w:hAnsi="Arial" w:cs="Arial"/>
                <w:sz w:val="20"/>
                <w:lang w:val="en-US"/>
              </w:rPr>
              <w:t>.</w:t>
            </w:r>
          </w:p>
        </w:tc>
        <w:tc>
          <w:tcPr>
            <w:tcW w:w="1177" w:type="dxa"/>
          </w:tcPr>
          <w:p w:rsidR="00717505" w:rsidRPr="00B562EC" w:rsidRDefault="00717505" w:rsidP="008F32BC">
            <w:pPr>
              <w:spacing w:before="120"/>
              <w:rPr>
                <w:rFonts w:ascii="Arial" w:hAnsi="Arial" w:cs="Arial"/>
                <w:sz w:val="20"/>
              </w:rPr>
            </w:pPr>
          </w:p>
        </w:tc>
        <w:tc>
          <w:tcPr>
            <w:tcW w:w="1178" w:type="dxa"/>
          </w:tcPr>
          <w:p w:rsidR="00717505" w:rsidRPr="00B562EC" w:rsidRDefault="00717505" w:rsidP="008F32BC">
            <w:pPr>
              <w:spacing w:before="120"/>
              <w:rPr>
                <w:rFonts w:ascii="Arial" w:hAnsi="Arial" w:cs="Arial"/>
                <w:sz w:val="20"/>
              </w:rPr>
            </w:pPr>
          </w:p>
        </w:tc>
        <w:tc>
          <w:tcPr>
            <w:tcW w:w="1179" w:type="dxa"/>
          </w:tcPr>
          <w:p w:rsidR="00717505" w:rsidRPr="00B562EC" w:rsidRDefault="00717505" w:rsidP="008F32BC">
            <w:pPr>
              <w:spacing w:before="120"/>
              <w:rPr>
                <w:rFonts w:ascii="Arial" w:hAnsi="Arial" w:cs="Arial"/>
                <w:sz w:val="20"/>
              </w:rPr>
            </w:pPr>
          </w:p>
        </w:tc>
        <w:tc>
          <w:tcPr>
            <w:tcW w:w="1172" w:type="dxa"/>
          </w:tcPr>
          <w:p w:rsidR="00717505" w:rsidRPr="00B562EC" w:rsidRDefault="00717505" w:rsidP="008F32BC">
            <w:pPr>
              <w:spacing w:before="120"/>
              <w:rPr>
                <w:rFonts w:ascii="Arial" w:hAnsi="Arial" w:cs="Arial"/>
                <w:sz w:val="20"/>
              </w:rPr>
            </w:pPr>
          </w:p>
        </w:tc>
        <w:tc>
          <w:tcPr>
            <w:tcW w:w="1166" w:type="dxa"/>
          </w:tcPr>
          <w:p w:rsidR="00717505" w:rsidRPr="00B562EC" w:rsidRDefault="00717505" w:rsidP="008F32BC">
            <w:pPr>
              <w:spacing w:before="120"/>
              <w:rPr>
                <w:rFonts w:ascii="Arial" w:hAnsi="Arial" w:cs="Arial"/>
                <w:sz w:val="20"/>
              </w:rPr>
            </w:pPr>
          </w:p>
        </w:tc>
        <w:tc>
          <w:tcPr>
            <w:tcW w:w="1166" w:type="dxa"/>
          </w:tcPr>
          <w:p w:rsidR="00717505" w:rsidRPr="00B562EC" w:rsidRDefault="00717505" w:rsidP="008F32BC">
            <w:pPr>
              <w:spacing w:before="120"/>
              <w:rPr>
                <w:rFonts w:ascii="Arial" w:hAnsi="Arial" w:cs="Arial"/>
                <w:sz w:val="20"/>
              </w:rPr>
            </w:pPr>
          </w:p>
        </w:tc>
        <w:tc>
          <w:tcPr>
            <w:tcW w:w="1163" w:type="dxa"/>
          </w:tcPr>
          <w:p w:rsidR="00717505" w:rsidRPr="00B562EC" w:rsidRDefault="00717505" w:rsidP="008F32BC">
            <w:pPr>
              <w:spacing w:before="120"/>
              <w:rPr>
                <w:rFonts w:ascii="Arial" w:hAnsi="Arial" w:cs="Arial"/>
                <w:sz w:val="20"/>
              </w:rPr>
            </w:pPr>
          </w:p>
        </w:tc>
        <w:tc>
          <w:tcPr>
            <w:tcW w:w="1062" w:type="dxa"/>
          </w:tcPr>
          <w:p w:rsidR="00717505" w:rsidRPr="00B562EC" w:rsidRDefault="00717505" w:rsidP="008F32BC">
            <w:pPr>
              <w:spacing w:before="120"/>
              <w:rPr>
                <w:rFonts w:ascii="Arial" w:hAnsi="Arial" w:cs="Arial"/>
                <w:sz w:val="20"/>
              </w:rPr>
            </w:pPr>
          </w:p>
        </w:tc>
        <w:tc>
          <w:tcPr>
            <w:tcW w:w="1374" w:type="dxa"/>
          </w:tcPr>
          <w:p w:rsidR="00717505" w:rsidRPr="00B562EC" w:rsidRDefault="00717505" w:rsidP="008F32BC">
            <w:pPr>
              <w:spacing w:before="120"/>
              <w:rPr>
                <w:rFonts w:ascii="Arial" w:hAnsi="Arial" w:cs="Arial"/>
                <w:sz w:val="20"/>
              </w:rPr>
            </w:pPr>
          </w:p>
        </w:tc>
      </w:tr>
      <w:tr w:rsidR="00717505" w:rsidRPr="00B562EC" w:rsidTr="008F32BC">
        <w:tc>
          <w:tcPr>
            <w:tcW w:w="568" w:type="dxa"/>
          </w:tcPr>
          <w:p w:rsidR="00717505" w:rsidRPr="00B562EC" w:rsidRDefault="007B55BC" w:rsidP="008F32BC">
            <w:pPr>
              <w:spacing w:before="120"/>
              <w:jc w:val="center"/>
              <w:rPr>
                <w:rFonts w:ascii="Arial" w:hAnsi="Arial" w:cs="Arial"/>
                <w:sz w:val="20"/>
                <w:lang w:val="en-US"/>
              </w:rPr>
            </w:pPr>
            <w:r w:rsidRPr="00B562EC">
              <w:rPr>
                <w:rFonts w:ascii="Arial" w:hAnsi="Arial" w:cs="Arial"/>
                <w:sz w:val="20"/>
                <w:lang w:val="en-US"/>
              </w:rPr>
              <w:t>…</w:t>
            </w:r>
          </w:p>
        </w:tc>
        <w:tc>
          <w:tcPr>
            <w:tcW w:w="1971" w:type="dxa"/>
          </w:tcPr>
          <w:p w:rsidR="00717505" w:rsidRPr="00B562EC" w:rsidRDefault="007B55BC" w:rsidP="008F32BC">
            <w:pPr>
              <w:spacing w:before="120"/>
              <w:rPr>
                <w:rFonts w:ascii="Arial" w:hAnsi="Arial" w:cs="Arial"/>
                <w:sz w:val="20"/>
                <w:lang w:val="en-US"/>
              </w:rPr>
            </w:pPr>
            <w:r w:rsidRPr="00B562EC">
              <w:rPr>
                <w:rFonts w:ascii="Arial" w:hAnsi="Arial" w:cs="Arial"/>
                <w:sz w:val="20"/>
                <w:lang w:val="en-US"/>
              </w:rPr>
              <w:t>…</w:t>
            </w:r>
          </w:p>
        </w:tc>
        <w:tc>
          <w:tcPr>
            <w:tcW w:w="1177" w:type="dxa"/>
          </w:tcPr>
          <w:p w:rsidR="00717505" w:rsidRPr="00B562EC" w:rsidRDefault="00717505" w:rsidP="008F32BC">
            <w:pPr>
              <w:spacing w:before="120"/>
              <w:rPr>
                <w:rFonts w:ascii="Arial" w:hAnsi="Arial" w:cs="Arial"/>
                <w:sz w:val="20"/>
              </w:rPr>
            </w:pPr>
          </w:p>
        </w:tc>
        <w:tc>
          <w:tcPr>
            <w:tcW w:w="1178" w:type="dxa"/>
          </w:tcPr>
          <w:p w:rsidR="00717505" w:rsidRPr="00B562EC" w:rsidRDefault="00717505" w:rsidP="008F32BC">
            <w:pPr>
              <w:spacing w:before="120"/>
              <w:rPr>
                <w:rFonts w:ascii="Arial" w:hAnsi="Arial" w:cs="Arial"/>
                <w:sz w:val="20"/>
              </w:rPr>
            </w:pPr>
          </w:p>
        </w:tc>
        <w:tc>
          <w:tcPr>
            <w:tcW w:w="1179" w:type="dxa"/>
          </w:tcPr>
          <w:p w:rsidR="00717505" w:rsidRPr="00B562EC" w:rsidRDefault="00717505" w:rsidP="008F32BC">
            <w:pPr>
              <w:spacing w:before="120"/>
              <w:rPr>
                <w:rFonts w:ascii="Arial" w:hAnsi="Arial" w:cs="Arial"/>
                <w:sz w:val="20"/>
              </w:rPr>
            </w:pPr>
          </w:p>
        </w:tc>
        <w:tc>
          <w:tcPr>
            <w:tcW w:w="1172" w:type="dxa"/>
          </w:tcPr>
          <w:p w:rsidR="00717505" w:rsidRPr="00B562EC" w:rsidRDefault="00717505" w:rsidP="008F32BC">
            <w:pPr>
              <w:spacing w:before="120"/>
              <w:rPr>
                <w:rFonts w:ascii="Arial" w:hAnsi="Arial" w:cs="Arial"/>
                <w:sz w:val="20"/>
              </w:rPr>
            </w:pPr>
          </w:p>
        </w:tc>
        <w:tc>
          <w:tcPr>
            <w:tcW w:w="1166" w:type="dxa"/>
          </w:tcPr>
          <w:p w:rsidR="00717505" w:rsidRPr="00B562EC" w:rsidRDefault="00717505" w:rsidP="008F32BC">
            <w:pPr>
              <w:spacing w:before="120"/>
              <w:rPr>
                <w:rFonts w:ascii="Arial" w:hAnsi="Arial" w:cs="Arial"/>
                <w:sz w:val="20"/>
              </w:rPr>
            </w:pPr>
          </w:p>
        </w:tc>
        <w:tc>
          <w:tcPr>
            <w:tcW w:w="1166" w:type="dxa"/>
          </w:tcPr>
          <w:p w:rsidR="00717505" w:rsidRPr="00B562EC" w:rsidRDefault="00717505" w:rsidP="008F32BC">
            <w:pPr>
              <w:spacing w:before="120"/>
              <w:rPr>
                <w:rFonts w:ascii="Arial" w:hAnsi="Arial" w:cs="Arial"/>
                <w:sz w:val="20"/>
              </w:rPr>
            </w:pPr>
          </w:p>
        </w:tc>
        <w:tc>
          <w:tcPr>
            <w:tcW w:w="1163" w:type="dxa"/>
          </w:tcPr>
          <w:p w:rsidR="00717505" w:rsidRPr="00B562EC" w:rsidRDefault="00717505" w:rsidP="008F32BC">
            <w:pPr>
              <w:spacing w:before="120"/>
              <w:rPr>
                <w:rFonts w:ascii="Arial" w:hAnsi="Arial" w:cs="Arial"/>
                <w:sz w:val="20"/>
              </w:rPr>
            </w:pPr>
          </w:p>
        </w:tc>
        <w:tc>
          <w:tcPr>
            <w:tcW w:w="1062" w:type="dxa"/>
          </w:tcPr>
          <w:p w:rsidR="00717505" w:rsidRPr="00B562EC" w:rsidRDefault="00717505" w:rsidP="008F32BC">
            <w:pPr>
              <w:spacing w:before="120"/>
              <w:rPr>
                <w:rFonts w:ascii="Arial" w:hAnsi="Arial" w:cs="Arial"/>
                <w:sz w:val="20"/>
              </w:rPr>
            </w:pPr>
          </w:p>
        </w:tc>
        <w:tc>
          <w:tcPr>
            <w:tcW w:w="1374" w:type="dxa"/>
          </w:tcPr>
          <w:p w:rsidR="00717505" w:rsidRPr="00B562EC" w:rsidRDefault="00717505" w:rsidP="008F32BC">
            <w:pPr>
              <w:spacing w:before="120"/>
              <w:rPr>
                <w:rFonts w:ascii="Arial" w:hAnsi="Arial" w:cs="Arial"/>
                <w:sz w:val="20"/>
              </w:rPr>
            </w:pPr>
          </w:p>
        </w:tc>
      </w:tr>
    </w:tbl>
    <w:p w:rsidR="00D331E3" w:rsidRPr="00B562EC" w:rsidRDefault="00D331E3" w:rsidP="00FD29D2">
      <w:pPr>
        <w:spacing w:before="120"/>
        <w:rPr>
          <w:rFonts w:ascii="Arial" w:hAnsi="Arial" w:cs="Arial"/>
          <w:sz w:val="20"/>
          <w:lang w:val="en-US"/>
        </w:rPr>
      </w:pPr>
    </w:p>
    <w:tbl>
      <w:tblPr>
        <w:tblW w:w="0" w:type="auto"/>
        <w:tblLook w:val="01E0" w:firstRow="1" w:lastRow="1" w:firstColumn="1" w:lastColumn="1" w:noHBand="0" w:noVBand="0"/>
      </w:tblPr>
      <w:tblGrid>
        <w:gridCol w:w="4318"/>
        <w:gridCol w:w="4753"/>
      </w:tblGrid>
      <w:tr w:rsidR="009C53D3" w:rsidRPr="00B562EC" w:rsidTr="008F32BC">
        <w:tc>
          <w:tcPr>
            <w:tcW w:w="7085" w:type="dxa"/>
          </w:tcPr>
          <w:p w:rsidR="009C53D3" w:rsidRPr="00B562EC" w:rsidRDefault="001C5741"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008977AB" w:rsidRPr="00B562EC">
              <w:rPr>
                <w:rFonts w:ascii="Arial" w:hAnsi="Arial" w:cs="Arial"/>
                <w:b/>
                <w:sz w:val="20"/>
                <w:lang w:val="en-US"/>
              </w:rPr>
              <w:br/>
            </w:r>
            <w:r w:rsidR="008977AB" w:rsidRPr="00B562EC">
              <w:rPr>
                <w:rFonts w:ascii="Arial" w:hAnsi="Arial" w:cs="Arial"/>
                <w:i/>
                <w:sz w:val="20"/>
              </w:rPr>
              <w:t>(Ký, ghi rõ họ và tên)</w:t>
            </w:r>
            <w:r w:rsidR="00B81E49" w:rsidRPr="00B562EC">
              <w:rPr>
                <w:rFonts w:ascii="Arial" w:hAnsi="Arial" w:cs="Arial"/>
                <w:i/>
                <w:sz w:val="20"/>
                <w:lang w:val="en-US"/>
              </w:rPr>
              <w:br/>
            </w:r>
            <w:r w:rsidR="008864C3" w:rsidRPr="00B562EC">
              <w:rPr>
                <w:rFonts w:ascii="Arial" w:hAnsi="Arial" w:cs="Arial"/>
                <w:sz w:val="20"/>
              </w:rPr>
              <w:t>Số điện thoại:</w:t>
            </w:r>
            <w:r w:rsidR="008864C3" w:rsidRPr="00B562EC">
              <w:rPr>
                <w:rFonts w:ascii="Arial" w:hAnsi="Arial" w:cs="Arial"/>
                <w:sz w:val="20"/>
                <w:lang w:val="en-US"/>
              </w:rPr>
              <w:t>……….</w:t>
            </w:r>
            <w:r w:rsidR="008864C3" w:rsidRPr="00B562EC">
              <w:rPr>
                <w:rFonts w:ascii="Arial" w:hAnsi="Arial" w:cs="Arial"/>
                <w:sz w:val="20"/>
              </w:rPr>
              <w:br/>
              <w:t>Email:...</w:t>
            </w:r>
            <w:r w:rsidR="00720EC4" w:rsidRPr="00B562EC">
              <w:rPr>
                <w:rFonts w:ascii="Arial" w:hAnsi="Arial" w:cs="Arial"/>
                <w:sz w:val="20"/>
                <w:lang w:val="en-US"/>
              </w:rPr>
              <w:t>............</w:t>
            </w:r>
            <w:r w:rsidR="004607D5" w:rsidRPr="00B562EC">
              <w:rPr>
                <w:rFonts w:ascii="Arial" w:hAnsi="Arial" w:cs="Arial"/>
                <w:sz w:val="20"/>
                <w:lang w:val="en-US"/>
              </w:rPr>
              <w:t>.......</w:t>
            </w:r>
          </w:p>
        </w:tc>
        <w:tc>
          <w:tcPr>
            <w:tcW w:w="7085" w:type="dxa"/>
          </w:tcPr>
          <w:p w:rsidR="009C53D3" w:rsidRPr="00B562EC" w:rsidRDefault="0084725D"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008977AB" w:rsidRPr="00B562EC">
              <w:rPr>
                <w:rFonts w:ascii="Arial" w:hAnsi="Arial" w:cs="Arial"/>
                <w:i/>
                <w:sz w:val="20"/>
                <w:lang w:val="en-US"/>
              </w:rPr>
              <w:br/>
            </w:r>
            <w:r w:rsidR="008977AB" w:rsidRPr="00B562EC">
              <w:rPr>
                <w:rFonts w:ascii="Arial" w:hAnsi="Arial" w:cs="Arial"/>
                <w:b/>
                <w:sz w:val="20"/>
              </w:rPr>
              <w:t>THỦ</w:t>
            </w:r>
            <w:r w:rsidR="008977AB" w:rsidRPr="00B562EC">
              <w:rPr>
                <w:rFonts w:ascii="Arial" w:hAnsi="Arial" w:cs="Arial"/>
                <w:b/>
                <w:sz w:val="20"/>
                <w:lang w:val="en-US"/>
              </w:rPr>
              <w:t xml:space="preserve"> </w:t>
            </w:r>
            <w:r w:rsidR="008977AB" w:rsidRPr="00B562EC">
              <w:rPr>
                <w:rFonts w:ascii="Arial" w:hAnsi="Arial" w:cs="Arial"/>
                <w:b/>
                <w:sz w:val="20"/>
              </w:rPr>
              <w:t>TRƯỞNG</w:t>
            </w:r>
            <w:r w:rsidR="008977AB" w:rsidRPr="00B562EC">
              <w:rPr>
                <w:rFonts w:ascii="Arial" w:hAnsi="Arial" w:cs="Arial"/>
                <w:b/>
                <w:sz w:val="20"/>
                <w:lang w:val="en-US"/>
              </w:rPr>
              <w:t xml:space="preserve"> </w:t>
            </w:r>
            <w:r w:rsidR="008977AB" w:rsidRPr="00B562EC">
              <w:rPr>
                <w:rFonts w:ascii="Arial" w:hAnsi="Arial" w:cs="Arial"/>
                <w:b/>
                <w:sz w:val="20"/>
              </w:rPr>
              <w:t>Đ</w:t>
            </w:r>
            <w:r w:rsidR="008977AB" w:rsidRPr="00B562EC">
              <w:rPr>
                <w:rFonts w:ascii="Arial" w:hAnsi="Arial" w:cs="Arial"/>
                <w:b/>
                <w:sz w:val="20"/>
                <w:lang w:val="en-US"/>
              </w:rPr>
              <w:t>Ơ</w:t>
            </w:r>
            <w:r w:rsidR="008977AB" w:rsidRPr="00B562EC">
              <w:rPr>
                <w:rFonts w:ascii="Arial" w:hAnsi="Arial" w:cs="Arial"/>
                <w:b/>
                <w:sz w:val="20"/>
              </w:rPr>
              <w:t>N</w:t>
            </w:r>
            <w:r w:rsidR="008977AB" w:rsidRPr="00B562EC">
              <w:rPr>
                <w:rFonts w:ascii="Arial" w:hAnsi="Arial" w:cs="Arial"/>
                <w:b/>
                <w:sz w:val="20"/>
                <w:lang w:val="en-US"/>
              </w:rPr>
              <w:t xml:space="preserve"> </w:t>
            </w:r>
            <w:r w:rsidR="008977AB" w:rsidRPr="00B562EC">
              <w:rPr>
                <w:rFonts w:ascii="Arial" w:hAnsi="Arial" w:cs="Arial"/>
                <w:b/>
                <w:sz w:val="20"/>
              </w:rPr>
              <w:t>VỊ</w:t>
            </w:r>
            <w:r w:rsidR="008977AB" w:rsidRPr="00B562EC">
              <w:rPr>
                <w:rFonts w:ascii="Arial" w:hAnsi="Arial" w:cs="Arial"/>
                <w:b/>
                <w:sz w:val="20"/>
              </w:rPr>
              <w:br/>
            </w:r>
            <w:r w:rsidR="008977AB" w:rsidRPr="00B562EC">
              <w:rPr>
                <w:rFonts w:ascii="Arial" w:hAnsi="Arial" w:cs="Arial"/>
                <w:i/>
                <w:sz w:val="20"/>
              </w:rPr>
              <w:t>(K</w:t>
            </w:r>
            <w:r w:rsidR="008977AB" w:rsidRPr="00B562EC">
              <w:rPr>
                <w:rFonts w:ascii="Arial" w:hAnsi="Arial" w:cs="Arial"/>
                <w:i/>
                <w:sz w:val="20"/>
                <w:lang w:val="en-US"/>
              </w:rPr>
              <w:t xml:space="preserve">ý </w:t>
            </w:r>
            <w:r w:rsidR="008977AB" w:rsidRPr="00B562EC">
              <w:rPr>
                <w:rFonts w:ascii="Arial" w:hAnsi="Arial" w:cs="Arial"/>
                <w:i/>
                <w:sz w:val="20"/>
              </w:rPr>
              <w:t>tên, đ</w:t>
            </w:r>
            <w:r w:rsidR="008977AB" w:rsidRPr="00B562EC">
              <w:rPr>
                <w:rFonts w:ascii="Arial" w:hAnsi="Arial" w:cs="Arial"/>
                <w:i/>
                <w:sz w:val="20"/>
                <w:lang w:val="en-US"/>
              </w:rPr>
              <w:t>ó</w:t>
            </w:r>
            <w:r w:rsidR="008977AB" w:rsidRPr="00B562EC">
              <w:rPr>
                <w:rFonts w:ascii="Arial" w:hAnsi="Arial" w:cs="Arial"/>
                <w:i/>
                <w:sz w:val="20"/>
              </w:rPr>
              <w:t>ng dấu)</w:t>
            </w:r>
          </w:p>
        </w:tc>
      </w:tr>
    </w:tbl>
    <w:p w:rsidR="004843E5" w:rsidRPr="00B562EC" w:rsidRDefault="004843E5" w:rsidP="00FD29D2">
      <w:pPr>
        <w:spacing w:before="120"/>
        <w:rPr>
          <w:rFonts w:ascii="Arial" w:hAnsi="Arial" w:cs="Arial"/>
          <w:i/>
          <w:sz w:val="20"/>
          <w:lang w:val="en-US"/>
        </w:rPr>
      </w:pPr>
    </w:p>
    <w:p w:rsidR="00005872" w:rsidRPr="00B562EC" w:rsidRDefault="00005872" w:rsidP="00FD29D2">
      <w:pPr>
        <w:spacing w:before="120"/>
        <w:jc w:val="right"/>
        <w:rPr>
          <w:rFonts w:ascii="Arial" w:hAnsi="Arial" w:cs="Arial"/>
          <w:b/>
          <w:sz w:val="20"/>
          <w:lang w:val="en-US"/>
        </w:rPr>
      </w:pPr>
      <w:bookmarkStart w:id="77" w:name="loai_3"/>
      <w:r w:rsidRPr="00B562EC">
        <w:rPr>
          <w:rFonts w:ascii="Arial" w:hAnsi="Arial" w:cs="Arial"/>
          <w:b/>
          <w:sz w:val="20"/>
          <w:lang w:val="en-US"/>
        </w:rPr>
        <w:t>Biểu mẫu số 2</w:t>
      </w:r>
      <w:bookmarkEnd w:id="77"/>
    </w:p>
    <w:p w:rsidR="00005872" w:rsidRPr="00B562EC" w:rsidRDefault="00005872"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(tên sàn giao dịch bất động sản, tổ chức kinh doanh dịch vụ môi giới bất động sản):……….</w:t>
      </w:r>
    </w:p>
    <w:p w:rsidR="00005872" w:rsidRPr="00B562EC" w:rsidRDefault="00005872" w:rsidP="00FD29D2">
      <w:pPr>
        <w:spacing w:before="120"/>
        <w:rPr>
          <w:rFonts w:ascii="Arial" w:hAnsi="Arial" w:cs="Arial"/>
          <w:sz w:val="20"/>
          <w:lang w:val="en-US"/>
        </w:rPr>
      </w:pPr>
      <w:r w:rsidRPr="00B562EC">
        <w:rPr>
          <w:rFonts w:ascii="Arial" w:hAnsi="Arial" w:cs="Arial"/>
          <w:i/>
          <w:sz w:val="20"/>
          <w:lang w:val="en-US"/>
        </w:rPr>
        <w:t>Địa chỉ, điện thoại:</w:t>
      </w:r>
      <w:r w:rsidRPr="00B562EC">
        <w:rPr>
          <w:rFonts w:ascii="Arial" w:hAnsi="Arial" w:cs="Arial"/>
          <w:sz w:val="20"/>
          <w:lang w:val="en-US"/>
        </w:rPr>
        <w:t xml:space="preserve"> …………..…………</w:t>
      </w:r>
    </w:p>
    <w:p w:rsidR="002E5CA0" w:rsidRPr="00B562EC" w:rsidRDefault="00005872"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445B61" w:rsidRPr="00B562EC" w:rsidRDefault="00445B61" w:rsidP="00FD29D2">
      <w:pPr>
        <w:spacing w:before="120"/>
        <w:jc w:val="center"/>
        <w:rPr>
          <w:rFonts w:ascii="Arial" w:hAnsi="Arial" w:cs="Arial"/>
          <w:b/>
          <w:sz w:val="20"/>
          <w:lang w:val="en-US"/>
        </w:rPr>
      </w:pPr>
      <w:bookmarkStart w:id="78" w:name="loai_3_name"/>
      <w:r w:rsidRPr="00B562EC">
        <w:rPr>
          <w:rFonts w:ascii="Arial" w:hAnsi="Arial" w:cs="Arial"/>
          <w:b/>
          <w:sz w:val="20"/>
          <w:lang w:val="en-US"/>
        </w:rPr>
        <w:t>THÔNG TIN VỀ LƯỢNG GIAO DỊCH BẤT ĐỘNG SẢN CHO THUÊ TRONG KỲ</w:t>
      </w:r>
      <w:bookmarkEnd w:id="78"/>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w:t>
      </w:r>
      <w:r w:rsidR="006C1AB8" w:rsidRPr="00B562EC">
        <w:rPr>
          <w:rFonts w:ascii="Arial" w:hAnsi="Arial" w:cs="Arial"/>
          <w:i/>
          <w:sz w:val="20"/>
        </w:rPr>
        <w:t xml:space="preserve"> báo cáo: Tháng</w:t>
      </w:r>
      <w:r w:rsidR="006C1AB8" w:rsidRPr="00B562EC">
        <w:rPr>
          <w:rFonts w:ascii="Arial" w:hAnsi="Arial" w:cs="Arial"/>
          <w:i/>
          <w:sz w:val="20"/>
          <w:lang w:val="en-US"/>
        </w:rPr>
        <w:t>…….</w:t>
      </w:r>
      <w:r w:rsidR="006C1AB8" w:rsidRPr="00B562EC">
        <w:rPr>
          <w:rFonts w:ascii="Arial" w:hAnsi="Arial" w:cs="Arial"/>
          <w:i/>
          <w:sz w:val="20"/>
        </w:rPr>
        <w:t>năm</w:t>
      </w:r>
      <w:r w:rsidR="006C1AB8" w:rsidRPr="00B562EC">
        <w:rPr>
          <w:rFonts w:ascii="Arial" w:hAnsi="Arial" w:cs="Arial"/>
          <w:i/>
          <w:sz w:val="20"/>
          <w:lang w:val="en-U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6"/>
        <w:gridCol w:w="1828"/>
        <w:gridCol w:w="623"/>
        <w:gridCol w:w="669"/>
        <w:gridCol w:w="674"/>
        <w:gridCol w:w="645"/>
        <w:gridCol w:w="620"/>
        <w:gridCol w:w="620"/>
        <w:gridCol w:w="633"/>
        <w:gridCol w:w="654"/>
        <w:gridCol w:w="685"/>
        <w:gridCol w:w="1044"/>
      </w:tblGrid>
      <w:tr w:rsidR="00925F25" w:rsidRPr="006E32D4" w:rsidTr="008F32BC">
        <w:tc>
          <w:tcPr>
            <w:tcW w:w="557" w:type="dxa"/>
            <w:vMerge w:val="restart"/>
            <w:vAlign w:val="center"/>
          </w:tcPr>
          <w:p w:rsidR="00925F25" w:rsidRPr="00B562EC" w:rsidRDefault="00925F25" w:rsidP="008F32BC">
            <w:pPr>
              <w:spacing w:before="120"/>
              <w:jc w:val="center"/>
              <w:rPr>
                <w:rFonts w:ascii="Arial" w:hAnsi="Arial" w:cs="Arial"/>
                <w:b/>
                <w:sz w:val="20"/>
              </w:rPr>
            </w:pPr>
            <w:r w:rsidRPr="00B562EC">
              <w:rPr>
                <w:rFonts w:ascii="Arial" w:hAnsi="Arial" w:cs="Arial"/>
                <w:b/>
                <w:sz w:val="20"/>
              </w:rPr>
              <w:t>TT</w:t>
            </w:r>
          </w:p>
        </w:tc>
        <w:tc>
          <w:tcPr>
            <w:tcW w:w="2203" w:type="dxa"/>
            <w:vMerge w:val="restart"/>
            <w:vAlign w:val="center"/>
          </w:tcPr>
          <w:p w:rsidR="00925F25" w:rsidRPr="00B562EC" w:rsidRDefault="00925F25" w:rsidP="008F32BC">
            <w:pPr>
              <w:spacing w:before="120"/>
              <w:jc w:val="center"/>
              <w:rPr>
                <w:rFonts w:ascii="Arial" w:hAnsi="Arial" w:cs="Arial"/>
                <w:b/>
                <w:sz w:val="20"/>
              </w:rPr>
            </w:pPr>
            <w:r w:rsidRPr="00B562EC">
              <w:rPr>
                <w:rFonts w:ascii="Arial" w:hAnsi="Arial" w:cs="Arial"/>
                <w:b/>
                <w:sz w:val="20"/>
              </w:rPr>
              <w:t>Khu vực</w:t>
            </w:r>
          </w:p>
        </w:tc>
        <w:tc>
          <w:tcPr>
            <w:tcW w:w="3018" w:type="dxa"/>
            <w:gridSpan w:val="3"/>
            <w:vAlign w:val="center"/>
          </w:tcPr>
          <w:p w:rsidR="00925F25" w:rsidRPr="00B562EC" w:rsidRDefault="00925F25" w:rsidP="008F32BC">
            <w:pPr>
              <w:spacing w:before="120"/>
              <w:jc w:val="center"/>
              <w:rPr>
                <w:rFonts w:ascii="Arial" w:hAnsi="Arial" w:cs="Arial"/>
                <w:b/>
                <w:sz w:val="20"/>
              </w:rPr>
            </w:pPr>
            <w:r w:rsidRPr="00B562EC">
              <w:rPr>
                <w:rFonts w:ascii="Arial" w:hAnsi="Arial" w:cs="Arial"/>
                <w:b/>
                <w:sz w:val="20"/>
              </w:rPr>
              <w:t xml:space="preserve">Số lượng căn </w:t>
            </w:r>
            <w:r w:rsidR="00383FF2" w:rsidRPr="00B562EC">
              <w:rPr>
                <w:rFonts w:ascii="Arial" w:hAnsi="Arial" w:cs="Arial"/>
                <w:b/>
                <w:sz w:val="20"/>
              </w:rPr>
              <w:t>hộ</w:t>
            </w:r>
            <w:r w:rsidRPr="00B562EC">
              <w:rPr>
                <w:rFonts w:ascii="Arial" w:hAnsi="Arial" w:cs="Arial"/>
                <w:b/>
                <w:sz w:val="20"/>
              </w:rPr>
              <w:t xml:space="preserve"> chung cư (căn)</w:t>
            </w:r>
          </w:p>
        </w:tc>
        <w:tc>
          <w:tcPr>
            <w:tcW w:w="3073" w:type="dxa"/>
            <w:gridSpan w:val="3"/>
            <w:vAlign w:val="center"/>
          </w:tcPr>
          <w:p w:rsidR="00925F25" w:rsidRPr="00B562EC" w:rsidRDefault="00A014D6" w:rsidP="008F32BC">
            <w:pPr>
              <w:spacing w:before="120"/>
              <w:jc w:val="center"/>
              <w:rPr>
                <w:rFonts w:ascii="Arial" w:hAnsi="Arial" w:cs="Arial"/>
                <w:b/>
                <w:sz w:val="20"/>
              </w:rPr>
            </w:pPr>
            <w:r w:rsidRPr="00B562EC">
              <w:rPr>
                <w:rFonts w:ascii="Arial" w:hAnsi="Arial" w:cs="Arial"/>
                <w:b/>
                <w:sz w:val="20"/>
              </w:rPr>
              <w:t xml:space="preserve">Số </w:t>
            </w:r>
            <w:r w:rsidR="00925F25" w:rsidRPr="00B562EC">
              <w:rPr>
                <w:rFonts w:ascii="Arial" w:hAnsi="Arial" w:cs="Arial"/>
                <w:b/>
                <w:sz w:val="20"/>
              </w:rPr>
              <w:t>lượng nhà ở riêng lẻ (căn)</w:t>
            </w:r>
          </w:p>
        </w:tc>
        <w:tc>
          <w:tcPr>
            <w:tcW w:w="2738" w:type="dxa"/>
            <w:gridSpan w:val="3"/>
            <w:vAlign w:val="center"/>
          </w:tcPr>
          <w:p w:rsidR="00925F25" w:rsidRPr="00B562EC" w:rsidRDefault="00925F25" w:rsidP="008F32BC">
            <w:pPr>
              <w:spacing w:before="120"/>
              <w:jc w:val="center"/>
              <w:rPr>
                <w:rFonts w:ascii="Arial" w:hAnsi="Arial" w:cs="Arial"/>
                <w:b/>
                <w:sz w:val="20"/>
              </w:rPr>
            </w:pPr>
            <w:r w:rsidRPr="00B562EC">
              <w:rPr>
                <w:rFonts w:ascii="Arial" w:hAnsi="Arial" w:cs="Arial"/>
                <w:b/>
                <w:sz w:val="20"/>
              </w:rPr>
              <w:t>Diện tích văn phòng (m</w:t>
            </w:r>
            <w:r w:rsidRPr="00B562EC">
              <w:rPr>
                <w:rFonts w:ascii="Arial" w:hAnsi="Arial" w:cs="Arial"/>
                <w:b/>
                <w:sz w:val="20"/>
                <w:vertAlign w:val="superscript"/>
              </w:rPr>
              <w:t>2</w:t>
            </w:r>
            <w:r w:rsidRPr="00B562EC">
              <w:rPr>
                <w:rFonts w:ascii="Arial" w:hAnsi="Arial" w:cs="Arial"/>
                <w:b/>
                <w:sz w:val="20"/>
              </w:rPr>
              <w:t>)</w:t>
            </w:r>
          </w:p>
        </w:tc>
        <w:tc>
          <w:tcPr>
            <w:tcW w:w="1587" w:type="dxa"/>
            <w:vMerge w:val="restart"/>
            <w:vAlign w:val="center"/>
          </w:tcPr>
          <w:p w:rsidR="00925F25" w:rsidRPr="00B562EC" w:rsidRDefault="00911CEB" w:rsidP="008F32BC">
            <w:pPr>
              <w:spacing w:before="120"/>
              <w:jc w:val="center"/>
              <w:rPr>
                <w:rFonts w:ascii="Arial" w:hAnsi="Arial" w:cs="Arial"/>
                <w:b/>
                <w:sz w:val="20"/>
              </w:rPr>
            </w:pPr>
            <w:r w:rsidRPr="00B562EC">
              <w:rPr>
                <w:rFonts w:ascii="Arial" w:hAnsi="Arial" w:cs="Arial"/>
                <w:b/>
                <w:sz w:val="20"/>
              </w:rPr>
              <w:t>Diện tích</w:t>
            </w:r>
            <w:r w:rsidR="00CD13C4" w:rsidRPr="006E32D4">
              <w:rPr>
                <w:rFonts w:ascii="Arial" w:hAnsi="Arial" w:cs="Arial"/>
                <w:b/>
                <w:sz w:val="20"/>
              </w:rPr>
              <w:t xml:space="preserve"> </w:t>
            </w:r>
            <w:r w:rsidR="00CD13C4" w:rsidRPr="00B562EC">
              <w:rPr>
                <w:rFonts w:ascii="Arial" w:hAnsi="Arial" w:cs="Arial"/>
                <w:b/>
                <w:sz w:val="20"/>
              </w:rPr>
              <w:t>m</w:t>
            </w:r>
            <w:r w:rsidR="00CD13C4" w:rsidRPr="006E32D4">
              <w:rPr>
                <w:rFonts w:ascii="Arial" w:hAnsi="Arial" w:cs="Arial"/>
                <w:b/>
                <w:sz w:val="20"/>
              </w:rPr>
              <w:t>ặ</w:t>
            </w:r>
            <w:r w:rsidR="00925F25" w:rsidRPr="00B562EC">
              <w:rPr>
                <w:rFonts w:ascii="Arial" w:hAnsi="Arial" w:cs="Arial"/>
                <w:b/>
                <w:sz w:val="20"/>
              </w:rPr>
              <w:t>t bằng thương mại, dịch vụ (m</w:t>
            </w:r>
            <w:r w:rsidR="00537E38" w:rsidRPr="006E32D4">
              <w:rPr>
                <w:rFonts w:ascii="Arial" w:hAnsi="Arial" w:cs="Arial"/>
                <w:b/>
                <w:sz w:val="20"/>
                <w:vertAlign w:val="superscript"/>
              </w:rPr>
              <w:t>2</w:t>
            </w:r>
            <w:r w:rsidR="00925F25" w:rsidRPr="00B562EC">
              <w:rPr>
                <w:rFonts w:ascii="Arial" w:hAnsi="Arial" w:cs="Arial"/>
                <w:b/>
                <w:sz w:val="20"/>
              </w:rPr>
              <w:t>)</w:t>
            </w:r>
          </w:p>
        </w:tc>
      </w:tr>
      <w:tr w:rsidR="00D40FD8" w:rsidRPr="00B562EC" w:rsidTr="008F32BC">
        <w:tc>
          <w:tcPr>
            <w:tcW w:w="557" w:type="dxa"/>
            <w:vMerge/>
            <w:vAlign w:val="center"/>
          </w:tcPr>
          <w:p w:rsidR="00D40FD8" w:rsidRPr="006E32D4" w:rsidRDefault="00D40FD8" w:rsidP="008F32BC">
            <w:pPr>
              <w:spacing w:before="120"/>
              <w:jc w:val="center"/>
              <w:rPr>
                <w:rFonts w:ascii="Arial" w:hAnsi="Arial" w:cs="Arial"/>
                <w:b/>
                <w:sz w:val="20"/>
              </w:rPr>
            </w:pPr>
          </w:p>
        </w:tc>
        <w:tc>
          <w:tcPr>
            <w:tcW w:w="2203" w:type="dxa"/>
            <w:vMerge/>
            <w:vAlign w:val="center"/>
          </w:tcPr>
          <w:p w:rsidR="00D40FD8" w:rsidRPr="006E32D4" w:rsidRDefault="00D40FD8" w:rsidP="008F32BC">
            <w:pPr>
              <w:spacing w:before="120"/>
              <w:jc w:val="center"/>
              <w:rPr>
                <w:rFonts w:ascii="Arial" w:hAnsi="Arial" w:cs="Arial"/>
                <w:b/>
                <w:sz w:val="20"/>
              </w:rPr>
            </w:pPr>
          </w:p>
        </w:tc>
        <w:tc>
          <w:tcPr>
            <w:tcW w:w="932" w:type="dxa"/>
            <w:vAlign w:val="center"/>
          </w:tcPr>
          <w:p w:rsidR="00D40FD8" w:rsidRPr="00B562EC" w:rsidRDefault="00D40FD8" w:rsidP="008F32BC">
            <w:pPr>
              <w:spacing w:before="120"/>
              <w:jc w:val="center"/>
              <w:rPr>
                <w:rFonts w:ascii="Arial" w:hAnsi="Arial" w:cs="Arial"/>
                <w:b/>
                <w:sz w:val="20"/>
              </w:rPr>
            </w:pPr>
            <w:r w:rsidRPr="00B562EC">
              <w:rPr>
                <w:rFonts w:ascii="Arial" w:hAnsi="Arial" w:cs="Arial"/>
                <w:b/>
                <w:sz w:val="20"/>
              </w:rPr>
              <w:t xml:space="preserve">Diện tích </w:t>
            </w:r>
            <w:r w:rsidR="00A014D6" w:rsidRPr="00B562EC">
              <w:rPr>
                <w:rFonts w:ascii="Arial" w:hAnsi="Arial" w:cs="Arial"/>
                <w:b/>
                <w:sz w:val="20"/>
              </w:rPr>
              <w:t>≤</w:t>
            </w:r>
            <w:r w:rsidRPr="00B562EC">
              <w:rPr>
                <w:rFonts w:ascii="Arial" w:hAnsi="Arial" w:cs="Arial"/>
                <w:b/>
                <w:sz w:val="20"/>
              </w:rPr>
              <w:t xml:space="preserve"> 70 m</w:t>
            </w:r>
            <w:r w:rsidRPr="00B562EC">
              <w:rPr>
                <w:rFonts w:ascii="Arial" w:hAnsi="Arial" w:cs="Arial"/>
                <w:b/>
                <w:sz w:val="20"/>
                <w:vertAlign w:val="superscript"/>
              </w:rPr>
              <w:t>2</w:t>
            </w:r>
          </w:p>
        </w:tc>
        <w:tc>
          <w:tcPr>
            <w:tcW w:w="1042" w:type="dxa"/>
            <w:vAlign w:val="center"/>
          </w:tcPr>
          <w:p w:rsidR="00D40FD8" w:rsidRPr="00B562EC" w:rsidRDefault="00D40FD8" w:rsidP="008F32BC">
            <w:pPr>
              <w:spacing w:before="120"/>
              <w:jc w:val="center"/>
              <w:rPr>
                <w:rFonts w:ascii="Arial" w:hAnsi="Arial" w:cs="Arial"/>
                <w:b/>
                <w:sz w:val="20"/>
              </w:rPr>
            </w:pPr>
            <w:r w:rsidRPr="00B562EC">
              <w:rPr>
                <w:rFonts w:ascii="Arial" w:hAnsi="Arial" w:cs="Arial"/>
                <w:b/>
                <w:sz w:val="20"/>
              </w:rPr>
              <w:t>70 m</w:t>
            </w:r>
            <w:r w:rsidRPr="00B562EC">
              <w:rPr>
                <w:rFonts w:ascii="Arial" w:hAnsi="Arial" w:cs="Arial"/>
                <w:b/>
                <w:sz w:val="20"/>
                <w:vertAlign w:val="superscript"/>
              </w:rPr>
              <w:t>2</w:t>
            </w:r>
            <w:r w:rsidRPr="00B562EC">
              <w:rPr>
                <w:rFonts w:ascii="Arial" w:hAnsi="Arial" w:cs="Arial"/>
                <w:b/>
                <w:sz w:val="20"/>
              </w:rPr>
              <w:t xml:space="preserve"> &lt; Diện tích </w:t>
            </w:r>
            <w:r w:rsidR="00A014D6" w:rsidRPr="00B562EC">
              <w:rPr>
                <w:rFonts w:ascii="Arial" w:hAnsi="Arial" w:cs="Arial"/>
                <w:b/>
                <w:sz w:val="20"/>
              </w:rPr>
              <w:t>≤</w:t>
            </w:r>
            <w:r w:rsidRPr="00B562EC">
              <w:rPr>
                <w:rFonts w:ascii="Arial" w:hAnsi="Arial" w:cs="Arial"/>
                <w:b/>
                <w:sz w:val="20"/>
              </w:rPr>
              <w:t>120 m</w:t>
            </w:r>
            <w:r w:rsidRPr="00B562EC">
              <w:rPr>
                <w:rFonts w:ascii="Arial" w:hAnsi="Arial" w:cs="Arial"/>
                <w:b/>
                <w:sz w:val="20"/>
                <w:vertAlign w:val="superscript"/>
              </w:rPr>
              <w:t>2</w:t>
            </w:r>
          </w:p>
        </w:tc>
        <w:tc>
          <w:tcPr>
            <w:tcW w:w="1044" w:type="dxa"/>
            <w:vAlign w:val="center"/>
          </w:tcPr>
          <w:p w:rsidR="00D40FD8" w:rsidRPr="00B562EC" w:rsidRDefault="00D40FD8" w:rsidP="008F32BC">
            <w:pPr>
              <w:spacing w:before="120"/>
              <w:jc w:val="center"/>
              <w:rPr>
                <w:rFonts w:ascii="Arial" w:hAnsi="Arial" w:cs="Arial"/>
                <w:b/>
                <w:sz w:val="20"/>
              </w:rPr>
            </w:pPr>
            <w:r w:rsidRPr="00B562EC">
              <w:rPr>
                <w:rFonts w:ascii="Arial" w:hAnsi="Arial" w:cs="Arial"/>
                <w:b/>
                <w:sz w:val="20"/>
              </w:rPr>
              <w:t>Diện tích &gt;120 m</w:t>
            </w:r>
            <w:r w:rsidRPr="00B562EC">
              <w:rPr>
                <w:rFonts w:ascii="Arial" w:hAnsi="Arial" w:cs="Arial"/>
                <w:b/>
                <w:sz w:val="20"/>
                <w:vertAlign w:val="superscript"/>
              </w:rPr>
              <w:t>2</w:t>
            </w:r>
          </w:p>
        </w:tc>
        <w:tc>
          <w:tcPr>
            <w:tcW w:w="1031" w:type="dxa"/>
            <w:vAlign w:val="center"/>
          </w:tcPr>
          <w:p w:rsidR="00D40FD8" w:rsidRPr="00B562EC" w:rsidRDefault="00D40FD8" w:rsidP="008F32BC">
            <w:pPr>
              <w:spacing w:before="120"/>
              <w:jc w:val="center"/>
              <w:rPr>
                <w:rFonts w:ascii="Arial" w:hAnsi="Arial" w:cs="Arial"/>
                <w:b/>
                <w:sz w:val="20"/>
              </w:rPr>
            </w:pPr>
            <w:r w:rsidRPr="00B562EC">
              <w:rPr>
                <w:rFonts w:ascii="Arial" w:hAnsi="Arial" w:cs="Arial"/>
                <w:b/>
                <w:sz w:val="20"/>
              </w:rPr>
              <w:t>Liền kề</w:t>
            </w:r>
          </w:p>
        </w:tc>
        <w:tc>
          <w:tcPr>
            <w:tcW w:w="1021" w:type="dxa"/>
            <w:vAlign w:val="center"/>
          </w:tcPr>
          <w:p w:rsidR="00D40FD8" w:rsidRPr="00B562EC" w:rsidRDefault="00D40FD8" w:rsidP="008F32BC">
            <w:pPr>
              <w:spacing w:before="120"/>
              <w:jc w:val="center"/>
              <w:rPr>
                <w:rFonts w:ascii="Arial" w:hAnsi="Arial" w:cs="Arial"/>
                <w:b/>
                <w:sz w:val="20"/>
              </w:rPr>
            </w:pPr>
            <w:r w:rsidRPr="00B562EC">
              <w:rPr>
                <w:rFonts w:ascii="Arial" w:hAnsi="Arial" w:cs="Arial"/>
                <w:b/>
                <w:sz w:val="20"/>
              </w:rPr>
              <w:t>Biệt</w:t>
            </w:r>
            <w:r w:rsidR="005865E0" w:rsidRPr="00B562EC">
              <w:rPr>
                <w:rFonts w:ascii="Arial" w:hAnsi="Arial" w:cs="Arial"/>
                <w:b/>
                <w:sz w:val="20"/>
                <w:lang w:val="en-US"/>
              </w:rPr>
              <w:t xml:space="preserve"> </w:t>
            </w:r>
            <w:r w:rsidRPr="00B562EC">
              <w:rPr>
                <w:rFonts w:ascii="Arial" w:hAnsi="Arial" w:cs="Arial"/>
                <w:b/>
                <w:sz w:val="20"/>
              </w:rPr>
              <w:t>thự</w:t>
            </w:r>
          </w:p>
        </w:tc>
        <w:tc>
          <w:tcPr>
            <w:tcW w:w="1021" w:type="dxa"/>
            <w:vAlign w:val="center"/>
          </w:tcPr>
          <w:p w:rsidR="00D40FD8" w:rsidRPr="00B562EC" w:rsidRDefault="00D40FD8" w:rsidP="008F32BC">
            <w:pPr>
              <w:spacing w:before="120"/>
              <w:jc w:val="center"/>
              <w:rPr>
                <w:rFonts w:ascii="Arial" w:hAnsi="Arial" w:cs="Arial"/>
                <w:b/>
                <w:sz w:val="20"/>
                <w:lang w:val="en-US"/>
              </w:rPr>
            </w:pPr>
            <w:r w:rsidRPr="00B562EC">
              <w:rPr>
                <w:rFonts w:ascii="Arial" w:hAnsi="Arial" w:cs="Arial"/>
                <w:b/>
                <w:sz w:val="20"/>
              </w:rPr>
              <w:t xml:space="preserve">Nhà ở </w:t>
            </w:r>
            <w:r w:rsidR="00BB73CE" w:rsidRPr="00B562EC">
              <w:rPr>
                <w:rFonts w:ascii="Arial" w:hAnsi="Arial" w:cs="Arial"/>
                <w:b/>
                <w:sz w:val="20"/>
                <w:lang w:val="en-US"/>
              </w:rPr>
              <w:t>độc lập</w:t>
            </w:r>
          </w:p>
        </w:tc>
        <w:tc>
          <w:tcPr>
            <w:tcW w:w="845" w:type="dxa"/>
            <w:vAlign w:val="center"/>
          </w:tcPr>
          <w:p w:rsidR="00D40FD8" w:rsidRPr="00B562EC" w:rsidRDefault="00D40FD8" w:rsidP="008F32BC">
            <w:pPr>
              <w:spacing w:before="120"/>
              <w:jc w:val="center"/>
              <w:rPr>
                <w:rFonts w:ascii="Arial" w:hAnsi="Arial" w:cs="Arial"/>
                <w:b/>
                <w:sz w:val="20"/>
                <w:lang w:val="en-US"/>
              </w:rPr>
            </w:pPr>
            <w:r w:rsidRPr="00B562EC">
              <w:rPr>
                <w:rFonts w:ascii="Arial" w:hAnsi="Arial" w:cs="Arial"/>
                <w:b/>
                <w:sz w:val="20"/>
              </w:rPr>
              <w:t>Hạng</w:t>
            </w:r>
            <w:r w:rsidR="000146BC" w:rsidRPr="00B562EC">
              <w:rPr>
                <w:rFonts w:ascii="Arial" w:hAnsi="Arial" w:cs="Arial"/>
                <w:b/>
                <w:sz w:val="20"/>
                <w:lang w:val="en-US"/>
              </w:rPr>
              <w:t xml:space="preserve"> A</w:t>
            </w:r>
          </w:p>
        </w:tc>
        <w:tc>
          <w:tcPr>
            <w:tcW w:w="904" w:type="dxa"/>
            <w:vAlign w:val="center"/>
          </w:tcPr>
          <w:p w:rsidR="00D40FD8" w:rsidRPr="00B562EC" w:rsidRDefault="00D40FD8" w:rsidP="008F32BC">
            <w:pPr>
              <w:spacing w:before="120"/>
              <w:jc w:val="center"/>
              <w:rPr>
                <w:rFonts w:ascii="Arial" w:hAnsi="Arial" w:cs="Arial"/>
                <w:b/>
                <w:sz w:val="20"/>
                <w:lang w:val="en-US"/>
              </w:rPr>
            </w:pPr>
            <w:r w:rsidRPr="00B562EC">
              <w:rPr>
                <w:rFonts w:ascii="Arial" w:hAnsi="Arial" w:cs="Arial"/>
                <w:b/>
                <w:sz w:val="20"/>
              </w:rPr>
              <w:t>Hạng</w:t>
            </w:r>
            <w:r w:rsidR="00F60C49" w:rsidRPr="00B562EC">
              <w:rPr>
                <w:rFonts w:ascii="Arial" w:hAnsi="Arial" w:cs="Arial"/>
                <w:b/>
                <w:sz w:val="20"/>
                <w:lang w:val="en-US"/>
              </w:rPr>
              <w:t xml:space="preserve"> B</w:t>
            </w:r>
          </w:p>
        </w:tc>
        <w:tc>
          <w:tcPr>
            <w:tcW w:w="989" w:type="dxa"/>
            <w:vAlign w:val="center"/>
          </w:tcPr>
          <w:p w:rsidR="00D40FD8" w:rsidRPr="00B562EC" w:rsidRDefault="00D40FD8" w:rsidP="008F32BC">
            <w:pPr>
              <w:spacing w:before="120"/>
              <w:jc w:val="center"/>
              <w:rPr>
                <w:rFonts w:ascii="Arial" w:hAnsi="Arial" w:cs="Arial"/>
                <w:b/>
                <w:sz w:val="20"/>
              </w:rPr>
            </w:pPr>
            <w:r w:rsidRPr="00B562EC">
              <w:rPr>
                <w:rFonts w:ascii="Arial" w:hAnsi="Arial" w:cs="Arial"/>
                <w:b/>
                <w:sz w:val="20"/>
              </w:rPr>
              <w:t>Hạng</w:t>
            </w:r>
            <w:r w:rsidR="00F60C49" w:rsidRPr="00B562EC">
              <w:rPr>
                <w:rFonts w:ascii="Arial" w:hAnsi="Arial" w:cs="Arial"/>
                <w:b/>
                <w:sz w:val="20"/>
                <w:lang w:val="en-US"/>
              </w:rPr>
              <w:t xml:space="preserve"> C</w:t>
            </w:r>
          </w:p>
        </w:tc>
        <w:tc>
          <w:tcPr>
            <w:tcW w:w="1587" w:type="dxa"/>
            <w:vMerge/>
            <w:vAlign w:val="center"/>
          </w:tcPr>
          <w:p w:rsidR="00D40FD8" w:rsidRPr="00B562EC" w:rsidRDefault="00D40FD8" w:rsidP="008F32BC">
            <w:pPr>
              <w:spacing w:before="120"/>
              <w:jc w:val="center"/>
              <w:rPr>
                <w:rFonts w:ascii="Arial" w:hAnsi="Arial" w:cs="Arial"/>
                <w:b/>
                <w:sz w:val="20"/>
                <w:lang w:val="en-US"/>
              </w:rPr>
            </w:pPr>
          </w:p>
        </w:tc>
      </w:tr>
      <w:tr w:rsidR="00D40FD8" w:rsidRPr="00B562EC" w:rsidTr="008F32BC">
        <w:tc>
          <w:tcPr>
            <w:tcW w:w="557" w:type="dxa"/>
          </w:tcPr>
          <w:p w:rsidR="00D40FD8" w:rsidRPr="00B562EC" w:rsidRDefault="00D40FD8" w:rsidP="008F32BC">
            <w:pPr>
              <w:spacing w:before="120"/>
              <w:jc w:val="center"/>
              <w:rPr>
                <w:rFonts w:ascii="Arial" w:hAnsi="Arial" w:cs="Arial"/>
                <w:sz w:val="20"/>
              </w:rPr>
            </w:pPr>
            <w:r w:rsidRPr="00B562EC">
              <w:rPr>
                <w:rFonts w:ascii="Arial" w:hAnsi="Arial" w:cs="Arial"/>
                <w:sz w:val="20"/>
              </w:rPr>
              <w:t>(1)</w:t>
            </w:r>
          </w:p>
        </w:tc>
        <w:tc>
          <w:tcPr>
            <w:tcW w:w="2203" w:type="dxa"/>
          </w:tcPr>
          <w:p w:rsidR="00D40FD8" w:rsidRPr="00B562EC" w:rsidRDefault="00D40FD8" w:rsidP="008F32BC">
            <w:pPr>
              <w:spacing w:before="120"/>
              <w:jc w:val="center"/>
              <w:rPr>
                <w:rFonts w:ascii="Arial" w:hAnsi="Arial" w:cs="Arial"/>
                <w:sz w:val="20"/>
              </w:rPr>
            </w:pPr>
            <w:r w:rsidRPr="00B562EC">
              <w:rPr>
                <w:rFonts w:ascii="Arial" w:hAnsi="Arial" w:cs="Arial"/>
                <w:sz w:val="20"/>
              </w:rPr>
              <w:t>(2)</w:t>
            </w:r>
          </w:p>
        </w:tc>
        <w:tc>
          <w:tcPr>
            <w:tcW w:w="932" w:type="dxa"/>
          </w:tcPr>
          <w:p w:rsidR="00D40FD8" w:rsidRPr="00B562EC" w:rsidRDefault="00D40FD8" w:rsidP="008F32BC">
            <w:pPr>
              <w:spacing w:before="120"/>
              <w:jc w:val="center"/>
              <w:rPr>
                <w:rFonts w:ascii="Arial" w:hAnsi="Arial" w:cs="Arial"/>
                <w:sz w:val="20"/>
              </w:rPr>
            </w:pPr>
            <w:r w:rsidRPr="00B562EC">
              <w:rPr>
                <w:rFonts w:ascii="Arial" w:hAnsi="Arial" w:cs="Arial"/>
                <w:sz w:val="20"/>
              </w:rPr>
              <w:t>(3)</w:t>
            </w:r>
          </w:p>
        </w:tc>
        <w:tc>
          <w:tcPr>
            <w:tcW w:w="1042" w:type="dxa"/>
          </w:tcPr>
          <w:p w:rsidR="00D40FD8" w:rsidRPr="00B562EC" w:rsidRDefault="00D40FD8" w:rsidP="008F32BC">
            <w:pPr>
              <w:spacing w:before="120"/>
              <w:jc w:val="center"/>
              <w:rPr>
                <w:rFonts w:ascii="Arial" w:hAnsi="Arial" w:cs="Arial"/>
                <w:sz w:val="20"/>
              </w:rPr>
            </w:pPr>
            <w:r w:rsidRPr="00B562EC">
              <w:rPr>
                <w:rFonts w:ascii="Arial" w:hAnsi="Arial" w:cs="Arial"/>
                <w:sz w:val="20"/>
              </w:rPr>
              <w:t>(4)</w:t>
            </w:r>
          </w:p>
        </w:tc>
        <w:tc>
          <w:tcPr>
            <w:tcW w:w="1044" w:type="dxa"/>
          </w:tcPr>
          <w:p w:rsidR="00D40FD8" w:rsidRPr="00B562EC" w:rsidRDefault="00D40FD8" w:rsidP="008F32BC">
            <w:pPr>
              <w:spacing w:before="120"/>
              <w:jc w:val="center"/>
              <w:rPr>
                <w:rFonts w:ascii="Arial" w:hAnsi="Arial" w:cs="Arial"/>
                <w:sz w:val="20"/>
              </w:rPr>
            </w:pPr>
            <w:r w:rsidRPr="00B562EC">
              <w:rPr>
                <w:rFonts w:ascii="Arial" w:hAnsi="Arial" w:cs="Arial"/>
                <w:sz w:val="20"/>
              </w:rPr>
              <w:t>(5)</w:t>
            </w:r>
          </w:p>
        </w:tc>
        <w:tc>
          <w:tcPr>
            <w:tcW w:w="1031" w:type="dxa"/>
          </w:tcPr>
          <w:p w:rsidR="00D40FD8" w:rsidRPr="00B562EC" w:rsidRDefault="00D40FD8" w:rsidP="008F32BC">
            <w:pPr>
              <w:spacing w:before="120"/>
              <w:jc w:val="center"/>
              <w:rPr>
                <w:rFonts w:ascii="Arial" w:hAnsi="Arial" w:cs="Arial"/>
                <w:sz w:val="20"/>
              </w:rPr>
            </w:pPr>
            <w:r w:rsidRPr="00B562EC">
              <w:rPr>
                <w:rFonts w:ascii="Arial" w:hAnsi="Arial" w:cs="Arial"/>
                <w:sz w:val="20"/>
              </w:rPr>
              <w:t>(6)</w:t>
            </w:r>
          </w:p>
        </w:tc>
        <w:tc>
          <w:tcPr>
            <w:tcW w:w="1021" w:type="dxa"/>
          </w:tcPr>
          <w:p w:rsidR="00D40FD8" w:rsidRPr="00B562EC" w:rsidRDefault="00D40FD8" w:rsidP="008F32BC">
            <w:pPr>
              <w:spacing w:before="120"/>
              <w:jc w:val="center"/>
              <w:rPr>
                <w:rFonts w:ascii="Arial" w:hAnsi="Arial" w:cs="Arial"/>
                <w:sz w:val="20"/>
              </w:rPr>
            </w:pPr>
            <w:r w:rsidRPr="00B562EC">
              <w:rPr>
                <w:rFonts w:ascii="Arial" w:hAnsi="Arial" w:cs="Arial"/>
                <w:sz w:val="20"/>
              </w:rPr>
              <w:t>(7)</w:t>
            </w:r>
          </w:p>
        </w:tc>
        <w:tc>
          <w:tcPr>
            <w:tcW w:w="1021" w:type="dxa"/>
          </w:tcPr>
          <w:p w:rsidR="00D40FD8" w:rsidRPr="00B562EC" w:rsidRDefault="00D40FD8" w:rsidP="008F32BC">
            <w:pPr>
              <w:spacing w:before="120"/>
              <w:jc w:val="center"/>
              <w:rPr>
                <w:rFonts w:ascii="Arial" w:hAnsi="Arial" w:cs="Arial"/>
                <w:sz w:val="20"/>
              </w:rPr>
            </w:pPr>
            <w:r w:rsidRPr="00B562EC">
              <w:rPr>
                <w:rFonts w:ascii="Arial" w:hAnsi="Arial" w:cs="Arial"/>
                <w:sz w:val="20"/>
              </w:rPr>
              <w:t>(8)</w:t>
            </w:r>
          </w:p>
        </w:tc>
        <w:tc>
          <w:tcPr>
            <w:tcW w:w="845" w:type="dxa"/>
          </w:tcPr>
          <w:p w:rsidR="00D40FD8" w:rsidRPr="00B562EC" w:rsidRDefault="00D40FD8" w:rsidP="008F32BC">
            <w:pPr>
              <w:spacing w:before="120"/>
              <w:jc w:val="center"/>
              <w:rPr>
                <w:rFonts w:ascii="Arial" w:hAnsi="Arial" w:cs="Arial"/>
                <w:sz w:val="20"/>
              </w:rPr>
            </w:pPr>
            <w:r w:rsidRPr="00B562EC">
              <w:rPr>
                <w:rFonts w:ascii="Arial" w:hAnsi="Arial" w:cs="Arial"/>
                <w:sz w:val="20"/>
              </w:rPr>
              <w:t>(9)</w:t>
            </w:r>
          </w:p>
        </w:tc>
        <w:tc>
          <w:tcPr>
            <w:tcW w:w="904" w:type="dxa"/>
          </w:tcPr>
          <w:p w:rsidR="00D40FD8" w:rsidRPr="00B562EC" w:rsidRDefault="00D40FD8" w:rsidP="008F32BC">
            <w:pPr>
              <w:spacing w:before="120"/>
              <w:jc w:val="center"/>
              <w:rPr>
                <w:rFonts w:ascii="Arial" w:hAnsi="Arial" w:cs="Arial"/>
                <w:sz w:val="20"/>
              </w:rPr>
            </w:pPr>
            <w:r w:rsidRPr="00B562EC">
              <w:rPr>
                <w:rFonts w:ascii="Arial" w:hAnsi="Arial" w:cs="Arial"/>
                <w:sz w:val="20"/>
              </w:rPr>
              <w:t>(10)</w:t>
            </w:r>
          </w:p>
        </w:tc>
        <w:tc>
          <w:tcPr>
            <w:tcW w:w="989" w:type="dxa"/>
          </w:tcPr>
          <w:p w:rsidR="00D40FD8" w:rsidRPr="00B562EC" w:rsidRDefault="00D40FD8" w:rsidP="008F32BC">
            <w:pPr>
              <w:spacing w:before="120"/>
              <w:jc w:val="center"/>
              <w:rPr>
                <w:rFonts w:ascii="Arial" w:hAnsi="Arial" w:cs="Arial"/>
                <w:sz w:val="20"/>
              </w:rPr>
            </w:pPr>
            <w:r w:rsidRPr="00B562EC">
              <w:rPr>
                <w:rFonts w:ascii="Arial" w:hAnsi="Arial" w:cs="Arial"/>
                <w:sz w:val="20"/>
              </w:rPr>
              <w:t>(11)</w:t>
            </w:r>
          </w:p>
        </w:tc>
        <w:tc>
          <w:tcPr>
            <w:tcW w:w="1587" w:type="dxa"/>
          </w:tcPr>
          <w:p w:rsidR="00D40FD8" w:rsidRPr="00B562EC" w:rsidRDefault="00D40FD8" w:rsidP="008F32BC">
            <w:pPr>
              <w:spacing w:before="120"/>
              <w:jc w:val="center"/>
              <w:rPr>
                <w:rFonts w:ascii="Arial" w:hAnsi="Arial" w:cs="Arial"/>
                <w:sz w:val="20"/>
              </w:rPr>
            </w:pPr>
            <w:r w:rsidRPr="00B562EC">
              <w:rPr>
                <w:rFonts w:ascii="Arial" w:hAnsi="Arial" w:cs="Arial"/>
                <w:sz w:val="20"/>
              </w:rPr>
              <w:t>(12)</w:t>
            </w:r>
          </w:p>
        </w:tc>
      </w:tr>
      <w:tr w:rsidR="00D40FD8" w:rsidRPr="00B562EC" w:rsidTr="008F32BC">
        <w:tc>
          <w:tcPr>
            <w:tcW w:w="557" w:type="dxa"/>
          </w:tcPr>
          <w:p w:rsidR="00D40FD8" w:rsidRPr="00B562EC" w:rsidRDefault="00D40FD8" w:rsidP="008F32BC">
            <w:pPr>
              <w:spacing w:before="120"/>
              <w:jc w:val="center"/>
              <w:rPr>
                <w:rFonts w:ascii="Arial" w:hAnsi="Arial" w:cs="Arial"/>
                <w:sz w:val="20"/>
              </w:rPr>
            </w:pPr>
            <w:r w:rsidRPr="00B562EC">
              <w:rPr>
                <w:rFonts w:ascii="Arial" w:hAnsi="Arial" w:cs="Arial"/>
                <w:sz w:val="20"/>
              </w:rPr>
              <w:t>1</w:t>
            </w:r>
          </w:p>
        </w:tc>
        <w:tc>
          <w:tcPr>
            <w:tcW w:w="2203" w:type="dxa"/>
          </w:tcPr>
          <w:p w:rsidR="00D40FD8" w:rsidRPr="00B562EC" w:rsidRDefault="00D40FD8" w:rsidP="008F32BC">
            <w:pPr>
              <w:spacing w:before="120"/>
              <w:rPr>
                <w:rFonts w:ascii="Arial" w:hAnsi="Arial" w:cs="Arial"/>
                <w:sz w:val="20"/>
                <w:szCs w:val="26"/>
                <w:lang w:val="en-US"/>
              </w:rPr>
            </w:pPr>
            <w:r w:rsidRPr="00B562EC">
              <w:rPr>
                <w:rFonts w:ascii="Arial" w:hAnsi="Arial" w:cs="Arial"/>
                <w:sz w:val="20"/>
                <w:szCs w:val="26"/>
              </w:rPr>
              <w:t>Qu</w:t>
            </w:r>
            <w:r w:rsidR="003F146D" w:rsidRPr="00B562EC">
              <w:rPr>
                <w:rFonts w:ascii="Arial" w:hAnsi="Arial" w:cs="Arial"/>
                <w:sz w:val="20"/>
                <w:szCs w:val="26"/>
                <w:lang w:val="en-US"/>
              </w:rPr>
              <w:t>ậ</w:t>
            </w:r>
            <w:r w:rsidR="003F146D" w:rsidRPr="00B562EC">
              <w:rPr>
                <w:rFonts w:ascii="Arial" w:hAnsi="Arial" w:cs="Arial"/>
                <w:sz w:val="20"/>
                <w:szCs w:val="26"/>
              </w:rPr>
              <w:t>n/huy</w:t>
            </w:r>
            <w:r w:rsidR="003F146D" w:rsidRPr="00B562EC">
              <w:rPr>
                <w:rFonts w:ascii="Arial" w:hAnsi="Arial" w:cs="Arial"/>
                <w:sz w:val="20"/>
                <w:szCs w:val="26"/>
                <w:lang w:val="en-US"/>
              </w:rPr>
              <w:t>ệ</w:t>
            </w:r>
            <w:r w:rsidR="003F146D" w:rsidRPr="00B562EC">
              <w:rPr>
                <w:rFonts w:ascii="Arial" w:hAnsi="Arial" w:cs="Arial"/>
                <w:sz w:val="20"/>
                <w:szCs w:val="26"/>
              </w:rPr>
              <w:t>n:</w:t>
            </w:r>
            <w:r w:rsidR="00172FB4" w:rsidRPr="00B562EC">
              <w:rPr>
                <w:rFonts w:ascii="Arial" w:hAnsi="Arial" w:cs="Arial"/>
                <w:sz w:val="20"/>
                <w:szCs w:val="26"/>
                <w:lang w:val="en-US"/>
              </w:rPr>
              <w:t>…….</w:t>
            </w:r>
          </w:p>
        </w:tc>
        <w:tc>
          <w:tcPr>
            <w:tcW w:w="932" w:type="dxa"/>
          </w:tcPr>
          <w:p w:rsidR="00D40FD8" w:rsidRPr="00B562EC" w:rsidRDefault="00D40FD8" w:rsidP="008F32BC">
            <w:pPr>
              <w:spacing w:before="120"/>
              <w:rPr>
                <w:rFonts w:ascii="Arial" w:hAnsi="Arial" w:cs="Arial"/>
                <w:sz w:val="20"/>
                <w:szCs w:val="26"/>
              </w:rPr>
            </w:pPr>
          </w:p>
        </w:tc>
        <w:tc>
          <w:tcPr>
            <w:tcW w:w="1042" w:type="dxa"/>
          </w:tcPr>
          <w:p w:rsidR="00D40FD8" w:rsidRPr="00B562EC" w:rsidRDefault="00D40FD8" w:rsidP="008F32BC">
            <w:pPr>
              <w:spacing w:before="120"/>
              <w:rPr>
                <w:rFonts w:ascii="Arial" w:hAnsi="Arial" w:cs="Arial"/>
                <w:sz w:val="20"/>
              </w:rPr>
            </w:pPr>
          </w:p>
        </w:tc>
        <w:tc>
          <w:tcPr>
            <w:tcW w:w="1044" w:type="dxa"/>
          </w:tcPr>
          <w:p w:rsidR="00D40FD8" w:rsidRPr="00B562EC" w:rsidRDefault="00D40FD8" w:rsidP="008F32BC">
            <w:pPr>
              <w:spacing w:before="120"/>
              <w:rPr>
                <w:rFonts w:ascii="Arial" w:hAnsi="Arial" w:cs="Arial"/>
                <w:sz w:val="20"/>
              </w:rPr>
            </w:pPr>
          </w:p>
        </w:tc>
        <w:tc>
          <w:tcPr>
            <w:tcW w:w="1031" w:type="dxa"/>
          </w:tcPr>
          <w:p w:rsidR="00D40FD8" w:rsidRPr="00B562EC" w:rsidRDefault="00D40FD8" w:rsidP="008F32BC">
            <w:pPr>
              <w:spacing w:before="120"/>
              <w:rPr>
                <w:rFonts w:ascii="Arial" w:hAnsi="Arial" w:cs="Arial"/>
                <w:sz w:val="20"/>
              </w:rPr>
            </w:pPr>
          </w:p>
        </w:tc>
        <w:tc>
          <w:tcPr>
            <w:tcW w:w="1021" w:type="dxa"/>
          </w:tcPr>
          <w:p w:rsidR="00D40FD8" w:rsidRPr="00B562EC" w:rsidRDefault="00D40FD8" w:rsidP="008F32BC">
            <w:pPr>
              <w:spacing w:before="120"/>
              <w:rPr>
                <w:rFonts w:ascii="Arial" w:hAnsi="Arial" w:cs="Arial"/>
                <w:sz w:val="20"/>
              </w:rPr>
            </w:pPr>
          </w:p>
        </w:tc>
        <w:tc>
          <w:tcPr>
            <w:tcW w:w="1021" w:type="dxa"/>
          </w:tcPr>
          <w:p w:rsidR="00D40FD8" w:rsidRPr="00B562EC" w:rsidRDefault="00D40FD8" w:rsidP="008F32BC">
            <w:pPr>
              <w:spacing w:before="120"/>
              <w:rPr>
                <w:rFonts w:ascii="Arial" w:hAnsi="Arial" w:cs="Arial"/>
                <w:sz w:val="20"/>
              </w:rPr>
            </w:pPr>
          </w:p>
        </w:tc>
        <w:tc>
          <w:tcPr>
            <w:tcW w:w="845" w:type="dxa"/>
          </w:tcPr>
          <w:p w:rsidR="00D40FD8" w:rsidRPr="00B562EC" w:rsidRDefault="00D40FD8" w:rsidP="008F32BC">
            <w:pPr>
              <w:spacing w:before="120"/>
              <w:rPr>
                <w:rFonts w:ascii="Arial" w:hAnsi="Arial" w:cs="Arial"/>
                <w:sz w:val="20"/>
              </w:rPr>
            </w:pPr>
          </w:p>
        </w:tc>
        <w:tc>
          <w:tcPr>
            <w:tcW w:w="904" w:type="dxa"/>
          </w:tcPr>
          <w:p w:rsidR="00D40FD8" w:rsidRPr="00B562EC" w:rsidRDefault="00D40FD8" w:rsidP="008F32BC">
            <w:pPr>
              <w:spacing w:before="120"/>
              <w:rPr>
                <w:rFonts w:ascii="Arial" w:hAnsi="Arial" w:cs="Arial"/>
                <w:sz w:val="20"/>
              </w:rPr>
            </w:pPr>
          </w:p>
        </w:tc>
        <w:tc>
          <w:tcPr>
            <w:tcW w:w="989" w:type="dxa"/>
          </w:tcPr>
          <w:p w:rsidR="00D40FD8" w:rsidRPr="00B562EC" w:rsidRDefault="00D40FD8" w:rsidP="008F32BC">
            <w:pPr>
              <w:spacing w:before="120"/>
              <w:rPr>
                <w:rFonts w:ascii="Arial" w:hAnsi="Arial" w:cs="Arial"/>
                <w:sz w:val="20"/>
              </w:rPr>
            </w:pPr>
          </w:p>
        </w:tc>
        <w:tc>
          <w:tcPr>
            <w:tcW w:w="1587" w:type="dxa"/>
          </w:tcPr>
          <w:p w:rsidR="00D40FD8" w:rsidRPr="00B562EC" w:rsidRDefault="00D40FD8" w:rsidP="008F32BC">
            <w:pPr>
              <w:spacing w:before="120"/>
              <w:rPr>
                <w:rFonts w:ascii="Arial" w:hAnsi="Arial" w:cs="Arial"/>
                <w:sz w:val="20"/>
              </w:rPr>
            </w:pPr>
          </w:p>
        </w:tc>
      </w:tr>
      <w:tr w:rsidR="00D40FD8" w:rsidRPr="006E32D4" w:rsidTr="008F32BC">
        <w:tc>
          <w:tcPr>
            <w:tcW w:w="557" w:type="dxa"/>
          </w:tcPr>
          <w:p w:rsidR="00D40FD8" w:rsidRPr="00B562EC" w:rsidRDefault="00D40FD8" w:rsidP="008F32BC">
            <w:pPr>
              <w:spacing w:before="120"/>
              <w:jc w:val="center"/>
              <w:rPr>
                <w:rFonts w:ascii="Arial" w:hAnsi="Arial" w:cs="Arial"/>
                <w:sz w:val="20"/>
              </w:rPr>
            </w:pPr>
          </w:p>
        </w:tc>
        <w:tc>
          <w:tcPr>
            <w:tcW w:w="2203" w:type="dxa"/>
          </w:tcPr>
          <w:p w:rsidR="00D40FD8" w:rsidRPr="00B562EC" w:rsidRDefault="00D40FD8" w:rsidP="008F32BC">
            <w:pPr>
              <w:spacing w:before="120"/>
              <w:rPr>
                <w:rFonts w:ascii="Arial" w:hAnsi="Arial" w:cs="Arial"/>
                <w:sz w:val="20"/>
              </w:rPr>
            </w:pPr>
            <w:r w:rsidRPr="00B562EC">
              <w:rPr>
                <w:rFonts w:ascii="Arial" w:hAnsi="Arial" w:cs="Arial"/>
                <w:sz w:val="20"/>
              </w:rPr>
              <w:t>Bất động sản phát triển theo dự án</w:t>
            </w:r>
          </w:p>
        </w:tc>
        <w:tc>
          <w:tcPr>
            <w:tcW w:w="932" w:type="dxa"/>
          </w:tcPr>
          <w:p w:rsidR="00D40FD8" w:rsidRPr="00B562EC" w:rsidRDefault="00D40FD8" w:rsidP="008F32BC">
            <w:pPr>
              <w:spacing w:before="120"/>
              <w:rPr>
                <w:rFonts w:ascii="Arial" w:hAnsi="Arial" w:cs="Arial"/>
                <w:sz w:val="20"/>
              </w:rPr>
            </w:pPr>
          </w:p>
        </w:tc>
        <w:tc>
          <w:tcPr>
            <w:tcW w:w="1042" w:type="dxa"/>
          </w:tcPr>
          <w:p w:rsidR="00D40FD8" w:rsidRPr="00B562EC" w:rsidRDefault="00D40FD8" w:rsidP="008F32BC">
            <w:pPr>
              <w:spacing w:before="120"/>
              <w:rPr>
                <w:rFonts w:ascii="Arial" w:hAnsi="Arial" w:cs="Arial"/>
                <w:sz w:val="20"/>
              </w:rPr>
            </w:pPr>
          </w:p>
        </w:tc>
        <w:tc>
          <w:tcPr>
            <w:tcW w:w="1044" w:type="dxa"/>
          </w:tcPr>
          <w:p w:rsidR="00D40FD8" w:rsidRPr="00B562EC" w:rsidRDefault="00D40FD8" w:rsidP="008F32BC">
            <w:pPr>
              <w:spacing w:before="120"/>
              <w:rPr>
                <w:rFonts w:ascii="Arial" w:hAnsi="Arial" w:cs="Arial"/>
                <w:sz w:val="20"/>
              </w:rPr>
            </w:pPr>
          </w:p>
        </w:tc>
        <w:tc>
          <w:tcPr>
            <w:tcW w:w="1031" w:type="dxa"/>
          </w:tcPr>
          <w:p w:rsidR="00D40FD8" w:rsidRPr="00B562EC" w:rsidRDefault="00D40FD8" w:rsidP="008F32BC">
            <w:pPr>
              <w:spacing w:before="120"/>
              <w:rPr>
                <w:rFonts w:ascii="Arial" w:hAnsi="Arial" w:cs="Arial"/>
                <w:sz w:val="20"/>
              </w:rPr>
            </w:pPr>
          </w:p>
        </w:tc>
        <w:tc>
          <w:tcPr>
            <w:tcW w:w="1021" w:type="dxa"/>
          </w:tcPr>
          <w:p w:rsidR="00D40FD8" w:rsidRPr="00B562EC" w:rsidRDefault="00D40FD8" w:rsidP="008F32BC">
            <w:pPr>
              <w:spacing w:before="120"/>
              <w:rPr>
                <w:rFonts w:ascii="Arial" w:hAnsi="Arial" w:cs="Arial"/>
                <w:sz w:val="20"/>
              </w:rPr>
            </w:pPr>
          </w:p>
        </w:tc>
        <w:tc>
          <w:tcPr>
            <w:tcW w:w="1021" w:type="dxa"/>
          </w:tcPr>
          <w:p w:rsidR="00D40FD8" w:rsidRPr="00B562EC" w:rsidRDefault="00D40FD8" w:rsidP="008F32BC">
            <w:pPr>
              <w:spacing w:before="120"/>
              <w:rPr>
                <w:rFonts w:ascii="Arial" w:hAnsi="Arial" w:cs="Arial"/>
                <w:sz w:val="20"/>
              </w:rPr>
            </w:pPr>
          </w:p>
        </w:tc>
        <w:tc>
          <w:tcPr>
            <w:tcW w:w="845" w:type="dxa"/>
          </w:tcPr>
          <w:p w:rsidR="00D40FD8" w:rsidRPr="00B562EC" w:rsidRDefault="00D40FD8" w:rsidP="008F32BC">
            <w:pPr>
              <w:spacing w:before="120"/>
              <w:rPr>
                <w:rFonts w:ascii="Arial" w:hAnsi="Arial" w:cs="Arial"/>
                <w:sz w:val="20"/>
              </w:rPr>
            </w:pPr>
          </w:p>
        </w:tc>
        <w:tc>
          <w:tcPr>
            <w:tcW w:w="904" w:type="dxa"/>
          </w:tcPr>
          <w:p w:rsidR="00D40FD8" w:rsidRPr="00B562EC" w:rsidRDefault="00D40FD8" w:rsidP="008F32BC">
            <w:pPr>
              <w:spacing w:before="120"/>
              <w:rPr>
                <w:rFonts w:ascii="Arial" w:hAnsi="Arial" w:cs="Arial"/>
                <w:sz w:val="20"/>
              </w:rPr>
            </w:pPr>
          </w:p>
        </w:tc>
        <w:tc>
          <w:tcPr>
            <w:tcW w:w="989" w:type="dxa"/>
          </w:tcPr>
          <w:p w:rsidR="00D40FD8" w:rsidRPr="00B562EC" w:rsidRDefault="00D40FD8" w:rsidP="008F32BC">
            <w:pPr>
              <w:spacing w:before="120"/>
              <w:rPr>
                <w:rFonts w:ascii="Arial" w:hAnsi="Arial" w:cs="Arial"/>
                <w:sz w:val="20"/>
              </w:rPr>
            </w:pPr>
          </w:p>
        </w:tc>
        <w:tc>
          <w:tcPr>
            <w:tcW w:w="1587" w:type="dxa"/>
          </w:tcPr>
          <w:p w:rsidR="00D40FD8" w:rsidRPr="00B562EC" w:rsidRDefault="00D40FD8" w:rsidP="008F32BC">
            <w:pPr>
              <w:spacing w:before="120"/>
              <w:rPr>
                <w:rFonts w:ascii="Arial" w:hAnsi="Arial" w:cs="Arial"/>
                <w:sz w:val="20"/>
              </w:rPr>
            </w:pPr>
          </w:p>
        </w:tc>
      </w:tr>
      <w:tr w:rsidR="00D40FD8" w:rsidRPr="006E32D4" w:rsidTr="008F32BC">
        <w:tc>
          <w:tcPr>
            <w:tcW w:w="557" w:type="dxa"/>
          </w:tcPr>
          <w:p w:rsidR="00D40FD8" w:rsidRPr="00B562EC" w:rsidRDefault="00D40FD8" w:rsidP="008F32BC">
            <w:pPr>
              <w:spacing w:before="120"/>
              <w:jc w:val="center"/>
              <w:rPr>
                <w:rFonts w:ascii="Arial" w:hAnsi="Arial" w:cs="Arial"/>
                <w:sz w:val="20"/>
              </w:rPr>
            </w:pPr>
          </w:p>
        </w:tc>
        <w:tc>
          <w:tcPr>
            <w:tcW w:w="2203" w:type="dxa"/>
          </w:tcPr>
          <w:p w:rsidR="00D40FD8" w:rsidRPr="00B562EC" w:rsidRDefault="00D40FD8" w:rsidP="008F32BC">
            <w:pPr>
              <w:spacing w:before="120"/>
              <w:rPr>
                <w:rFonts w:ascii="Arial" w:hAnsi="Arial" w:cs="Arial"/>
                <w:sz w:val="20"/>
              </w:rPr>
            </w:pPr>
            <w:r w:rsidRPr="00B562EC">
              <w:rPr>
                <w:rFonts w:ascii="Arial" w:hAnsi="Arial" w:cs="Arial"/>
                <w:sz w:val="20"/>
              </w:rPr>
              <w:t>Bất động sản trong khu dân cư hiện hữu</w:t>
            </w:r>
          </w:p>
        </w:tc>
        <w:tc>
          <w:tcPr>
            <w:tcW w:w="932" w:type="dxa"/>
          </w:tcPr>
          <w:p w:rsidR="00D40FD8" w:rsidRPr="00B562EC" w:rsidRDefault="00D40FD8" w:rsidP="008F32BC">
            <w:pPr>
              <w:spacing w:before="120"/>
              <w:rPr>
                <w:rFonts w:ascii="Arial" w:hAnsi="Arial" w:cs="Arial"/>
                <w:sz w:val="20"/>
              </w:rPr>
            </w:pPr>
          </w:p>
        </w:tc>
        <w:tc>
          <w:tcPr>
            <w:tcW w:w="1042" w:type="dxa"/>
          </w:tcPr>
          <w:p w:rsidR="00D40FD8" w:rsidRPr="00B562EC" w:rsidRDefault="00D40FD8" w:rsidP="008F32BC">
            <w:pPr>
              <w:spacing w:before="120"/>
              <w:rPr>
                <w:rFonts w:ascii="Arial" w:hAnsi="Arial" w:cs="Arial"/>
                <w:sz w:val="20"/>
              </w:rPr>
            </w:pPr>
          </w:p>
        </w:tc>
        <w:tc>
          <w:tcPr>
            <w:tcW w:w="1044" w:type="dxa"/>
          </w:tcPr>
          <w:p w:rsidR="00D40FD8" w:rsidRPr="00B562EC" w:rsidRDefault="00D40FD8" w:rsidP="008F32BC">
            <w:pPr>
              <w:spacing w:before="120"/>
              <w:rPr>
                <w:rFonts w:ascii="Arial" w:hAnsi="Arial" w:cs="Arial"/>
                <w:sz w:val="20"/>
              </w:rPr>
            </w:pPr>
          </w:p>
        </w:tc>
        <w:tc>
          <w:tcPr>
            <w:tcW w:w="1031" w:type="dxa"/>
          </w:tcPr>
          <w:p w:rsidR="00D40FD8" w:rsidRPr="00B562EC" w:rsidRDefault="00D40FD8" w:rsidP="008F32BC">
            <w:pPr>
              <w:spacing w:before="120"/>
              <w:rPr>
                <w:rFonts w:ascii="Arial" w:hAnsi="Arial" w:cs="Arial"/>
                <w:sz w:val="20"/>
              </w:rPr>
            </w:pPr>
          </w:p>
        </w:tc>
        <w:tc>
          <w:tcPr>
            <w:tcW w:w="1021" w:type="dxa"/>
          </w:tcPr>
          <w:p w:rsidR="00D40FD8" w:rsidRPr="00B562EC" w:rsidRDefault="00D40FD8" w:rsidP="008F32BC">
            <w:pPr>
              <w:spacing w:before="120"/>
              <w:rPr>
                <w:rFonts w:ascii="Arial" w:hAnsi="Arial" w:cs="Arial"/>
                <w:sz w:val="20"/>
              </w:rPr>
            </w:pPr>
          </w:p>
        </w:tc>
        <w:tc>
          <w:tcPr>
            <w:tcW w:w="1021" w:type="dxa"/>
          </w:tcPr>
          <w:p w:rsidR="00D40FD8" w:rsidRPr="00B562EC" w:rsidRDefault="00D40FD8" w:rsidP="008F32BC">
            <w:pPr>
              <w:spacing w:before="120"/>
              <w:rPr>
                <w:rFonts w:ascii="Arial" w:hAnsi="Arial" w:cs="Arial"/>
                <w:sz w:val="20"/>
              </w:rPr>
            </w:pPr>
          </w:p>
        </w:tc>
        <w:tc>
          <w:tcPr>
            <w:tcW w:w="845" w:type="dxa"/>
          </w:tcPr>
          <w:p w:rsidR="00D40FD8" w:rsidRPr="00B562EC" w:rsidRDefault="00D40FD8" w:rsidP="008F32BC">
            <w:pPr>
              <w:spacing w:before="120"/>
              <w:rPr>
                <w:rFonts w:ascii="Arial" w:hAnsi="Arial" w:cs="Arial"/>
                <w:sz w:val="20"/>
              </w:rPr>
            </w:pPr>
          </w:p>
        </w:tc>
        <w:tc>
          <w:tcPr>
            <w:tcW w:w="904" w:type="dxa"/>
          </w:tcPr>
          <w:p w:rsidR="00D40FD8" w:rsidRPr="00B562EC" w:rsidRDefault="00D40FD8" w:rsidP="008F32BC">
            <w:pPr>
              <w:spacing w:before="120"/>
              <w:rPr>
                <w:rFonts w:ascii="Arial" w:hAnsi="Arial" w:cs="Arial"/>
                <w:sz w:val="20"/>
              </w:rPr>
            </w:pPr>
          </w:p>
        </w:tc>
        <w:tc>
          <w:tcPr>
            <w:tcW w:w="989" w:type="dxa"/>
          </w:tcPr>
          <w:p w:rsidR="00D40FD8" w:rsidRPr="00B562EC" w:rsidRDefault="00D40FD8" w:rsidP="008F32BC">
            <w:pPr>
              <w:spacing w:before="120"/>
              <w:rPr>
                <w:rFonts w:ascii="Arial" w:hAnsi="Arial" w:cs="Arial"/>
                <w:sz w:val="20"/>
              </w:rPr>
            </w:pPr>
          </w:p>
        </w:tc>
        <w:tc>
          <w:tcPr>
            <w:tcW w:w="1587" w:type="dxa"/>
          </w:tcPr>
          <w:p w:rsidR="00D40FD8" w:rsidRPr="00B562EC" w:rsidRDefault="00D40FD8" w:rsidP="008F32BC">
            <w:pPr>
              <w:spacing w:before="120"/>
              <w:rPr>
                <w:rFonts w:ascii="Arial" w:hAnsi="Arial" w:cs="Arial"/>
                <w:sz w:val="20"/>
              </w:rPr>
            </w:pPr>
          </w:p>
        </w:tc>
      </w:tr>
      <w:tr w:rsidR="00CE216B" w:rsidRPr="00B562EC" w:rsidTr="008F32BC">
        <w:tc>
          <w:tcPr>
            <w:tcW w:w="557" w:type="dxa"/>
          </w:tcPr>
          <w:p w:rsidR="00CE216B" w:rsidRPr="00B562EC" w:rsidRDefault="00CE216B" w:rsidP="008F32BC">
            <w:pPr>
              <w:spacing w:before="120"/>
              <w:jc w:val="center"/>
              <w:rPr>
                <w:rFonts w:ascii="Arial" w:hAnsi="Arial" w:cs="Arial"/>
                <w:sz w:val="20"/>
              </w:rPr>
            </w:pPr>
            <w:r w:rsidRPr="00B562EC">
              <w:rPr>
                <w:rFonts w:ascii="Arial" w:hAnsi="Arial" w:cs="Arial"/>
                <w:sz w:val="20"/>
              </w:rPr>
              <w:t>2</w:t>
            </w:r>
          </w:p>
        </w:tc>
        <w:tc>
          <w:tcPr>
            <w:tcW w:w="2203" w:type="dxa"/>
          </w:tcPr>
          <w:p w:rsidR="00CE216B" w:rsidRPr="00B562EC" w:rsidRDefault="00CE216B" w:rsidP="008F32BC">
            <w:pPr>
              <w:spacing w:before="120"/>
              <w:rPr>
                <w:rFonts w:ascii="Arial" w:hAnsi="Arial" w:cs="Arial"/>
                <w:sz w:val="20"/>
                <w:szCs w:val="26"/>
                <w:lang w:val="en-US"/>
              </w:rPr>
            </w:pPr>
            <w:r w:rsidRPr="00B562EC">
              <w:rPr>
                <w:rFonts w:ascii="Arial" w:hAnsi="Arial" w:cs="Arial"/>
                <w:sz w:val="20"/>
                <w:szCs w:val="26"/>
              </w:rPr>
              <w:t>Qu</w:t>
            </w:r>
            <w:r w:rsidRPr="00B562EC">
              <w:rPr>
                <w:rFonts w:ascii="Arial" w:hAnsi="Arial" w:cs="Arial"/>
                <w:sz w:val="20"/>
                <w:szCs w:val="26"/>
                <w:lang w:val="en-US"/>
              </w:rPr>
              <w:t>ậ</w:t>
            </w:r>
            <w:r w:rsidRPr="00B562EC">
              <w:rPr>
                <w:rFonts w:ascii="Arial" w:hAnsi="Arial" w:cs="Arial"/>
                <w:sz w:val="20"/>
                <w:szCs w:val="26"/>
              </w:rPr>
              <w:t>n/huy</w:t>
            </w:r>
            <w:r w:rsidRPr="00B562EC">
              <w:rPr>
                <w:rFonts w:ascii="Arial" w:hAnsi="Arial" w:cs="Arial"/>
                <w:sz w:val="20"/>
                <w:szCs w:val="26"/>
                <w:lang w:val="en-US"/>
              </w:rPr>
              <w:t>ệ</w:t>
            </w:r>
            <w:r w:rsidRPr="00B562EC">
              <w:rPr>
                <w:rFonts w:ascii="Arial" w:hAnsi="Arial" w:cs="Arial"/>
                <w:sz w:val="20"/>
                <w:szCs w:val="26"/>
              </w:rPr>
              <w:t>n:</w:t>
            </w:r>
            <w:r w:rsidRPr="00B562EC">
              <w:rPr>
                <w:rFonts w:ascii="Arial" w:hAnsi="Arial" w:cs="Arial"/>
                <w:sz w:val="20"/>
                <w:szCs w:val="26"/>
                <w:lang w:val="en-US"/>
              </w:rPr>
              <w:t>…….</w:t>
            </w:r>
          </w:p>
        </w:tc>
        <w:tc>
          <w:tcPr>
            <w:tcW w:w="932" w:type="dxa"/>
          </w:tcPr>
          <w:p w:rsidR="00CE216B" w:rsidRPr="00B562EC" w:rsidRDefault="00CE216B" w:rsidP="008F32BC">
            <w:pPr>
              <w:spacing w:before="120"/>
              <w:rPr>
                <w:rFonts w:ascii="Arial" w:hAnsi="Arial" w:cs="Arial"/>
                <w:sz w:val="20"/>
              </w:rPr>
            </w:pPr>
          </w:p>
        </w:tc>
        <w:tc>
          <w:tcPr>
            <w:tcW w:w="1042" w:type="dxa"/>
          </w:tcPr>
          <w:p w:rsidR="00CE216B" w:rsidRPr="00B562EC" w:rsidRDefault="00CE216B" w:rsidP="008F32BC">
            <w:pPr>
              <w:spacing w:before="120"/>
              <w:rPr>
                <w:rFonts w:ascii="Arial" w:hAnsi="Arial" w:cs="Arial"/>
                <w:sz w:val="20"/>
              </w:rPr>
            </w:pPr>
          </w:p>
        </w:tc>
        <w:tc>
          <w:tcPr>
            <w:tcW w:w="1044" w:type="dxa"/>
          </w:tcPr>
          <w:p w:rsidR="00CE216B" w:rsidRPr="00B562EC" w:rsidRDefault="00CE216B" w:rsidP="008F32BC">
            <w:pPr>
              <w:spacing w:before="120"/>
              <w:rPr>
                <w:rFonts w:ascii="Arial" w:hAnsi="Arial" w:cs="Arial"/>
                <w:sz w:val="20"/>
              </w:rPr>
            </w:pPr>
          </w:p>
        </w:tc>
        <w:tc>
          <w:tcPr>
            <w:tcW w:w="1031" w:type="dxa"/>
          </w:tcPr>
          <w:p w:rsidR="00CE216B" w:rsidRPr="00B562EC" w:rsidRDefault="00CE216B" w:rsidP="008F32BC">
            <w:pPr>
              <w:spacing w:before="120"/>
              <w:rPr>
                <w:rFonts w:ascii="Arial" w:hAnsi="Arial" w:cs="Arial"/>
                <w:sz w:val="20"/>
              </w:rPr>
            </w:pPr>
          </w:p>
        </w:tc>
        <w:tc>
          <w:tcPr>
            <w:tcW w:w="1021" w:type="dxa"/>
          </w:tcPr>
          <w:p w:rsidR="00CE216B" w:rsidRPr="00B562EC" w:rsidRDefault="00CE216B" w:rsidP="008F32BC">
            <w:pPr>
              <w:spacing w:before="120"/>
              <w:rPr>
                <w:rFonts w:ascii="Arial" w:hAnsi="Arial" w:cs="Arial"/>
                <w:sz w:val="20"/>
              </w:rPr>
            </w:pPr>
          </w:p>
        </w:tc>
        <w:tc>
          <w:tcPr>
            <w:tcW w:w="1021" w:type="dxa"/>
          </w:tcPr>
          <w:p w:rsidR="00CE216B" w:rsidRPr="00B562EC" w:rsidRDefault="00CE216B" w:rsidP="008F32BC">
            <w:pPr>
              <w:spacing w:before="120"/>
              <w:rPr>
                <w:rFonts w:ascii="Arial" w:hAnsi="Arial" w:cs="Arial"/>
                <w:sz w:val="20"/>
              </w:rPr>
            </w:pPr>
          </w:p>
        </w:tc>
        <w:tc>
          <w:tcPr>
            <w:tcW w:w="845" w:type="dxa"/>
          </w:tcPr>
          <w:p w:rsidR="00CE216B" w:rsidRPr="00B562EC" w:rsidRDefault="00CE216B" w:rsidP="008F32BC">
            <w:pPr>
              <w:spacing w:before="120"/>
              <w:rPr>
                <w:rFonts w:ascii="Arial" w:hAnsi="Arial" w:cs="Arial"/>
                <w:sz w:val="20"/>
              </w:rPr>
            </w:pPr>
          </w:p>
        </w:tc>
        <w:tc>
          <w:tcPr>
            <w:tcW w:w="904" w:type="dxa"/>
          </w:tcPr>
          <w:p w:rsidR="00CE216B" w:rsidRPr="00B562EC" w:rsidRDefault="00CE216B" w:rsidP="008F32BC">
            <w:pPr>
              <w:spacing w:before="120"/>
              <w:rPr>
                <w:rFonts w:ascii="Arial" w:hAnsi="Arial" w:cs="Arial"/>
                <w:sz w:val="20"/>
              </w:rPr>
            </w:pPr>
          </w:p>
        </w:tc>
        <w:tc>
          <w:tcPr>
            <w:tcW w:w="989" w:type="dxa"/>
          </w:tcPr>
          <w:p w:rsidR="00CE216B" w:rsidRPr="00B562EC" w:rsidRDefault="00CE216B" w:rsidP="008F32BC">
            <w:pPr>
              <w:spacing w:before="120"/>
              <w:rPr>
                <w:rFonts w:ascii="Arial" w:hAnsi="Arial" w:cs="Arial"/>
                <w:sz w:val="20"/>
              </w:rPr>
            </w:pPr>
          </w:p>
        </w:tc>
        <w:tc>
          <w:tcPr>
            <w:tcW w:w="1587" w:type="dxa"/>
          </w:tcPr>
          <w:p w:rsidR="00CE216B" w:rsidRPr="00B562EC" w:rsidRDefault="00CE216B" w:rsidP="008F32BC">
            <w:pPr>
              <w:spacing w:before="120"/>
              <w:rPr>
                <w:rFonts w:ascii="Arial" w:hAnsi="Arial" w:cs="Arial"/>
                <w:sz w:val="20"/>
              </w:rPr>
            </w:pPr>
          </w:p>
        </w:tc>
      </w:tr>
      <w:tr w:rsidR="00CE216B" w:rsidRPr="00B562EC" w:rsidTr="008F32BC">
        <w:tc>
          <w:tcPr>
            <w:tcW w:w="557" w:type="dxa"/>
          </w:tcPr>
          <w:p w:rsidR="00CE216B" w:rsidRPr="00B562EC" w:rsidRDefault="00CE216B" w:rsidP="008F32BC">
            <w:pPr>
              <w:spacing w:before="120"/>
              <w:jc w:val="center"/>
              <w:rPr>
                <w:rFonts w:ascii="Arial" w:hAnsi="Arial" w:cs="Arial"/>
                <w:sz w:val="20"/>
              </w:rPr>
            </w:pPr>
            <w:r w:rsidRPr="00B562EC">
              <w:rPr>
                <w:rFonts w:ascii="Arial" w:hAnsi="Arial" w:cs="Arial"/>
                <w:sz w:val="20"/>
              </w:rPr>
              <w:t>...</w:t>
            </w:r>
          </w:p>
        </w:tc>
        <w:tc>
          <w:tcPr>
            <w:tcW w:w="2203" w:type="dxa"/>
          </w:tcPr>
          <w:p w:rsidR="00CE216B" w:rsidRPr="00B562EC" w:rsidRDefault="00414484" w:rsidP="008F32BC">
            <w:pPr>
              <w:spacing w:before="120"/>
              <w:rPr>
                <w:rFonts w:ascii="Arial" w:hAnsi="Arial" w:cs="Arial"/>
                <w:sz w:val="20"/>
                <w:lang w:val="en-US"/>
              </w:rPr>
            </w:pPr>
            <w:r w:rsidRPr="00B562EC">
              <w:rPr>
                <w:rFonts w:ascii="Arial" w:hAnsi="Arial" w:cs="Arial"/>
                <w:sz w:val="20"/>
                <w:lang w:val="en-US"/>
              </w:rPr>
              <w:t>…</w:t>
            </w:r>
          </w:p>
        </w:tc>
        <w:tc>
          <w:tcPr>
            <w:tcW w:w="932" w:type="dxa"/>
          </w:tcPr>
          <w:p w:rsidR="00CE216B" w:rsidRPr="00B562EC" w:rsidRDefault="00CE216B" w:rsidP="008F32BC">
            <w:pPr>
              <w:spacing w:before="120"/>
              <w:rPr>
                <w:rFonts w:ascii="Arial" w:hAnsi="Arial" w:cs="Arial"/>
                <w:sz w:val="20"/>
              </w:rPr>
            </w:pPr>
          </w:p>
        </w:tc>
        <w:tc>
          <w:tcPr>
            <w:tcW w:w="1042" w:type="dxa"/>
          </w:tcPr>
          <w:p w:rsidR="00CE216B" w:rsidRPr="00B562EC" w:rsidRDefault="00CE216B" w:rsidP="008F32BC">
            <w:pPr>
              <w:spacing w:before="120"/>
              <w:rPr>
                <w:rFonts w:ascii="Arial" w:hAnsi="Arial" w:cs="Arial"/>
                <w:sz w:val="20"/>
              </w:rPr>
            </w:pPr>
          </w:p>
        </w:tc>
        <w:tc>
          <w:tcPr>
            <w:tcW w:w="1044" w:type="dxa"/>
          </w:tcPr>
          <w:p w:rsidR="00CE216B" w:rsidRPr="00B562EC" w:rsidRDefault="00CE216B" w:rsidP="008F32BC">
            <w:pPr>
              <w:spacing w:before="120"/>
              <w:rPr>
                <w:rFonts w:ascii="Arial" w:hAnsi="Arial" w:cs="Arial"/>
                <w:sz w:val="20"/>
              </w:rPr>
            </w:pPr>
          </w:p>
        </w:tc>
        <w:tc>
          <w:tcPr>
            <w:tcW w:w="1031" w:type="dxa"/>
          </w:tcPr>
          <w:p w:rsidR="00CE216B" w:rsidRPr="00B562EC" w:rsidRDefault="00CE216B" w:rsidP="008F32BC">
            <w:pPr>
              <w:spacing w:before="120"/>
              <w:rPr>
                <w:rFonts w:ascii="Arial" w:hAnsi="Arial" w:cs="Arial"/>
                <w:sz w:val="20"/>
              </w:rPr>
            </w:pPr>
          </w:p>
        </w:tc>
        <w:tc>
          <w:tcPr>
            <w:tcW w:w="1021" w:type="dxa"/>
          </w:tcPr>
          <w:p w:rsidR="00CE216B" w:rsidRPr="00B562EC" w:rsidRDefault="00CE216B" w:rsidP="008F32BC">
            <w:pPr>
              <w:spacing w:before="120"/>
              <w:rPr>
                <w:rFonts w:ascii="Arial" w:hAnsi="Arial" w:cs="Arial"/>
                <w:sz w:val="20"/>
              </w:rPr>
            </w:pPr>
          </w:p>
        </w:tc>
        <w:tc>
          <w:tcPr>
            <w:tcW w:w="1021" w:type="dxa"/>
          </w:tcPr>
          <w:p w:rsidR="00CE216B" w:rsidRPr="00B562EC" w:rsidRDefault="00CE216B" w:rsidP="008F32BC">
            <w:pPr>
              <w:spacing w:before="120"/>
              <w:rPr>
                <w:rFonts w:ascii="Arial" w:hAnsi="Arial" w:cs="Arial"/>
                <w:sz w:val="20"/>
              </w:rPr>
            </w:pPr>
          </w:p>
        </w:tc>
        <w:tc>
          <w:tcPr>
            <w:tcW w:w="845" w:type="dxa"/>
          </w:tcPr>
          <w:p w:rsidR="00CE216B" w:rsidRPr="00B562EC" w:rsidRDefault="00CE216B" w:rsidP="008F32BC">
            <w:pPr>
              <w:spacing w:before="120"/>
              <w:rPr>
                <w:rFonts w:ascii="Arial" w:hAnsi="Arial" w:cs="Arial"/>
                <w:sz w:val="20"/>
              </w:rPr>
            </w:pPr>
          </w:p>
        </w:tc>
        <w:tc>
          <w:tcPr>
            <w:tcW w:w="904" w:type="dxa"/>
          </w:tcPr>
          <w:p w:rsidR="00CE216B" w:rsidRPr="00B562EC" w:rsidRDefault="00CE216B" w:rsidP="008F32BC">
            <w:pPr>
              <w:spacing w:before="120"/>
              <w:rPr>
                <w:rFonts w:ascii="Arial" w:hAnsi="Arial" w:cs="Arial"/>
                <w:sz w:val="20"/>
              </w:rPr>
            </w:pPr>
          </w:p>
        </w:tc>
        <w:tc>
          <w:tcPr>
            <w:tcW w:w="989" w:type="dxa"/>
          </w:tcPr>
          <w:p w:rsidR="00CE216B" w:rsidRPr="00B562EC" w:rsidRDefault="00CE216B" w:rsidP="008F32BC">
            <w:pPr>
              <w:spacing w:before="120"/>
              <w:rPr>
                <w:rFonts w:ascii="Arial" w:hAnsi="Arial" w:cs="Arial"/>
                <w:sz w:val="20"/>
              </w:rPr>
            </w:pPr>
          </w:p>
        </w:tc>
        <w:tc>
          <w:tcPr>
            <w:tcW w:w="1587" w:type="dxa"/>
          </w:tcPr>
          <w:p w:rsidR="00CE216B" w:rsidRPr="00B562EC" w:rsidRDefault="00CE216B" w:rsidP="008F32BC">
            <w:pPr>
              <w:spacing w:before="120"/>
              <w:rPr>
                <w:rFonts w:ascii="Arial" w:hAnsi="Arial" w:cs="Arial"/>
                <w:sz w:val="20"/>
              </w:rPr>
            </w:pPr>
          </w:p>
        </w:tc>
      </w:tr>
    </w:tbl>
    <w:p w:rsidR="006C1AB8" w:rsidRPr="00B562EC" w:rsidRDefault="006C1AB8"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A44208" w:rsidRPr="00B562EC" w:rsidTr="008F32BC">
        <w:tc>
          <w:tcPr>
            <w:tcW w:w="7085" w:type="dxa"/>
          </w:tcPr>
          <w:p w:rsidR="00A44208" w:rsidRPr="00B562EC" w:rsidRDefault="00A44208"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r w:rsidR="001C097D" w:rsidRPr="00B562EC">
              <w:rPr>
                <w:rFonts w:ascii="Arial" w:hAnsi="Arial" w:cs="Arial"/>
                <w:sz w:val="20"/>
                <w:lang w:val="en-US"/>
              </w:rPr>
              <w:t>........</w:t>
            </w:r>
          </w:p>
        </w:tc>
        <w:tc>
          <w:tcPr>
            <w:tcW w:w="7085" w:type="dxa"/>
          </w:tcPr>
          <w:p w:rsidR="00A44208" w:rsidRPr="00B562EC" w:rsidRDefault="00A44208"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3325F7" w:rsidRPr="00B562EC" w:rsidRDefault="003325F7" w:rsidP="00FD29D2">
      <w:pPr>
        <w:spacing w:before="120"/>
        <w:rPr>
          <w:rFonts w:ascii="Arial" w:hAnsi="Arial" w:cs="Arial"/>
          <w:sz w:val="20"/>
          <w:lang w:val="en-US"/>
        </w:rPr>
      </w:pPr>
    </w:p>
    <w:p w:rsidR="00B508EC" w:rsidRPr="00B562EC" w:rsidRDefault="00B508EC" w:rsidP="00FD29D2">
      <w:pPr>
        <w:spacing w:before="120"/>
        <w:jc w:val="right"/>
        <w:rPr>
          <w:rFonts w:ascii="Arial" w:hAnsi="Arial" w:cs="Arial"/>
          <w:b/>
          <w:sz w:val="20"/>
          <w:lang w:val="en-US"/>
        </w:rPr>
      </w:pPr>
      <w:bookmarkStart w:id="79" w:name="loai_4"/>
      <w:r w:rsidRPr="00B562EC">
        <w:rPr>
          <w:rFonts w:ascii="Arial" w:hAnsi="Arial" w:cs="Arial"/>
          <w:b/>
          <w:sz w:val="20"/>
          <w:lang w:val="en-US"/>
        </w:rPr>
        <w:t>Biểu mẫu số 3</w:t>
      </w:r>
      <w:bookmarkEnd w:id="79"/>
    </w:p>
    <w:p w:rsidR="00B508EC" w:rsidRPr="00B562EC" w:rsidRDefault="00B508EC"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(tên sàn giao dịch bất động sản, tổ chức kinh doanh dịch vụ môi giới bất động sản):……….</w:t>
      </w:r>
    </w:p>
    <w:p w:rsidR="00B508EC" w:rsidRPr="00B562EC" w:rsidRDefault="00B508EC" w:rsidP="00FD29D2">
      <w:pPr>
        <w:spacing w:before="120"/>
        <w:rPr>
          <w:rFonts w:ascii="Arial" w:hAnsi="Arial" w:cs="Arial"/>
          <w:sz w:val="20"/>
          <w:lang w:val="en-US"/>
        </w:rPr>
      </w:pPr>
      <w:r w:rsidRPr="00B562EC">
        <w:rPr>
          <w:rFonts w:ascii="Arial" w:hAnsi="Arial" w:cs="Arial"/>
          <w:i/>
          <w:sz w:val="20"/>
          <w:lang w:val="en-US"/>
        </w:rPr>
        <w:t>Địa chỉ, điện thoại:</w:t>
      </w:r>
      <w:r w:rsidRPr="00B562EC">
        <w:rPr>
          <w:rFonts w:ascii="Arial" w:hAnsi="Arial" w:cs="Arial"/>
          <w:sz w:val="20"/>
          <w:lang w:val="en-US"/>
        </w:rPr>
        <w:t xml:space="preserve"> …………..…………</w:t>
      </w:r>
    </w:p>
    <w:p w:rsidR="002E5CA0" w:rsidRPr="00B562EC" w:rsidRDefault="00B508EC"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445B61" w:rsidRPr="00B562EC" w:rsidRDefault="00445B61" w:rsidP="00FD29D2">
      <w:pPr>
        <w:spacing w:before="120"/>
        <w:jc w:val="center"/>
        <w:rPr>
          <w:rFonts w:ascii="Arial" w:hAnsi="Arial" w:cs="Arial"/>
          <w:b/>
          <w:sz w:val="20"/>
          <w:lang w:val="en-US"/>
        </w:rPr>
      </w:pPr>
      <w:bookmarkStart w:id="80" w:name="loai_4_name"/>
      <w:r w:rsidRPr="00B562EC">
        <w:rPr>
          <w:rFonts w:ascii="Arial" w:hAnsi="Arial" w:cs="Arial"/>
          <w:b/>
          <w:sz w:val="20"/>
          <w:lang w:val="en-US"/>
        </w:rPr>
        <w:t>THÔNG TIN VỀ GIÁ GIAO DỊCH CÁC BẤT ĐỘNG SẢN</w:t>
      </w:r>
      <w:bookmarkEnd w:id="80"/>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báo cáo: Tháng</w:t>
      </w:r>
      <w:r w:rsidR="00612176" w:rsidRPr="00B562EC">
        <w:rPr>
          <w:rFonts w:ascii="Arial" w:hAnsi="Arial" w:cs="Arial"/>
          <w:i/>
          <w:sz w:val="20"/>
          <w:lang w:val="en-US"/>
        </w:rPr>
        <w:t>.….</w:t>
      </w:r>
      <w:r w:rsidRPr="00B562EC">
        <w:rPr>
          <w:rFonts w:ascii="Arial" w:hAnsi="Arial" w:cs="Arial"/>
          <w:i/>
          <w:sz w:val="20"/>
        </w:rPr>
        <w:t>năm</w:t>
      </w:r>
      <w:r w:rsidR="00612176" w:rsidRPr="00B562EC">
        <w:rPr>
          <w:rFonts w:ascii="Arial" w:hAnsi="Arial" w:cs="Arial"/>
          <w:i/>
          <w:sz w:val="20"/>
          <w:lang w:val="en-U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0"/>
        <w:gridCol w:w="972"/>
        <w:gridCol w:w="760"/>
        <w:gridCol w:w="845"/>
        <w:gridCol w:w="732"/>
        <w:gridCol w:w="688"/>
        <w:gridCol w:w="717"/>
        <w:gridCol w:w="796"/>
        <w:gridCol w:w="724"/>
        <w:gridCol w:w="803"/>
        <w:gridCol w:w="874"/>
        <w:gridCol w:w="760"/>
      </w:tblGrid>
      <w:tr w:rsidR="00C50588" w:rsidRPr="006E32D4" w:rsidTr="008F32BC">
        <w:tc>
          <w:tcPr>
            <w:tcW w:w="567" w:type="dxa"/>
            <w:vMerge w:val="restart"/>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TT</w:t>
            </w:r>
          </w:p>
        </w:tc>
        <w:tc>
          <w:tcPr>
            <w:tcW w:w="1589" w:type="dxa"/>
            <w:vMerge w:val="restart"/>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Loại bất động sản</w:t>
            </w:r>
          </w:p>
        </w:tc>
        <w:tc>
          <w:tcPr>
            <w:tcW w:w="1099" w:type="dxa"/>
            <w:vMerge w:val="restart"/>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Địa chỉ bấ</w:t>
            </w:r>
            <w:r w:rsidR="00F82C09" w:rsidRPr="00B562EC">
              <w:rPr>
                <w:rFonts w:ascii="Arial" w:hAnsi="Arial" w:cs="Arial"/>
                <w:b/>
                <w:sz w:val="20"/>
              </w:rPr>
              <w:t xml:space="preserve">t </w:t>
            </w:r>
            <w:r w:rsidR="00F82C09" w:rsidRPr="006E32D4">
              <w:rPr>
                <w:rFonts w:ascii="Arial" w:hAnsi="Arial" w:cs="Arial"/>
                <w:b/>
                <w:sz w:val="20"/>
              </w:rPr>
              <w:t>đ</w:t>
            </w:r>
            <w:r w:rsidRPr="00B562EC">
              <w:rPr>
                <w:rFonts w:ascii="Arial" w:hAnsi="Arial" w:cs="Arial"/>
                <w:b/>
                <w:sz w:val="20"/>
              </w:rPr>
              <w:t>ộng sản</w:t>
            </w:r>
          </w:p>
        </w:tc>
        <w:tc>
          <w:tcPr>
            <w:tcW w:w="1122" w:type="dxa"/>
            <w:vMerge w:val="restart"/>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Số hiệu giấy chứng nhận quyền sở hữu bất động sản, quyền sử dụng đất</w:t>
            </w:r>
          </w:p>
        </w:tc>
        <w:tc>
          <w:tcPr>
            <w:tcW w:w="1092" w:type="dxa"/>
            <w:vMerge w:val="restart"/>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Số hiệu thửa đất</w:t>
            </w:r>
          </w:p>
        </w:tc>
        <w:tc>
          <w:tcPr>
            <w:tcW w:w="2168" w:type="dxa"/>
            <w:gridSpan w:val="2"/>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Hình thức giao dịch</w:t>
            </w:r>
          </w:p>
        </w:tc>
        <w:tc>
          <w:tcPr>
            <w:tcW w:w="1109" w:type="dxa"/>
            <w:vMerge w:val="restart"/>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Thời</w:t>
            </w:r>
            <w:r w:rsidR="00935AB4" w:rsidRPr="006E32D4">
              <w:rPr>
                <w:rFonts w:ascii="Arial" w:hAnsi="Arial" w:cs="Arial"/>
                <w:b/>
                <w:sz w:val="20"/>
              </w:rPr>
              <w:t xml:space="preserve"> </w:t>
            </w:r>
            <w:r w:rsidR="00B562EC" w:rsidRPr="00B562EC">
              <w:rPr>
                <w:rFonts w:ascii="Arial" w:hAnsi="Arial" w:cs="Arial"/>
                <w:b/>
                <w:sz w:val="20"/>
              </w:rPr>
              <w:t>điểm</w:t>
            </w:r>
            <w:r w:rsidRPr="00B562EC">
              <w:rPr>
                <w:rFonts w:ascii="Arial" w:hAnsi="Arial" w:cs="Arial"/>
                <w:b/>
                <w:sz w:val="20"/>
              </w:rPr>
              <w:t xml:space="preserve"> giao dịch thành công</w:t>
            </w:r>
          </w:p>
        </w:tc>
        <w:tc>
          <w:tcPr>
            <w:tcW w:w="1090" w:type="dxa"/>
            <w:vMerge w:val="restart"/>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Diệ</w:t>
            </w:r>
            <w:r w:rsidR="00A60956" w:rsidRPr="00B562EC">
              <w:rPr>
                <w:rFonts w:ascii="Arial" w:hAnsi="Arial" w:cs="Arial"/>
                <w:b/>
                <w:sz w:val="20"/>
              </w:rPr>
              <w:t xml:space="preserve">n tích giao </w:t>
            </w:r>
            <w:r w:rsidR="00A60956" w:rsidRPr="00B562EC">
              <w:rPr>
                <w:rFonts w:ascii="Arial" w:hAnsi="Arial" w:cs="Arial"/>
                <w:b/>
                <w:sz w:val="20"/>
                <w:lang w:val="en-US"/>
              </w:rPr>
              <w:t>dị</w:t>
            </w:r>
            <w:r w:rsidRPr="00B562EC">
              <w:rPr>
                <w:rFonts w:ascii="Arial" w:hAnsi="Arial" w:cs="Arial"/>
                <w:b/>
                <w:sz w:val="20"/>
              </w:rPr>
              <w:t>ch (m</w:t>
            </w:r>
            <w:r w:rsidRPr="00B562EC">
              <w:rPr>
                <w:rFonts w:ascii="Arial" w:hAnsi="Arial" w:cs="Arial"/>
                <w:b/>
                <w:sz w:val="20"/>
                <w:vertAlign w:val="superscript"/>
              </w:rPr>
              <w:t>2</w:t>
            </w:r>
            <w:r w:rsidRPr="00B562EC">
              <w:rPr>
                <w:rFonts w:ascii="Arial" w:hAnsi="Arial" w:cs="Arial"/>
                <w:b/>
                <w:sz w:val="20"/>
              </w:rPr>
              <w:t>)</w:t>
            </w:r>
          </w:p>
        </w:tc>
        <w:tc>
          <w:tcPr>
            <w:tcW w:w="2241" w:type="dxa"/>
            <w:gridSpan w:val="2"/>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Giá giao dịch</w:t>
            </w:r>
          </w:p>
        </w:tc>
        <w:tc>
          <w:tcPr>
            <w:tcW w:w="1099" w:type="dxa"/>
            <w:vMerge w:val="restart"/>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 xml:space="preserve">Đặc </w:t>
            </w:r>
            <w:r w:rsidR="00B562EC" w:rsidRPr="00B562EC">
              <w:rPr>
                <w:rFonts w:ascii="Arial" w:hAnsi="Arial" w:cs="Arial"/>
                <w:b/>
                <w:sz w:val="20"/>
              </w:rPr>
              <w:t>điểm</w:t>
            </w:r>
            <w:r w:rsidRPr="00B562EC">
              <w:rPr>
                <w:rFonts w:ascii="Arial" w:hAnsi="Arial" w:cs="Arial"/>
                <w:b/>
                <w:sz w:val="20"/>
              </w:rPr>
              <w:t xml:space="preserve"> bất động sản</w:t>
            </w:r>
          </w:p>
        </w:tc>
      </w:tr>
      <w:tr w:rsidR="00C50588" w:rsidRPr="00B562EC" w:rsidTr="008F32BC">
        <w:tc>
          <w:tcPr>
            <w:tcW w:w="567" w:type="dxa"/>
            <w:vMerge/>
            <w:vAlign w:val="center"/>
          </w:tcPr>
          <w:p w:rsidR="00C50588" w:rsidRPr="006E32D4" w:rsidRDefault="00C50588" w:rsidP="008F32BC">
            <w:pPr>
              <w:spacing w:before="120"/>
              <w:jc w:val="center"/>
              <w:rPr>
                <w:rFonts w:ascii="Arial" w:hAnsi="Arial" w:cs="Arial"/>
                <w:b/>
                <w:sz w:val="20"/>
              </w:rPr>
            </w:pPr>
          </w:p>
        </w:tc>
        <w:tc>
          <w:tcPr>
            <w:tcW w:w="1589" w:type="dxa"/>
            <w:vMerge/>
            <w:vAlign w:val="center"/>
          </w:tcPr>
          <w:p w:rsidR="00C50588" w:rsidRPr="006E32D4" w:rsidRDefault="00C50588" w:rsidP="008F32BC">
            <w:pPr>
              <w:spacing w:before="120"/>
              <w:jc w:val="center"/>
              <w:rPr>
                <w:rFonts w:ascii="Arial" w:hAnsi="Arial" w:cs="Arial"/>
                <w:b/>
                <w:sz w:val="20"/>
              </w:rPr>
            </w:pPr>
          </w:p>
        </w:tc>
        <w:tc>
          <w:tcPr>
            <w:tcW w:w="1099" w:type="dxa"/>
            <w:vMerge/>
            <w:vAlign w:val="center"/>
          </w:tcPr>
          <w:p w:rsidR="00C50588" w:rsidRPr="006E32D4" w:rsidRDefault="00C50588" w:rsidP="008F32BC">
            <w:pPr>
              <w:spacing w:before="120"/>
              <w:jc w:val="center"/>
              <w:rPr>
                <w:rFonts w:ascii="Arial" w:hAnsi="Arial" w:cs="Arial"/>
                <w:b/>
                <w:sz w:val="20"/>
              </w:rPr>
            </w:pPr>
          </w:p>
        </w:tc>
        <w:tc>
          <w:tcPr>
            <w:tcW w:w="1122" w:type="dxa"/>
            <w:vMerge/>
            <w:vAlign w:val="center"/>
          </w:tcPr>
          <w:p w:rsidR="00C50588" w:rsidRPr="006E32D4" w:rsidRDefault="00C50588" w:rsidP="008F32BC">
            <w:pPr>
              <w:spacing w:before="120"/>
              <w:jc w:val="center"/>
              <w:rPr>
                <w:rFonts w:ascii="Arial" w:hAnsi="Arial" w:cs="Arial"/>
                <w:b/>
                <w:sz w:val="20"/>
              </w:rPr>
            </w:pPr>
          </w:p>
        </w:tc>
        <w:tc>
          <w:tcPr>
            <w:tcW w:w="1092" w:type="dxa"/>
            <w:vMerge/>
            <w:vAlign w:val="center"/>
          </w:tcPr>
          <w:p w:rsidR="00C50588" w:rsidRPr="006E32D4" w:rsidRDefault="00C50588" w:rsidP="008F32BC">
            <w:pPr>
              <w:spacing w:before="120"/>
              <w:jc w:val="center"/>
              <w:rPr>
                <w:rFonts w:ascii="Arial" w:hAnsi="Arial" w:cs="Arial"/>
                <w:b/>
                <w:sz w:val="20"/>
              </w:rPr>
            </w:pPr>
          </w:p>
        </w:tc>
        <w:tc>
          <w:tcPr>
            <w:tcW w:w="1080" w:type="dxa"/>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Bán</w:t>
            </w:r>
          </w:p>
        </w:tc>
        <w:tc>
          <w:tcPr>
            <w:tcW w:w="1088" w:type="dxa"/>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Cho</w:t>
            </w:r>
            <w:r w:rsidR="00935AB4" w:rsidRPr="00B562EC">
              <w:rPr>
                <w:rFonts w:ascii="Arial" w:hAnsi="Arial" w:cs="Arial"/>
                <w:b/>
                <w:sz w:val="20"/>
                <w:lang w:val="en-US"/>
              </w:rPr>
              <w:t xml:space="preserve"> </w:t>
            </w:r>
            <w:r w:rsidR="00383FF2" w:rsidRPr="00B562EC">
              <w:rPr>
                <w:rFonts w:ascii="Arial" w:hAnsi="Arial" w:cs="Arial"/>
                <w:b/>
                <w:sz w:val="20"/>
              </w:rPr>
              <w:t>thuê</w:t>
            </w:r>
          </w:p>
        </w:tc>
        <w:tc>
          <w:tcPr>
            <w:tcW w:w="1109" w:type="dxa"/>
            <w:vMerge/>
            <w:vAlign w:val="center"/>
          </w:tcPr>
          <w:p w:rsidR="00C50588" w:rsidRPr="00B562EC" w:rsidRDefault="00C50588" w:rsidP="008F32BC">
            <w:pPr>
              <w:spacing w:before="120"/>
              <w:jc w:val="center"/>
              <w:rPr>
                <w:rFonts w:ascii="Arial" w:hAnsi="Arial" w:cs="Arial"/>
                <w:b/>
                <w:sz w:val="20"/>
                <w:lang w:val="en-US"/>
              </w:rPr>
            </w:pPr>
          </w:p>
        </w:tc>
        <w:tc>
          <w:tcPr>
            <w:tcW w:w="1090" w:type="dxa"/>
            <w:vMerge/>
            <w:vAlign w:val="center"/>
          </w:tcPr>
          <w:p w:rsidR="00C50588" w:rsidRPr="00B562EC" w:rsidRDefault="00C50588" w:rsidP="008F32BC">
            <w:pPr>
              <w:spacing w:before="120"/>
              <w:jc w:val="center"/>
              <w:rPr>
                <w:rFonts w:ascii="Arial" w:hAnsi="Arial" w:cs="Arial"/>
                <w:b/>
                <w:sz w:val="20"/>
                <w:lang w:val="en-US"/>
              </w:rPr>
            </w:pPr>
          </w:p>
        </w:tc>
        <w:tc>
          <w:tcPr>
            <w:tcW w:w="1111" w:type="dxa"/>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Bán</w:t>
            </w:r>
            <w:r w:rsidR="0071775E" w:rsidRPr="00B562EC">
              <w:rPr>
                <w:rFonts w:ascii="Arial" w:hAnsi="Arial" w:cs="Arial"/>
                <w:b/>
                <w:sz w:val="20"/>
                <w:lang w:val="en-US"/>
              </w:rPr>
              <w:t xml:space="preserve"> </w:t>
            </w:r>
            <w:r w:rsidRPr="00B562EC">
              <w:rPr>
                <w:rFonts w:ascii="Arial" w:hAnsi="Arial" w:cs="Arial"/>
                <w:b/>
                <w:sz w:val="20"/>
              </w:rPr>
              <w:t>(triệu</w:t>
            </w:r>
            <w:r w:rsidR="0071775E" w:rsidRPr="00B562EC">
              <w:rPr>
                <w:rFonts w:ascii="Arial" w:hAnsi="Arial" w:cs="Arial"/>
                <w:b/>
                <w:sz w:val="20"/>
                <w:lang w:val="en-US"/>
              </w:rPr>
              <w:t xml:space="preserve"> </w:t>
            </w:r>
            <w:r w:rsidRPr="00B562EC">
              <w:rPr>
                <w:rFonts w:ascii="Arial" w:hAnsi="Arial" w:cs="Arial"/>
                <w:b/>
                <w:sz w:val="20"/>
              </w:rPr>
              <w:t>đồng)</w:t>
            </w:r>
          </w:p>
        </w:tc>
        <w:tc>
          <w:tcPr>
            <w:tcW w:w="1130" w:type="dxa"/>
            <w:vAlign w:val="center"/>
          </w:tcPr>
          <w:p w:rsidR="00C50588" w:rsidRPr="00B562EC" w:rsidRDefault="00C50588" w:rsidP="008F32BC">
            <w:pPr>
              <w:spacing w:before="120"/>
              <w:jc w:val="center"/>
              <w:rPr>
                <w:rFonts w:ascii="Arial" w:hAnsi="Arial" w:cs="Arial"/>
                <w:b/>
                <w:sz w:val="20"/>
              </w:rPr>
            </w:pPr>
            <w:r w:rsidRPr="00B562EC">
              <w:rPr>
                <w:rFonts w:ascii="Arial" w:hAnsi="Arial" w:cs="Arial"/>
                <w:b/>
                <w:sz w:val="20"/>
              </w:rPr>
              <w:t xml:space="preserve">Cho </w:t>
            </w:r>
            <w:r w:rsidR="00383FF2" w:rsidRPr="00B562EC">
              <w:rPr>
                <w:rFonts w:ascii="Arial" w:hAnsi="Arial" w:cs="Arial"/>
                <w:b/>
                <w:sz w:val="20"/>
              </w:rPr>
              <w:t>thuê</w:t>
            </w:r>
            <w:r w:rsidRPr="00B562EC">
              <w:rPr>
                <w:rFonts w:ascii="Arial" w:hAnsi="Arial" w:cs="Arial"/>
                <w:b/>
                <w:sz w:val="20"/>
              </w:rPr>
              <w:t xml:space="preserve"> (triệu đồng /tháng)</w:t>
            </w:r>
          </w:p>
        </w:tc>
        <w:tc>
          <w:tcPr>
            <w:tcW w:w="1099" w:type="dxa"/>
            <w:vMerge/>
            <w:vAlign w:val="center"/>
          </w:tcPr>
          <w:p w:rsidR="00C50588" w:rsidRPr="00B562EC" w:rsidRDefault="00C50588" w:rsidP="008F32BC">
            <w:pPr>
              <w:spacing w:before="120"/>
              <w:jc w:val="center"/>
              <w:rPr>
                <w:rFonts w:ascii="Arial" w:hAnsi="Arial" w:cs="Arial"/>
                <w:b/>
                <w:sz w:val="20"/>
                <w:lang w:val="en-US"/>
              </w:rPr>
            </w:pPr>
          </w:p>
        </w:tc>
      </w:tr>
      <w:tr w:rsidR="0070671F" w:rsidRPr="00B562EC" w:rsidTr="008F32BC">
        <w:tc>
          <w:tcPr>
            <w:tcW w:w="567" w:type="dxa"/>
          </w:tcPr>
          <w:p w:rsidR="0070671F" w:rsidRPr="00B562EC" w:rsidRDefault="00164FBF" w:rsidP="008F32BC">
            <w:pPr>
              <w:spacing w:before="120"/>
              <w:jc w:val="center"/>
              <w:rPr>
                <w:rFonts w:ascii="Arial" w:hAnsi="Arial" w:cs="Arial"/>
                <w:sz w:val="20"/>
              </w:rPr>
            </w:pPr>
            <w:r w:rsidRPr="00B562EC">
              <w:rPr>
                <w:rFonts w:ascii="Arial" w:hAnsi="Arial" w:cs="Arial"/>
                <w:sz w:val="20"/>
                <w:lang w:val="en-US"/>
              </w:rPr>
              <w:t>(1</w:t>
            </w:r>
            <w:r w:rsidR="0070671F" w:rsidRPr="00B562EC">
              <w:rPr>
                <w:rFonts w:ascii="Arial" w:hAnsi="Arial" w:cs="Arial"/>
                <w:sz w:val="20"/>
              </w:rPr>
              <w:t>)</w:t>
            </w:r>
          </w:p>
        </w:tc>
        <w:tc>
          <w:tcPr>
            <w:tcW w:w="1589" w:type="dxa"/>
          </w:tcPr>
          <w:p w:rsidR="0070671F" w:rsidRPr="00B562EC" w:rsidRDefault="0070671F" w:rsidP="008F32BC">
            <w:pPr>
              <w:spacing w:before="120"/>
              <w:jc w:val="center"/>
              <w:rPr>
                <w:rFonts w:ascii="Arial" w:hAnsi="Arial" w:cs="Arial"/>
                <w:sz w:val="20"/>
              </w:rPr>
            </w:pPr>
            <w:r w:rsidRPr="00B562EC">
              <w:rPr>
                <w:rFonts w:ascii="Arial" w:hAnsi="Arial" w:cs="Arial"/>
                <w:sz w:val="20"/>
              </w:rPr>
              <w:t>(2)</w:t>
            </w:r>
          </w:p>
        </w:tc>
        <w:tc>
          <w:tcPr>
            <w:tcW w:w="1099" w:type="dxa"/>
          </w:tcPr>
          <w:p w:rsidR="0070671F" w:rsidRPr="00B562EC" w:rsidRDefault="0070671F" w:rsidP="008F32BC">
            <w:pPr>
              <w:spacing w:before="120"/>
              <w:jc w:val="center"/>
              <w:rPr>
                <w:rFonts w:ascii="Arial" w:hAnsi="Arial" w:cs="Arial"/>
                <w:sz w:val="20"/>
              </w:rPr>
            </w:pPr>
            <w:r w:rsidRPr="00B562EC">
              <w:rPr>
                <w:rFonts w:ascii="Arial" w:hAnsi="Arial" w:cs="Arial"/>
                <w:sz w:val="20"/>
              </w:rPr>
              <w:t>(3)</w:t>
            </w:r>
          </w:p>
        </w:tc>
        <w:tc>
          <w:tcPr>
            <w:tcW w:w="1122" w:type="dxa"/>
          </w:tcPr>
          <w:p w:rsidR="0070671F" w:rsidRPr="00B562EC" w:rsidRDefault="0070671F" w:rsidP="008F32BC">
            <w:pPr>
              <w:spacing w:before="120"/>
              <w:jc w:val="center"/>
              <w:rPr>
                <w:rFonts w:ascii="Arial" w:hAnsi="Arial" w:cs="Arial"/>
                <w:sz w:val="20"/>
              </w:rPr>
            </w:pPr>
            <w:r w:rsidRPr="00B562EC">
              <w:rPr>
                <w:rFonts w:ascii="Arial" w:hAnsi="Arial" w:cs="Arial"/>
                <w:sz w:val="20"/>
              </w:rPr>
              <w:t>(4)</w:t>
            </w:r>
          </w:p>
        </w:tc>
        <w:tc>
          <w:tcPr>
            <w:tcW w:w="1092" w:type="dxa"/>
          </w:tcPr>
          <w:p w:rsidR="0070671F" w:rsidRPr="00B562EC" w:rsidRDefault="0070671F" w:rsidP="008F32BC">
            <w:pPr>
              <w:spacing w:before="120"/>
              <w:jc w:val="center"/>
              <w:rPr>
                <w:rFonts w:ascii="Arial" w:hAnsi="Arial" w:cs="Arial"/>
                <w:sz w:val="20"/>
              </w:rPr>
            </w:pPr>
            <w:r w:rsidRPr="00B562EC">
              <w:rPr>
                <w:rFonts w:ascii="Arial" w:hAnsi="Arial" w:cs="Arial"/>
                <w:sz w:val="20"/>
              </w:rPr>
              <w:t>(5)</w:t>
            </w:r>
          </w:p>
        </w:tc>
        <w:tc>
          <w:tcPr>
            <w:tcW w:w="1080" w:type="dxa"/>
          </w:tcPr>
          <w:p w:rsidR="0070671F" w:rsidRPr="00B562EC" w:rsidRDefault="0070671F" w:rsidP="008F32BC">
            <w:pPr>
              <w:spacing w:before="120"/>
              <w:jc w:val="center"/>
              <w:rPr>
                <w:rFonts w:ascii="Arial" w:hAnsi="Arial" w:cs="Arial"/>
                <w:sz w:val="20"/>
              </w:rPr>
            </w:pPr>
            <w:r w:rsidRPr="00B562EC">
              <w:rPr>
                <w:rFonts w:ascii="Arial" w:hAnsi="Arial" w:cs="Arial"/>
                <w:sz w:val="20"/>
              </w:rPr>
              <w:t>(6)</w:t>
            </w:r>
          </w:p>
        </w:tc>
        <w:tc>
          <w:tcPr>
            <w:tcW w:w="1088" w:type="dxa"/>
          </w:tcPr>
          <w:p w:rsidR="0070671F" w:rsidRPr="00B562EC" w:rsidRDefault="0070671F" w:rsidP="008F32BC">
            <w:pPr>
              <w:spacing w:before="120"/>
              <w:jc w:val="center"/>
              <w:rPr>
                <w:rFonts w:ascii="Arial" w:hAnsi="Arial" w:cs="Arial"/>
                <w:sz w:val="20"/>
              </w:rPr>
            </w:pPr>
            <w:r w:rsidRPr="00B562EC">
              <w:rPr>
                <w:rFonts w:ascii="Arial" w:hAnsi="Arial" w:cs="Arial"/>
                <w:sz w:val="20"/>
              </w:rPr>
              <w:t>(7)</w:t>
            </w:r>
          </w:p>
        </w:tc>
        <w:tc>
          <w:tcPr>
            <w:tcW w:w="1109" w:type="dxa"/>
          </w:tcPr>
          <w:p w:rsidR="0070671F" w:rsidRPr="00B562EC" w:rsidRDefault="0070671F" w:rsidP="008F32BC">
            <w:pPr>
              <w:spacing w:before="120"/>
              <w:jc w:val="center"/>
              <w:rPr>
                <w:rFonts w:ascii="Arial" w:hAnsi="Arial" w:cs="Arial"/>
                <w:sz w:val="20"/>
              </w:rPr>
            </w:pPr>
            <w:r w:rsidRPr="00B562EC">
              <w:rPr>
                <w:rFonts w:ascii="Arial" w:hAnsi="Arial" w:cs="Arial"/>
                <w:sz w:val="20"/>
              </w:rPr>
              <w:t>(8)</w:t>
            </w:r>
          </w:p>
        </w:tc>
        <w:tc>
          <w:tcPr>
            <w:tcW w:w="1090" w:type="dxa"/>
          </w:tcPr>
          <w:p w:rsidR="0070671F" w:rsidRPr="00B562EC" w:rsidRDefault="0070671F" w:rsidP="008F32BC">
            <w:pPr>
              <w:spacing w:before="120"/>
              <w:jc w:val="center"/>
              <w:rPr>
                <w:rFonts w:ascii="Arial" w:hAnsi="Arial" w:cs="Arial"/>
                <w:sz w:val="20"/>
              </w:rPr>
            </w:pPr>
            <w:r w:rsidRPr="00B562EC">
              <w:rPr>
                <w:rFonts w:ascii="Arial" w:hAnsi="Arial" w:cs="Arial"/>
                <w:sz w:val="20"/>
              </w:rPr>
              <w:t>(9)</w:t>
            </w:r>
          </w:p>
        </w:tc>
        <w:tc>
          <w:tcPr>
            <w:tcW w:w="1111" w:type="dxa"/>
          </w:tcPr>
          <w:p w:rsidR="0070671F" w:rsidRPr="00B562EC" w:rsidRDefault="0070671F" w:rsidP="008F32BC">
            <w:pPr>
              <w:spacing w:before="120"/>
              <w:jc w:val="center"/>
              <w:rPr>
                <w:rFonts w:ascii="Arial" w:hAnsi="Arial" w:cs="Arial"/>
                <w:sz w:val="20"/>
              </w:rPr>
            </w:pPr>
            <w:r w:rsidRPr="00B562EC">
              <w:rPr>
                <w:rFonts w:ascii="Arial" w:hAnsi="Arial" w:cs="Arial"/>
                <w:sz w:val="20"/>
              </w:rPr>
              <w:t>(10)</w:t>
            </w:r>
          </w:p>
        </w:tc>
        <w:tc>
          <w:tcPr>
            <w:tcW w:w="1130" w:type="dxa"/>
          </w:tcPr>
          <w:p w:rsidR="0070671F" w:rsidRPr="00B562EC" w:rsidRDefault="0070671F" w:rsidP="008F32BC">
            <w:pPr>
              <w:spacing w:before="120"/>
              <w:jc w:val="center"/>
              <w:rPr>
                <w:rFonts w:ascii="Arial" w:hAnsi="Arial" w:cs="Arial"/>
                <w:sz w:val="20"/>
              </w:rPr>
            </w:pPr>
            <w:r w:rsidRPr="00B562EC">
              <w:rPr>
                <w:rFonts w:ascii="Arial" w:hAnsi="Arial" w:cs="Arial"/>
                <w:sz w:val="20"/>
              </w:rPr>
              <w:t>(11)</w:t>
            </w:r>
          </w:p>
        </w:tc>
        <w:tc>
          <w:tcPr>
            <w:tcW w:w="1099" w:type="dxa"/>
          </w:tcPr>
          <w:p w:rsidR="0070671F" w:rsidRPr="00B562EC" w:rsidRDefault="0070671F" w:rsidP="008F32BC">
            <w:pPr>
              <w:spacing w:before="120"/>
              <w:jc w:val="center"/>
              <w:rPr>
                <w:rFonts w:ascii="Arial" w:hAnsi="Arial" w:cs="Arial"/>
                <w:sz w:val="20"/>
              </w:rPr>
            </w:pPr>
            <w:r w:rsidRPr="00B562EC">
              <w:rPr>
                <w:rFonts w:ascii="Arial" w:hAnsi="Arial" w:cs="Arial"/>
                <w:sz w:val="20"/>
              </w:rPr>
              <w:t>(12)</w:t>
            </w:r>
          </w:p>
        </w:tc>
      </w:tr>
      <w:tr w:rsidR="0070671F" w:rsidRPr="00B562EC" w:rsidTr="008F32BC">
        <w:tc>
          <w:tcPr>
            <w:tcW w:w="567" w:type="dxa"/>
          </w:tcPr>
          <w:p w:rsidR="0070671F" w:rsidRPr="00B562EC" w:rsidRDefault="0070671F" w:rsidP="008F32BC">
            <w:pPr>
              <w:spacing w:before="120"/>
              <w:jc w:val="center"/>
              <w:rPr>
                <w:rFonts w:ascii="Arial" w:hAnsi="Arial" w:cs="Arial"/>
                <w:sz w:val="20"/>
              </w:rPr>
            </w:pPr>
            <w:r w:rsidRPr="00B562EC">
              <w:rPr>
                <w:rFonts w:ascii="Arial" w:hAnsi="Arial" w:cs="Arial"/>
                <w:sz w:val="20"/>
              </w:rPr>
              <w:t>1</w:t>
            </w:r>
          </w:p>
        </w:tc>
        <w:tc>
          <w:tcPr>
            <w:tcW w:w="1589" w:type="dxa"/>
          </w:tcPr>
          <w:p w:rsidR="0070671F" w:rsidRPr="00B562EC" w:rsidRDefault="0070671F" w:rsidP="008F32BC">
            <w:pPr>
              <w:spacing w:before="120"/>
              <w:rPr>
                <w:rFonts w:ascii="Arial" w:hAnsi="Arial" w:cs="Arial"/>
                <w:sz w:val="20"/>
              </w:rPr>
            </w:pPr>
          </w:p>
        </w:tc>
        <w:tc>
          <w:tcPr>
            <w:tcW w:w="1099" w:type="dxa"/>
          </w:tcPr>
          <w:p w:rsidR="0070671F" w:rsidRPr="00B562EC" w:rsidRDefault="0070671F" w:rsidP="008F32BC">
            <w:pPr>
              <w:spacing w:before="120"/>
              <w:rPr>
                <w:rFonts w:ascii="Arial" w:hAnsi="Arial" w:cs="Arial"/>
                <w:sz w:val="20"/>
              </w:rPr>
            </w:pPr>
          </w:p>
        </w:tc>
        <w:tc>
          <w:tcPr>
            <w:tcW w:w="1122" w:type="dxa"/>
          </w:tcPr>
          <w:p w:rsidR="0070671F" w:rsidRPr="00B562EC" w:rsidRDefault="0070671F" w:rsidP="008F32BC">
            <w:pPr>
              <w:spacing w:before="120"/>
              <w:rPr>
                <w:rFonts w:ascii="Arial" w:hAnsi="Arial" w:cs="Arial"/>
                <w:sz w:val="20"/>
              </w:rPr>
            </w:pPr>
          </w:p>
        </w:tc>
        <w:tc>
          <w:tcPr>
            <w:tcW w:w="1092" w:type="dxa"/>
          </w:tcPr>
          <w:p w:rsidR="0070671F" w:rsidRPr="00B562EC" w:rsidRDefault="0070671F" w:rsidP="008F32BC">
            <w:pPr>
              <w:spacing w:before="120"/>
              <w:rPr>
                <w:rFonts w:ascii="Arial" w:hAnsi="Arial" w:cs="Arial"/>
                <w:sz w:val="20"/>
              </w:rPr>
            </w:pPr>
          </w:p>
        </w:tc>
        <w:tc>
          <w:tcPr>
            <w:tcW w:w="1080" w:type="dxa"/>
          </w:tcPr>
          <w:p w:rsidR="0070671F" w:rsidRPr="00B562EC" w:rsidRDefault="0070671F" w:rsidP="008F32BC">
            <w:pPr>
              <w:spacing w:before="120"/>
              <w:rPr>
                <w:rFonts w:ascii="Arial" w:hAnsi="Arial" w:cs="Arial"/>
                <w:sz w:val="20"/>
              </w:rPr>
            </w:pPr>
          </w:p>
        </w:tc>
        <w:tc>
          <w:tcPr>
            <w:tcW w:w="1088" w:type="dxa"/>
          </w:tcPr>
          <w:p w:rsidR="0070671F" w:rsidRPr="00B562EC" w:rsidRDefault="0070671F" w:rsidP="008F32BC">
            <w:pPr>
              <w:spacing w:before="120"/>
              <w:rPr>
                <w:rFonts w:ascii="Arial" w:hAnsi="Arial" w:cs="Arial"/>
                <w:sz w:val="20"/>
              </w:rPr>
            </w:pPr>
          </w:p>
        </w:tc>
        <w:tc>
          <w:tcPr>
            <w:tcW w:w="1109" w:type="dxa"/>
          </w:tcPr>
          <w:p w:rsidR="0070671F" w:rsidRPr="00B562EC" w:rsidRDefault="0070671F" w:rsidP="008F32BC">
            <w:pPr>
              <w:spacing w:before="120"/>
              <w:rPr>
                <w:rFonts w:ascii="Arial" w:hAnsi="Arial" w:cs="Arial"/>
                <w:sz w:val="20"/>
              </w:rPr>
            </w:pPr>
          </w:p>
        </w:tc>
        <w:tc>
          <w:tcPr>
            <w:tcW w:w="1090" w:type="dxa"/>
          </w:tcPr>
          <w:p w:rsidR="0070671F" w:rsidRPr="00B562EC" w:rsidRDefault="0070671F" w:rsidP="008F32BC">
            <w:pPr>
              <w:spacing w:before="120"/>
              <w:rPr>
                <w:rFonts w:ascii="Arial" w:hAnsi="Arial" w:cs="Arial"/>
                <w:sz w:val="20"/>
              </w:rPr>
            </w:pPr>
          </w:p>
        </w:tc>
        <w:tc>
          <w:tcPr>
            <w:tcW w:w="1111" w:type="dxa"/>
          </w:tcPr>
          <w:p w:rsidR="0070671F" w:rsidRPr="00B562EC" w:rsidRDefault="0070671F" w:rsidP="008F32BC">
            <w:pPr>
              <w:spacing w:before="120"/>
              <w:rPr>
                <w:rFonts w:ascii="Arial" w:hAnsi="Arial" w:cs="Arial"/>
                <w:sz w:val="20"/>
              </w:rPr>
            </w:pPr>
          </w:p>
        </w:tc>
        <w:tc>
          <w:tcPr>
            <w:tcW w:w="1130" w:type="dxa"/>
          </w:tcPr>
          <w:p w:rsidR="0070671F" w:rsidRPr="00B562EC" w:rsidRDefault="0070671F" w:rsidP="008F32BC">
            <w:pPr>
              <w:spacing w:before="120"/>
              <w:rPr>
                <w:rFonts w:ascii="Arial" w:hAnsi="Arial" w:cs="Arial"/>
                <w:sz w:val="20"/>
              </w:rPr>
            </w:pPr>
          </w:p>
        </w:tc>
        <w:tc>
          <w:tcPr>
            <w:tcW w:w="1099" w:type="dxa"/>
          </w:tcPr>
          <w:p w:rsidR="0070671F" w:rsidRPr="00B562EC" w:rsidRDefault="0070671F" w:rsidP="008F32BC">
            <w:pPr>
              <w:spacing w:before="120"/>
              <w:rPr>
                <w:rFonts w:ascii="Arial" w:hAnsi="Arial" w:cs="Arial"/>
                <w:sz w:val="20"/>
              </w:rPr>
            </w:pPr>
          </w:p>
        </w:tc>
      </w:tr>
      <w:tr w:rsidR="0070671F" w:rsidRPr="00B562EC" w:rsidTr="008F32BC">
        <w:tc>
          <w:tcPr>
            <w:tcW w:w="567" w:type="dxa"/>
          </w:tcPr>
          <w:p w:rsidR="0070671F" w:rsidRPr="00B562EC" w:rsidRDefault="0070671F" w:rsidP="008F32BC">
            <w:pPr>
              <w:spacing w:before="120"/>
              <w:jc w:val="center"/>
              <w:rPr>
                <w:rFonts w:ascii="Arial" w:hAnsi="Arial" w:cs="Arial"/>
                <w:sz w:val="20"/>
              </w:rPr>
            </w:pPr>
            <w:r w:rsidRPr="00B562EC">
              <w:rPr>
                <w:rFonts w:ascii="Arial" w:hAnsi="Arial" w:cs="Arial"/>
                <w:sz w:val="20"/>
              </w:rPr>
              <w:t>2</w:t>
            </w:r>
          </w:p>
        </w:tc>
        <w:tc>
          <w:tcPr>
            <w:tcW w:w="1589" w:type="dxa"/>
          </w:tcPr>
          <w:p w:rsidR="0070671F" w:rsidRPr="00B562EC" w:rsidRDefault="0070671F" w:rsidP="008F32BC">
            <w:pPr>
              <w:spacing w:before="120"/>
              <w:rPr>
                <w:rFonts w:ascii="Arial" w:hAnsi="Arial" w:cs="Arial"/>
                <w:sz w:val="20"/>
              </w:rPr>
            </w:pPr>
          </w:p>
        </w:tc>
        <w:tc>
          <w:tcPr>
            <w:tcW w:w="1099" w:type="dxa"/>
          </w:tcPr>
          <w:p w:rsidR="0070671F" w:rsidRPr="00B562EC" w:rsidRDefault="0070671F" w:rsidP="008F32BC">
            <w:pPr>
              <w:spacing w:before="120"/>
              <w:rPr>
                <w:rFonts w:ascii="Arial" w:hAnsi="Arial" w:cs="Arial"/>
                <w:sz w:val="20"/>
              </w:rPr>
            </w:pPr>
          </w:p>
        </w:tc>
        <w:tc>
          <w:tcPr>
            <w:tcW w:w="1122" w:type="dxa"/>
          </w:tcPr>
          <w:p w:rsidR="0070671F" w:rsidRPr="00B562EC" w:rsidRDefault="0070671F" w:rsidP="008F32BC">
            <w:pPr>
              <w:spacing w:before="120"/>
              <w:rPr>
                <w:rFonts w:ascii="Arial" w:hAnsi="Arial" w:cs="Arial"/>
                <w:sz w:val="20"/>
              </w:rPr>
            </w:pPr>
          </w:p>
        </w:tc>
        <w:tc>
          <w:tcPr>
            <w:tcW w:w="1092" w:type="dxa"/>
          </w:tcPr>
          <w:p w:rsidR="0070671F" w:rsidRPr="00B562EC" w:rsidRDefault="0070671F" w:rsidP="008F32BC">
            <w:pPr>
              <w:spacing w:before="120"/>
              <w:rPr>
                <w:rFonts w:ascii="Arial" w:hAnsi="Arial" w:cs="Arial"/>
                <w:sz w:val="20"/>
              </w:rPr>
            </w:pPr>
          </w:p>
        </w:tc>
        <w:tc>
          <w:tcPr>
            <w:tcW w:w="1080" w:type="dxa"/>
          </w:tcPr>
          <w:p w:rsidR="0070671F" w:rsidRPr="00B562EC" w:rsidRDefault="0070671F" w:rsidP="008F32BC">
            <w:pPr>
              <w:spacing w:before="120"/>
              <w:rPr>
                <w:rFonts w:ascii="Arial" w:hAnsi="Arial" w:cs="Arial"/>
                <w:sz w:val="20"/>
              </w:rPr>
            </w:pPr>
          </w:p>
        </w:tc>
        <w:tc>
          <w:tcPr>
            <w:tcW w:w="1088" w:type="dxa"/>
          </w:tcPr>
          <w:p w:rsidR="0070671F" w:rsidRPr="00B562EC" w:rsidRDefault="0070671F" w:rsidP="008F32BC">
            <w:pPr>
              <w:spacing w:before="120"/>
              <w:rPr>
                <w:rFonts w:ascii="Arial" w:hAnsi="Arial" w:cs="Arial"/>
                <w:sz w:val="20"/>
              </w:rPr>
            </w:pPr>
          </w:p>
        </w:tc>
        <w:tc>
          <w:tcPr>
            <w:tcW w:w="1109" w:type="dxa"/>
          </w:tcPr>
          <w:p w:rsidR="0070671F" w:rsidRPr="00B562EC" w:rsidRDefault="0070671F" w:rsidP="008F32BC">
            <w:pPr>
              <w:spacing w:before="120"/>
              <w:rPr>
                <w:rFonts w:ascii="Arial" w:hAnsi="Arial" w:cs="Arial"/>
                <w:sz w:val="20"/>
              </w:rPr>
            </w:pPr>
          </w:p>
        </w:tc>
        <w:tc>
          <w:tcPr>
            <w:tcW w:w="1090" w:type="dxa"/>
          </w:tcPr>
          <w:p w:rsidR="0070671F" w:rsidRPr="00B562EC" w:rsidRDefault="0070671F" w:rsidP="008F32BC">
            <w:pPr>
              <w:spacing w:before="120"/>
              <w:rPr>
                <w:rFonts w:ascii="Arial" w:hAnsi="Arial" w:cs="Arial"/>
                <w:sz w:val="20"/>
              </w:rPr>
            </w:pPr>
          </w:p>
        </w:tc>
        <w:tc>
          <w:tcPr>
            <w:tcW w:w="1111" w:type="dxa"/>
          </w:tcPr>
          <w:p w:rsidR="0070671F" w:rsidRPr="00B562EC" w:rsidRDefault="0070671F" w:rsidP="008F32BC">
            <w:pPr>
              <w:spacing w:before="120"/>
              <w:rPr>
                <w:rFonts w:ascii="Arial" w:hAnsi="Arial" w:cs="Arial"/>
                <w:sz w:val="20"/>
              </w:rPr>
            </w:pPr>
          </w:p>
        </w:tc>
        <w:tc>
          <w:tcPr>
            <w:tcW w:w="1130" w:type="dxa"/>
          </w:tcPr>
          <w:p w:rsidR="0070671F" w:rsidRPr="00B562EC" w:rsidRDefault="0070671F" w:rsidP="008F32BC">
            <w:pPr>
              <w:spacing w:before="120"/>
              <w:rPr>
                <w:rFonts w:ascii="Arial" w:hAnsi="Arial" w:cs="Arial"/>
                <w:sz w:val="20"/>
              </w:rPr>
            </w:pPr>
          </w:p>
        </w:tc>
        <w:tc>
          <w:tcPr>
            <w:tcW w:w="1099" w:type="dxa"/>
          </w:tcPr>
          <w:p w:rsidR="0070671F" w:rsidRPr="00B562EC" w:rsidRDefault="0070671F" w:rsidP="008F32BC">
            <w:pPr>
              <w:spacing w:before="120"/>
              <w:rPr>
                <w:rFonts w:ascii="Arial" w:hAnsi="Arial" w:cs="Arial"/>
                <w:sz w:val="20"/>
              </w:rPr>
            </w:pPr>
          </w:p>
        </w:tc>
      </w:tr>
      <w:tr w:rsidR="0070671F" w:rsidRPr="00B562EC" w:rsidTr="008F32BC">
        <w:tc>
          <w:tcPr>
            <w:tcW w:w="567" w:type="dxa"/>
          </w:tcPr>
          <w:p w:rsidR="0070671F" w:rsidRPr="00B562EC" w:rsidRDefault="009D4783" w:rsidP="008F32BC">
            <w:pPr>
              <w:spacing w:before="120"/>
              <w:jc w:val="center"/>
              <w:rPr>
                <w:rFonts w:ascii="Arial" w:hAnsi="Arial" w:cs="Arial"/>
                <w:sz w:val="20"/>
                <w:lang w:val="en-US"/>
              </w:rPr>
            </w:pPr>
            <w:r w:rsidRPr="00B562EC">
              <w:rPr>
                <w:rFonts w:ascii="Arial" w:hAnsi="Arial" w:cs="Arial"/>
                <w:sz w:val="20"/>
                <w:lang w:val="en-US"/>
              </w:rPr>
              <w:t>…</w:t>
            </w:r>
          </w:p>
        </w:tc>
        <w:tc>
          <w:tcPr>
            <w:tcW w:w="1589" w:type="dxa"/>
          </w:tcPr>
          <w:p w:rsidR="0070671F" w:rsidRPr="00B562EC" w:rsidRDefault="0070671F" w:rsidP="008F32BC">
            <w:pPr>
              <w:spacing w:before="120"/>
              <w:rPr>
                <w:rFonts w:ascii="Arial" w:hAnsi="Arial" w:cs="Arial"/>
                <w:sz w:val="20"/>
              </w:rPr>
            </w:pPr>
          </w:p>
        </w:tc>
        <w:tc>
          <w:tcPr>
            <w:tcW w:w="1099" w:type="dxa"/>
          </w:tcPr>
          <w:p w:rsidR="0070671F" w:rsidRPr="00B562EC" w:rsidRDefault="0070671F" w:rsidP="008F32BC">
            <w:pPr>
              <w:spacing w:before="120"/>
              <w:rPr>
                <w:rFonts w:ascii="Arial" w:hAnsi="Arial" w:cs="Arial"/>
                <w:sz w:val="20"/>
              </w:rPr>
            </w:pPr>
          </w:p>
        </w:tc>
        <w:tc>
          <w:tcPr>
            <w:tcW w:w="1122" w:type="dxa"/>
          </w:tcPr>
          <w:p w:rsidR="0070671F" w:rsidRPr="00B562EC" w:rsidRDefault="0070671F" w:rsidP="008F32BC">
            <w:pPr>
              <w:spacing w:before="120"/>
              <w:rPr>
                <w:rFonts w:ascii="Arial" w:hAnsi="Arial" w:cs="Arial"/>
                <w:sz w:val="20"/>
              </w:rPr>
            </w:pPr>
          </w:p>
        </w:tc>
        <w:tc>
          <w:tcPr>
            <w:tcW w:w="1092" w:type="dxa"/>
          </w:tcPr>
          <w:p w:rsidR="0070671F" w:rsidRPr="00B562EC" w:rsidRDefault="0070671F" w:rsidP="008F32BC">
            <w:pPr>
              <w:spacing w:before="120"/>
              <w:rPr>
                <w:rFonts w:ascii="Arial" w:hAnsi="Arial" w:cs="Arial"/>
                <w:sz w:val="20"/>
              </w:rPr>
            </w:pPr>
          </w:p>
        </w:tc>
        <w:tc>
          <w:tcPr>
            <w:tcW w:w="1080" w:type="dxa"/>
          </w:tcPr>
          <w:p w:rsidR="0070671F" w:rsidRPr="00B562EC" w:rsidRDefault="0070671F" w:rsidP="008F32BC">
            <w:pPr>
              <w:spacing w:before="120"/>
              <w:rPr>
                <w:rFonts w:ascii="Arial" w:hAnsi="Arial" w:cs="Arial"/>
                <w:sz w:val="20"/>
              </w:rPr>
            </w:pPr>
          </w:p>
        </w:tc>
        <w:tc>
          <w:tcPr>
            <w:tcW w:w="1088" w:type="dxa"/>
          </w:tcPr>
          <w:p w:rsidR="0070671F" w:rsidRPr="00B562EC" w:rsidRDefault="0070671F" w:rsidP="008F32BC">
            <w:pPr>
              <w:spacing w:before="120"/>
              <w:rPr>
                <w:rFonts w:ascii="Arial" w:hAnsi="Arial" w:cs="Arial"/>
                <w:sz w:val="20"/>
              </w:rPr>
            </w:pPr>
          </w:p>
        </w:tc>
        <w:tc>
          <w:tcPr>
            <w:tcW w:w="1109" w:type="dxa"/>
          </w:tcPr>
          <w:p w:rsidR="0070671F" w:rsidRPr="00B562EC" w:rsidRDefault="0070671F" w:rsidP="008F32BC">
            <w:pPr>
              <w:spacing w:before="120"/>
              <w:rPr>
                <w:rFonts w:ascii="Arial" w:hAnsi="Arial" w:cs="Arial"/>
                <w:sz w:val="20"/>
              </w:rPr>
            </w:pPr>
          </w:p>
        </w:tc>
        <w:tc>
          <w:tcPr>
            <w:tcW w:w="1090" w:type="dxa"/>
          </w:tcPr>
          <w:p w:rsidR="0070671F" w:rsidRPr="00B562EC" w:rsidRDefault="0070671F" w:rsidP="008F32BC">
            <w:pPr>
              <w:spacing w:before="120"/>
              <w:rPr>
                <w:rFonts w:ascii="Arial" w:hAnsi="Arial" w:cs="Arial"/>
                <w:sz w:val="20"/>
              </w:rPr>
            </w:pPr>
          </w:p>
        </w:tc>
        <w:tc>
          <w:tcPr>
            <w:tcW w:w="1111" w:type="dxa"/>
          </w:tcPr>
          <w:p w:rsidR="0070671F" w:rsidRPr="00B562EC" w:rsidRDefault="0070671F" w:rsidP="008F32BC">
            <w:pPr>
              <w:spacing w:before="120"/>
              <w:rPr>
                <w:rFonts w:ascii="Arial" w:hAnsi="Arial" w:cs="Arial"/>
                <w:sz w:val="20"/>
              </w:rPr>
            </w:pPr>
          </w:p>
        </w:tc>
        <w:tc>
          <w:tcPr>
            <w:tcW w:w="1130" w:type="dxa"/>
          </w:tcPr>
          <w:p w:rsidR="0070671F" w:rsidRPr="00B562EC" w:rsidRDefault="0070671F" w:rsidP="008F32BC">
            <w:pPr>
              <w:spacing w:before="120"/>
              <w:rPr>
                <w:rFonts w:ascii="Arial" w:hAnsi="Arial" w:cs="Arial"/>
                <w:sz w:val="20"/>
              </w:rPr>
            </w:pPr>
          </w:p>
        </w:tc>
        <w:tc>
          <w:tcPr>
            <w:tcW w:w="1099" w:type="dxa"/>
          </w:tcPr>
          <w:p w:rsidR="0070671F" w:rsidRPr="00B562EC" w:rsidRDefault="0070671F" w:rsidP="008F32BC">
            <w:pPr>
              <w:spacing w:before="120"/>
              <w:rPr>
                <w:rFonts w:ascii="Arial" w:hAnsi="Arial" w:cs="Arial"/>
                <w:sz w:val="20"/>
              </w:rPr>
            </w:pPr>
          </w:p>
        </w:tc>
      </w:tr>
    </w:tbl>
    <w:p w:rsidR="00612176" w:rsidRPr="00B562EC" w:rsidRDefault="00612176"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5B0EEF" w:rsidRPr="00B562EC" w:rsidTr="008F32BC">
        <w:tc>
          <w:tcPr>
            <w:tcW w:w="7085" w:type="dxa"/>
          </w:tcPr>
          <w:p w:rsidR="005B0EEF" w:rsidRPr="00B562EC" w:rsidRDefault="005B0EEF"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5B0EEF" w:rsidRPr="00B562EC" w:rsidRDefault="005B0EEF"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BF576F" w:rsidRPr="00B562EC" w:rsidRDefault="00BF576F" w:rsidP="00FD29D2">
      <w:pPr>
        <w:spacing w:before="120"/>
        <w:rPr>
          <w:rFonts w:ascii="Arial" w:hAnsi="Arial" w:cs="Arial"/>
          <w:b/>
          <w:i/>
          <w:sz w:val="20"/>
          <w:lang w:val="en-US"/>
        </w:rPr>
      </w:pPr>
    </w:p>
    <w:p w:rsidR="002E5CA0" w:rsidRPr="00B562EC" w:rsidRDefault="002E5CA0" w:rsidP="00FD29D2">
      <w:pPr>
        <w:spacing w:before="120"/>
        <w:rPr>
          <w:rFonts w:ascii="Arial" w:hAnsi="Arial" w:cs="Arial"/>
          <w:sz w:val="20"/>
        </w:rPr>
      </w:pPr>
      <w:r w:rsidRPr="00B562EC">
        <w:rPr>
          <w:rFonts w:ascii="Arial" w:hAnsi="Arial" w:cs="Arial"/>
          <w:b/>
          <w:i/>
          <w:sz w:val="20"/>
        </w:rPr>
        <w:t>Ghi chú:</w:t>
      </w:r>
      <w:r w:rsidRPr="00B562EC">
        <w:rPr>
          <w:rFonts w:ascii="Arial" w:hAnsi="Arial" w:cs="Arial"/>
          <w:sz w:val="20"/>
        </w:rPr>
        <w:t xml:space="preserve"> Cột (2) gồm: Căn </w:t>
      </w:r>
      <w:r w:rsidR="00383FF2" w:rsidRPr="00B562EC">
        <w:rPr>
          <w:rFonts w:ascii="Arial" w:hAnsi="Arial" w:cs="Arial"/>
          <w:sz w:val="20"/>
        </w:rPr>
        <w:t>hộ</w:t>
      </w:r>
      <w:r w:rsidRPr="00B562EC">
        <w:rPr>
          <w:rFonts w:ascii="Arial" w:hAnsi="Arial" w:cs="Arial"/>
          <w:sz w:val="20"/>
        </w:rPr>
        <w:t xml:space="preserve"> chung cư, đất nền, nhà riêng lẻ, v</w:t>
      </w:r>
      <w:r w:rsidR="002B0B13" w:rsidRPr="00B562EC">
        <w:rPr>
          <w:rFonts w:ascii="Arial" w:hAnsi="Arial" w:cs="Arial"/>
          <w:sz w:val="20"/>
          <w:lang w:val="en-US"/>
        </w:rPr>
        <w:t>ă</w:t>
      </w:r>
      <w:r w:rsidRPr="00B562EC">
        <w:rPr>
          <w:rFonts w:ascii="Arial" w:hAnsi="Arial" w:cs="Arial"/>
          <w:sz w:val="20"/>
        </w:rPr>
        <w:t>n phòng (hạng A, B, C), mặt bằng thương mại, dịch vụ.</w:t>
      </w:r>
    </w:p>
    <w:p w:rsidR="00705DE5" w:rsidRPr="00B562EC" w:rsidRDefault="00705DE5" w:rsidP="00FD29D2">
      <w:pPr>
        <w:spacing w:before="120"/>
        <w:rPr>
          <w:rFonts w:ascii="Arial" w:hAnsi="Arial" w:cs="Arial"/>
          <w:sz w:val="20"/>
          <w:lang w:val="en-US"/>
        </w:rPr>
      </w:pPr>
    </w:p>
    <w:p w:rsidR="0083793D" w:rsidRPr="00B562EC" w:rsidRDefault="0083793D" w:rsidP="00FD29D2">
      <w:pPr>
        <w:spacing w:before="120"/>
        <w:jc w:val="right"/>
        <w:rPr>
          <w:rFonts w:ascii="Arial" w:hAnsi="Arial" w:cs="Arial"/>
          <w:b/>
          <w:sz w:val="20"/>
          <w:lang w:val="en-US"/>
        </w:rPr>
      </w:pPr>
      <w:bookmarkStart w:id="81" w:name="loai_5"/>
      <w:r w:rsidRPr="00B562EC">
        <w:rPr>
          <w:rFonts w:ascii="Arial" w:hAnsi="Arial" w:cs="Arial"/>
          <w:b/>
          <w:sz w:val="20"/>
          <w:lang w:val="en-US"/>
        </w:rPr>
        <w:t>Biểu mẫu số 4a</w:t>
      </w:r>
      <w:bookmarkEnd w:id="81"/>
    </w:p>
    <w:p w:rsidR="0083793D" w:rsidRPr="00B562EC" w:rsidRDefault="0083793D"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w:t>
      </w:r>
      <w:r w:rsidR="00FD5A91" w:rsidRPr="00B562EC">
        <w:rPr>
          <w:rFonts w:ascii="Arial" w:hAnsi="Arial" w:cs="Arial"/>
          <w:sz w:val="20"/>
          <w:lang w:val="en-US"/>
        </w:rPr>
        <w:t>chủ đầu tư):…………………..</w:t>
      </w:r>
    </w:p>
    <w:p w:rsidR="0083793D" w:rsidRPr="00B562EC" w:rsidRDefault="0083793D" w:rsidP="00FD29D2">
      <w:pPr>
        <w:spacing w:before="120"/>
        <w:rPr>
          <w:rFonts w:ascii="Arial" w:hAnsi="Arial" w:cs="Arial"/>
          <w:sz w:val="20"/>
          <w:lang w:val="en-US"/>
        </w:rPr>
      </w:pPr>
      <w:r w:rsidRPr="00B562EC">
        <w:rPr>
          <w:rFonts w:ascii="Arial" w:hAnsi="Arial" w:cs="Arial"/>
          <w:i/>
          <w:sz w:val="20"/>
          <w:lang w:val="en-US"/>
        </w:rPr>
        <w:t>Địa chỉ, điện thoại:</w:t>
      </w:r>
      <w:r w:rsidRPr="00B562EC">
        <w:rPr>
          <w:rFonts w:ascii="Arial" w:hAnsi="Arial" w:cs="Arial"/>
          <w:sz w:val="20"/>
          <w:lang w:val="en-US"/>
        </w:rPr>
        <w:t xml:space="preserve"> …………..…………</w:t>
      </w:r>
    </w:p>
    <w:p w:rsidR="00D34C29" w:rsidRPr="00B562EC" w:rsidRDefault="0083793D"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2E5CA0" w:rsidRPr="00B562EC" w:rsidRDefault="00445B61" w:rsidP="00445B61">
      <w:pPr>
        <w:spacing w:before="120"/>
        <w:jc w:val="center"/>
        <w:rPr>
          <w:rFonts w:ascii="Arial" w:hAnsi="Arial" w:cs="Arial"/>
          <w:b/>
          <w:sz w:val="20"/>
          <w:lang w:val="en-US"/>
        </w:rPr>
      </w:pPr>
      <w:bookmarkStart w:id="82" w:name="loai_5_name"/>
      <w:r w:rsidRPr="00B562EC">
        <w:rPr>
          <w:rFonts w:ascii="Arial" w:hAnsi="Arial" w:cs="Arial"/>
          <w:b/>
          <w:sz w:val="20"/>
          <w:lang w:val="en-US"/>
        </w:rPr>
        <w:t>BÁO CÁO VỀ TÌNH HÌNH GIAO DỊCH BẤT ĐỘNG SẢN</w:t>
      </w:r>
      <w:bookmarkEnd w:id="82"/>
    </w:p>
    <w:p w:rsidR="00445B61" w:rsidRPr="00B562EC" w:rsidRDefault="00445B61" w:rsidP="00445B61">
      <w:pPr>
        <w:spacing w:before="120"/>
        <w:jc w:val="center"/>
        <w:rPr>
          <w:rFonts w:ascii="Arial" w:hAnsi="Arial" w:cs="Arial"/>
          <w:b/>
          <w:sz w:val="20"/>
          <w:lang w:val="en-US"/>
        </w:rPr>
      </w:pPr>
      <w:bookmarkStart w:id="83" w:name="loai_5_name_name"/>
      <w:r w:rsidRPr="00B562EC">
        <w:rPr>
          <w:rFonts w:ascii="Arial" w:hAnsi="Arial" w:cs="Arial"/>
          <w:b/>
          <w:sz w:val="20"/>
          <w:lang w:val="en-US"/>
        </w:rPr>
        <w:t xml:space="preserve">(Biểu mẫu đối với các dự án phát triển nhà ở, dự án tòa nhà chung cư hỗn hợp, </w:t>
      </w:r>
    </w:p>
    <w:p w:rsidR="00445B61" w:rsidRPr="00B562EC" w:rsidRDefault="00445B61" w:rsidP="00445B61">
      <w:pPr>
        <w:spacing w:before="120"/>
        <w:jc w:val="center"/>
        <w:rPr>
          <w:rFonts w:ascii="Arial" w:hAnsi="Arial" w:cs="Arial"/>
          <w:b/>
          <w:sz w:val="20"/>
          <w:lang w:val="en-US"/>
        </w:rPr>
      </w:pPr>
      <w:r w:rsidRPr="00B562EC">
        <w:rPr>
          <w:rFonts w:ascii="Arial" w:hAnsi="Arial" w:cs="Arial"/>
          <w:b/>
          <w:sz w:val="20"/>
          <w:lang w:val="en-US"/>
        </w:rPr>
        <w:t>dự án đầu tư xây dựng khu đô thị mới, dự án trung tâm thương mại, văn phòng cho thuê)</w:t>
      </w:r>
      <w:bookmarkEnd w:id="83"/>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báo cáo: Tháng</w:t>
      </w:r>
      <w:r w:rsidR="00833F64" w:rsidRPr="00B562EC">
        <w:rPr>
          <w:rFonts w:ascii="Arial" w:hAnsi="Arial" w:cs="Arial"/>
          <w:i/>
          <w:sz w:val="20"/>
          <w:lang w:val="en-US"/>
        </w:rPr>
        <w:t>……</w:t>
      </w:r>
      <w:r w:rsidRPr="00B562EC">
        <w:rPr>
          <w:rFonts w:ascii="Arial" w:hAnsi="Arial" w:cs="Arial"/>
          <w:i/>
          <w:sz w:val="20"/>
        </w:rPr>
        <w:t>năm</w:t>
      </w:r>
      <w:r w:rsidR="00833F64" w:rsidRPr="00B562EC">
        <w:rPr>
          <w:rFonts w:ascii="Arial" w:hAnsi="Arial" w:cs="Arial"/>
          <w:i/>
          <w:sz w:val="20"/>
          <w:lang w:val="en-U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
        <w:gridCol w:w="423"/>
        <w:gridCol w:w="281"/>
        <w:gridCol w:w="267"/>
        <w:gridCol w:w="351"/>
        <w:gridCol w:w="308"/>
        <w:gridCol w:w="351"/>
        <w:gridCol w:w="294"/>
        <w:gridCol w:w="327"/>
        <w:gridCol w:w="351"/>
        <w:gridCol w:w="294"/>
        <w:gridCol w:w="327"/>
        <w:gridCol w:w="351"/>
        <w:gridCol w:w="294"/>
        <w:gridCol w:w="327"/>
        <w:gridCol w:w="351"/>
        <w:gridCol w:w="294"/>
        <w:gridCol w:w="327"/>
        <w:gridCol w:w="351"/>
        <w:gridCol w:w="294"/>
        <w:gridCol w:w="327"/>
        <w:gridCol w:w="351"/>
        <w:gridCol w:w="294"/>
        <w:gridCol w:w="327"/>
        <w:gridCol w:w="365"/>
        <w:gridCol w:w="327"/>
        <w:gridCol w:w="429"/>
        <w:gridCol w:w="327"/>
      </w:tblGrid>
      <w:tr w:rsidR="00EE2A73" w:rsidRPr="00B562EC">
        <w:tblPrEx>
          <w:tblCellMar>
            <w:top w:w="0" w:type="dxa"/>
            <w:left w:w="0" w:type="dxa"/>
            <w:bottom w:w="0" w:type="dxa"/>
            <w:right w:w="0" w:type="dxa"/>
          </w:tblCellMar>
        </w:tblPrEx>
        <w:tc>
          <w:tcPr>
            <w:tcW w:w="343"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TT</w:t>
            </w:r>
          </w:p>
        </w:tc>
        <w:tc>
          <w:tcPr>
            <w:tcW w:w="704"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Tên dự án</w:t>
            </w:r>
          </w:p>
        </w:tc>
        <w:tc>
          <w:tcPr>
            <w:tcW w:w="488"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Địa</w:t>
            </w:r>
            <w:r w:rsidR="00C26786" w:rsidRPr="00B562EC">
              <w:rPr>
                <w:rFonts w:ascii="Arial" w:hAnsi="Arial" w:cs="Arial"/>
                <w:b/>
                <w:sz w:val="16"/>
                <w:szCs w:val="16"/>
                <w:lang w:val="en-US"/>
              </w:rPr>
              <w:t xml:space="preserve"> </w:t>
            </w:r>
            <w:r w:rsidR="00B562EC" w:rsidRPr="00B562EC">
              <w:rPr>
                <w:rFonts w:ascii="Arial" w:hAnsi="Arial" w:cs="Arial"/>
                <w:b/>
                <w:sz w:val="16"/>
                <w:szCs w:val="16"/>
              </w:rPr>
              <w:t>điểm</w:t>
            </w:r>
          </w:p>
        </w:tc>
        <w:tc>
          <w:tcPr>
            <w:tcW w:w="495"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S</w:t>
            </w:r>
            <w:r w:rsidR="00026A40" w:rsidRPr="00B562EC">
              <w:rPr>
                <w:rFonts w:ascii="Arial" w:hAnsi="Arial" w:cs="Arial"/>
                <w:b/>
                <w:sz w:val="16"/>
                <w:szCs w:val="16"/>
                <w:lang w:val="en-US"/>
              </w:rPr>
              <w:t xml:space="preserve">ố </w:t>
            </w:r>
            <w:r w:rsidRPr="00B562EC">
              <w:rPr>
                <w:rFonts w:ascii="Arial" w:hAnsi="Arial" w:cs="Arial"/>
                <w:b/>
                <w:sz w:val="16"/>
                <w:szCs w:val="16"/>
              </w:rPr>
              <w:t>hiệu</w:t>
            </w:r>
            <w:r w:rsidR="00026A40" w:rsidRPr="00B562EC">
              <w:rPr>
                <w:rFonts w:ascii="Arial" w:hAnsi="Arial" w:cs="Arial"/>
                <w:b/>
                <w:sz w:val="16"/>
                <w:szCs w:val="16"/>
                <w:lang w:val="en-US"/>
              </w:rPr>
              <w:t xml:space="preserve"> </w:t>
            </w:r>
            <w:r w:rsidRPr="00B562EC">
              <w:rPr>
                <w:rFonts w:ascii="Arial" w:hAnsi="Arial" w:cs="Arial"/>
                <w:b/>
                <w:sz w:val="16"/>
                <w:szCs w:val="16"/>
              </w:rPr>
              <w:t>thửa</w:t>
            </w:r>
            <w:r w:rsidR="00026A40" w:rsidRPr="00B562EC">
              <w:rPr>
                <w:rFonts w:ascii="Arial" w:hAnsi="Arial" w:cs="Arial"/>
                <w:b/>
                <w:sz w:val="16"/>
                <w:szCs w:val="16"/>
                <w:lang w:val="en-US"/>
              </w:rPr>
              <w:t xml:space="preserve"> </w:t>
            </w:r>
            <w:r w:rsidRPr="00B562EC">
              <w:rPr>
                <w:rFonts w:ascii="Arial" w:hAnsi="Arial" w:cs="Arial"/>
                <w:b/>
                <w:sz w:val="16"/>
                <w:szCs w:val="16"/>
              </w:rPr>
              <w:t>đất</w:t>
            </w:r>
          </w:p>
        </w:tc>
        <w:tc>
          <w:tcPr>
            <w:tcW w:w="488"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w:t>
            </w:r>
            <w:r w:rsidR="00EA1D67" w:rsidRPr="006E32D4">
              <w:rPr>
                <w:rFonts w:ascii="Arial" w:hAnsi="Arial" w:cs="Arial"/>
                <w:b/>
                <w:sz w:val="16"/>
                <w:szCs w:val="16"/>
              </w:rPr>
              <w:t>ổ</w:t>
            </w:r>
            <w:r w:rsidRPr="00B562EC">
              <w:rPr>
                <w:rFonts w:ascii="Arial" w:hAnsi="Arial" w:cs="Arial"/>
                <w:b/>
                <w:sz w:val="16"/>
                <w:szCs w:val="16"/>
              </w:rPr>
              <w:t>ng</w:t>
            </w:r>
            <w:r w:rsidR="00EA1D67" w:rsidRPr="006E32D4">
              <w:rPr>
                <w:rFonts w:ascii="Arial" w:hAnsi="Arial" w:cs="Arial"/>
                <w:b/>
                <w:sz w:val="16"/>
                <w:szCs w:val="16"/>
              </w:rPr>
              <w:t xml:space="preserve"> </w:t>
            </w:r>
            <w:r w:rsidRPr="00B562EC">
              <w:rPr>
                <w:rFonts w:ascii="Arial" w:hAnsi="Arial" w:cs="Arial"/>
                <w:b/>
                <w:sz w:val="16"/>
                <w:szCs w:val="16"/>
              </w:rPr>
              <w:t>số</w:t>
            </w:r>
            <w:r w:rsidR="00EA1D67" w:rsidRPr="006E32D4">
              <w:rPr>
                <w:rFonts w:ascii="Arial" w:hAnsi="Arial" w:cs="Arial"/>
                <w:b/>
                <w:sz w:val="16"/>
                <w:szCs w:val="16"/>
              </w:rPr>
              <w:t xml:space="preserve"> </w:t>
            </w:r>
            <w:r w:rsidRPr="00B562EC">
              <w:rPr>
                <w:rFonts w:ascii="Arial" w:hAnsi="Arial" w:cs="Arial"/>
                <w:b/>
                <w:sz w:val="16"/>
                <w:szCs w:val="16"/>
              </w:rPr>
              <w:t>lượng</w:t>
            </w:r>
            <w:r w:rsidR="00EA1D67" w:rsidRPr="006E32D4">
              <w:rPr>
                <w:rFonts w:ascii="Arial" w:hAnsi="Arial" w:cs="Arial"/>
                <w:b/>
                <w:sz w:val="16"/>
                <w:szCs w:val="16"/>
              </w:rPr>
              <w:t xml:space="preserve"> </w:t>
            </w:r>
            <w:r w:rsidRPr="00B562EC">
              <w:rPr>
                <w:rFonts w:ascii="Arial" w:hAnsi="Arial" w:cs="Arial"/>
                <w:b/>
                <w:sz w:val="16"/>
                <w:szCs w:val="16"/>
              </w:rPr>
              <w:t>nhà</w:t>
            </w:r>
            <w:r w:rsidR="00EA1D67" w:rsidRPr="006E32D4">
              <w:rPr>
                <w:rFonts w:ascii="Arial" w:hAnsi="Arial" w:cs="Arial"/>
                <w:b/>
                <w:sz w:val="16"/>
                <w:szCs w:val="16"/>
              </w:rPr>
              <w:t xml:space="preserve"> </w:t>
            </w:r>
            <w:r w:rsidRPr="00B562EC">
              <w:rPr>
                <w:rFonts w:ascii="Arial" w:hAnsi="Arial" w:cs="Arial"/>
                <w:b/>
                <w:sz w:val="16"/>
                <w:szCs w:val="16"/>
              </w:rPr>
              <w:t>(c</w:t>
            </w:r>
            <w:r w:rsidR="00966851" w:rsidRPr="006E32D4">
              <w:rPr>
                <w:rFonts w:ascii="Arial" w:hAnsi="Arial" w:cs="Arial"/>
                <w:b/>
                <w:sz w:val="16"/>
                <w:szCs w:val="16"/>
              </w:rPr>
              <w:t>ă</w:t>
            </w:r>
            <w:r w:rsidRPr="00B562EC">
              <w:rPr>
                <w:rFonts w:ascii="Arial" w:hAnsi="Arial" w:cs="Arial"/>
                <w:b/>
                <w:sz w:val="16"/>
                <w:szCs w:val="16"/>
              </w:rPr>
              <w:t>n)</w:t>
            </w:r>
          </w:p>
        </w:tc>
        <w:tc>
          <w:tcPr>
            <w:tcW w:w="488"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w:t>
            </w:r>
            <w:r w:rsidR="00D119ED" w:rsidRPr="006E32D4">
              <w:rPr>
                <w:rFonts w:ascii="Arial" w:hAnsi="Arial" w:cs="Arial"/>
                <w:b/>
                <w:sz w:val="16"/>
                <w:szCs w:val="16"/>
              </w:rPr>
              <w:t>ổn</w:t>
            </w:r>
            <w:r w:rsidRPr="00B562EC">
              <w:rPr>
                <w:rFonts w:ascii="Arial" w:hAnsi="Arial" w:cs="Arial"/>
                <w:b/>
                <w:sz w:val="16"/>
                <w:szCs w:val="16"/>
              </w:rPr>
              <w:t>g diệ</w:t>
            </w:r>
            <w:r w:rsidR="009168A8" w:rsidRPr="00B562EC">
              <w:rPr>
                <w:rFonts w:ascii="Arial" w:hAnsi="Arial" w:cs="Arial"/>
                <w:b/>
                <w:sz w:val="16"/>
                <w:szCs w:val="16"/>
              </w:rPr>
              <w:t>n tích sà</w:t>
            </w:r>
            <w:r w:rsidR="009168A8" w:rsidRPr="006E32D4">
              <w:rPr>
                <w:rFonts w:ascii="Arial" w:hAnsi="Arial" w:cs="Arial"/>
                <w:b/>
                <w:sz w:val="16"/>
                <w:szCs w:val="16"/>
              </w:rPr>
              <w:t>n</w:t>
            </w:r>
            <w:r w:rsidRPr="00B562EC">
              <w:rPr>
                <w:rFonts w:ascii="Arial" w:hAnsi="Arial" w:cs="Arial"/>
                <w:b/>
                <w:sz w:val="16"/>
                <w:szCs w:val="16"/>
              </w:rPr>
              <w:t xml:space="preserve"> xây d</w:t>
            </w:r>
            <w:r w:rsidR="004F09EB" w:rsidRPr="006E32D4">
              <w:rPr>
                <w:rFonts w:ascii="Arial" w:hAnsi="Arial" w:cs="Arial"/>
                <w:b/>
                <w:sz w:val="16"/>
                <w:szCs w:val="16"/>
              </w:rPr>
              <w:t>ự</w:t>
            </w:r>
            <w:r w:rsidR="00490804" w:rsidRPr="00B562EC">
              <w:rPr>
                <w:rFonts w:ascii="Arial" w:hAnsi="Arial" w:cs="Arial"/>
                <w:b/>
                <w:sz w:val="16"/>
                <w:szCs w:val="16"/>
              </w:rPr>
              <w:t>ng (</w:t>
            </w:r>
            <w:r w:rsidR="00490804" w:rsidRPr="006E32D4">
              <w:rPr>
                <w:rFonts w:ascii="Arial" w:hAnsi="Arial" w:cs="Arial"/>
                <w:b/>
                <w:sz w:val="16"/>
                <w:szCs w:val="16"/>
              </w:rPr>
              <w:t>m</w:t>
            </w:r>
            <w:r w:rsidR="00490804" w:rsidRPr="006E32D4">
              <w:rPr>
                <w:rFonts w:ascii="Arial" w:hAnsi="Arial" w:cs="Arial"/>
                <w:b/>
                <w:sz w:val="16"/>
                <w:szCs w:val="16"/>
                <w:vertAlign w:val="superscript"/>
              </w:rPr>
              <w:t>2</w:t>
            </w:r>
            <w:r w:rsidRPr="00B562EC">
              <w:rPr>
                <w:rFonts w:ascii="Arial" w:hAnsi="Arial" w:cs="Arial"/>
                <w:b/>
                <w:sz w:val="16"/>
                <w:szCs w:val="16"/>
              </w:rPr>
              <w:t>)</w:t>
            </w:r>
          </w:p>
        </w:tc>
        <w:tc>
          <w:tcPr>
            <w:tcW w:w="10914" w:type="dxa"/>
            <w:gridSpan w:val="22"/>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Bất động sản đã bán trong kỳ</w:t>
            </w:r>
          </w:p>
        </w:tc>
      </w:tr>
      <w:tr w:rsidR="00312F87" w:rsidRPr="00B562EC">
        <w:tblPrEx>
          <w:tblCellMar>
            <w:top w:w="0" w:type="dxa"/>
            <w:left w:w="0" w:type="dxa"/>
            <w:bottom w:w="0" w:type="dxa"/>
            <w:right w:w="0" w:type="dxa"/>
          </w:tblCellMar>
        </w:tblPrEx>
        <w:tc>
          <w:tcPr>
            <w:tcW w:w="343"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704"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8"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95"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8"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8"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388" w:type="dxa"/>
            <w:gridSpan w:val="9"/>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 xml:space="preserve">Căn </w:t>
            </w:r>
            <w:r w:rsidR="00383FF2" w:rsidRPr="00B562EC">
              <w:rPr>
                <w:rFonts w:ascii="Arial" w:hAnsi="Arial" w:cs="Arial"/>
                <w:b/>
                <w:sz w:val="16"/>
                <w:szCs w:val="16"/>
              </w:rPr>
              <w:t>hộ</w:t>
            </w:r>
            <w:r w:rsidRPr="00B562EC">
              <w:rPr>
                <w:rFonts w:ascii="Arial" w:hAnsi="Arial" w:cs="Arial"/>
                <w:b/>
                <w:sz w:val="16"/>
                <w:szCs w:val="16"/>
              </w:rPr>
              <w:t xml:space="preserve"> chung cư</w:t>
            </w:r>
          </w:p>
        </w:tc>
        <w:tc>
          <w:tcPr>
            <w:tcW w:w="2917" w:type="dxa"/>
            <w:gridSpan w:val="6"/>
            <w:shd w:val="clear" w:color="auto" w:fill="FFFFFF"/>
            <w:vAlign w:val="center"/>
          </w:tcPr>
          <w:p w:rsidR="002E5CA0" w:rsidRPr="00B562EC" w:rsidRDefault="00E02305" w:rsidP="00FD29D2">
            <w:pPr>
              <w:spacing w:before="120"/>
              <w:jc w:val="center"/>
              <w:rPr>
                <w:rFonts w:ascii="Arial" w:hAnsi="Arial" w:cs="Arial"/>
                <w:b/>
                <w:sz w:val="16"/>
                <w:szCs w:val="16"/>
                <w:lang w:val="en-US"/>
              </w:rPr>
            </w:pPr>
            <w:r w:rsidRPr="00B562EC">
              <w:rPr>
                <w:rFonts w:ascii="Arial" w:hAnsi="Arial" w:cs="Arial"/>
                <w:b/>
                <w:sz w:val="16"/>
                <w:szCs w:val="16"/>
              </w:rPr>
              <w:t>Nhà riêng l</w:t>
            </w:r>
            <w:r w:rsidRPr="00B562EC">
              <w:rPr>
                <w:rFonts w:ascii="Arial" w:hAnsi="Arial" w:cs="Arial"/>
                <w:b/>
                <w:sz w:val="16"/>
                <w:szCs w:val="16"/>
                <w:lang w:val="en-US"/>
              </w:rPr>
              <w:t>ẻ</w:t>
            </w:r>
          </w:p>
        </w:tc>
        <w:tc>
          <w:tcPr>
            <w:tcW w:w="1471" w:type="dxa"/>
            <w:gridSpan w:val="3"/>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Đất nền</w:t>
            </w:r>
          </w:p>
        </w:tc>
        <w:tc>
          <w:tcPr>
            <w:tcW w:w="977" w:type="dxa"/>
            <w:gridSpan w:val="2"/>
            <w:vMerge w:val="restart"/>
            <w:shd w:val="clear" w:color="auto" w:fill="FFFFFF"/>
            <w:vAlign w:val="center"/>
          </w:tcPr>
          <w:p w:rsidR="002E5CA0" w:rsidRPr="00B562EC" w:rsidRDefault="006F0989" w:rsidP="00FD29D2">
            <w:pPr>
              <w:spacing w:before="120"/>
              <w:jc w:val="center"/>
              <w:rPr>
                <w:rFonts w:ascii="Arial" w:hAnsi="Arial" w:cs="Arial"/>
                <w:b/>
                <w:sz w:val="16"/>
                <w:szCs w:val="16"/>
              </w:rPr>
            </w:pPr>
            <w:r w:rsidRPr="00B562EC">
              <w:rPr>
                <w:rFonts w:ascii="Arial" w:hAnsi="Arial" w:cs="Arial"/>
                <w:b/>
                <w:sz w:val="16"/>
                <w:szCs w:val="16"/>
              </w:rPr>
              <w:t xml:space="preserve">Văn </w:t>
            </w:r>
            <w:r w:rsidRPr="00B562EC">
              <w:rPr>
                <w:rFonts w:ascii="Arial" w:hAnsi="Arial" w:cs="Arial"/>
                <w:b/>
                <w:sz w:val="16"/>
                <w:szCs w:val="16"/>
                <w:lang w:val="en-US"/>
              </w:rPr>
              <w:t>p</w:t>
            </w:r>
            <w:r w:rsidR="002E5CA0" w:rsidRPr="00B562EC">
              <w:rPr>
                <w:rFonts w:ascii="Arial" w:hAnsi="Arial" w:cs="Arial"/>
                <w:b/>
                <w:sz w:val="16"/>
                <w:szCs w:val="16"/>
              </w:rPr>
              <w:t xml:space="preserve">hòng cho </w:t>
            </w:r>
            <w:r w:rsidR="00383FF2" w:rsidRPr="00B562EC">
              <w:rPr>
                <w:rFonts w:ascii="Arial" w:hAnsi="Arial" w:cs="Arial"/>
                <w:b/>
                <w:sz w:val="16"/>
                <w:szCs w:val="16"/>
              </w:rPr>
              <w:t>thuê</w:t>
            </w:r>
          </w:p>
        </w:tc>
        <w:tc>
          <w:tcPr>
            <w:tcW w:w="1161" w:type="dxa"/>
            <w:gridSpan w:val="2"/>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 xml:space="preserve">Mặt bằng </w:t>
            </w:r>
            <w:r w:rsidR="00D01E6E" w:rsidRPr="006E32D4">
              <w:rPr>
                <w:rFonts w:ascii="Arial" w:hAnsi="Arial" w:cs="Arial"/>
                <w:b/>
                <w:sz w:val="16"/>
                <w:szCs w:val="16"/>
              </w:rPr>
              <w:t>thương</w:t>
            </w:r>
            <w:r w:rsidRPr="00B562EC">
              <w:rPr>
                <w:rFonts w:ascii="Arial" w:hAnsi="Arial" w:cs="Arial"/>
                <w:b/>
                <w:sz w:val="16"/>
                <w:szCs w:val="16"/>
              </w:rPr>
              <w:t xml:space="preserve"> mại, dịch vụ</w:t>
            </w:r>
          </w:p>
        </w:tc>
      </w:tr>
      <w:tr w:rsidR="00EE2A73" w:rsidRPr="00B562EC">
        <w:tblPrEx>
          <w:tblCellMar>
            <w:top w:w="0" w:type="dxa"/>
            <w:left w:w="0" w:type="dxa"/>
            <w:bottom w:w="0" w:type="dxa"/>
            <w:right w:w="0" w:type="dxa"/>
          </w:tblCellMar>
        </w:tblPrEx>
        <w:tc>
          <w:tcPr>
            <w:tcW w:w="343"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704"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8"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95"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8"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8"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1496" w:type="dxa"/>
            <w:gridSpan w:val="3"/>
            <w:shd w:val="clear" w:color="auto" w:fill="FFFFFF"/>
            <w:vAlign w:val="center"/>
          </w:tcPr>
          <w:p w:rsidR="002E5CA0" w:rsidRPr="00B562EC" w:rsidRDefault="002E5CA0" w:rsidP="00FD29D2">
            <w:pPr>
              <w:spacing w:before="120"/>
              <w:jc w:val="center"/>
              <w:rPr>
                <w:rFonts w:ascii="Arial" w:hAnsi="Arial" w:cs="Arial"/>
                <w:b/>
                <w:sz w:val="16"/>
                <w:szCs w:val="16"/>
                <w:lang w:val="en-US"/>
              </w:rPr>
            </w:pPr>
            <w:r w:rsidRPr="00B562EC">
              <w:rPr>
                <w:rFonts w:ascii="Arial" w:hAnsi="Arial" w:cs="Arial"/>
                <w:b/>
                <w:sz w:val="16"/>
                <w:szCs w:val="16"/>
              </w:rPr>
              <w:t>Diện tí</w:t>
            </w:r>
            <w:r w:rsidR="00D56756" w:rsidRPr="00B562EC">
              <w:rPr>
                <w:rFonts w:ascii="Arial" w:hAnsi="Arial" w:cs="Arial"/>
                <w:b/>
                <w:sz w:val="16"/>
                <w:szCs w:val="16"/>
              </w:rPr>
              <w:t xml:space="preserve">ch </w:t>
            </w:r>
            <w:r w:rsidR="00B843CD" w:rsidRPr="00B562EC">
              <w:rPr>
                <w:rFonts w:ascii="Arial" w:hAnsi="Arial" w:cs="Arial"/>
                <w:b/>
                <w:sz w:val="16"/>
                <w:szCs w:val="16"/>
              </w:rPr>
              <w:t>≤</w:t>
            </w:r>
            <w:r w:rsidR="00D56756" w:rsidRPr="00B562EC">
              <w:rPr>
                <w:rFonts w:ascii="Arial" w:hAnsi="Arial" w:cs="Arial"/>
                <w:b/>
                <w:sz w:val="16"/>
                <w:szCs w:val="16"/>
              </w:rPr>
              <w:t>70 m</w:t>
            </w:r>
            <w:r w:rsidR="00D56756" w:rsidRPr="00B562EC">
              <w:rPr>
                <w:rFonts w:ascii="Arial" w:hAnsi="Arial" w:cs="Arial"/>
                <w:b/>
                <w:sz w:val="16"/>
                <w:szCs w:val="16"/>
                <w:vertAlign w:val="superscript"/>
                <w:lang w:val="en-US"/>
              </w:rPr>
              <w:t>2</w:t>
            </w:r>
          </w:p>
        </w:tc>
        <w:tc>
          <w:tcPr>
            <w:tcW w:w="1452" w:type="dxa"/>
            <w:gridSpan w:val="3"/>
            <w:shd w:val="clear" w:color="auto" w:fill="FFFFFF"/>
            <w:vAlign w:val="center"/>
          </w:tcPr>
          <w:p w:rsidR="002E5CA0" w:rsidRPr="00B562EC" w:rsidRDefault="002E5CA0" w:rsidP="00FD29D2">
            <w:pPr>
              <w:spacing w:before="120"/>
              <w:jc w:val="center"/>
              <w:rPr>
                <w:rFonts w:ascii="Arial" w:hAnsi="Arial" w:cs="Arial"/>
                <w:b/>
                <w:sz w:val="16"/>
                <w:szCs w:val="16"/>
                <w:lang w:val="en-US"/>
              </w:rPr>
            </w:pPr>
            <w:r w:rsidRPr="00B562EC">
              <w:rPr>
                <w:rFonts w:ascii="Arial" w:hAnsi="Arial" w:cs="Arial"/>
                <w:b/>
                <w:sz w:val="16"/>
                <w:szCs w:val="16"/>
              </w:rPr>
              <w:t>70 m</w:t>
            </w:r>
            <w:r w:rsidRPr="00B562EC">
              <w:rPr>
                <w:rFonts w:ascii="Arial" w:hAnsi="Arial" w:cs="Arial"/>
                <w:b/>
                <w:sz w:val="16"/>
                <w:szCs w:val="16"/>
                <w:vertAlign w:val="superscript"/>
              </w:rPr>
              <w:t>2</w:t>
            </w:r>
            <w:r w:rsidR="00B33306" w:rsidRPr="00B562EC">
              <w:rPr>
                <w:rFonts w:ascii="Arial" w:hAnsi="Arial" w:cs="Arial"/>
                <w:b/>
                <w:sz w:val="16"/>
                <w:szCs w:val="16"/>
                <w:lang w:val="en-US"/>
              </w:rPr>
              <w:t xml:space="preserve"> </w:t>
            </w:r>
            <w:r w:rsidRPr="00B562EC">
              <w:rPr>
                <w:rFonts w:ascii="Arial" w:hAnsi="Arial" w:cs="Arial"/>
                <w:b/>
                <w:sz w:val="16"/>
                <w:szCs w:val="16"/>
              </w:rPr>
              <w:t>&lt;</w:t>
            </w:r>
            <w:r w:rsidR="00F13DCE" w:rsidRPr="00B562EC">
              <w:rPr>
                <w:rFonts w:ascii="Arial" w:hAnsi="Arial" w:cs="Arial"/>
                <w:b/>
                <w:sz w:val="16"/>
                <w:szCs w:val="16"/>
                <w:lang w:val="en-US"/>
              </w:rPr>
              <w:t xml:space="preserve"> </w:t>
            </w:r>
            <w:r w:rsidR="0052475F" w:rsidRPr="00B562EC">
              <w:rPr>
                <w:rFonts w:ascii="Arial" w:hAnsi="Arial" w:cs="Arial"/>
                <w:b/>
                <w:sz w:val="16"/>
                <w:szCs w:val="16"/>
                <w:lang w:val="en-US"/>
              </w:rPr>
              <w:t>Diện</w:t>
            </w:r>
            <w:r w:rsidRPr="00B562EC">
              <w:rPr>
                <w:rFonts w:ascii="Arial" w:hAnsi="Arial" w:cs="Arial"/>
                <w:b/>
                <w:sz w:val="16"/>
                <w:szCs w:val="16"/>
              </w:rPr>
              <w:t xml:space="preserve"> tích </w:t>
            </w:r>
            <w:r w:rsidR="00B843CD" w:rsidRPr="00B562EC">
              <w:rPr>
                <w:rFonts w:ascii="Arial" w:hAnsi="Arial" w:cs="Arial"/>
                <w:b/>
                <w:sz w:val="16"/>
                <w:szCs w:val="16"/>
              </w:rPr>
              <w:t>≤</w:t>
            </w:r>
            <w:r w:rsidRPr="00B562EC">
              <w:rPr>
                <w:rFonts w:ascii="Arial" w:hAnsi="Arial" w:cs="Arial"/>
                <w:b/>
                <w:sz w:val="16"/>
                <w:szCs w:val="16"/>
              </w:rPr>
              <w:t>120 m</w:t>
            </w:r>
            <w:r w:rsidR="00D82418" w:rsidRPr="00B562EC">
              <w:rPr>
                <w:rFonts w:ascii="Arial" w:hAnsi="Arial" w:cs="Arial"/>
                <w:b/>
                <w:sz w:val="16"/>
                <w:szCs w:val="16"/>
                <w:vertAlign w:val="superscript"/>
                <w:lang w:val="en-US"/>
              </w:rPr>
              <w:t>2</w:t>
            </w:r>
          </w:p>
        </w:tc>
        <w:tc>
          <w:tcPr>
            <w:tcW w:w="1440" w:type="dxa"/>
            <w:gridSpan w:val="3"/>
            <w:shd w:val="clear" w:color="auto" w:fill="FFFFFF"/>
            <w:vAlign w:val="center"/>
          </w:tcPr>
          <w:p w:rsidR="002E5CA0" w:rsidRPr="00B562EC" w:rsidRDefault="002E5CA0" w:rsidP="00FD29D2">
            <w:pPr>
              <w:spacing w:before="120"/>
              <w:jc w:val="center"/>
              <w:rPr>
                <w:rFonts w:ascii="Arial" w:hAnsi="Arial" w:cs="Arial"/>
                <w:b/>
                <w:sz w:val="16"/>
                <w:szCs w:val="16"/>
                <w:lang w:val="en-US"/>
              </w:rPr>
            </w:pPr>
            <w:r w:rsidRPr="00B562EC">
              <w:rPr>
                <w:rFonts w:ascii="Arial" w:hAnsi="Arial" w:cs="Arial"/>
                <w:b/>
                <w:sz w:val="16"/>
                <w:szCs w:val="16"/>
              </w:rPr>
              <w:t xml:space="preserve">Diện </w:t>
            </w:r>
            <w:r w:rsidR="007E66CE" w:rsidRPr="00B562EC">
              <w:rPr>
                <w:rFonts w:ascii="Arial" w:hAnsi="Arial" w:cs="Arial"/>
                <w:b/>
                <w:sz w:val="16"/>
                <w:szCs w:val="16"/>
                <w:lang w:val="en-US"/>
              </w:rPr>
              <w:t>tí</w:t>
            </w:r>
            <w:r w:rsidRPr="00B562EC">
              <w:rPr>
                <w:rFonts w:ascii="Arial" w:hAnsi="Arial" w:cs="Arial"/>
                <w:b/>
                <w:sz w:val="16"/>
                <w:szCs w:val="16"/>
              </w:rPr>
              <w:t>ch &gt;120 m</w:t>
            </w:r>
            <w:r w:rsidR="007E66CE" w:rsidRPr="00B562EC">
              <w:rPr>
                <w:rFonts w:ascii="Arial" w:hAnsi="Arial" w:cs="Arial"/>
                <w:b/>
                <w:sz w:val="16"/>
                <w:szCs w:val="16"/>
                <w:vertAlign w:val="superscript"/>
                <w:lang w:val="en-US"/>
              </w:rPr>
              <w:t>2</w:t>
            </w:r>
          </w:p>
        </w:tc>
        <w:tc>
          <w:tcPr>
            <w:tcW w:w="1452" w:type="dxa"/>
            <w:gridSpan w:val="3"/>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Nhà liền kề</w:t>
            </w:r>
          </w:p>
        </w:tc>
        <w:tc>
          <w:tcPr>
            <w:tcW w:w="1465" w:type="dxa"/>
            <w:gridSpan w:val="3"/>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Biệt t</w:t>
            </w:r>
            <w:r w:rsidR="006C01CF" w:rsidRPr="00B562EC">
              <w:rPr>
                <w:rFonts w:ascii="Arial" w:hAnsi="Arial" w:cs="Arial"/>
                <w:b/>
                <w:sz w:val="16"/>
                <w:szCs w:val="16"/>
                <w:lang w:val="en-US"/>
              </w:rPr>
              <w:t>h</w:t>
            </w:r>
            <w:r w:rsidRPr="00B562EC">
              <w:rPr>
                <w:rFonts w:ascii="Arial" w:hAnsi="Arial" w:cs="Arial"/>
                <w:b/>
                <w:sz w:val="16"/>
                <w:szCs w:val="16"/>
              </w:rPr>
              <w:t>ự</w:t>
            </w:r>
          </w:p>
        </w:tc>
        <w:tc>
          <w:tcPr>
            <w:tcW w:w="1471" w:type="dxa"/>
            <w:gridSpan w:val="3"/>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977" w:type="dxa"/>
            <w:gridSpan w:val="2"/>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1161" w:type="dxa"/>
            <w:gridSpan w:val="2"/>
            <w:vMerge/>
            <w:shd w:val="clear" w:color="auto" w:fill="FFFFFF"/>
            <w:vAlign w:val="center"/>
          </w:tcPr>
          <w:p w:rsidR="002E5CA0" w:rsidRPr="00B562EC" w:rsidRDefault="002E5CA0" w:rsidP="00FD29D2">
            <w:pPr>
              <w:spacing w:before="120"/>
              <w:jc w:val="center"/>
              <w:rPr>
                <w:rFonts w:ascii="Arial" w:hAnsi="Arial" w:cs="Arial"/>
                <w:b/>
                <w:sz w:val="16"/>
                <w:szCs w:val="16"/>
              </w:rPr>
            </w:pPr>
          </w:p>
        </w:tc>
      </w:tr>
      <w:tr w:rsidR="00EE2A73" w:rsidRPr="00B562EC">
        <w:tblPrEx>
          <w:tblCellMar>
            <w:top w:w="0" w:type="dxa"/>
            <w:left w:w="0" w:type="dxa"/>
            <w:bottom w:w="0" w:type="dxa"/>
            <w:right w:w="0" w:type="dxa"/>
          </w:tblCellMar>
        </w:tblPrEx>
        <w:tc>
          <w:tcPr>
            <w:tcW w:w="343" w:type="dxa"/>
            <w:vMerge/>
            <w:shd w:val="clear" w:color="auto" w:fill="FFFFFF"/>
            <w:vAlign w:val="center"/>
          </w:tcPr>
          <w:p w:rsidR="000F2825" w:rsidRPr="00B562EC" w:rsidRDefault="000F2825" w:rsidP="00FD29D2">
            <w:pPr>
              <w:spacing w:before="120"/>
              <w:jc w:val="center"/>
              <w:rPr>
                <w:rFonts w:ascii="Arial" w:hAnsi="Arial" w:cs="Arial"/>
                <w:b/>
                <w:sz w:val="16"/>
                <w:szCs w:val="16"/>
              </w:rPr>
            </w:pPr>
          </w:p>
        </w:tc>
        <w:tc>
          <w:tcPr>
            <w:tcW w:w="704" w:type="dxa"/>
            <w:vMerge/>
            <w:shd w:val="clear" w:color="auto" w:fill="FFFFFF"/>
            <w:vAlign w:val="center"/>
          </w:tcPr>
          <w:p w:rsidR="000F2825" w:rsidRPr="00B562EC" w:rsidRDefault="000F2825" w:rsidP="00FD29D2">
            <w:pPr>
              <w:spacing w:before="120"/>
              <w:jc w:val="center"/>
              <w:rPr>
                <w:rFonts w:ascii="Arial" w:hAnsi="Arial" w:cs="Arial"/>
                <w:b/>
                <w:sz w:val="16"/>
                <w:szCs w:val="16"/>
              </w:rPr>
            </w:pPr>
          </w:p>
        </w:tc>
        <w:tc>
          <w:tcPr>
            <w:tcW w:w="488" w:type="dxa"/>
            <w:vMerge/>
            <w:shd w:val="clear" w:color="auto" w:fill="FFFFFF"/>
            <w:vAlign w:val="center"/>
          </w:tcPr>
          <w:p w:rsidR="000F2825" w:rsidRPr="00B562EC" w:rsidRDefault="000F2825" w:rsidP="00FD29D2">
            <w:pPr>
              <w:spacing w:before="120"/>
              <w:jc w:val="center"/>
              <w:rPr>
                <w:rFonts w:ascii="Arial" w:hAnsi="Arial" w:cs="Arial"/>
                <w:b/>
                <w:sz w:val="16"/>
                <w:szCs w:val="16"/>
              </w:rPr>
            </w:pPr>
          </w:p>
        </w:tc>
        <w:tc>
          <w:tcPr>
            <w:tcW w:w="495" w:type="dxa"/>
            <w:vMerge/>
            <w:shd w:val="clear" w:color="auto" w:fill="FFFFFF"/>
            <w:vAlign w:val="center"/>
          </w:tcPr>
          <w:p w:rsidR="000F2825" w:rsidRPr="00B562EC" w:rsidRDefault="000F2825" w:rsidP="00FD29D2">
            <w:pPr>
              <w:spacing w:before="120"/>
              <w:jc w:val="center"/>
              <w:rPr>
                <w:rFonts w:ascii="Arial" w:hAnsi="Arial" w:cs="Arial"/>
                <w:b/>
                <w:sz w:val="16"/>
                <w:szCs w:val="16"/>
              </w:rPr>
            </w:pPr>
          </w:p>
        </w:tc>
        <w:tc>
          <w:tcPr>
            <w:tcW w:w="488" w:type="dxa"/>
            <w:vMerge/>
            <w:shd w:val="clear" w:color="auto" w:fill="FFFFFF"/>
            <w:vAlign w:val="center"/>
          </w:tcPr>
          <w:p w:rsidR="000F2825" w:rsidRPr="00B562EC" w:rsidRDefault="000F2825" w:rsidP="00FD29D2">
            <w:pPr>
              <w:spacing w:before="120"/>
              <w:jc w:val="center"/>
              <w:rPr>
                <w:rFonts w:ascii="Arial" w:hAnsi="Arial" w:cs="Arial"/>
                <w:b/>
                <w:sz w:val="16"/>
                <w:szCs w:val="16"/>
              </w:rPr>
            </w:pPr>
          </w:p>
        </w:tc>
        <w:tc>
          <w:tcPr>
            <w:tcW w:w="488" w:type="dxa"/>
            <w:vMerge/>
            <w:shd w:val="clear" w:color="auto" w:fill="FFFFFF"/>
            <w:vAlign w:val="center"/>
          </w:tcPr>
          <w:p w:rsidR="000F2825" w:rsidRPr="00B562EC" w:rsidRDefault="000F2825" w:rsidP="00FD29D2">
            <w:pPr>
              <w:spacing w:before="120"/>
              <w:jc w:val="center"/>
              <w:rPr>
                <w:rFonts w:ascii="Arial" w:hAnsi="Arial" w:cs="Arial"/>
                <w:b/>
                <w:sz w:val="16"/>
                <w:szCs w:val="16"/>
              </w:rPr>
            </w:pPr>
          </w:p>
        </w:tc>
        <w:tc>
          <w:tcPr>
            <w:tcW w:w="488"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Số</w:t>
            </w:r>
            <w:r w:rsidRPr="006E32D4">
              <w:rPr>
                <w:rFonts w:ascii="Arial" w:hAnsi="Arial" w:cs="Arial"/>
                <w:b/>
                <w:sz w:val="16"/>
                <w:szCs w:val="16"/>
              </w:rPr>
              <w:t xml:space="preserve"> </w:t>
            </w:r>
            <w:r w:rsidRPr="00B562EC">
              <w:rPr>
                <w:rFonts w:ascii="Arial" w:hAnsi="Arial" w:cs="Arial"/>
                <w:b/>
                <w:sz w:val="16"/>
                <w:szCs w:val="16"/>
              </w:rPr>
              <w:t>lượng</w:t>
            </w:r>
            <w:r w:rsidRPr="006E32D4">
              <w:rPr>
                <w:rFonts w:ascii="Arial" w:hAnsi="Arial" w:cs="Arial"/>
                <w:b/>
                <w:sz w:val="16"/>
                <w:szCs w:val="16"/>
              </w:rPr>
              <w:t xml:space="preserve"> </w:t>
            </w:r>
            <w:r w:rsidRPr="00B562EC">
              <w:rPr>
                <w:rFonts w:ascii="Arial" w:hAnsi="Arial" w:cs="Arial"/>
                <w:b/>
                <w:sz w:val="16"/>
                <w:szCs w:val="16"/>
              </w:rPr>
              <w:t>căn</w:t>
            </w:r>
            <w:r w:rsidRPr="006E32D4">
              <w:rPr>
                <w:rFonts w:ascii="Arial" w:hAnsi="Arial" w:cs="Arial"/>
                <w:b/>
                <w:sz w:val="16"/>
                <w:szCs w:val="16"/>
              </w:rPr>
              <w:t xml:space="preserve"> </w:t>
            </w:r>
            <w:r w:rsidR="00383FF2" w:rsidRPr="00B562EC">
              <w:rPr>
                <w:rFonts w:ascii="Arial" w:hAnsi="Arial" w:cs="Arial"/>
                <w:b/>
                <w:sz w:val="16"/>
                <w:szCs w:val="16"/>
              </w:rPr>
              <w:t>hộ</w:t>
            </w:r>
            <w:r w:rsidRPr="006E32D4">
              <w:rPr>
                <w:rFonts w:ascii="Arial" w:hAnsi="Arial" w:cs="Arial"/>
                <w:b/>
                <w:sz w:val="16"/>
                <w:szCs w:val="16"/>
              </w:rPr>
              <w:t xml:space="preserve"> </w:t>
            </w:r>
            <w:r w:rsidRPr="00B562EC">
              <w:rPr>
                <w:rFonts w:ascii="Arial" w:hAnsi="Arial" w:cs="Arial"/>
                <w:b/>
                <w:sz w:val="16"/>
                <w:szCs w:val="16"/>
              </w:rPr>
              <w:t>(c</w:t>
            </w:r>
            <w:r w:rsidRPr="006E32D4">
              <w:rPr>
                <w:rFonts w:ascii="Arial" w:hAnsi="Arial" w:cs="Arial"/>
                <w:b/>
                <w:sz w:val="16"/>
                <w:szCs w:val="16"/>
              </w:rPr>
              <w:t>ă</w:t>
            </w:r>
            <w:r w:rsidRPr="00B562EC">
              <w:rPr>
                <w:rFonts w:ascii="Arial" w:hAnsi="Arial" w:cs="Arial"/>
                <w:b/>
                <w:sz w:val="16"/>
                <w:szCs w:val="16"/>
              </w:rPr>
              <w:t>n)</w:t>
            </w:r>
          </w:p>
        </w:tc>
        <w:tc>
          <w:tcPr>
            <w:tcW w:w="488"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520" w:type="dxa"/>
            <w:shd w:val="clear" w:color="auto" w:fill="FFFFFF"/>
            <w:vAlign w:val="center"/>
          </w:tcPr>
          <w:p w:rsidR="000F2825" w:rsidRPr="006E32D4" w:rsidRDefault="000F2825"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w:t>
            </w:r>
            <w:r w:rsidRPr="00B562EC">
              <w:rPr>
                <w:rFonts w:ascii="Arial" w:hAnsi="Arial" w:cs="Arial"/>
                <w:b/>
                <w:sz w:val="16"/>
                <w:szCs w:val="16"/>
              </w:rPr>
              <w:t>bán</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312F87"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p>
        </w:tc>
        <w:tc>
          <w:tcPr>
            <w:tcW w:w="488"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6E32D4">
              <w:rPr>
                <w:rFonts w:ascii="Arial" w:hAnsi="Arial" w:cs="Arial"/>
                <w:b/>
                <w:sz w:val="16"/>
                <w:szCs w:val="16"/>
              </w:rPr>
              <w:t xml:space="preserve">Số </w:t>
            </w:r>
            <w:r w:rsidRPr="00B562EC">
              <w:rPr>
                <w:rFonts w:ascii="Arial" w:hAnsi="Arial" w:cs="Arial"/>
                <w:b/>
                <w:sz w:val="16"/>
                <w:szCs w:val="16"/>
              </w:rPr>
              <w:t>lượng</w:t>
            </w:r>
            <w:r w:rsidRPr="006E32D4">
              <w:rPr>
                <w:rFonts w:ascii="Arial" w:hAnsi="Arial" w:cs="Arial"/>
                <w:b/>
                <w:sz w:val="16"/>
                <w:szCs w:val="16"/>
              </w:rPr>
              <w:t xml:space="preserve"> </w:t>
            </w:r>
            <w:r w:rsidRPr="00B562EC">
              <w:rPr>
                <w:rFonts w:ascii="Arial" w:hAnsi="Arial" w:cs="Arial"/>
                <w:b/>
                <w:sz w:val="16"/>
                <w:szCs w:val="16"/>
              </w:rPr>
              <w:t>căn</w:t>
            </w:r>
            <w:r w:rsidRPr="006E32D4">
              <w:rPr>
                <w:rFonts w:ascii="Arial" w:hAnsi="Arial" w:cs="Arial"/>
                <w:b/>
                <w:sz w:val="16"/>
                <w:szCs w:val="16"/>
              </w:rPr>
              <w:t xml:space="preserve"> </w:t>
            </w:r>
            <w:r w:rsidR="00383FF2" w:rsidRPr="00B562EC">
              <w:rPr>
                <w:rFonts w:ascii="Arial" w:hAnsi="Arial" w:cs="Arial"/>
                <w:b/>
                <w:sz w:val="16"/>
                <w:szCs w:val="16"/>
              </w:rPr>
              <w:t>hộ</w:t>
            </w:r>
            <w:r w:rsidRPr="006E32D4">
              <w:rPr>
                <w:rFonts w:ascii="Arial" w:hAnsi="Arial" w:cs="Arial"/>
                <w:b/>
                <w:sz w:val="16"/>
                <w:szCs w:val="16"/>
              </w:rPr>
              <w:t xml:space="preserve"> </w:t>
            </w:r>
            <w:r w:rsidRPr="00B562EC">
              <w:rPr>
                <w:rFonts w:ascii="Arial" w:hAnsi="Arial" w:cs="Arial"/>
                <w:b/>
                <w:sz w:val="16"/>
                <w:szCs w:val="16"/>
              </w:rPr>
              <w:t>(căn)</w:t>
            </w:r>
          </w:p>
        </w:tc>
        <w:tc>
          <w:tcPr>
            <w:tcW w:w="482"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diệ</w:t>
            </w:r>
            <w:r w:rsidRPr="00B562EC">
              <w:rPr>
                <w:rFonts w:ascii="Arial" w:hAnsi="Arial" w:cs="Arial"/>
                <w:b/>
                <w:sz w:val="16"/>
                <w:szCs w:val="16"/>
              </w:rPr>
              <w:t>n</w:t>
            </w:r>
            <w:r w:rsidRPr="00B562EC">
              <w:rPr>
                <w:rFonts w:ascii="Arial" w:hAnsi="Arial" w:cs="Arial"/>
                <w:b/>
                <w:sz w:val="16"/>
                <w:szCs w:val="16"/>
                <w:lang w:val="en-US"/>
              </w:rPr>
              <w:t xml:space="preserve"> </w:t>
            </w:r>
            <w:r w:rsidRPr="00B562EC">
              <w:rPr>
                <w:rFonts w:ascii="Arial" w:hAnsi="Arial" w:cs="Arial"/>
                <w:b/>
                <w:sz w:val="16"/>
                <w:szCs w:val="16"/>
              </w:rPr>
              <w:t>tích</w:t>
            </w:r>
            <w:r w:rsidRPr="00B562EC">
              <w:rPr>
                <w:rFonts w:ascii="Arial" w:hAnsi="Arial" w:cs="Arial"/>
                <w:b/>
                <w:sz w:val="16"/>
                <w:szCs w:val="16"/>
                <w:lang w:val="en-US"/>
              </w:rPr>
              <w:t xml:space="preserve"> </w:t>
            </w:r>
            <w:r w:rsidRPr="00B562EC">
              <w:rPr>
                <w:rFonts w:ascii="Arial" w:hAnsi="Arial" w:cs="Arial"/>
                <w:b/>
                <w:sz w:val="16"/>
                <w:szCs w:val="16"/>
              </w:rPr>
              <w:t>s</w:t>
            </w:r>
            <w:r w:rsidRPr="00B562EC">
              <w:rPr>
                <w:rFonts w:ascii="Arial" w:hAnsi="Arial" w:cs="Arial"/>
                <w:b/>
                <w:sz w:val="16"/>
                <w:szCs w:val="16"/>
                <w:lang w:val="en-US"/>
              </w:rPr>
              <w:t>à</w:t>
            </w:r>
            <w:r w:rsidRPr="00B562EC">
              <w:rPr>
                <w:rFonts w:ascii="Arial" w:hAnsi="Arial" w:cs="Arial"/>
                <w:b/>
                <w:sz w:val="16"/>
                <w:szCs w:val="16"/>
              </w:rPr>
              <w:t>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482"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Gi</w:t>
            </w:r>
            <w:r w:rsidRPr="006E32D4">
              <w:rPr>
                <w:rFonts w:ascii="Arial" w:hAnsi="Arial" w:cs="Arial"/>
                <w:b/>
                <w:sz w:val="16"/>
                <w:szCs w:val="16"/>
              </w:rPr>
              <w:t xml:space="preserve">á </w:t>
            </w:r>
            <w:r w:rsidRPr="00B562EC">
              <w:rPr>
                <w:rFonts w:ascii="Arial" w:hAnsi="Arial" w:cs="Arial"/>
                <w:b/>
                <w:sz w:val="16"/>
                <w:szCs w:val="16"/>
              </w:rPr>
              <w:t>bán</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w:t>
            </w:r>
            <w:r w:rsidRPr="006E32D4">
              <w:rPr>
                <w:rFonts w:ascii="Arial" w:hAnsi="Arial" w:cs="Arial"/>
                <w:b/>
                <w:sz w:val="16"/>
                <w:szCs w:val="16"/>
              </w:rPr>
              <w:t>ồ</w:t>
            </w:r>
            <w:r w:rsidRPr="00B562EC">
              <w:rPr>
                <w:rFonts w:ascii="Arial" w:hAnsi="Arial" w:cs="Arial"/>
                <w:b/>
                <w:sz w:val="16"/>
                <w:szCs w:val="16"/>
              </w:rPr>
              <w:t>ng/</w:t>
            </w:r>
            <w:r w:rsidRPr="006E32D4">
              <w:rPr>
                <w:rFonts w:ascii="Arial" w:hAnsi="Arial" w:cs="Arial"/>
                <w:b/>
                <w:sz w:val="16"/>
                <w:szCs w:val="16"/>
              </w:rPr>
              <w:t xml:space="preserve"> m</w:t>
            </w:r>
            <w:r w:rsidRPr="006E32D4">
              <w:rPr>
                <w:rFonts w:ascii="Arial" w:hAnsi="Arial" w:cs="Arial"/>
                <w:b/>
                <w:sz w:val="16"/>
                <w:szCs w:val="16"/>
                <w:vertAlign w:val="superscript"/>
              </w:rPr>
              <w:t>2</w:t>
            </w:r>
            <w:r w:rsidRPr="00B562EC">
              <w:rPr>
                <w:rFonts w:ascii="Arial" w:hAnsi="Arial" w:cs="Arial"/>
                <w:b/>
                <w:sz w:val="16"/>
                <w:szCs w:val="16"/>
              </w:rPr>
              <w:t>)</w:t>
            </w:r>
          </w:p>
        </w:tc>
        <w:tc>
          <w:tcPr>
            <w:tcW w:w="482"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Số</w:t>
            </w:r>
            <w:r w:rsidRPr="006E32D4">
              <w:rPr>
                <w:rFonts w:ascii="Arial" w:hAnsi="Arial" w:cs="Arial"/>
                <w:b/>
                <w:sz w:val="16"/>
                <w:szCs w:val="16"/>
              </w:rPr>
              <w:t xml:space="preserve"> </w:t>
            </w:r>
            <w:r w:rsidRPr="00B562EC">
              <w:rPr>
                <w:rFonts w:ascii="Arial" w:hAnsi="Arial" w:cs="Arial"/>
                <w:b/>
                <w:sz w:val="16"/>
                <w:szCs w:val="16"/>
              </w:rPr>
              <w:t>lượng</w:t>
            </w:r>
            <w:r w:rsidRPr="006E32D4">
              <w:rPr>
                <w:rFonts w:ascii="Arial" w:hAnsi="Arial" w:cs="Arial"/>
                <w:b/>
                <w:sz w:val="16"/>
                <w:szCs w:val="16"/>
              </w:rPr>
              <w:t xml:space="preserve"> </w:t>
            </w:r>
            <w:r w:rsidRPr="00B562EC">
              <w:rPr>
                <w:rFonts w:ascii="Arial" w:hAnsi="Arial" w:cs="Arial"/>
                <w:b/>
                <w:sz w:val="16"/>
                <w:szCs w:val="16"/>
              </w:rPr>
              <w:t>căn</w:t>
            </w:r>
            <w:r w:rsidRPr="006E32D4">
              <w:rPr>
                <w:rFonts w:ascii="Arial" w:hAnsi="Arial" w:cs="Arial"/>
                <w:b/>
                <w:sz w:val="16"/>
                <w:szCs w:val="16"/>
              </w:rPr>
              <w:t xml:space="preserve"> </w:t>
            </w:r>
            <w:r w:rsidR="00383FF2" w:rsidRPr="00B562EC">
              <w:rPr>
                <w:rFonts w:ascii="Arial" w:hAnsi="Arial" w:cs="Arial"/>
                <w:b/>
                <w:sz w:val="16"/>
                <w:szCs w:val="16"/>
              </w:rPr>
              <w:t>hộ</w:t>
            </w:r>
            <w:r w:rsidRPr="006E32D4">
              <w:rPr>
                <w:rFonts w:ascii="Arial" w:hAnsi="Arial" w:cs="Arial"/>
                <w:b/>
                <w:sz w:val="16"/>
                <w:szCs w:val="16"/>
              </w:rPr>
              <w:t xml:space="preserve"> </w:t>
            </w:r>
            <w:r w:rsidRPr="00B562EC">
              <w:rPr>
                <w:rFonts w:ascii="Arial" w:hAnsi="Arial" w:cs="Arial"/>
                <w:b/>
                <w:sz w:val="16"/>
                <w:szCs w:val="16"/>
              </w:rPr>
              <w:t>(c</w:t>
            </w:r>
            <w:r w:rsidRPr="006E32D4">
              <w:rPr>
                <w:rFonts w:ascii="Arial" w:hAnsi="Arial" w:cs="Arial"/>
                <w:b/>
                <w:sz w:val="16"/>
                <w:szCs w:val="16"/>
              </w:rPr>
              <w:t>ă</w:t>
            </w:r>
            <w:r w:rsidRPr="00B562EC">
              <w:rPr>
                <w:rFonts w:ascii="Arial" w:hAnsi="Arial" w:cs="Arial"/>
                <w:b/>
                <w:sz w:val="16"/>
                <w:szCs w:val="16"/>
              </w:rPr>
              <w:t>n)</w:t>
            </w:r>
          </w:p>
        </w:tc>
        <w:tc>
          <w:tcPr>
            <w:tcW w:w="476"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482" w:type="dxa"/>
            <w:shd w:val="clear" w:color="auto" w:fill="FFFFFF"/>
            <w:vAlign w:val="center"/>
          </w:tcPr>
          <w:p w:rsidR="000F2825" w:rsidRPr="006E32D4" w:rsidRDefault="000F2825"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w:t>
            </w:r>
            <w:r w:rsidRPr="00B562EC">
              <w:rPr>
                <w:rFonts w:ascii="Arial" w:hAnsi="Arial" w:cs="Arial"/>
                <w:b/>
                <w:sz w:val="16"/>
                <w:szCs w:val="16"/>
              </w:rPr>
              <w:t>bán</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312F87"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312F87" w:rsidRPr="006E32D4">
              <w:rPr>
                <w:rFonts w:ascii="Arial" w:hAnsi="Arial" w:cs="Arial"/>
                <w:b/>
                <w:sz w:val="16"/>
                <w:szCs w:val="16"/>
              </w:rPr>
              <w:t>)</w:t>
            </w:r>
          </w:p>
        </w:tc>
        <w:tc>
          <w:tcPr>
            <w:tcW w:w="482"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Số</w:t>
            </w:r>
            <w:r w:rsidRPr="00B562EC">
              <w:rPr>
                <w:rFonts w:ascii="Arial" w:hAnsi="Arial" w:cs="Arial"/>
                <w:b/>
                <w:sz w:val="16"/>
                <w:szCs w:val="16"/>
                <w:lang w:val="en-US"/>
              </w:rPr>
              <w:t xml:space="preserve"> </w:t>
            </w:r>
            <w:r w:rsidRPr="00B562EC">
              <w:rPr>
                <w:rFonts w:ascii="Arial" w:hAnsi="Arial" w:cs="Arial"/>
                <w:b/>
                <w:sz w:val="16"/>
                <w:szCs w:val="16"/>
              </w:rPr>
              <w:t>lượng</w:t>
            </w:r>
            <w:r w:rsidRPr="00B562EC">
              <w:rPr>
                <w:rFonts w:ascii="Arial" w:hAnsi="Arial" w:cs="Arial"/>
                <w:b/>
                <w:sz w:val="16"/>
                <w:szCs w:val="16"/>
                <w:lang w:val="en-US"/>
              </w:rPr>
              <w:t xml:space="preserve"> nhà </w:t>
            </w:r>
            <w:r w:rsidRPr="00B562EC">
              <w:rPr>
                <w:rFonts w:ascii="Arial" w:hAnsi="Arial" w:cs="Arial"/>
                <w:b/>
                <w:sz w:val="16"/>
                <w:szCs w:val="16"/>
              </w:rPr>
              <w:t>(c</w:t>
            </w:r>
            <w:r w:rsidRPr="00B562EC">
              <w:rPr>
                <w:rFonts w:ascii="Arial" w:hAnsi="Arial" w:cs="Arial"/>
                <w:b/>
                <w:sz w:val="16"/>
                <w:szCs w:val="16"/>
                <w:lang w:val="en-US"/>
              </w:rPr>
              <w:t>ă</w:t>
            </w:r>
            <w:r w:rsidRPr="00B562EC">
              <w:rPr>
                <w:rFonts w:ascii="Arial" w:hAnsi="Arial" w:cs="Arial"/>
                <w:b/>
                <w:sz w:val="16"/>
                <w:szCs w:val="16"/>
              </w:rPr>
              <w:t>n)</w:t>
            </w:r>
          </w:p>
        </w:tc>
        <w:tc>
          <w:tcPr>
            <w:tcW w:w="488"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482" w:type="dxa"/>
            <w:shd w:val="clear" w:color="auto" w:fill="FFFFFF"/>
            <w:vAlign w:val="center"/>
          </w:tcPr>
          <w:p w:rsidR="000F2825" w:rsidRPr="006E32D4" w:rsidRDefault="000F2825"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w:t>
            </w:r>
            <w:r w:rsidRPr="00B562EC">
              <w:rPr>
                <w:rFonts w:ascii="Arial" w:hAnsi="Arial" w:cs="Arial"/>
                <w:b/>
                <w:sz w:val="16"/>
                <w:szCs w:val="16"/>
              </w:rPr>
              <w:t>bán</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312F87"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312F87" w:rsidRPr="006E32D4">
              <w:rPr>
                <w:rFonts w:ascii="Arial" w:hAnsi="Arial" w:cs="Arial"/>
                <w:b/>
                <w:sz w:val="16"/>
                <w:szCs w:val="16"/>
              </w:rPr>
              <w:t>)</w:t>
            </w:r>
          </w:p>
        </w:tc>
        <w:tc>
          <w:tcPr>
            <w:tcW w:w="482"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Số</w:t>
            </w:r>
            <w:r w:rsidRPr="00B562EC">
              <w:rPr>
                <w:rFonts w:ascii="Arial" w:hAnsi="Arial" w:cs="Arial"/>
                <w:b/>
                <w:sz w:val="16"/>
                <w:szCs w:val="16"/>
                <w:lang w:val="en-US"/>
              </w:rPr>
              <w:t xml:space="preserve"> </w:t>
            </w:r>
            <w:r w:rsidRPr="00B562EC">
              <w:rPr>
                <w:rFonts w:ascii="Arial" w:hAnsi="Arial" w:cs="Arial"/>
                <w:b/>
                <w:sz w:val="16"/>
                <w:szCs w:val="16"/>
              </w:rPr>
              <w:t>lượng</w:t>
            </w:r>
            <w:r w:rsidRPr="00B562EC">
              <w:rPr>
                <w:rFonts w:ascii="Arial" w:hAnsi="Arial" w:cs="Arial"/>
                <w:b/>
                <w:sz w:val="16"/>
                <w:szCs w:val="16"/>
                <w:lang w:val="en-US"/>
              </w:rPr>
              <w:t xml:space="preserve"> nhà </w:t>
            </w:r>
            <w:r w:rsidRPr="00B562EC">
              <w:rPr>
                <w:rFonts w:ascii="Arial" w:hAnsi="Arial" w:cs="Arial"/>
                <w:b/>
                <w:sz w:val="16"/>
                <w:szCs w:val="16"/>
              </w:rPr>
              <w:t>(c</w:t>
            </w:r>
            <w:r w:rsidRPr="00B562EC">
              <w:rPr>
                <w:rFonts w:ascii="Arial" w:hAnsi="Arial" w:cs="Arial"/>
                <w:b/>
                <w:sz w:val="16"/>
                <w:szCs w:val="16"/>
                <w:lang w:val="en-US"/>
              </w:rPr>
              <w:t>ă</w:t>
            </w:r>
            <w:r w:rsidRPr="00B562EC">
              <w:rPr>
                <w:rFonts w:ascii="Arial" w:hAnsi="Arial" w:cs="Arial"/>
                <w:b/>
                <w:sz w:val="16"/>
                <w:szCs w:val="16"/>
              </w:rPr>
              <w:t>n)</w:t>
            </w:r>
          </w:p>
        </w:tc>
        <w:tc>
          <w:tcPr>
            <w:tcW w:w="488"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495" w:type="dxa"/>
            <w:shd w:val="clear" w:color="auto" w:fill="FFFFFF"/>
            <w:vAlign w:val="center"/>
          </w:tcPr>
          <w:p w:rsidR="000F2825" w:rsidRPr="006E32D4" w:rsidRDefault="000F2825"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w:t>
            </w:r>
            <w:r w:rsidRPr="00B562EC">
              <w:rPr>
                <w:rFonts w:ascii="Arial" w:hAnsi="Arial" w:cs="Arial"/>
                <w:b/>
                <w:sz w:val="16"/>
                <w:szCs w:val="16"/>
              </w:rPr>
              <w:t>bán</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7879E8"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7879E8" w:rsidRPr="006E32D4">
              <w:rPr>
                <w:rFonts w:ascii="Arial" w:hAnsi="Arial" w:cs="Arial"/>
                <w:b/>
                <w:sz w:val="16"/>
                <w:szCs w:val="16"/>
              </w:rPr>
              <w:t>)</w:t>
            </w:r>
          </w:p>
        </w:tc>
        <w:tc>
          <w:tcPr>
            <w:tcW w:w="488"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Số</w:t>
            </w:r>
            <w:r w:rsidRPr="00B562EC">
              <w:rPr>
                <w:rFonts w:ascii="Arial" w:hAnsi="Arial" w:cs="Arial"/>
                <w:b/>
                <w:sz w:val="16"/>
                <w:szCs w:val="16"/>
                <w:lang w:val="en-US"/>
              </w:rPr>
              <w:t xml:space="preserve"> </w:t>
            </w:r>
            <w:r w:rsidRPr="00B562EC">
              <w:rPr>
                <w:rFonts w:ascii="Arial" w:hAnsi="Arial" w:cs="Arial"/>
                <w:b/>
                <w:sz w:val="16"/>
                <w:szCs w:val="16"/>
              </w:rPr>
              <w:t>lượng</w:t>
            </w:r>
            <w:r w:rsidRPr="00B562EC">
              <w:rPr>
                <w:rFonts w:ascii="Arial" w:hAnsi="Arial" w:cs="Arial"/>
                <w:b/>
                <w:sz w:val="16"/>
                <w:szCs w:val="16"/>
                <w:lang w:val="en-US"/>
              </w:rPr>
              <w:t xml:space="preserve"> nền </w:t>
            </w:r>
            <w:r w:rsidRPr="00B562EC">
              <w:rPr>
                <w:rFonts w:ascii="Arial" w:hAnsi="Arial" w:cs="Arial"/>
                <w:b/>
                <w:sz w:val="16"/>
                <w:szCs w:val="16"/>
              </w:rPr>
              <w:t>(</w:t>
            </w:r>
            <w:r w:rsidR="00ED0D8D" w:rsidRPr="00B562EC">
              <w:rPr>
                <w:rFonts w:ascii="Arial" w:hAnsi="Arial" w:cs="Arial"/>
                <w:b/>
                <w:sz w:val="16"/>
                <w:szCs w:val="16"/>
                <w:lang w:val="en-US"/>
              </w:rPr>
              <w:t>lô</w:t>
            </w:r>
            <w:r w:rsidRPr="00B562EC">
              <w:rPr>
                <w:rFonts w:ascii="Arial" w:hAnsi="Arial" w:cs="Arial"/>
                <w:b/>
                <w:sz w:val="16"/>
                <w:szCs w:val="16"/>
              </w:rPr>
              <w:t>)</w:t>
            </w:r>
          </w:p>
        </w:tc>
        <w:tc>
          <w:tcPr>
            <w:tcW w:w="488"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Tổng</w:t>
            </w:r>
            <w:r w:rsidRPr="006E32D4">
              <w:rPr>
                <w:rFonts w:ascii="Arial" w:hAnsi="Arial" w:cs="Arial"/>
                <w:b/>
                <w:sz w:val="16"/>
                <w:szCs w:val="16"/>
              </w:rPr>
              <w:t xml:space="preserve"> </w:t>
            </w:r>
            <w:r w:rsidRPr="00B562EC">
              <w:rPr>
                <w:rFonts w:ascii="Arial" w:hAnsi="Arial" w:cs="Arial"/>
                <w:b/>
                <w:sz w:val="16"/>
                <w:szCs w:val="16"/>
              </w:rPr>
              <w:t>diện</w:t>
            </w:r>
            <w:r w:rsidRPr="006E32D4">
              <w:rPr>
                <w:rFonts w:ascii="Arial" w:hAnsi="Arial" w:cs="Arial"/>
                <w:b/>
                <w:sz w:val="16"/>
                <w:szCs w:val="16"/>
              </w:rPr>
              <w:t xml:space="preserve"> t</w:t>
            </w:r>
            <w:r w:rsidRPr="00B562EC">
              <w:rPr>
                <w:rFonts w:ascii="Arial" w:hAnsi="Arial" w:cs="Arial"/>
                <w:b/>
                <w:sz w:val="16"/>
                <w:szCs w:val="16"/>
              </w:rPr>
              <w:t>ích</w:t>
            </w:r>
            <w:r w:rsidRPr="006E32D4">
              <w:rPr>
                <w:rFonts w:ascii="Arial" w:hAnsi="Arial" w:cs="Arial"/>
                <w:b/>
                <w:sz w:val="16"/>
                <w:szCs w:val="16"/>
              </w:rPr>
              <w:t xml:space="preserve"> đất nền </w:t>
            </w:r>
            <w:r w:rsidRPr="00B562EC">
              <w:rPr>
                <w:rFonts w:ascii="Arial" w:hAnsi="Arial" w:cs="Arial"/>
                <w:b/>
                <w:sz w:val="16"/>
                <w:szCs w:val="16"/>
              </w:rPr>
              <w:t>(m</w:t>
            </w:r>
            <w:r w:rsidRPr="006E32D4">
              <w:rPr>
                <w:rFonts w:ascii="Arial" w:hAnsi="Arial" w:cs="Arial"/>
                <w:b/>
                <w:sz w:val="16"/>
                <w:szCs w:val="16"/>
                <w:vertAlign w:val="superscript"/>
              </w:rPr>
              <w:t>2</w:t>
            </w:r>
            <w:r w:rsidRPr="00B562EC">
              <w:rPr>
                <w:rFonts w:ascii="Arial" w:hAnsi="Arial" w:cs="Arial"/>
                <w:b/>
                <w:sz w:val="16"/>
                <w:szCs w:val="16"/>
              </w:rPr>
              <w:t>)</w:t>
            </w:r>
          </w:p>
        </w:tc>
        <w:tc>
          <w:tcPr>
            <w:tcW w:w="495" w:type="dxa"/>
            <w:shd w:val="clear" w:color="auto" w:fill="FFFFFF"/>
            <w:vAlign w:val="center"/>
          </w:tcPr>
          <w:p w:rsidR="000F2825" w:rsidRPr="006E32D4" w:rsidRDefault="000F2825"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w:t>
            </w:r>
            <w:r w:rsidRPr="00B562EC">
              <w:rPr>
                <w:rFonts w:ascii="Arial" w:hAnsi="Arial" w:cs="Arial"/>
                <w:b/>
                <w:sz w:val="16"/>
                <w:szCs w:val="16"/>
              </w:rPr>
              <w:t>bán</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7879E8"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7879E8" w:rsidRPr="006E32D4">
              <w:rPr>
                <w:rFonts w:ascii="Arial" w:hAnsi="Arial" w:cs="Arial"/>
                <w:b/>
                <w:sz w:val="16"/>
                <w:szCs w:val="16"/>
              </w:rPr>
              <w:t>)</w:t>
            </w:r>
          </w:p>
        </w:tc>
        <w:tc>
          <w:tcPr>
            <w:tcW w:w="501"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Tổng</w:t>
            </w:r>
            <w:r w:rsidRPr="006E32D4">
              <w:rPr>
                <w:rFonts w:ascii="Arial" w:hAnsi="Arial" w:cs="Arial"/>
                <w:b/>
                <w:sz w:val="16"/>
                <w:szCs w:val="16"/>
              </w:rPr>
              <w:t xml:space="preserve"> </w:t>
            </w:r>
            <w:r w:rsidRPr="00B562EC">
              <w:rPr>
                <w:rFonts w:ascii="Arial" w:hAnsi="Arial" w:cs="Arial"/>
                <w:b/>
                <w:sz w:val="16"/>
                <w:szCs w:val="16"/>
              </w:rPr>
              <w:t>diện</w:t>
            </w:r>
            <w:r w:rsidRPr="006E32D4">
              <w:rPr>
                <w:rFonts w:ascii="Arial" w:hAnsi="Arial" w:cs="Arial"/>
                <w:b/>
                <w:sz w:val="16"/>
                <w:szCs w:val="16"/>
              </w:rPr>
              <w:t xml:space="preserve"> t</w:t>
            </w:r>
            <w:r w:rsidRPr="00B562EC">
              <w:rPr>
                <w:rFonts w:ascii="Arial" w:hAnsi="Arial" w:cs="Arial"/>
                <w:b/>
                <w:sz w:val="16"/>
                <w:szCs w:val="16"/>
              </w:rPr>
              <w:t>ích</w:t>
            </w:r>
            <w:r w:rsidRPr="006E32D4">
              <w:rPr>
                <w:rFonts w:ascii="Arial" w:hAnsi="Arial" w:cs="Arial"/>
                <w:b/>
                <w:sz w:val="16"/>
                <w:szCs w:val="16"/>
              </w:rPr>
              <w:t xml:space="preserve"> văn phòng </w:t>
            </w:r>
            <w:r w:rsidRPr="00B562EC">
              <w:rPr>
                <w:rFonts w:ascii="Arial" w:hAnsi="Arial" w:cs="Arial"/>
                <w:b/>
                <w:sz w:val="16"/>
                <w:szCs w:val="16"/>
              </w:rPr>
              <w:t>(m</w:t>
            </w:r>
            <w:r w:rsidRPr="006E32D4">
              <w:rPr>
                <w:rFonts w:ascii="Arial" w:hAnsi="Arial" w:cs="Arial"/>
                <w:b/>
                <w:sz w:val="16"/>
                <w:szCs w:val="16"/>
                <w:vertAlign w:val="superscript"/>
              </w:rPr>
              <w:t>2</w:t>
            </w:r>
            <w:r w:rsidRPr="00B562EC">
              <w:rPr>
                <w:rFonts w:ascii="Arial" w:hAnsi="Arial" w:cs="Arial"/>
                <w:b/>
                <w:sz w:val="16"/>
                <w:szCs w:val="16"/>
              </w:rPr>
              <w:t>)</w:t>
            </w:r>
          </w:p>
        </w:tc>
        <w:tc>
          <w:tcPr>
            <w:tcW w:w="476" w:type="dxa"/>
            <w:shd w:val="clear" w:color="auto" w:fill="FFFFFF"/>
            <w:vAlign w:val="center"/>
          </w:tcPr>
          <w:p w:rsidR="000F2825" w:rsidRPr="006E32D4" w:rsidRDefault="000F2825"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w:t>
            </w:r>
            <w:r w:rsidRPr="00B562EC">
              <w:rPr>
                <w:rFonts w:ascii="Arial" w:hAnsi="Arial" w:cs="Arial"/>
                <w:b/>
                <w:sz w:val="16"/>
                <w:szCs w:val="16"/>
              </w:rPr>
              <w:t>bán</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7879E8"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7879E8" w:rsidRPr="006E32D4">
              <w:rPr>
                <w:rFonts w:ascii="Arial" w:hAnsi="Arial" w:cs="Arial"/>
                <w:b/>
                <w:sz w:val="16"/>
                <w:szCs w:val="16"/>
              </w:rPr>
              <w:t>)</w:t>
            </w:r>
          </w:p>
        </w:tc>
        <w:tc>
          <w:tcPr>
            <w:tcW w:w="561" w:type="dxa"/>
            <w:shd w:val="clear" w:color="auto" w:fill="FFFFFF"/>
            <w:vAlign w:val="center"/>
          </w:tcPr>
          <w:p w:rsidR="000F2825" w:rsidRPr="00B562EC" w:rsidRDefault="000F2825" w:rsidP="00FD29D2">
            <w:pPr>
              <w:spacing w:before="120"/>
              <w:jc w:val="center"/>
              <w:rPr>
                <w:rFonts w:ascii="Arial" w:hAnsi="Arial" w:cs="Arial"/>
                <w:b/>
                <w:sz w:val="16"/>
                <w:szCs w:val="16"/>
              </w:rPr>
            </w:pPr>
            <w:r w:rsidRPr="00B562EC">
              <w:rPr>
                <w:rFonts w:ascii="Arial" w:hAnsi="Arial" w:cs="Arial"/>
                <w:b/>
                <w:sz w:val="16"/>
                <w:szCs w:val="16"/>
              </w:rPr>
              <w:t>Tổng</w:t>
            </w:r>
            <w:r w:rsidRPr="006E32D4">
              <w:rPr>
                <w:rFonts w:ascii="Arial" w:hAnsi="Arial" w:cs="Arial"/>
                <w:b/>
                <w:sz w:val="16"/>
                <w:szCs w:val="16"/>
              </w:rPr>
              <w:t xml:space="preserve"> </w:t>
            </w:r>
            <w:r w:rsidRPr="00B562EC">
              <w:rPr>
                <w:rFonts w:ascii="Arial" w:hAnsi="Arial" w:cs="Arial"/>
                <w:b/>
                <w:sz w:val="16"/>
                <w:szCs w:val="16"/>
              </w:rPr>
              <w:t>diện</w:t>
            </w:r>
            <w:r w:rsidRPr="006E32D4">
              <w:rPr>
                <w:rFonts w:ascii="Arial" w:hAnsi="Arial" w:cs="Arial"/>
                <w:b/>
                <w:sz w:val="16"/>
                <w:szCs w:val="16"/>
              </w:rPr>
              <w:t xml:space="preserve"> t</w:t>
            </w:r>
            <w:r w:rsidRPr="00B562EC">
              <w:rPr>
                <w:rFonts w:ascii="Arial" w:hAnsi="Arial" w:cs="Arial"/>
                <w:b/>
                <w:sz w:val="16"/>
                <w:szCs w:val="16"/>
              </w:rPr>
              <w:t>ích</w:t>
            </w:r>
            <w:r w:rsidRPr="006E32D4">
              <w:rPr>
                <w:rFonts w:ascii="Arial" w:hAnsi="Arial" w:cs="Arial"/>
                <w:b/>
                <w:sz w:val="16"/>
                <w:szCs w:val="16"/>
              </w:rPr>
              <w:t xml:space="preserve"> </w:t>
            </w:r>
            <w:r w:rsidR="00F2337E" w:rsidRPr="006E32D4">
              <w:rPr>
                <w:rFonts w:ascii="Arial" w:hAnsi="Arial" w:cs="Arial"/>
                <w:b/>
                <w:sz w:val="16"/>
                <w:szCs w:val="16"/>
              </w:rPr>
              <w:t>thương mại, dịch vụ</w:t>
            </w:r>
            <w:r w:rsidRPr="006E32D4">
              <w:rPr>
                <w:rFonts w:ascii="Arial" w:hAnsi="Arial" w:cs="Arial"/>
                <w:b/>
                <w:sz w:val="16"/>
                <w:szCs w:val="16"/>
              </w:rPr>
              <w:t xml:space="preserve"> </w:t>
            </w:r>
            <w:r w:rsidRPr="00B562EC">
              <w:rPr>
                <w:rFonts w:ascii="Arial" w:hAnsi="Arial" w:cs="Arial"/>
                <w:b/>
                <w:sz w:val="16"/>
                <w:szCs w:val="16"/>
              </w:rPr>
              <w:t>(m</w:t>
            </w:r>
            <w:r w:rsidRPr="006E32D4">
              <w:rPr>
                <w:rFonts w:ascii="Arial" w:hAnsi="Arial" w:cs="Arial"/>
                <w:b/>
                <w:sz w:val="16"/>
                <w:szCs w:val="16"/>
                <w:vertAlign w:val="superscript"/>
              </w:rPr>
              <w:t>2</w:t>
            </w:r>
            <w:r w:rsidRPr="00B562EC">
              <w:rPr>
                <w:rFonts w:ascii="Arial" w:hAnsi="Arial" w:cs="Arial"/>
                <w:b/>
                <w:sz w:val="16"/>
                <w:szCs w:val="16"/>
              </w:rPr>
              <w:t>)</w:t>
            </w:r>
          </w:p>
        </w:tc>
        <w:tc>
          <w:tcPr>
            <w:tcW w:w="600" w:type="dxa"/>
            <w:shd w:val="clear" w:color="auto" w:fill="FFFFFF"/>
            <w:vAlign w:val="center"/>
          </w:tcPr>
          <w:p w:rsidR="000F2825" w:rsidRPr="006E32D4" w:rsidRDefault="000F2825"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w:t>
            </w:r>
            <w:r w:rsidRPr="00B562EC">
              <w:rPr>
                <w:rFonts w:ascii="Arial" w:hAnsi="Arial" w:cs="Arial"/>
                <w:b/>
                <w:sz w:val="16"/>
                <w:szCs w:val="16"/>
              </w:rPr>
              <w:t>bán</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EE2A73"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EE2A73" w:rsidRPr="006E32D4">
              <w:rPr>
                <w:rFonts w:ascii="Arial" w:hAnsi="Arial" w:cs="Arial"/>
                <w:b/>
                <w:sz w:val="16"/>
                <w:szCs w:val="16"/>
              </w:rPr>
              <w:t>)</w:t>
            </w:r>
          </w:p>
        </w:tc>
      </w:tr>
      <w:tr w:rsidR="00EE2A73" w:rsidRPr="00B562EC">
        <w:tblPrEx>
          <w:tblCellMar>
            <w:top w:w="0" w:type="dxa"/>
            <w:left w:w="0" w:type="dxa"/>
            <w:bottom w:w="0" w:type="dxa"/>
            <w:right w:w="0" w:type="dxa"/>
          </w:tblCellMar>
        </w:tblPrEx>
        <w:tc>
          <w:tcPr>
            <w:tcW w:w="343" w:type="dxa"/>
            <w:shd w:val="clear" w:color="auto" w:fill="FFFFFF"/>
            <w:vAlign w:val="center"/>
          </w:tcPr>
          <w:p w:rsidR="00A37485" w:rsidRPr="00B562EC" w:rsidRDefault="00875E52" w:rsidP="00FD29D2">
            <w:pPr>
              <w:spacing w:before="120"/>
              <w:jc w:val="center"/>
              <w:rPr>
                <w:rFonts w:ascii="Arial" w:hAnsi="Arial" w:cs="Arial"/>
                <w:sz w:val="16"/>
                <w:szCs w:val="16"/>
              </w:rPr>
            </w:pPr>
            <w:r w:rsidRPr="00B562EC">
              <w:rPr>
                <w:rFonts w:ascii="Arial" w:hAnsi="Arial" w:cs="Arial"/>
                <w:sz w:val="16"/>
                <w:szCs w:val="16"/>
              </w:rPr>
              <w:t>(</w:t>
            </w:r>
            <w:r w:rsidRPr="00B562EC">
              <w:rPr>
                <w:rFonts w:ascii="Arial" w:hAnsi="Arial" w:cs="Arial"/>
                <w:sz w:val="16"/>
                <w:szCs w:val="16"/>
                <w:lang w:val="en-US"/>
              </w:rPr>
              <w:t>1</w:t>
            </w:r>
            <w:r w:rsidR="00A37485" w:rsidRPr="00B562EC">
              <w:rPr>
                <w:rFonts w:ascii="Arial" w:hAnsi="Arial" w:cs="Arial"/>
                <w:sz w:val="16"/>
                <w:szCs w:val="16"/>
              </w:rPr>
              <w:t>)</w:t>
            </w:r>
          </w:p>
        </w:tc>
        <w:tc>
          <w:tcPr>
            <w:tcW w:w="704"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(3)</w:t>
            </w:r>
          </w:p>
        </w:tc>
        <w:tc>
          <w:tcPr>
            <w:tcW w:w="495"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(4)</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(5)</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(6)</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lang w:val="en-US"/>
              </w:rPr>
              <w:t>(7</w:t>
            </w:r>
            <w:r w:rsidRPr="00B562EC">
              <w:rPr>
                <w:rFonts w:ascii="Arial" w:hAnsi="Arial" w:cs="Arial"/>
                <w:sz w:val="16"/>
                <w:szCs w:val="16"/>
              </w:rPr>
              <w:t>)</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(8)</w:t>
            </w:r>
          </w:p>
        </w:tc>
        <w:tc>
          <w:tcPr>
            <w:tcW w:w="520"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(9)</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(10)</w:t>
            </w:r>
          </w:p>
        </w:tc>
        <w:tc>
          <w:tcPr>
            <w:tcW w:w="482"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(11)</w:t>
            </w:r>
          </w:p>
        </w:tc>
        <w:tc>
          <w:tcPr>
            <w:tcW w:w="482"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(12)</w:t>
            </w:r>
          </w:p>
        </w:tc>
        <w:tc>
          <w:tcPr>
            <w:tcW w:w="482"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(13)</w:t>
            </w:r>
          </w:p>
        </w:tc>
        <w:tc>
          <w:tcPr>
            <w:tcW w:w="476"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(14)</w:t>
            </w:r>
          </w:p>
        </w:tc>
        <w:tc>
          <w:tcPr>
            <w:tcW w:w="482"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(15)</w:t>
            </w:r>
          </w:p>
        </w:tc>
        <w:tc>
          <w:tcPr>
            <w:tcW w:w="482"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(16)</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(17)</w:t>
            </w:r>
          </w:p>
        </w:tc>
        <w:tc>
          <w:tcPr>
            <w:tcW w:w="482"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(18)</w:t>
            </w:r>
          </w:p>
        </w:tc>
        <w:tc>
          <w:tcPr>
            <w:tcW w:w="482"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(19)</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(20)</w:t>
            </w:r>
          </w:p>
        </w:tc>
        <w:tc>
          <w:tcPr>
            <w:tcW w:w="495"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(21)</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(22)</w:t>
            </w:r>
          </w:p>
        </w:tc>
        <w:tc>
          <w:tcPr>
            <w:tcW w:w="488"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(23)</w:t>
            </w:r>
          </w:p>
        </w:tc>
        <w:tc>
          <w:tcPr>
            <w:tcW w:w="495"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(24)</w:t>
            </w:r>
          </w:p>
        </w:tc>
        <w:tc>
          <w:tcPr>
            <w:tcW w:w="501"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(25)</w:t>
            </w:r>
          </w:p>
        </w:tc>
        <w:tc>
          <w:tcPr>
            <w:tcW w:w="476"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(26)</w:t>
            </w:r>
          </w:p>
        </w:tc>
        <w:tc>
          <w:tcPr>
            <w:tcW w:w="561"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(27)</w:t>
            </w:r>
          </w:p>
        </w:tc>
        <w:tc>
          <w:tcPr>
            <w:tcW w:w="600" w:type="dxa"/>
            <w:shd w:val="clear" w:color="auto" w:fill="FFFFFF"/>
            <w:vAlign w:val="center"/>
          </w:tcPr>
          <w:p w:rsidR="00A37485" w:rsidRPr="00B562EC" w:rsidRDefault="00A37485" w:rsidP="00FD29D2">
            <w:pPr>
              <w:spacing w:before="120"/>
              <w:jc w:val="center"/>
              <w:rPr>
                <w:rFonts w:ascii="Arial" w:hAnsi="Arial" w:cs="Arial"/>
                <w:sz w:val="16"/>
                <w:szCs w:val="16"/>
              </w:rPr>
            </w:pPr>
            <w:r w:rsidRPr="00B562EC">
              <w:rPr>
                <w:rFonts w:ascii="Arial" w:hAnsi="Arial" w:cs="Arial"/>
                <w:sz w:val="16"/>
                <w:szCs w:val="16"/>
              </w:rPr>
              <w:t>(28)</w:t>
            </w:r>
          </w:p>
        </w:tc>
      </w:tr>
      <w:tr w:rsidR="00EE2A73" w:rsidRPr="00B562EC">
        <w:tblPrEx>
          <w:tblCellMar>
            <w:top w:w="0" w:type="dxa"/>
            <w:left w:w="0" w:type="dxa"/>
            <w:bottom w:w="0" w:type="dxa"/>
            <w:right w:w="0" w:type="dxa"/>
          </w:tblCellMar>
        </w:tblPrEx>
        <w:tc>
          <w:tcPr>
            <w:tcW w:w="343" w:type="dxa"/>
            <w:shd w:val="clear" w:color="auto" w:fill="FFFFFF"/>
          </w:tcPr>
          <w:p w:rsidR="00A37485" w:rsidRPr="00B562EC" w:rsidRDefault="00F10CB0" w:rsidP="00FD29D2">
            <w:pPr>
              <w:spacing w:before="120"/>
              <w:jc w:val="center"/>
              <w:rPr>
                <w:rFonts w:ascii="Arial" w:hAnsi="Arial" w:cs="Arial"/>
                <w:sz w:val="16"/>
                <w:szCs w:val="16"/>
                <w:lang w:val="en-US"/>
              </w:rPr>
            </w:pPr>
            <w:r w:rsidRPr="00B562EC">
              <w:rPr>
                <w:rFonts w:ascii="Arial" w:hAnsi="Arial" w:cs="Arial"/>
                <w:sz w:val="16"/>
                <w:szCs w:val="16"/>
                <w:lang w:val="en-US"/>
              </w:rPr>
              <w:t>I</w:t>
            </w:r>
          </w:p>
        </w:tc>
        <w:tc>
          <w:tcPr>
            <w:tcW w:w="704" w:type="dxa"/>
            <w:shd w:val="clear" w:color="auto" w:fill="FFFFFF"/>
          </w:tcPr>
          <w:p w:rsidR="00A37485" w:rsidRPr="00B562EC" w:rsidRDefault="00A37485" w:rsidP="00FD29D2">
            <w:pPr>
              <w:spacing w:before="120"/>
              <w:rPr>
                <w:rFonts w:ascii="Arial" w:hAnsi="Arial" w:cs="Arial"/>
                <w:sz w:val="16"/>
                <w:szCs w:val="16"/>
              </w:rPr>
            </w:pPr>
            <w:r w:rsidRPr="00B562EC">
              <w:rPr>
                <w:rFonts w:ascii="Arial" w:hAnsi="Arial" w:cs="Arial"/>
                <w:sz w:val="16"/>
                <w:szCs w:val="16"/>
              </w:rPr>
              <w:t>Quận/</w:t>
            </w:r>
            <w:r w:rsidR="003315C0" w:rsidRPr="00B562EC">
              <w:rPr>
                <w:rFonts w:ascii="Arial" w:hAnsi="Arial" w:cs="Arial"/>
                <w:sz w:val="16"/>
                <w:szCs w:val="16"/>
                <w:lang w:val="en-US"/>
              </w:rPr>
              <w:t xml:space="preserve"> </w:t>
            </w:r>
            <w:r w:rsidRPr="00B562EC">
              <w:rPr>
                <w:rFonts w:ascii="Arial" w:hAnsi="Arial" w:cs="Arial"/>
                <w:sz w:val="16"/>
                <w:szCs w:val="16"/>
              </w:rPr>
              <w:t>huyện...</w:t>
            </w: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95"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520"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76"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95"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95" w:type="dxa"/>
            <w:shd w:val="clear" w:color="auto" w:fill="FFFFFF"/>
          </w:tcPr>
          <w:p w:rsidR="00A37485" w:rsidRPr="00B562EC" w:rsidRDefault="00A37485" w:rsidP="00FD29D2">
            <w:pPr>
              <w:spacing w:before="120"/>
              <w:rPr>
                <w:rFonts w:ascii="Arial" w:hAnsi="Arial" w:cs="Arial"/>
                <w:sz w:val="16"/>
                <w:szCs w:val="16"/>
              </w:rPr>
            </w:pPr>
          </w:p>
        </w:tc>
        <w:tc>
          <w:tcPr>
            <w:tcW w:w="501" w:type="dxa"/>
            <w:shd w:val="clear" w:color="auto" w:fill="FFFFFF"/>
          </w:tcPr>
          <w:p w:rsidR="00A37485" w:rsidRPr="00B562EC" w:rsidRDefault="00A37485" w:rsidP="00FD29D2">
            <w:pPr>
              <w:spacing w:before="120"/>
              <w:rPr>
                <w:rFonts w:ascii="Arial" w:hAnsi="Arial" w:cs="Arial"/>
                <w:sz w:val="16"/>
                <w:szCs w:val="16"/>
              </w:rPr>
            </w:pPr>
          </w:p>
        </w:tc>
        <w:tc>
          <w:tcPr>
            <w:tcW w:w="476" w:type="dxa"/>
            <w:shd w:val="clear" w:color="auto" w:fill="FFFFFF"/>
          </w:tcPr>
          <w:p w:rsidR="00A37485" w:rsidRPr="00B562EC" w:rsidRDefault="00A37485" w:rsidP="00FD29D2">
            <w:pPr>
              <w:spacing w:before="120"/>
              <w:rPr>
                <w:rFonts w:ascii="Arial" w:hAnsi="Arial" w:cs="Arial"/>
                <w:sz w:val="16"/>
                <w:szCs w:val="16"/>
              </w:rPr>
            </w:pPr>
          </w:p>
        </w:tc>
        <w:tc>
          <w:tcPr>
            <w:tcW w:w="561" w:type="dxa"/>
            <w:shd w:val="clear" w:color="auto" w:fill="FFFFFF"/>
          </w:tcPr>
          <w:p w:rsidR="00A37485" w:rsidRPr="00B562EC" w:rsidRDefault="00A37485" w:rsidP="00FD29D2">
            <w:pPr>
              <w:spacing w:before="120"/>
              <w:rPr>
                <w:rFonts w:ascii="Arial" w:hAnsi="Arial" w:cs="Arial"/>
                <w:sz w:val="16"/>
                <w:szCs w:val="16"/>
              </w:rPr>
            </w:pPr>
          </w:p>
        </w:tc>
        <w:tc>
          <w:tcPr>
            <w:tcW w:w="600" w:type="dxa"/>
            <w:shd w:val="clear" w:color="auto" w:fill="FFFFFF"/>
          </w:tcPr>
          <w:p w:rsidR="00A37485" w:rsidRPr="00B562EC" w:rsidRDefault="00A37485" w:rsidP="00FD29D2">
            <w:pPr>
              <w:spacing w:before="120"/>
              <w:rPr>
                <w:rFonts w:ascii="Arial" w:hAnsi="Arial" w:cs="Arial"/>
                <w:sz w:val="16"/>
                <w:szCs w:val="16"/>
              </w:rPr>
            </w:pPr>
          </w:p>
        </w:tc>
      </w:tr>
      <w:tr w:rsidR="00EE2A73" w:rsidRPr="00B562EC">
        <w:tblPrEx>
          <w:tblCellMar>
            <w:top w:w="0" w:type="dxa"/>
            <w:left w:w="0" w:type="dxa"/>
            <w:bottom w:w="0" w:type="dxa"/>
            <w:right w:w="0" w:type="dxa"/>
          </w:tblCellMar>
        </w:tblPrEx>
        <w:tc>
          <w:tcPr>
            <w:tcW w:w="343" w:type="dxa"/>
            <w:shd w:val="clear" w:color="auto" w:fill="FFFFFF"/>
          </w:tcPr>
          <w:p w:rsidR="00A37485" w:rsidRPr="00B562EC" w:rsidRDefault="001245CD" w:rsidP="00FD29D2">
            <w:pPr>
              <w:spacing w:before="120"/>
              <w:jc w:val="center"/>
              <w:rPr>
                <w:rFonts w:ascii="Arial" w:hAnsi="Arial" w:cs="Arial"/>
                <w:sz w:val="16"/>
                <w:szCs w:val="16"/>
                <w:lang w:val="en-US"/>
              </w:rPr>
            </w:pPr>
            <w:r w:rsidRPr="00B562EC">
              <w:rPr>
                <w:rFonts w:ascii="Arial" w:hAnsi="Arial" w:cs="Arial"/>
                <w:sz w:val="16"/>
                <w:szCs w:val="16"/>
                <w:lang w:val="en-US"/>
              </w:rPr>
              <w:t>1</w:t>
            </w:r>
          </w:p>
        </w:tc>
        <w:tc>
          <w:tcPr>
            <w:tcW w:w="704" w:type="dxa"/>
            <w:shd w:val="clear" w:color="auto" w:fill="FFFFFF"/>
          </w:tcPr>
          <w:p w:rsidR="00A37485" w:rsidRPr="00B562EC" w:rsidRDefault="00A37485" w:rsidP="00FD29D2">
            <w:pPr>
              <w:spacing w:before="120"/>
              <w:rPr>
                <w:rFonts w:ascii="Arial" w:hAnsi="Arial" w:cs="Arial"/>
                <w:sz w:val="16"/>
                <w:szCs w:val="16"/>
              </w:rPr>
            </w:pPr>
            <w:r w:rsidRPr="00B562EC">
              <w:rPr>
                <w:rFonts w:ascii="Arial" w:hAnsi="Arial" w:cs="Arial"/>
                <w:sz w:val="16"/>
                <w:szCs w:val="16"/>
              </w:rPr>
              <w:t xml:space="preserve">Dự </w:t>
            </w:r>
            <w:r w:rsidR="001245CD" w:rsidRPr="00B562EC">
              <w:rPr>
                <w:rFonts w:ascii="Arial" w:hAnsi="Arial" w:cs="Arial"/>
                <w:sz w:val="16"/>
                <w:szCs w:val="16"/>
                <w:lang w:val="en-US"/>
              </w:rPr>
              <w:t>á</w:t>
            </w:r>
            <w:r w:rsidRPr="00B562EC">
              <w:rPr>
                <w:rFonts w:ascii="Arial" w:hAnsi="Arial" w:cs="Arial"/>
                <w:sz w:val="16"/>
                <w:szCs w:val="16"/>
              </w:rPr>
              <w:t>n...</w:t>
            </w: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95"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520"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76"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2"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95"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88" w:type="dxa"/>
            <w:shd w:val="clear" w:color="auto" w:fill="FFFFFF"/>
          </w:tcPr>
          <w:p w:rsidR="00A37485" w:rsidRPr="00B562EC" w:rsidRDefault="00A37485" w:rsidP="00FD29D2">
            <w:pPr>
              <w:spacing w:before="120"/>
              <w:rPr>
                <w:rFonts w:ascii="Arial" w:hAnsi="Arial" w:cs="Arial"/>
                <w:sz w:val="16"/>
                <w:szCs w:val="16"/>
              </w:rPr>
            </w:pPr>
          </w:p>
        </w:tc>
        <w:tc>
          <w:tcPr>
            <w:tcW w:w="495" w:type="dxa"/>
            <w:shd w:val="clear" w:color="auto" w:fill="FFFFFF"/>
          </w:tcPr>
          <w:p w:rsidR="00A37485" w:rsidRPr="00B562EC" w:rsidRDefault="00A37485" w:rsidP="00FD29D2">
            <w:pPr>
              <w:spacing w:before="120"/>
              <w:rPr>
                <w:rFonts w:ascii="Arial" w:hAnsi="Arial" w:cs="Arial"/>
                <w:sz w:val="16"/>
                <w:szCs w:val="16"/>
              </w:rPr>
            </w:pPr>
          </w:p>
        </w:tc>
        <w:tc>
          <w:tcPr>
            <w:tcW w:w="501" w:type="dxa"/>
            <w:shd w:val="clear" w:color="auto" w:fill="FFFFFF"/>
          </w:tcPr>
          <w:p w:rsidR="00A37485" w:rsidRPr="00B562EC" w:rsidRDefault="00A37485" w:rsidP="00FD29D2">
            <w:pPr>
              <w:spacing w:before="120"/>
              <w:rPr>
                <w:rFonts w:ascii="Arial" w:hAnsi="Arial" w:cs="Arial"/>
                <w:sz w:val="16"/>
                <w:szCs w:val="16"/>
              </w:rPr>
            </w:pPr>
          </w:p>
        </w:tc>
        <w:tc>
          <w:tcPr>
            <w:tcW w:w="476" w:type="dxa"/>
            <w:shd w:val="clear" w:color="auto" w:fill="FFFFFF"/>
          </w:tcPr>
          <w:p w:rsidR="00A37485" w:rsidRPr="00B562EC" w:rsidRDefault="00A37485" w:rsidP="00FD29D2">
            <w:pPr>
              <w:spacing w:before="120"/>
              <w:rPr>
                <w:rFonts w:ascii="Arial" w:hAnsi="Arial" w:cs="Arial"/>
                <w:sz w:val="16"/>
                <w:szCs w:val="16"/>
              </w:rPr>
            </w:pPr>
          </w:p>
        </w:tc>
        <w:tc>
          <w:tcPr>
            <w:tcW w:w="561" w:type="dxa"/>
            <w:shd w:val="clear" w:color="auto" w:fill="FFFFFF"/>
          </w:tcPr>
          <w:p w:rsidR="00A37485" w:rsidRPr="00B562EC" w:rsidRDefault="00A37485" w:rsidP="00FD29D2">
            <w:pPr>
              <w:spacing w:before="120"/>
              <w:rPr>
                <w:rFonts w:ascii="Arial" w:hAnsi="Arial" w:cs="Arial"/>
                <w:sz w:val="16"/>
                <w:szCs w:val="16"/>
              </w:rPr>
            </w:pPr>
          </w:p>
        </w:tc>
        <w:tc>
          <w:tcPr>
            <w:tcW w:w="600" w:type="dxa"/>
            <w:shd w:val="clear" w:color="auto" w:fill="FFFFFF"/>
          </w:tcPr>
          <w:p w:rsidR="00A37485" w:rsidRPr="00B562EC" w:rsidRDefault="00A37485" w:rsidP="00FD29D2">
            <w:pPr>
              <w:spacing w:before="120"/>
              <w:rPr>
                <w:rFonts w:ascii="Arial" w:hAnsi="Arial" w:cs="Arial"/>
                <w:sz w:val="16"/>
                <w:szCs w:val="16"/>
              </w:rPr>
            </w:pPr>
          </w:p>
        </w:tc>
      </w:tr>
      <w:tr w:rsidR="00EE2A73" w:rsidRPr="00B562EC">
        <w:tblPrEx>
          <w:tblCellMar>
            <w:top w:w="0" w:type="dxa"/>
            <w:left w:w="0" w:type="dxa"/>
            <w:bottom w:w="0" w:type="dxa"/>
            <w:right w:w="0" w:type="dxa"/>
          </w:tblCellMar>
        </w:tblPrEx>
        <w:tc>
          <w:tcPr>
            <w:tcW w:w="343" w:type="dxa"/>
            <w:shd w:val="clear" w:color="auto" w:fill="FFFFFF"/>
          </w:tcPr>
          <w:p w:rsidR="001245CD" w:rsidRPr="00B562EC" w:rsidRDefault="001245CD" w:rsidP="00FD29D2">
            <w:pPr>
              <w:spacing w:before="120"/>
              <w:jc w:val="center"/>
              <w:rPr>
                <w:rFonts w:ascii="Arial" w:hAnsi="Arial" w:cs="Arial"/>
                <w:sz w:val="16"/>
                <w:szCs w:val="16"/>
                <w:lang w:val="en-US"/>
              </w:rPr>
            </w:pPr>
            <w:r w:rsidRPr="00B562EC">
              <w:rPr>
                <w:rFonts w:ascii="Arial" w:hAnsi="Arial" w:cs="Arial"/>
                <w:sz w:val="16"/>
                <w:szCs w:val="16"/>
                <w:lang w:val="en-US"/>
              </w:rPr>
              <w:t>2</w:t>
            </w:r>
          </w:p>
        </w:tc>
        <w:tc>
          <w:tcPr>
            <w:tcW w:w="704" w:type="dxa"/>
            <w:shd w:val="clear" w:color="auto" w:fill="FFFFFF"/>
          </w:tcPr>
          <w:p w:rsidR="001245CD" w:rsidRPr="00B562EC" w:rsidRDefault="001245CD" w:rsidP="00FD29D2">
            <w:pPr>
              <w:spacing w:before="120"/>
              <w:rPr>
                <w:rFonts w:ascii="Arial" w:hAnsi="Arial" w:cs="Arial"/>
                <w:sz w:val="16"/>
                <w:szCs w:val="16"/>
              </w:rPr>
            </w:pPr>
            <w:r w:rsidRPr="00B562EC">
              <w:rPr>
                <w:rFonts w:ascii="Arial" w:hAnsi="Arial" w:cs="Arial"/>
                <w:sz w:val="16"/>
                <w:szCs w:val="16"/>
              </w:rPr>
              <w:t xml:space="preserve">Dự </w:t>
            </w:r>
            <w:r w:rsidRPr="00B562EC">
              <w:rPr>
                <w:rFonts w:ascii="Arial" w:hAnsi="Arial" w:cs="Arial"/>
                <w:sz w:val="16"/>
                <w:szCs w:val="16"/>
                <w:lang w:val="en-US"/>
              </w:rPr>
              <w:t>á</w:t>
            </w:r>
            <w:r w:rsidRPr="00B562EC">
              <w:rPr>
                <w:rFonts w:ascii="Arial" w:hAnsi="Arial" w:cs="Arial"/>
                <w:sz w:val="16"/>
                <w:szCs w:val="16"/>
              </w:rPr>
              <w:t>n...</w:t>
            </w: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520"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76"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501" w:type="dxa"/>
            <w:shd w:val="clear" w:color="auto" w:fill="FFFFFF"/>
          </w:tcPr>
          <w:p w:rsidR="001245CD" w:rsidRPr="00B562EC" w:rsidRDefault="001245CD" w:rsidP="00FD29D2">
            <w:pPr>
              <w:spacing w:before="120"/>
              <w:rPr>
                <w:rFonts w:ascii="Arial" w:hAnsi="Arial" w:cs="Arial"/>
                <w:sz w:val="16"/>
                <w:szCs w:val="16"/>
              </w:rPr>
            </w:pPr>
          </w:p>
        </w:tc>
        <w:tc>
          <w:tcPr>
            <w:tcW w:w="476" w:type="dxa"/>
            <w:shd w:val="clear" w:color="auto" w:fill="FFFFFF"/>
          </w:tcPr>
          <w:p w:rsidR="001245CD" w:rsidRPr="00B562EC" w:rsidRDefault="001245CD" w:rsidP="00FD29D2">
            <w:pPr>
              <w:spacing w:before="120"/>
              <w:rPr>
                <w:rFonts w:ascii="Arial" w:hAnsi="Arial" w:cs="Arial"/>
                <w:sz w:val="16"/>
                <w:szCs w:val="16"/>
              </w:rPr>
            </w:pPr>
          </w:p>
        </w:tc>
        <w:tc>
          <w:tcPr>
            <w:tcW w:w="561" w:type="dxa"/>
            <w:shd w:val="clear" w:color="auto" w:fill="FFFFFF"/>
          </w:tcPr>
          <w:p w:rsidR="001245CD" w:rsidRPr="00B562EC" w:rsidRDefault="001245CD" w:rsidP="00FD29D2">
            <w:pPr>
              <w:spacing w:before="120"/>
              <w:rPr>
                <w:rFonts w:ascii="Arial" w:hAnsi="Arial" w:cs="Arial"/>
                <w:sz w:val="16"/>
                <w:szCs w:val="16"/>
              </w:rPr>
            </w:pPr>
          </w:p>
        </w:tc>
        <w:tc>
          <w:tcPr>
            <w:tcW w:w="600" w:type="dxa"/>
            <w:shd w:val="clear" w:color="auto" w:fill="FFFFFF"/>
          </w:tcPr>
          <w:p w:rsidR="001245CD" w:rsidRPr="00B562EC" w:rsidRDefault="001245CD" w:rsidP="00FD29D2">
            <w:pPr>
              <w:spacing w:before="120"/>
              <w:rPr>
                <w:rFonts w:ascii="Arial" w:hAnsi="Arial" w:cs="Arial"/>
                <w:sz w:val="16"/>
                <w:szCs w:val="16"/>
              </w:rPr>
            </w:pPr>
          </w:p>
        </w:tc>
      </w:tr>
      <w:tr w:rsidR="00EE2A73" w:rsidRPr="00B562EC">
        <w:tblPrEx>
          <w:tblCellMar>
            <w:top w:w="0" w:type="dxa"/>
            <w:left w:w="0" w:type="dxa"/>
            <w:bottom w:w="0" w:type="dxa"/>
            <w:right w:w="0" w:type="dxa"/>
          </w:tblCellMar>
        </w:tblPrEx>
        <w:tc>
          <w:tcPr>
            <w:tcW w:w="343" w:type="dxa"/>
            <w:shd w:val="clear" w:color="auto" w:fill="FFFFFF"/>
          </w:tcPr>
          <w:p w:rsidR="001245CD" w:rsidRPr="00B562EC" w:rsidRDefault="00F20A37" w:rsidP="00FD29D2">
            <w:pPr>
              <w:spacing w:before="120"/>
              <w:jc w:val="center"/>
              <w:rPr>
                <w:rFonts w:ascii="Arial" w:hAnsi="Arial" w:cs="Arial"/>
                <w:sz w:val="16"/>
                <w:szCs w:val="16"/>
                <w:lang w:val="en-US"/>
              </w:rPr>
            </w:pPr>
            <w:r w:rsidRPr="00B562EC">
              <w:rPr>
                <w:rFonts w:ascii="Arial" w:hAnsi="Arial" w:cs="Arial"/>
                <w:sz w:val="16"/>
                <w:szCs w:val="16"/>
                <w:lang w:val="en-US"/>
              </w:rPr>
              <w:t>…</w:t>
            </w:r>
          </w:p>
        </w:tc>
        <w:tc>
          <w:tcPr>
            <w:tcW w:w="704" w:type="dxa"/>
            <w:shd w:val="clear" w:color="auto" w:fill="FFFFFF"/>
          </w:tcPr>
          <w:p w:rsidR="001245CD" w:rsidRPr="00B562EC" w:rsidRDefault="00F20A37" w:rsidP="00FD29D2">
            <w:pPr>
              <w:spacing w:before="120"/>
              <w:rPr>
                <w:rFonts w:ascii="Arial" w:hAnsi="Arial" w:cs="Arial"/>
                <w:sz w:val="16"/>
                <w:szCs w:val="16"/>
                <w:lang w:val="en-US"/>
              </w:rPr>
            </w:pPr>
            <w:r w:rsidRPr="00B562EC">
              <w:rPr>
                <w:rFonts w:ascii="Arial" w:hAnsi="Arial" w:cs="Arial"/>
                <w:sz w:val="16"/>
                <w:szCs w:val="16"/>
                <w:lang w:val="en-US"/>
              </w:rPr>
              <w:t>…</w:t>
            </w: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520"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76"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501" w:type="dxa"/>
            <w:shd w:val="clear" w:color="auto" w:fill="FFFFFF"/>
          </w:tcPr>
          <w:p w:rsidR="001245CD" w:rsidRPr="00B562EC" w:rsidRDefault="001245CD" w:rsidP="00FD29D2">
            <w:pPr>
              <w:spacing w:before="120"/>
              <w:rPr>
                <w:rFonts w:ascii="Arial" w:hAnsi="Arial" w:cs="Arial"/>
                <w:sz w:val="16"/>
                <w:szCs w:val="16"/>
              </w:rPr>
            </w:pPr>
          </w:p>
        </w:tc>
        <w:tc>
          <w:tcPr>
            <w:tcW w:w="476" w:type="dxa"/>
            <w:shd w:val="clear" w:color="auto" w:fill="FFFFFF"/>
          </w:tcPr>
          <w:p w:rsidR="001245CD" w:rsidRPr="00B562EC" w:rsidRDefault="001245CD" w:rsidP="00FD29D2">
            <w:pPr>
              <w:spacing w:before="120"/>
              <w:rPr>
                <w:rFonts w:ascii="Arial" w:hAnsi="Arial" w:cs="Arial"/>
                <w:sz w:val="16"/>
                <w:szCs w:val="16"/>
              </w:rPr>
            </w:pPr>
          </w:p>
        </w:tc>
        <w:tc>
          <w:tcPr>
            <w:tcW w:w="561" w:type="dxa"/>
            <w:shd w:val="clear" w:color="auto" w:fill="FFFFFF"/>
          </w:tcPr>
          <w:p w:rsidR="001245CD" w:rsidRPr="00B562EC" w:rsidRDefault="001245CD" w:rsidP="00FD29D2">
            <w:pPr>
              <w:spacing w:before="120"/>
              <w:rPr>
                <w:rFonts w:ascii="Arial" w:hAnsi="Arial" w:cs="Arial"/>
                <w:sz w:val="16"/>
                <w:szCs w:val="16"/>
              </w:rPr>
            </w:pPr>
          </w:p>
        </w:tc>
        <w:tc>
          <w:tcPr>
            <w:tcW w:w="600" w:type="dxa"/>
            <w:shd w:val="clear" w:color="auto" w:fill="FFFFFF"/>
          </w:tcPr>
          <w:p w:rsidR="001245CD" w:rsidRPr="00B562EC" w:rsidRDefault="001245CD" w:rsidP="00FD29D2">
            <w:pPr>
              <w:spacing w:before="120"/>
              <w:rPr>
                <w:rFonts w:ascii="Arial" w:hAnsi="Arial" w:cs="Arial"/>
                <w:sz w:val="16"/>
                <w:szCs w:val="16"/>
              </w:rPr>
            </w:pPr>
          </w:p>
        </w:tc>
      </w:tr>
      <w:tr w:rsidR="00EE2A73" w:rsidRPr="00B562EC">
        <w:tblPrEx>
          <w:tblCellMar>
            <w:top w:w="0" w:type="dxa"/>
            <w:left w:w="0" w:type="dxa"/>
            <w:bottom w:w="0" w:type="dxa"/>
            <w:right w:w="0" w:type="dxa"/>
          </w:tblCellMar>
        </w:tblPrEx>
        <w:tc>
          <w:tcPr>
            <w:tcW w:w="343" w:type="dxa"/>
            <w:shd w:val="clear" w:color="auto" w:fill="FFFFFF"/>
          </w:tcPr>
          <w:p w:rsidR="00F20A37" w:rsidRPr="00B562EC" w:rsidRDefault="00F20A37" w:rsidP="00FD29D2">
            <w:pPr>
              <w:spacing w:before="120"/>
              <w:jc w:val="center"/>
              <w:rPr>
                <w:rFonts w:ascii="Arial" w:hAnsi="Arial" w:cs="Arial"/>
                <w:sz w:val="16"/>
                <w:szCs w:val="16"/>
                <w:lang w:val="en-US"/>
              </w:rPr>
            </w:pPr>
            <w:r w:rsidRPr="00B562EC">
              <w:rPr>
                <w:rFonts w:ascii="Arial" w:hAnsi="Arial" w:cs="Arial"/>
                <w:sz w:val="16"/>
                <w:szCs w:val="16"/>
                <w:lang w:val="en-US"/>
              </w:rPr>
              <w:t>II</w:t>
            </w:r>
          </w:p>
        </w:tc>
        <w:tc>
          <w:tcPr>
            <w:tcW w:w="704" w:type="dxa"/>
            <w:shd w:val="clear" w:color="auto" w:fill="FFFFFF"/>
          </w:tcPr>
          <w:p w:rsidR="00F20A37" w:rsidRPr="00B562EC" w:rsidRDefault="00F20A37" w:rsidP="00FD29D2">
            <w:pPr>
              <w:spacing w:before="120"/>
              <w:rPr>
                <w:rFonts w:ascii="Arial" w:hAnsi="Arial" w:cs="Arial"/>
                <w:sz w:val="16"/>
                <w:szCs w:val="16"/>
              </w:rPr>
            </w:pPr>
            <w:r w:rsidRPr="00B562EC">
              <w:rPr>
                <w:rFonts w:ascii="Arial" w:hAnsi="Arial" w:cs="Arial"/>
                <w:sz w:val="16"/>
                <w:szCs w:val="16"/>
              </w:rPr>
              <w:t>Quận/</w:t>
            </w:r>
            <w:r w:rsidRPr="00B562EC">
              <w:rPr>
                <w:rFonts w:ascii="Arial" w:hAnsi="Arial" w:cs="Arial"/>
                <w:sz w:val="16"/>
                <w:szCs w:val="16"/>
                <w:lang w:val="en-US"/>
              </w:rPr>
              <w:t xml:space="preserve"> </w:t>
            </w:r>
            <w:r w:rsidRPr="00B562EC">
              <w:rPr>
                <w:rFonts w:ascii="Arial" w:hAnsi="Arial" w:cs="Arial"/>
                <w:sz w:val="16"/>
                <w:szCs w:val="16"/>
              </w:rPr>
              <w:t>huyện...</w:t>
            </w: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95"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520"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82" w:type="dxa"/>
            <w:shd w:val="clear" w:color="auto" w:fill="FFFFFF"/>
          </w:tcPr>
          <w:p w:rsidR="00F20A37" w:rsidRPr="00B562EC" w:rsidRDefault="00F20A37" w:rsidP="00FD29D2">
            <w:pPr>
              <w:spacing w:before="120"/>
              <w:rPr>
                <w:rFonts w:ascii="Arial" w:hAnsi="Arial" w:cs="Arial"/>
                <w:sz w:val="16"/>
                <w:szCs w:val="16"/>
              </w:rPr>
            </w:pPr>
          </w:p>
        </w:tc>
        <w:tc>
          <w:tcPr>
            <w:tcW w:w="482" w:type="dxa"/>
            <w:shd w:val="clear" w:color="auto" w:fill="FFFFFF"/>
          </w:tcPr>
          <w:p w:rsidR="00F20A37" w:rsidRPr="00B562EC" w:rsidRDefault="00F20A37" w:rsidP="00FD29D2">
            <w:pPr>
              <w:spacing w:before="120"/>
              <w:rPr>
                <w:rFonts w:ascii="Arial" w:hAnsi="Arial" w:cs="Arial"/>
                <w:sz w:val="16"/>
                <w:szCs w:val="16"/>
              </w:rPr>
            </w:pPr>
          </w:p>
        </w:tc>
        <w:tc>
          <w:tcPr>
            <w:tcW w:w="482" w:type="dxa"/>
            <w:shd w:val="clear" w:color="auto" w:fill="FFFFFF"/>
          </w:tcPr>
          <w:p w:rsidR="00F20A37" w:rsidRPr="00B562EC" w:rsidRDefault="00F20A37" w:rsidP="00FD29D2">
            <w:pPr>
              <w:spacing w:before="120"/>
              <w:rPr>
                <w:rFonts w:ascii="Arial" w:hAnsi="Arial" w:cs="Arial"/>
                <w:sz w:val="16"/>
                <w:szCs w:val="16"/>
              </w:rPr>
            </w:pPr>
          </w:p>
        </w:tc>
        <w:tc>
          <w:tcPr>
            <w:tcW w:w="476" w:type="dxa"/>
            <w:shd w:val="clear" w:color="auto" w:fill="FFFFFF"/>
          </w:tcPr>
          <w:p w:rsidR="00F20A37" w:rsidRPr="00B562EC" w:rsidRDefault="00F20A37" w:rsidP="00FD29D2">
            <w:pPr>
              <w:spacing w:before="120"/>
              <w:rPr>
                <w:rFonts w:ascii="Arial" w:hAnsi="Arial" w:cs="Arial"/>
                <w:sz w:val="16"/>
                <w:szCs w:val="16"/>
              </w:rPr>
            </w:pPr>
          </w:p>
        </w:tc>
        <w:tc>
          <w:tcPr>
            <w:tcW w:w="482" w:type="dxa"/>
            <w:shd w:val="clear" w:color="auto" w:fill="FFFFFF"/>
          </w:tcPr>
          <w:p w:rsidR="00F20A37" w:rsidRPr="00B562EC" w:rsidRDefault="00F20A37" w:rsidP="00FD29D2">
            <w:pPr>
              <w:spacing w:before="120"/>
              <w:rPr>
                <w:rFonts w:ascii="Arial" w:hAnsi="Arial" w:cs="Arial"/>
                <w:sz w:val="16"/>
                <w:szCs w:val="16"/>
              </w:rPr>
            </w:pPr>
          </w:p>
        </w:tc>
        <w:tc>
          <w:tcPr>
            <w:tcW w:w="482"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82" w:type="dxa"/>
            <w:shd w:val="clear" w:color="auto" w:fill="FFFFFF"/>
          </w:tcPr>
          <w:p w:rsidR="00F20A37" w:rsidRPr="00B562EC" w:rsidRDefault="00F20A37" w:rsidP="00FD29D2">
            <w:pPr>
              <w:spacing w:before="120"/>
              <w:rPr>
                <w:rFonts w:ascii="Arial" w:hAnsi="Arial" w:cs="Arial"/>
                <w:sz w:val="16"/>
                <w:szCs w:val="16"/>
              </w:rPr>
            </w:pPr>
          </w:p>
        </w:tc>
        <w:tc>
          <w:tcPr>
            <w:tcW w:w="482"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95"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88" w:type="dxa"/>
            <w:shd w:val="clear" w:color="auto" w:fill="FFFFFF"/>
          </w:tcPr>
          <w:p w:rsidR="00F20A37" w:rsidRPr="00B562EC" w:rsidRDefault="00F20A37" w:rsidP="00FD29D2">
            <w:pPr>
              <w:spacing w:before="120"/>
              <w:rPr>
                <w:rFonts w:ascii="Arial" w:hAnsi="Arial" w:cs="Arial"/>
                <w:sz w:val="16"/>
                <w:szCs w:val="16"/>
              </w:rPr>
            </w:pPr>
          </w:p>
        </w:tc>
        <w:tc>
          <w:tcPr>
            <w:tcW w:w="495" w:type="dxa"/>
            <w:shd w:val="clear" w:color="auto" w:fill="FFFFFF"/>
          </w:tcPr>
          <w:p w:rsidR="00F20A37" w:rsidRPr="00B562EC" w:rsidRDefault="00F20A37" w:rsidP="00FD29D2">
            <w:pPr>
              <w:spacing w:before="120"/>
              <w:rPr>
                <w:rFonts w:ascii="Arial" w:hAnsi="Arial" w:cs="Arial"/>
                <w:sz w:val="16"/>
                <w:szCs w:val="16"/>
              </w:rPr>
            </w:pPr>
          </w:p>
        </w:tc>
        <w:tc>
          <w:tcPr>
            <w:tcW w:w="501" w:type="dxa"/>
            <w:shd w:val="clear" w:color="auto" w:fill="FFFFFF"/>
          </w:tcPr>
          <w:p w:rsidR="00F20A37" w:rsidRPr="00B562EC" w:rsidRDefault="00F20A37" w:rsidP="00FD29D2">
            <w:pPr>
              <w:spacing w:before="120"/>
              <w:rPr>
                <w:rFonts w:ascii="Arial" w:hAnsi="Arial" w:cs="Arial"/>
                <w:sz w:val="16"/>
                <w:szCs w:val="16"/>
              </w:rPr>
            </w:pPr>
          </w:p>
        </w:tc>
        <w:tc>
          <w:tcPr>
            <w:tcW w:w="476" w:type="dxa"/>
            <w:shd w:val="clear" w:color="auto" w:fill="FFFFFF"/>
          </w:tcPr>
          <w:p w:rsidR="00F20A37" w:rsidRPr="00B562EC" w:rsidRDefault="00F20A37" w:rsidP="00FD29D2">
            <w:pPr>
              <w:spacing w:before="120"/>
              <w:rPr>
                <w:rFonts w:ascii="Arial" w:hAnsi="Arial" w:cs="Arial"/>
                <w:sz w:val="16"/>
                <w:szCs w:val="16"/>
              </w:rPr>
            </w:pPr>
          </w:p>
        </w:tc>
        <w:tc>
          <w:tcPr>
            <w:tcW w:w="561" w:type="dxa"/>
            <w:shd w:val="clear" w:color="auto" w:fill="FFFFFF"/>
          </w:tcPr>
          <w:p w:rsidR="00F20A37" w:rsidRPr="00B562EC" w:rsidRDefault="00F20A37" w:rsidP="00FD29D2">
            <w:pPr>
              <w:spacing w:before="120"/>
              <w:rPr>
                <w:rFonts w:ascii="Arial" w:hAnsi="Arial" w:cs="Arial"/>
                <w:sz w:val="16"/>
                <w:szCs w:val="16"/>
              </w:rPr>
            </w:pPr>
          </w:p>
        </w:tc>
        <w:tc>
          <w:tcPr>
            <w:tcW w:w="600" w:type="dxa"/>
            <w:shd w:val="clear" w:color="auto" w:fill="FFFFFF"/>
          </w:tcPr>
          <w:p w:rsidR="00F20A37" w:rsidRPr="00B562EC" w:rsidRDefault="00F20A37" w:rsidP="00FD29D2">
            <w:pPr>
              <w:spacing w:before="120"/>
              <w:rPr>
                <w:rFonts w:ascii="Arial" w:hAnsi="Arial" w:cs="Arial"/>
                <w:sz w:val="16"/>
                <w:szCs w:val="16"/>
              </w:rPr>
            </w:pPr>
          </w:p>
        </w:tc>
      </w:tr>
      <w:tr w:rsidR="00EE2A73" w:rsidRPr="00B562EC">
        <w:tblPrEx>
          <w:tblCellMar>
            <w:top w:w="0" w:type="dxa"/>
            <w:left w:w="0" w:type="dxa"/>
            <w:bottom w:w="0" w:type="dxa"/>
            <w:right w:w="0" w:type="dxa"/>
          </w:tblCellMar>
        </w:tblPrEx>
        <w:tc>
          <w:tcPr>
            <w:tcW w:w="343" w:type="dxa"/>
            <w:shd w:val="clear" w:color="auto" w:fill="FFFFFF"/>
          </w:tcPr>
          <w:p w:rsidR="001245CD" w:rsidRPr="00B562EC" w:rsidRDefault="0024537B" w:rsidP="00FD29D2">
            <w:pPr>
              <w:spacing w:before="120"/>
              <w:jc w:val="center"/>
              <w:rPr>
                <w:rFonts w:ascii="Arial" w:hAnsi="Arial" w:cs="Arial"/>
                <w:sz w:val="16"/>
                <w:szCs w:val="16"/>
                <w:lang w:val="en-US"/>
              </w:rPr>
            </w:pPr>
            <w:r w:rsidRPr="00B562EC">
              <w:rPr>
                <w:rFonts w:ascii="Arial" w:hAnsi="Arial" w:cs="Arial"/>
                <w:sz w:val="16"/>
                <w:szCs w:val="16"/>
                <w:lang w:val="en-US"/>
              </w:rPr>
              <w:t>…</w:t>
            </w:r>
          </w:p>
        </w:tc>
        <w:tc>
          <w:tcPr>
            <w:tcW w:w="704" w:type="dxa"/>
            <w:shd w:val="clear" w:color="auto" w:fill="FFFFFF"/>
          </w:tcPr>
          <w:p w:rsidR="001245CD" w:rsidRPr="00B562EC" w:rsidRDefault="0024537B" w:rsidP="00FD29D2">
            <w:pPr>
              <w:spacing w:before="120"/>
              <w:rPr>
                <w:rFonts w:ascii="Arial" w:hAnsi="Arial" w:cs="Arial"/>
                <w:sz w:val="16"/>
                <w:szCs w:val="16"/>
                <w:lang w:val="en-US"/>
              </w:rPr>
            </w:pPr>
            <w:r w:rsidRPr="00B562EC">
              <w:rPr>
                <w:rFonts w:ascii="Arial" w:hAnsi="Arial" w:cs="Arial"/>
                <w:sz w:val="16"/>
                <w:szCs w:val="16"/>
                <w:lang w:val="en-US"/>
              </w:rPr>
              <w:t>…</w:t>
            </w: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520"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76"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501" w:type="dxa"/>
            <w:shd w:val="clear" w:color="auto" w:fill="FFFFFF"/>
          </w:tcPr>
          <w:p w:rsidR="001245CD" w:rsidRPr="00B562EC" w:rsidRDefault="001245CD" w:rsidP="00FD29D2">
            <w:pPr>
              <w:spacing w:before="120"/>
              <w:rPr>
                <w:rFonts w:ascii="Arial" w:hAnsi="Arial" w:cs="Arial"/>
                <w:sz w:val="16"/>
                <w:szCs w:val="16"/>
              </w:rPr>
            </w:pPr>
          </w:p>
        </w:tc>
        <w:tc>
          <w:tcPr>
            <w:tcW w:w="476" w:type="dxa"/>
            <w:shd w:val="clear" w:color="auto" w:fill="FFFFFF"/>
          </w:tcPr>
          <w:p w:rsidR="001245CD" w:rsidRPr="00B562EC" w:rsidRDefault="001245CD" w:rsidP="00FD29D2">
            <w:pPr>
              <w:spacing w:before="120"/>
              <w:rPr>
                <w:rFonts w:ascii="Arial" w:hAnsi="Arial" w:cs="Arial"/>
                <w:sz w:val="16"/>
                <w:szCs w:val="16"/>
              </w:rPr>
            </w:pPr>
          </w:p>
        </w:tc>
        <w:tc>
          <w:tcPr>
            <w:tcW w:w="561" w:type="dxa"/>
            <w:shd w:val="clear" w:color="auto" w:fill="FFFFFF"/>
          </w:tcPr>
          <w:p w:rsidR="001245CD" w:rsidRPr="00B562EC" w:rsidRDefault="001245CD" w:rsidP="00FD29D2">
            <w:pPr>
              <w:spacing w:before="120"/>
              <w:rPr>
                <w:rFonts w:ascii="Arial" w:hAnsi="Arial" w:cs="Arial"/>
                <w:sz w:val="16"/>
                <w:szCs w:val="16"/>
              </w:rPr>
            </w:pPr>
          </w:p>
        </w:tc>
        <w:tc>
          <w:tcPr>
            <w:tcW w:w="600" w:type="dxa"/>
            <w:shd w:val="clear" w:color="auto" w:fill="FFFFFF"/>
          </w:tcPr>
          <w:p w:rsidR="001245CD" w:rsidRPr="00B562EC" w:rsidRDefault="001245CD" w:rsidP="00FD29D2">
            <w:pPr>
              <w:spacing w:before="120"/>
              <w:rPr>
                <w:rFonts w:ascii="Arial" w:hAnsi="Arial" w:cs="Arial"/>
                <w:sz w:val="16"/>
                <w:szCs w:val="16"/>
              </w:rPr>
            </w:pPr>
          </w:p>
        </w:tc>
      </w:tr>
      <w:tr w:rsidR="00EE2A73" w:rsidRPr="00B562EC">
        <w:tblPrEx>
          <w:tblCellMar>
            <w:top w:w="0" w:type="dxa"/>
            <w:left w:w="0" w:type="dxa"/>
            <w:bottom w:w="0" w:type="dxa"/>
            <w:right w:w="0" w:type="dxa"/>
          </w:tblCellMar>
        </w:tblPrEx>
        <w:tc>
          <w:tcPr>
            <w:tcW w:w="2030" w:type="dxa"/>
            <w:gridSpan w:val="4"/>
            <w:shd w:val="clear" w:color="auto" w:fill="FFFFFF"/>
          </w:tcPr>
          <w:p w:rsidR="001245CD" w:rsidRPr="00B562EC" w:rsidRDefault="001245CD" w:rsidP="00FD29D2">
            <w:pPr>
              <w:spacing w:before="120"/>
              <w:jc w:val="center"/>
              <w:rPr>
                <w:rFonts w:ascii="Arial" w:hAnsi="Arial" w:cs="Arial"/>
                <w:b/>
                <w:sz w:val="16"/>
                <w:szCs w:val="16"/>
              </w:rPr>
            </w:pPr>
            <w:r w:rsidRPr="00B562EC">
              <w:rPr>
                <w:rFonts w:ascii="Arial" w:hAnsi="Arial" w:cs="Arial"/>
                <w:b/>
                <w:sz w:val="16"/>
                <w:szCs w:val="16"/>
              </w:rPr>
              <w:t>Tổng cộng</w:t>
            </w: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520"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76"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2"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88" w:type="dxa"/>
            <w:shd w:val="clear" w:color="auto" w:fill="FFFFFF"/>
          </w:tcPr>
          <w:p w:rsidR="001245CD" w:rsidRPr="00B562EC" w:rsidRDefault="001245CD" w:rsidP="00FD29D2">
            <w:pPr>
              <w:spacing w:before="120"/>
              <w:rPr>
                <w:rFonts w:ascii="Arial" w:hAnsi="Arial" w:cs="Arial"/>
                <w:sz w:val="16"/>
                <w:szCs w:val="16"/>
              </w:rPr>
            </w:pPr>
          </w:p>
        </w:tc>
        <w:tc>
          <w:tcPr>
            <w:tcW w:w="495" w:type="dxa"/>
            <w:shd w:val="clear" w:color="auto" w:fill="FFFFFF"/>
          </w:tcPr>
          <w:p w:rsidR="001245CD" w:rsidRPr="00B562EC" w:rsidRDefault="001245CD" w:rsidP="00FD29D2">
            <w:pPr>
              <w:spacing w:before="120"/>
              <w:rPr>
                <w:rFonts w:ascii="Arial" w:hAnsi="Arial" w:cs="Arial"/>
                <w:sz w:val="16"/>
                <w:szCs w:val="16"/>
              </w:rPr>
            </w:pPr>
          </w:p>
        </w:tc>
        <w:tc>
          <w:tcPr>
            <w:tcW w:w="501" w:type="dxa"/>
            <w:shd w:val="clear" w:color="auto" w:fill="FFFFFF"/>
          </w:tcPr>
          <w:p w:rsidR="001245CD" w:rsidRPr="00B562EC" w:rsidRDefault="001245CD" w:rsidP="00FD29D2">
            <w:pPr>
              <w:spacing w:before="120"/>
              <w:rPr>
                <w:rFonts w:ascii="Arial" w:hAnsi="Arial" w:cs="Arial"/>
                <w:sz w:val="16"/>
                <w:szCs w:val="16"/>
              </w:rPr>
            </w:pPr>
          </w:p>
        </w:tc>
        <w:tc>
          <w:tcPr>
            <w:tcW w:w="476" w:type="dxa"/>
            <w:shd w:val="clear" w:color="auto" w:fill="FFFFFF"/>
          </w:tcPr>
          <w:p w:rsidR="001245CD" w:rsidRPr="00B562EC" w:rsidRDefault="001245CD" w:rsidP="00FD29D2">
            <w:pPr>
              <w:spacing w:before="120"/>
              <w:rPr>
                <w:rFonts w:ascii="Arial" w:hAnsi="Arial" w:cs="Arial"/>
                <w:sz w:val="16"/>
                <w:szCs w:val="16"/>
              </w:rPr>
            </w:pPr>
          </w:p>
        </w:tc>
        <w:tc>
          <w:tcPr>
            <w:tcW w:w="561" w:type="dxa"/>
            <w:shd w:val="clear" w:color="auto" w:fill="FFFFFF"/>
          </w:tcPr>
          <w:p w:rsidR="001245CD" w:rsidRPr="00B562EC" w:rsidRDefault="001245CD" w:rsidP="00FD29D2">
            <w:pPr>
              <w:spacing w:before="120"/>
              <w:rPr>
                <w:rFonts w:ascii="Arial" w:hAnsi="Arial" w:cs="Arial"/>
                <w:sz w:val="16"/>
                <w:szCs w:val="16"/>
              </w:rPr>
            </w:pPr>
          </w:p>
        </w:tc>
        <w:tc>
          <w:tcPr>
            <w:tcW w:w="600" w:type="dxa"/>
            <w:shd w:val="clear" w:color="auto" w:fill="FFFFFF"/>
          </w:tcPr>
          <w:p w:rsidR="001245CD" w:rsidRPr="00B562EC" w:rsidRDefault="001245CD" w:rsidP="00FD29D2">
            <w:pPr>
              <w:spacing w:before="120"/>
              <w:rPr>
                <w:rFonts w:ascii="Arial" w:hAnsi="Arial" w:cs="Arial"/>
                <w:sz w:val="16"/>
                <w:szCs w:val="16"/>
              </w:rPr>
            </w:pPr>
          </w:p>
        </w:tc>
      </w:tr>
    </w:tbl>
    <w:p w:rsidR="00EF0209" w:rsidRPr="00B562EC" w:rsidRDefault="00EF0209" w:rsidP="00FD29D2">
      <w:pPr>
        <w:spacing w:before="120"/>
        <w:jc w:val="right"/>
        <w:rPr>
          <w:rFonts w:ascii="Arial" w:hAnsi="Arial" w:cs="Arial"/>
          <w:b/>
          <w:sz w:val="20"/>
          <w:lang w:val="en-US"/>
        </w:rPr>
      </w:pPr>
      <w:r w:rsidRPr="00B562EC">
        <w:rPr>
          <w:rFonts w:ascii="Arial" w:hAnsi="Arial" w:cs="Arial"/>
          <w:b/>
          <w:sz w:val="20"/>
          <w:lang w:val="en-US"/>
        </w:rPr>
        <w:t>Biểu mẫu số 4a (tiếp theo)</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1"/>
        <w:gridCol w:w="1033"/>
        <w:gridCol w:w="374"/>
        <w:gridCol w:w="357"/>
        <w:gridCol w:w="468"/>
        <w:gridCol w:w="410"/>
        <w:gridCol w:w="468"/>
        <w:gridCol w:w="391"/>
        <w:gridCol w:w="468"/>
        <w:gridCol w:w="391"/>
        <w:gridCol w:w="468"/>
        <w:gridCol w:w="391"/>
        <w:gridCol w:w="468"/>
        <w:gridCol w:w="391"/>
        <w:gridCol w:w="468"/>
        <w:gridCol w:w="391"/>
        <w:gridCol w:w="468"/>
        <w:gridCol w:w="391"/>
        <w:gridCol w:w="487"/>
        <w:gridCol w:w="572"/>
      </w:tblGrid>
      <w:tr w:rsidR="002E5CA0" w:rsidRPr="00B562EC">
        <w:tblPrEx>
          <w:tblCellMar>
            <w:top w:w="0" w:type="dxa"/>
            <w:left w:w="0" w:type="dxa"/>
            <w:bottom w:w="0" w:type="dxa"/>
            <w:right w:w="0" w:type="dxa"/>
          </w:tblCellMar>
        </w:tblPrEx>
        <w:tc>
          <w:tcPr>
            <w:tcW w:w="360"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TT</w:t>
            </w:r>
          </w:p>
        </w:tc>
        <w:tc>
          <w:tcPr>
            <w:tcW w:w="1175"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Tên dự án</w:t>
            </w:r>
          </w:p>
        </w:tc>
        <w:tc>
          <w:tcPr>
            <w:tcW w:w="546"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Địa</w:t>
            </w:r>
            <w:r w:rsidR="00C001FE" w:rsidRPr="00B562EC">
              <w:rPr>
                <w:rFonts w:ascii="Arial" w:hAnsi="Arial" w:cs="Arial"/>
                <w:b/>
                <w:sz w:val="16"/>
                <w:szCs w:val="16"/>
                <w:lang w:val="en-US"/>
              </w:rPr>
              <w:t xml:space="preserve"> </w:t>
            </w:r>
            <w:r w:rsidR="00B562EC" w:rsidRPr="00B562EC">
              <w:rPr>
                <w:rFonts w:ascii="Arial" w:hAnsi="Arial" w:cs="Arial"/>
                <w:b/>
                <w:sz w:val="16"/>
                <w:szCs w:val="16"/>
              </w:rPr>
              <w:t>điểm</w:t>
            </w:r>
          </w:p>
        </w:tc>
        <w:tc>
          <w:tcPr>
            <w:tcW w:w="501"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S</w:t>
            </w:r>
            <w:r w:rsidR="00B903A6" w:rsidRPr="00B562EC">
              <w:rPr>
                <w:rFonts w:ascii="Arial" w:hAnsi="Arial" w:cs="Arial"/>
                <w:b/>
                <w:sz w:val="16"/>
                <w:szCs w:val="16"/>
                <w:lang w:val="en-US"/>
              </w:rPr>
              <w:t xml:space="preserve">ố </w:t>
            </w:r>
            <w:r w:rsidRPr="00B562EC">
              <w:rPr>
                <w:rFonts w:ascii="Arial" w:hAnsi="Arial" w:cs="Arial"/>
                <w:b/>
                <w:sz w:val="16"/>
                <w:szCs w:val="16"/>
              </w:rPr>
              <w:t>hiệu</w:t>
            </w:r>
            <w:r w:rsidR="00B903A6" w:rsidRPr="00B562EC">
              <w:rPr>
                <w:rFonts w:ascii="Arial" w:hAnsi="Arial" w:cs="Arial"/>
                <w:b/>
                <w:sz w:val="16"/>
                <w:szCs w:val="16"/>
                <w:lang w:val="en-US"/>
              </w:rPr>
              <w:t xml:space="preserve"> </w:t>
            </w:r>
            <w:r w:rsidRPr="00B562EC">
              <w:rPr>
                <w:rFonts w:ascii="Arial" w:hAnsi="Arial" w:cs="Arial"/>
                <w:b/>
                <w:sz w:val="16"/>
                <w:szCs w:val="16"/>
              </w:rPr>
              <w:t>thửa</w:t>
            </w:r>
            <w:r w:rsidR="00B903A6" w:rsidRPr="00B562EC">
              <w:rPr>
                <w:rFonts w:ascii="Arial" w:hAnsi="Arial" w:cs="Arial"/>
                <w:b/>
                <w:sz w:val="16"/>
                <w:szCs w:val="16"/>
                <w:lang w:val="en-US"/>
              </w:rPr>
              <w:t xml:space="preserve"> </w:t>
            </w:r>
            <w:r w:rsidRPr="00B562EC">
              <w:rPr>
                <w:rFonts w:ascii="Arial" w:hAnsi="Arial" w:cs="Arial"/>
                <w:b/>
                <w:sz w:val="16"/>
                <w:szCs w:val="16"/>
              </w:rPr>
              <w:t>đất</w:t>
            </w:r>
          </w:p>
        </w:tc>
        <w:tc>
          <w:tcPr>
            <w:tcW w:w="603"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w:t>
            </w:r>
            <w:r w:rsidR="0071785E" w:rsidRPr="006E32D4">
              <w:rPr>
                <w:rFonts w:ascii="Arial" w:hAnsi="Arial" w:cs="Arial"/>
                <w:b/>
                <w:sz w:val="16"/>
                <w:szCs w:val="16"/>
              </w:rPr>
              <w:t>ổ</w:t>
            </w:r>
            <w:r w:rsidRPr="00B562EC">
              <w:rPr>
                <w:rFonts w:ascii="Arial" w:hAnsi="Arial" w:cs="Arial"/>
                <w:b/>
                <w:sz w:val="16"/>
                <w:szCs w:val="16"/>
              </w:rPr>
              <w:t>ng</w:t>
            </w:r>
            <w:r w:rsidR="0071785E" w:rsidRPr="006E32D4">
              <w:rPr>
                <w:rFonts w:ascii="Arial" w:hAnsi="Arial" w:cs="Arial"/>
                <w:b/>
                <w:sz w:val="16"/>
                <w:szCs w:val="16"/>
              </w:rPr>
              <w:t xml:space="preserve"> </w:t>
            </w:r>
            <w:r w:rsidRPr="00B562EC">
              <w:rPr>
                <w:rFonts w:ascii="Arial" w:hAnsi="Arial" w:cs="Arial"/>
                <w:b/>
                <w:sz w:val="16"/>
                <w:szCs w:val="16"/>
              </w:rPr>
              <w:t>số</w:t>
            </w:r>
            <w:r w:rsidR="0071785E" w:rsidRPr="006E32D4">
              <w:rPr>
                <w:rFonts w:ascii="Arial" w:hAnsi="Arial" w:cs="Arial"/>
                <w:b/>
                <w:sz w:val="16"/>
                <w:szCs w:val="16"/>
              </w:rPr>
              <w:t xml:space="preserve"> lượ</w:t>
            </w:r>
            <w:r w:rsidRPr="00B562EC">
              <w:rPr>
                <w:rFonts w:ascii="Arial" w:hAnsi="Arial" w:cs="Arial"/>
                <w:b/>
                <w:sz w:val="16"/>
                <w:szCs w:val="16"/>
              </w:rPr>
              <w:t>ng</w:t>
            </w:r>
            <w:r w:rsidR="0071785E" w:rsidRPr="006E32D4">
              <w:rPr>
                <w:rFonts w:ascii="Arial" w:hAnsi="Arial" w:cs="Arial"/>
                <w:b/>
                <w:sz w:val="16"/>
                <w:szCs w:val="16"/>
              </w:rPr>
              <w:t xml:space="preserve"> </w:t>
            </w:r>
            <w:r w:rsidR="00B940C1" w:rsidRPr="00B562EC">
              <w:rPr>
                <w:rFonts w:ascii="Arial" w:hAnsi="Arial" w:cs="Arial"/>
                <w:b/>
                <w:sz w:val="16"/>
                <w:szCs w:val="16"/>
              </w:rPr>
              <w:t>n</w:t>
            </w:r>
            <w:r w:rsidR="00B940C1" w:rsidRPr="006E32D4">
              <w:rPr>
                <w:rFonts w:ascii="Arial" w:hAnsi="Arial" w:cs="Arial"/>
                <w:b/>
                <w:sz w:val="16"/>
                <w:szCs w:val="16"/>
              </w:rPr>
              <w:t>h</w:t>
            </w:r>
            <w:r w:rsidRPr="00B562EC">
              <w:rPr>
                <w:rFonts w:ascii="Arial" w:hAnsi="Arial" w:cs="Arial"/>
                <w:b/>
                <w:sz w:val="16"/>
                <w:szCs w:val="16"/>
              </w:rPr>
              <w:t>à</w:t>
            </w:r>
            <w:r w:rsidR="0071785E" w:rsidRPr="006E32D4">
              <w:rPr>
                <w:rFonts w:ascii="Arial" w:hAnsi="Arial" w:cs="Arial"/>
                <w:b/>
                <w:sz w:val="16"/>
                <w:szCs w:val="16"/>
              </w:rPr>
              <w:t xml:space="preserve"> </w:t>
            </w:r>
            <w:r w:rsidRPr="00B562EC">
              <w:rPr>
                <w:rFonts w:ascii="Arial" w:hAnsi="Arial" w:cs="Arial"/>
                <w:b/>
                <w:sz w:val="16"/>
                <w:szCs w:val="16"/>
              </w:rPr>
              <w:t>(căn)</w:t>
            </w:r>
          </w:p>
        </w:tc>
        <w:tc>
          <w:tcPr>
            <w:tcW w:w="730"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w:t>
            </w:r>
            <w:r w:rsidR="009728C2" w:rsidRPr="006E32D4">
              <w:rPr>
                <w:rFonts w:ascii="Arial" w:hAnsi="Arial" w:cs="Arial"/>
                <w:b/>
                <w:sz w:val="16"/>
                <w:szCs w:val="16"/>
              </w:rPr>
              <w:t>ổ</w:t>
            </w:r>
            <w:r w:rsidRPr="00B562EC">
              <w:rPr>
                <w:rFonts w:ascii="Arial" w:hAnsi="Arial" w:cs="Arial"/>
                <w:b/>
                <w:sz w:val="16"/>
                <w:szCs w:val="16"/>
              </w:rPr>
              <w:t xml:space="preserve">ng diện tích sàn xây </w:t>
            </w:r>
            <w:r w:rsidR="002C2CA9" w:rsidRPr="006E32D4">
              <w:rPr>
                <w:rFonts w:ascii="Arial" w:hAnsi="Arial" w:cs="Arial"/>
                <w:b/>
                <w:sz w:val="16"/>
                <w:szCs w:val="16"/>
              </w:rPr>
              <w:t>dự</w:t>
            </w:r>
            <w:r w:rsidR="00196A57" w:rsidRPr="00B562EC">
              <w:rPr>
                <w:rFonts w:ascii="Arial" w:hAnsi="Arial" w:cs="Arial"/>
                <w:b/>
                <w:sz w:val="16"/>
                <w:szCs w:val="16"/>
              </w:rPr>
              <w:t>ng (m</w:t>
            </w:r>
            <w:r w:rsidR="00196A57" w:rsidRPr="006E32D4">
              <w:rPr>
                <w:rFonts w:ascii="Arial" w:hAnsi="Arial" w:cs="Arial"/>
                <w:b/>
                <w:sz w:val="16"/>
                <w:szCs w:val="16"/>
                <w:vertAlign w:val="superscript"/>
              </w:rPr>
              <w:t>2</w:t>
            </w:r>
            <w:r w:rsidRPr="00B562EC">
              <w:rPr>
                <w:rFonts w:ascii="Arial" w:hAnsi="Arial" w:cs="Arial"/>
                <w:b/>
                <w:sz w:val="16"/>
                <w:szCs w:val="16"/>
              </w:rPr>
              <w:t>)</w:t>
            </w:r>
          </w:p>
        </w:tc>
        <w:tc>
          <w:tcPr>
            <w:tcW w:w="10005" w:type="dxa"/>
            <w:gridSpan w:val="14"/>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L</w:t>
            </w:r>
            <w:r w:rsidR="00D92CCC" w:rsidRPr="006E32D4">
              <w:rPr>
                <w:rFonts w:ascii="Arial" w:hAnsi="Arial" w:cs="Arial"/>
                <w:b/>
                <w:sz w:val="16"/>
                <w:szCs w:val="16"/>
              </w:rPr>
              <w:t>ũ</w:t>
            </w:r>
            <w:r w:rsidRPr="00B562EC">
              <w:rPr>
                <w:rFonts w:ascii="Arial" w:hAnsi="Arial" w:cs="Arial"/>
                <w:b/>
                <w:sz w:val="16"/>
                <w:szCs w:val="16"/>
              </w:rPr>
              <w:t>y kế b</w:t>
            </w:r>
            <w:r w:rsidR="00D92CCC" w:rsidRPr="006E32D4">
              <w:rPr>
                <w:rFonts w:ascii="Arial" w:hAnsi="Arial" w:cs="Arial"/>
                <w:b/>
                <w:sz w:val="16"/>
                <w:szCs w:val="16"/>
              </w:rPr>
              <w:t>ất</w:t>
            </w:r>
            <w:r w:rsidRPr="00B562EC">
              <w:rPr>
                <w:rFonts w:ascii="Arial" w:hAnsi="Arial" w:cs="Arial"/>
                <w:b/>
                <w:sz w:val="16"/>
                <w:szCs w:val="16"/>
              </w:rPr>
              <w:t xml:space="preserve"> </w:t>
            </w:r>
            <w:r w:rsidR="00D92CCC" w:rsidRPr="006E32D4">
              <w:rPr>
                <w:rFonts w:ascii="Arial" w:hAnsi="Arial" w:cs="Arial"/>
                <w:b/>
                <w:sz w:val="16"/>
                <w:szCs w:val="16"/>
              </w:rPr>
              <w:t>đ</w:t>
            </w:r>
            <w:r w:rsidRPr="00B562EC">
              <w:rPr>
                <w:rFonts w:ascii="Arial" w:hAnsi="Arial" w:cs="Arial"/>
                <w:b/>
                <w:sz w:val="16"/>
                <w:szCs w:val="16"/>
              </w:rPr>
              <w:t>ộng sản đã bán tín</w:t>
            </w:r>
            <w:r w:rsidR="00B94F5A" w:rsidRPr="006E32D4">
              <w:rPr>
                <w:rFonts w:ascii="Arial" w:hAnsi="Arial" w:cs="Arial"/>
                <w:b/>
                <w:sz w:val="16"/>
                <w:szCs w:val="16"/>
              </w:rPr>
              <w:t>h</w:t>
            </w:r>
            <w:r w:rsidRPr="00B562EC">
              <w:rPr>
                <w:rFonts w:ascii="Arial" w:hAnsi="Arial" w:cs="Arial"/>
                <w:b/>
                <w:sz w:val="16"/>
                <w:szCs w:val="16"/>
              </w:rPr>
              <w:t xml:space="preserve"> đến hết kỳ báo cáo</w:t>
            </w:r>
          </w:p>
        </w:tc>
      </w:tr>
      <w:tr w:rsidR="002E5CA0" w:rsidRPr="00B562EC">
        <w:tblPrEx>
          <w:tblCellMar>
            <w:top w:w="0" w:type="dxa"/>
            <w:left w:w="0" w:type="dxa"/>
            <w:bottom w:w="0" w:type="dxa"/>
            <w:right w:w="0" w:type="dxa"/>
          </w:tblCellMar>
        </w:tblPrEx>
        <w:tc>
          <w:tcPr>
            <w:tcW w:w="360"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1175"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46"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01"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603"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730"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340" w:type="dxa"/>
            <w:gridSpan w:val="6"/>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 xml:space="preserve">Căn </w:t>
            </w:r>
            <w:r w:rsidR="00383FF2" w:rsidRPr="00B562EC">
              <w:rPr>
                <w:rFonts w:ascii="Arial" w:hAnsi="Arial" w:cs="Arial"/>
                <w:b/>
                <w:sz w:val="16"/>
                <w:szCs w:val="16"/>
              </w:rPr>
              <w:t>hộ</w:t>
            </w:r>
            <w:r w:rsidR="00EF23CA" w:rsidRPr="00B562EC">
              <w:rPr>
                <w:rFonts w:ascii="Arial" w:hAnsi="Arial" w:cs="Arial"/>
                <w:b/>
                <w:sz w:val="16"/>
                <w:szCs w:val="16"/>
              </w:rPr>
              <w:t xml:space="preserve"> c</w:t>
            </w:r>
            <w:r w:rsidR="00EF23CA" w:rsidRPr="00B562EC">
              <w:rPr>
                <w:rFonts w:ascii="Arial" w:hAnsi="Arial" w:cs="Arial"/>
                <w:b/>
                <w:sz w:val="16"/>
                <w:szCs w:val="16"/>
                <w:lang w:val="en-US"/>
              </w:rPr>
              <w:t>h</w:t>
            </w:r>
            <w:r w:rsidRPr="00B562EC">
              <w:rPr>
                <w:rFonts w:ascii="Arial" w:hAnsi="Arial" w:cs="Arial"/>
                <w:b/>
                <w:sz w:val="16"/>
                <w:szCs w:val="16"/>
              </w:rPr>
              <w:t>ung cư</w:t>
            </w:r>
          </w:p>
        </w:tc>
        <w:tc>
          <w:tcPr>
            <w:tcW w:w="2563" w:type="dxa"/>
            <w:gridSpan w:val="4"/>
            <w:shd w:val="clear" w:color="auto" w:fill="FFFFFF"/>
            <w:vAlign w:val="center"/>
          </w:tcPr>
          <w:p w:rsidR="002E5CA0" w:rsidRPr="00B562EC" w:rsidRDefault="002E5CA0" w:rsidP="00FD29D2">
            <w:pPr>
              <w:spacing w:before="120"/>
              <w:jc w:val="center"/>
              <w:rPr>
                <w:rFonts w:ascii="Arial" w:hAnsi="Arial" w:cs="Arial"/>
                <w:b/>
                <w:sz w:val="16"/>
                <w:szCs w:val="16"/>
                <w:lang w:val="en-US"/>
              </w:rPr>
            </w:pPr>
            <w:r w:rsidRPr="00B562EC">
              <w:rPr>
                <w:rFonts w:ascii="Arial" w:hAnsi="Arial" w:cs="Arial"/>
                <w:b/>
                <w:sz w:val="16"/>
                <w:szCs w:val="16"/>
              </w:rPr>
              <w:t>N</w:t>
            </w:r>
            <w:r w:rsidR="00E20576" w:rsidRPr="00B562EC">
              <w:rPr>
                <w:rFonts w:ascii="Arial" w:hAnsi="Arial" w:cs="Arial"/>
                <w:b/>
                <w:sz w:val="16"/>
                <w:szCs w:val="16"/>
                <w:lang w:val="en-US"/>
              </w:rPr>
              <w:t>hà riêng lẻ</w:t>
            </w:r>
          </w:p>
        </w:tc>
        <w:tc>
          <w:tcPr>
            <w:tcW w:w="1231" w:type="dxa"/>
            <w:gridSpan w:val="2"/>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Đất nền</w:t>
            </w:r>
          </w:p>
        </w:tc>
        <w:tc>
          <w:tcPr>
            <w:tcW w:w="736"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 xml:space="preserve">Văn phòng </w:t>
            </w:r>
            <w:r w:rsidR="000D568E" w:rsidRPr="00B562EC">
              <w:rPr>
                <w:rFonts w:ascii="Arial" w:hAnsi="Arial" w:cs="Arial"/>
                <w:b/>
                <w:sz w:val="16"/>
                <w:szCs w:val="16"/>
                <w:lang w:val="en-US"/>
              </w:rPr>
              <w:t xml:space="preserve">cho </w:t>
            </w:r>
            <w:r w:rsidR="00383FF2" w:rsidRPr="00B562EC">
              <w:rPr>
                <w:rFonts w:ascii="Arial" w:hAnsi="Arial" w:cs="Arial"/>
                <w:b/>
                <w:sz w:val="16"/>
                <w:szCs w:val="16"/>
                <w:lang w:val="en-US"/>
              </w:rPr>
              <w:t>thuê</w:t>
            </w:r>
            <w:r w:rsidRPr="00B562EC">
              <w:rPr>
                <w:rFonts w:ascii="Arial" w:hAnsi="Arial" w:cs="Arial"/>
                <w:b/>
                <w:sz w:val="16"/>
                <w:szCs w:val="16"/>
              </w:rPr>
              <w:t xml:space="preserve"> (m</w:t>
            </w:r>
            <w:r w:rsidR="000D568E" w:rsidRPr="00B562EC">
              <w:rPr>
                <w:rFonts w:ascii="Arial" w:hAnsi="Arial" w:cs="Arial"/>
                <w:b/>
                <w:sz w:val="16"/>
                <w:szCs w:val="16"/>
                <w:vertAlign w:val="superscript"/>
                <w:lang w:val="en-US"/>
              </w:rPr>
              <w:t>2</w:t>
            </w:r>
            <w:r w:rsidRPr="00B562EC">
              <w:rPr>
                <w:rFonts w:ascii="Arial" w:hAnsi="Arial" w:cs="Arial"/>
                <w:b/>
                <w:sz w:val="16"/>
                <w:szCs w:val="16"/>
              </w:rPr>
              <w:t>)</w:t>
            </w:r>
          </w:p>
        </w:tc>
        <w:tc>
          <w:tcPr>
            <w:tcW w:w="1135"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 xml:space="preserve">Mặt bằng </w:t>
            </w:r>
            <w:r w:rsidR="000D568E" w:rsidRPr="006E32D4">
              <w:rPr>
                <w:rFonts w:ascii="Arial" w:hAnsi="Arial" w:cs="Arial"/>
                <w:b/>
                <w:sz w:val="16"/>
                <w:szCs w:val="16"/>
              </w:rPr>
              <w:t>thương</w:t>
            </w:r>
            <w:r w:rsidRPr="00B562EC">
              <w:rPr>
                <w:rFonts w:ascii="Arial" w:hAnsi="Arial" w:cs="Arial"/>
                <w:b/>
                <w:sz w:val="16"/>
                <w:szCs w:val="16"/>
              </w:rPr>
              <w:t xml:space="preserve"> mại, dịch vụ</w:t>
            </w:r>
            <w:r w:rsidR="00812814" w:rsidRPr="00B562EC">
              <w:rPr>
                <w:rFonts w:ascii="Arial" w:hAnsi="Arial" w:cs="Arial"/>
                <w:b/>
                <w:sz w:val="16"/>
                <w:szCs w:val="16"/>
              </w:rPr>
              <w:t xml:space="preserve"> (</w:t>
            </w:r>
            <w:r w:rsidR="00812814" w:rsidRPr="006E32D4">
              <w:rPr>
                <w:rFonts w:ascii="Arial" w:hAnsi="Arial" w:cs="Arial"/>
                <w:b/>
                <w:sz w:val="16"/>
                <w:szCs w:val="16"/>
              </w:rPr>
              <w:t>m</w:t>
            </w:r>
            <w:r w:rsidR="00812814" w:rsidRPr="006E32D4">
              <w:rPr>
                <w:rFonts w:ascii="Arial" w:hAnsi="Arial" w:cs="Arial"/>
                <w:b/>
                <w:sz w:val="16"/>
                <w:szCs w:val="16"/>
                <w:vertAlign w:val="superscript"/>
              </w:rPr>
              <w:t>2</w:t>
            </w:r>
            <w:r w:rsidRPr="00B562EC">
              <w:rPr>
                <w:rFonts w:ascii="Arial" w:hAnsi="Arial" w:cs="Arial"/>
                <w:b/>
                <w:sz w:val="16"/>
                <w:szCs w:val="16"/>
              </w:rPr>
              <w:t>)</w:t>
            </w:r>
          </w:p>
        </w:tc>
      </w:tr>
      <w:tr w:rsidR="00A344C0" w:rsidRPr="00B562EC">
        <w:tblPrEx>
          <w:tblCellMar>
            <w:top w:w="0" w:type="dxa"/>
            <w:left w:w="0" w:type="dxa"/>
            <w:bottom w:w="0" w:type="dxa"/>
            <w:right w:w="0" w:type="dxa"/>
          </w:tblCellMar>
        </w:tblPrEx>
        <w:tc>
          <w:tcPr>
            <w:tcW w:w="360" w:type="dxa"/>
            <w:vMerge/>
            <w:shd w:val="clear" w:color="auto" w:fill="FFFFFF"/>
            <w:vAlign w:val="center"/>
          </w:tcPr>
          <w:p w:rsidR="00A344C0" w:rsidRPr="00B562EC" w:rsidRDefault="00A344C0" w:rsidP="00FD29D2">
            <w:pPr>
              <w:spacing w:before="120"/>
              <w:jc w:val="center"/>
              <w:rPr>
                <w:rFonts w:ascii="Arial" w:hAnsi="Arial" w:cs="Arial"/>
                <w:b/>
                <w:sz w:val="16"/>
                <w:szCs w:val="16"/>
              </w:rPr>
            </w:pPr>
          </w:p>
        </w:tc>
        <w:tc>
          <w:tcPr>
            <w:tcW w:w="1175" w:type="dxa"/>
            <w:vMerge/>
            <w:shd w:val="clear" w:color="auto" w:fill="FFFFFF"/>
            <w:vAlign w:val="center"/>
          </w:tcPr>
          <w:p w:rsidR="00A344C0" w:rsidRPr="00B562EC" w:rsidRDefault="00A344C0" w:rsidP="00FD29D2">
            <w:pPr>
              <w:spacing w:before="120"/>
              <w:jc w:val="center"/>
              <w:rPr>
                <w:rFonts w:ascii="Arial" w:hAnsi="Arial" w:cs="Arial"/>
                <w:b/>
                <w:sz w:val="16"/>
                <w:szCs w:val="16"/>
              </w:rPr>
            </w:pPr>
          </w:p>
        </w:tc>
        <w:tc>
          <w:tcPr>
            <w:tcW w:w="546" w:type="dxa"/>
            <w:vMerge/>
            <w:shd w:val="clear" w:color="auto" w:fill="FFFFFF"/>
            <w:vAlign w:val="center"/>
          </w:tcPr>
          <w:p w:rsidR="00A344C0" w:rsidRPr="00B562EC" w:rsidRDefault="00A344C0" w:rsidP="00FD29D2">
            <w:pPr>
              <w:spacing w:before="120"/>
              <w:jc w:val="center"/>
              <w:rPr>
                <w:rFonts w:ascii="Arial" w:hAnsi="Arial" w:cs="Arial"/>
                <w:b/>
                <w:sz w:val="16"/>
                <w:szCs w:val="16"/>
              </w:rPr>
            </w:pPr>
          </w:p>
        </w:tc>
        <w:tc>
          <w:tcPr>
            <w:tcW w:w="501" w:type="dxa"/>
            <w:vMerge/>
            <w:shd w:val="clear" w:color="auto" w:fill="FFFFFF"/>
            <w:vAlign w:val="center"/>
          </w:tcPr>
          <w:p w:rsidR="00A344C0" w:rsidRPr="00B562EC" w:rsidRDefault="00A344C0" w:rsidP="00FD29D2">
            <w:pPr>
              <w:spacing w:before="120"/>
              <w:jc w:val="center"/>
              <w:rPr>
                <w:rFonts w:ascii="Arial" w:hAnsi="Arial" w:cs="Arial"/>
                <w:b/>
                <w:sz w:val="16"/>
                <w:szCs w:val="16"/>
              </w:rPr>
            </w:pPr>
          </w:p>
        </w:tc>
        <w:tc>
          <w:tcPr>
            <w:tcW w:w="603" w:type="dxa"/>
            <w:vMerge/>
            <w:shd w:val="clear" w:color="auto" w:fill="FFFFFF"/>
            <w:vAlign w:val="center"/>
          </w:tcPr>
          <w:p w:rsidR="00A344C0" w:rsidRPr="00B562EC" w:rsidRDefault="00A344C0" w:rsidP="00FD29D2">
            <w:pPr>
              <w:spacing w:before="120"/>
              <w:jc w:val="center"/>
              <w:rPr>
                <w:rFonts w:ascii="Arial" w:hAnsi="Arial" w:cs="Arial"/>
                <w:b/>
                <w:sz w:val="16"/>
                <w:szCs w:val="16"/>
              </w:rPr>
            </w:pPr>
          </w:p>
        </w:tc>
        <w:tc>
          <w:tcPr>
            <w:tcW w:w="730" w:type="dxa"/>
            <w:vMerge/>
            <w:shd w:val="clear" w:color="auto" w:fill="FFFFFF"/>
            <w:vAlign w:val="center"/>
          </w:tcPr>
          <w:p w:rsidR="00A344C0" w:rsidRPr="00B562EC" w:rsidRDefault="00A344C0" w:rsidP="00FD29D2">
            <w:pPr>
              <w:spacing w:before="120"/>
              <w:jc w:val="center"/>
              <w:rPr>
                <w:rFonts w:ascii="Arial" w:hAnsi="Arial" w:cs="Arial"/>
                <w:b/>
                <w:sz w:val="16"/>
                <w:szCs w:val="16"/>
              </w:rPr>
            </w:pPr>
          </w:p>
        </w:tc>
        <w:tc>
          <w:tcPr>
            <w:tcW w:w="1460" w:type="dxa"/>
            <w:gridSpan w:val="2"/>
            <w:shd w:val="clear" w:color="auto" w:fill="FFFFFF"/>
            <w:vAlign w:val="center"/>
          </w:tcPr>
          <w:p w:rsidR="00A344C0" w:rsidRPr="00B562EC" w:rsidRDefault="00A344C0" w:rsidP="00FD29D2">
            <w:pPr>
              <w:spacing w:before="120"/>
              <w:jc w:val="center"/>
              <w:rPr>
                <w:rFonts w:ascii="Arial" w:hAnsi="Arial" w:cs="Arial"/>
                <w:b/>
                <w:sz w:val="16"/>
                <w:szCs w:val="16"/>
                <w:lang w:val="en-US"/>
              </w:rPr>
            </w:pPr>
            <w:r w:rsidRPr="00B562EC">
              <w:rPr>
                <w:rFonts w:ascii="Arial" w:hAnsi="Arial" w:cs="Arial"/>
                <w:b/>
                <w:sz w:val="16"/>
                <w:szCs w:val="16"/>
              </w:rPr>
              <w:t>Diện tích ≤70 m</w:t>
            </w:r>
            <w:r w:rsidRPr="00B562EC">
              <w:rPr>
                <w:rFonts w:ascii="Arial" w:hAnsi="Arial" w:cs="Arial"/>
                <w:b/>
                <w:sz w:val="16"/>
                <w:szCs w:val="16"/>
                <w:vertAlign w:val="superscript"/>
                <w:lang w:val="en-US"/>
              </w:rPr>
              <w:t>2</w:t>
            </w:r>
          </w:p>
        </w:tc>
        <w:tc>
          <w:tcPr>
            <w:tcW w:w="1434" w:type="dxa"/>
            <w:gridSpan w:val="2"/>
            <w:shd w:val="clear" w:color="auto" w:fill="FFFFFF"/>
            <w:vAlign w:val="center"/>
          </w:tcPr>
          <w:p w:rsidR="00A344C0" w:rsidRPr="00B562EC" w:rsidRDefault="00A344C0" w:rsidP="00FD29D2">
            <w:pPr>
              <w:spacing w:before="120"/>
              <w:jc w:val="center"/>
              <w:rPr>
                <w:rFonts w:ascii="Arial" w:hAnsi="Arial" w:cs="Arial"/>
                <w:b/>
                <w:sz w:val="16"/>
                <w:szCs w:val="16"/>
                <w:lang w:val="en-US"/>
              </w:rPr>
            </w:pPr>
            <w:r w:rsidRPr="00B562EC">
              <w:rPr>
                <w:rFonts w:ascii="Arial" w:hAnsi="Arial" w:cs="Arial"/>
                <w:b/>
                <w:sz w:val="16"/>
                <w:szCs w:val="16"/>
              </w:rPr>
              <w:t>70 m</w:t>
            </w:r>
            <w:r w:rsidRPr="00B562EC">
              <w:rPr>
                <w:rFonts w:ascii="Arial" w:hAnsi="Arial" w:cs="Arial"/>
                <w:b/>
                <w:sz w:val="16"/>
                <w:szCs w:val="16"/>
                <w:vertAlign w:val="superscript"/>
              </w:rPr>
              <w:t>2</w:t>
            </w:r>
            <w:r w:rsidRPr="00B562EC">
              <w:rPr>
                <w:rFonts w:ascii="Arial" w:hAnsi="Arial" w:cs="Arial"/>
                <w:b/>
                <w:sz w:val="16"/>
                <w:szCs w:val="16"/>
                <w:lang w:val="en-US"/>
              </w:rPr>
              <w:t xml:space="preserve"> </w:t>
            </w:r>
            <w:r w:rsidRPr="00B562EC">
              <w:rPr>
                <w:rFonts w:ascii="Arial" w:hAnsi="Arial" w:cs="Arial"/>
                <w:b/>
                <w:sz w:val="16"/>
                <w:szCs w:val="16"/>
              </w:rPr>
              <w:t>&lt;</w:t>
            </w:r>
            <w:r w:rsidR="009B400B" w:rsidRPr="00B562EC">
              <w:rPr>
                <w:rFonts w:ascii="Arial" w:hAnsi="Arial" w:cs="Arial"/>
                <w:b/>
                <w:sz w:val="16"/>
                <w:szCs w:val="16"/>
                <w:lang w:val="en-US"/>
              </w:rPr>
              <w:t xml:space="preserve"> </w:t>
            </w:r>
            <w:r w:rsidRPr="00B562EC">
              <w:rPr>
                <w:rFonts w:ascii="Arial" w:hAnsi="Arial" w:cs="Arial"/>
                <w:b/>
                <w:sz w:val="16"/>
                <w:szCs w:val="16"/>
                <w:lang w:val="en-US"/>
              </w:rPr>
              <w:t>Diện</w:t>
            </w:r>
            <w:r w:rsidRPr="00B562EC">
              <w:rPr>
                <w:rFonts w:ascii="Arial" w:hAnsi="Arial" w:cs="Arial"/>
                <w:b/>
                <w:sz w:val="16"/>
                <w:szCs w:val="16"/>
              </w:rPr>
              <w:t xml:space="preserve"> tích ≤120 m</w:t>
            </w:r>
            <w:r w:rsidRPr="00B562EC">
              <w:rPr>
                <w:rFonts w:ascii="Arial" w:hAnsi="Arial" w:cs="Arial"/>
                <w:b/>
                <w:sz w:val="16"/>
                <w:szCs w:val="16"/>
                <w:vertAlign w:val="superscript"/>
                <w:lang w:val="en-US"/>
              </w:rPr>
              <w:t>2</w:t>
            </w:r>
          </w:p>
        </w:tc>
        <w:tc>
          <w:tcPr>
            <w:tcW w:w="1446" w:type="dxa"/>
            <w:gridSpan w:val="2"/>
            <w:shd w:val="clear" w:color="auto" w:fill="FFFFFF"/>
            <w:vAlign w:val="center"/>
          </w:tcPr>
          <w:p w:rsidR="00A344C0" w:rsidRPr="00B562EC" w:rsidRDefault="00A344C0" w:rsidP="00FD29D2">
            <w:pPr>
              <w:spacing w:before="120"/>
              <w:jc w:val="center"/>
              <w:rPr>
                <w:rFonts w:ascii="Arial" w:hAnsi="Arial" w:cs="Arial"/>
                <w:b/>
                <w:sz w:val="16"/>
                <w:szCs w:val="16"/>
                <w:lang w:val="en-US"/>
              </w:rPr>
            </w:pPr>
            <w:r w:rsidRPr="00B562EC">
              <w:rPr>
                <w:rFonts w:ascii="Arial" w:hAnsi="Arial" w:cs="Arial"/>
                <w:b/>
                <w:sz w:val="16"/>
                <w:szCs w:val="16"/>
              </w:rPr>
              <w:t xml:space="preserve">Diện </w:t>
            </w:r>
            <w:r w:rsidRPr="00B562EC">
              <w:rPr>
                <w:rFonts w:ascii="Arial" w:hAnsi="Arial" w:cs="Arial"/>
                <w:b/>
                <w:sz w:val="16"/>
                <w:szCs w:val="16"/>
                <w:lang w:val="en-US"/>
              </w:rPr>
              <w:t>tí</w:t>
            </w:r>
            <w:r w:rsidRPr="00B562EC">
              <w:rPr>
                <w:rFonts w:ascii="Arial" w:hAnsi="Arial" w:cs="Arial"/>
                <w:b/>
                <w:sz w:val="16"/>
                <w:szCs w:val="16"/>
              </w:rPr>
              <w:t>ch &gt;120 m</w:t>
            </w:r>
            <w:r w:rsidRPr="00B562EC">
              <w:rPr>
                <w:rFonts w:ascii="Arial" w:hAnsi="Arial" w:cs="Arial"/>
                <w:b/>
                <w:sz w:val="16"/>
                <w:szCs w:val="16"/>
                <w:vertAlign w:val="superscript"/>
                <w:lang w:val="en-US"/>
              </w:rPr>
              <w:t>2</w:t>
            </w:r>
          </w:p>
        </w:tc>
        <w:tc>
          <w:tcPr>
            <w:tcW w:w="1218" w:type="dxa"/>
            <w:gridSpan w:val="2"/>
            <w:shd w:val="clear" w:color="auto" w:fill="FFFFFF"/>
            <w:vAlign w:val="center"/>
          </w:tcPr>
          <w:p w:rsidR="00A344C0" w:rsidRPr="00B562EC" w:rsidRDefault="00A344C0" w:rsidP="00FD29D2">
            <w:pPr>
              <w:spacing w:before="120"/>
              <w:jc w:val="center"/>
              <w:rPr>
                <w:rFonts w:ascii="Arial" w:hAnsi="Arial" w:cs="Arial"/>
                <w:b/>
                <w:sz w:val="16"/>
                <w:szCs w:val="16"/>
              </w:rPr>
            </w:pPr>
            <w:r w:rsidRPr="00B562EC">
              <w:rPr>
                <w:rFonts w:ascii="Arial" w:hAnsi="Arial" w:cs="Arial"/>
                <w:b/>
                <w:sz w:val="16"/>
                <w:szCs w:val="16"/>
              </w:rPr>
              <w:t>Nhà liền kề</w:t>
            </w:r>
          </w:p>
        </w:tc>
        <w:tc>
          <w:tcPr>
            <w:tcW w:w="1345" w:type="dxa"/>
            <w:gridSpan w:val="2"/>
            <w:shd w:val="clear" w:color="auto" w:fill="FFFFFF"/>
            <w:vAlign w:val="center"/>
          </w:tcPr>
          <w:p w:rsidR="00A344C0" w:rsidRPr="00B562EC" w:rsidRDefault="00A344C0" w:rsidP="00FD29D2">
            <w:pPr>
              <w:spacing w:before="120"/>
              <w:jc w:val="center"/>
              <w:rPr>
                <w:rFonts w:ascii="Arial" w:hAnsi="Arial" w:cs="Arial"/>
                <w:b/>
                <w:sz w:val="16"/>
                <w:szCs w:val="16"/>
              </w:rPr>
            </w:pPr>
            <w:r w:rsidRPr="00B562EC">
              <w:rPr>
                <w:rFonts w:ascii="Arial" w:hAnsi="Arial" w:cs="Arial"/>
                <w:b/>
                <w:sz w:val="16"/>
                <w:szCs w:val="16"/>
              </w:rPr>
              <w:t>Biệt thự</w:t>
            </w:r>
          </w:p>
        </w:tc>
        <w:tc>
          <w:tcPr>
            <w:tcW w:w="1231" w:type="dxa"/>
            <w:gridSpan w:val="2"/>
            <w:vMerge/>
            <w:shd w:val="clear" w:color="auto" w:fill="FFFFFF"/>
            <w:vAlign w:val="center"/>
          </w:tcPr>
          <w:p w:rsidR="00A344C0" w:rsidRPr="00B562EC" w:rsidRDefault="00A344C0" w:rsidP="00FD29D2">
            <w:pPr>
              <w:spacing w:before="120"/>
              <w:jc w:val="center"/>
              <w:rPr>
                <w:rFonts w:ascii="Arial" w:hAnsi="Arial" w:cs="Arial"/>
                <w:b/>
                <w:sz w:val="16"/>
                <w:szCs w:val="16"/>
              </w:rPr>
            </w:pPr>
          </w:p>
        </w:tc>
        <w:tc>
          <w:tcPr>
            <w:tcW w:w="736" w:type="dxa"/>
            <w:vMerge/>
            <w:shd w:val="clear" w:color="auto" w:fill="FFFFFF"/>
            <w:vAlign w:val="center"/>
          </w:tcPr>
          <w:p w:rsidR="00A344C0" w:rsidRPr="00B562EC" w:rsidRDefault="00A344C0" w:rsidP="00FD29D2">
            <w:pPr>
              <w:spacing w:before="120"/>
              <w:jc w:val="center"/>
              <w:rPr>
                <w:rFonts w:ascii="Arial" w:hAnsi="Arial" w:cs="Arial"/>
                <w:b/>
                <w:sz w:val="16"/>
                <w:szCs w:val="16"/>
              </w:rPr>
            </w:pPr>
          </w:p>
        </w:tc>
        <w:tc>
          <w:tcPr>
            <w:tcW w:w="1135" w:type="dxa"/>
            <w:vMerge/>
            <w:shd w:val="clear" w:color="auto" w:fill="FFFFFF"/>
            <w:vAlign w:val="center"/>
          </w:tcPr>
          <w:p w:rsidR="00A344C0" w:rsidRPr="00B562EC" w:rsidRDefault="00A344C0" w:rsidP="00FD29D2">
            <w:pPr>
              <w:spacing w:before="120"/>
              <w:jc w:val="center"/>
              <w:rPr>
                <w:rFonts w:ascii="Arial" w:hAnsi="Arial" w:cs="Arial"/>
                <w:b/>
                <w:sz w:val="16"/>
                <w:szCs w:val="16"/>
              </w:rPr>
            </w:pPr>
          </w:p>
        </w:tc>
      </w:tr>
      <w:tr w:rsidR="00BC19E3" w:rsidRPr="00B562EC">
        <w:tblPrEx>
          <w:tblCellMar>
            <w:top w:w="0" w:type="dxa"/>
            <w:left w:w="0" w:type="dxa"/>
            <w:bottom w:w="0" w:type="dxa"/>
            <w:right w:w="0" w:type="dxa"/>
          </w:tblCellMar>
        </w:tblPrEx>
        <w:tc>
          <w:tcPr>
            <w:tcW w:w="360" w:type="dxa"/>
            <w:vMerge/>
            <w:shd w:val="clear" w:color="auto" w:fill="FFFFFF"/>
            <w:vAlign w:val="center"/>
          </w:tcPr>
          <w:p w:rsidR="00BC19E3" w:rsidRPr="00B562EC" w:rsidRDefault="00BC19E3" w:rsidP="00FD29D2">
            <w:pPr>
              <w:spacing w:before="120"/>
              <w:jc w:val="center"/>
              <w:rPr>
                <w:rFonts w:ascii="Arial" w:hAnsi="Arial" w:cs="Arial"/>
                <w:b/>
                <w:sz w:val="16"/>
                <w:szCs w:val="16"/>
              </w:rPr>
            </w:pPr>
          </w:p>
        </w:tc>
        <w:tc>
          <w:tcPr>
            <w:tcW w:w="1175" w:type="dxa"/>
            <w:vMerge/>
            <w:shd w:val="clear" w:color="auto" w:fill="FFFFFF"/>
            <w:vAlign w:val="center"/>
          </w:tcPr>
          <w:p w:rsidR="00BC19E3" w:rsidRPr="00B562EC" w:rsidRDefault="00BC19E3" w:rsidP="00FD29D2">
            <w:pPr>
              <w:spacing w:before="120"/>
              <w:jc w:val="center"/>
              <w:rPr>
                <w:rFonts w:ascii="Arial" w:hAnsi="Arial" w:cs="Arial"/>
                <w:b/>
                <w:sz w:val="16"/>
                <w:szCs w:val="16"/>
              </w:rPr>
            </w:pPr>
          </w:p>
        </w:tc>
        <w:tc>
          <w:tcPr>
            <w:tcW w:w="546" w:type="dxa"/>
            <w:vMerge/>
            <w:shd w:val="clear" w:color="auto" w:fill="FFFFFF"/>
            <w:vAlign w:val="center"/>
          </w:tcPr>
          <w:p w:rsidR="00BC19E3" w:rsidRPr="00B562EC" w:rsidRDefault="00BC19E3" w:rsidP="00FD29D2">
            <w:pPr>
              <w:spacing w:before="120"/>
              <w:jc w:val="center"/>
              <w:rPr>
                <w:rFonts w:ascii="Arial" w:hAnsi="Arial" w:cs="Arial"/>
                <w:b/>
                <w:sz w:val="16"/>
                <w:szCs w:val="16"/>
              </w:rPr>
            </w:pPr>
          </w:p>
        </w:tc>
        <w:tc>
          <w:tcPr>
            <w:tcW w:w="501" w:type="dxa"/>
            <w:vMerge/>
            <w:shd w:val="clear" w:color="auto" w:fill="FFFFFF"/>
            <w:vAlign w:val="center"/>
          </w:tcPr>
          <w:p w:rsidR="00BC19E3" w:rsidRPr="00B562EC" w:rsidRDefault="00BC19E3" w:rsidP="00FD29D2">
            <w:pPr>
              <w:spacing w:before="120"/>
              <w:jc w:val="center"/>
              <w:rPr>
                <w:rFonts w:ascii="Arial" w:hAnsi="Arial" w:cs="Arial"/>
                <w:b/>
                <w:sz w:val="16"/>
                <w:szCs w:val="16"/>
              </w:rPr>
            </w:pPr>
          </w:p>
        </w:tc>
        <w:tc>
          <w:tcPr>
            <w:tcW w:w="603" w:type="dxa"/>
            <w:vMerge/>
            <w:shd w:val="clear" w:color="auto" w:fill="FFFFFF"/>
            <w:vAlign w:val="center"/>
          </w:tcPr>
          <w:p w:rsidR="00BC19E3" w:rsidRPr="00B562EC" w:rsidRDefault="00BC19E3" w:rsidP="00FD29D2">
            <w:pPr>
              <w:spacing w:before="120"/>
              <w:jc w:val="center"/>
              <w:rPr>
                <w:rFonts w:ascii="Arial" w:hAnsi="Arial" w:cs="Arial"/>
                <w:b/>
                <w:sz w:val="16"/>
                <w:szCs w:val="16"/>
              </w:rPr>
            </w:pPr>
          </w:p>
        </w:tc>
        <w:tc>
          <w:tcPr>
            <w:tcW w:w="730" w:type="dxa"/>
            <w:vMerge/>
            <w:shd w:val="clear" w:color="auto" w:fill="FFFFFF"/>
            <w:vAlign w:val="center"/>
          </w:tcPr>
          <w:p w:rsidR="00BC19E3" w:rsidRPr="00B562EC" w:rsidRDefault="00BC19E3" w:rsidP="00FD29D2">
            <w:pPr>
              <w:spacing w:before="120"/>
              <w:jc w:val="center"/>
              <w:rPr>
                <w:rFonts w:ascii="Arial" w:hAnsi="Arial" w:cs="Arial"/>
                <w:b/>
                <w:sz w:val="16"/>
                <w:szCs w:val="16"/>
              </w:rPr>
            </w:pPr>
          </w:p>
        </w:tc>
        <w:tc>
          <w:tcPr>
            <w:tcW w:w="730"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Số lượng</w:t>
            </w:r>
            <w:r w:rsidRPr="006E32D4">
              <w:rPr>
                <w:rFonts w:ascii="Arial" w:hAnsi="Arial" w:cs="Arial"/>
                <w:b/>
                <w:sz w:val="16"/>
                <w:szCs w:val="16"/>
              </w:rPr>
              <w:t xml:space="preserve"> căn </w:t>
            </w:r>
            <w:r w:rsidR="00383FF2" w:rsidRPr="00B562EC">
              <w:rPr>
                <w:rFonts w:ascii="Arial" w:hAnsi="Arial" w:cs="Arial"/>
                <w:b/>
                <w:sz w:val="16"/>
                <w:szCs w:val="16"/>
              </w:rPr>
              <w:t>hộ</w:t>
            </w:r>
            <w:r w:rsidRPr="006E32D4">
              <w:rPr>
                <w:rFonts w:ascii="Arial" w:hAnsi="Arial" w:cs="Arial"/>
                <w:b/>
                <w:sz w:val="16"/>
                <w:szCs w:val="16"/>
              </w:rPr>
              <w:t xml:space="preserve"> </w:t>
            </w:r>
            <w:r w:rsidRPr="00B562EC">
              <w:rPr>
                <w:rFonts w:ascii="Arial" w:hAnsi="Arial" w:cs="Arial"/>
                <w:b/>
                <w:sz w:val="16"/>
                <w:szCs w:val="16"/>
              </w:rPr>
              <w:t>(c</w:t>
            </w:r>
            <w:r w:rsidRPr="006E32D4">
              <w:rPr>
                <w:rFonts w:ascii="Arial" w:hAnsi="Arial" w:cs="Arial"/>
                <w:b/>
                <w:sz w:val="16"/>
                <w:szCs w:val="16"/>
              </w:rPr>
              <w:t>ă</w:t>
            </w:r>
            <w:r w:rsidRPr="00B562EC">
              <w:rPr>
                <w:rFonts w:ascii="Arial" w:hAnsi="Arial" w:cs="Arial"/>
                <w:b/>
                <w:sz w:val="16"/>
                <w:szCs w:val="16"/>
              </w:rPr>
              <w:t>n)</w:t>
            </w:r>
          </w:p>
        </w:tc>
        <w:tc>
          <w:tcPr>
            <w:tcW w:w="730"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T</w:t>
            </w:r>
            <w:r w:rsidRPr="00B562EC">
              <w:rPr>
                <w:rFonts w:ascii="Arial" w:hAnsi="Arial" w:cs="Arial"/>
                <w:b/>
                <w:sz w:val="16"/>
                <w:szCs w:val="16"/>
                <w:lang w:val="en-US"/>
              </w:rPr>
              <w:t>ổ</w:t>
            </w:r>
            <w:r w:rsidRPr="00B562EC">
              <w:rPr>
                <w:rFonts w:ascii="Arial" w:hAnsi="Arial" w:cs="Arial"/>
                <w:b/>
                <w:sz w:val="16"/>
                <w:szCs w:val="16"/>
              </w:rPr>
              <w:t>ng diện tích sàn (m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717"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S</w:t>
            </w:r>
            <w:r w:rsidRPr="006E32D4">
              <w:rPr>
                <w:rFonts w:ascii="Arial" w:hAnsi="Arial" w:cs="Arial"/>
                <w:b/>
                <w:sz w:val="16"/>
                <w:szCs w:val="16"/>
              </w:rPr>
              <w:t>ố</w:t>
            </w:r>
            <w:r w:rsidRPr="00B562EC">
              <w:rPr>
                <w:rFonts w:ascii="Arial" w:hAnsi="Arial" w:cs="Arial"/>
                <w:b/>
                <w:sz w:val="16"/>
                <w:szCs w:val="16"/>
              </w:rPr>
              <w:t xml:space="preserve"> l</w:t>
            </w:r>
            <w:r w:rsidR="0057007C" w:rsidRPr="006E32D4">
              <w:rPr>
                <w:rFonts w:ascii="Arial" w:hAnsi="Arial" w:cs="Arial"/>
                <w:b/>
                <w:sz w:val="16"/>
                <w:szCs w:val="16"/>
              </w:rPr>
              <w:t>ư</w:t>
            </w:r>
            <w:r w:rsidRPr="00B562EC">
              <w:rPr>
                <w:rFonts w:ascii="Arial" w:hAnsi="Arial" w:cs="Arial"/>
                <w:b/>
                <w:sz w:val="16"/>
                <w:szCs w:val="16"/>
              </w:rPr>
              <w:t xml:space="preserve">ợng căn </w:t>
            </w:r>
            <w:r w:rsidR="00383FF2" w:rsidRPr="00B562EC">
              <w:rPr>
                <w:rFonts w:ascii="Arial" w:hAnsi="Arial" w:cs="Arial"/>
                <w:b/>
                <w:sz w:val="16"/>
                <w:szCs w:val="16"/>
              </w:rPr>
              <w:t>hộ</w:t>
            </w:r>
            <w:r w:rsidRPr="00B562EC">
              <w:rPr>
                <w:rFonts w:ascii="Arial" w:hAnsi="Arial" w:cs="Arial"/>
                <w:b/>
                <w:sz w:val="16"/>
                <w:szCs w:val="16"/>
              </w:rPr>
              <w:t xml:space="preserve"> (căn)</w:t>
            </w:r>
          </w:p>
        </w:tc>
        <w:tc>
          <w:tcPr>
            <w:tcW w:w="717"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T</w:t>
            </w:r>
            <w:r w:rsidRPr="00B562EC">
              <w:rPr>
                <w:rFonts w:ascii="Arial" w:hAnsi="Arial" w:cs="Arial"/>
                <w:b/>
                <w:sz w:val="16"/>
                <w:szCs w:val="16"/>
                <w:lang w:val="en-US"/>
              </w:rPr>
              <w:t>ổ</w:t>
            </w:r>
            <w:r w:rsidRPr="00B562EC">
              <w:rPr>
                <w:rFonts w:ascii="Arial" w:hAnsi="Arial" w:cs="Arial"/>
                <w:b/>
                <w:sz w:val="16"/>
                <w:szCs w:val="16"/>
              </w:rPr>
              <w:t>ng diện tích sàn (m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723"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S</w:t>
            </w:r>
            <w:r w:rsidRPr="006E32D4">
              <w:rPr>
                <w:rFonts w:ascii="Arial" w:hAnsi="Arial" w:cs="Arial"/>
                <w:b/>
                <w:sz w:val="16"/>
                <w:szCs w:val="16"/>
              </w:rPr>
              <w:t>ố</w:t>
            </w:r>
            <w:r w:rsidRPr="00B562EC">
              <w:rPr>
                <w:rFonts w:ascii="Arial" w:hAnsi="Arial" w:cs="Arial"/>
                <w:b/>
                <w:sz w:val="16"/>
                <w:szCs w:val="16"/>
              </w:rPr>
              <w:t xml:space="preserve"> l</w:t>
            </w:r>
            <w:r w:rsidR="0057007C" w:rsidRPr="006E32D4">
              <w:rPr>
                <w:rFonts w:ascii="Arial" w:hAnsi="Arial" w:cs="Arial"/>
                <w:b/>
                <w:sz w:val="16"/>
                <w:szCs w:val="16"/>
              </w:rPr>
              <w:t>ư</w:t>
            </w:r>
            <w:r w:rsidRPr="00B562EC">
              <w:rPr>
                <w:rFonts w:ascii="Arial" w:hAnsi="Arial" w:cs="Arial"/>
                <w:b/>
                <w:sz w:val="16"/>
                <w:szCs w:val="16"/>
              </w:rPr>
              <w:t xml:space="preserve">ợng căn </w:t>
            </w:r>
            <w:r w:rsidR="00383FF2" w:rsidRPr="00B562EC">
              <w:rPr>
                <w:rFonts w:ascii="Arial" w:hAnsi="Arial" w:cs="Arial"/>
                <w:b/>
                <w:sz w:val="16"/>
                <w:szCs w:val="16"/>
              </w:rPr>
              <w:t>hộ</w:t>
            </w:r>
            <w:r w:rsidRPr="00B562EC">
              <w:rPr>
                <w:rFonts w:ascii="Arial" w:hAnsi="Arial" w:cs="Arial"/>
                <w:b/>
                <w:sz w:val="16"/>
                <w:szCs w:val="16"/>
              </w:rPr>
              <w:t xml:space="preserve"> (căn)</w:t>
            </w:r>
          </w:p>
        </w:tc>
        <w:tc>
          <w:tcPr>
            <w:tcW w:w="723"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T</w:t>
            </w:r>
            <w:r w:rsidRPr="00B562EC">
              <w:rPr>
                <w:rFonts w:ascii="Arial" w:hAnsi="Arial" w:cs="Arial"/>
                <w:b/>
                <w:sz w:val="16"/>
                <w:szCs w:val="16"/>
                <w:lang w:val="en-US"/>
              </w:rPr>
              <w:t>ổ</w:t>
            </w:r>
            <w:r w:rsidRPr="00B562EC">
              <w:rPr>
                <w:rFonts w:ascii="Arial" w:hAnsi="Arial" w:cs="Arial"/>
                <w:b/>
                <w:sz w:val="16"/>
                <w:szCs w:val="16"/>
              </w:rPr>
              <w:t>ng diện tích sàn (m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609"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S</w:t>
            </w:r>
            <w:r w:rsidRPr="00B562EC">
              <w:rPr>
                <w:rFonts w:ascii="Arial" w:hAnsi="Arial" w:cs="Arial"/>
                <w:b/>
                <w:sz w:val="16"/>
                <w:szCs w:val="16"/>
                <w:lang w:val="en-US"/>
              </w:rPr>
              <w:t xml:space="preserve">ố </w:t>
            </w:r>
            <w:r w:rsidRPr="00B562EC">
              <w:rPr>
                <w:rFonts w:ascii="Arial" w:hAnsi="Arial" w:cs="Arial"/>
                <w:b/>
                <w:sz w:val="16"/>
                <w:szCs w:val="16"/>
              </w:rPr>
              <w:t>lượng</w:t>
            </w:r>
            <w:r w:rsidRPr="00B562EC">
              <w:rPr>
                <w:rFonts w:ascii="Arial" w:hAnsi="Arial" w:cs="Arial"/>
                <w:b/>
                <w:sz w:val="16"/>
                <w:szCs w:val="16"/>
                <w:lang w:val="en-US"/>
              </w:rPr>
              <w:t xml:space="preserve"> </w:t>
            </w:r>
            <w:r w:rsidRPr="00B562EC">
              <w:rPr>
                <w:rFonts w:ascii="Arial" w:hAnsi="Arial" w:cs="Arial"/>
                <w:b/>
                <w:sz w:val="16"/>
                <w:szCs w:val="16"/>
              </w:rPr>
              <w:t>nhà</w:t>
            </w:r>
            <w:r w:rsidRPr="00B562EC">
              <w:rPr>
                <w:rFonts w:ascii="Arial" w:hAnsi="Arial" w:cs="Arial"/>
                <w:b/>
                <w:sz w:val="16"/>
                <w:szCs w:val="16"/>
                <w:lang w:val="en-US"/>
              </w:rPr>
              <w:t xml:space="preserve"> </w:t>
            </w:r>
            <w:r w:rsidRPr="00B562EC">
              <w:rPr>
                <w:rFonts w:ascii="Arial" w:hAnsi="Arial" w:cs="Arial"/>
                <w:b/>
                <w:sz w:val="16"/>
                <w:szCs w:val="16"/>
              </w:rPr>
              <w:t>(căn)</w:t>
            </w:r>
          </w:p>
        </w:tc>
        <w:tc>
          <w:tcPr>
            <w:tcW w:w="609"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w:t>
            </w:r>
            <w:r w:rsidRPr="00B562EC">
              <w:rPr>
                <w:rFonts w:ascii="Arial" w:hAnsi="Arial" w:cs="Arial"/>
                <w:b/>
                <w:sz w:val="16"/>
                <w:szCs w:val="16"/>
              </w:rPr>
              <w:t>tích</w:t>
            </w:r>
            <w:r w:rsidRPr="00B562EC">
              <w:rPr>
                <w:rFonts w:ascii="Arial" w:hAnsi="Arial" w:cs="Arial"/>
                <w:b/>
                <w:sz w:val="16"/>
                <w:szCs w:val="16"/>
                <w:lang w:val="en-US"/>
              </w:rPr>
              <w:t xml:space="preserve"> </w:t>
            </w:r>
            <w:r w:rsidRPr="00B562EC">
              <w:rPr>
                <w:rFonts w:ascii="Arial" w:hAnsi="Arial" w:cs="Arial"/>
                <w:b/>
                <w:sz w:val="16"/>
                <w:szCs w:val="16"/>
              </w:rPr>
              <w:t>s</w:t>
            </w:r>
            <w:r w:rsidRPr="00B562EC">
              <w:rPr>
                <w:rFonts w:ascii="Arial" w:hAnsi="Arial" w:cs="Arial"/>
                <w:b/>
                <w:sz w:val="16"/>
                <w:szCs w:val="16"/>
                <w:lang w:val="en-US"/>
              </w:rPr>
              <w:t>à</w:t>
            </w:r>
            <w:r w:rsidRPr="00B562EC">
              <w:rPr>
                <w:rFonts w:ascii="Arial" w:hAnsi="Arial" w:cs="Arial"/>
                <w:b/>
                <w:sz w:val="16"/>
                <w:szCs w:val="16"/>
              </w:rPr>
              <w:t>n</w:t>
            </w:r>
            <w:r w:rsidRPr="00B562EC">
              <w:rPr>
                <w:rFonts w:ascii="Arial" w:hAnsi="Arial" w:cs="Arial"/>
                <w:b/>
                <w:sz w:val="16"/>
                <w:szCs w:val="16"/>
                <w:lang w:val="en-US"/>
              </w:rPr>
              <w:t xml:space="preserve"> </w:t>
            </w:r>
            <w:r w:rsidRPr="00B562EC">
              <w:rPr>
                <w:rFonts w:ascii="Arial" w:hAnsi="Arial" w:cs="Arial"/>
                <w:b/>
                <w:sz w:val="16"/>
                <w:szCs w:val="16"/>
              </w:rPr>
              <w:t>(</w:t>
            </w:r>
            <w:r w:rsidRPr="00B562EC">
              <w:rPr>
                <w:rFonts w:ascii="Arial" w:hAnsi="Arial" w:cs="Arial"/>
                <w:b/>
                <w:sz w:val="16"/>
                <w:szCs w:val="16"/>
                <w:lang w:val="en-US"/>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609"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S</w:t>
            </w:r>
            <w:r w:rsidRPr="00B562EC">
              <w:rPr>
                <w:rFonts w:ascii="Arial" w:hAnsi="Arial" w:cs="Arial"/>
                <w:b/>
                <w:sz w:val="16"/>
                <w:szCs w:val="16"/>
                <w:lang w:val="en-US"/>
              </w:rPr>
              <w:t xml:space="preserve">ố </w:t>
            </w:r>
            <w:r w:rsidRPr="00B562EC">
              <w:rPr>
                <w:rFonts w:ascii="Arial" w:hAnsi="Arial" w:cs="Arial"/>
                <w:b/>
                <w:sz w:val="16"/>
                <w:szCs w:val="16"/>
              </w:rPr>
              <w:t>lượng</w:t>
            </w:r>
            <w:r w:rsidRPr="00B562EC">
              <w:rPr>
                <w:rFonts w:ascii="Arial" w:hAnsi="Arial" w:cs="Arial"/>
                <w:b/>
                <w:sz w:val="16"/>
                <w:szCs w:val="16"/>
                <w:lang w:val="en-US"/>
              </w:rPr>
              <w:t xml:space="preserve"> </w:t>
            </w:r>
            <w:r w:rsidRPr="00B562EC">
              <w:rPr>
                <w:rFonts w:ascii="Arial" w:hAnsi="Arial" w:cs="Arial"/>
                <w:b/>
                <w:sz w:val="16"/>
                <w:szCs w:val="16"/>
              </w:rPr>
              <w:t>nhà</w:t>
            </w:r>
            <w:r w:rsidRPr="00B562EC">
              <w:rPr>
                <w:rFonts w:ascii="Arial" w:hAnsi="Arial" w:cs="Arial"/>
                <w:b/>
                <w:sz w:val="16"/>
                <w:szCs w:val="16"/>
                <w:lang w:val="en-US"/>
              </w:rPr>
              <w:t xml:space="preserve"> </w:t>
            </w:r>
            <w:r w:rsidRPr="00B562EC">
              <w:rPr>
                <w:rFonts w:ascii="Arial" w:hAnsi="Arial" w:cs="Arial"/>
                <w:b/>
                <w:sz w:val="16"/>
                <w:szCs w:val="16"/>
              </w:rPr>
              <w:t>(căn)</w:t>
            </w:r>
          </w:p>
        </w:tc>
        <w:tc>
          <w:tcPr>
            <w:tcW w:w="736"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w:t>
            </w:r>
            <w:r w:rsidRPr="00B562EC">
              <w:rPr>
                <w:rFonts w:ascii="Arial" w:hAnsi="Arial" w:cs="Arial"/>
                <w:b/>
                <w:sz w:val="16"/>
                <w:szCs w:val="16"/>
              </w:rPr>
              <w:t>tích</w:t>
            </w:r>
            <w:r w:rsidRPr="00B562EC">
              <w:rPr>
                <w:rFonts w:ascii="Arial" w:hAnsi="Arial" w:cs="Arial"/>
                <w:b/>
                <w:sz w:val="16"/>
                <w:szCs w:val="16"/>
                <w:lang w:val="en-US"/>
              </w:rPr>
              <w:t xml:space="preserve"> </w:t>
            </w:r>
            <w:r w:rsidRPr="00B562EC">
              <w:rPr>
                <w:rFonts w:ascii="Arial" w:hAnsi="Arial" w:cs="Arial"/>
                <w:b/>
                <w:sz w:val="16"/>
                <w:szCs w:val="16"/>
              </w:rPr>
              <w:t>s</w:t>
            </w:r>
            <w:r w:rsidRPr="00B562EC">
              <w:rPr>
                <w:rFonts w:ascii="Arial" w:hAnsi="Arial" w:cs="Arial"/>
                <w:b/>
                <w:sz w:val="16"/>
                <w:szCs w:val="16"/>
                <w:lang w:val="en-US"/>
              </w:rPr>
              <w:t>à</w:t>
            </w:r>
            <w:r w:rsidRPr="00B562EC">
              <w:rPr>
                <w:rFonts w:ascii="Arial" w:hAnsi="Arial" w:cs="Arial"/>
                <w:b/>
                <w:sz w:val="16"/>
                <w:szCs w:val="16"/>
              </w:rPr>
              <w:t>n</w:t>
            </w:r>
            <w:r w:rsidRPr="00B562EC">
              <w:rPr>
                <w:rFonts w:ascii="Arial" w:hAnsi="Arial" w:cs="Arial"/>
                <w:b/>
                <w:sz w:val="16"/>
                <w:szCs w:val="16"/>
                <w:lang w:val="en-US"/>
              </w:rPr>
              <w:t xml:space="preserve"> </w:t>
            </w:r>
            <w:r w:rsidRPr="00B562EC">
              <w:rPr>
                <w:rFonts w:ascii="Arial" w:hAnsi="Arial" w:cs="Arial"/>
                <w:b/>
                <w:sz w:val="16"/>
                <w:szCs w:val="16"/>
              </w:rPr>
              <w:t>(</w:t>
            </w:r>
            <w:r w:rsidRPr="00B562EC">
              <w:rPr>
                <w:rFonts w:ascii="Arial" w:hAnsi="Arial" w:cs="Arial"/>
                <w:b/>
                <w:sz w:val="16"/>
                <w:szCs w:val="16"/>
                <w:lang w:val="en-US"/>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622"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S</w:t>
            </w:r>
            <w:r w:rsidRPr="00B562EC">
              <w:rPr>
                <w:rFonts w:ascii="Arial" w:hAnsi="Arial" w:cs="Arial"/>
                <w:b/>
                <w:sz w:val="16"/>
                <w:szCs w:val="16"/>
                <w:lang w:val="en-US"/>
              </w:rPr>
              <w:t xml:space="preserve">ố </w:t>
            </w:r>
            <w:r w:rsidRPr="00B562EC">
              <w:rPr>
                <w:rFonts w:ascii="Arial" w:hAnsi="Arial" w:cs="Arial"/>
                <w:b/>
                <w:sz w:val="16"/>
                <w:szCs w:val="16"/>
              </w:rPr>
              <w:t>lượng</w:t>
            </w:r>
            <w:r w:rsidRPr="00B562EC">
              <w:rPr>
                <w:rFonts w:ascii="Arial" w:hAnsi="Arial" w:cs="Arial"/>
                <w:b/>
                <w:sz w:val="16"/>
                <w:szCs w:val="16"/>
                <w:lang w:val="en-US"/>
              </w:rPr>
              <w:t xml:space="preserve"> nền </w:t>
            </w:r>
            <w:r w:rsidRPr="00B562EC">
              <w:rPr>
                <w:rFonts w:ascii="Arial" w:hAnsi="Arial" w:cs="Arial"/>
                <w:b/>
                <w:sz w:val="16"/>
                <w:szCs w:val="16"/>
              </w:rPr>
              <w:t>(</w:t>
            </w:r>
            <w:r w:rsidR="00776782" w:rsidRPr="00B562EC">
              <w:rPr>
                <w:rFonts w:ascii="Arial" w:hAnsi="Arial" w:cs="Arial"/>
                <w:b/>
                <w:sz w:val="16"/>
                <w:szCs w:val="16"/>
                <w:lang w:val="en-US"/>
              </w:rPr>
              <w:t>lô</w:t>
            </w:r>
            <w:r w:rsidRPr="00B562EC">
              <w:rPr>
                <w:rFonts w:ascii="Arial" w:hAnsi="Arial" w:cs="Arial"/>
                <w:b/>
                <w:sz w:val="16"/>
                <w:szCs w:val="16"/>
              </w:rPr>
              <w:t>)</w:t>
            </w:r>
          </w:p>
        </w:tc>
        <w:tc>
          <w:tcPr>
            <w:tcW w:w="609" w:type="dxa"/>
            <w:shd w:val="clear" w:color="auto" w:fill="FFFFFF"/>
            <w:vAlign w:val="center"/>
          </w:tcPr>
          <w:p w:rsidR="00BC19E3" w:rsidRPr="00B562EC" w:rsidRDefault="00BC19E3" w:rsidP="00FD29D2">
            <w:pPr>
              <w:spacing w:before="120"/>
              <w:jc w:val="center"/>
              <w:rPr>
                <w:rFonts w:ascii="Arial" w:hAnsi="Arial" w:cs="Arial"/>
                <w:b/>
                <w:sz w:val="16"/>
                <w:szCs w:val="16"/>
              </w:rPr>
            </w:pPr>
            <w:r w:rsidRPr="00B562EC">
              <w:rPr>
                <w:rFonts w:ascii="Arial" w:hAnsi="Arial" w:cs="Arial"/>
                <w:b/>
                <w:sz w:val="16"/>
                <w:szCs w:val="16"/>
              </w:rPr>
              <w:t>Tổng</w:t>
            </w:r>
            <w:r w:rsidRPr="006E32D4">
              <w:rPr>
                <w:rFonts w:ascii="Arial" w:hAnsi="Arial" w:cs="Arial"/>
                <w:b/>
                <w:sz w:val="16"/>
                <w:szCs w:val="16"/>
              </w:rPr>
              <w:t xml:space="preserve"> </w:t>
            </w:r>
            <w:r w:rsidRPr="00B562EC">
              <w:rPr>
                <w:rFonts w:ascii="Arial" w:hAnsi="Arial" w:cs="Arial"/>
                <w:b/>
                <w:sz w:val="16"/>
                <w:szCs w:val="16"/>
              </w:rPr>
              <w:t>diện</w:t>
            </w:r>
            <w:r w:rsidRPr="006E32D4">
              <w:rPr>
                <w:rFonts w:ascii="Arial" w:hAnsi="Arial" w:cs="Arial"/>
                <w:b/>
                <w:sz w:val="16"/>
                <w:szCs w:val="16"/>
              </w:rPr>
              <w:t xml:space="preserve"> </w:t>
            </w:r>
            <w:r w:rsidRPr="00B562EC">
              <w:rPr>
                <w:rFonts w:ascii="Arial" w:hAnsi="Arial" w:cs="Arial"/>
                <w:b/>
                <w:sz w:val="16"/>
                <w:szCs w:val="16"/>
              </w:rPr>
              <w:t>tích</w:t>
            </w:r>
            <w:r w:rsidR="009B400B" w:rsidRPr="006E32D4">
              <w:rPr>
                <w:rFonts w:ascii="Arial" w:hAnsi="Arial" w:cs="Arial"/>
                <w:b/>
                <w:sz w:val="16"/>
                <w:szCs w:val="16"/>
              </w:rPr>
              <w:t xml:space="preserve"> đất nền</w:t>
            </w:r>
            <w:r w:rsidRPr="006E32D4">
              <w:rPr>
                <w:rFonts w:ascii="Arial" w:hAnsi="Arial" w:cs="Arial"/>
                <w:b/>
                <w:sz w:val="16"/>
                <w:szCs w:val="16"/>
              </w:rPr>
              <w:t xml:space="preserve"> </w:t>
            </w:r>
            <w:r w:rsidRPr="00B562EC">
              <w:rPr>
                <w:rFonts w:ascii="Arial" w:hAnsi="Arial" w:cs="Arial"/>
                <w:b/>
                <w:sz w:val="16"/>
                <w:szCs w:val="16"/>
              </w:rPr>
              <w:t>(</w:t>
            </w:r>
            <w:r w:rsidRPr="006E32D4">
              <w:rPr>
                <w:rFonts w:ascii="Arial" w:hAnsi="Arial" w:cs="Arial"/>
                <w:b/>
                <w:sz w:val="16"/>
                <w:szCs w:val="16"/>
              </w:rPr>
              <w:t>m</w:t>
            </w:r>
            <w:r w:rsidRPr="006E32D4">
              <w:rPr>
                <w:rFonts w:ascii="Arial" w:hAnsi="Arial" w:cs="Arial"/>
                <w:b/>
                <w:sz w:val="16"/>
                <w:szCs w:val="16"/>
                <w:vertAlign w:val="superscript"/>
              </w:rPr>
              <w:t>2</w:t>
            </w:r>
            <w:r w:rsidRPr="00B562EC">
              <w:rPr>
                <w:rFonts w:ascii="Arial" w:hAnsi="Arial" w:cs="Arial"/>
                <w:b/>
                <w:sz w:val="16"/>
                <w:szCs w:val="16"/>
              </w:rPr>
              <w:t>)</w:t>
            </w:r>
          </w:p>
        </w:tc>
        <w:tc>
          <w:tcPr>
            <w:tcW w:w="736" w:type="dxa"/>
            <w:vMerge/>
            <w:shd w:val="clear" w:color="auto" w:fill="FFFFFF"/>
            <w:vAlign w:val="center"/>
          </w:tcPr>
          <w:p w:rsidR="00BC19E3" w:rsidRPr="00B562EC" w:rsidRDefault="00BC19E3" w:rsidP="00FD29D2">
            <w:pPr>
              <w:spacing w:before="120"/>
              <w:jc w:val="center"/>
              <w:rPr>
                <w:rFonts w:ascii="Arial" w:hAnsi="Arial" w:cs="Arial"/>
                <w:b/>
                <w:sz w:val="16"/>
                <w:szCs w:val="16"/>
              </w:rPr>
            </w:pPr>
          </w:p>
        </w:tc>
        <w:tc>
          <w:tcPr>
            <w:tcW w:w="1135" w:type="dxa"/>
            <w:vMerge/>
            <w:shd w:val="clear" w:color="auto" w:fill="FFFFFF"/>
            <w:vAlign w:val="center"/>
          </w:tcPr>
          <w:p w:rsidR="00BC19E3" w:rsidRPr="00B562EC" w:rsidRDefault="00BC19E3" w:rsidP="00FD29D2">
            <w:pPr>
              <w:spacing w:before="120"/>
              <w:jc w:val="center"/>
              <w:rPr>
                <w:rFonts w:ascii="Arial" w:hAnsi="Arial" w:cs="Arial"/>
                <w:b/>
                <w:sz w:val="16"/>
                <w:szCs w:val="16"/>
              </w:rPr>
            </w:pPr>
          </w:p>
        </w:tc>
      </w:tr>
      <w:tr w:rsidR="002E5CA0" w:rsidRPr="00B562EC">
        <w:tblPrEx>
          <w:tblCellMar>
            <w:top w:w="0" w:type="dxa"/>
            <w:left w:w="0" w:type="dxa"/>
            <w:bottom w:w="0" w:type="dxa"/>
            <w:right w:w="0" w:type="dxa"/>
          </w:tblCellMar>
        </w:tblPrEx>
        <w:tc>
          <w:tcPr>
            <w:tcW w:w="360" w:type="dxa"/>
            <w:shd w:val="clear" w:color="auto" w:fill="FFFFFF"/>
          </w:tcPr>
          <w:p w:rsidR="002E5CA0" w:rsidRPr="00B562EC" w:rsidRDefault="008C650A" w:rsidP="00FD29D2">
            <w:pPr>
              <w:spacing w:before="120"/>
              <w:jc w:val="center"/>
              <w:rPr>
                <w:rFonts w:ascii="Arial" w:hAnsi="Arial" w:cs="Arial"/>
                <w:sz w:val="16"/>
                <w:szCs w:val="16"/>
              </w:rPr>
            </w:pPr>
            <w:r w:rsidRPr="00B562EC">
              <w:rPr>
                <w:rFonts w:ascii="Arial" w:hAnsi="Arial" w:cs="Arial"/>
                <w:sz w:val="16"/>
                <w:szCs w:val="16"/>
                <w:lang w:val="en-US"/>
              </w:rPr>
              <w:t>(1</w:t>
            </w:r>
            <w:r w:rsidR="002E5CA0" w:rsidRPr="00B562EC">
              <w:rPr>
                <w:rFonts w:ascii="Arial" w:hAnsi="Arial" w:cs="Arial"/>
                <w:sz w:val="16"/>
                <w:szCs w:val="16"/>
              </w:rPr>
              <w:t>)</w:t>
            </w:r>
          </w:p>
        </w:tc>
        <w:tc>
          <w:tcPr>
            <w:tcW w:w="1175"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w:t>
            </w:r>
          </w:p>
        </w:tc>
        <w:tc>
          <w:tcPr>
            <w:tcW w:w="546"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w:t>
            </w:r>
          </w:p>
        </w:tc>
        <w:tc>
          <w:tcPr>
            <w:tcW w:w="501"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w:t>
            </w:r>
          </w:p>
        </w:tc>
        <w:tc>
          <w:tcPr>
            <w:tcW w:w="603"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w:t>
            </w:r>
          </w:p>
        </w:tc>
        <w:tc>
          <w:tcPr>
            <w:tcW w:w="73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(6)</w:t>
            </w:r>
          </w:p>
        </w:tc>
        <w:tc>
          <w:tcPr>
            <w:tcW w:w="73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(29)</w:t>
            </w:r>
          </w:p>
        </w:tc>
        <w:tc>
          <w:tcPr>
            <w:tcW w:w="73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(30)</w:t>
            </w:r>
          </w:p>
        </w:tc>
        <w:tc>
          <w:tcPr>
            <w:tcW w:w="717"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(31)</w:t>
            </w:r>
          </w:p>
        </w:tc>
        <w:tc>
          <w:tcPr>
            <w:tcW w:w="717"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(32)</w:t>
            </w:r>
          </w:p>
        </w:tc>
        <w:tc>
          <w:tcPr>
            <w:tcW w:w="723"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(33)</w:t>
            </w:r>
          </w:p>
        </w:tc>
        <w:tc>
          <w:tcPr>
            <w:tcW w:w="723"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(34)</w:t>
            </w:r>
          </w:p>
        </w:tc>
        <w:tc>
          <w:tcPr>
            <w:tcW w:w="609"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(35)</w:t>
            </w:r>
          </w:p>
        </w:tc>
        <w:tc>
          <w:tcPr>
            <w:tcW w:w="609"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(36)</w:t>
            </w:r>
          </w:p>
        </w:tc>
        <w:tc>
          <w:tcPr>
            <w:tcW w:w="609"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(37)</w:t>
            </w:r>
          </w:p>
        </w:tc>
        <w:tc>
          <w:tcPr>
            <w:tcW w:w="736"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(38)</w:t>
            </w:r>
          </w:p>
        </w:tc>
        <w:tc>
          <w:tcPr>
            <w:tcW w:w="622"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(39)</w:t>
            </w:r>
          </w:p>
        </w:tc>
        <w:tc>
          <w:tcPr>
            <w:tcW w:w="609"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(40)</w:t>
            </w:r>
          </w:p>
        </w:tc>
        <w:tc>
          <w:tcPr>
            <w:tcW w:w="736"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(41)</w:t>
            </w:r>
          </w:p>
        </w:tc>
        <w:tc>
          <w:tcPr>
            <w:tcW w:w="1135"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(42)</w:t>
            </w:r>
          </w:p>
        </w:tc>
      </w:tr>
      <w:tr w:rsidR="002E5CA0" w:rsidRPr="00B562EC">
        <w:tblPrEx>
          <w:tblCellMar>
            <w:top w:w="0" w:type="dxa"/>
            <w:left w:w="0" w:type="dxa"/>
            <w:bottom w:w="0" w:type="dxa"/>
            <w:right w:w="0" w:type="dxa"/>
          </w:tblCellMar>
        </w:tblPrEx>
        <w:tc>
          <w:tcPr>
            <w:tcW w:w="36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I</w:t>
            </w:r>
          </w:p>
        </w:tc>
        <w:tc>
          <w:tcPr>
            <w:tcW w:w="1175" w:type="dxa"/>
            <w:shd w:val="clear" w:color="auto" w:fill="FFFFFF"/>
          </w:tcPr>
          <w:p w:rsidR="002E5CA0" w:rsidRPr="00B562EC" w:rsidRDefault="002E5CA0" w:rsidP="00FD29D2">
            <w:pPr>
              <w:spacing w:before="120"/>
              <w:rPr>
                <w:rFonts w:ascii="Arial" w:hAnsi="Arial" w:cs="Arial"/>
                <w:sz w:val="16"/>
                <w:szCs w:val="16"/>
              </w:rPr>
            </w:pPr>
            <w:r w:rsidRPr="00B562EC">
              <w:rPr>
                <w:rFonts w:ascii="Arial" w:hAnsi="Arial" w:cs="Arial"/>
                <w:sz w:val="16"/>
                <w:szCs w:val="16"/>
              </w:rPr>
              <w:t>Quận/huyện:...</w:t>
            </w:r>
          </w:p>
        </w:tc>
        <w:tc>
          <w:tcPr>
            <w:tcW w:w="546"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603"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622"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1135" w:type="dxa"/>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6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w:t>
            </w:r>
          </w:p>
        </w:tc>
        <w:tc>
          <w:tcPr>
            <w:tcW w:w="1175" w:type="dxa"/>
            <w:shd w:val="clear" w:color="auto" w:fill="FFFFFF"/>
          </w:tcPr>
          <w:p w:rsidR="002E5CA0" w:rsidRPr="00B562EC" w:rsidRDefault="002E5CA0" w:rsidP="00FD29D2">
            <w:pPr>
              <w:spacing w:before="120"/>
              <w:rPr>
                <w:rFonts w:ascii="Arial" w:hAnsi="Arial" w:cs="Arial"/>
                <w:sz w:val="16"/>
                <w:szCs w:val="16"/>
              </w:rPr>
            </w:pPr>
            <w:r w:rsidRPr="00B562EC">
              <w:rPr>
                <w:rFonts w:ascii="Arial" w:hAnsi="Arial" w:cs="Arial"/>
                <w:sz w:val="16"/>
                <w:szCs w:val="16"/>
              </w:rPr>
              <w:t>Dự án....</w:t>
            </w:r>
          </w:p>
        </w:tc>
        <w:tc>
          <w:tcPr>
            <w:tcW w:w="546"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603"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622"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1135" w:type="dxa"/>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6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w:t>
            </w:r>
          </w:p>
        </w:tc>
        <w:tc>
          <w:tcPr>
            <w:tcW w:w="1175" w:type="dxa"/>
            <w:shd w:val="clear" w:color="auto" w:fill="FFFFFF"/>
          </w:tcPr>
          <w:p w:rsidR="002E5CA0" w:rsidRPr="00B562EC" w:rsidRDefault="002E5CA0" w:rsidP="00FD29D2">
            <w:pPr>
              <w:spacing w:before="120"/>
              <w:rPr>
                <w:rFonts w:ascii="Arial" w:hAnsi="Arial" w:cs="Arial"/>
                <w:sz w:val="16"/>
                <w:szCs w:val="16"/>
              </w:rPr>
            </w:pPr>
            <w:r w:rsidRPr="00B562EC">
              <w:rPr>
                <w:rFonts w:ascii="Arial" w:hAnsi="Arial" w:cs="Arial"/>
                <w:sz w:val="16"/>
                <w:szCs w:val="16"/>
              </w:rPr>
              <w:t>Dự án....</w:t>
            </w:r>
          </w:p>
        </w:tc>
        <w:tc>
          <w:tcPr>
            <w:tcW w:w="546"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603"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622"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1135" w:type="dxa"/>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60" w:type="dxa"/>
            <w:shd w:val="clear" w:color="auto" w:fill="FFFFFF"/>
          </w:tcPr>
          <w:p w:rsidR="002E5CA0" w:rsidRPr="00B562EC" w:rsidRDefault="00686D4D" w:rsidP="00FD29D2">
            <w:pPr>
              <w:spacing w:before="120"/>
              <w:jc w:val="center"/>
              <w:rPr>
                <w:rFonts w:ascii="Arial" w:hAnsi="Arial" w:cs="Arial"/>
                <w:sz w:val="16"/>
                <w:szCs w:val="16"/>
                <w:lang w:val="en-US"/>
              </w:rPr>
            </w:pPr>
            <w:r w:rsidRPr="00B562EC">
              <w:rPr>
                <w:rFonts w:ascii="Arial" w:hAnsi="Arial" w:cs="Arial"/>
                <w:sz w:val="16"/>
                <w:szCs w:val="16"/>
                <w:lang w:val="en-US"/>
              </w:rPr>
              <w:t>…</w:t>
            </w:r>
          </w:p>
        </w:tc>
        <w:tc>
          <w:tcPr>
            <w:tcW w:w="1175" w:type="dxa"/>
            <w:shd w:val="clear" w:color="auto" w:fill="FFFFFF"/>
          </w:tcPr>
          <w:p w:rsidR="002E5CA0" w:rsidRPr="00B562EC" w:rsidRDefault="00686D4D" w:rsidP="00FD29D2">
            <w:pPr>
              <w:spacing w:before="120"/>
              <w:rPr>
                <w:rFonts w:ascii="Arial" w:hAnsi="Arial" w:cs="Arial"/>
                <w:sz w:val="16"/>
                <w:szCs w:val="16"/>
                <w:lang w:val="en-US"/>
              </w:rPr>
            </w:pPr>
            <w:r w:rsidRPr="00B562EC">
              <w:rPr>
                <w:rFonts w:ascii="Arial" w:hAnsi="Arial" w:cs="Arial"/>
                <w:sz w:val="16"/>
                <w:szCs w:val="16"/>
                <w:lang w:val="en-US"/>
              </w:rPr>
              <w:t>…</w:t>
            </w:r>
          </w:p>
        </w:tc>
        <w:tc>
          <w:tcPr>
            <w:tcW w:w="546"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603"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622"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1135" w:type="dxa"/>
            <w:shd w:val="clear" w:color="auto" w:fill="FFFFFF"/>
          </w:tcPr>
          <w:p w:rsidR="002E5CA0" w:rsidRPr="00B562EC" w:rsidRDefault="002E5CA0" w:rsidP="00FD29D2">
            <w:pPr>
              <w:spacing w:before="120"/>
              <w:rPr>
                <w:rFonts w:ascii="Arial" w:hAnsi="Arial" w:cs="Arial"/>
                <w:sz w:val="16"/>
                <w:szCs w:val="16"/>
              </w:rPr>
            </w:pPr>
          </w:p>
        </w:tc>
      </w:tr>
      <w:tr w:rsidR="00686D4D" w:rsidRPr="00B562EC">
        <w:tblPrEx>
          <w:tblCellMar>
            <w:top w:w="0" w:type="dxa"/>
            <w:left w:w="0" w:type="dxa"/>
            <w:bottom w:w="0" w:type="dxa"/>
            <w:right w:w="0" w:type="dxa"/>
          </w:tblCellMar>
        </w:tblPrEx>
        <w:tc>
          <w:tcPr>
            <w:tcW w:w="360" w:type="dxa"/>
            <w:shd w:val="clear" w:color="auto" w:fill="FFFFFF"/>
          </w:tcPr>
          <w:p w:rsidR="00686D4D" w:rsidRPr="00B562EC" w:rsidRDefault="00686D4D" w:rsidP="00FD29D2">
            <w:pPr>
              <w:spacing w:before="120"/>
              <w:jc w:val="center"/>
              <w:rPr>
                <w:rFonts w:ascii="Arial" w:hAnsi="Arial" w:cs="Arial"/>
                <w:sz w:val="16"/>
                <w:szCs w:val="16"/>
                <w:lang w:val="en-US"/>
              </w:rPr>
            </w:pPr>
            <w:r w:rsidRPr="00B562EC">
              <w:rPr>
                <w:rFonts w:ascii="Arial" w:hAnsi="Arial" w:cs="Arial"/>
                <w:sz w:val="16"/>
                <w:szCs w:val="16"/>
              </w:rPr>
              <w:t>I</w:t>
            </w:r>
            <w:r w:rsidRPr="00B562EC">
              <w:rPr>
                <w:rFonts w:ascii="Arial" w:hAnsi="Arial" w:cs="Arial"/>
                <w:sz w:val="16"/>
                <w:szCs w:val="16"/>
                <w:lang w:val="en-US"/>
              </w:rPr>
              <w:t>I</w:t>
            </w:r>
          </w:p>
        </w:tc>
        <w:tc>
          <w:tcPr>
            <w:tcW w:w="1175" w:type="dxa"/>
            <w:shd w:val="clear" w:color="auto" w:fill="FFFFFF"/>
          </w:tcPr>
          <w:p w:rsidR="00686D4D" w:rsidRPr="00B562EC" w:rsidRDefault="00686D4D" w:rsidP="00FD29D2">
            <w:pPr>
              <w:spacing w:before="120"/>
              <w:rPr>
                <w:rFonts w:ascii="Arial" w:hAnsi="Arial" w:cs="Arial"/>
                <w:sz w:val="16"/>
                <w:szCs w:val="16"/>
              </w:rPr>
            </w:pPr>
            <w:r w:rsidRPr="00B562EC">
              <w:rPr>
                <w:rFonts w:ascii="Arial" w:hAnsi="Arial" w:cs="Arial"/>
                <w:sz w:val="16"/>
                <w:szCs w:val="16"/>
              </w:rPr>
              <w:t>Quận/huyện:...</w:t>
            </w:r>
          </w:p>
        </w:tc>
        <w:tc>
          <w:tcPr>
            <w:tcW w:w="546" w:type="dxa"/>
            <w:shd w:val="clear" w:color="auto" w:fill="FFFFFF"/>
          </w:tcPr>
          <w:p w:rsidR="00686D4D" w:rsidRPr="00B562EC" w:rsidRDefault="00686D4D" w:rsidP="00FD29D2">
            <w:pPr>
              <w:spacing w:before="120"/>
              <w:rPr>
                <w:rFonts w:ascii="Arial" w:hAnsi="Arial" w:cs="Arial"/>
                <w:sz w:val="16"/>
                <w:szCs w:val="16"/>
              </w:rPr>
            </w:pPr>
          </w:p>
        </w:tc>
        <w:tc>
          <w:tcPr>
            <w:tcW w:w="501" w:type="dxa"/>
            <w:shd w:val="clear" w:color="auto" w:fill="FFFFFF"/>
          </w:tcPr>
          <w:p w:rsidR="00686D4D" w:rsidRPr="00B562EC" w:rsidRDefault="00686D4D" w:rsidP="00FD29D2">
            <w:pPr>
              <w:spacing w:before="120"/>
              <w:rPr>
                <w:rFonts w:ascii="Arial" w:hAnsi="Arial" w:cs="Arial"/>
                <w:sz w:val="16"/>
                <w:szCs w:val="16"/>
              </w:rPr>
            </w:pPr>
          </w:p>
        </w:tc>
        <w:tc>
          <w:tcPr>
            <w:tcW w:w="603" w:type="dxa"/>
            <w:shd w:val="clear" w:color="auto" w:fill="FFFFFF"/>
          </w:tcPr>
          <w:p w:rsidR="00686D4D" w:rsidRPr="00B562EC" w:rsidRDefault="00686D4D" w:rsidP="00FD29D2">
            <w:pPr>
              <w:spacing w:before="120"/>
              <w:rPr>
                <w:rFonts w:ascii="Arial" w:hAnsi="Arial" w:cs="Arial"/>
                <w:sz w:val="16"/>
                <w:szCs w:val="16"/>
              </w:rPr>
            </w:pPr>
          </w:p>
        </w:tc>
        <w:tc>
          <w:tcPr>
            <w:tcW w:w="730" w:type="dxa"/>
            <w:shd w:val="clear" w:color="auto" w:fill="FFFFFF"/>
          </w:tcPr>
          <w:p w:rsidR="00686D4D" w:rsidRPr="00B562EC" w:rsidRDefault="00686D4D" w:rsidP="00FD29D2">
            <w:pPr>
              <w:spacing w:before="120"/>
              <w:rPr>
                <w:rFonts w:ascii="Arial" w:hAnsi="Arial" w:cs="Arial"/>
                <w:sz w:val="16"/>
                <w:szCs w:val="16"/>
              </w:rPr>
            </w:pPr>
          </w:p>
        </w:tc>
        <w:tc>
          <w:tcPr>
            <w:tcW w:w="730" w:type="dxa"/>
            <w:shd w:val="clear" w:color="auto" w:fill="FFFFFF"/>
          </w:tcPr>
          <w:p w:rsidR="00686D4D" w:rsidRPr="00B562EC" w:rsidRDefault="00686D4D" w:rsidP="00FD29D2">
            <w:pPr>
              <w:spacing w:before="120"/>
              <w:rPr>
                <w:rFonts w:ascii="Arial" w:hAnsi="Arial" w:cs="Arial"/>
                <w:sz w:val="16"/>
                <w:szCs w:val="16"/>
              </w:rPr>
            </w:pPr>
          </w:p>
        </w:tc>
        <w:tc>
          <w:tcPr>
            <w:tcW w:w="730" w:type="dxa"/>
            <w:shd w:val="clear" w:color="auto" w:fill="FFFFFF"/>
          </w:tcPr>
          <w:p w:rsidR="00686D4D" w:rsidRPr="00B562EC" w:rsidRDefault="00686D4D" w:rsidP="00FD29D2">
            <w:pPr>
              <w:spacing w:before="120"/>
              <w:rPr>
                <w:rFonts w:ascii="Arial" w:hAnsi="Arial" w:cs="Arial"/>
                <w:sz w:val="16"/>
                <w:szCs w:val="16"/>
              </w:rPr>
            </w:pPr>
          </w:p>
        </w:tc>
        <w:tc>
          <w:tcPr>
            <w:tcW w:w="717" w:type="dxa"/>
            <w:shd w:val="clear" w:color="auto" w:fill="FFFFFF"/>
          </w:tcPr>
          <w:p w:rsidR="00686D4D" w:rsidRPr="00B562EC" w:rsidRDefault="00686D4D" w:rsidP="00FD29D2">
            <w:pPr>
              <w:spacing w:before="120"/>
              <w:rPr>
                <w:rFonts w:ascii="Arial" w:hAnsi="Arial" w:cs="Arial"/>
                <w:sz w:val="16"/>
                <w:szCs w:val="16"/>
              </w:rPr>
            </w:pPr>
          </w:p>
        </w:tc>
        <w:tc>
          <w:tcPr>
            <w:tcW w:w="717" w:type="dxa"/>
            <w:shd w:val="clear" w:color="auto" w:fill="FFFFFF"/>
          </w:tcPr>
          <w:p w:rsidR="00686D4D" w:rsidRPr="00B562EC" w:rsidRDefault="00686D4D" w:rsidP="00FD29D2">
            <w:pPr>
              <w:spacing w:before="120"/>
              <w:rPr>
                <w:rFonts w:ascii="Arial" w:hAnsi="Arial" w:cs="Arial"/>
                <w:sz w:val="16"/>
                <w:szCs w:val="16"/>
              </w:rPr>
            </w:pPr>
          </w:p>
        </w:tc>
        <w:tc>
          <w:tcPr>
            <w:tcW w:w="723" w:type="dxa"/>
            <w:shd w:val="clear" w:color="auto" w:fill="FFFFFF"/>
          </w:tcPr>
          <w:p w:rsidR="00686D4D" w:rsidRPr="00B562EC" w:rsidRDefault="00686D4D" w:rsidP="00FD29D2">
            <w:pPr>
              <w:spacing w:before="120"/>
              <w:rPr>
                <w:rFonts w:ascii="Arial" w:hAnsi="Arial" w:cs="Arial"/>
                <w:sz w:val="16"/>
                <w:szCs w:val="16"/>
              </w:rPr>
            </w:pPr>
          </w:p>
        </w:tc>
        <w:tc>
          <w:tcPr>
            <w:tcW w:w="723" w:type="dxa"/>
            <w:shd w:val="clear" w:color="auto" w:fill="FFFFFF"/>
          </w:tcPr>
          <w:p w:rsidR="00686D4D" w:rsidRPr="00B562EC" w:rsidRDefault="00686D4D" w:rsidP="00FD29D2">
            <w:pPr>
              <w:spacing w:before="120"/>
              <w:rPr>
                <w:rFonts w:ascii="Arial" w:hAnsi="Arial" w:cs="Arial"/>
                <w:sz w:val="16"/>
                <w:szCs w:val="16"/>
              </w:rPr>
            </w:pPr>
          </w:p>
        </w:tc>
        <w:tc>
          <w:tcPr>
            <w:tcW w:w="609" w:type="dxa"/>
            <w:shd w:val="clear" w:color="auto" w:fill="FFFFFF"/>
          </w:tcPr>
          <w:p w:rsidR="00686D4D" w:rsidRPr="00B562EC" w:rsidRDefault="00686D4D" w:rsidP="00FD29D2">
            <w:pPr>
              <w:spacing w:before="120"/>
              <w:rPr>
                <w:rFonts w:ascii="Arial" w:hAnsi="Arial" w:cs="Arial"/>
                <w:sz w:val="16"/>
                <w:szCs w:val="16"/>
              </w:rPr>
            </w:pPr>
          </w:p>
        </w:tc>
        <w:tc>
          <w:tcPr>
            <w:tcW w:w="609" w:type="dxa"/>
            <w:shd w:val="clear" w:color="auto" w:fill="FFFFFF"/>
          </w:tcPr>
          <w:p w:rsidR="00686D4D" w:rsidRPr="00B562EC" w:rsidRDefault="00686D4D" w:rsidP="00FD29D2">
            <w:pPr>
              <w:spacing w:before="120"/>
              <w:rPr>
                <w:rFonts w:ascii="Arial" w:hAnsi="Arial" w:cs="Arial"/>
                <w:sz w:val="16"/>
                <w:szCs w:val="16"/>
              </w:rPr>
            </w:pPr>
          </w:p>
        </w:tc>
        <w:tc>
          <w:tcPr>
            <w:tcW w:w="609" w:type="dxa"/>
            <w:shd w:val="clear" w:color="auto" w:fill="FFFFFF"/>
          </w:tcPr>
          <w:p w:rsidR="00686D4D" w:rsidRPr="00B562EC" w:rsidRDefault="00686D4D" w:rsidP="00FD29D2">
            <w:pPr>
              <w:spacing w:before="120"/>
              <w:rPr>
                <w:rFonts w:ascii="Arial" w:hAnsi="Arial" w:cs="Arial"/>
                <w:sz w:val="16"/>
                <w:szCs w:val="16"/>
              </w:rPr>
            </w:pPr>
          </w:p>
        </w:tc>
        <w:tc>
          <w:tcPr>
            <w:tcW w:w="736" w:type="dxa"/>
            <w:shd w:val="clear" w:color="auto" w:fill="FFFFFF"/>
          </w:tcPr>
          <w:p w:rsidR="00686D4D" w:rsidRPr="00B562EC" w:rsidRDefault="00686D4D" w:rsidP="00FD29D2">
            <w:pPr>
              <w:spacing w:before="120"/>
              <w:rPr>
                <w:rFonts w:ascii="Arial" w:hAnsi="Arial" w:cs="Arial"/>
                <w:sz w:val="16"/>
                <w:szCs w:val="16"/>
                <w:lang w:val="en-US"/>
              </w:rPr>
            </w:pPr>
          </w:p>
        </w:tc>
        <w:tc>
          <w:tcPr>
            <w:tcW w:w="622" w:type="dxa"/>
            <w:shd w:val="clear" w:color="auto" w:fill="FFFFFF"/>
          </w:tcPr>
          <w:p w:rsidR="00686D4D" w:rsidRPr="00B562EC" w:rsidRDefault="00686D4D" w:rsidP="00FD29D2">
            <w:pPr>
              <w:spacing w:before="120"/>
              <w:rPr>
                <w:rFonts w:ascii="Arial" w:hAnsi="Arial" w:cs="Arial"/>
                <w:sz w:val="16"/>
                <w:szCs w:val="16"/>
                <w:lang w:val="en-US"/>
              </w:rPr>
            </w:pPr>
          </w:p>
        </w:tc>
        <w:tc>
          <w:tcPr>
            <w:tcW w:w="609" w:type="dxa"/>
            <w:shd w:val="clear" w:color="auto" w:fill="FFFFFF"/>
          </w:tcPr>
          <w:p w:rsidR="00686D4D" w:rsidRPr="00B562EC" w:rsidRDefault="00686D4D" w:rsidP="00FD29D2">
            <w:pPr>
              <w:spacing w:before="120"/>
              <w:rPr>
                <w:rFonts w:ascii="Arial" w:hAnsi="Arial" w:cs="Arial"/>
                <w:sz w:val="16"/>
                <w:szCs w:val="16"/>
              </w:rPr>
            </w:pPr>
          </w:p>
        </w:tc>
        <w:tc>
          <w:tcPr>
            <w:tcW w:w="736" w:type="dxa"/>
            <w:shd w:val="clear" w:color="auto" w:fill="FFFFFF"/>
          </w:tcPr>
          <w:p w:rsidR="00686D4D" w:rsidRPr="00B562EC" w:rsidRDefault="00686D4D" w:rsidP="00FD29D2">
            <w:pPr>
              <w:spacing w:before="120"/>
              <w:rPr>
                <w:rFonts w:ascii="Arial" w:hAnsi="Arial" w:cs="Arial"/>
                <w:sz w:val="16"/>
                <w:szCs w:val="16"/>
              </w:rPr>
            </w:pPr>
          </w:p>
        </w:tc>
        <w:tc>
          <w:tcPr>
            <w:tcW w:w="1135" w:type="dxa"/>
            <w:shd w:val="clear" w:color="auto" w:fill="FFFFFF"/>
          </w:tcPr>
          <w:p w:rsidR="00686D4D" w:rsidRPr="00B562EC" w:rsidRDefault="00686D4D"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60" w:type="dxa"/>
            <w:shd w:val="clear" w:color="auto" w:fill="FFFFFF"/>
          </w:tcPr>
          <w:p w:rsidR="002E5CA0" w:rsidRPr="00B562EC" w:rsidRDefault="000209BF" w:rsidP="00FD29D2">
            <w:pPr>
              <w:spacing w:before="120"/>
              <w:jc w:val="center"/>
              <w:rPr>
                <w:rFonts w:ascii="Arial" w:hAnsi="Arial" w:cs="Arial"/>
                <w:sz w:val="16"/>
                <w:szCs w:val="16"/>
                <w:lang w:val="en-US"/>
              </w:rPr>
            </w:pPr>
            <w:r w:rsidRPr="00B562EC">
              <w:rPr>
                <w:rFonts w:ascii="Arial" w:hAnsi="Arial" w:cs="Arial"/>
                <w:sz w:val="16"/>
                <w:szCs w:val="16"/>
                <w:lang w:val="en-US"/>
              </w:rPr>
              <w:t>…</w:t>
            </w:r>
          </w:p>
        </w:tc>
        <w:tc>
          <w:tcPr>
            <w:tcW w:w="1175" w:type="dxa"/>
            <w:shd w:val="clear" w:color="auto" w:fill="FFFFFF"/>
          </w:tcPr>
          <w:p w:rsidR="002E5CA0" w:rsidRPr="00B562EC" w:rsidRDefault="000209BF" w:rsidP="00FD29D2">
            <w:pPr>
              <w:spacing w:before="120"/>
              <w:rPr>
                <w:rFonts w:ascii="Arial" w:hAnsi="Arial" w:cs="Arial"/>
                <w:sz w:val="16"/>
                <w:szCs w:val="16"/>
                <w:lang w:val="en-US"/>
              </w:rPr>
            </w:pPr>
            <w:r w:rsidRPr="00B562EC">
              <w:rPr>
                <w:rFonts w:ascii="Arial" w:hAnsi="Arial" w:cs="Arial"/>
                <w:sz w:val="16"/>
                <w:szCs w:val="16"/>
                <w:lang w:val="en-US"/>
              </w:rPr>
              <w:t>…</w:t>
            </w:r>
          </w:p>
        </w:tc>
        <w:tc>
          <w:tcPr>
            <w:tcW w:w="546"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603"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622"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1135" w:type="dxa"/>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2582" w:type="dxa"/>
            <w:gridSpan w:val="4"/>
            <w:shd w:val="clear" w:color="auto" w:fill="FFFFFF"/>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Tổng cộng</w:t>
            </w:r>
          </w:p>
        </w:tc>
        <w:tc>
          <w:tcPr>
            <w:tcW w:w="603"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30"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17"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622"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736" w:type="dxa"/>
            <w:shd w:val="clear" w:color="auto" w:fill="FFFFFF"/>
          </w:tcPr>
          <w:p w:rsidR="002E5CA0" w:rsidRPr="00B562EC" w:rsidRDefault="002E5CA0" w:rsidP="00FD29D2">
            <w:pPr>
              <w:spacing w:before="120"/>
              <w:rPr>
                <w:rFonts w:ascii="Arial" w:hAnsi="Arial" w:cs="Arial"/>
                <w:sz w:val="16"/>
                <w:szCs w:val="16"/>
              </w:rPr>
            </w:pPr>
          </w:p>
        </w:tc>
        <w:tc>
          <w:tcPr>
            <w:tcW w:w="1135" w:type="dxa"/>
            <w:shd w:val="clear" w:color="auto" w:fill="FFFFFF"/>
          </w:tcPr>
          <w:p w:rsidR="002E5CA0" w:rsidRPr="00B562EC" w:rsidRDefault="002E5CA0" w:rsidP="00FD29D2">
            <w:pPr>
              <w:spacing w:before="120"/>
              <w:rPr>
                <w:rFonts w:ascii="Arial" w:hAnsi="Arial" w:cs="Arial"/>
                <w:sz w:val="16"/>
                <w:szCs w:val="16"/>
              </w:rPr>
            </w:pPr>
          </w:p>
        </w:tc>
      </w:tr>
    </w:tbl>
    <w:p w:rsidR="00620520" w:rsidRPr="00B562EC" w:rsidRDefault="00620520" w:rsidP="00FD29D2">
      <w:pPr>
        <w:spacing w:before="120"/>
        <w:jc w:val="right"/>
        <w:rPr>
          <w:rFonts w:ascii="Arial" w:hAnsi="Arial" w:cs="Arial"/>
          <w:b/>
          <w:sz w:val="20"/>
          <w:lang w:val="en-US"/>
        </w:rPr>
      </w:pPr>
      <w:r w:rsidRPr="00B562EC">
        <w:rPr>
          <w:rFonts w:ascii="Arial" w:hAnsi="Arial" w:cs="Arial"/>
          <w:b/>
          <w:sz w:val="20"/>
          <w:lang w:val="en-US"/>
        </w:rPr>
        <w:t>Biểu mẫu số 4a (tiếp theo)</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
        <w:gridCol w:w="494"/>
        <w:gridCol w:w="313"/>
        <w:gridCol w:w="300"/>
        <w:gridCol w:w="393"/>
        <w:gridCol w:w="344"/>
        <w:gridCol w:w="393"/>
        <w:gridCol w:w="328"/>
        <w:gridCol w:w="365"/>
        <w:gridCol w:w="393"/>
        <w:gridCol w:w="328"/>
        <w:gridCol w:w="365"/>
        <w:gridCol w:w="393"/>
        <w:gridCol w:w="328"/>
        <w:gridCol w:w="365"/>
        <w:gridCol w:w="393"/>
        <w:gridCol w:w="328"/>
        <w:gridCol w:w="365"/>
        <w:gridCol w:w="393"/>
        <w:gridCol w:w="328"/>
        <w:gridCol w:w="365"/>
        <w:gridCol w:w="408"/>
        <w:gridCol w:w="365"/>
        <w:gridCol w:w="480"/>
        <w:gridCol w:w="365"/>
      </w:tblGrid>
      <w:tr w:rsidR="002E5CA0" w:rsidRPr="00B562EC">
        <w:tblPrEx>
          <w:tblCellMar>
            <w:top w:w="0" w:type="dxa"/>
            <w:left w:w="0" w:type="dxa"/>
            <w:bottom w:w="0" w:type="dxa"/>
            <w:right w:w="0" w:type="dxa"/>
          </w:tblCellMar>
        </w:tblPrEx>
        <w:tc>
          <w:tcPr>
            <w:tcW w:w="365"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TT</w:t>
            </w:r>
          </w:p>
        </w:tc>
        <w:tc>
          <w:tcPr>
            <w:tcW w:w="796"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Tên d</w:t>
            </w:r>
            <w:r w:rsidR="00381BCA" w:rsidRPr="00B562EC">
              <w:rPr>
                <w:rFonts w:ascii="Arial" w:hAnsi="Arial" w:cs="Arial"/>
                <w:b/>
                <w:sz w:val="16"/>
                <w:szCs w:val="16"/>
                <w:lang w:val="en-US"/>
              </w:rPr>
              <w:t>ự</w:t>
            </w:r>
            <w:r w:rsidRPr="00B562EC">
              <w:rPr>
                <w:rFonts w:ascii="Arial" w:hAnsi="Arial" w:cs="Arial"/>
                <w:b/>
                <w:sz w:val="16"/>
                <w:szCs w:val="16"/>
              </w:rPr>
              <w:t xml:space="preserve"> án</w:t>
            </w:r>
          </w:p>
        </w:tc>
        <w:tc>
          <w:tcPr>
            <w:tcW w:w="488" w:type="dxa"/>
            <w:vMerge w:val="restart"/>
            <w:shd w:val="clear" w:color="auto" w:fill="FFFFFF"/>
            <w:vAlign w:val="center"/>
          </w:tcPr>
          <w:p w:rsidR="002E5CA0" w:rsidRPr="00B562EC" w:rsidRDefault="00DB09B9" w:rsidP="00FD29D2">
            <w:pPr>
              <w:spacing w:before="120"/>
              <w:jc w:val="center"/>
              <w:rPr>
                <w:rFonts w:ascii="Arial" w:hAnsi="Arial" w:cs="Arial"/>
                <w:b/>
                <w:sz w:val="16"/>
                <w:szCs w:val="16"/>
                <w:lang w:val="en-US"/>
              </w:rPr>
            </w:pPr>
            <w:r w:rsidRPr="00B562EC">
              <w:rPr>
                <w:rFonts w:ascii="Arial" w:hAnsi="Arial" w:cs="Arial"/>
                <w:b/>
                <w:sz w:val="16"/>
                <w:szCs w:val="16"/>
                <w:lang w:val="en-US"/>
              </w:rPr>
              <w:t xml:space="preserve">Địa </w:t>
            </w:r>
            <w:r w:rsidR="00B562EC" w:rsidRPr="00B562EC">
              <w:rPr>
                <w:rFonts w:ascii="Arial" w:hAnsi="Arial" w:cs="Arial"/>
                <w:b/>
                <w:sz w:val="16"/>
                <w:szCs w:val="16"/>
                <w:lang w:val="en-US"/>
              </w:rPr>
              <w:t>điểm</w:t>
            </w:r>
          </w:p>
        </w:tc>
        <w:tc>
          <w:tcPr>
            <w:tcW w:w="501" w:type="dxa"/>
            <w:vMerge w:val="restart"/>
            <w:shd w:val="clear" w:color="auto" w:fill="FFFFFF"/>
            <w:vAlign w:val="center"/>
          </w:tcPr>
          <w:p w:rsidR="002E5CA0" w:rsidRPr="00B562EC" w:rsidRDefault="009649C4" w:rsidP="00FD29D2">
            <w:pPr>
              <w:spacing w:before="120"/>
              <w:jc w:val="center"/>
              <w:rPr>
                <w:rFonts w:ascii="Arial" w:hAnsi="Arial" w:cs="Arial"/>
                <w:b/>
                <w:sz w:val="16"/>
                <w:szCs w:val="16"/>
                <w:lang w:val="en-US"/>
              </w:rPr>
            </w:pPr>
            <w:r w:rsidRPr="00B562EC">
              <w:rPr>
                <w:rFonts w:ascii="Arial" w:hAnsi="Arial" w:cs="Arial"/>
                <w:b/>
                <w:sz w:val="16"/>
                <w:szCs w:val="16"/>
                <w:lang w:val="en-US"/>
              </w:rPr>
              <w:t>Số hiệu thửa đất</w:t>
            </w:r>
          </w:p>
        </w:tc>
        <w:tc>
          <w:tcPr>
            <w:tcW w:w="520" w:type="dxa"/>
            <w:vMerge w:val="restart"/>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Tổng</w:t>
            </w:r>
            <w:r w:rsidR="009649C4" w:rsidRPr="00B562EC">
              <w:rPr>
                <w:rFonts w:ascii="Arial" w:hAnsi="Arial" w:cs="Arial"/>
                <w:b/>
                <w:sz w:val="16"/>
                <w:szCs w:val="16"/>
                <w:lang w:val="en-US"/>
              </w:rPr>
              <w:t xml:space="preserve"> </w:t>
            </w:r>
            <w:r w:rsidRPr="00B562EC">
              <w:rPr>
                <w:rFonts w:ascii="Arial" w:hAnsi="Arial" w:cs="Arial"/>
                <w:b/>
                <w:sz w:val="16"/>
                <w:szCs w:val="16"/>
              </w:rPr>
              <w:t>số</w:t>
            </w:r>
            <w:r w:rsidR="009649C4" w:rsidRPr="00B562EC">
              <w:rPr>
                <w:rFonts w:ascii="Arial" w:hAnsi="Arial" w:cs="Arial"/>
                <w:b/>
                <w:sz w:val="16"/>
                <w:szCs w:val="16"/>
                <w:lang w:val="en-US"/>
              </w:rPr>
              <w:t xml:space="preserve"> </w:t>
            </w:r>
            <w:r w:rsidRPr="00B562EC">
              <w:rPr>
                <w:rFonts w:ascii="Arial" w:hAnsi="Arial" w:cs="Arial"/>
                <w:b/>
                <w:sz w:val="16"/>
                <w:szCs w:val="16"/>
              </w:rPr>
              <w:t>lượng</w:t>
            </w:r>
            <w:r w:rsidR="009649C4" w:rsidRPr="00B562EC">
              <w:rPr>
                <w:rFonts w:ascii="Arial" w:hAnsi="Arial" w:cs="Arial"/>
                <w:b/>
                <w:sz w:val="16"/>
                <w:szCs w:val="16"/>
                <w:lang w:val="en-US"/>
              </w:rPr>
              <w:t xml:space="preserve"> </w:t>
            </w:r>
            <w:r w:rsidRPr="00B562EC">
              <w:rPr>
                <w:rFonts w:ascii="Arial" w:hAnsi="Arial" w:cs="Arial"/>
                <w:b/>
                <w:sz w:val="16"/>
                <w:szCs w:val="16"/>
              </w:rPr>
              <w:t>nhà</w:t>
            </w:r>
            <w:r w:rsidR="009649C4" w:rsidRPr="00B562EC">
              <w:rPr>
                <w:rFonts w:ascii="Arial" w:hAnsi="Arial" w:cs="Arial"/>
                <w:b/>
                <w:sz w:val="16"/>
                <w:szCs w:val="16"/>
                <w:lang w:val="en-US"/>
              </w:rPr>
              <w:t xml:space="preserve"> </w:t>
            </w:r>
            <w:r w:rsidRPr="00B562EC">
              <w:rPr>
                <w:rFonts w:ascii="Arial" w:hAnsi="Arial" w:cs="Arial"/>
                <w:b/>
                <w:sz w:val="16"/>
                <w:szCs w:val="16"/>
              </w:rPr>
              <w:t>(căn)</w:t>
            </w:r>
          </w:p>
        </w:tc>
        <w:tc>
          <w:tcPr>
            <w:tcW w:w="476" w:type="dxa"/>
            <w:vMerge w:val="restart"/>
            <w:shd w:val="clear" w:color="auto" w:fill="FFFFFF"/>
            <w:vAlign w:val="center"/>
          </w:tcPr>
          <w:p w:rsidR="002E5CA0" w:rsidRPr="006E32D4" w:rsidRDefault="002E5CA0" w:rsidP="00FD29D2">
            <w:pPr>
              <w:spacing w:before="120"/>
              <w:jc w:val="center"/>
              <w:rPr>
                <w:rFonts w:ascii="Arial" w:hAnsi="Arial" w:cs="Arial"/>
                <w:b/>
                <w:sz w:val="16"/>
                <w:szCs w:val="16"/>
              </w:rPr>
            </w:pPr>
            <w:r w:rsidRPr="00B562EC">
              <w:rPr>
                <w:rFonts w:ascii="Arial" w:hAnsi="Arial" w:cs="Arial"/>
                <w:b/>
                <w:sz w:val="16"/>
                <w:szCs w:val="16"/>
              </w:rPr>
              <w:t>T</w:t>
            </w:r>
            <w:r w:rsidR="000C45EC" w:rsidRPr="006E32D4">
              <w:rPr>
                <w:rFonts w:ascii="Arial" w:hAnsi="Arial" w:cs="Arial"/>
                <w:b/>
                <w:sz w:val="16"/>
                <w:szCs w:val="16"/>
              </w:rPr>
              <w:t>ổ</w:t>
            </w:r>
            <w:r w:rsidRPr="00B562EC">
              <w:rPr>
                <w:rFonts w:ascii="Arial" w:hAnsi="Arial" w:cs="Arial"/>
                <w:b/>
                <w:sz w:val="16"/>
                <w:szCs w:val="16"/>
              </w:rPr>
              <w:t>ng</w:t>
            </w:r>
            <w:r w:rsidR="000C45EC" w:rsidRPr="006E32D4">
              <w:rPr>
                <w:rFonts w:ascii="Arial" w:hAnsi="Arial" w:cs="Arial"/>
                <w:b/>
                <w:sz w:val="16"/>
                <w:szCs w:val="16"/>
              </w:rPr>
              <w:t xml:space="preserve"> </w:t>
            </w:r>
            <w:r w:rsidR="00857E1B" w:rsidRPr="006E32D4">
              <w:rPr>
                <w:rFonts w:ascii="Arial" w:hAnsi="Arial" w:cs="Arial"/>
                <w:b/>
                <w:sz w:val="16"/>
                <w:szCs w:val="16"/>
              </w:rPr>
              <w:t>diện tích sàn xây dựng (m</w:t>
            </w:r>
            <w:r w:rsidR="00857E1B" w:rsidRPr="006E32D4">
              <w:rPr>
                <w:rFonts w:ascii="Arial" w:hAnsi="Arial" w:cs="Arial"/>
                <w:b/>
                <w:sz w:val="16"/>
                <w:szCs w:val="16"/>
                <w:vertAlign w:val="superscript"/>
              </w:rPr>
              <w:t>2</w:t>
            </w:r>
            <w:r w:rsidR="00857E1B" w:rsidRPr="006E32D4">
              <w:rPr>
                <w:rFonts w:ascii="Arial" w:hAnsi="Arial" w:cs="Arial"/>
                <w:b/>
                <w:sz w:val="16"/>
                <w:szCs w:val="16"/>
              </w:rPr>
              <w:t>)</w:t>
            </w:r>
          </w:p>
        </w:tc>
        <w:tc>
          <w:tcPr>
            <w:tcW w:w="10779" w:type="dxa"/>
            <w:gridSpan w:val="19"/>
            <w:shd w:val="clear" w:color="auto" w:fill="FFFFFF"/>
            <w:vAlign w:val="center"/>
          </w:tcPr>
          <w:p w:rsidR="002E5CA0" w:rsidRPr="006E32D4" w:rsidRDefault="006A398F" w:rsidP="00FD29D2">
            <w:pPr>
              <w:spacing w:before="120"/>
              <w:jc w:val="center"/>
              <w:rPr>
                <w:rFonts w:ascii="Arial" w:hAnsi="Arial" w:cs="Arial"/>
                <w:b/>
                <w:sz w:val="16"/>
                <w:szCs w:val="16"/>
              </w:rPr>
            </w:pPr>
            <w:r w:rsidRPr="006E32D4">
              <w:rPr>
                <w:rFonts w:ascii="Arial" w:hAnsi="Arial" w:cs="Arial"/>
                <w:b/>
                <w:sz w:val="16"/>
                <w:szCs w:val="16"/>
              </w:rPr>
              <w:t xml:space="preserve">Bất động sản đã cho </w:t>
            </w:r>
            <w:r w:rsidR="00383FF2" w:rsidRPr="006E32D4">
              <w:rPr>
                <w:rFonts w:ascii="Arial" w:hAnsi="Arial" w:cs="Arial"/>
                <w:b/>
                <w:sz w:val="16"/>
                <w:szCs w:val="16"/>
              </w:rPr>
              <w:t>thuê</w:t>
            </w:r>
            <w:r w:rsidRPr="006E32D4">
              <w:rPr>
                <w:rFonts w:ascii="Arial" w:hAnsi="Arial" w:cs="Arial"/>
                <w:b/>
                <w:sz w:val="16"/>
                <w:szCs w:val="16"/>
              </w:rPr>
              <w:t xml:space="preserve"> trong kỳ</w:t>
            </w:r>
          </w:p>
        </w:tc>
      </w:tr>
      <w:tr w:rsidR="002E5CA0" w:rsidRPr="00B562EC">
        <w:tblPrEx>
          <w:tblCellMar>
            <w:top w:w="0" w:type="dxa"/>
            <w:left w:w="0" w:type="dxa"/>
            <w:bottom w:w="0" w:type="dxa"/>
            <w:right w:w="0" w:type="dxa"/>
          </w:tblCellMar>
        </w:tblPrEx>
        <w:tc>
          <w:tcPr>
            <w:tcW w:w="365"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796"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8"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01"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20"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76" w:type="dxa"/>
            <w:vMerge/>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259" w:type="dxa"/>
            <w:gridSpan w:val="9"/>
            <w:shd w:val="clear" w:color="auto" w:fill="FFFFFF"/>
            <w:vAlign w:val="center"/>
          </w:tcPr>
          <w:p w:rsidR="002E5CA0" w:rsidRPr="00B562EC" w:rsidRDefault="002E5CA0" w:rsidP="00FD29D2">
            <w:pPr>
              <w:spacing w:before="120"/>
              <w:jc w:val="center"/>
              <w:rPr>
                <w:rFonts w:ascii="Arial" w:hAnsi="Arial" w:cs="Arial"/>
                <w:b/>
                <w:sz w:val="16"/>
                <w:szCs w:val="16"/>
                <w:lang w:val="en-US"/>
              </w:rPr>
            </w:pPr>
            <w:r w:rsidRPr="00B562EC">
              <w:rPr>
                <w:rFonts w:ascii="Arial" w:hAnsi="Arial" w:cs="Arial"/>
                <w:b/>
                <w:sz w:val="16"/>
                <w:szCs w:val="16"/>
              </w:rPr>
              <w:t xml:space="preserve">Căn </w:t>
            </w:r>
            <w:r w:rsidR="00383FF2" w:rsidRPr="00B562EC">
              <w:rPr>
                <w:rFonts w:ascii="Arial" w:hAnsi="Arial" w:cs="Arial"/>
                <w:b/>
                <w:sz w:val="16"/>
                <w:szCs w:val="16"/>
              </w:rPr>
              <w:t>hộ</w:t>
            </w:r>
            <w:r w:rsidR="009250DA" w:rsidRPr="00B562EC">
              <w:rPr>
                <w:rFonts w:ascii="Arial" w:hAnsi="Arial" w:cs="Arial"/>
                <w:b/>
                <w:sz w:val="16"/>
                <w:szCs w:val="16"/>
              </w:rPr>
              <w:t xml:space="preserve"> chung c</w:t>
            </w:r>
            <w:r w:rsidR="009250DA" w:rsidRPr="00B562EC">
              <w:rPr>
                <w:rFonts w:ascii="Arial" w:hAnsi="Arial" w:cs="Arial"/>
                <w:b/>
                <w:sz w:val="16"/>
                <w:szCs w:val="16"/>
                <w:lang w:val="en-US"/>
              </w:rPr>
              <w:t>ư</w:t>
            </w:r>
          </w:p>
        </w:tc>
        <w:tc>
          <w:tcPr>
            <w:tcW w:w="3159" w:type="dxa"/>
            <w:gridSpan w:val="6"/>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Nhà riêng lẻ</w:t>
            </w:r>
          </w:p>
        </w:tc>
        <w:tc>
          <w:tcPr>
            <w:tcW w:w="1104" w:type="dxa"/>
            <w:gridSpan w:val="2"/>
            <w:vMerge w:val="restart"/>
            <w:shd w:val="clear" w:color="auto" w:fill="FFFFFF"/>
            <w:vAlign w:val="center"/>
          </w:tcPr>
          <w:p w:rsidR="002E5CA0" w:rsidRPr="00B562EC" w:rsidRDefault="00054356" w:rsidP="00FD29D2">
            <w:pPr>
              <w:spacing w:before="120"/>
              <w:jc w:val="center"/>
              <w:rPr>
                <w:rFonts w:ascii="Arial" w:hAnsi="Arial" w:cs="Arial"/>
                <w:b/>
                <w:sz w:val="16"/>
                <w:szCs w:val="16"/>
                <w:lang w:val="en-US"/>
              </w:rPr>
            </w:pPr>
            <w:r w:rsidRPr="00B562EC">
              <w:rPr>
                <w:rFonts w:ascii="Arial" w:hAnsi="Arial" w:cs="Arial"/>
                <w:b/>
                <w:sz w:val="16"/>
                <w:szCs w:val="16"/>
                <w:lang w:val="en-US"/>
              </w:rPr>
              <w:t xml:space="preserve">Văn phòng cho </w:t>
            </w:r>
            <w:r w:rsidR="00383FF2" w:rsidRPr="00B562EC">
              <w:rPr>
                <w:rFonts w:ascii="Arial" w:hAnsi="Arial" w:cs="Arial"/>
                <w:b/>
                <w:sz w:val="16"/>
                <w:szCs w:val="16"/>
                <w:lang w:val="en-US"/>
              </w:rPr>
              <w:t>thuê</w:t>
            </w:r>
          </w:p>
        </w:tc>
        <w:tc>
          <w:tcPr>
            <w:tcW w:w="1257" w:type="dxa"/>
            <w:gridSpan w:val="2"/>
            <w:vMerge w:val="restart"/>
            <w:shd w:val="clear" w:color="auto" w:fill="FFFFFF"/>
            <w:vAlign w:val="center"/>
          </w:tcPr>
          <w:p w:rsidR="002E5CA0" w:rsidRPr="00B562EC" w:rsidRDefault="00054356" w:rsidP="00FD29D2">
            <w:pPr>
              <w:spacing w:before="120"/>
              <w:jc w:val="center"/>
              <w:rPr>
                <w:rFonts w:ascii="Arial" w:hAnsi="Arial" w:cs="Arial"/>
                <w:b/>
                <w:sz w:val="16"/>
                <w:szCs w:val="16"/>
                <w:lang w:val="en-US"/>
              </w:rPr>
            </w:pPr>
            <w:r w:rsidRPr="00B562EC">
              <w:rPr>
                <w:rFonts w:ascii="Arial" w:hAnsi="Arial" w:cs="Arial"/>
                <w:b/>
                <w:sz w:val="16"/>
                <w:szCs w:val="16"/>
                <w:lang w:val="en-US"/>
              </w:rPr>
              <w:t>Mặt bằng thương mại, dịch vụ</w:t>
            </w:r>
          </w:p>
        </w:tc>
      </w:tr>
      <w:tr w:rsidR="0088678D" w:rsidRPr="00B562EC">
        <w:tblPrEx>
          <w:tblCellMar>
            <w:top w:w="0" w:type="dxa"/>
            <w:left w:w="0" w:type="dxa"/>
            <w:bottom w:w="0" w:type="dxa"/>
            <w:right w:w="0" w:type="dxa"/>
          </w:tblCellMar>
        </w:tblPrEx>
        <w:tc>
          <w:tcPr>
            <w:tcW w:w="365" w:type="dxa"/>
            <w:vMerge/>
            <w:shd w:val="clear" w:color="auto" w:fill="FFFFFF"/>
            <w:vAlign w:val="center"/>
          </w:tcPr>
          <w:p w:rsidR="008E28F1" w:rsidRPr="00B562EC" w:rsidRDefault="008E28F1" w:rsidP="00FD29D2">
            <w:pPr>
              <w:spacing w:before="120"/>
              <w:jc w:val="center"/>
              <w:rPr>
                <w:rFonts w:ascii="Arial" w:hAnsi="Arial" w:cs="Arial"/>
                <w:b/>
                <w:sz w:val="16"/>
                <w:szCs w:val="16"/>
              </w:rPr>
            </w:pPr>
          </w:p>
        </w:tc>
        <w:tc>
          <w:tcPr>
            <w:tcW w:w="796" w:type="dxa"/>
            <w:vMerge/>
            <w:shd w:val="clear" w:color="auto" w:fill="FFFFFF"/>
            <w:vAlign w:val="center"/>
          </w:tcPr>
          <w:p w:rsidR="008E28F1" w:rsidRPr="00B562EC" w:rsidRDefault="008E28F1" w:rsidP="00FD29D2">
            <w:pPr>
              <w:spacing w:before="120"/>
              <w:jc w:val="center"/>
              <w:rPr>
                <w:rFonts w:ascii="Arial" w:hAnsi="Arial" w:cs="Arial"/>
                <w:b/>
                <w:sz w:val="16"/>
                <w:szCs w:val="16"/>
              </w:rPr>
            </w:pPr>
          </w:p>
        </w:tc>
        <w:tc>
          <w:tcPr>
            <w:tcW w:w="488" w:type="dxa"/>
            <w:vMerge/>
            <w:shd w:val="clear" w:color="auto" w:fill="FFFFFF"/>
            <w:vAlign w:val="center"/>
          </w:tcPr>
          <w:p w:rsidR="008E28F1" w:rsidRPr="00B562EC" w:rsidRDefault="008E28F1" w:rsidP="00FD29D2">
            <w:pPr>
              <w:spacing w:before="120"/>
              <w:jc w:val="center"/>
              <w:rPr>
                <w:rFonts w:ascii="Arial" w:hAnsi="Arial" w:cs="Arial"/>
                <w:b/>
                <w:sz w:val="16"/>
                <w:szCs w:val="16"/>
              </w:rPr>
            </w:pPr>
          </w:p>
        </w:tc>
        <w:tc>
          <w:tcPr>
            <w:tcW w:w="501" w:type="dxa"/>
            <w:vMerge/>
            <w:shd w:val="clear" w:color="auto" w:fill="FFFFFF"/>
            <w:vAlign w:val="center"/>
          </w:tcPr>
          <w:p w:rsidR="008E28F1" w:rsidRPr="00B562EC" w:rsidRDefault="008E28F1" w:rsidP="00FD29D2">
            <w:pPr>
              <w:spacing w:before="120"/>
              <w:jc w:val="center"/>
              <w:rPr>
                <w:rFonts w:ascii="Arial" w:hAnsi="Arial" w:cs="Arial"/>
                <w:b/>
                <w:sz w:val="16"/>
                <w:szCs w:val="16"/>
              </w:rPr>
            </w:pPr>
          </w:p>
        </w:tc>
        <w:tc>
          <w:tcPr>
            <w:tcW w:w="520" w:type="dxa"/>
            <w:vMerge/>
            <w:shd w:val="clear" w:color="auto" w:fill="FFFFFF"/>
            <w:vAlign w:val="center"/>
          </w:tcPr>
          <w:p w:rsidR="008E28F1" w:rsidRPr="00B562EC" w:rsidRDefault="008E28F1" w:rsidP="00FD29D2">
            <w:pPr>
              <w:spacing w:before="120"/>
              <w:jc w:val="center"/>
              <w:rPr>
                <w:rFonts w:ascii="Arial" w:hAnsi="Arial" w:cs="Arial"/>
                <w:b/>
                <w:sz w:val="16"/>
                <w:szCs w:val="16"/>
              </w:rPr>
            </w:pPr>
          </w:p>
        </w:tc>
        <w:tc>
          <w:tcPr>
            <w:tcW w:w="476" w:type="dxa"/>
            <w:vMerge/>
            <w:shd w:val="clear" w:color="auto" w:fill="FFFFFF"/>
            <w:vAlign w:val="center"/>
          </w:tcPr>
          <w:p w:rsidR="008E28F1" w:rsidRPr="00B562EC" w:rsidRDefault="008E28F1" w:rsidP="00FD29D2">
            <w:pPr>
              <w:spacing w:before="120"/>
              <w:jc w:val="center"/>
              <w:rPr>
                <w:rFonts w:ascii="Arial" w:hAnsi="Arial" w:cs="Arial"/>
                <w:b/>
                <w:sz w:val="16"/>
                <w:szCs w:val="16"/>
              </w:rPr>
            </w:pPr>
          </w:p>
        </w:tc>
        <w:tc>
          <w:tcPr>
            <w:tcW w:w="1744" w:type="dxa"/>
            <w:gridSpan w:val="3"/>
            <w:shd w:val="clear" w:color="auto" w:fill="FFFFFF"/>
            <w:vAlign w:val="center"/>
          </w:tcPr>
          <w:p w:rsidR="008E28F1" w:rsidRPr="00B562EC" w:rsidRDefault="008E28F1" w:rsidP="00FD29D2">
            <w:pPr>
              <w:spacing w:before="120"/>
              <w:jc w:val="center"/>
              <w:rPr>
                <w:rFonts w:ascii="Arial" w:hAnsi="Arial" w:cs="Arial"/>
                <w:b/>
                <w:sz w:val="16"/>
                <w:szCs w:val="16"/>
                <w:lang w:val="en-US"/>
              </w:rPr>
            </w:pPr>
            <w:r w:rsidRPr="00B562EC">
              <w:rPr>
                <w:rFonts w:ascii="Arial" w:hAnsi="Arial" w:cs="Arial"/>
                <w:b/>
                <w:sz w:val="16"/>
                <w:szCs w:val="16"/>
              </w:rPr>
              <w:t>Diện tích ≤70 m</w:t>
            </w:r>
            <w:r w:rsidRPr="00B562EC">
              <w:rPr>
                <w:rFonts w:ascii="Arial" w:hAnsi="Arial" w:cs="Arial"/>
                <w:b/>
                <w:sz w:val="16"/>
                <w:szCs w:val="16"/>
                <w:vertAlign w:val="superscript"/>
                <w:lang w:val="en-US"/>
              </w:rPr>
              <w:t>2</w:t>
            </w:r>
          </w:p>
        </w:tc>
        <w:tc>
          <w:tcPr>
            <w:tcW w:w="1935" w:type="dxa"/>
            <w:gridSpan w:val="3"/>
            <w:shd w:val="clear" w:color="auto" w:fill="FFFFFF"/>
            <w:vAlign w:val="center"/>
          </w:tcPr>
          <w:p w:rsidR="008E28F1" w:rsidRPr="00B562EC" w:rsidRDefault="008E28F1" w:rsidP="00FD29D2">
            <w:pPr>
              <w:spacing w:before="120"/>
              <w:jc w:val="center"/>
              <w:rPr>
                <w:rFonts w:ascii="Arial" w:hAnsi="Arial" w:cs="Arial"/>
                <w:b/>
                <w:sz w:val="16"/>
                <w:szCs w:val="16"/>
                <w:lang w:val="en-US"/>
              </w:rPr>
            </w:pPr>
            <w:r w:rsidRPr="00B562EC">
              <w:rPr>
                <w:rFonts w:ascii="Arial" w:hAnsi="Arial" w:cs="Arial"/>
                <w:b/>
                <w:sz w:val="16"/>
                <w:szCs w:val="16"/>
              </w:rPr>
              <w:t>70 m</w:t>
            </w:r>
            <w:r w:rsidRPr="00B562EC">
              <w:rPr>
                <w:rFonts w:ascii="Arial" w:hAnsi="Arial" w:cs="Arial"/>
                <w:b/>
                <w:sz w:val="16"/>
                <w:szCs w:val="16"/>
                <w:vertAlign w:val="superscript"/>
              </w:rPr>
              <w:t>2</w:t>
            </w:r>
            <w:r w:rsidRPr="00B562EC">
              <w:rPr>
                <w:rFonts w:ascii="Arial" w:hAnsi="Arial" w:cs="Arial"/>
                <w:b/>
                <w:sz w:val="16"/>
                <w:szCs w:val="16"/>
                <w:lang w:val="en-US"/>
              </w:rPr>
              <w:t xml:space="preserve"> </w:t>
            </w:r>
            <w:r w:rsidRPr="00B562EC">
              <w:rPr>
                <w:rFonts w:ascii="Arial" w:hAnsi="Arial" w:cs="Arial"/>
                <w:b/>
                <w:sz w:val="16"/>
                <w:szCs w:val="16"/>
              </w:rPr>
              <w:t>&lt;</w:t>
            </w:r>
            <w:r w:rsidR="00895BA4" w:rsidRPr="00B562EC">
              <w:rPr>
                <w:rFonts w:ascii="Arial" w:hAnsi="Arial" w:cs="Arial"/>
                <w:b/>
                <w:sz w:val="16"/>
                <w:szCs w:val="16"/>
                <w:lang w:val="en-US"/>
              </w:rPr>
              <w:t xml:space="preserve"> </w:t>
            </w:r>
            <w:r w:rsidRPr="00B562EC">
              <w:rPr>
                <w:rFonts w:ascii="Arial" w:hAnsi="Arial" w:cs="Arial"/>
                <w:b/>
                <w:sz w:val="16"/>
                <w:szCs w:val="16"/>
                <w:lang w:val="en-US"/>
              </w:rPr>
              <w:t>Diện</w:t>
            </w:r>
            <w:r w:rsidRPr="00B562EC">
              <w:rPr>
                <w:rFonts w:ascii="Arial" w:hAnsi="Arial" w:cs="Arial"/>
                <w:b/>
                <w:sz w:val="16"/>
                <w:szCs w:val="16"/>
              </w:rPr>
              <w:t xml:space="preserve"> tích ≤120 m</w:t>
            </w:r>
            <w:r w:rsidRPr="00B562EC">
              <w:rPr>
                <w:rFonts w:ascii="Arial" w:hAnsi="Arial" w:cs="Arial"/>
                <w:b/>
                <w:sz w:val="16"/>
                <w:szCs w:val="16"/>
                <w:vertAlign w:val="superscript"/>
                <w:lang w:val="en-US"/>
              </w:rPr>
              <w:t>2</w:t>
            </w:r>
          </w:p>
        </w:tc>
        <w:tc>
          <w:tcPr>
            <w:tcW w:w="1580" w:type="dxa"/>
            <w:gridSpan w:val="3"/>
            <w:shd w:val="clear" w:color="auto" w:fill="FFFFFF"/>
            <w:vAlign w:val="center"/>
          </w:tcPr>
          <w:p w:rsidR="008E28F1" w:rsidRPr="00B562EC" w:rsidRDefault="008E28F1" w:rsidP="00FD29D2">
            <w:pPr>
              <w:spacing w:before="120"/>
              <w:jc w:val="center"/>
              <w:rPr>
                <w:rFonts w:ascii="Arial" w:hAnsi="Arial" w:cs="Arial"/>
                <w:b/>
                <w:sz w:val="16"/>
                <w:szCs w:val="16"/>
                <w:lang w:val="en-US"/>
              </w:rPr>
            </w:pPr>
            <w:r w:rsidRPr="00B562EC">
              <w:rPr>
                <w:rFonts w:ascii="Arial" w:hAnsi="Arial" w:cs="Arial"/>
                <w:b/>
                <w:sz w:val="16"/>
                <w:szCs w:val="16"/>
              </w:rPr>
              <w:t xml:space="preserve">Diện </w:t>
            </w:r>
            <w:r w:rsidRPr="00B562EC">
              <w:rPr>
                <w:rFonts w:ascii="Arial" w:hAnsi="Arial" w:cs="Arial"/>
                <w:b/>
                <w:sz w:val="16"/>
                <w:szCs w:val="16"/>
                <w:lang w:val="en-US"/>
              </w:rPr>
              <w:t>tí</w:t>
            </w:r>
            <w:r w:rsidRPr="00B562EC">
              <w:rPr>
                <w:rFonts w:ascii="Arial" w:hAnsi="Arial" w:cs="Arial"/>
                <w:b/>
                <w:sz w:val="16"/>
                <w:szCs w:val="16"/>
              </w:rPr>
              <w:t>ch &gt;120 m</w:t>
            </w:r>
            <w:r w:rsidRPr="00B562EC">
              <w:rPr>
                <w:rFonts w:ascii="Arial" w:hAnsi="Arial" w:cs="Arial"/>
                <w:b/>
                <w:sz w:val="16"/>
                <w:szCs w:val="16"/>
                <w:vertAlign w:val="superscript"/>
                <w:lang w:val="en-US"/>
              </w:rPr>
              <w:t>2</w:t>
            </w:r>
          </w:p>
        </w:tc>
        <w:tc>
          <w:tcPr>
            <w:tcW w:w="1561" w:type="dxa"/>
            <w:gridSpan w:val="3"/>
            <w:shd w:val="clear" w:color="auto" w:fill="FFFFFF"/>
            <w:vAlign w:val="center"/>
          </w:tcPr>
          <w:p w:rsidR="008E28F1" w:rsidRPr="00B562EC" w:rsidRDefault="008E28F1" w:rsidP="00FD29D2">
            <w:pPr>
              <w:spacing w:before="120"/>
              <w:jc w:val="center"/>
              <w:rPr>
                <w:rFonts w:ascii="Arial" w:hAnsi="Arial" w:cs="Arial"/>
                <w:b/>
                <w:sz w:val="16"/>
                <w:szCs w:val="16"/>
              </w:rPr>
            </w:pPr>
            <w:r w:rsidRPr="00B562EC">
              <w:rPr>
                <w:rFonts w:ascii="Arial" w:hAnsi="Arial" w:cs="Arial"/>
                <w:b/>
                <w:sz w:val="16"/>
                <w:szCs w:val="16"/>
              </w:rPr>
              <w:t>Nhà li</w:t>
            </w:r>
            <w:r w:rsidR="000A0B21" w:rsidRPr="00B562EC">
              <w:rPr>
                <w:rFonts w:ascii="Arial" w:hAnsi="Arial" w:cs="Arial"/>
                <w:b/>
                <w:sz w:val="16"/>
                <w:szCs w:val="16"/>
                <w:lang w:val="en-US"/>
              </w:rPr>
              <w:t>ề</w:t>
            </w:r>
            <w:r w:rsidRPr="00B562EC">
              <w:rPr>
                <w:rFonts w:ascii="Arial" w:hAnsi="Arial" w:cs="Arial"/>
                <w:b/>
                <w:sz w:val="16"/>
                <w:szCs w:val="16"/>
              </w:rPr>
              <w:t>n kề</w:t>
            </w:r>
          </w:p>
        </w:tc>
        <w:tc>
          <w:tcPr>
            <w:tcW w:w="1598" w:type="dxa"/>
            <w:gridSpan w:val="3"/>
            <w:shd w:val="clear" w:color="auto" w:fill="FFFFFF"/>
            <w:vAlign w:val="center"/>
          </w:tcPr>
          <w:p w:rsidR="008E28F1" w:rsidRPr="00B562EC" w:rsidRDefault="008E28F1" w:rsidP="00FD29D2">
            <w:pPr>
              <w:spacing w:before="120"/>
              <w:jc w:val="center"/>
              <w:rPr>
                <w:rFonts w:ascii="Arial" w:hAnsi="Arial" w:cs="Arial"/>
                <w:b/>
                <w:sz w:val="16"/>
                <w:szCs w:val="16"/>
              </w:rPr>
            </w:pPr>
            <w:r w:rsidRPr="00B562EC">
              <w:rPr>
                <w:rFonts w:ascii="Arial" w:hAnsi="Arial" w:cs="Arial"/>
                <w:b/>
                <w:sz w:val="16"/>
                <w:szCs w:val="16"/>
              </w:rPr>
              <w:t xml:space="preserve">Biệt </w:t>
            </w:r>
            <w:r w:rsidR="000A0B21" w:rsidRPr="00B562EC">
              <w:rPr>
                <w:rFonts w:ascii="Arial" w:hAnsi="Arial" w:cs="Arial"/>
                <w:b/>
                <w:sz w:val="16"/>
                <w:szCs w:val="16"/>
                <w:lang w:val="en-US"/>
              </w:rPr>
              <w:t>t</w:t>
            </w:r>
            <w:r w:rsidRPr="00B562EC">
              <w:rPr>
                <w:rFonts w:ascii="Arial" w:hAnsi="Arial" w:cs="Arial"/>
                <w:b/>
                <w:sz w:val="16"/>
                <w:szCs w:val="16"/>
              </w:rPr>
              <w:t>hự</w:t>
            </w:r>
          </w:p>
        </w:tc>
        <w:tc>
          <w:tcPr>
            <w:tcW w:w="1104" w:type="dxa"/>
            <w:gridSpan w:val="2"/>
            <w:vMerge/>
            <w:shd w:val="clear" w:color="auto" w:fill="FFFFFF"/>
            <w:vAlign w:val="center"/>
          </w:tcPr>
          <w:p w:rsidR="008E28F1" w:rsidRPr="00B562EC" w:rsidRDefault="008E28F1" w:rsidP="00FD29D2">
            <w:pPr>
              <w:spacing w:before="120"/>
              <w:jc w:val="center"/>
              <w:rPr>
                <w:rFonts w:ascii="Arial" w:hAnsi="Arial" w:cs="Arial"/>
                <w:b/>
                <w:sz w:val="16"/>
                <w:szCs w:val="16"/>
              </w:rPr>
            </w:pPr>
          </w:p>
        </w:tc>
        <w:tc>
          <w:tcPr>
            <w:tcW w:w="1257" w:type="dxa"/>
            <w:gridSpan w:val="2"/>
            <w:vMerge/>
            <w:shd w:val="clear" w:color="auto" w:fill="FFFFFF"/>
            <w:vAlign w:val="center"/>
          </w:tcPr>
          <w:p w:rsidR="008E28F1" w:rsidRPr="00B562EC" w:rsidRDefault="008E28F1" w:rsidP="00FD29D2">
            <w:pPr>
              <w:spacing w:before="120"/>
              <w:jc w:val="center"/>
              <w:rPr>
                <w:rFonts w:ascii="Arial" w:hAnsi="Arial" w:cs="Arial"/>
                <w:b/>
                <w:sz w:val="16"/>
                <w:szCs w:val="16"/>
              </w:rPr>
            </w:pPr>
          </w:p>
        </w:tc>
      </w:tr>
      <w:tr w:rsidR="0088678D" w:rsidRPr="00B562EC">
        <w:tblPrEx>
          <w:tblCellMar>
            <w:top w:w="0" w:type="dxa"/>
            <w:left w:w="0" w:type="dxa"/>
            <w:bottom w:w="0" w:type="dxa"/>
            <w:right w:w="0" w:type="dxa"/>
          </w:tblCellMar>
        </w:tblPrEx>
        <w:tc>
          <w:tcPr>
            <w:tcW w:w="365" w:type="dxa"/>
            <w:vMerge/>
            <w:shd w:val="clear" w:color="auto" w:fill="FFFFFF"/>
            <w:vAlign w:val="center"/>
          </w:tcPr>
          <w:p w:rsidR="002C23CC" w:rsidRPr="00B562EC" w:rsidRDefault="002C23CC" w:rsidP="00FD29D2">
            <w:pPr>
              <w:spacing w:before="120"/>
              <w:jc w:val="center"/>
              <w:rPr>
                <w:rFonts w:ascii="Arial" w:hAnsi="Arial" w:cs="Arial"/>
                <w:b/>
                <w:sz w:val="16"/>
                <w:szCs w:val="16"/>
              </w:rPr>
            </w:pPr>
          </w:p>
        </w:tc>
        <w:tc>
          <w:tcPr>
            <w:tcW w:w="796" w:type="dxa"/>
            <w:vMerge/>
            <w:shd w:val="clear" w:color="auto" w:fill="FFFFFF"/>
            <w:vAlign w:val="center"/>
          </w:tcPr>
          <w:p w:rsidR="002C23CC" w:rsidRPr="00B562EC" w:rsidRDefault="002C23CC" w:rsidP="00FD29D2">
            <w:pPr>
              <w:spacing w:before="120"/>
              <w:jc w:val="center"/>
              <w:rPr>
                <w:rFonts w:ascii="Arial" w:hAnsi="Arial" w:cs="Arial"/>
                <w:b/>
                <w:sz w:val="16"/>
                <w:szCs w:val="16"/>
              </w:rPr>
            </w:pPr>
          </w:p>
        </w:tc>
        <w:tc>
          <w:tcPr>
            <w:tcW w:w="488" w:type="dxa"/>
            <w:vMerge/>
            <w:shd w:val="clear" w:color="auto" w:fill="FFFFFF"/>
            <w:vAlign w:val="center"/>
          </w:tcPr>
          <w:p w:rsidR="002C23CC" w:rsidRPr="00B562EC" w:rsidRDefault="002C23CC" w:rsidP="00FD29D2">
            <w:pPr>
              <w:spacing w:before="120"/>
              <w:jc w:val="center"/>
              <w:rPr>
                <w:rFonts w:ascii="Arial" w:hAnsi="Arial" w:cs="Arial"/>
                <w:b/>
                <w:sz w:val="16"/>
                <w:szCs w:val="16"/>
              </w:rPr>
            </w:pPr>
          </w:p>
        </w:tc>
        <w:tc>
          <w:tcPr>
            <w:tcW w:w="501" w:type="dxa"/>
            <w:vMerge/>
            <w:shd w:val="clear" w:color="auto" w:fill="FFFFFF"/>
            <w:vAlign w:val="center"/>
          </w:tcPr>
          <w:p w:rsidR="002C23CC" w:rsidRPr="00B562EC" w:rsidRDefault="002C23CC" w:rsidP="00FD29D2">
            <w:pPr>
              <w:spacing w:before="120"/>
              <w:jc w:val="center"/>
              <w:rPr>
                <w:rFonts w:ascii="Arial" w:hAnsi="Arial" w:cs="Arial"/>
                <w:b/>
                <w:sz w:val="16"/>
                <w:szCs w:val="16"/>
              </w:rPr>
            </w:pPr>
          </w:p>
        </w:tc>
        <w:tc>
          <w:tcPr>
            <w:tcW w:w="520" w:type="dxa"/>
            <w:vMerge/>
            <w:shd w:val="clear" w:color="auto" w:fill="FFFFFF"/>
            <w:vAlign w:val="center"/>
          </w:tcPr>
          <w:p w:rsidR="002C23CC" w:rsidRPr="00B562EC" w:rsidRDefault="002C23CC" w:rsidP="00FD29D2">
            <w:pPr>
              <w:spacing w:before="120"/>
              <w:jc w:val="center"/>
              <w:rPr>
                <w:rFonts w:ascii="Arial" w:hAnsi="Arial" w:cs="Arial"/>
                <w:b/>
                <w:sz w:val="16"/>
                <w:szCs w:val="16"/>
              </w:rPr>
            </w:pPr>
          </w:p>
        </w:tc>
        <w:tc>
          <w:tcPr>
            <w:tcW w:w="476" w:type="dxa"/>
            <w:vMerge/>
            <w:shd w:val="clear" w:color="auto" w:fill="FFFFFF"/>
            <w:vAlign w:val="center"/>
          </w:tcPr>
          <w:p w:rsidR="002C23CC" w:rsidRPr="00B562EC" w:rsidRDefault="002C23CC" w:rsidP="00FD29D2">
            <w:pPr>
              <w:spacing w:before="120"/>
              <w:jc w:val="center"/>
              <w:rPr>
                <w:rFonts w:ascii="Arial" w:hAnsi="Arial" w:cs="Arial"/>
                <w:b/>
                <w:sz w:val="16"/>
                <w:szCs w:val="16"/>
              </w:rPr>
            </w:pPr>
          </w:p>
        </w:tc>
        <w:tc>
          <w:tcPr>
            <w:tcW w:w="596"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Số</w:t>
            </w:r>
            <w:r w:rsidRPr="006E32D4">
              <w:rPr>
                <w:rFonts w:ascii="Arial" w:hAnsi="Arial" w:cs="Arial"/>
                <w:b/>
                <w:sz w:val="16"/>
                <w:szCs w:val="16"/>
              </w:rPr>
              <w:t xml:space="preserve"> </w:t>
            </w:r>
            <w:r w:rsidRPr="00B562EC">
              <w:rPr>
                <w:rFonts w:ascii="Arial" w:hAnsi="Arial" w:cs="Arial"/>
                <w:b/>
                <w:sz w:val="16"/>
                <w:szCs w:val="16"/>
              </w:rPr>
              <w:t>lượng</w:t>
            </w:r>
            <w:r w:rsidRPr="006E32D4">
              <w:rPr>
                <w:rFonts w:ascii="Arial" w:hAnsi="Arial" w:cs="Arial"/>
                <w:b/>
                <w:sz w:val="16"/>
                <w:szCs w:val="16"/>
              </w:rPr>
              <w:t xml:space="preserve"> </w:t>
            </w:r>
            <w:r w:rsidRPr="00B562EC">
              <w:rPr>
                <w:rFonts w:ascii="Arial" w:hAnsi="Arial" w:cs="Arial"/>
                <w:b/>
                <w:sz w:val="16"/>
                <w:szCs w:val="16"/>
              </w:rPr>
              <w:t>căn</w:t>
            </w:r>
            <w:r w:rsidRPr="006E32D4">
              <w:rPr>
                <w:rFonts w:ascii="Arial" w:hAnsi="Arial" w:cs="Arial"/>
                <w:b/>
                <w:sz w:val="16"/>
                <w:szCs w:val="16"/>
              </w:rPr>
              <w:t xml:space="preserve"> </w:t>
            </w:r>
            <w:r w:rsidR="00383FF2" w:rsidRPr="00B562EC">
              <w:rPr>
                <w:rFonts w:ascii="Arial" w:hAnsi="Arial" w:cs="Arial"/>
                <w:b/>
                <w:sz w:val="16"/>
                <w:szCs w:val="16"/>
              </w:rPr>
              <w:t>hộ</w:t>
            </w:r>
            <w:r w:rsidRPr="006E32D4">
              <w:rPr>
                <w:rFonts w:ascii="Arial" w:hAnsi="Arial" w:cs="Arial"/>
                <w:b/>
                <w:sz w:val="16"/>
                <w:szCs w:val="16"/>
              </w:rPr>
              <w:t xml:space="preserve"> </w:t>
            </w:r>
            <w:r w:rsidRPr="00B562EC">
              <w:rPr>
                <w:rFonts w:ascii="Arial" w:hAnsi="Arial" w:cs="Arial"/>
                <w:b/>
                <w:sz w:val="16"/>
                <w:szCs w:val="16"/>
              </w:rPr>
              <w:t>(c</w:t>
            </w:r>
            <w:r w:rsidRPr="006E32D4">
              <w:rPr>
                <w:rFonts w:ascii="Arial" w:hAnsi="Arial" w:cs="Arial"/>
                <w:b/>
                <w:sz w:val="16"/>
                <w:szCs w:val="16"/>
              </w:rPr>
              <w:t>ă</w:t>
            </w:r>
            <w:r w:rsidRPr="00B562EC">
              <w:rPr>
                <w:rFonts w:ascii="Arial" w:hAnsi="Arial" w:cs="Arial"/>
                <w:b/>
                <w:sz w:val="16"/>
                <w:szCs w:val="16"/>
              </w:rPr>
              <w:t>n)</w:t>
            </w:r>
          </w:p>
        </w:tc>
        <w:tc>
          <w:tcPr>
            <w:tcW w:w="520"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628" w:type="dxa"/>
            <w:shd w:val="clear" w:color="auto" w:fill="FFFFFF"/>
            <w:vAlign w:val="center"/>
          </w:tcPr>
          <w:p w:rsidR="002C23CC" w:rsidRPr="006E32D4" w:rsidRDefault="002C23CC"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cho </w:t>
            </w:r>
            <w:r w:rsidR="00383FF2" w:rsidRPr="006E32D4">
              <w:rPr>
                <w:rFonts w:ascii="Arial" w:hAnsi="Arial" w:cs="Arial"/>
                <w:b/>
                <w:sz w:val="16"/>
                <w:szCs w:val="16"/>
              </w:rPr>
              <w:t>thuê</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88678D"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80767A" w:rsidRPr="006E32D4">
              <w:rPr>
                <w:rFonts w:ascii="Arial" w:hAnsi="Arial" w:cs="Arial"/>
                <w:b/>
                <w:sz w:val="16"/>
                <w:szCs w:val="16"/>
              </w:rPr>
              <w:t>)</w:t>
            </w:r>
          </w:p>
        </w:tc>
        <w:tc>
          <w:tcPr>
            <w:tcW w:w="609"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Số</w:t>
            </w:r>
            <w:r w:rsidRPr="006E32D4">
              <w:rPr>
                <w:rFonts w:ascii="Arial" w:hAnsi="Arial" w:cs="Arial"/>
                <w:b/>
                <w:sz w:val="16"/>
                <w:szCs w:val="16"/>
              </w:rPr>
              <w:t xml:space="preserve"> </w:t>
            </w:r>
            <w:r w:rsidRPr="00B562EC">
              <w:rPr>
                <w:rFonts w:ascii="Arial" w:hAnsi="Arial" w:cs="Arial"/>
                <w:b/>
                <w:sz w:val="16"/>
                <w:szCs w:val="16"/>
              </w:rPr>
              <w:t>lượng</w:t>
            </w:r>
            <w:r w:rsidRPr="006E32D4">
              <w:rPr>
                <w:rFonts w:ascii="Arial" w:hAnsi="Arial" w:cs="Arial"/>
                <w:b/>
                <w:sz w:val="16"/>
                <w:szCs w:val="16"/>
              </w:rPr>
              <w:t xml:space="preserve"> </w:t>
            </w:r>
            <w:r w:rsidRPr="00B562EC">
              <w:rPr>
                <w:rFonts w:ascii="Arial" w:hAnsi="Arial" w:cs="Arial"/>
                <w:b/>
                <w:sz w:val="16"/>
                <w:szCs w:val="16"/>
              </w:rPr>
              <w:t>căn</w:t>
            </w:r>
            <w:r w:rsidRPr="006E32D4">
              <w:rPr>
                <w:rFonts w:ascii="Arial" w:hAnsi="Arial" w:cs="Arial"/>
                <w:b/>
                <w:sz w:val="16"/>
                <w:szCs w:val="16"/>
              </w:rPr>
              <w:t xml:space="preserve"> </w:t>
            </w:r>
            <w:r w:rsidR="00383FF2" w:rsidRPr="00B562EC">
              <w:rPr>
                <w:rFonts w:ascii="Arial" w:hAnsi="Arial" w:cs="Arial"/>
                <w:b/>
                <w:sz w:val="16"/>
                <w:szCs w:val="16"/>
              </w:rPr>
              <w:t>hộ</w:t>
            </w:r>
            <w:r w:rsidRPr="006E32D4">
              <w:rPr>
                <w:rFonts w:ascii="Arial" w:hAnsi="Arial" w:cs="Arial"/>
                <w:b/>
                <w:sz w:val="16"/>
                <w:szCs w:val="16"/>
              </w:rPr>
              <w:t xml:space="preserve"> </w:t>
            </w:r>
            <w:r w:rsidRPr="00B562EC">
              <w:rPr>
                <w:rFonts w:ascii="Arial" w:hAnsi="Arial" w:cs="Arial"/>
                <w:b/>
                <w:sz w:val="16"/>
                <w:szCs w:val="16"/>
              </w:rPr>
              <w:t>(c</w:t>
            </w:r>
            <w:r w:rsidRPr="006E32D4">
              <w:rPr>
                <w:rFonts w:ascii="Arial" w:hAnsi="Arial" w:cs="Arial"/>
                <w:b/>
                <w:sz w:val="16"/>
                <w:szCs w:val="16"/>
              </w:rPr>
              <w:t>ă</w:t>
            </w:r>
            <w:r w:rsidRPr="00B562EC">
              <w:rPr>
                <w:rFonts w:ascii="Arial" w:hAnsi="Arial" w:cs="Arial"/>
                <w:b/>
                <w:sz w:val="16"/>
                <w:szCs w:val="16"/>
              </w:rPr>
              <w:t>n)</w:t>
            </w:r>
          </w:p>
        </w:tc>
        <w:tc>
          <w:tcPr>
            <w:tcW w:w="603"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723" w:type="dxa"/>
            <w:shd w:val="clear" w:color="auto" w:fill="FFFFFF"/>
            <w:vAlign w:val="center"/>
          </w:tcPr>
          <w:p w:rsidR="002C23CC" w:rsidRPr="006E32D4" w:rsidRDefault="002C23CC"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cho </w:t>
            </w:r>
            <w:r w:rsidR="00383FF2" w:rsidRPr="006E32D4">
              <w:rPr>
                <w:rFonts w:ascii="Arial" w:hAnsi="Arial" w:cs="Arial"/>
                <w:b/>
                <w:sz w:val="16"/>
                <w:szCs w:val="16"/>
              </w:rPr>
              <w:t>thuê</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88678D"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E646FB" w:rsidRPr="006E32D4">
              <w:rPr>
                <w:rFonts w:ascii="Arial" w:hAnsi="Arial" w:cs="Arial"/>
                <w:b/>
                <w:sz w:val="16"/>
                <w:szCs w:val="16"/>
              </w:rPr>
              <w:t>)</w:t>
            </w:r>
          </w:p>
        </w:tc>
        <w:tc>
          <w:tcPr>
            <w:tcW w:w="495"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Số</w:t>
            </w:r>
            <w:r w:rsidRPr="006E32D4">
              <w:rPr>
                <w:rFonts w:ascii="Arial" w:hAnsi="Arial" w:cs="Arial"/>
                <w:b/>
                <w:sz w:val="16"/>
                <w:szCs w:val="16"/>
              </w:rPr>
              <w:t xml:space="preserve"> </w:t>
            </w:r>
            <w:r w:rsidRPr="00B562EC">
              <w:rPr>
                <w:rFonts w:ascii="Arial" w:hAnsi="Arial" w:cs="Arial"/>
                <w:b/>
                <w:sz w:val="16"/>
                <w:szCs w:val="16"/>
              </w:rPr>
              <w:t>lượng</w:t>
            </w:r>
            <w:r w:rsidRPr="006E32D4">
              <w:rPr>
                <w:rFonts w:ascii="Arial" w:hAnsi="Arial" w:cs="Arial"/>
                <w:b/>
                <w:sz w:val="16"/>
                <w:szCs w:val="16"/>
              </w:rPr>
              <w:t xml:space="preserve"> </w:t>
            </w:r>
            <w:r w:rsidRPr="00B562EC">
              <w:rPr>
                <w:rFonts w:ascii="Arial" w:hAnsi="Arial" w:cs="Arial"/>
                <w:b/>
                <w:sz w:val="16"/>
                <w:szCs w:val="16"/>
              </w:rPr>
              <w:t>căn</w:t>
            </w:r>
            <w:r w:rsidRPr="006E32D4">
              <w:rPr>
                <w:rFonts w:ascii="Arial" w:hAnsi="Arial" w:cs="Arial"/>
                <w:b/>
                <w:sz w:val="16"/>
                <w:szCs w:val="16"/>
              </w:rPr>
              <w:t xml:space="preserve"> </w:t>
            </w:r>
            <w:r w:rsidR="00383FF2" w:rsidRPr="00B562EC">
              <w:rPr>
                <w:rFonts w:ascii="Arial" w:hAnsi="Arial" w:cs="Arial"/>
                <w:b/>
                <w:sz w:val="16"/>
                <w:szCs w:val="16"/>
              </w:rPr>
              <w:t>hộ</w:t>
            </w:r>
            <w:r w:rsidRPr="006E32D4">
              <w:rPr>
                <w:rFonts w:ascii="Arial" w:hAnsi="Arial" w:cs="Arial"/>
                <w:b/>
                <w:sz w:val="16"/>
                <w:szCs w:val="16"/>
              </w:rPr>
              <w:t xml:space="preserve"> </w:t>
            </w:r>
            <w:r w:rsidRPr="00B562EC">
              <w:rPr>
                <w:rFonts w:ascii="Arial" w:hAnsi="Arial" w:cs="Arial"/>
                <w:b/>
                <w:sz w:val="16"/>
                <w:szCs w:val="16"/>
              </w:rPr>
              <w:t>(c</w:t>
            </w:r>
            <w:r w:rsidRPr="006E32D4">
              <w:rPr>
                <w:rFonts w:ascii="Arial" w:hAnsi="Arial" w:cs="Arial"/>
                <w:b/>
                <w:sz w:val="16"/>
                <w:szCs w:val="16"/>
              </w:rPr>
              <w:t>ă</w:t>
            </w:r>
            <w:r w:rsidRPr="00B562EC">
              <w:rPr>
                <w:rFonts w:ascii="Arial" w:hAnsi="Arial" w:cs="Arial"/>
                <w:b/>
                <w:sz w:val="16"/>
                <w:szCs w:val="16"/>
              </w:rPr>
              <w:t>n)</w:t>
            </w:r>
          </w:p>
        </w:tc>
        <w:tc>
          <w:tcPr>
            <w:tcW w:w="476"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609" w:type="dxa"/>
            <w:shd w:val="clear" w:color="auto" w:fill="FFFFFF"/>
            <w:vAlign w:val="center"/>
          </w:tcPr>
          <w:p w:rsidR="002C23CC" w:rsidRPr="006E32D4" w:rsidRDefault="002C23CC"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cho </w:t>
            </w:r>
            <w:r w:rsidR="00383FF2" w:rsidRPr="006E32D4">
              <w:rPr>
                <w:rFonts w:ascii="Arial" w:hAnsi="Arial" w:cs="Arial"/>
                <w:b/>
                <w:sz w:val="16"/>
                <w:szCs w:val="16"/>
              </w:rPr>
              <w:t>thuê</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88678D"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285781" w:rsidRPr="006E32D4">
              <w:rPr>
                <w:rFonts w:ascii="Arial" w:hAnsi="Arial" w:cs="Arial"/>
                <w:b/>
                <w:sz w:val="16"/>
                <w:szCs w:val="16"/>
              </w:rPr>
              <w:t>)</w:t>
            </w:r>
          </w:p>
        </w:tc>
        <w:tc>
          <w:tcPr>
            <w:tcW w:w="520"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Số</w:t>
            </w:r>
            <w:r w:rsidRPr="00B562EC">
              <w:rPr>
                <w:rFonts w:ascii="Arial" w:hAnsi="Arial" w:cs="Arial"/>
                <w:b/>
                <w:sz w:val="16"/>
                <w:szCs w:val="16"/>
                <w:lang w:val="en-US"/>
              </w:rPr>
              <w:t xml:space="preserve"> </w:t>
            </w:r>
            <w:r w:rsidRPr="00B562EC">
              <w:rPr>
                <w:rFonts w:ascii="Arial" w:hAnsi="Arial" w:cs="Arial"/>
                <w:b/>
                <w:sz w:val="16"/>
                <w:szCs w:val="16"/>
              </w:rPr>
              <w:t>lượng</w:t>
            </w:r>
            <w:r w:rsidRPr="00B562EC">
              <w:rPr>
                <w:rFonts w:ascii="Arial" w:hAnsi="Arial" w:cs="Arial"/>
                <w:b/>
                <w:sz w:val="16"/>
                <w:szCs w:val="16"/>
                <w:lang w:val="en-US"/>
              </w:rPr>
              <w:t xml:space="preserve"> nhà </w:t>
            </w:r>
            <w:r w:rsidRPr="00B562EC">
              <w:rPr>
                <w:rFonts w:ascii="Arial" w:hAnsi="Arial" w:cs="Arial"/>
                <w:b/>
                <w:sz w:val="16"/>
                <w:szCs w:val="16"/>
              </w:rPr>
              <w:t>(c</w:t>
            </w:r>
            <w:r w:rsidRPr="00B562EC">
              <w:rPr>
                <w:rFonts w:ascii="Arial" w:hAnsi="Arial" w:cs="Arial"/>
                <w:b/>
                <w:sz w:val="16"/>
                <w:szCs w:val="16"/>
                <w:lang w:val="en-US"/>
              </w:rPr>
              <w:t>ă</w:t>
            </w:r>
            <w:r w:rsidRPr="00B562EC">
              <w:rPr>
                <w:rFonts w:ascii="Arial" w:hAnsi="Arial" w:cs="Arial"/>
                <w:b/>
                <w:sz w:val="16"/>
                <w:szCs w:val="16"/>
              </w:rPr>
              <w:t>n)</w:t>
            </w:r>
          </w:p>
        </w:tc>
        <w:tc>
          <w:tcPr>
            <w:tcW w:w="495"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546" w:type="dxa"/>
            <w:shd w:val="clear" w:color="auto" w:fill="FFFFFF"/>
            <w:vAlign w:val="center"/>
          </w:tcPr>
          <w:p w:rsidR="002C23CC" w:rsidRPr="006E32D4" w:rsidRDefault="002C23CC"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cho </w:t>
            </w:r>
            <w:r w:rsidR="00383FF2" w:rsidRPr="006E32D4">
              <w:rPr>
                <w:rFonts w:ascii="Arial" w:hAnsi="Arial" w:cs="Arial"/>
                <w:b/>
                <w:sz w:val="16"/>
                <w:szCs w:val="16"/>
              </w:rPr>
              <w:t>thuê</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88678D"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9A1964" w:rsidRPr="006E32D4">
              <w:rPr>
                <w:rFonts w:ascii="Arial" w:hAnsi="Arial" w:cs="Arial"/>
                <w:b/>
                <w:sz w:val="16"/>
                <w:szCs w:val="16"/>
              </w:rPr>
              <w:t>)</w:t>
            </w:r>
          </w:p>
        </w:tc>
        <w:tc>
          <w:tcPr>
            <w:tcW w:w="520"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Số</w:t>
            </w:r>
            <w:r w:rsidRPr="00B562EC">
              <w:rPr>
                <w:rFonts w:ascii="Arial" w:hAnsi="Arial" w:cs="Arial"/>
                <w:b/>
                <w:sz w:val="16"/>
                <w:szCs w:val="16"/>
                <w:lang w:val="en-US"/>
              </w:rPr>
              <w:t xml:space="preserve"> </w:t>
            </w:r>
            <w:r w:rsidRPr="00B562EC">
              <w:rPr>
                <w:rFonts w:ascii="Arial" w:hAnsi="Arial" w:cs="Arial"/>
                <w:b/>
                <w:sz w:val="16"/>
                <w:szCs w:val="16"/>
              </w:rPr>
              <w:t>lượng</w:t>
            </w:r>
            <w:r w:rsidRPr="00B562EC">
              <w:rPr>
                <w:rFonts w:ascii="Arial" w:hAnsi="Arial" w:cs="Arial"/>
                <w:b/>
                <w:sz w:val="16"/>
                <w:szCs w:val="16"/>
                <w:lang w:val="en-US"/>
              </w:rPr>
              <w:t xml:space="preserve"> nhà </w:t>
            </w:r>
            <w:r w:rsidRPr="00B562EC">
              <w:rPr>
                <w:rFonts w:ascii="Arial" w:hAnsi="Arial" w:cs="Arial"/>
                <w:b/>
                <w:sz w:val="16"/>
                <w:szCs w:val="16"/>
              </w:rPr>
              <w:t>(c</w:t>
            </w:r>
            <w:r w:rsidRPr="00B562EC">
              <w:rPr>
                <w:rFonts w:ascii="Arial" w:hAnsi="Arial" w:cs="Arial"/>
                <w:b/>
                <w:sz w:val="16"/>
                <w:szCs w:val="16"/>
                <w:lang w:val="en-US"/>
              </w:rPr>
              <w:t>ă</w:t>
            </w:r>
            <w:r w:rsidRPr="00B562EC">
              <w:rPr>
                <w:rFonts w:ascii="Arial" w:hAnsi="Arial" w:cs="Arial"/>
                <w:b/>
                <w:sz w:val="16"/>
                <w:szCs w:val="16"/>
              </w:rPr>
              <w:t>n)</w:t>
            </w:r>
          </w:p>
        </w:tc>
        <w:tc>
          <w:tcPr>
            <w:tcW w:w="501"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Tổng</w:t>
            </w:r>
            <w:r w:rsidRPr="00B562EC">
              <w:rPr>
                <w:rFonts w:ascii="Arial" w:hAnsi="Arial" w:cs="Arial"/>
                <w:b/>
                <w:sz w:val="16"/>
                <w:szCs w:val="16"/>
                <w:lang w:val="en-US"/>
              </w:rPr>
              <w:t xml:space="preserve"> </w:t>
            </w:r>
            <w:r w:rsidRPr="00B562EC">
              <w:rPr>
                <w:rFonts w:ascii="Arial" w:hAnsi="Arial" w:cs="Arial"/>
                <w:b/>
                <w:sz w:val="16"/>
                <w:szCs w:val="16"/>
              </w:rPr>
              <w:t>diện</w:t>
            </w:r>
            <w:r w:rsidRPr="00B562EC">
              <w:rPr>
                <w:rFonts w:ascii="Arial" w:hAnsi="Arial" w:cs="Arial"/>
                <w:b/>
                <w:sz w:val="16"/>
                <w:szCs w:val="16"/>
                <w:lang w:val="en-US"/>
              </w:rPr>
              <w:t xml:space="preserve"> t</w:t>
            </w:r>
            <w:r w:rsidRPr="00B562EC">
              <w:rPr>
                <w:rFonts w:ascii="Arial" w:hAnsi="Arial" w:cs="Arial"/>
                <w:b/>
                <w:sz w:val="16"/>
                <w:szCs w:val="16"/>
              </w:rPr>
              <w:t>ích</w:t>
            </w:r>
            <w:r w:rsidRPr="00B562EC">
              <w:rPr>
                <w:rFonts w:ascii="Arial" w:hAnsi="Arial" w:cs="Arial"/>
                <w:b/>
                <w:sz w:val="16"/>
                <w:szCs w:val="16"/>
                <w:lang w:val="en-US"/>
              </w:rPr>
              <w:t xml:space="preserve"> </w:t>
            </w:r>
            <w:r w:rsidRPr="00B562EC">
              <w:rPr>
                <w:rFonts w:ascii="Arial" w:hAnsi="Arial" w:cs="Arial"/>
                <w:b/>
                <w:sz w:val="16"/>
                <w:szCs w:val="16"/>
              </w:rPr>
              <w:t>sàn</w:t>
            </w:r>
            <w:r w:rsidRPr="00B562EC">
              <w:rPr>
                <w:rFonts w:ascii="Arial" w:hAnsi="Arial" w:cs="Arial"/>
                <w:b/>
                <w:sz w:val="16"/>
                <w:szCs w:val="16"/>
                <w:lang w:val="en-US"/>
              </w:rPr>
              <w:t xml:space="preserve"> </w:t>
            </w:r>
            <w:r w:rsidRPr="00B562EC">
              <w:rPr>
                <w:rFonts w:ascii="Arial" w:hAnsi="Arial" w:cs="Arial"/>
                <w:b/>
                <w:sz w:val="16"/>
                <w:szCs w:val="16"/>
              </w:rPr>
              <w:t>(m</w:t>
            </w:r>
            <w:r w:rsidRPr="00B562EC">
              <w:rPr>
                <w:rFonts w:ascii="Arial" w:hAnsi="Arial" w:cs="Arial"/>
                <w:b/>
                <w:sz w:val="16"/>
                <w:szCs w:val="16"/>
                <w:vertAlign w:val="superscript"/>
                <w:lang w:val="en-US"/>
              </w:rPr>
              <w:t>2</w:t>
            </w:r>
            <w:r w:rsidRPr="00B562EC">
              <w:rPr>
                <w:rFonts w:ascii="Arial" w:hAnsi="Arial" w:cs="Arial"/>
                <w:b/>
                <w:sz w:val="16"/>
                <w:szCs w:val="16"/>
              </w:rPr>
              <w:t>)</w:t>
            </w:r>
          </w:p>
        </w:tc>
        <w:tc>
          <w:tcPr>
            <w:tcW w:w="577" w:type="dxa"/>
            <w:shd w:val="clear" w:color="auto" w:fill="FFFFFF"/>
            <w:vAlign w:val="center"/>
          </w:tcPr>
          <w:p w:rsidR="002C23CC" w:rsidRPr="006E32D4" w:rsidRDefault="002C23CC"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cho </w:t>
            </w:r>
            <w:r w:rsidR="00383FF2" w:rsidRPr="006E32D4">
              <w:rPr>
                <w:rFonts w:ascii="Arial" w:hAnsi="Arial" w:cs="Arial"/>
                <w:b/>
                <w:sz w:val="16"/>
                <w:szCs w:val="16"/>
              </w:rPr>
              <w:t>thuê</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88678D"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1F6F70" w:rsidRPr="006E32D4">
              <w:rPr>
                <w:rFonts w:ascii="Arial" w:hAnsi="Arial" w:cs="Arial"/>
                <w:b/>
                <w:sz w:val="16"/>
                <w:szCs w:val="16"/>
              </w:rPr>
              <w:t>)</w:t>
            </w:r>
          </w:p>
        </w:tc>
        <w:tc>
          <w:tcPr>
            <w:tcW w:w="609"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Tổng</w:t>
            </w:r>
            <w:r w:rsidRPr="006E32D4">
              <w:rPr>
                <w:rFonts w:ascii="Arial" w:hAnsi="Arial" w:cs="Arial"/>
                <w:b/>
                <w:sz w:val="16"/>
                <w:szCs w:val="16"/>
              </w:rPr>
              <w:t xml:space="preserve"> </w:t>
            </w:r>
            <w:r w:rsidRPr="00B562EC">
              <w:rPr>
                <w:rFonts w:ascii="Arial" w:hAnsi="Arial" w:cs="Arial"/>
                <w:b/>
                <w:sz w:val="16"/>
                <w:szCs w:val="16"/>
              </w:rPr>
              <w:t>diện</w:t>
            </w:r>
            <w:r w:rsidRPr="006E32D4">
              <w:rPr>
                <w:rFonts w:ascii="Arial" w:hAnsi="Arial" w:cs="Arial"/>
                <w:b/>
                <w:sz w:val="16"/>
                <w:szCs w:val="16"/>
              </w:rPr>
              <w:t xml:space="preserve"> t</w:t>
            </w:r>
            <w:r w:rsidRPr="00B562EC">
              <w:rPr>
                <w:rFonts w:ascii="Arial" w:hAnsi="Arial" w:cs="Arial"/>
                <w:b/>
                <w:sz w:val="16"/>
                <w:szCs w:val="16"/>
              </w:rPr>
              <w:t>ích</w:t>
            </w:r>
            <w:r w:rsidRPr="006E32D4">
              <w:rPr>
                <w:rFonts w:ascii="Arial" w:hAnsi="Arial" w:cs="Arial"/>
                <w:b/>
                <w:sz w:val="16"/>
                <w:szCs w:val="16"/>
              </w:rPr>
              <w:t xml:space="preserve"> văn phòng </w:t>
            </w:r>
            <w:r w:rsidRPr="00B562EC">
              <w:rPr>
                <w:rFonts w:ascii="Arial" w:hAnsi="Arial" w:cs="Arial"/>
                <w:b/>
                <w:sz w:val="16"/>
                <w:szCs w:val="16"/>
              </w:rPr>
              <w:t>(m</w:t>
            </w:r>
            <w:r w:rsidRPr="006E32D4">
              <w:rPr>
                <w:rFonts w:ascii="Arial" w:hAnsi="Arial" w:cs="Arial"/>
                <w:b/>
                <w:sz w:val="16"/>
                <w:szCs w:val="16"/>
                <w:vertAlign w:val="superscript"/>
              </w:rPr>
              <w:t>2</w:t>
            </w:r>
            <w:r w:rsidRPr="00B562EC">
              <w:rPr>
                <w:rFonts w:ascii="Arial" w:hAnsi="Arial" w:cs="Arial"/>
                <w:b/>
                <w:sz w:val="16"/>
                <w:szCs w:val="16"/>
              </w:rPr>
              <w:t>)</w:t>
            </w:r>
          </w:p>
        </w:tc>
        <w:tc>
          <w:tcPr>
            <w:tcW w:w="495" w:type="dxa"/>
            <w:shd w:val="clear" w:color="auto" w:fill="FFFFFF"/>
            <w:vAlign w:val="center"/>
          </w:tcPr>
          <w:p w:rsidR="002C23CC" w:rsidRPr="006E32D4" w:rsidRDefault="002C23CC"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cho </w:t>
            </w:r>
            <w:r w:rsidR="00383FF2" w:rsidRPr="006E32D4">
              <w:rPr>
                <w:rFonts w:ascii="Arial" w:hAnsi="Arial" w:cs="Arial"/>
                <w:b/>
                <w:sz w:val="16"/>
                <w:szCs w:val="16"/>
              </w:rPr>
              <w:t>thuê</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88678D"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EC1437" w:rsidRPr="006E32D4">
              <w:rPr>
                <w:rFonts w:ascii="Arial" w:hAnsi="Arial" w:cs="Arial"/>
                <w:b/>
                <w:sz w:val="16"/>
                <w:szCs w:val="16"/>
              </w:rPr>
              <w:t>)</w:t>
            </w:r>
          </w:p>
        </w:tc>
        <w:tc>
          <w:tcPr>
            <w:tcW w:w="609" w:type="dxa"/>
            <w:shd w:val="clear" w:color="auto" w:fill="FFFFFF"/>
            <w:vAlign w:val="center"/>
          </w:tcPr>
          <w:p w:rsidR="002C23CC" w:rsidRPr="00B562EC" w:rsidRDefault="002C23CC" w:rsidP="00FD29D2">
            <w:pPr>
              <w:spacing w:before="120"/>
              <w:jc w:val="center"/>
              <w:rPr>
                <w:rFonts w:ascii="Arial" w:hAnsi="Arial" w:cs="Arial"/>
                <w:b/>
                <w:sz w:val="16"/>
                <w:szCs w:val="16"/>
              </w:rPr>
            </w:pPr>
            <w:r w:rsidRPr="00B562EC">
              <w:rPr>
                <w:rFonts w:ascii="Arial" w:hAnsi="Arial" w:cs="Arial"/>
                <w:b/>
                <w:sz w:val="16"/>
                <w:szCs w:val="16"/>
              </w:rPr>
              <w:t>Tổng</w:t>
            </w:r>
            <w:r w:rsidRPr="006E32D4">
              <w:rPr>
                <w:rFonts w:ascii="Arial" w:hAnsi="Arial" w:cs="Arial"/>
                <w:b/>
                <w:sz w:val="16"/>
                <w:szCs w:val="16"/>
              </w:rPr>
              <w:t xml:space="preserve"> </w:t>
            </w:r>
            <w:r w:rsidRPr="00B562EC">
              <w:rPr>
                <w:rFonts w:ascii="Arial" w:hAnsi="Arial" w:cs="Arial"/>
                <w:b/>
                <w:sz w:val="16"/>
                <w:szCs w:val="16"/>
              </w:rPr>
              <w:t>diện</w:t>
            </w:r>
            <w:r w:rsidRPr="006E32D4">
              <w:rPr>
                <w:rFonts w:ascii="Arial" w:hAnsi="Arial" w:cs="Arial"/>
                <w:b/>
                <w:sz w:val="16"/>
                <w:szCs w:val="16"/>
              </w:rPr>
              <w:t xml:space="preserve"> t</w:t>
            </w:r>
            <w:r w:rsidRPr="00B562EC">
              <w:rPr>
                <w:rFonts w:ascii="Arial" w:hAnsi="Arial" w:cs="Arial"/>
                <w:b/>
                <w:sz w:val="16"/>
                <w:szCs w:val="16"/>
              </w:rPr>
              <w:t>ích</w:t>
            </w:r>
            <w:r w:rsidRPr="006E32D4">
              <w:rPr>
                <w:rFonts w:ascii="Arial" w:hAnsi="Arial" w:cs="Arial"/>
                <w:b/>
                <w:sz w:val="16"/>
                <w:szCs w:val="16"/>
              </w:rPr>
              <w:t xml:space="preserve"> </w:t>
            </w:r>
            <w:r w:rsidR="00A70678" w:rsidRPr="006E32D4">
              <w:rPr>
                <w:rFonts w:ascii="Arial" w:hAnsi="Arial" w:cs="Arial"/>
                <w:b/>
                <w:sz w:val="16"/>
                <w:szCs w:val="16"/>
              </w:rPr>
              <w:t>thương mại, dịch vụ</w:t>
            </w:r>
            <w:r w:rsidRPr="006E32D4">
              <w:rPr>
                <w:rFonts w:ascii="Arial" w:hAnsi="Arial" w:cs="Arial"/>
                <w:b/>
                <w:sz w:val="16"/>
                <w:szCs w:val="16"/>
              </w:rPr>
              <w:t xml:space="preserve"> </w:t>
            </w:r>
            <w:r w:rsidRPr="00B562EC">
              <w:rPr>
                <w:rFonts w:ascii="Arial" w:hAnsi="Arial" w:cs="Arial"/>
                <w:b/>
                <w:sz w:val="16"/>
                <w:szCs w:val="16"/>
              </w:rPr>
              <w:t>(m</w:t>
            </w:r>
            <w:r w:rsidRPr="006E32D4">
              <w:rPr>
                <w:rFonts w:ascii="Arial" w:hAnsi="Arial" w:cs="Arial"/>
                <w:b/>
                <w:sz w:val="16"/>
                <w:szCs w:val="16"/>
                <w:vertAlign w:val="superscript"/>
              </w:rPr>
              <w:t>2</w:t>
            </w:r>
            <w:r w:rsidRPr="00B562EC">
              <w:rPr>
                <w:rFonts w:ascii="Arial" w:hAnsi="Arial" w:cs="Arial"/>
                <w:b/>
                <w:sz w:val="16"/>
                <w:szCs w:val="16"/>
              </w:rPr>
              <w:t>)</w:t>
            </w:r>
          </w:p>
        </w:tc>
        <w:tc>
          <w:tcPr>
            <w:tcW w:w="648" w:type="dxa"/>
            <w:shd w:val="clear" w:color="auto" w:fill="FFFFFF"/>
            <w:vAlign w:val="center"/>
          </w:tcPr>
          <w:p w:rsidR="002C23CC" w:rsidRPr="006E32D4" w:rsidRDefault="002C23CC" w:rsidP="00FD29D2">
            <w:pPr>
              <w:spacing w:before="120"/>
              <w:jc w:val="center"/>
              <w:rPr>
                <w:rFonts w:ascii="Arial" w:hAnsi="Arial" w:cs="Arial"/>
                <w:b/>
                <w:sz w:val="16"/>
                <w:szCs w:val="16"/>
              </w:rPr>
            </w:pPr>
            <w:r w:rsidRPr="00B562EC">
              <w:rPr>
                <w:rFonts w:ascii="Arial" w:hAnsi="Arial" w:cs="Arial"/>
                <w:b/>
                <w:sz w:val="16"/>
                <w:szCs w:val="16"/>
              </w:rPr>
              <w:t>Giá</w:t>
            </w:r>
            <w:r w:rsidRPr="006E32D4">
              <w:rPr>
                <w:rFonts w:ascii="Arial" w:hAnsi="Arial" w:cs="Arial"/>
                <w:b/>
                <w:sz w:val="16"/>
                <w:szCs w:val="16"/>
              </w:rPr>
              <w:t xml:space="preserve"> cho </w:t>
            </w:r>
            <w:r w:rsidR="00383FF2" w:rsidRPr="006E32D4">
              <w:rPr>
                <w:rFonts w:ascii="Arial" w:hAnsi="Arial" w:cs="Arial"/>
                <w:b/>
                <w:sz w:val="16"/>
                <w:szCs w:val="16"/>
              </w:rPr>
              <w:t>thuê</w:t>
            </w:r>
            <w:r w:rsidRPr="006E32D4">
              <w:rPr>
                <w:rFonts w:ascii="Arial" w:hAnsi="Arial" w:cs="Arial"/>
                <w:b/>
                <w:sz w:val="16"/>
                <w:szCs w:val="16"/>
              </w:rPr>
              <w:t xml:space="preserve"> </w:t>
            </w:r>
            <w:r w:rsidRPr="00B562EC">
              <w:rPr>
                <w:rFonts w:ascii="Arial" w:hAnsi="Arial" w:cs="Arial"/>
                <w:b/>
                <w:sz w:val="16"/>
                <w:szCs w:val="16"/>
              </w:rPr>
              <w:t>trung</w:t>
            </w:r>
            <w:r w:rsidRPr="006E32D4">
              <w:rPr>
                <w:rFonts w:ascii="Arial" w:hAnsi="Arial" w:cs="Arial"/>
                <w:b/>
                <w:sz w:val="16"/>
                <w:szCs w:val="16"/>
              </w:rPr>
              <w:t xml:space="preserve"> </w:t>
            </w:r>
            <w:r w:rsidRPr="00B562EC">
              <w:rPr>
                <w:rFonts w:ascii="Arial" w:hAnsi="Arial" w:cs="Arial"/>
                <w:b/>
                <w:sz w:val="16"/>
                <w:szCs w:val="16"/>
              </w:rPr>
              <w:t>bình</w:t>
            </w:r>
            <w:r w:rsidRPr="006E32D4">
              <w:rPr>
                <w:rFonts w:ascii="Arial" w:hAnsi="Arial" w:cs="Arial"/>
                <w:b/>
                <w:sz w:val="16"/>
                <w:szCs w:val="16"/>
              </w:rPr>
              <w:t xml:space="preserve"> </w:t>
            </w:r>
            <w:r w:rsidRPr="00B562EC">
              <w:rPr>
                <w:rFonts w:ascii="Arial" w:hAnsi="Arial" w:cs="Arial"/>
                <w:b/>
                <w:sz w:val="16"/>
                <w:szCs w:val="16"/>
              </w:rPr>
              <w:t>(triệu</w:t>
            </w:r>
            <w:r w:rsidRPr="006E32D4">
              <w:rPr>
                <w:rFonts w:ascii="Arial" w:hAnsi="Arial" w:cs="Arial"/>
                <w:b/>
                <w:sz w:val="16"/>
                <w:szCs w:val="16"/>
              </w:rPr>
              <w:t xml:space="preserve"> </w:t>
            </w:r>
            <w:r w:rsidRPr="00B562EC">
              <w:rPr>
                <w:rFonts w:ascii="Arial" w:hAnsi="Arial" w:cs="Arial"/>
                <w:b/>
                <w:sz w:val="16"/>
                <w:szCs w:val="16"/>
              </w:rPr>
              <w:t>đồng/</w:t>
            </w:r>
            <w:r w:rsidR="0088678D" w:rsidRPr="006E32D4">
              <w:rPr>
                <w:rFonts w:ascii="Arial" w:hAnsi="Arial" w:cs="Arial"/>
                <w:b/>
                <w:sz w:val="16"/>
                <w:szCs w:val="16"/>
              </w:rPr>
              <w:t xml:space="preserve"> </w:t>
            </w:r>
            <w:r w:rsidRPr="006E32D4">
              <w:rPr>
                <w:rFonts w:ascii="Arial" w:hAnsi="Arial" w:cs="Arial"/>
                <w:b/>
                <w:sz w:val="16"/>
                <w:szCs w:val="16"/>
              </w:rPr>
              <w:t>m</w:t>
            </w:r>
            <w:r w:rsidRPr="006E32D4">
              <w:rPr>
                <w:rFonts w:ascii="Arial" w:hAnsi="Arial" w:cs="Arial"/>
                <w:b/>
                <w:sz w:val="16"/>
                <w:szCs w:val="16"/>
                <w:vertAlign w:val="superscript"/>
              </w:rPr>
              <w:t>2</w:t>
            </w:r>
            <w:r w:rsidR="00180453" w:rsidRPr="006E32D4">
              <w:rPr>
                <w:rFonts w:ascii="Arial" w:hAnsi="Arial" w:cs="Arial"/>
                <w:b/>
                <w:sz w:val="16"/>
                <w:szCs w:val="16"/>
              </w:rPr>
              <w:t>)</w:t>
            </w:r>
          </w:p>
        </w:tc>
      </w:tr>
      <w:tr w:rsidR="0088678D" w:rsidRPr="00B562EC">
        <w:tblPrEx>
          <w:tblCellMar>
            <w:top w:w="0" w:type="dxa"/>
            <w:left w:w="0" w:type="dxa"/>
            <w:bottom w:w="0" w:type="dxa"/>
            <w:right w:w="0" w:type="dxa"/>
          </w:tblCellMar>
        </w:tblPrEx>
        <w:tc>
          <w:tcPr>
            <w:tcW w:w="365"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w:t>
            </w:r>
          </w:p>
        </w:tc>
        <w:tc>
          <w:tcPr>
            <w:tcW w:w="796"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w:t>
            </w:r>
          </w:p>
        </w:tc>
        <w:tc>
          <w:tcPr>
            <w:tcW w:w="488"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w:t>
            </w:r>
          </w:p>
        </w:tc>
        <w:tc>
          <w:tcPr>
            <w:tcW w:w="501"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w:t>
            </w:r>
          </w:p>
        </w:tc>
        <w:tc>
          <w:tcPr>
            <w:tcW w:w="52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w:t>
            </w:r>
          </w:p>
        </w:tc>
        <w:tc>
          <w:tcPr>
            <w:tcW w:w="476"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(6)</w:t>
            </w:r>
          </w:p>
        </w:tc>
        <w:tc>
          <w:tcPr>
            <w:tcW w:w="596"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(43)</w:t>
            </w:r>
          </w:p>
        </w:tc>
        <w:tc>
          <w:tcPr>
            <w:tcW w:w="52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(44)</w:t>
            </w:r>
          </w:p>
        </w:tc>
        <w:tc>
          <w:tcPr>
            <w:tcW w:w="628"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(45)</w:t>
            </w:r>
          </w:p>
        </w:tc>
        <w:tc>
          <w:tcPr>
            <w:tcW w:w="609"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(46)</w:t>
            </w:r>
          </w:p>
        </w:tc>
        <w:tc>
          <w:tcPr>
            <w:tcW w:w="603"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(47)</w:t>
            </w:r>
          </w:p>
        </w:tc>
        <w:tc>
          <w:tcPr>
            <w:tcW w:w="723"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(48)</w:t>
            </w:r>
          </w:p>
        </w:tc>
        <w:tc>
          <w:tcPr>
            <w:tcW w:w="495"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(49)</w:t>
            </w:r>
          </w:p>
        </w:tc>
        <w:tc>
          <w:tcPr>
            <w:tcW w:w="476"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(50)</w:t>
            </w:r>
          </w:p>
        </w:tc>
        <w:tc>
          <w:tcPr>
            <w:tcW w:w="609"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(51)</w:t>
            </w:r>
          </w:p>
        </w:tc>
        <w:tc>
          <w:tcPr>
            <w:tcW w:w="52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(52)</w:t>
            </w:r>
          </w:p>
        </w:tc>
        <w:tc>
          <w:tcPr>
            <w:tcW w:w="495"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(53)</w:t>
            </w:r>
          </w:p>
        </w:tc>
        <w:tc>
          <w:tcPr>
            <w:tcW w:w="546"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(54)</w:t>
            </w:r>
          </w:p>
        </w:tc>
        <w:tc>
          <w:tcPr>
            <w:tcW w:w="520"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(55)</w:t>
            </w:r>
          </w:p>
        </w:tc>
        <w:tc>
          <w:tcPr>
            <w:tcW w:w="501"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(56)</w:t>
            </w:r>
          </w:p>
        </w:tc>
        <w:tc>
          <w:tcPr>
            <w:tcW w:w="577"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(57)</w:t>
            </w:r>
          </w:p>
        </w:tc>
        <w:tc>
          <w:tcPr>
            <w:tcW w:w="609"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(58)</w:t>
            </w:r>
          </w:p>
        </w:tc>
        <w:tc>
          <w:tcPr>
            <w:tcW w:w="495"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(59)</w:t>
            </w:r>
          </w:p>
        </w:tc>
        <w:tc>
          <w:tcPr>
            <w:tcW w:w="609"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(60)</w:t>
            </w:r>
          </w:p>
        </w:tc>
        <w:tc>
          <w:tcPr>
            <w:tcW w:w="648"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(61)</w:t>
            </w:r>
          </w:p>
        </w:tc>
      </w:tr>
      <w:tr w:rsidR="0088678D" w:rsidRPr="00B562EC">
        <w:tblPrEx>
          <w:tblCellMar>
            <w:top w:w="0" w:type="dxa"/>
            <w:left w:w="0" w:type="dxa"/>
            <w:bottom w:w="0" w:type="dxa"/>
            <w:right w:w="0" w:type="dxa"/>
          </w:tblCellMar>
        </w:tblPrEx>
        <w:tc>
          <w:tcPr>
            <w:tcW w:w="365" w:type="dxa"/>
            <w:shd w:val="clear" w:color="auto" w:fill="FFFFFF"/>
          </w:tcPr>
          <w:p w:rsidR="002E5CA0" w:rsidRPr="00B562EC" w:rsidRDefault="008217B8" w:rsidP="00FD29D2">
            <w:pPr>
              <w:spacing w:before="120"/>
              <w:jc w:val="center"/>
              <w:rPr>
                <w:rFonts w:ascii="Arial" w:hAnsi="Arial" w:cs="Arial"/>
                <w:sz w:val="16"/>
                <w:szCs w:val="16"/>
                <w:lang w:val="en-US"/>
              </w:rPr>
            </w:pPr>
            <w:r w:rsidRPr="00B562EC">
              <w:rPr>
                <w:rFonts w:ascii="Arial" w:hAnsi="Arial" w:cs="Arial"/>
                <w:sz w:val="16"/>
                <w:szCs w:val="16"/>
                <w:lang w:val="en-US"/>
              </w:rPr>
              <w:t>I</w:t>
            </w:r>
          </w:p>
        </w:tc>
        <w:tc>
          <w:tcPr>
            <w:tcW w:w="796" w:type="dxa"/>
            <w:shd w:val="clear" w:color="auto" w:fill="FFFFFF"/>
          </w:tcPr>
          <w:p w:rsidR="002E5CA0" w:rsidRPr="00B562EC" w:rsidRDefault="002E5CA0" w:rsidP="00FD29D2">
            <w:pPr>
              <w:spacing w:before="120"/>
              <w:rPr>
                <w:rFonts w:ascii="Arial" w:hAnsi="Arial" w:cs="Arial"/>
                <w:sz w:val="16"/>
                <w:szCs w:val="16"/>
                <w:lang w:val="en-US"/>
              </w:rPr>
            </w:pPr>
            <w:r w:rsidRPr="00B562EC">
              <w:rPr>
                <w:rFonts w:ascii="Arial" w:hAnsi="Arial" w:cs="Arial"/>
                <w:sz w:val="16"/>
                <w:szCs w:val="16"/>
              </w:rPr>
              <w:t>Qu</w:t>
            </w:r>
            <w:r w:rsidR="00180AF1" w:rsidRPr="00B562EC">
              <w:rPr>
                <w:rFonts w:ascii="Arial" w:hAnsi="Arial" w:cs="Arial"/>
                <w:sz w:val="16"/>
                <w:szCs w:val="16"/>
                <w:lang w:val="en-US"/>
              </w:rPr>
              <w:t>ậ</w:t>
            </w:r>
            <w:r w:rsidRPr="00B562EC">
              <w:rPr>
                <w:rFonts w:ascii="Arial" w:hAnsi="Arial" w:cs="Arial"/>
                <w:sz w:val="16"/>
                <w:szCs w:val="16"/>
              </w:rPr>
              <w:t>n/</w:t>
            </w:r>
            <w:r w:rsidR="00180AF1" w:rsidRPr="00B562EC">
              <w:rPr>
                <w:rFonts w:ascii="Arial" w:hAnsi="Arial" w:cs="Arial"/>
                <w:sz w:val="16"/>
                <w:szCs w:val="16"/>
                <w:lang w:val="en-US"/>
              </w:rPr>
              <w:t xml:space="preserve"> </w:t>
            </w:r>
            <w:r w:rsidRPr="00B562EC">
              <w:rPr>
                <w:rFonts w:ascii="Arial" w:hAnsi="Arial" w:cs="Arial"/>
                <w:sz w:val="16"/>
                <w:szCs w:val="16"/>
              </w:rPr>
              <w:t>huyện</w:t>
            </w:r>
            <w:r w:rsidR="00AE399E" w:rsidRPr="00B562EC">
              <w:rPr>
                <w:rFonts w:ascii="Arial" w:hAnsi="Arial" w:cs="Arial"/>
                <w:sz w:val="16"/>
                <w:szCs w:val="16"/>
                <w:lang w:val="en-US"/>
              </w:rPr>
              <w:t>…</w:t>
            </w:r>
          </w:p>
        </w:tc>
        <w:tc>
          <w:tcPr>
            <w:tcW w:w="488"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520" w:type="dxa"/>
            <w:shd w:val="clear" w:color="auto" w:fill="FFFFFF"/>
          </w:tcPr>
          <w:p w:rsidR="002E5CA0" w:rsidRPr="00B562EC" w:rsidRDefault="002E5CA0" w:rsidP="00FD29D2">
            <w:pPr>
              <w:spacing w:before="120"/>
              <w:rPr>
                <w:rFonts w:ascii="Arial" w:hAnsi="Arial" w:cs="Arial"/>
                <w:sz w:val="16"/>
                <w:szCs w:val="16"/>
              </w:rPr>
            </w:pPr>
          </w:p>
        </w:tc>
        <w:tc>
          <w:tcPr>
            <w:tcW w:w="476" w:type="dxa"/>
            <w:shd w:val="clear" w:color="auto" w:fill="FFFFFF"/>
          </w:tcPr>
          <w:p w:rsidR="002E5CA0" w:rsidRPr="00B562EC" w:rsidRDefault="002E5CA0" w:rsidP="00FD29D2">
            <w:pPr>
              <w:spacing w:before="120"/>
              <w:rPr>
                <w:rFonts w:ascii="Arial" w:hAnsi="Arial" w:cs="Arial"/>
                <w:sz w:val="16"/>
                <w:szCs w:val="16"/>
              </w:rPr>
            </w:pPr>
          </w:p>
        </w:tc>
        <w:tc>
          <w:tcPr>
            <w:tcW w:w="596" w:type="dxa"/>
            <w:shd w:val="clear" w:color="auto" w:fill="FFFFFF"/>
          </w:tcPr>
          <w:p w:rsidR="002E5CA0" w:rsidRPr="00B562EC" w:rsidRDefault="002E5CA0" w:rsidP="00FD29D2">
            <w:pPr>
              <w:spacing w:before="120"/>
              <w:rPr>
                <w:rFonts w:ascii="Arial" w:hAnsi="Arial" w:cs="Arial"/>
                <w:sz w:val="16"/>
                <w:szCs w:val="16"/>
              </w:rPr>
            </w:pPr>
          </w:p>
        </w:tc>
        <w:tc>
          <w:tcPr>
            <w:tcW w:w="520" w:type="dxa"/>
            <w:shd w:val="clear" w:color="auto" w:fill="FFFFFF"/>
          </w:tcPr>
          <w:p w:rsidR="002E5CA0" w:rsidRPr="00B562EC" w:rsidRDefault="002E5CA0" w:rsidP="00FD29D2">
            <w:pPr>
              <w:spacing w:before="120"/>
              <w:rPr>
                <w:rFonts w:ascii="Arial" w:hAnsi="Arial" w:cs="Arial"/>
                <w:sz w:val="16"/>
                <w:szCs w:val="16"/>
              </w:rPr>
            </w:pPr>
          </w:p>
        </w:tc>
        <w:tc>
          <w:tcPr>
            <w:tcW w:w="628"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3"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495" w:type="dxa"/>
            <w:shd w:val="clear" w:color="auto" w:fill="FFFFFF"/>
          </w:tcPr>
          <w:p w:rsidR="002E5CA0" w:rsidRPr="00B562EC" w:rsidRDefault="002E5CA0" w:rsidP="00FD29D2">
            <w:pPr>
              <w:spacing w:before="120"/>
              <w:rPr>
                <w:rFonts w:ascii="Arial" w:hAnsi="Arial" w:cs="Arial"/>
                <w:sz w:val="16"/>
                <w:szCs w:val="16"/>
              </w:rPr>
            </w:pPr>
          </w:p>
        </w:tc>
        <w:tc>
          <w:tcPr>
            <w:tcW w:w="476"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520" w:type="dxa"/>
            <w:shd w:val="clear" w:color="auto" w:fill="FFFFFF"/>
          </w:tcPr>
          <w:p w:rsidR="002E5CA0" w:rsidRPr="00B562EC" w:rsidRDefault="002E5CA0" w:rsidP="00FD29D2">
            <w:pPr>
              <w:spacing w:before="120"/>
              <w:rPr>
                <w:rFonts w:ascii="Arial" w:hAnsi="Arial" w:cs="Arial"/>
                <w:sz w:val="16"/>
                <w:szCs w:val="16"/>
              </w:rPr>
            </w:pPr>
          </w:p>
        </w:tc>
        <w:tc>
          <w:tcPr>
            <w:tcW w:w="495" w:type="dxa"/>
            <w:shd w:val="clear" w:color="auto" w:fill="FFFFFF"/>
          </w:tcPr>
          <w:p w:rsidR="002E5CA0" w:rsidRPr="00B562EC" w:rsidRDefault="002E5CA0" w:rsidP="00FD29D2">
            <w:pPr>
              <w:spacing w:before="120"/>
              <w:rPr>
                <w:rFonts w:ascii="Arial" w:hAnsi="Arial" w:cs="Arial"/>
                <w:sz w:val="16"/>
                <w:szCs w:val="16"/>
              </w:rPr>
            </w:pPr>
          </w:p>
        </w:tc>
        <w:tc>
          <w:tcPr>
            <w:tcW w:w="546" w:type="dxa"/>
            <w:shd w:val="clear" w:color="auto" w:fill="FFFFFF"/>
          </w:tcPr>
          <w:p w:rsidR="002E5CA0" w:rsidRPr="00B562EC" w:rsidRDefault="002E5CA0" w:rsidP="00FD29D2">
            <w:pPr>
              <w:spacing w:before="120"/>
              <w:rPr>
                <w:rFonts w:ascii="Arial" w:hAnsi="Arial" w:cs="Arial"/>
                <w:sz w:val="16"/>
                <w:szCs w:val="16"/>
              </w:rPr>
            </w:pPr>
          </w:p>
        </w:tc>
        <w:tc>
          <w:tcPr>
            <w:tcW w:w="520"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577"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495"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48" w:type="dxa"/>
            <w:shd w:val="clear" w:color="auto" w:fill="FFFFFF"/>
          </w:tcPr>
          <w:p w:rsidR="002E5CA0" w:rsidRPr="00B562EC" w:rsidRDefault="002E5CA0" w:rsidP="00FD29D2">
            <w:pPr>
              <w:spacing w:before="120"/>
              <w:rPr>
                <w:rFonts w:ascii="Arial" w:hAnsi="Arial" w:cs="Arial"/>
                <w:sz w:val="16"/>
                <w:szCs w:val="16"/>
              </w:rPr>
            </w:pPr>
          </w:p>
        </w:tc>
      </w:tr>
      <w:tr w:rsidR="0088678D" w:rsidRPr="00B562EC">
        <w:tblPrEx>
          <w:tblCellMar>
            <w:top w:w="0" w:type="dxa"/>
            <w:left w:w="0" w:type="dxa"/>
            <w:bottom w:w="0" w:type="dxa"/>
            <w:right w:w="0" w:type="dxa"/>
          </w:tblCellMar>
        </w:tblPrEx>
        <w:tc>
          <w:tcPr>
            <w:tcW w:w="365" w:type="dxa"/>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w:t>
            </w:r>
          </w:p>
        </w:tc>
        <w:tc>
          <w:tcPr>
            <w:tcW w:w="796" w:type="dxa"/>
            <w:shd w:val="clear" w:color="auto" w:fill="FFFFFF"/>
          </w:tcPr>
          <w:p w:rsidR="002E5CA0" w:rsidRPr="00B562EC" w:rsidRDefault="002E5CA0" w:rsidP="00FD29D2">
            <w:pPr>
              <w:spacing w:before="120"/>
              <w:rPr>
                <w:rFonts w:ascii="Arial" w:hAnsi="Arial" w:cs="Arial"/>
                <w:sz w:val="16"/>
                <w:szCs w:val="16"/>
                <w:lang w:val="en-US"/>
              </w:rPr>
            </w:pPr>
            <w:r w:rsidRPr="00B562EC">
              <w:rPr>
                <w:rFonts w:ascii="Arial" w:hAnsi="Arial" w:cs="Arial"/>
                <w:sz w:val="16"/>
                <w:szCs w:val="16"/>
              </w:rPr>
              <w:t>Dự án</w:t>
            </w:r>
            <w:r w:rsidR="008217B8" w:rsidRPr="00B562EC">
              <w:rPr>
                <w:rFonts w:ascii="Arial" w:hAnsi="Arial" w:cs="Arial"/>
                <w:sz w:val="16"/>
                <w:szCs w:val="16"/>
                <w:lang w:val="en-US"/>
              </w:rPr>
              <w:t>…</w:t>
            </w:r>
          </w:p>
        </w:tc>
        <w:tc>
          <w:tcPr>
            <w:tcW w:w="488"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520" w:type="dxa"/>
            <w:shd w:val="clear" w:color="auto" w:fill="FFFFFF"/>
          </w:tcPr>
          <w:p w:rsidR="002E5CA0" w:rsidRPr="00B562EC" w:rsidRDefault="002E5CA0" w:rsidP="00FD29D2">
            <w:pPr>
              <w:spacing w:before="120"/>
              <w:rPr>
                <w:rFonts w:ascii="Arial" w:hAnsi="Arial" w:cs="Arial"/>
                <w:sz w:val="16"/>
                <w:szCs w:val="16"/>
              </w:rPr>
            </w:pPr>
          </w:p>
        </w:tc>
        <w:tc>
          <w:tcPr>
            <w:tcW w:w="476" w:type="dxa"/>
            <w:shd w:val="clear" w:color="auto" w:fill="FFFFFF"/>
          </w:tcPr>
          <w:p w:rsidR="002E5CA0" w:rsidRPr="00B562EC" w:rsidRDefault="002E5CA0" w:rsidP="00FD29D2">
            <w:pPr>
              <w:spacing w:before="120"/>
              <w:rPr>
                <w:rFonts w:ascii="Arial" w:hAnsi="Arial" w:cs="Arial"/>
                <w:sz w:val="16"/>
                <w:szCs w:val="16"/>
              </w:rPr>
            </w:pPr>
          </w:p>
        </w:tc>
        <w:tc>
          <w:tcPr>
            <w:tcW w:w="596" w:type="dxa"/>
            <w:shd w:val="clear" w:color="auto" w:fill="FFFFFF"/>
          </w:tcPr>
          <w:p w:rsidR="002E5CA0" w:rsidRPr="00B562EC" w:rsidRDefault="002E5CA0" w:rsidP="00FD29D2">
            <w:pPr>
              <w:spacing w:before="120"/>
              <w:rPr>
                <w:rFonts w:ascii="Arial" w:hAnsi="Arial" w:cs="Arial"/>
                <w:sz w:val="16"/>
                <w:szCs w:val="16"/>
              </w:rPr>
            </w:pPr>
          </w:p>
        </w:tc>
        <w:tc>
          <w:tcPr>
            <w:tcW w:w="520" w:type="dxa"/>
            <w:shd w:val="clear" w:color="auto" w:fill="FFFFFF"/>
          </w:tcPr>
          <w:p w:rsidR="002E5CA0" w:rsidRPr="00B562EC" w:rsidRDefault="002E5CA0" w:rsidP="00FD29D2">
            <w:pPr>
              <w:spacing w:before="120"/>
              <w:rPr>
                <w:rFonts w:ascii="Arial" w:hAnsi="Arial" w:cs="Arial"/>
                <w:sz w:val="16"/>
                <w:szCs w:val="16"/>
              </w:rPr>
            </w:pPr>
          </w:p>
        </w:tc>
        <w:tc>
          <w:tcPr>
            <w:tcW w:w="628"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03" w:type="dxa"/>
            <w:shd w:val="clear" w:color="auto" w:fill="FFFFFF"/>
          </w:tcPr>
          <w:p w:rsidR="002E5CA0" w:rsidRPr="00B562EC" w:rsidRDefault="002E5CA0" w:rsidP="00FD29D2">
            <w:pPr>
              <w:spacing w:before="120"/>
              <w:rPr>
                <w:rFonts w:ascii="Arial" w:hAnsi="Arial" w:cs="Arial"/>
                <w:sz w:val="16"/>
                <w:szCs w:val="16"/>
              </w:rPr>
            </w:pPr>
          </w:p>
        </w:tc>
        <w:tc>
          <w:tcPr>
            <w:tcW w:w="723" w:type="dxa"/>
            <w:shd w:val="clear" w:color="auto" w:fill="FFFFFF"/>
          </w:tcPr>
          <w:p w:rsidR="002E5CA0" w:rsidRPr="00B562EC" w:rsidRDefault="002E5CA0" w:rsidP="00FD29D2">
            <w:pPr>
              <w:spacing w:before="120"/>
              <w:rPr>
                <w:rFonts w:ascii="Arial" w:hAnsi="Arial" w:cs="Arial"/>
                <w:sz w:val="16"/>
                <w:szCs w:val="16"/>
              </w:rPr>
            </w:pPr>
          </w:p>
        </w:tc>
        <w:tc>
          <w:tcPr>
            <w:tcW w:w="495" w:type="dxa"/>
            <w:shd w:val="clear" w:color="auto" w:fill="FFFFFF"/>
          </w:tcPr>
          <w:p w:rsidR="002E5CA0" w:rsidRPr="00B562EC" w:rsidRDefault="002E5CA0" w:rsidP="00FD29D2">
            <w:pPr>
              <w:spacing w:before="120"/>
              <w:rPr>
                <w:rFonts w:ascii="Arial" w:hAnsi="Arial" w:cs="Arial"/>
                <w:sz w:val="16"/>
                <w:szCs w:val="16"/>
              </w:rPr>
            </w:pPr>
          </w:p>
        </w:tc>
        <w:tc>
          <w:tcPr>
            <w:tcW w:w="476"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520" w:type="dxa"/>
            <w:shd w:val="clear" w:color="auto" w:fill="FFFFFF"/>
          </w:tcPr>
          <w:p w:rsidR="002E5CA0" w:rsidRPr="00B562EC" w:rsidRDefault="002E5CA0" w:rsidP="00FD29D2">
            <w:pPr>
              <w:spacing w:before="120"/>
              <w:rPr>
                <w:rFonts w:ascii="Arial" w:hAnsi="Arial" w:cs="Arial"/>
                <w:sz w:val="16"/>
                <w:szCs w:val="16"/>
              </w:rPr>
            </w:pPr>
          </w:p>
        </w:tc>
        <w:tc>
          <w:tcPr>
            <w:tcW w:w="495" w:type="dxa"/>
            <w:shd w:val="clear" w:color="auto" w:fill="FFFFFF"/>
          </w:tcPr>
          <w:p w:rsidR="002E5CA0" w:rsidRPr="00B562EC" w:rsidRDefault="002E5CA0" w:rsidP="00FD29D2">
            <w:pPr>
              <w:spacing w:before="120"/>
              <w:rPr>
                <w:rFonts w:ascii="Arial" w:hAnsi="Arial" w:cs="Arial"/>
                <w:sz w:val="16"/>
                <w:szCs w:val="16"/>
              </w:rPr>
            </w:pPr>
          </w:p>
        </w:tc>
        <w:tc>
          <w:tcPr>
            <w:tcW w:w="546" w:type="dxa"/>
            <w:shd w:val="clear" w:color="auto" w:fill="FFFFFF"/>
          </w:tcPr>
          <w:p w:rsidR="002E5CA0" w:rsidRPr="00B562EC" w:rsidRDefault="002E5CA0" w:rsidP="00FD29D2">
            <w:pPr>
              <w:spacing w:before="120"/>
              <w:rPr>
                <w:rFonts w:ascii="Arial" w:hAnsi="Arial" w:cs="Arial"/>
                <w:sz w:val="16"/>
                <w:szCs w:val="16"/>
              </w:rPr>
            </w:pPr>
          </w:p>
        </w:tc>
        <w:tc>
          <w:tcPr>
            <w:tcW w:w="520" w:type="dxa"/>
            <w:shd w:val="clear" w:color="auto" w:fill="FFFFFF"/>
          </w:tcPr>
          <w:p w:rsidR="002E5CA0" w:rsidRPr="00B562EC" w:rsidRDefault="002E5CA0" w:rsidP="00FD29D2">
            <w:pPr>
              <w:spacing w:before="120"/>
              <w:rPr>
                <w:rFonts w:ascii="Arial" w:hAnsi="Arial" w:cs="Arial"/>
                <w:sz w:val="16"/>
                <w:szCs w:val="16"/>
              </w:rPr>
            </w:pPr>
          </w:p>
        </w:tc>
        <w:tc>
          <w:tcPr>
            <w:tcW w:w="501" w:type="dxa"/>
            <w:shd w:val="clear" w:color="auto" w:fill="FFFFFF"/>
          </w:tcPr>
          <w:p w:rsidR="002E5CA0" w:rsidRPr="00B562EC" w:rsidRDefault="002E5CA0" w:rsidP="00FD29D2">
            <w:pPr>
              <w:spacing w:before="120"/>
              <w:rPr>
                <w:rFonts w:ascii="Arial" w:hAnsi="Arial" w:cs="Arial"/>
                <w:sz w:val="16"/>
                <w:szCs w:val="16"/>
              </w:rPr>
            </w:pPr>
          </w:p>
        </w:tc>
        <w:tc>
          <w:tcPr>
            <w:tcW w:w="577"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495" w:type="dxa"/>
            <w:shd w:val="clear" w:color="auto" w:fill="FFFFFF"/>
          </w:tcPr>
          <w:p w:rsidR="002E5CA0" w:rsidRPr="00B562EC" w:rsidRDefault="002E5CA0" w:rsidP="00FD29D2">
            <w:pPr>
              <w:spacing w:before="120"/>
              <w:rPr>
                <w:rFonts w:ascii="Arial" w:hAnsi="Arial" w:cs="Arial"/>
                <w:sz w:val="16"/>
                <w:szCs w:val="16"/>
              </w:rPr>
            </w:pPr>
          </w:p>
        </w:tc>
        <w:tc>
          <w:tcPr>
            <w:tcW w:w="609" w:type="dxa"/>
            <w:shd w:val="clear" w:color="auto" w:fill="FFFFFF"/>
          </w:tcPr>
          <w:p w:rsidR="002E5CA0" w:rsidRPr="00B562EC" w:rsidRDefault="002E5CA0" w:rsidP="00FD29D2">
            <w:pPr>
              <w:spacing w:before="120"/>
              <w:rPr>
                <w:rFonts w:ascii="Arial" w:hAnsi="Arial" w:cs="Arial"/>
                <w:sz w:val="16"/>
                <w:szCs w:val="16"/>
              </w:rPr>
            </w:pPr>
          </w:p>
        </w:tc>
        <w:tc>
          <w:tcPr>
            <w:tcW w:w="648" w:type="dxa"/>
            <w:shd w:val="clear" w:color="auto" w:fill="FFFFFF"/>
          </w:tcPr>
          <w:p w:rsidR="002E5CA0" w:rsidRPr="00B562EC" w:rsidRDefault="002E5CA0" w:rsidP="00FD29D2">
            <w:pPr>
              <w:spacing w:before="120"/>
              <w:rPr>
                <w:rFonts w:ascii="Arial" w:hAnsi="Arial" w:cs="Arial"/>
                <w:sz w:val="16"/>
                <w:szCs w:val="16"/>
              </w:rPr>
            </w:pPr>
          </w:p>
        </w:tc>
      </w:tr>
      <w:tr w:rsidR="0088678D" w:rsidRPr="00B562EC">
        <w:tblPrEx>
          <w:tblCellMar>
            <w:top w:w="0" w:type="dxa"/>
            <w:left w:w="0" w:type="dxa"/>
            <w:bottom w:w="0" w:type="dxa"/>
            <w:right w:w="0" w:type="dxa"/>
          </w:tblCellMar>
        </w:tblPrEx>
        <w:tc>
          <w:tcPr>
            <w:tcW w:w="365" w:type="dxa"/>
            <w:shd w:val="clear" w:color="auto" w:fill="FFFFFF"/>
          </w:tcPr>
          <w:p w:rsidR="008217B8" w:rsidRPr="00B562EC" w:rsidRDefault="008217B8" w:rsidP="00FD29D2">
            <w:pPr>
              <w:spacing w:before="120"/>
              <w:jc w:val="center"/>
              <w:rPr>
                <w:rFonts w:ascii="Arial" w:hAnsi="Arial" w:cs="Arial"/>
                <w:sz w:val="16"/>
                <w:szCs w:val="16"/>
                <w:lang w:val="en-US"/>
              </w:rPr>
            </w:pPr>
            <w:r w:rsidRPr="00B562EC">
              <w:rPr>
                <w:rFonts w:ascii="Arial" w:hAnsi="Arial" w:cs="Arial"/>
                <w:sz w:val="16"/>
                <w:szCs w:val="16"/>
                <w:lang w:val="en-US"/>
              </w:rPr>
              <w:t>2</w:t>
            </w:r>
          </w:p>
        </w:tc>
        <w:tc>
          <w:tcPr>
            <w:tcW w:w="796" w:type="dxa"/>
            <w:shd w:val="clear" w:color="auto" w:fill="FFFFFF"/>
          </w:tcPr>
          <w:p w:rsidR="008217B8" w:rsidRPr="00B562EC" w:rsidRDefault="008217B8" w:rsidP="00FD29D2">
            <w:pPr>
              <w:spacing w:before="120"/>
              <w:rPr>
                <w:rFonts w:ascii="Arial" w:hAnsi="Arial" w:cs="Arial"/>
                <w:sz w:val="16"/>
                <w:szCs w:val="16"/>
                <w:lang w:val="en-US"/>
              </w:rPr>
            </w:pPr>
            <w:r w:rsidRPr="00B562EC">
              <w:rPr>
                <w:rFonts w:ascii="Arial" w:hAnsi="Arial" w:cs="Arial"/>
                <w:sz w:val="16"/>
                <w:szCs w:val="16"/>
              </w:rPr>
              <w:t>Dự án</w:t>
            </w:r>
            <w:r w:rsidRPr="00B562EC">
              <w:rPr>
                <w:rFonts w:ascii="Arial" w:hAnsi="Arial" w:cs="Arial"/>
                <w:sz w:val="16"/>
                <w:szCs w:val="16"/>
                <w:lang w:val="en-US"/>
              </w:rPr>
              <w:t>…</w:t>
            </w:r>
          </w:p>
        </w:tc>
        <w:tc>
          <w:tcPr>
            <w:tcW w:w="488" w:type="dxa"/>
            <w:shd w:val="clear" w:color="auto" w:fill="FFFFFF"/>
          </w:tcPr>
          <w:p w:rsidR="008217B8" w:rsidRPr="00B562EC" w:rsidRDefault="008217B8" w:rsidP="00FD29D2">
            <w:pPr>
              <w:spacing w:before="120"/>
              <w:rPr>
                <w:rFonts w:ascii="Arial" w:hAnsi="Arial" w:cs="Arial"/>
                <w:sz w:val="16"/>
                <w:szCs w:val="16"/>
              </w:rPr>
            </w:pPr>
          </w:p>
        </w:tc>
        <w:tc>
          <w:tcPr>
            <w:tcW w:w="501"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476" w:type="dxa"/>
            <w:shd w:val="clear" w:color="auto" w:fill="FFFFFF"/>
          </w:tcPr>
          <w:p w:rsidR="008217B8" w:rsidRPr="00B562EC" w:rsidRDefault="008217B8" w:rsidP="00FD29D2">
            <w:pPr>
              <w:spacing w:before="120"/>
              <w:rPr>
                <w:rFonts w:ascii="Arial" w:hAnsi="Arial" w:cs="Arial"/>
                <w:sz w:val="16"/>
                <w:szCs w:val="16"/>
              </w:rPr>
            </w:pPr>
          </w:p>
        </w:tc>
        <w:tc>
          <w:tcPr>
            <w:tcW w:w="596"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628"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603" w:type="dxa"/>
            <w:shd w:val="clear" w:color="auto" w:fill="FFFFFF"/>
          </w:tcPr>
          <w:p w:rsidR="008217B8" w:rsidRPr="00B562EC" w:rsidRDefault="008217B8" w:rsidP="00FD29D2">
            <w:pPr>
              <w:spacing w:before="120"/>
              <w:rPr>
                <w:rFonts w:ascii="Arial" w:hAnsi="Arial" w:cs="Arial"/>
                <w:sz w:val="16"/>
                <w:szCs w:val="16"/>
              </w:rPr>
            </w:pPr>
          </w:p>
        </w:tc>
        <w:tc>
          <w:tcPr>
            <w:tcW w:w="723"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476"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546"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501" w:type="dxa"/>
            <w:shd w:val="clear" w:color="auto" w:fill="FFFFFF"/>
          </w:tcPr>
          <w:p w:rsidR="008217B8" w:rsidRPr="00B562EC" w:rsidRDefault="008217B8" w:rsidP="00FD29D2">
            <w:pPr>
              <w:spacing w:before="120"/>
              <w:rPr>
                <w:rFonts w:ascii="Arial" w:hAnsi="Arial" w:cs="Arial"/>
                <w:sz w:val="16"/>
                <w:szCs w:val="16"/>
              </w:rPr>
            </w:pPr>
          </w:p>
        </w:tc>
        <w:tc>
          <w:tcPr>
            <w:tcW w:w="577"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648" w:type="dxa"/>
            <w:shd w:val="clear" w:color="auto" w:fill="FFFFFF"/>
          </w:tcPr>
          <w:p w:rsidR="008217B8" w:rsidRPr="00B562EC" w:rsidRDefault="008217B8" w:rsidP="00FD29D2">
            <w:pPr>
              <w:spacing w:before="120"/>
              <w:rPr>
                <w:rFonts w:ascii="Arial" w:hAnsi="Arial" w:cs="Arial"/>
                <w:sz w:val="16"/>
                <w:szCs w:val="16"/>
              </w:rPr>
            </w:pPr>
          </w:p>
        </w:tc>
      </w:tr>
      <w:tr w:rsidR="0088678D" w:rsidRPr="00B562EC">
        <w:tblPrEx>
          <w:tblCellMar>
            <w:top w:w="0" w:type="dxa"/>
            <w:left w:w="0" w:type="dxa"/>
            <w:bottom w:w="0" w:type="dxa"/>
            <w:right w:w="0" w:type="dxa"/>
          </w:tblCellMar>
        </w:tblPrEx>
        <w:tc>
          <w:tcPr>
            <w:tcW w:w="365" w:type="dxa"/>
            <w:shd w:val="clear" w:color="auto" w:fill="FFFFFF"/>
          </w:tcPr>
          <w:p w:rsidR="008217B8" w:rsidRPr="00B562EC" w:rsidRDefault="008217B8" w:rsidP="00FD29D2">
            <w:pPr>
              <w:spacing w:before="120"/>
              <w:jc w:val="center"/>
              <w:rPr>
                <w:rFonts w:ascii="Arial" w:hAnsi="Arial" w:cs="Arial"/>
                <w:sz w:val="16"/>
                <w:szCs w:val="16"/>
                <w:lang w:val="en-US"/>
              </w:rPr>
            </w:pPr>
            <w:r w:rsidRPr="00B562EC">
              <w:rPr>
                <w:rFonts w:ascii="Arial" w:hAnsi="Arial" w:cs="Arial"/>
                <w:sz w:val="16"/>
                <w:szCs w:val="16"/>
                <w:lang w:val="en-US"/>
              </w:rPr>
              <w:t>…</w:t>
            </w:r>
          </w:p>
        </w:tc>
        <w:tc>
          <w:tcPr>
            <w:tcW w:w="796" w:type="dxa"/>
            <w:shd w:val="clear" w:color="auto" w:fill="FFFFFF"/>
          </w:tcPr>
          <w:p w:rsidR="008217B8" w:rsidRPr="00B562EC" w:rsidRDefault="008217B8" w:rsidP="00FD29D2">
            <w:pPr>
              <w:spacing w:before="120"/>
              <w:rPr>
                <w:rFonts w:ascii="Arial" w:hAnsi="Arial" w:cs="Arial"/>
                <w:sz w:val="16"/>
                <w:szCs w:val="16"/>
                <w:lang w:val="en-US"/>
              </w:rPr>
            </w:pPr>
            <w:r w:rsidRPr="00B562EC">
              <w:rPr>
                <w:rFonts w:ascii="Arial" w:hAnsi="Arial" w:cs="Arial"/>
                <w:sz w:val="16"/>
                <w:szCs w:val="16"/>
                <w:lang w:val="en-US"/>
              </w:rPr>
              <w:t>…</w:t>
            </w:r>
          </w:p>
        </w:tc>
        <w:tc>
          <w:tcPr>
            <w:tcW w:w="488" w:type="dxa"/>
            <w:shd w:val="clear" w:color="auto" w:fill="FFFFFF"/>
          </w:tcPr>
          <w:p w:rsidR="008217B8" w:rsidRPr="00B562EC" w:rsidRDefault="008217B8" w:rsidP="00FD29D2">
            <w:pPr>
              <w:spacing w:before="120"/>
              <w:rPr>
                <w:rFonts w:ascii="Arial" w:hAnsi="Arial" w:cs="Arial"/>
                <w:sz w:val="16"/>
                <w:szCs w:val="16"/>
              </w:rPr>
            </w:pPr>
          </w:p>
        </w:tc>
        <w:tc>
          <w:tcPr>
            <w:tcW w:w="501"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476" w:type="dxa"/>
            <w:shd w:val="clear" w:color="auto" w:fill="FFFFFF"/>
          </w:tcPr>
          <w:p w:rsidR="008217B8" w:rsidRPr="00B562EC" w:rsidRDefault="008217B8" w:rsidP="00FD29D2">
            <w:pPr>
              <w:spacing w:before="120"/>
              <w:rPr>
                <w:rFonts w:ascii="Arial" w:hAnsi="Arial" w:cs="Arial"/>
                <w:sz w:val="16"/>
                <w:szCs w:val="16"/>
              </w:rPr>
            </w:pPr>
          </w:p>
        </w:tc>
        <w:tc>
          <w:tcPr>
            <w:tcW w:w="596"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628"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603" w:type="dxa"/>
            <w:shd w:val="clear" w:color="auto" w:fill="FFFFFF"/>
          </w:tcPr>
          <w:p w:rsidR="008217B8" w:rsidRPr="00B562EC" w:rsidRDefault="008217B8" w:rsidP="00FD29D2">
            <w:pPr>
              <w:spacing w:before="120"/>
              <w:rPr>
                <w:rFonts w:ascii="Arial" w:hAnsi="Arial" w:cs="Arial"/>
                <w:sz w:val="16"/>
                <w:szCs w:val="16"/>
              </w:rPr>
            </w:pPr>
          </w:p>
        </w:tc>
        <w:tc>
          <w:tcPr>
            <w:tcW w:w="723"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476"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546"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501" w:type="dxa"/>
            <w:shd w:val="clear" w:color="auto" w:fill="FFFFFF"/>
          </w:tcPr>
          <w:p w:rsidR="008217B8" w:rsidRPr="00B562EC" w:rsidRDefault="008217B8" w:rsidP="00FD29D2">
            <w:pPr>
              <w:spacing w:before="120"/>
              <w:rPr>
                <w:rFonts w:ascii="Arial" w:hAnsi="Arial" w:cs="Arial"/>
                <w:sz w:val="16"/>
                <w:szCs w:val="16"/>
              </w:rPr>
            </w:pPr>
          </w:p>
        </w:tc>
        <w:tc>
          <w:tcPr>
            <w:tcW w:w="577"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648" w:type="dxa"/>
            <w:shd w:val="clear" w:color="auto" w:fill="FFFFFF"/>
          </w:tcPr>
          <w:p w:rsidR="008217B8" w:rsidRPr="00B562EC" w:rsidRDefault="008217B8" w:rsidP="00FD29D2">
            <w:pPr>
              <w:spacing w:before="120"/>
              <w:rPr>
                <w:rFonts w:ascii="Arial" w:hAnsi="Arial" w:cs="Arial"/>
                <w:sz w:val="16"/>
                <w:szCs w:val="16"/>
              </w:rPr>
            </w:pPr>
          </w:p>
        </w:tc>
      </w:tr>
      <w:tr w:rsidR="0088678D" w:rsidRPr="00B562EC">
        <w:tblPrEx>
          <w:tblCellMar>
            <w:top w:w="0" w:type="dxa"/>
            <w:left w:w="0" w:type="dxa"/>
            <w:bottom w:w="0" w:type="dxa"/>
            <w:right w:w="0" w:type="dxa"/>
          </w:tblCellMar>
        </w:tblPrEx>
        <w:tc>
          <w:tcPr>
            <w:tcW w:w="365" w:type="dxa"/>
            <w:shd w:val="clear" w:color="auto" w:fill="FFFFFF"/>
          </w:tcPr>
          <w:p w:rsidR="000901E1" w:rsidRPr="00B562EC" w:rsidRDefault="000901E1" w:rsidP="00FD29D2">
            <w:pPr>
              <w:spacing w:before="120"/>
              <w:jc w:val="center"/>
              <w:rPr>
                <w:rFonts w:ascii="Arial" w:hAnsi="Arial" w:cs="Arial"/>
                <w:sz w:val="16"/>
                <w:szCs w:val="16"/>
                <w:lang w:val="en-US"/>
              </w:rPr>
            </w:pPr>
            <w:r w:rsidRPr="00B562EC">
              <w:rPr>
                <w:rFonts w:ascii="Arial" w:hAnsi="Arial" w:cs="Arial"/>
                <w:sz w:val="16"/>
                <w:szCs w:val="16"/>
                <w:lang w:val="en-US"/>
              </w:rPr>
              <w:t>II</w:t>
            </w:r>
          </w:p>
        </w:tc>
        <w:tc>
          <w:tcPr>
            <w:tcW w:w="796" w:type="dxa"/>
            <w:shd w:val="clear" w:color="auto" w:fill="FFFFFF"/>
          </w:tcPr>
          <w:p w:rsidR="000901E1" w:rsidRPr="00B562EC" w:rsidRDefault="000901E1" w:rsidP="00FD29D2">
            <w:pPr>
              <w:spacing w:before="120"/>
              <w:rPr>
                <w:rFonts w:ascii="Arial" w:hAnsi="Arial" w:cs="Arial"/>
                <w:sz w:val="16"/>
                <w:szCs w:val="16"/>
                <w:lang w:val="en-US"/>
              </w:rPr>
            </w:pPr>
            <w:r w:rsidRPr="00B562EC">
              <w:rPr>
                <w:rFonts w:ascii="Arial" w:hAnsi="Arial" w:cs="Arial"/>
                <w:sz w:val="16"/>
                <w:szCs w:val="16"/>
              </w:rPr>
              <w:t>Qu</w:t>
            </w:r>
            <w:r w:rsidRPr="00B562EC">
              <w:rPr>
                <w:rFonts w:ascii="Arial" w:hAnsi="Arial" w:cs="Arial"/>
                <w:sz w:val="16"/>
                <w:szCs w:val="16"/>
                <w:lang w:val="en-US"/>
              </w:rPr>
              <w:t>ậ</w:t>
            </w:r>
            <w:r w:rsidRPr="00B562EC">
              <w:rPr>
                <w:rFonts w:ascii="Arial" w:hAnsi="Arial" w:cs="Arial"/>
                <w:sz w:val="16"/>
                <w:szCs w:val="16"/>
              </w:rPr>
              <w:t>n/</w:t>
            </w:r>
            <w:r w:rsidRPr="00B562EC">
              <w:rPr>
                <w:rFonts w:ascii="Arial" w:hAnsi="Arial" w:cs="Arial"/>
                <w:sz w:val="16"/>
                <w:szCs w:val="16"/>
                <w:lang w:val="en-US"/>
              </w:rPr>
              <w:t xml:space="preserve"> </w:t>
            </w:r>
            <w:r w:rsidRPr="00B562EC">
              <w:rPr>
                <w:rFonts w:ascii="Arial" w:hAnsi="Arial" w:cs="Arial"/>
                <w:sz w:val="16"/>
                <w:szCs w:val="16"/>
              </w:rPr>
              <w:t>huyện</w:t>
            </w:r>
            <w:r w:rsidRPr="00B562EC">
              <w:rPr>
                <w:rFonts w:ascii="Arial" w:hAnsi="Arial" w:cs="Arial"/>
                <w:sz w:val="16"/>
                <w:szCs w:val="16"/>
                <w:lang w:val="en-US"/>
              </w:rPr>
              <w:t>…</w:t>
            </w:r>
          </w:p>
        </w:tc>
        <w:tc>
          <w:tcPr>
            <w:tcW w:w="488" w:type="dxa"/>
            <w:shd w:val="clear" w:color="auto" w:fill="FFFFFF"/>
          </w:tcPr>
          <w:p w:rsidR="000901E1" w:rsidRPr="00B562EC" w:rsidRDefault="000901E1" w:rsidP="00FD29D2">
            <w:pPr>
              <w:spacing w:before="120"/>
              <w:rPr>
                <w:rFonts w:ascii="Arial" w:hAnsi="Arial" w:cs="Arial"/>
                <w:sz w:val="16"/>
                <w:szCs w:val="16"/>
              </w:rPr>
            </w:pPr>
          </w:p>
        </w:tc>
        <w:tc>
          <w:tcPr>
            <w:tcW w:w="501" w:type="dxa"/>
            <w:shd w:val="clear" w:color="auto" w:fill="FFFFFF"/>
          </w:tcPr>
          <w:p w:rsidR="000901E1" w:rsidRPr="00B562EC" w:rsidRDefault="000901E1" w:rsidP="00FD29D2">
            <w:pPr>
              <w:spacing w:before="120"/>
              <w:rPr>
                <w:rFonts w:ascii="Arial" w:hAnsi="Arial" w:cs="Arial"/>
                <w:sz w:val="16"/>
                <w:szCs w:val="16"/>
              </w:rPr>
            </w:pPr>
          </w:p>
        </w:tc>
        <w:tc>
          <w:tcPr>
            <w:tcW w:w="520" w:type="dxa"/>
            <w:shd w:val="clear" w:color="auto" w:fill="FFFFFF"/>
          </w:tcPr>
          <w:p w:rsidR="000901E1" w:rsidRPr="00B562EC" w:rsidRDefault="000901E1" w:rsidP="00FD29D2">
            <w:pPr>
              <w:spacing w:before="120"/>
              <w:rPr>
                <w:rFonts w:ascii="Arial" w:hAnsi="Arial" w:cs="Arial"/>
                <w:sz w:val="16"/>
                <w:szCs w:val="16"/>
              </w:rPr>
            </w:pPr>
          </w:p>
        </w:tc>
        <w:tc>
          <w:tcPr>
            <w:tcW w:w="476" w:type="dxa"/>
            <w:shd w:val="clear" w:color="auto" w:fill="FFFFFF"/>
          </w:tcPr>
          <w:p w:rsidR="000901E1" w:rsidRPr="00B562EC" w:rsidRDefault="000901E1" w:rsidP="00FD29D2">
            <w:pPr>
              <w:spacing w:before="120"/>
              <w:rPr>
                <w:rFonts w:ascii="Arial" w:hAnsi="Arial" w:cs="Arial"/>
                <w:sz w:val="16"/>
                <w:szCs w:val="16"/>
              </w:rPr>
            </w:pPr>
          </w:p>
        </w:tc>
        <w:tc>
          <w:tcPr>
            <w:tcW w:w="596" w:type="dxa"/>
            <w:shd w:val="clear" w:color="auto" w:fill="FFFFFF"/>
          </w:tcPr>
          <w:p w:rsidR="000901E1" w:rsidRPr="00B562EC" w:rsidRDefault="000901E1" w:rsidP="00FD29D2">
            <w:pPr>
              <w:spacing w:before="120"/>
              <w:rPr>
                <w:rFonts w:ascii="Arial" w:hAnsi="Arial" w:cs="Arial"/>
                <w:sz w:val="16"/>
                <w:szCs w:val="16"/>
              </w:rPr>
            </w:pPr>
          </w:p>
        </w:tc>
        <w:tc>
          <w:tcPr>
            <w:tcW w:w="520" w:type="dxa"/>
            <w:shd w:val="clear" w:color="auto" w:fill="FFFFFF"/>
          </w:tcPr>
          <w:p w:rsidR="000901E1" w:rsidRPr="00B562EC" w:rsidRDefault="000901E1" w:rsidP="00FD29D2">
            <w:pPr>
              <w:spacing w:before="120"/>
              <w:rPr>
                <w:rFonts w:ascii="Arial" w:hAnsi="Arial" w:cs="Arial"/>
                <w:sz w:val="16"/>
                <w:szCs w:val="16"/>
              </w:rPr>
            </w:pPr>
          </w:p>
        </w:tc>
        <w:tc>
          <w:tcPr>
            <w:tcW w:w="628" w:type="dxa"/>
            <w:shd w:val="clear" w:color="auto" w:fill="FFFFFF"/>
          </w:tcPr>
          <w:p w:rsidR="000901E1" w:rsidRPr="00B562EC" w:rsidRDefault="000901E1" w:rsidP="00FD29D2">
            <w:pPr>
              <w:spacing w:before="120"/>
              <w:rPr>
                <w:rFonts w:ascii="Arial" w:hAnsi="Arial" w:cs="Arial"/>
                <w:sz w:val="16"/>
                <w:szCs w:val="16"/>
              </w:rPr>
            </w:pPr>
          </w:p>
        </w:tc>
        <w:tc>
          <w:tcPr>
            <w:tcW w:w="609" w:type="dxa"/>
            <w:shd w:val="clear" w:color="auto" w:fill="FFFFFF"/>
          </w:tcPr>
          <w:p w:rsidR="000901E1" w:rsidRPr="00B562EC" w:rsidRDefault="000901E1" w:rsidP="00FD29D2">
            <w:pPr>
              <w:spacing w:before="120"/>
              <w:rPr>
                <w:rFonts w:ascii="Arial" w:hAnsi="Arial" w:cs="Arial"/>
                <w:sz w:val="16"/>
                <w:szCs w:val="16"/>
              </w:rPr>
            </w:pPr>
          </w:p>
        </w:tc>
        <w:tc>
          <w:tcPr>
            <w:tcW w:w="603" w:type="dxa"/>
            <w:shd w:val="clear" w:color="auto" w:fill="FFFFFF"/>
          </w:tcPr>
          <w:p w:rsidR="000901E1" w:rsidRPr="00B562EC" w:rsidRDefault="000901E1" w:rsidP="00FD29D2">
            <w:pPr>
              <w:spacing w:before="120"/>
              <w:rPr>
                <w:rFonts w:ascii="Arial" w:hAnsi="Arial" w:cs="Arial"/>
                <w:sz w:val="16"/>
                <w:szCs w:val="16"/>
              </w:rPr>
            </w:pPr>
          </w:p>
        </w:tc>
        <w:tc>
          <w:tcPr>
            <w:tcW w:w="723" w:type="dxa"/>
            <w:shd w:val="clear" w:color="auto" w:fill="FFFFFF"/>
          </w:tcPr>
          <w:p w:rsidR="000901E1" w:rsidRPr="00B562EC" w:rsidRDefault="000901E1" w:rsidP="00FD29D2">
            <w:pPr>
              <w:spacing w:before="120"/>
              <w:rPr>
                <w:rFonts w:ascii="Arial" w:hAnsi="Arial" w:cs="Arial"/>
                <w:sz w:val="16"/>
                <w:szCs w:val="16"/>
              </w:rPr>
            </w:pPr>
          </w:p>
        </w:tc>
        <w:tc>
          <w:tcPr>
            <w:tcW w:w="495" w:type="dxa"/>
            <w:shd w:val="clear" w:color="auto" w:fill="FFFFFF"/>
          </w:tcPr>
          <w:p w:rsidR="000901E1" w:rsidRPr="00B562EC" w:rsidRDefault="000901E1" w:rsidP="00FD29D2">
            <w:pPr>
              <w:spacing w:before="120"/>
              <w:rPr>
                <w:rFonts w:ascii="Arial" w:hAnsi="Arial" w:cs="Arial"/>
                <w:sz w:val="16"/>
                <w:szCs w:val="16"/>
              </w:rPr>
            </w:pPr>
          </w:p>
        </w:tc>
        <w:tc>
          <w:tcPr>
            <w:tcW w:w="476" w:type="dxa"/>
            <w:shd w:val="clear" w:color="auto" w:fill="FFFFFF"/>
          </w:tcPr>
          <w:p w:rsidR="000901E1" w:rsidRPr="00B562EC" w:rsidRDefault="000901E1" w:rsidP="00FD29D2">
            <w:pPr>
              <w:spacing w:before="120"/>
              <w:rPr>
                <w:rFonts w:ascii="Arial" w:hAnsi="Arial" w:cs="Arial"/>
                <w:sz w:val="16"/>
                <w:szCs w:val="16"/>
              </w:rPr>
            </w:pPr>
          </w:p>
        </w:tc>
        <w:tc>
          <w:tcPr>
            <w:tcW w:w="609" w:type="dxa"/>
            <w:shd w:val="clear" w:color="auto" w:fill="FFFFFF"/>
          </w:tcPr>
          <w:p w:rsidR="000901E1" w:rsidRPr="00B562EC" w:rsidRDefault="000901E1" w:rsidP="00FD29D2">
            <w:pPr>
              <w:spacing w:before="120"/>
              <w:rPr>
                <w:rFonts w:ascii="Arial" w:hAnsi="Arial" w:cs="Arial"/>
                <w:sz w:val="16"/>
                <w:szCs w:val="16"/>
              </w:rPr>
            </w:pPr>
          </w:p>
        </w:tc>
        <w:tc>
          <w:tcPr>
            <w:tcW w:w="520" w:type="dxa"/>
            <w:shd w:val="clear" w:color="auto" w:fill="FFFFFF"/>
          </w:tcPr>
          <w:p w:rsidR="000901E1" w:rsidRPr="00B562EC" w:rsidRDefault="000901E1" w:rsidP="00FD29D2">
            <w:pPr>
              <w:spacing w:before="120"/>
              <w:rPr>
                <w:rFonts w:ascii="Arial" w:hAnsi="Arial" w:cs="Arial"/>
                <w:sz w:val="16"/>
                <w:szCs w:val="16"/>
              </w:rPr>
            </w:pPr>
          </w:p>
        </w:tc>
        <w:tc>
          <w:tcPr>
            <w:tcW w:w="495" w:type="dxa"/>
            <w:shd w:val="clear" w:color="auto" w:fill="FFFFFF"/>
          </w:tcPr>
          <w:p w:rsidR="000901E1" w:rsidRPr="00B562EC" w:rsidRDefault="000901E1" w:rsidP="00FD29D2">
            <w:pPr>
              <w:spacing w:before="120"/>
              <w:rPr>
                <w:rFonts w:ascii="Arial" w:hAnsi="Arial" w:cs="Arial"/>
                <w:sz w:val="16"/>
                <w:szCs w:val="16"/>
              </w:rPr>
            </w:pPr>
          </w:p>
        </w:tc>
        <w:tc>
          <w:tcPr>
            <w:tcW w:w="546" w:type="dxa"/>
            <w:shd w:val="clear" w:color="auto" w:fill="FFFFFF"/>
          </w:tcPr>
          <w:p w:rsidR="000901E1" w:rsidRPr="00B562EC" w:rsidRDefault="000901E1" w:rsidP="00FD29D2">
            <w:pPr>
              <w:spacing w:before="120"/>
              <w:rPr>
                <w:rFonts w:ascii="Arial" w:hAnsi="Arial" w:cs="Arial"/>
                <w:sz w:val="16"/>
                <w:szCs w:val="16"/>
              </w:rPr>
            </w:pPr>
          </w:p>
        </w:tc>
        <w:tc>
          <w:tcPr>
            <w:tcW w:w="520" w:type="dxa"/>
            <w:shd w:val="clear" w:color="auto" w:fill="FFFFFF"/>
          </w:tcPr>
          <w:p w:rsidR="000901E1" w:rsidRPr="00B562EC" w:rsidRDefault="000901E1" w:rsidP="00FD29D2">
            <w:pPr>
              <w:spacing w:before="120"/>
              <w:rPr>
                <w:rFonts w:ascii="Arial" w:hAnsi="Arial" w:cs="Arial"/>
                <w:sz w:val="16"/>
                <w:szCs w:val="16"/>
              </w:rPr>
            </w:pPr>
          </w:p>
        </w:tc>
        <w:tc>
          <w:tcPr>
            <w:tcW w:w="501" w:type="dxa"/>
            <w:shd w:val="clear" w:color="auto" w:fill="FFFFFF"/>
          </w:tcPr>
          <w:p w:rsidR="000901E1" w:rsidRPr="00B562EC" w:rsidRDefault="000901E1" w:rsidP="00FD29D2">
            <w:pPr>
              <w:spacing w:before="120"/>
              <w:rPr>
                <w:rFonts w:ascii="Arial" w:hAnsi="Arial" w:cs="Arial"/>
                <w:sz w:val="16"/>
                <w:szCs w:val="16"/>
              </w:rPr>
            </w:pPr>
          </w:p>
        </w:tc>
        <w:tc>
          <w:tcPr>
            <w:tcW w:w="577" w:type="dxa"/>
            <w:shd w:val="clear" w:color="auto" w:fill="FFFFFF"/>
          </w:tcPr>
          <w:p w:rsidR="000901E1" w:rsidRPr="00B562EC" w:rsidRDefault="000901E1" w:rsidP="00FD29D2">
            <w:pPr>
              <w:spacing w:before="120"/>
              <w:rPr>
                <w:rFonts w:ascii="Arial" w:hAnsi="Arial" w:cs="Arial"/>
                <w:sz w:val="16"/>
                <w:szCs w:val="16"/>
              </w:rPr>
            </w:pPr>
          </w:p>
        </w:tc>
        <w:tc>
          <w:tcPr>
            <w:tcW w:w="609" w:type="dxa"/>
            <w:shd w:val="clear" w:color="auto" w:fill="FFFFFF"/>
          </w:tcPr>
          <w:p w:rsidR="000901E1" w:rsidRPr="00B562EC" w:rsidRDefault="000901E1" w:rsidP="00FD29D2">
            <w:pPr>
              <w:spacing w:before="120"/>
              <w:rPr>
                <w:rFonts w:ascii="Arial" w:hAnsi="Arial" w:cs="Arial"/>
                <w:sz w:val="16"/>
                <w:szCs w:val="16"/>
              </w:rPr>
            </w:pPr>
          </w:p>
        </w:tc>
        <w:tc>
          <w:tcPr>
            <w:tcW w:w="495" w:type="dxa"/>
            <w:shd w:val="clear" w:color="auto" w:fill="FFFFFF"/>
          </w:tcPr>
          <w:p w:rsidR="000901E1" w:rsidRPr="00B562EC" w:rsidRDefault="000901E1" w:rsidP="00FD29D2">
            <w:pPr>
              <w:spacing w:before="120"/>
              <w:rPr>
                <w:rFonts w:ascii="Arial" w:hAnsi="Arial" w:cs="Arial"/>
                <w:sz w:val="16"/>
                <w:szCs w:val="16"/>
              </w:rPr>
            </w:pPr>
          </w:p>
        </w:tc>
        <w:tc>
          <w:tcPr>
            <w:tcW w:w="609" w:type="dxa"/>
            <w:shd w:val="clear" w:color="auto" w:fill="FFFFFF"/>
          </w:tcPr>
          <w:p w:rsidR="000901E1" w:rsidRPr="00B562EC" w:rsidRDefault="000901E1" w:rsidP="00FD29D2">
            <w:pPr>
              <w:spacing w:before="120"/>
              <w:rPr>
                <w:rFonts w:ascii="Arial" w:hAnsi="Arial" w:cs="Arial"/>
                <w:sz w:val="16"/>
                <w:szCs w:val="16"/>
              </w:rPr>
            </w:pPr>
          </w:p>
        </w:tc>
        <w:tc>
          <w:tcPr>
            <w:tcW w:w="648" w:type="dxa"/>
            <w:shd w:val="clear" w:color="auto" w:fill="FFFFFF"/>
          </w:tcPr>
          <w:p w:rsidR="000901E1" w:rsidRPr="00B562EC" w:rsidRDefault="000901E1" w:rsidP="00FD29D2">
            <w:pPr>
              <w:spacing w:before="120"/>
              <w:rPr>
                <w:rFonts w:ascii="Arial" w:hAnsi="Arial" w:cs="Arial"/>
                <w:sz w:val="16"/>
                <w:szCs w:val="16"/>
              </w:rPr>
            </w:pPr>
          </w:p>
        </w:tc>
      </w:tr>
      <w:tr w:rsidR="0088678D" w:rsidRPr="00B562EC">
        <w:tblPrEx>
          <w:tblCellMar>
            <w:top w:w="0" w:type="dxa"/>
            <w:left w:w="0" w:type="dxa"/>
            <w:bottom w:w="0" w:type="dxa"/>
            <w:right w:w="0" w:type="dxa"/>
          </w:tblCellMar>
        </w:tblPrEx>
        <w:tc>
          <w:tcPr>
            <w:tcW w:w="365" w:type="dxa"/>
            <w:shd w:val="clear" w:color="auto" w:fill="FFFFFF"/>
          </w:tcPr>
          <w:p w:rsidR="008217B8" w:rsidRPr="00B562EC" w:rsidRDefault="007E23C5" w:rsidP="00FD29D2">
            <w:pPr>
              <w:spacing w:before="120"/>
              <w:jc w:val="center"/>
              <w:rPr>
                <w:rFonts w:ascii="Arial" w:hAnsi="Arial" w:cs="Arial"/>
                <w:sz w:val="16"/>
                <w:szCs w:val="16"/>
                <w:lang w:val="en-US"/>
              </w:rPr>
            </w:pPr>
            <w:r w:rsidRPr="00B562EC">
              <w:rPr>
                <w:rFonts w:ascii="Arial" w:hAnsi="Arial" w:cs="Arial"/>
                <w:sz w:val="16"/>
                <w:szCs w:val="16"/>
                <w:lang w:val="en-US"/>
              </w:rPr>
              <w:t>…</w:t>
            </w:r>
          </w:p>
        </w:tc>
        <w:tc>
          <w:tcPr>
            <w:tcW w:w="796" w:type="dxa"/>
            <w:shd w:val="clear" w:color="auto" w:fill="FFFFFF"/>
          </w:tcPr>
          <w:p w:rsidR="008217B8" w:rsidRPr="00B562EC" w:rsidRDefault="007E23C5" w:rsidP="00FD29D2">
            <w:pPr>
              <w:spacing w:before="120"/>
              <w:rPr>
                <w:rFonts w:ascii="Arial" w:hAnsi="Arial" w:cs="Arial"/>
                <w:sz w:val="16"/>
                <w:szCs w:val="16"/>
                <w:lang w:val="en-US"/>
              </w:rPr>
            </w:pPr>
            <w:r w:rsidRPr="00B562EC">
              <w:rPr>
                <w:rFonts w:ascii="Arial" w:hAnsi="Arial" w:cs="Arial"/>
                <w:sz w:val="16"/>
                <w:szCs w:val="16"/>
                <w:lang w:val="en-US"/>
              </w:rPr>
              <w:t>…</w:t>
            </w:r>
          </w:p>
        </w:tc>
        <w:tc>
          <w:tcPr>
            <w:tcW w:w="488" w:type="dxa"/>
            <w:shd w:val="clear" w:color="auto" w:fill="FFFFFF"/>
          </w:tcPr>
          <w:p w:rsidR="008217B8" w:rsidRPr="00B562EC" w:rsidRDefault="008217B8" w:rsidP="00FD29D2">
            <w:pPr>
              <w:spacing w:before="120"/>
              <w:rPr>
                <w:rFonts w:ascii="Arial" w:hAnsi="Arial" w:cs="Arial"/>
                <w:sz w:val="16"/>
                <w:szCs w:val="16"/>
              </w:rPr>
            </w:pPr>
          </w:p>
        </w:tc>
        <w:tc>
          <w:tcPr>
            <w:tcW w:w="501"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476" w:type="dxa"/>
            <w:shd w:val="clear" w:color="auto" w:fill="FFFFFF"/>
          </w:tcPr>
          <w:p w:rsidR="008217B8" w:rsidRPr="00B562EC" w:rsidRDefault="008217B8" w:rsidP="00FD29D2">
            <w:pPr>
              <w:spacing w:before="120"/>
              <w:rPr>
                <w:rFonts w:ascii="Arial" w:hAnsi="Arial" w:cs="Arial"/>
                <w:sz w:val="16"/>
                <w:szCs w:val="16"/>
              </w:rPr>
            </w:pPr>
          </w:p>
        </w:tc>
        <w:tc>
          <w:tcPr>
            <w:tcW w:w="596"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628"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603" w:type="dxa"/>
            <w:shd w:val="clear" w:color="auto" w:fill="FFFFFF"/>
          </w:tcPr>
          <w:p w:rsidR="008217B8" w:rsidRPr="00B562EC" w:rsidRDefault="008217B8" w:rsidP="00FD29D2">
            <w:pPr>
              <w:spacing w:before="120"/>
              <w:rPr>
                <w:rFonts w:ascii="Arial" w:hAnsi="Arial" w:cs="Arial"/>
                <w:sz w:val="16"/>
                <w:szCs w:val="16"/>
              </w:rPr>
            </w:pPr>
          </w:p>
        </w:tc>
        <w:tc>
          <w:tcPr>
            <w:tcW w:w="723"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476"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546"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501" w:type="dxa"/>
            <w:shd w:val="clear" w:color="auto" w:fill="FFFFFF"/>
          </w:tcPr>
          <w:p w:rsidR="008217B8" w:rsidRPr="00B562EC" w:rsidRDefault="008217B8" w:rsidP="00FD29D2">
            <w:pPr>
              <w:spacing w:before="120"/>
              <w:rPr>
                <w:rFonts w:ascii="Arial" w:hAnsi="Arial" w:cs="Arial"/>
                <w:sz w:val="16"/>
                <w:szCs w:val="16"/>
              </w:rPr>
            </w:pPr>
          </w:p>
        </w:tc>
        <w:tc>
          <w:tcPr>
            <w:tcW w:w="577"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648" w:type="dxa"/>
            <w:shd w:val="clear" w:color="auto" w:fill="FFFFFF"/>
          </w:tcPr>
          <w:p w:rsidR="008217B8" w:rsidRPr="00B562EC" w:rsidRDefault="008217B8" w:rsidP="00FD29D2">
            <w:pPr>
              <w:spacing w:before="120"/>
              <w:rPr>
                <w:rFonts w:ascii="Arial" w:hAnsi="Arial" w:cs="Arial"/>
                <w:sz w:val="16"/>
                <w:szCs w:val="16"/>
              </w:rPr>
            </w:pPr>
          </w:p>
        </w:tc>
      </w:tr>
      <w:tr w:rsidR="0088678D" w:rsidRPr="00B562EC">
        <w:tblPrEx>
          <w:tblCellMar>
            <w:top w:w="0" w:type="dxa"/>
            <w:left w:w="0" w:type="dxa"/>
            <w:bottom w:w="0" w:type="dxa"/>
            <w:right w:w="0" w:type="dxa"/>
          </w:tblCellMar>
        </w:tblPrEx>
        <w:tc>
          <w:tcPr>
            <w:tcW w:w="2150" w:type="dxa"/>
            <w:gridSpan w:val="4"/>
            <w:shd w:val="clear" w:color="auto" w:fill="FFFFFF"/>
          </w:tcPr>
          <w:p w:rsidR="008217B8" w:rsidRPr="00B562EC" w:rsidRDefault="008217B8" w:rsidP="00FD29D2">
            <w:pPr>
              <w:spacing w:before="120"/>
              <w:jc w:val="center"/>
              <w:rPr>
                <w:rFonts w:ascii="Arial" w:hAnsi="Arial" w:cs="Arial"/>
                <w:b/>
                <w:sz w:val="16"/>
                <w:szCs w:val="16"/>
              </w:rPr>
            </w:pPr>
            <w:r w:rsidRPr="00B562EC">
              <w:rPr>
                <w:rFonts w:ascii="Arial" w:hAnsi="Arial" w:cs="Arial"/>
                <w:b/>
                <w:sz w:val="16"/>
                <w:szCs w:val="16"/>
              </w:rPr>
              <w:t>T</w:t>
            </w:r>
            <w:r w:rsidR="007E23C5" w:rsidRPr="00B562EC">
              <w:rPr>
                <w:rFonts w:ascii="Arial" w:hAnsi="Arial" w:cs="Arial"/>
                <w:b/>
                <w:sz w:val="16"/>
                <w:szCs w:val="16"/>
                <w:lang w:val="en-US"/>
              </w:rPr>
              <w:t>ổ</w:t>
            </w:r>
            <w:r w:rsidRPr="00B562EC">
              <w:rPr>
                <w:rFonts w:ascii="Arial" w:hAnsi="Arial" w:cs="Arial"/>
                <w:b/>
                <w:sz w:val="16"/>
                <w:szCs w:val="16"/>
              </w:rPr>
              <w:t>ng cộng</w:t>
            </w: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476" w:type="dxa"/>
            <w:shd w:val="clear" w:color="auto" w:fill="FFFFFF"/>
          </w:tcPr>
          <w:p w:rsidR="008217B8" w:rsidRPr="00B562EC" w:rsidRDefault="008217B8" w:rsidP="00FD29D2">
            <w:pPr>
              <w:spacing w:before="120"/>
              <w:rPr>
                <w:rFonts w:ascii="Arial" w:hAnsi="Arial" w:cs="Arial"/>
                <w:sz w:val="16"/>
                <w:szCs w:val="16"/>
              </w:rPr>
            </w:pPr>
          </w:p>
        </w:tc>
        <w:tc>
          <w:tcPr>
            <w:tcW w:w="596"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628"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603" w:type="dxa"/>
            <w:shd w:val="clear" w:color="auto" w:fill="FFFFFF"/>
          </w:tcPr>
          <w:p w:rsidR="008217B8" w:rsidRPr="00B562EC" w:rsidRDefault="008217B8" w:rsidP="00FD29D2">
            <w:pPr>
              <w:spacing w:before="120"/>
              <w:rPr>
                <w:rFonts w:ascii="Arial" w:hAnsi="Arial" w:cs="Arial"/>
                <w:sz w:val="16"/>
                <w:szCs w:val="16"/>
              </w:rPr>
            </w:pPr>
          </w:p>
        </w:tc>
        <w:tc>
          <w:tcPr>
            <w:tcW w:w="723"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476"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546" w:type="dxa"/>
            <w:shd w:val="clear" w:color="auto" w:fill="FFFFFF"/>
          </w:tcPr>
          <w:p w:rsidR="008217B8" w:rsidRPr="00B562EC" w:rsidRDefault="008217B8" w:rsidP="00FD29D2">
            <w:pPr>
              <w:spacing w:before="120"/>
              <w:rPr>
                <w:rFonts w:ascii="Arial" w:hAnsi="Arial" w:cs="Arial"/>
                <w:sz w:val="16"/>
                <w:szCs w:val="16"/>
              </w:rPr>
            </w:pPr>
          </w:p>
        </w:tc>
        <w:tc>
          <w:tcPr>
            <w:tcW w:w="520" w:type="dxa"/>
            <w:shd w:val="clear" w:color="auto" w:fill="FFFFFF"/>
          </w:tcPr>
          <w:p w:rsidR="008217B8" w:rsidRPr="00B562EC" w:rsidRDefault="008217B8" w:rsidP="00FD29D2">
            <w:pPr>
              <w:spacing w:before="120"/>
              <w:rPr>
                <w:rFonts w:ascii="Arial" w:hAnsi="Arial" w:cs="Arial"/>
                <w:sz w:val="16"/>
                <w:szCs w:val="16"/>
              </w:rPr>
            </w:pPr>
          </w:p>
        </w:tc>
        <w:tc>
          <w:tcPr>
            <w:tcW w:w="501" w:type="dxa"/>
            <w:shd w:val="clear" w:color="auto" w:fill="FFFFFF"/>
          </w:tcPr>
          <w:p w:rsidR="008217B8" w:rsidRPr="00B562EC" w:rsidRDefault="008217B8" w:rsidP="00FD29D2">
            <w:pPr>
              <w:spacing w:before="120"/>
              <w:rPr>
                <w:rFonts w:ascii="Arial" w:hAnsi="Arial" w:cs="Arial"/>
                <w:sz w:val="16"/>
                <w:szCs w:val="16"/>
              </w:rPr>
            </w:pPr>
          </w:p>
        </w:tc>
        <w:tc>
          <w:tcPr>
            <w:tcW w:w="577"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495" w:type="dxa"/>
            <w:shd w:val="clear" w:color="auto" w:fill="FFFFFF"/>
          </w:tcPr>
          <w:p w:rsidR="008217B8" w:rsidRPr="00B562EC" w:rsidRDefault="008217B8" w:rsidP="00FD29D2">
            <w:pPr>
              <w:spacing w:before="120"/>
              <w:rPr>
                <w:rFonts w:ascii="Arial" w:hAnsi="Arial" w:cs="Arial"/>
                <w:sz w:val="16"/>
                <w:szCs w:val="16"/>
              </w:rPr>
            </w:pPr>
          </w:p>
        </w:tc>
        <w:tc>
          <w:tcPr>
            <w:tcW w:w="609" w:type="dxa"/>
            <w:shd w:val="clear" w:color="auto" w:fill="FFFFFF"/>
          </w:tcPr>
          <w:p w:rsidR="008217B8" w:rsidRPr="00B562EC" w:rsidRDefault="008217B8" w:rsidP="00FD29D2">
            <w:pPr>
              <w:spacing w:before="120"/>
              <w:rPr>
                <w:rFonts w:ascii="Arial" w:hAnsi="Arial" w:cs="Arial"/>
                <w:sz w:val="16"/>
                <w:szCs w:val="16"/>
              </w:rPr>
            </w:pPr>
          </w:p>
        </w:tc>
        <w:tc>
          <w:tcPr>
            <w:tcW w:w="648" w:type="dxa"/>
            <w:shd w:val="clear" w:color="auto" w:fill="FFFFFF"/>
          </w:tcPr>
          <w:p w:rsidR="008217B8" w:rsidRPr="00B562EC" w:rsidRDefault="008217B8" w:rsidP="00FD29D2">
            <w:pPr>
              <w:spacing w:before="120"/>
              <w:rPr>
                <w:rFonts w:ascii="Arial" w:hAnsi="Arial" w:cs="Arial"/>
                <w:sz w:val="16"/>
                <w:szCs w:val="16"/>
              </w:rPr>
            </w:pPr>
          </w:p>
        </w:tc>
      </w:tr>
    </w:tbl>
    <w:p w:rsidR="002E5CA0" w:rsidRPr="00B562EC" w:rsidRDefault="00ED62CC" w:rsidP="00FD29D2">
      <w:pPr>
        <w:spacing w:before="120"/>
        <w:jc w:val="right"/>
        <w:rPr>
          <w:rFonts w:ascii="Arial" w:hAnsi="Arial" w:cs="Arial"/>
          <w:b/>
          <w:sz w:val="20"/>
          <w:lang w:val="en-US"/>
        </w:rPr>
      </w:pPr>
      <w:r w:rsidRPr="00B562EC">
        <w:rPr>
          <w:rFonts w:ascii="Arial" w:hAnsi="Arial" w:cs="Arial"/>
          <w:b/>
          <w:sz w:val="20"/>
          <w:lang w:val="en-US"/>
        </w:rPr>
        <w:t>Biểu mẫu số 4a (tiếp theo)</w:t>
      </w:r>
    </w:p>
    <w:tbl>
      <w:tblPr>
        <w:tblW w:w="0" w:type="dxa"/>
        <w:tblInd w:w="5" w:type="dxa"/>
        <w:tblCellMar>
          <w:left w:w="0" w:type="dxa"/>
          <w:right w:w="0" w:type="dxa"/>
        </w:tblCellMar>
        <w:tblLook w:val="0000" w:firstRow="0" w:lastRow="0" w:firstColumn="0" w:lastColumn="0" w:noHBand="0" w:noVBand="0"/>
      </w:tblPr>
      <w:tblGrid>
        <w:gridCol w:w="229"/>
        <w:gridCol w:w="984"/>
        <w:gridCol w:w="414"/>
        <w:gridCol w:w="419"/>
        <w:gridCol w:w="505"/>
        <w:gridCol w:w="447"/>
        <w:gridCol w:w="504"/>
        <w:gridCol w:w="432"/>
        <w:gridCol w:w="504"/>
        <w:gridCol w:w="452"/>
        <w:gridCol w:w="505"/>
        <w:gridCol w:w="430"/>
        <w:gridCol w:w="520"/>
        <w:gridCol w:w="464"/>
        <w:gridCol w:w="523"/>
        <w:gridCol w:w="465"/>
        <w:gridCol w:w="583"/>
        <w:gridCol w:w="676"/>
      </w:tblGrid>
      <w:tr w:rsidR="002E5CA0" w:rsidRPr="00B562EC">
        <w:tblPrEx>
          <w:tblCellMar>
            <w:top w:w="0" w:type="dxa"/>
            <w:left w:w="0" w:type="dxa"/>
            <w:bottom w:w="0" w:type="dxa"/>
            <w:right w:w="0" w:type="dxa"/>
          </w:tblCellMar>
        </w:tblPrEx>
        <w:tc>
          <w:tcPr>
            <w:tcW w:w="36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TT</w:t>
            </w:r>
          </w:p>
        </w:tc>
        <w:tc>
          <w:tcPr>
            <w:tcW w:w="158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Tên dự án</w:t>
            </w:r>
          </w:p>
        </w:tc>
        <w:tc>
          <w:tcPr>
            <w:tcW w:w="59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Địa</w:t>
            </w:r>
            <w:r w:rsidR="00146644" w:rsidRPr="00B562EC">
              <w:rPr>
                <w:rFonts w:ascii="Arial" w:hAnsi="Arial" w:cs="Arial"/>
                <w:b/>
                <w:sz w:val="16"/>
                <w:szCs w:val="22"/>
                <w:lang w:val="en-US"/>
              </w:rPr>
              <w:t xml:space="preserve"> </w:t>
            </w:r>
            <w:r w:rsidR="00B562EC" w:rsidRPr="00B562EC">
              <w:rPr>
                <w:rFonts w:ascii="Arial" w:hAnsi="Arial" w:cs="Arial"/>
                <w:b/>
                <w:sz w:val="16"/>
                <w:szCs w:val="22"/>
                <w:lang w:val="en-US"/>
              </w:rPr>
              <w:t>điểm</w:t>
            </w:r>
          </w:p>
        </w:tc>
        <w:tc>
          <w:tcPr>
            <w:tcW w:w="73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Số</w:t>
            </w:r>
            <w:r w:rsidR="00B34015" w:rsidRPr="00B562EC">
              <w:rPr>
                <w:rFonts w:ascii="Arial" w:hAnsi="Arial" w:cs="Arial"/>
                <w:b/>
                <w:sz w:val="16"/>
                <w:szCs w:val="22"/>
                <w:lang w:val="en-US"/>
              </w:rPr>
              <w:t xml:space="preserve"> </w:t>
            </w:r>
            <w:r w:rsidRPr="00B562EC">
              <w:rPr>
                <w:rFonts w:ascii="Arial" w:hAnsi="Arial" w:cs="Arial"/>
                <w:b/>
                <w:sz w:val="16"/>
                <w:szCs w:val="22"/>
              </w:rPr>
              <w:t>hiệu</w:t>
            </w:r>
            <w:r w:rsidR="00B34015" w:rsidRPr="00B562EC">
              <w:rPr>
                <w:rFonts w:ascii="Arial" w:hAnsi="Arial" w:cs="Arial"/>
                <w:b/>
                <w:sz w:val="16"/>
                <w:szCs w:val="22"/>
                <w:lang w:val="en-US"/>
              </w:rPr>
              <w:t xml:space="preserve"> </w:t>
            </w:r>
            <w:r w:rsidRPr="00B562EC">
              <w:rPr>
                <w:rFonts w:ascii="Arial" w:hAnsi="Arial" w:cs="Arial"/>
                <w:b/>
                <w:sz w:val="16"/>
                <w:szCs w:val="22"/>
              </w:rPr>
              <w:t>thửa</w:t>
            </w:r>
            <w:r w:rsidR="00B34015" w:rsidRPr="00B562EC">
              <w:rPr>
                <w:rFonts w:ascii="Arial" w:hAnsi="Arial" w:cs="Arial"/>
                <w:b/>
                <w:sz w:val="16"/>
                <w:szCs w:val="22"/>
                <w:lang w:val="en-US"/>
              </w:rPr>
              <w:t xml:space="preserve"> </w:t>
            </w:r>
            <w:r w:rsidRPr="00B562EC">
              <w:rPr>
                <w:rFonts w:ascii="Arial" w:hAnsi="Arial" w:cs="Arial"/>
                <w:b/>
                <w:sz w:val="16"/>
                <w:szCs w:val="22"/>
              </w:rPr>
              <w:t>đất</w:t>
            </w:r>
          </w:p>
        </w:tc>
        <w:tc>
          <w:tcPr>
            <w:tcW w:w="65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Tổng</w:t>
            </w:r>
            <w:r w:rsidR="002674BE" w:rsidRPr="006E32D4">
              <w:rPr>
                <w:rFonts w:ascii="Arial" w:hAnsi="Arial" w:cs="Arial"/>
                <w:b/>
                <w:sz w:val="16"/>
                <w:szCs w:val="22"/>
              </w:rPr>
              <w:t xml:space="preserve"> </w:t>
            </w:r>
            <w:r w:rsidRPr="00B562EC">
              <w:rPr>
                <w:rFonts w:ascii="Arial" w:hAnsi="Arial" w:cs="Arial"/>
                <w:b/>
                <w:sz w:val="16"/>
                <w:szCs w:val="22"/>
              </w:rPr>
              <w:t>số</w:t>
            </w:r>
            <w:r w:rsidR="002674BE" w:rsidRPr="006E32D4">
              <w:rPr>
                <w:rFonts w:ascii="Arial" w:hAnsi="Arial" w:cs="Arial"/>
                <w:b/>
                <w:sz w:val="16"/>
                <w:szCs w:val="22"/>
              </w:rPr>
              <w:t xml:space="preserve"> </w:t>
            </w:r>
            <w:r w:rsidRPr="00B562EC">
              <w:rPr>
                <w:rFonts w:ascii="Arial" w:hAnsi="Arial" w:cs="Arial"/>
                <w:b/>
                <w:sz w:val="16"/>
                <w:szCs w:val="22"/>
              </w:rPr>
              <w:t>lư</w:t>
            </w:r>
            <w:r w:rsidR="001A4EAA" w:rsidRPr="006E32D4">
              <w:rPr>
                <w:rFonts w:ascii="Arial" w:hAnsi="Arial" w:cs="Arial"/>
                <w:b/>
                <w:sz w:val="16"/>
                <w:szCs w:val="22"/>
              </w:rPr>
              <w:t>ợ</w:t>
            </w:r>
            <w:r w:rsidRPr="00B562EC">
              <w:rPr>
                <w:rFonts w:ascii="Arial" w:hAnsi="Arial" w:cs="Arial"/>
                <w:b/>
                <w:sz w:val="16"/>
                <w:szCs w:val="22"/>
              </w:rPr>
              <w:t>ng</w:t>
            </w:r>
            <w:r w:rsidR="002674BE" w:rsidRPr="006E32D4">
              <w:rPr>
                <w:rFonts w:ascii="Arial" w:hAnsi="Arial" w:cs="Arial"/>
                <w:b/>
                <w:sz w:val="16"/>
                <w:szCs w:val="22"/>
              </w:rPr>
              <w:t xml:space="preserve"> </w:t>
            </w:r>
            <w:r w:rsidRPr="00B562EC">
              <w:rPr>
                <w:rFonts w:ascii="Arial" w:hAnsi="Arial" w:cs="Arial"/>
                <w:b/>
                <w:sz w:val="16"/>
                <w:szCs w:val="22"/>
              </w:rPr>
              <w:t>nhà</w:t>
            </w:r>
            <w:r w:rsidR="002674BE" w:rsidRPr="006E32D4">
              <w:rPr>
                <w:rFonts w:ascii="Arial" w:hAnsi="Arial" w:cs="Arial"/>
                <w:b/>
                <w:sz w:val="16"/>
                <w:szCs w:val="22"/>
              </w:rPr>
              <w:t xml:space="preserve"> </w:t>
            </w:r>
            <w:r w:rsidRPr="00B562EC">
              <w:rPr>
                <w:rFonts w:ascii="Arial" w:hAnsi="Arial" w:cs="Arial"/>
                <w:b/>
                <w:sz w:val="16"/>
                <w:szCs w:val="22"/>
              </w:rPr>
              <w:t>(căn)</w:t>
            </w:r>
          </w:p>
        </w:tc>
        <w:tc>
          <w:tcPr>
            <w:tcW w:w="60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Tổng</w:t>
            </w:r>
            <w:r w:rsidR="003C51E0" w:rsidRPr="006E32D4">
              <w:rPr>
                <w:rFonts w:ascii="Arial" w:hAnsi="Arial" w:cs="Arial"/>
                <w:b/>
                <w:sz w:val="16"/>
                <w:szCs w:val="22"/>
              </w:rPr>
              <w:t xml:space="preserve"> </w:t>
            </w:r>
            <w:r w:rsidRPr="00B562EC">
              <w:rPr>
                <w:rFonts w:ascii="Arial" w:hAnsi="Arial" w:cs="Arial"/>
                <w:b/>
                <w:sz w:val="16"/>
                <w:szCs w:val="22"/>
              </w:rPr>
              <w:t>diện</w:t>
            </w:r>
            <w:r w:rsidR="003C51E0" w:rsidRPr="006E32D4">
              <w:rPr>
                <w:rFonts w:ascii="Arial" w:hAnsi="Arial" w:cs="Arial"/>
                <w:b/>
                <w:sz w:val="16"/>
                <w:szCs w:val="22"/>
              </w:rPr>
              <w:t xml:space="preserve"> </w:t>
            </w:r>
            <w:r w:rsidRPr="00B562EC">
              <w:rPr>
                <w:rFonts w:ascii="Arial" w:hAnsi="Arial" w:cs="Arial"/>
                <w:b/>
                <w:sz w:val="16"/>
                <w:szCs w:val="22"/>
              </w:rPr>
              <w:t>tích</w:t>
            </w:r>
            <w:r w:rsidR="003C51E0" w:rsidRPr="006E32D4">
              <w:rPr>
                <w:rFonts w:ascii="Arial" w:hAnsi="Arial" w:cs="Arial"/>
                <w:b/>
                <w:sz w:val="16"/>
                <w:szCs w:val="22"/>
              </w:rPr>
              <w:t xml:space="preserve"> </w:t>
            </w:r>
            <w:r w:rsidRPr="00B562EC">
              <w:rPr>
                <w:rFonts w:ascii="Arial" w:hAnsi="Arial" w:cs="Arial"/>
                <w:b/>
                <w:sz w:val="16"/>
                <w:szCs w:val="22"/>
              </w:rPr>
              <w:t>sàn</w:t>
            </w:r>
            <w:r w:rsidR="003C51E0" w:rsidRPr="006E32D4">
              <w:rPr>
                <w:rFonts w:ascii="Arial" w:hAnsi="Arial" w:cs="Arial"/>
                <w:b/>
                <w:sz w:val="16"/>
                <w:szCs w:val="22"/>
              </w:rPr>
              <w:t xml:space="preserve"> </w:t>
            </w:r>
            <w:r w:rsidRPr="00B562EC">
              <w:rPr>
                <w:rFonts w:ascii="Arial" w:hAnsi="Arial" w:cs="Arial"/>
                <w:b/>
                <w:sz w:val="16"/>
                <w:szCs w:val="22"/>
              </w:rPr>
              <w:t>xây</w:t>
            </w:r>
            <w:r w:rsidR="003C51E0" w:rsidRPr="006E32D4">
              <w:rPr>
                <w:rFonts w:ascii="Arial" w:hAnsi="Arial" w:cs="Arial"/>
                <w:b/>
                <w:sz w:val="16"/>
                <w:szCs w:val="22"/>
              </w:rPr>
              <w:t xml:space="preserve"> </w:t>
            </w:r>
            <w:r w:rsidRPr="00B562EC">
              <w:rPr>
                <w:rFonts w:ascii="Arial" w:hAnsi="Arial" w:cs="Arial"/>
                <w:b/>
                <w:sz w:val="16"/>
                <w:szCs w:val="22"/>
              </w:rPr>
              <w:t>dựng</w:t>
            </w:r>
            <w:r w:rsidR="003C51E0" w:rsidRPr="006E32D4">
              <w:rPr>
                <w:rFonts w:ascii="Arial" w:hAnsi="Arial" w:cs="Arial"/>
                <w:b/>
                <w:sz w:val="16"/>
                <w:szCs w:val="22"/>
              </w:rPr>
              <w:t xml:space="preserve"> </w:t>
            </w:r>
            <w:r w:rsidR="00A16F2C" w:rsidRPr="00B562EC">
              <w:rPr>
                <w:rFonts w:ascii="Arial" w:hAnsi="Arial" w:cs="Arial"/>
                <w:b/>
                <w:sz w:val="16"/>
                <w:szCs w:val="22"/>
              </w:rPr>
              <w:t>(</w:t>
            </w:r>
            <w:r w:rsidR="00A16F2C" w:rsidRPr="006E32D4">
              <w:rPr>
                <w:rFonts w:ascii="Arial" w:hAnsi="Arial" w:cs="Arial"/>
                <w:b/>
                <w:sz w:val="16"/>
                <w:szCs w:val="22"/>
              </w:rPr>
              <w:t>m</w:t>
            </w:r>
            <w:r w:rsidRPr="00B562EC">
              <w:rPr>
                <w:rFonts w:ascii="Arial" w:hAnsi="Arial" w:cs="Arial"/>
                <w:b/>
                <w:sz w:val="16"/>
                <w:szCs w:val="22"/>
                <w:vertAlign w:val="superscript"/>
              </w:rPr>
              <w:t>2</w:t>
            </w:r>
            <w:r w:rsidRPr="00B562EC">
              <w:rPr>
                <w:rFonts w:ascii="Arial" w:hAnsi="Arial" w:cs="Arial"/>
                <w:b/>
                <w:sz w:val="16"/>
                <w:szCs w:val="22"/>
              </w:rPr>
              <w:t>)</w:t>
            </w:r>
          </w:p>
        </w:tc>
        <w:tc>
          <w:tcPr>
            <w:tcW w:w="9403" w:type="dxa"/>
            <w:gridSpan w:val="12"/>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 xml:space="preserve">Lũy kế bất động sản đã cho </w:t>
            </w:r>
            <w:r w:rsidR="00383FF2" w:rsidRPr="00B562EC">
              <w:rPr>
                <w:rFonts w:ascii="Arial" w:hAnsi="Arial" w:cs="Arial"/>
                <w:b/>
                <w:sz w:val="16"/>
                <w:szCs w:val="22"/>
              </w:rPr>
              <w:t>thuê</w:t>
            </w:r>
            <w:r w:rsidRPr="00B562EC">
              <w:rPr>
                <w:rFonts w:ascii="Arial" w:hAnsi="Arial" w:cs="Arial"/>
                <w:b/>
                <w:sz w:val="16"/>
                <w:szCs w:val="22"/>
              </w:rPr>
              <w:t xml:space="preserve"> tính đến hết kỳ báo cáo</w:t>
            </w:r>
          </w:p>
        </w:tc>
      </w:tr>
      <w:tr w:rsidR="002E5CA0" w:rsidRPr="00B562EC">
        <w:tblPrEx>
          <w:tblCellMar>
            <w:top w:w="0" w:type="dxa"/>
            <w:left w:w="0" w:type="dxa"/>
            <w:bottom w:w="0" w:type="dxa"/>
            <w:right w:w="0" w:type="dxa"/>
          </w:tblCellMar>
        </w:tblPrEx>
        <w:tc>
          <w:tcPr>
            <w:tcW w:w="36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p>
        </w:tc>
        <w:tc>
          <w:tcPr>
            <w:tcW w:w="158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p>
        </w:tc>
        <w:tc>
          <w:tcPr>
            <w:tcW w:w="59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p>
        </w:tc>
        <w:tc>
          <w:tcPr>
            <w:tcW w:w="73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p>
        </w:tc>
        <w:tc>
          <w:tcPr>
            <w:tcW w:w="65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p>
        </w:tc>
        <w:tc>
          <w:tcPr>
            <w:tcW w:w="60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p>
        </w:tc>
        <w:tc>
          <w:tcPr>
            <w:tcW w:w="3914" w:type="dxa"/>
            <w:gridSpan w:val="6"/>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 xml:space="preserve">Căn </w:t>
            </w:r>
            <w:r w:rsidR="00383FF2" w:rsidRPr="00B562EC">
              <w:rPr>
                <w:rFonts w:ascii="Arial" w:hAnsi="Arial" w:cs="Arial"/>
                <w:b/>
                <w:sz w:val="16"/>
                <w:szCs w:val="22"/>
              </w:rPr>
              <w:t>hộ</w:t>
            </w:r>
            <w:r w:rsidRPr="00B562EC">
              <w:rPr>
                <w:rFonts w:ascii="Arial" w:hAnsi="Arial" w:cs="Arial"/>
                <w:b/>
                <w:sz w:val="16"/>
                <w:szCs w:val="22"/>
              </w:rPr>
              <w:t xml:space="preserve"> chung cư</w:t>
            </w:r>
          </w:p>
        </w:tc>
        <w:tc>
          <w:tcPr>
            <w:tcW w:w="3210" w:type="dxa"/>
            <w:gridSpan w:val="4"/>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Nhà riêng lẻ</w:t>
            </w:r>
          </w:p>
        </w:tc>
        <w:tc>
          <w:tcPr>
            <w:tcW w:w="1079"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Văn</w:t>
            </w:r>
            <w:r w:rsidR="00EF50C9" w:rsidRPr="00B562EC">
              <w:rPr>
                <w:rFonts w:ascii="Arial" w:hAnsi="Arial" w:cs="Arial"/>
                <w:b/>
                <w:sz w:val="16"/>
                <w:szCs w:val="22"/>
                <w:lang w:val="en-US"/>
              </w:rPr>
              <w:t xml:space="preserve"> </w:t>
            </w:r>
            <w:r w:rsidRPr="00B562EC">
              <w:rPr>
                <w:rFonts w:ascii="Arial" w:hAnsi="Arial" w:cs="Arial"/>
                <w:b/>
                <w:sz w:val="16"/>
                <w:szCs w:val="22"/>
              </w:rPr>
              <w:t>phòng</w:t>
            </w:r>
            <w:r w:rsidR="00EF50C9" w:rsidRPr="00B562EC">
              <w:rPr>
                <w:rFonts w:ascii="Arial" w:hAnsi="Arial" w:cs="Arial"/>
                <w:b/>
                <w:sz w:val="16"/>
                <w:szCs w:val="22"/>
                <w:lang w:val="en-US"/>
              </w:rPr>
              <w:t xml:space="preserve"> </w:t>
            </w:r>
            <w:r w:rsidRPr="00B562EC">
              <w:rPr>
                <w:rFonts w:ascii="Arial" w:hAnsi="Arial" w:cs="Arial"/>
                <w:b/>
                <w:sz w:val="16"/>
                <w:szCs w:val="22"/>
              </w:rPr>
              <w:t>cho</w:t>
            </w:r>
            <w:r w:rsidR="00EF50C9" w:rsidRPr="00B562EC">
              <w:rPr>
                <w:rFonts w:ascii="Arial" w:hAnsi="Arial" w:cs="Arial"/>
                <w:b/>
                <w:sz w:val="16"/>
                <w:szCs w:val="22"/>
                <w:lang w:val="en-US"/>
              </w:rPr>
              <w:t xml:space="preserve"> </w:t>
            </w:r>
            <w:r w:rsidR="00383FF2" w:rsidRPr="00B562EC">
              <w:rPr>
                <w:rFonts w:ascii="Arial" w:hAnsi="Arial" w:cs="Arial"/>
                <w:b/>
                <w:sz w:val="16"/>
                <w:szCs w:val="22"/>
                <w:lang w:val="en-US"/>
              </w:rPr>
              <w:t>thuê</w:t>
            </w:r>
            <w:r w:rsidR="00EF50C9"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rPr>
              <w:t>2</w:t>
            </w:r>
            <w:r w:rsidRPr="00B562EC">
              <w:rPr>
                <w:rFonts w:ascii="Arial" w:hAnsi="Arial" w:cs="Arial"/>
                <w:b/>
                <w:sz w:val="16"/>
                <w:szCs w:val="22"/>
              </w:rPr>
              <w:t>)</w:t>
            </w:r>
          </w:p>
        </w:tc>
        <w:tc>
          <w:tcPr>
            <w:tcW w:w="1200" w:type="dxa"/>
            <w:vMerge w:val="restart"/>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Mặt</w:t>
            </w:r>
            <w:r w:rsidR="00EF50C9" w:rsidRPr="006E32D4">
              <w:rPr>
                <w:rFonts w:ascii="Arial" w:hAnsi="Arial" w:cs="Arial"/>
                <w:b/>
                <w:sz w:val="16"/>
                <w:szCs w:val="22"/>
              </w:rPr>
              <w:t xml:space="preserve"> </w:t>
            </w:r>
            <w:r w:rsidRPr="00B562EC">
              <w:rPr>
                <w:rFonts w:ascii="Arial" w:hAnsi="Arial" w:cs="Arial"/>
                <w:b/>
                <w:sz w:val="16"/>
                <w:szCs w:val="22"/>
              </w:rPr>
              <w:t>bằng</w:t>
            </w:r>
            <w:r w:rsidR="00EF50C9" w:rsidRPr="006E32D4">
              <w:rPr>
                <w:rFonts w:ascii="Arial" w:hAnsi="Arial" w:cs="Arial"/>
                <w:b/>
                <w:sz w:val="16"/>
                <w:szCs w:val="22"/>
              </w:rPr>
              <w:t xml:space="preserve"> thương </w:t>
            </w:r>
            <w:r w:rsidRPr="00B562EC">
              <w:rPr>
                <w:rFonts w:ascii="Arial" w:hAnsi="Arial" w:cs="Arial"/>
                <w:b/>
                <w:sz w:val="16"/>
                <w:szCs w:val="22"/>
              </w:rPr>
              <w:t>mại,</w:t>
            </w:r>
            <w:r w:rsidR="00EF50C9" w:rsidRPr="006E32D4">
              <w:rPr>
                <w:rFonts w:ascii="Arial" w:hAnsi="Arial" w:cs="Arial"/>
                <w:b/>
                <w:sz w:val="16"/>
                <w:szCs w:val="22"/>
              </w:rPr>
              <w:t xml:space="preserve"> </w:t>
            </w:r>
            <w:r w:rsidRPr="00B562EC">
              <w:rPr>
                <w:rFonts w:ascii="Arial" w:hAnsi="Arial" w:cs="Arial"/>
                <w:b/>
                <w:sz w:val="16"/>
                <w:szCs w:val="22"/>
              </w:rPr>
              <w:t>dịch</w:t>
            </w:r>
            <w:r w:rsidR="00EF50C9" w:rsidRPr="006E32D4">
              <w:rPr>
                <w:rFonts w:ascii="Arial" w:hAnsi="Arial" w:cs="Arial"/>
                <w:b/>
                <w:sz w:val="16"/>
                <w:szCs w:val="22"/>
              </w:rPr>
              <w:t xml:space="preserve"> </w:t>
            </w:r>
            <w:r w:rsidR="00EF50C9" w:rsidRPr="00B562EC">
              <w:rPr>
                <w:rFonts w:ascii="Arial" w:hAnsi="Arial" w:cs="Arial"/>
                <w:b/>
                <w:sz w:val="16"/>
                <w:szCs w:val="22"/>
              </w:rPr>
              <w:t>v</w:t>
            </w:r>
            <w:r w:rsidR="00EF50C9" w:rsidRPr="006E32D4">
              <w:rPr>
                <w:rFonts w:ascii="Arial" w:hAnsi="Arial" w:cs="Arial"/>
                <w:b/>
                <w:sz w:val="16"/>
                <w:szCs w:val="22"/>
              </w:rPr>
              <w:t xml:space="preserve">ụ </w:t>
            </w:r>
            <w:r w:rsidRPr="00B562EC">
              <w:rPr>
                <w:rFonts w:ascii="Arial" w:hAnsi="Arial" w:cs="Arial"/>
                <w:b/>
                <w:sz w:val="16"/>
                <w:szCs w:val="22"/>
              </w:rPr>
              <w:t>(m</w:t>
            </w:r>
            <w:r w:rsidRPr="00B562EC">
              <w:rPr>
                <w:rFonts w:ascii="Arial" w:hAnsi="Arial" w:cs="Arial"/>
                <w:b/>
                <w:sz w:val="16"/>
                <w:szCs w:val="22"/>
                <w:vertAlign w:val="superscript"/>
              </w:rPr>
              <w:t>2</w:t>
            </w:r>
            <w:r w:rsidRPr="00B562EC">
              <w:rPr>
                <w:rFonts w:ascii="Arial" w:hAnsi="Arial" w:cs="Arial"/>
                <w:b/>
                <w:sz w:val="16"/>
                <w:szCs w:val="22"/>
              </w:rPr>
              <w:t>)</w:t>
            </w:r>
          </w:p>
        </w:tc>
      </w:tr>
      <w:tr w:rsidR="00EF50C9" w:rsidRPr="00B562EC">
        <w:tblPrEx>
          <w:tblCellMar>
            <w:top w:w="0" w:type="dxa"/>
            <w:left w:w="0" w:type="dxa"/>
            <w:bottom w:w="0" w:type="dxa"/>
            <w:right w:w="0" w:type="dxa"/>
          </w:tblCellMar>
        </w:tblPrEx>
        <w:tc>
          <w:tcPr>
            <w:tcW w:w="360" w:type="dxa"/>
            <w:vMerge/>
            <w:tcBorders>
              <w:top w:val="nil"/>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p>
        </w:tc>
        <w:tc>
          <w:tcPr>
            <w:tcW w:w="1581" w:type="dxa"/>
            <w:vMerge/>
            <w:tcBorders>
              <w:top w:val="nil"/>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p>
        </w:tc>
        <w:tc>
          <w:tcPr>
            <w:tcW w:w="590" w:type="dxa"/>
            <w:vMerge/>
            <w:tcBorders>
              <w:top w:val="nil"/>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p>
        </w:tc>
        <w:tc>
          <w:tcPr>
            <w:tcW w:w="730" w:type="dxa"/>
            <w:vMerge/>
            <w:tcBorders>
              <w:top w:val="nil"/>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p>
        </w:tc>
        <w:tc>
          <w:tcPr>
            <w:tcW w:w="653" w:type="dxa"/>
            <w:vMerge/>
            <w:tcBorders>
              <w:top w:val="nil"/>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p>
        </w:tc>
        <w:tc>
          <w:tcPr>
            <w:tcW w:w="603" w:type="dxa"/>
            <w:vMerge/>
            <w:tcBorders>
              <w:top w:val="nil"/>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p>
        </w:tc>
        <w:tc>
          <w:tcPr>
            <w:tcW w:w="1256" w:type="dxa"/>
            <w:gridSpan w:val="2"/>
            <w:tcBorders>
              <w:top w:val="single" w:sz="4" w:space="0" w:color="auto"/>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lang w:val="en-US"/>
              </w:rPr>
            </w:pPr>
            <w:r w:rsidRPr="00B562EC">
              <w:rPr>
                <w:rFonts w:ascii="Arial" w:hAnsi="Arial" w:cs="Arial"/>
                <w:b/>
                <w:sz w:val="16"/>
                <w:szCs w:val="22"/>
              </w:rPr>
              <w:t>Diện tích ≤70 m</w:t>
            </w:r>
            <w:r w:rsidRPr="00B562EC">
              <w:rPr>
                <w:rFonts w:ascii="Arial" w:hAnsi="Arial" w:cs="Arial"/>
                <w:b/>
                <w:sz w:val="16"/>
                <w:szCs w:val="22"/>
                <w:vertAlign w:val="superscript"/>
                <w:lang w:val="en-US"/>
              </w:rPr>
              <w:t>2</w:t>
            </w:r>
          </w:p>
        </w:tc>
        <w:tc>
          <w:tcPr>
            <w:tcW w:w="1402" w:type="dxa"/>
            <w:gridSpan w:val="2"/>
            <w:tcBorders>
              <w:top w:val="single" w:sz="4" w:space="0" w:color="auto"/>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lang w:val="en-US"/>
              </w:rPr>
            </w:pPr>
            <w:r w:rsidRPr="00B562EC">
              <w:rPr>
                <w:rFonts w:ascii="Arial" w:hAnsi="Arial" w:cs="Arial"/>
                <w:b/>
                <w:sz w:val="16"/>
                <w:szCs w:val="22"/>
              </w:rPr>
              <w:t>70 m</w:t>
            </w:r>
            <w:r w:rsidRPr="00B562EC">
              <w:rPr>
                <w:rFonts w:ascii="Arial" w:hAnsi="Arial" w:cs="Arial"/>
                <w:b/>
                <w:sz w:val="16"/>
                <w:szCs w:val="22"/>
                <w:vertAlign w:val="superscript"/>
              </w:rPr>
              <w:t>2</w:t>
            </w:r>
            <w:r w:rsidRPr="00B562EC">
              <w:rPr>
                <w:rFonts w:ascii="Arial" w:hAnsi="Arial" w:cs="Arial"/>
                <w:b/>
                <w:sz w:val="16"/>
                <w:szCs w:val="22"/>
                <w:lang w:val="en-US"/>
              </w:rPr>
              <w:t xml:space="preserve"> </w:t>
            </w:r>
            <w:r w:rsidRPr="00B562EC">
              <w:rPr>
                <w:rFonts w:ascii="Arial" w:hAnsi="Arial" w:cs="Arial"/>
                <w:b/>
                <w:sz w:val="16"/>
                <w:szCs w:val="22"/>
              </w:rPr>
              <w:t>&lt;</w:t>
            </w:r>
            <w:r w:rsidRPr="00B562EC">
              <w:rPr>
                <w:rFonts w:ascii="Arial" w:hAnsi="Arial" w:cs="Arial"/>
                <w:b/>
                <w:sz w:val="16"/>
                <w:szCs w:val="22"/>
                <w:lang w:val="en-US"/>
              </w:rPr>
              <w:t xml:space="preserve"> Diện</w:t>
            </w:r>
            <w:r w:rsidRPr="00B562EC">
              <w:rPr>
                <w:rFonts w:ascii="Arial" w:hAnsi="Arial" w:cs="Arial"/>
                <w:b/>
                <w:sz w:val="16"/>
                <w:szCs w:val="22"/>
              </w:rPr>
              <w:t xml:space="preserve"> tích ≤120 m</w:t>
            </w:r>
            <w:r w:rsidRPr="00B562EC">
              <w:rPr>
                <w:rFonts w:ascii="Arial" w:hAnsi="Arial" w:cs="Arial"/>
                <w:b/>
                <w:sz w:val="16"/>
                <w:szCs w:val="22"/>
                <w:vertAlign w:val="superscript"/>
                <w:lang w:val="en-US"/>
              </w:rPr>
              <w:t>2</w:t>
            </w:r>
          </w:p>
        </w:tc>
        <w:tc>
          <w:tcPr>
            <w:tcW w:w="1256" w:type="dxa"/>
            <w:gridSpan w:val="2"/>
            <w:tcBorders>
              <w:top w:val="single" w:sz="4" w:space="0" w:color="auto"/>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lang w:val="en-US"/>
              </w:rPr>
            </w:pPr>
            <w:r w:rsidRPr="00B562EC">
              <w:rPr>
                <w:rFonts w:ascii="Arial" w:hAnsi="Arial" w:cs="Arial"/>
                <w:b/>
                <w:sz w:val="16"/>
                <w:szCs w:val="22"/>
              </w:rPr>
              <w:t xml:space="preserve">Diện </w:t>
            </w:r>
            <w:r w:rsidRPr="00B562EC">
              <w:rPr>
                <w:rFonts w:ascii="Arial" w:hAnsi="Arial" w:cs="Arial"/>
                <w:b/>
                <w:sz w:val="16"/>
                <w:szCs w:val="22"/>
                <w:lang w:val="en-US"/>
              </w:rPr>
              <w:t>tí</w:t>
            </w:r>
            <w:r w:rsidRPr="00B562EC">
              <w:rPr>
                <w:rFonts w:ascii="Arial" w:hAnsi="Arial" w:cs="Arial"/>
                <w:b/>
                <w:sz w:val="16"/>
                <w:szCs w:val="22"/>
              </w:rPr>
              <w:t>ch &gt;120 m</w:t>
            </w:r>
            <w:r w:rsidRPr="00B562EC">
              <w:rPr>
                <w:rFonts w:ascii="Arial" w:hAnsi="Arial" w:cs="Arial"/>
                <w:b/>
                <w:sz w:val="16"/>
                <w:szCs w:val="22"/>
                <w:vertAlign w:val="superscript"/>
                <w:lang w:val="en-US"/>
              </w:rPr>
              <w:t>2</w:t>
            </w:r>
          </w:p>
        </w:tc>
        <w:tc>
          <w:tcPr>
            <w:tcW w:w="1592" w:type="dxa"/>
            <w:gridSpan w:val="2"/>
            <w:tcBorders>
              <w:top w:val="single" w:sz="4" w:space="0" w:color="auto"/>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r w:rsidRPr="00B562EC">
              <w:rPr>
                <w:rFonts w:ascii="Arial" w:hAnsi="Arial" w:cs="Arial"/>
                <w:b/>
                <w:sz w:val="16"/>
                <w:szCs w:val="22"/>
              </w:rPr>
              <w:t>Nhà liền kề</w:t>
            </w:r>
          </w:p>
        </w:tc>
        <w:tc>
          <w:tcPr>
            <w:tcW w:w="1618" w:type="dxa"/>
            <w:gridSpan w:val="2"/>
            <w:tcBorders>
              <w:top w:val="single" w:sz="4" w:space="0" w:color="auto"/>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r w:rsidRPr="00B562EC">
              <w:rPr>
                <w:rFonts w:ascii="Arial" w:hAnsi="Arial" w:cs="Arial"/>
                <w:b/>
                <w:sz w:val="16"/>
                <w:szCs w:val="22"/>
              </w:rPr>
              <w:t>Biệt thự</w:t>
            </w:r>
          </w:p>
        </w:tc>
        <w:tc>
          <w:tcPr>
            <w:tcW w:w="1079" w:type="dxa"/>
            <w:vMerge/>
            <w:tcBorders>
              <w:top w:val="nil"/>
              <w:left w:val="single" w:sz="4" w:space="0" w:color="auto"/>
              <w:bottom w:val="nil"/>
              <w:right w:val="nil"/>
            </w:tcBorders>
            <w:shd w:val="clear" w:color="auto" w:fill="FFFFFF"/>
            <w:vAlign w:val="center"/>
          </w:tcPr>
          <w:p w:rsidR="00EF50C9" w:rsidRPr="00B562EC" w:rsidRDefault="00EF50C9" w:rsidP="00FD29D2">
            <w:pPr>
              <w:spacing w:before="120"/>
              <w:jc w:val="center"/>
              <w:rPr>
                <w:rFonts w:ascii="Arial" w:hAnsi="Arial" w:cs="Arial"/>
                <w:b/>
                <w:sz w:val="16"/>
                <w:szCs w:val="22"/>
              </w:rPr>
            </w:pPr>
          </w:p>
        </w:tc>
        <w:tc>
          <w:tcPr>
            <w:tcW w:w="1200" w:type="dxa"/>
            <w:vMerge/>
            <w:tcBorders>
              <w:top w:val="nil"/>
              <w:left w:val="single" w:sz="4" w:space="0" w:color="auto"/>
              <w:bottom w:val="nil"/>
              <w:right w:val="single" w:sz="4" w:space="0" w:color="auto"/>
            </w:tcBorders>
            <w:shd w:val="clear" w:color="auto" w:fill="FFFFFF"/>
            <w:vAlign w:val="center"/>
          </w:tcPr>
          <w:p w:rsidR="00EF50C9" w:rsidRPr="00B562EC" w:rsidRDefault="00EF50C9" w:rsidP="00FD29D2">
            <w:pPr>
              <w:spacing w:before="120"/>
              <w:jc w:val="center"/>
              <w:rPr>
                <w:rFonts w:ascii="Arial" w:hAnsi="Arial" w:cs="Arial"/>
                <w:b/>
                <w:sz w:val="16"/>
                <w:szCs w:val="22"/>
              </w:rPr>
            </w:pPr>
          </w:p>
        </w:tc>
      </w:tr>
      <w:tr w:rsidR="00B14FA7" w:rsidRPr="00B562EC">
        <w:tblPrEx>
          <w:tblCellMar>
            <w:top w:w="0" w:type="dxa"/>
            <w:left w:w="0" w:type="dxa"/>
            <w:bottom w:w="0" w:type="dxa"/>
            <w:right w:w="0" w:type="dxa"/>
          </w:tblCellMar>
        </w:tblPrEx>
        <w:tc>
          <w:tcPr>
            <w:tcW w:w="360" w:type="dxa"/>
            <w:vMerge/>
            <w:tcBorders>
              <w:top w:val="nil"/>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p>
        </w:tc>
        <w:tc>
          <w:tcPr>
            <w:tcW w:w="1581" w:type="dxa"/>
            <w:vMerge/>
            <w:tcBorders>
              <w:top w:val="nil"/>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p>
        </w:tc>
        <w:tc>
          <w:tcPr>
            <w:tcW w:w="590" w:type="dxa"/>
            <w:vMerge/>
            <w:tcBorders>
              <w:top w:val="nil"/>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p>
        </w:tc>
        <w:tc>
          <w:tcPr>
            <w:tcW w:w="730" w:type="dxa"/>
            <w:vMerge/>
            <w:tcBorders>
              <w:top w:val="nil"/>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p>
        </w:tc>
        <w:tc>
          <w:tcPr>
            <w:tcW w:w="653" w:type="dxa"/>
            <w:vMerge/>
            <w:tcBorders>
              <w:top w:val="nil"/>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p>
        </w:tc>
        <w:tc>
          <w:tcPr>
            <w:tcW w:w="603" w:type="dxa"/>
            <w:vMerge/>
            <w:tcBorders>
              <w:top w:val="nil"/>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p>
        </w:tc>
        <w:tc>
          <w:tcPr>
            <w:tcW w:w="643"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Số</w:t>
            </w:r>
            <w:r w:rsidRPr="006E32D4">
              <w:rPr>
                <w:rFonts w:ascii="Arial" w:hAnsi="Arial" w:cs="Arial"/>
                <w:b/>
                <w:sz w:val="16"/>
                <w:szCs w:val="22"/>
              </w:rPr>
              <w:t xml:space="preserve"> </w:t>
            </w:r>
            <w:r w:rsidRPr="00B562EC">
              <w:rPr>
                <w:rFonts w:ascii="Arial" w:hAnsi="Arial" w:cs="Arial"/>
                <w:b/>
                <w:sz w:val="16"/>
                <w:szCs w:val="22"/>
              </w:rPr>
              <w:t>lượng</w:t>
            </w:r>
            <w:r w:rsidRPr="006E32D4">
              <w:rPr>
                <w:rFonts w:ascii="Arial" w:hAnsi="Arial" w:cs="Arial"/>
                <w:b/>
                <w:sz w:val="16"/>
                <w:szCs w:val="22"/>
              </w:rPr>
              <w:t xml:space="preserve"> </w:t>
            </w:r>
            <w:r w:rsidRPr="00B562EC">
              <w:rPr>
                <w:rFonts w:ascii="Arial" w:hAnsi="Arial" w:cs="Arial"/>
                <w:b/>
                <w:sz w:val="16"/>
                <w:szCs w:val="22"/>
              </w:rPr>
              <w:t>căn</w:t>
            </w:r>
            <w:r w:rsidRPr="006E32D4">
              <w:rPr>
                <w:rFonts w:ascii="Arial" w:hAnsi="Arial" w:cs="Arial"/>
                <w:b/>
                <w:sz w:val="16"/>
                <w:szCs w:val="22"/>
              </w:rPr>
              <w:t xml:space="preserve"> </w:t>
            </w:r>
            <w:r w:rsidR="00383FF2" w:rsidRPr="00B562EC">
              <w:rPr>
                <w:rFonts w:ascii="Arial" w:hAnsi="Arial" w:cs="Arial"/>
                <w:b/>
                <w:sz w:val="16"/>
                <w:szCs w:val="22"/>
              </w:rPr>
              <w:t>hộ</w:t>
            </w:r>
            <w:r w:rsidRPr="006E32D4">
              <w:rPr>
                <w:rFonts w:ascii="Arial" w:hAnsi="Arial" w:cs="Arial"/>
                <w:b/>
                <w:sz w:val="16"/>
                <w:szCs w:val="22"/>
              </w:rPr>
              <w:t xml:space="preserve"> </w:t>
            </w:r>
            <w:r w:rsidRPr="00B562EC">
              <w:rPr>
                <w:rFonts w:ascii="Arial" w:hAnsi="Arial" w:cs="Arial"/>
                <w:b/>
                <w:sz w:val="16"/>
                <w:szCs w:val="22"/>
              </w:rPr>
              <w:t>(c</w:t>
            </w:r>
            <w:r w:rsidRPr="006E32D4">
              <w:rPr>
                <w:rFonts w:ascii="Arial" w:hAnsi="Arial" w:cs="Arial"/>
                <w:b/>
                <w:sz w:val="16"/>
                <w:szCs w:val="22"/>
              </w:rPr>
              <w:t>ă</w:t>
            </w:r>
            <w:r w:rsidRPr="00B562EC">
              <w:rPr>
                <w:rFonts w:ascii="Arial" w:hAnsi="Arial" w:cs="Arial"/>
                <w:b/>
                <w:sz w:val="16"/>
                <w:szCs w:val="22"/>
              </w:rPr>
              <w:t>n)</w:t>
            </w:r>
          </w:p>
        </w:tc>
        <w:tc>
          <w:tcPr>
            <w:tcW w:w="613"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647"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Số</w:t>
            </w:r>
            <w:r w:rsidRPr="006E32D4">
              <w:rPr>
                <w:rFonts w:ascii="Arial" w:hAnsi="Arial" w:cs="Arial"/>
                <w:b/>
                <w:sz w:val="16"/>
                <w:szCs w:val="22"/>
              </w:rPr>
              <w:t xml:space="preserve"> </w:t>
            </w:r>
            <w:r w:rsidRPr="00B562EC">
              <w:rPr>
                <w:rFonts w:ascii="Arial" w:hAnsi="Arial" w:cs="Arial"/>
                <w:b/>
                <w:sz w:val="16"/>
                <w:szCs w:val="22"/>
              </w:rPr>
              <w:t>lượng</w:t>
            </w:r>
            <w:r w:rsidRPr="006E32D4">
              <w:rPr>
                <w:rFonts w:ascii="Arial" w:hAnsi="Arial" w:cs="Arial"/>
                <w:b/>
                <w:sz w:val="16"/>
                <w:szCs w:val="22"/>
              </w:rPr>
              <w:t xml:space="preserve"> </w:t>
            </w:r>
            <w:r w:rsidRPr="00B562EC">
              <w:rPr>
                <w:rFonts w:ascii="Arial" w:hAnsi="Arial" w:cs="Arial"/>
                <w:b/>
                <w:sz w:val="16"/>
                <w:szCs w:val="22"/>
              </w:rPr>
              <w:t>căn</w:t>
            </w:r>
            <w:r w:rsidRPr="006E32D4">
              <w:rPr>
                <w:rFonts w:ascii="Arial" w:hAnsi="Arial" w:cs="Arial"/>
                <w:b/>
                <w:sz w:val="16"/>
                <w:szCs w:val="22"/>
              </w:rPr>
              <w:t xml:space="preserve"> </w:t>
            </w:r>
            <w:r w:rsidR="00383FF2" w:rsidRPr="00B562EC">
              <w:rPr>
                <w:rFonts w:ascii="Arial" w:hAnsi="Arial" w:cs="Arial"/>
                <w:b/>
                <w:sz w:val="16"/>
                <w:szCs w:val="22"/>
              </w:rPr>
              <w:t>hộ</w:t>
            </w:r>
            <w:r w:rsidRPr="006E32D4">
              <w:rPr>
                <w:rFonts w:ascii="Arial" w:hAnsi="Arial" w:cs="Arial"/>
                <w:b/>
                <w:sz w:val="16"/>
                <w:szCs w:val="22"/>
              </w:rPr>
              <w:t xml:space="preserve"> </w:t>
            </w:r>
            <w:r w:rsidRPr="00B562EC">
              <w:rPr>
                <w:rFonts w:ascii="Arial" w:hAnsi="Arial" w:cs="Arial"/>
                <w:b/>
                <w:sz w:val="16"/>
                <w:szCs w:val="22"/>
              </w:rPr>
              <w:t>(c</w:t>
            </w:r>
            <w:r w:rsidRPr="006E32D4">
              <w:rPr>
                <w:rFonts w:ascii="Arial" w:hAnsi="Arial" w:cs="Arial"/>
                <w:b/>
                <w:sz w:val="16"/>
                <w:szCs w:val="22"/>
              </w:rPr>
              <w:t>ă</w:t>
            </w:r>
            <w:r w:rsidRPr="00B562EC">
              <w:rPr>
                <w:rFonts w:ascii="Arial" w:hAnsi="Arial" w:cs="Arial"/>
                <w:b/>
                <w:sz w:val="16"/>
                <w:szCs w:val="22"/>
              </w:rPr>
              <w:t>n)</w:t>
            </w:r>
          </w:p>
        </w:tc>
        <w:tc>
          <w:tcPr>
            <w:tcW w:w="755"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653"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Số</w:t>
            </w:r>
            <w:r w:rsidRPr="006E32D4">
              <w:rPr>
                <w:rFonts w:ascii="Arial" w:hAnsi="Arial" w:cs="Arial"/>
                <w:b/>
                <w:sz w:val="16"/>
                <w:szCs w:val="22"/>
              </w:rPr>
              <w:t xml:space="preserve"> </w:t>
            </w:r>
            <w:r w:rsidRPr="00B562EC">
              <w:rPr>
                <w:rFonts w:ascii="Arial" w:hAnsi="Arial" w:cs="Arial"/>
                <w:b/>
                <w:sz w:val="16"/>
                <w:szCs w:val="22"/>
              </w:rPr>
              <w:t>lượng</w:t>
            </w:r>
            <w:r w:rsidRPr="006E32D4">
              <w:rPr>
                <w:rFonts w:ascii="Arial" w:hAnsi="Arial" w:cs="Arial"/>
                <w:b/>
                <w:sz w:val="16"/>
                <w:szCs w:val="22"/>
              </w:rPr>
              <w:t xml:space="preserve"> </w:t>
            </w:r>
            <w:r w:rsidRPr="00B562EC">
              <w:rPr>
                <w:rFonts w:ascii="Arial" w:hAnsi="Arial" w:cs="Arial"/>
                <w:b/>
                <w:sz w:val="16"/>
                <w:szCs w:val="22"/>
              </w:rPr>
              <w:t>căn</w:t>
            </w:r>
            <w:r w:rsidRPr="006E32D4">
              <w:rPr>
                <w:rFonts w:ascii="Arial" w:hAnsi="Arial" w:cs="Arial"/>
                <w:b/>
                <w:sz w:val="16"/>
                <w:szCs w:val="22"/>
              </w:rPr>
              <w:t xml:space="preserve"> </w:t>
            </w:r>
            <w:r w:rsidR="00383FF2" w:rsidRPr="00B562EC">
              <w:rPr>
                <w:rFonts w:ascii="Arial" w:hAnsi="Arial" w:cs="Arial"/>
                <w:b/>
                <w:sz w:val="16"/>
                <w:szCs w:val="22"/>
              </w:rPr>
              <w:t>hộ</w:t>
            </w:r>
            <w:r w:rsidRPr="006E32D4">
              <w:rPr>
                <w:rFonts w:ascii="Arial" w:hAnsi="Arial" w:cs="Arial"/>
                <w:b/>
                <w:sz w:val="16"/>
                <w:szCs w:val="22"/>
              </w:rPr>
              <w:t xml:space="preserve"> </w:t>
            </w:r>
            <w:r w:rsidRPr="00B562EC">
              <w:rPr>
                <w:rFonts w:ascii="Arial" w:hAnsi="Arial" w:cs="Arial"/>
                <w:b/>
                <w:sz w:val="16"/>
                <w:szCs w:val="22"/>
              </w:rPr>
              <w:t>(c</w:t>
            </w:r>
            <w:r w:rsidRPr="006E32D4">
              <w:rPr>
                <w:rFonts w:ascii="Arial" w:hAnsi="Arial" w:cs="Arial"/>
                <w:b/>
                <w:sz w:val="16"/>
                <w:szCs w:val="22"/>
              </w:rPr>
              <w:t>ă</w:t>
            </w:r>
            <w:r w:rsidRPr="00B562EC">
              <w:rPr>
                <w:rFonts w:ascii="Arial" w:hAnsi="Arial" w:cs="Arial"/>
                <w:b/>
                <w:sz w:val="16"/>
                <w:szCs w:val="22"/>
              </w:rPr>
              <w:t>n)</w:t>
            </w:r>
          </w:p>
        </w:tc>
        <w:tc>
          <w:tcPr>
            <w:tcW w:w="603"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755"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Số</w:t>
            </w:r>
            <w:r w:rsidRPr="00B562EC">
              <w:rPr>
                <w:rFonts w:ascii="Arial" w:hAnsi="Arial" w:cs="Arial"/>
                <w:b/>
                <w:sz w:val="16"/>
                <w:szCs w:val="22"/>
                <w:lang w:val="en-US"/>
              </w:rPr>
              <w:t xml:space="preserve"> </w:t>
            </w:r>
            <w:r w:rsidRPr="00B562EC">
              <w:rPr>
                <w:rFonts w:ascii="Arial" w:hAnsi="Arial" w:cs="Arial"/>
                <w:b/>
                <w:sz w:val="16"/>
                <w:szCs w:val="22"/>
              </w:rPr>
              <w:t>lượng</w:t>
            </w:r>
            <w:r w:rsidRPr="00B562EC">
              <w:rPr>
                <w:rFonts w:ascii="Arial" w:hAnsi="Arial" w:cs="Arial"/>
                <w:b/>
                <w:sz w:val="16"/>
                <w:szCs w:val="22"/>
                <w:lang w:val="en-US"/>
              </w:rPr>
              <w:t xml:space="preserve"> nhà </w:t>
            </w:r>
            <w:r w:rsidRPr="00B562EC">
              <w:rPr>
                <w:rFonts w:ascii="Arial" w:hAnsi="Arial" w:cs="Arial"/>
                <w:b/>
                <w:sz w:val="16"/>
                <w:szCs w:val="22"/>
              </w:rPr>
              <w:t>(c</w:t>
            </w:r>
            <w:r w:rsidRPr="00B562EC">
              <w:rPr>
                <w:rFonts w:ascii="Arial" w:hAnsi="Arial" w:cs="Arial"/>
                <w:b/>
                <w:sz w:val="16"/>
                <w:szCs w:val="22"/>
                <w:lang w:val="en-US"/>
              </w:rPr>
              <w:t>ă</w:t>
            </w:r>
            <w:r w:rsidRPr="00B562EC">
              <w:rPr>
                <w:rFonts w:ascii="Arial" w:hAnsi="Arial" w:cs="Arial"/>
                <w:b/>
                <w:sz w:val="16"/>
                <w:szCs w:val="22"/>
              </w:rPr>
              <w:t>n)</w:t>
            </w:r>
          </w:p>
        </w:tc>
        <w:tc>
          <w:tcPr>
            <w:tcW w:w="837"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774"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Số</w:t>
            </w:r>
            <w:r w:rsidRPr="00B562EC">
              <w:rPr>
                <w:rFonts w:ascii="Arial" w:hAnsi="Arial" w:cs="Arial"/>
                <w:b/>
                <w:sz w:val="16"/>
                <w:szCs w:val="22"/>
                <w:lang w:val="en-US"/>
              </w:rPr>
              <w:t xml:space="preserve"> </w:t>
            </w:r>
            <w:r w:rsidRPr="00B562EC">
              <w:rPr>
                <w:rFonts w:ascii="Arial" w:hAnsi="Arial" w:cs="Arial"/>
                <w:b/>
                <w:sz w:val="16"/>
                <w:szCs w:val="22"/>
              </w:rPr>
              <w:t>lượng</w:t>
            </w:r>
            <w:r w:rsidRPr="00B562EC">
              <w:rPr>
                <w:rFonts w:ascii="Arial" w:hAnsi="Arial" w:cs="Arial"/>
                <w:b/>
                <w:sz w:val="16"/>
                <w:szCs w:val="22"/>
                <w:lang w:val="en-US"/>
              </w:rPr>
              <w:t xml:space="preserve"> nhà </w:t>
            </w:r>
            <w:r w:rsidRPr="00B562EC">
              <w:rPr>
                <w:rFonts w:ascii="Arial" w:hAnsi="Arial" w:cs="Arial"/>
                <w:b/>
                <w:sz w:val="16"/>
                <w:szCs w:val="22"/>
              </w:rPr>
              <w:t>(c</w:t>
            </w:r>
            <w:r w:rsidRPr="00B562EC">
              <w:rPr>
                <w:rFonts w:ascii="Arial" w:hAnsi="Arial" w:cs="Arial"/>
                <w:b/>
                <w:sz w:val="16"/>
                <w:szCs w:val="22"/>
                <w:lang w:val="en-US"/>
              </w:rPr>
              <w:t>ă</w:t>
            </w:r>
            <w:r w:rsidRPr="00B562EC">
              <w:rPr>
                <w:rFonts w:ascii="Arial" w:hAnsi="Arial" w:cs="Arial"/>
                <w:b/>
                <w:sz w:val="16"/>
                <w:szCs w:val="22"/>
              </w:rPr>
              <w:t>n)</w:t>
            </w:r>
          </w:p>
        </w:tc>
        <w:tc>
          <w:tcPr>
            <w:tcW w:w="844" w:type="dxa"/>
            <w:tcBorders>
              <w:top w:val="single" w:sz="4" w:space="0" w:color="auto"/>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1079" w:type="dxa"/>
            <w:vMerge/>
            <w:tcBorders>
              <w:top w:val="nil"/>
              <w:left w:val="single" w:sz="4" w:space="0" w:color="auto"/>
              <w:bottom w:val="nil"/>
              <w:right w:val="nil"/>
            </w:tcBorders>
            <w:shd w:val="clear" w:color="auto" w:fill="FFFFFF"/>
            <w:vAlign w:val="center"/>
          </w:tcPr>
          <w:p w:rsidR="00B14FA7" w:rsidRPr="00B562EC" w:rsidRDefault="00B14FA7" w:rsidP="00FD29D2">
            <w:pPr>
              <w:spacing w:before="120"/>
              <w:jc w:val="center"/>
              <w:rPr>
                <w:rFonts w:ascii="Arial" w:hAnsi="Arial" w:cs="Arial"/>
                <w:b/>
                <w:sz w:val="16"/>
                <w:szCs w:val="22"/>
              </w:rPr>
            </w:pPr>
          </w:p>
        </w:tc>
        <w:tc>
          <w:tcPr>
            <w:tcW w:w="1200" w:type="dxa"/>
            <w:vMerge/>
            <w:tcBorders>
              <w:top w:val="nil"/>
              <w:left w:val="single" w:sz="4" w:space="0" w:color="auto"/>
              <w:bottom w:val="nil"/>
              <w:right w:val="single" w:sz="4" w:space="0" w:color="auto"/>
            </w:tcBorders>
            <w:shd w:val="clear" w:color="auto" w:fill="FFFFFF"/>
            <w:vAlign w:val="center"/>
          </w:tcPr>
          <w:p w:rsidR="00B14FA7" w:rsidRPr="00B562EC" w:rsidRDefault="00B14FA7" w:rsidP="00FD29D2">
            <w:pPr>
              <w:spacing w:before="120"/>
              <w:jc w:val="center"/>
              <w:rPr>
                <w:rFonts w:ascii="Arial" w:hAnsi="Arial" w:cs="Arial"/>
                <w:b/>
                <w:sz w:val="16"/>
                <w:szCs w:val="22"/>
              </w:rPr>
            </w:pPr>
          </w:p>
        </w:tc>
      </w:tr>
      <w:tr w:rsidR="002E5CA0" w:rsidRPr="00B562EC">
        <w:tblPrEx>
          <w:tblCellMar>
            <w:top w:w="0" w:type="dxa"/>
            <w:left w:w="0" w:type="dxa"/>
            <w:bottom w:w="0" w:type="dxa"/>
            <w:right w:w="0" w:type="dxa"/>
          </w:tblCellMar>
        </w:tblPrEx>
        <w:tc>
          <w:tcPr>
            <w:tcW w:w="36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(1)</w:t>
            </w:r>
          </w:p>
        </w:tc>
        <w:tc>
          <w:tcPr>
            <w:tcW w:w="1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(2)</w:t>
            </w:r>
          </w:p>
        </w:tc>
        <w:tc>
          <w:tcPr>
            <w:tcW w:w="5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(3)</w:t>
            </w: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(4)</w:t>
            </w: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(5)</w:t>
            </w: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w:t>
            </w:r>
          </w:p>
        </w:tc>
        <w:tc>
          <w:tcPr>
            <w:tcW w:w="64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(62)</w:t>
            </w:r>
          </w:p>
        </w:tc>
        <w:tc>
          <w:tcPr>
            <w:tcW w:w="61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(63)</w:t>
            </w: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(64)</w:t>
            </w: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(65)</w:t>
            </w: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(66)</w:t>
            </w: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(67)</w:t>
            </w: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(68)</w:t>
            </w: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(69)</w:t>
            </w:r>
          </w:p>
        </w:tc>
        <w:tc>
          <w:tcPr>
            <w:tcW w:w="77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(70)</w:t>
            </w: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(71)</w:t>
            </w:r>
          </w:p>
        </w:tc>
        <w:tc>
          <w:tcPr>
            <w:tcW w:w="107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(72)</w:t>
            </w:r>
          </w:p>
        </w:tc>
        <w:tc>
          <w:tcPr>
            <w:tcW w:w="120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(73)</w:t>
            </w:r>
          </w:p>
        </w:tc>
      </w:tr>
      <w:tr w:rsidR="002E5CA0" w:rsidRPr="00B562EC">
        <w:tblPrEx>
          <w:tblCellMar>
            <w:top w:w="0" w:type="dxa"/>
            <w:left w:w="0" w:type="dxa"/>
            <w:bottom w:w="0" w:type="dxa"/>
            <w:right w:w="0" w:type="dxa"/>
          </w:tblCellMar>
        </w:tblPrEx>
        <w:tc>
          <w:tcPr>
            <w:tcW w:w="36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I</w:t>
            </w:r>
          </w:p>
        </w:tc>
        <w:tc>
          <w:tcPr>
            <w:tcW w:w="1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Quận/huyện ...</w:t>
            </w:r>
          </w:p>
        </w:tc>
        <w:tc>
          <w:tcPr>
            <w:tcW w:w="5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7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07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20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36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1</w:t>
            </w:r>
          </w:p>
        </w:tc>
        <w:tc>
          <w:tcPr>
            <w:tcW w:w="1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Dự án....</w:t>
            </w:r>
          </w:p>
        </w:tc>
        <w:tc>
          <w:tcPr>
            <w:tcW w:w="5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7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07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20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36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2</w:t>
            </w:r>
          </w:p>
        </w:tc>
        <w:tc>
          <w:tcPr>
            <w:tcW w:w="1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Dự án....</w:t>
            </w:r>
          </w:p>
        </w:tc>
        <w:tc>
          <w:tcPr>
            <w:tcW w:w="5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7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07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20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360" w:type="dxa"/>
            <w:tcBorders>
              <w:top w:val="single" w:sz="4" w:space="0" w:color="auto"/>
              <w:left w:val="single" w:sz="4" w:space="0" w:color="auto"/>
              <w:bottom w:val="nil"/>
              <w:right w:val="nil"/>
            </w:tcBorders>
            <w:shd w:val="clear" w:color="auto" w:fill="FFFFFF"/>
          </w:tcPr>
          <w:p w:rsidR="002E5CA0" w:rsidRPr="00B562EC" w:rsidRDefault="00E91EA3" w:rsidP="00FD29D2">
            <w:pPr>
              <w:spacing w:before="120"/>
              <w:jc w:val="center"/>
              <w:rPr>
                <w:rFonts w:ascii="Arial" w:hAnsi="Arial" w:cs="Arial"/>
                <w:sz w:val="16"/>
                <w:szCs w:val="22"/>
                <w:lang w:val="en-US"/>
              </w:rPr>
            </w:pPr>
            <w:r w:rsidRPr="00B562EC">
              <w:rPr>
                <w:rFonts w:ascii="Arial" w:hAnsi="Arial" w:cs="Arial"/>
                <w:sz w:val="16"/>
                <w:szCs w:val="22"/>
                <w:lang w:val="en-US"/>
              </w:rPr>
              <w:t>…</w:t>
            </w:r>
          </w:p>
        </w:tc>
        <w:tc>
          <w:tcPr>
            <w:tcW w:w="1581" w:type="dxa"/>
            <w:tcBorders>
              <w:top w:val="single" w:sz="4" w:space="0" w:color="auto"/>
              <w:left w:val="single" w:sz="4" w:space="0" w:color="auto"/>
              <w:bottom w:val="nil"/>
              <w:right w:val="nil"/>
            </w:tcBorders>
            <w:shd w:val="clear" w:color="auto" w:fill="FFFFFF"/>
          </w:tcPr>
          <w:p w:rsidR="002E5CA0" w:rsidRPr="00B562EC" w:rsidRDefault="00E91EA3" w:rsidP="00FD29D2">
            <w:pPr>
              <w:spacing w:before="120"/>
              <w:rPr>
                <w:rFonts w:ascii="Arial" w:hAnsi="Arial" w:cs="Arial"/>
                <w:sz w:val="16"/>
                <w:szCs w:val="22"/>
                <w:lang w:val="en-US"/>
              </w:rPr>
            </w:pPr>
            <w:r w:rsidRPr="00B562EC">
              <w:rPr>
                <w:rFonts w:ascii="Arial" w:hAnsi="Arial" w:cs="Arial"/>
                <w:sz w:val="16"/>
                <w:szCs w:val="22"/>
                <w:lang w:val="en-US"/>
              </w:rPr>
              <w:t>…</w:t>
            </w:r>
          </w:p>
        </w:tc>
        <w:tc>
          <w:tcPr>
            <w:tcW w:w="5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7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07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20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36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II</w:t>
            </w:r>
          </w:p>
        </w:tc>
        <w:tc>
          <w:tcPr>
            <w:tcW w:w="1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Quận/huyện ...</w:t>
            </w:r>
          </w:p>
        </w:tc>
        <w:tc>
          <w:tcPr>
            <w:tcW w:w="5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7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07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20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36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w:t>
            </w:r>
          </w:p>
        </w:tc>
        <w:tc>
          <w:tcPr>
            <w:tcW w:w="1581" w:type="dxa"/>
            <w:tcBorders>
              <w:top w:val="single" w:sz="4" w:space="0" w:color="auto"/>
              <w:left w:val="single" w:sz="4" w:space="0" w:color="auto"/>
              <w:bottom w:val="nil"/>
              <w:right w:val="nil"/>
            </w:tcBorders>
            <w:shd w:val="clear" w:color="auto" w:fill="FFFFFF"/>
          </w:tcPr>
          <w:p w:rsidR="002E5CA0" w:rsidRPr="00B562EC" w:rsidRDefault="002B0329" w:rsidP="00FD29D2">
            <w:pPr>
              <w:spacing w:before="120"/>
              <w:rPr>
                <w:rFonts w:ascii="Arial" w:hAnsi="Arial" w:cs="Arial"/>
                <w:sz w:val="16"/>
                <w:szCs w:val="22"/>
                <w:lang w:val="en-US"/>
              </w:rPr>
            </w:pPr>
            <w:r w:rsidRPr="00B562EC">
              <w:rPr>
                <w:rFonts w:ascii="Arial" w:hAnsi="Arial" w:cs="Arial"/>
                <w:sz w:val="16"/>
                <w:szCs w:val="22"/>
                <w:lang w:val="en-US"/>
              </w:rPr>
              <w:t>…</w:t>
            </w:r>
          </w:p>
        </w:tc>
        <w:tc>
          <w:tcPr>
            <w:tcW w:w="5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lang w:val="en-US"/>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7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07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20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3261" w:type="dxa"/>
            <w:gridSpan w:val="4"/>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Tổng cộng</w:t>
            </w:r>
          </w:p>
        </w:tc>
        <w:tc>
          <w:tcPr>
            <w:tcW w:w="65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4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1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5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75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83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77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84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107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bl>
    <w:p w:rsidR="002E5CA0" w:rsidRPr="00B562EC" w:rsidRDefault="00202AA4" w:rsidP="00FD29D2">
      <w:pPr>
        <w:spacing w:before="120"/>
        <w:jc w:val="right"/>
        <w:rPr>
          <w:rFonts w:ascii="Arial" w:hAnsi="Arial" w:cs="Arial"/>
          <w:b/>
          <w:sz w:val="20"/>
          <w:lang w:val="en-US"/>
        </w:rPr>
      </w:pPr>
      <w:r w:rsidRPr="00B562EC">
        <w:rPr>
          <w:rFonts w:ascii="Arial" w:hAnsi="Arial" w:cs="Arial"/>
          <w:b/>
          <w:sz w:val="20"/>
          <w:lang w:val="en-US"/>
        </w:rPr>
        <w:t>Biểu mẫu số 4a (tiếp theo)</w:t>
      </w:r>
    </w:p>
    <w:tbl>
      <w:tblPr>
        <w:tblW w:w="0" w:type="dxa"/>
        <w:tblInd w:w="5" w:type="dxa"/>
        <w:tblCellMar>
          <w:left w:w="0" w:type="dxa"/>
          <w:right w:w="0" w:type="dxa"/>
        </w:tblCellMar>
        <w:tblLook w:val="0000" w:firstRow="0" w:lastRow="0" w:firstColumn="0" w:lastColumn="0" w:noHBand="0" w:noVBand="0"/>
      </w:tblPr>
      <w:tblGrid>
        <w:gridCol w:w="204"/>
        <w:gridCol w:w="876"/>
        <w:gridCol w:w="381"/>
        <w:gridCol w:w="364"/>
        <w:gridCol w:w="477"/>
        <w:gridCol w:w="418"/>
        <w:gridCol w:w="477"/>
        <w:gridCol w:w="399"/>
        <w:gridCol w:w="477"/>
        <w:gridCol w:w="399"/>
        <w:gridCol w:w="477"/>
        <w:gridCol w:w="399"/>
        <w:gridCol w:w="477"/>
        <w:gridCol w:w="399"/>
        <w:gridCol w:w="477"/>
        <w:gridCol w:w="399"/>
        <w:gridCol w:w="477"/>
        <w:gridCol w:w="399"/>
        <w:gridCol w:w="496"/>
        <w:gridCol w:w="584"/>
      </w:tblGrid>
      <w:tr w:rsidR="002E5CA0" w:rsidRPr="00B562EC">
        <w:tblPrEx>
          <w:tblCellMar>
            <w:top w:w="0" w:type="dxa"/>
            <w:left w:w="0" w:type="dxa"/>
            <w:bottom w:w="0" w:type="dxa"/>
            <w:right w:w="0" w:type="dxa"/>
          </w:tblCellMar>
        </w:tblPrEx>
        <w:tc>
          <w:tcPr>
            <w:tcW w:w="53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TT</w:t>
            </w:r>
          </w:p>
        </w:tc>
        <w:tc>
          <w:tcPr>
            <w:tcW w:w="130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Tên dự án</w:t>
            </w:r>
          </w:p>
        </w:tc>
        <w:tc>
          <w:tcPr>
            <w:tcW w:w="61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Địa</w:t>
            </w:r>
            <w:r w:rsidR="00886E8B" w:rsidRPr="00B562EC">
              <w:rPr>
                <w:rFonts w:ascii="Arial" w:hAnsi="Arial" w:cs="Arial"/>
                <w:b/>
                <w:sz w:val="16"/>
                <w:szCs w:val="22"/>
                <w:lang w:val="en-US"/>
              </w:rPr>
              <w:t xml:space="preserve"> </w:t>
            </w:r>
            <w:r w:rsidR="00B562EC" w:rsidRPr="00B562EC">
              <w:rPr>
                <w:rFonts w:ascii="Arial" w:hAnsi="Arial" w:cs="Arial"/>
                <w:b/>
                <w:sz w:val="16"/>
                <w:szCs w:val="22"/>
              </w:rPr>
              <w:t>điểm</w:t>
            </w:r>
          </w:p>
        </w:tc>
        <w:tc>
          <w:tcPr>
            <w:tcW w:w="61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S</w:t>
            </w:r>
            <w:r w:rsidR="007E462B" w:rsidRPr="00B562EC">
              <w:rPr>
                <w:rFonts w:ascii="Arial" w:hAnsi="Arial" w:cs="Arial"/>
                <w:b/>
                <w:sz w:val="16"/>
                <w:szCs w:val="22"/>
                <w:lang w:val="en-US"/>
              </w:rPr>
              <w:t xml:space="preserve">ố </w:t>
            </w:r>
            <w:r w:rsidRPr="00B562EC">
              <w:rPr>
                <w:rFonts w:ascii="Arial" w:hAnsi="Arial" w:cs="Arial"/>
                <w:b/>
                <w:sz w:val="16"/>
                <w:szCs w:val="22"/>
              </w:rPr>
              <w:t>hiệu</w:t>
            </w:r>
            <w:r w:rsidR="007E462B" w:rsidRPr="00B562EC">
              <w:rPr>
                <w:rFonts w:ascii="Arial" w:hAnsi="Arial" w:cs="Arial"/>
                <w:b/>
                <w:sz w:val="16"/>
                <w:szCs w:val="22"/>
                <w:lang w:val="en-US"/>
              </w:rPr>
              <w:t xml:space="preserve"> </w:t>
            </w:r>
            <w:r w:rsidRPr="00B562EC">
              <w:rPr>
                <w:rFonts w:ascii="Arial" w:hAnsi="Arial" w:cs="Arial"/>
                <w:b/>
                <w:sz w:val="16"/>
                <w:szCs w:val="22"/>
              </w:rPr>
              <w:t>th</w:t>
            </w:r>
            <w:r w:rsidR="007E462B" w:rsidRPr="00B562EC">
              <w:rPr>
                <w:rFonts w:ascii="Arial" w:hAnsi="Arial" w:cs="Arial"/>
                <w:b/>
                <w:sz w:val="16"/>
                <w:szCs w:val="22"/>
                <w:lang w:val="en-US"/>
              </w:rPr>
              <w:t>ử</w:t>
            </w:r>
            <w:r w:rsidRPr="00B562EC">
              <w:rPr>
                <w:rFonts w:ascii="Arial" w:hAnsi="Arial" w:cs="Arial"/>
                <w:b/>
                <w:sz w:val="16"/>
                <w:szCs w:val="22"/>
              </w:rPr>
              <w:t>a</w:t>
            </w:r>
            <w:r w:rsidR="007E462B" w:rsidRPr="00B562EC">
              <w:rPr>
                <w:rFonts w:ascii="Arial" w:hAnsi="Arial" w:cs="Arial"/>
                <w:b/>
                <w:sz w:val="16"/>
                <w:szCs w:val="22"/>
                <w:lang w:val="en-US"/>
              </w:rPr>
              <w:t xml:space="preserve"> </w:t>
            </w:r>
            <w:r w:rsidRPr="00B562EC">
              <w:rPr>
                <w:rFonts w:ascii="Arial" w:hAnsi="Arial" w:cs="Arial"/>
                <w:b/>
                <w:sz w:val="16"/>
                <w:szCs w:val="22"/>
              </w:rPr>
              <w:t>đất</w:t>
            </w:r>
          </w:p>
        </w:tc>
        <w:tc>
          <w:tcPr>
            <w:tcW w:w="609"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Tổng</w:t>
            </w:r>
            <w:r w:rsidR="00446D31" w:rsidRPr="006E32D4">
              <w:rPr>
                <w:rFonts w:ascii="Arial" w:hAnsi="Arial" w:cs="Arial"/>
                <w:b/>
                <w:sz w:val="16"/>
                <w:szCs w:val="22"/>
              </w:rPr>
              <w:t xml:space="preserve"> </w:t>
            </w:r>
            <w:r w:rsidRPr="00B562EC">
              <w:rPr>
                <w:rFonts w:ascii="Arial" w:hAnsi="Arial" w:cs="Arial"/>
                <w:b/>
                <w:sz w:val="16"/>
                <w:szCs w:val="22"/>
              </w:rPr>
              <w:t>số</w:t>
            </w:r>
            <w:r w:rsidR="00446D31" w:rsidRPr="006E32D4">
              <w:rPr>
                <w:rFonts w:ascii="Arial" w:hAnsi="Arial" w:cs="Arial"/>
                <w:b/>
                <w:sz w:val="16"/>
                <w:szCs w:val="22"/>
              </w:rPr>
              <w:t xml:space="preserve"> </w:t>
            </w:r>
            <w:r w:rsidRPr="00B562EC">
              <w:rPr>
                <w:rFonts w:ascii="Arial" w:hAnsi="Arial" w:cs="Arial"/>
                <w:b/>
                <w:sz w:val="16"/>
                <w:szCs w:val="22"/>
              </w:rPr>
              <w:t>lượng</w:t>
            </w:r>
            <w:r w:rsidR="00446D31" w:rsidRPr="006E32D4">
              <w:rPr>
                <w:rFonts w:ascii="Arial" w:hAnsi="Arial" w:cs="Arial"/>
                <w:b/>
                <w:sz w:val="16"/>
                <w:szCs w:val="22"/>
              </w:rPr>
              <w:t xml:space="preserve"> </w:t>
            </w:r>
            <w:r w:rsidRPr="00B562EC">
              <w:rPr>
                <w:rFonts w:ascii="Arial" w:hAnsi="Arial" w:cs="Arial"/>
                <w:b/>
                <w:sz w:val="16"/>
                <w:szCs w:val="22"/>
              </w:rPr>
              <w:t>nhà</w:t>
            </w:r>
            <w:r w:rsidR="00446D31" w:rsidRPr="006E32D4">
              <w:rPr>
                <w:rFonts w:ascii="Arial" w:hAnsi="Arial" w:cs="Arial"/>
                <w:b/>
                <w:sz w:val="16"/>
                <w:szCs w:val="22"/>
              </w:rPr>
              <w:t xml:space="preserve"> </w:t>
            </w:r>
            <w:r w:rsidRPr="00B562EC">
              <w:rPr>
                <w:rFonts w:ascii="Arial" w:hAnsi="Arial" w:cs="Arial"/>
                <w:b/>
                <w:sz w:val="16"/>
                <w:szCs w:val="22"/>
              </w:rPr>
              <w:t>(căn)</w:t>
            </w:r>
          </w:p>
        </w:tc>
        <w:tc>
          <w:tcPr>
            <w:tcW w:w="73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Tổng diện tích sàn xây d</w:t>
            </w:r>
            <w:r w:rsidR="00F87A09" w:rsidRPr="006E32D4">
              <w:rPr>
                <w:rFonts w:ascii="Arial" w:hAnsi="Arial" w:cs="Arial"/>
                <w:b/>
                <w:sz w:val="16"/>
                <w:szCs w:val="22"/>
              </w:rPr>
              <w:t>ự</w:t>
            </w:r>
            <w:r w:rsidRPr="00B562EC">
              <w:rPr>
                <w:rFonts w:ascii="Arial" w:hAnsi="Arial" w:cs="Arial"/>
                <w:b/>
                <w:sz w:val="16"/>
                <w:szCs w:val="22"/>
              </w:rPr>
              <w:t>ng (m</w:t>
            </w:r>
            <w:r w:rsidRPr="00B562EC">
              <w:rPr>
                <w:rFonts w:ascii="Arial" w:hAnsi="Arial" w:cs="Arial"/>
                <w:b/>
                <w:sz w:val="16"/>
                <w:szCs w:val="22"/>
                <w:vertAlign w:val="superscript"/>
              </w:rPr>
              <w:t>2</w:t>
            </w:r>
            <w:r w:rsidRPr="00B562EC">
              <w:rPr>
                <w:rFonts w:ascii="Arial" w:hAnsi="Arial" w:cs="Arial"/>
                <w:b/>
                <w:sz w:val="16"/>
                <w:szCs w:val="22"/>
              </w:rPr>
              <w:t>)</w:t>
            </w:r>
          </w:p>
        </w:tc>
        <w:tc>
          <w:tcPr>
            <w:tcW w:w="9518" w:type="dxa"/>
            <w:gridSpan w:val="14"/>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 xml:space="preserve">Bất động sản đủ </w:t>
            </w:r>
            <w:r w:rsidR="00B562EC" w:rsidRPr="00B562EC">
              <w:rPr>
                <w:rFonts w:ascii="Arial" w:hAnsi="Arial" w:cs="Arial"/>
                <w:b/>
                <w:sz w:val="16"/>
                <w:szCs w:val="22"/>
              </w:rPr>
              <w:t>điều</w:t>
            </w:r>
            <w:r w:rsidRPr="00B562EC">
              <w:rPr>
                <w:rFonts w:ascii="Arial" w:hAnsi="Arial" w:cs="Arial"/>
                <w:b/>
                <w:sz w:val="16"/>
                <w:szCs w:val="22"/>
              </w:rPr>
              <w:t xml:space="preserve"> kiện giao dịch nh</w:t>
            </w:r>
            <w:r w:rsidR="00AB2098" w:rsidRPr="006E32D4">
              <w:rPr>
                <w:rFonts w:ascii="Arial" w:hAnsi="Arial" w:cs="Arial"/>
                <w:b/>
                <w:sz w:val="16"/>
                <w:szCs w:val="22"/>
              </w:rPr>
              <w:t>ư</w:t>
            </w:r>
            <w:r w:rsidRPr="00B562EC">
              <w:rPr>
                <w:rFonts w:ascii="Arial" w:hAnsi="Arial" w:cs="Arial"/>
                <w:b/>
                <w:sz w:val="16"/>
                <w:szCs w:val="22"/>
              </w:rPr>
              <w:t>ng ch</w:t>
            </w:r>
            <w:r w:rsidR="00AB2098" w:rsidRPr="006E32D4">
              <w:rPr>
                <w:rFonts w:ascii="Arial" w:hAnsi="Arial" w:cs="Arial"/>
                <w:b/>
                <w:sz w:val="16"/>
                <w:szCs w:val="22"/>
              </w:rPr>
              <w:t>ư</w:t>
            </w:r>
            <w:r w:rsidRPr="00B562EC">
              <w:rPr>
                <w:rFonts w:ascii="Arial" w:hAnsi="Arial" w:cs="Arial"/>
                <w:b/>
                <w:sz w:val="16"/>
                <w:szCs w:val="22"/>
              </w:rPr>
              <w:t xml:space="preserve">a giao </w:t>
            </w:r>
            <w:r w:rsidR="00AB2098" w:rsidRPr="006E32D4">
              <w:rPr>
                <w:rFonts w:ascii="Arial" w:hAnsi="Arial" w:cs="Arial"/>
                <w:b/>
                <w:sz w:val="16"/>
                <w:szCs w:val="22"/>
              </w:rPr>
              <w:t>dịch</w:t>
            </w:r>
            <w:r w:rsidRPr="00B562EC">
              <w:rPr>
                <w:rFonts w:ascii="Arial" w:hAnsi="Arial" w:cs="Arial"/>
                <w:b/>
                <w:sz w:val="16"/>
                <w:szCs w:val="22"/>
              </w:rPr>
              <w:t xml:space="preserve"> tính đế</w:t>
            </w:r>
            <w:r w:rsidR="00677739" w:rsidRPr="00B562EC">
              <w:rPr>
                <w:rFonts w:ascii="Arial" w:hAnsi="Arial" w:cs="Arial"/>
                <w:b/>
                <w:sz w:val="16"/>
                <w:szCs w:val="22"/>
              </w:rPr>
              <w:t xml:space="preserve">n </w:t>
            </w:r>
            <w:r w:rsidR="00677739" w:rsidRPr="006E32D4">
              <w:rPr>
                <w:rFonts w:ascii="Arial" w:hAnsi="Arial" w:cs="Arial"/>
                <w:b/>
                <w:sz w:val="16"/>
                <w:szCs w:val="22"/>
              </w:rPr>
              <w:t>h</w:t>
            </w:r>
            <w:r w:rsidRPr="00B562EC">
              <w:rPr>
                <w:rFonts w:ascii="Arial" w:hAnsi="Arial" w:cs="Arial"/>
                <w:b/>
                <w:sz w:val="16"/>
                <w:szCs w:val="22"/>
              </w:rPr>
              <w:t>ết kỳ báo cáo</w:t>
            </w:r>
          </w:p>
        </w:tc>
      </w:tr>
      <w:tr w:rsidR="004E6F64" w:rsidRPr="00B562EC">
        <w:tblPrEx>
          <w:tblCellMar>
            <w:top w:w="0" w:type="dxa"/>
            <w:left w:w="0" w:type="dxa"/>
            <w:bottom w:w="0" w:type="dxa"/>
            <w:right w:w="0" w:type="dxa"/>
          </w:tblCellMar>
        </w:tblPrEx>
        <w:tc>
          <w:tcPr>
            <w:tcW w:w="533" w:type="dxa"/>
            <w:vMerge/>
            <w:tcBorders>
              <w:top w:val="nil"/>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p>
        </w:tc>
        <w:tc>
          <w:tcPr>
            <w:tcW w:w="1300" w:type="dxa"/>
            <w:vMerge/>
            <w:tcBorders>
              <w:top w:val="nil"/>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p>
        </w:tc>
        <w:tc>
          <w:tcPr>
            <w:tcW w:w="615" w:type="dxa"/>
            <w:vMerge/>
            <w:tcBorders>
              <w:top w:val="nil"/>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p>
        </w:tc>
        <w:tc>
          <w:tcPr>
            <w:tcW w:w="615" w:type="dxa"/>
            <w:vMerge/>
            <w:tcBorders>
              <w:top w:val="nil"/>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p>
        </w:tc>
        <w:tc>
          <w:tcPr>
            <w:tcW w:w="609" w:type="dxa"/>
            <w:vMerge/>
            <w:tcBorders>
              <w:top w:val="nil"/>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p>
        </w:tc>
        <w:tc>
          <w:tcPr>
            <w:tcW w:w="730" w:type="dxa"/>
            <w:vMerge/>
            <w:tcBorders>
              <w:top w:val="nil"/>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p>
        </w:tc>
        <w:tc>
          <w:tcPr>
            <w:tcW w:w="3851" w:type="dxa"/>
            <w:gridSpan w:val="6"/>
            <w:tcBorders>
              <w:top w:val="single" w:sz="4" w:space="0" w:color="auto"/>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lang w:val="en-US"/>
              </w:rPr>
            </w:pPr>
            <w:r w:rsidRPr="00B562EC">
              <w:rPr>
                <w:rFonts w:ascii="Arial" w:hAnsi="Arial" w:cs="Arial"/>
                <w:b/>
                <w:sz w:val="16"/>
                <w:szCs w:val="22"/>
              </w:rPr>
              <w:t>C</w:t>
            </w:r>
            <w:r w:rsidRPr="00B562EC">
              <w:rPr>
                <w:rFonts w:ascii="Arial" w:hAnsi="Arial" w:cs="Arial"/>
                <w:b/>
                <w:sz w:val="16"/>
                <w:szCs w:val="22"/>
                <w:lang w:val="en-US"/>
              </w:rPr>
              <w:t>ă</w:t>
            </w:r>
            <w:r w:rsidRPr="00B562EC">
              <w:rPr>
                <w:rFonts w:ascii="Arial" w:hAnsi="Arial" w:cs="Arial"/>
                <w:b/>
                <w:sz w:val="16"/>
                <w:szCs w:val="22"/>
              </w:rPr>
              <w:t xml:space="preserve">n </w:t>
            </w:r>
            <w:r w:rsidR="00383FF2" w:rsidRPr="00B562EC">
              <w:rPr>
                <w:rFonts w:ascii="Arial" w:hAnsi="Arial" w:cs="Arial"/>
                <w:b/>
                <w:sz w:val="16"/>
                <w:szCs w:val="22"/>
              </w:rPr>
              <w:t>hộ</w:t>
            </w:r>
            <w:r w:rsidRPr="00B562EC">
              <w:rPr>
                <w:rFonts w:ascii="Arial" w:hAnsi="Arial" w:cs="Arial"/>
                <w:b/>
                <w:sz w:val="16"/>
                <w:szCs w:val="22"/>
              </w:rPr>
              <w:t xml:space="preserve"> chung c</w:t>
            </w:r>
            <w:r w:rsidRPr="00B562EC">
              <w:rPr>
                <w:rFonts w:ascii="Arial" w:hAnsi="Arial" w:cs="Arial"/>
                <w:b/>
                <w:sz w:val="16"/>
                <w:szCs w:val="22"/>
                <w:lang w:val="en-US"/>
              </w:rPr>
              <w:t>ư</w:t>
            </w:r>
          </w:p>
        </w:tc>
        <w:tc>
          <w:tcPr>
            <w:tcW w:w="2722" w:type="dxa"/>
            <w:gridSpan w:val="4"/>
            <w:tcBorders>
              <w:top w:val="single" w:sz="4" w:space="0" w:color="auto"/>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r w:rsidRPr="00B562EC">
              <w:rPr>
                <w:rFonts w:ascii="Arial" w:hAnsi="Arial" w:cs="Arial"/>
                <w:b/>
                <w:sz w:val="16"/>
                <w:szCs w:val="22"/>
              </w:rPr>
              <w:t>Nhà riêng lẻ</w:t>
            </w:r>
          </w:p>
        </w:tc>
        <w:tc>
          <w:tcPr>
            <w:tcW w:w="1230" w:type="dxa"/>
            <w:gridSpan w:val="2"/>
            <w:vMerge w:val="restart"/>
            <w:tcBorders>
              <w:top w:val="single" w:sz="4" w:space="0" w:color="auto"/>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r w:rsidRPr="00B562EC">
              <w:rPr>
                <w:rFonts w:ascii="Arial" w:hAnsi="Arial" w:cs="Arial"/>
                <w:b/>
                <w:sz w:val="16"/>
                <w:szCs w:val="22"/>
              </w:rPr>
              <w:t xml:space="preserve">Đất </w:t>
            </w:r>
            <w:r w:rsidRPr="00B562EC">
              <w:rPr>
                <w:rFonts w:ascii="Arial" w:hAnsi="Arial" w:cs="Arial"/>
                <w:b/>
                <w:sz w:val="16"/>
                <w:szCs w:val="22"/>
                <w:lang w:val="en-US"/>
              </w:rPr>
              <w:t>nề</w:t>
            </w:r>
            <w:r w:rsidRPr="00B562EC">
              <w:rPr>
                <w:rFonts w:ascii="Arial" w:hAnsi="Arial" w:cs="Arial"/>
                <w:b/>
                <w:sz w:val="16"/>
                <w:szCs w:val="22"/>
              </w:rPr>
              <w:t>n</w:t>
            </w:r>
          </w:p>
        </w:tc>
        <w:tc>
          <w:tcPr>
            <w:tcW w:w="609" w:type="dxa"/>
            <w:vMerge w:val="restart"/>
            <w:tcBorders>
              <w:top w:val="single" w:sz="4" w:space="0" w:color="auto"/>
              <w:left w:val="single" w:sz="4" w:space="0" w:color="auto"/>
              <w:bottom w:val="nil"/>
              <w:right w:val="nil"/>
            </w:tcBorders>
            <w:shd w:val="clear" w:color="auto" w:fill="FFFFFF"/>
            <w:vAlign w:val="center"/>
          </w:tcPr>
          <w:p w:rsidR="004E6F64" w:rsidRPr="00B562EC" w:rsidRDefault="004E6F64" w:rsidP="00FD29D2">
            <w:pPr>
              <w:spacing w:before="120"/>
              <w:jc w:val="center"/>
              <w:rPr>
                <w:rFonts w:ascii="Arial" w:hAnsi="Arial" w:cs="Arial"/>
                <w:b/>
                <w:sz w:val="16"/>
                <w:szCs w:val="22"/>
              </w:rPr>
            </w:pPr>
            <w:r w:rsidRPr="00B562EC">
              <w:rPr>
                <w:rFonts w:ascii="Arial" w:hAnsi="Arial" w:cs="Arial"/>
                <w:b/>
                <w:sz w:val="16"/>
                <w:szCs w:val="22"/>
              </w:rPr>
              <w:t>Văn</w:t>
            </w:r>
            <w:r w:rsidRPr="00B562EC">
              <w:rPr>
                <w:rFonts w:ascii="Arial" w:hAnsi="Arial" w:cs="Arial"/>
                <w:b/>
                <w:sz w:val="16"/>
                <w:szCs w:val="22"/>
                <w:lang w:val="en-US"/>
              </w:rPr>
              <w:t xml:space="preserve"> </w:t>
            </w:r>
            <w:r w:rsidRPr="00B562EC">
              <w:rPr>
                <w:rFonts w:ascii="Arial" w:hAnsi="Arial" w:cs="Arial"/>
                <w:b/>
                <w:sz w:val="16"/>
                <w:szCs w:val="22"/>
              </w:rPr>
              <w:t>phòng</w:t>
            </w:r>
            <w:r w:rsidRPr="00B562EC">
              <w:rPr>
                <w:rFonts w:ascii="Arial" w:hAnsi="Arial" w:cs="Arial"/>
                <w:b/>
                <w:sz w:val="16"/>
                <w:szCs w:val="22"/>
                <w:lang w:val="en-US"/>
              </w:rPr>
              <w:t xml:space="preserve"> </w:t>
            </w:r>
            <w:r w:rsidRPr="00B562EC">
              <w:rPr>
                <w:rFonts w:ascii="Arial" w:hAnsi="Arial" w:cs="Arial"/>
                <w:b/>
                <w:sz w:val="16"/>
                <w:szCs w:val="22"/>
              </w:rPr>
              <w:t>cho</w:t>
            </w:r>
            <w:r w:rsidRPr="00B562EC">
              <w:rPr>
                <w:rFonts w:ascii="Arial" w:hAnsi="Arial" w:cs="Arial"/>
                <w:b/>
                <w:sz w:val="16"/>
                <w:szCs w:val="22"/>
                <w:lang w:val="en-US"/>
              </w:rPr>
              <w:t xml:space="preserve"> </w:t>
            </w:r>
            <w:r w:rsidR="00383FF2" w:rsidRPr="00B562EC">
              <w:rPr>
                <w:rFonts w:ascii="Arial" w:hAnsi="Arial" w:cs="Arial"/>
                <w:b/>
                <w:sz w:val="16"/>
                <w:szCs w:val="22"/>
                <w:lang w:val="en-US"/>
              </w:rPr>
              <w:t>thuê</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rPr>
              <w:t>2</w:t>
            </w:r>
            <w:r w:rsidRPr="00B562EC">
              <w:rPr>
                <w:rFonts w:ascii="Arial" w:hAnsi="Arial" w:cs="Arial"/>
                <w:b/>
                <w:sz w:val="16"/>
                <w:szCs w:val="22"/>
              </w:rPr>
              <w:t>)</w:t>
            </w:r>
          </w:p>
        </w:tc>
        <w:tc>
          <w:tcPr>
            <w:tcW w:w="1106" w:type="dxa"/>
            <w:vMerge w:val="restart"/>
            <w:tcBorders>
              <w:top w:val="single" w:sz="4" w:space="0" w:color="auto"/>
              <w:left w:val="single" w:sz="4" w:space="0" w:color="auto"/>
              <w:bottom w:val="nil"/>
              <w:right w:val="single" w:sz="4" w:space="0" w:color="auto"/>
            </w:tcBorders>
            <w:shd w:val="clear" w:color="auto" w:fill="FFFFFF"/>
            <w:vAlign w:val="center"/>
          </w:tcPr>
          <w:p w:rsidR="004E6F64" w:rsidRPr="00B562EC" w:rsidRDefault="004E6F64" w:rsidP="00FD29D2">
            <w:pPr>
              <w:spacing w:before="120"/>
              <w:jc w:val="center"/>
              <w:rPr>
                <w:rFonts w:ascii="Arial" w:hAnsi="Arial" w:cs="Arial"/>
                <w:b/>
                <w:sz w:val="16"/>
                <w:szCs w:val="22"/>
              </w:rPr>
            </w:pPr>
            <w:r w:rsidRPr="00B562EC">
              <w:rPr>
                <w:rFonts w:ascii="Arial" w:hAnsi="Arial" w:cs="Arial"/>
                <w:b/>
                <w:sz w:val="16"/>
                <w:szCs w:val="22"/>
              </w:rPr>
              <w:t>Mặt</w:t>
            </w:r>
            <w:r w:rsidRPr="006E32D4">
              <w:rPr>
                <w:rFonts w:ascii="Arial" w:hAnsi="Arial" w:cs="Arial"/>
                <w:b/>
                <w:sz w:val="16"/>
                <w:szCs w:val="22"/>
              </w:rPr>
              <w:t xml:space="preserve"> </w:t>
            </w:r>
            <w:r w:rsidRPr="00B562EC">
              <w:rPr>
                <w:rFonts w:ascii="Arial" w:hAnsi="Arial" w:cs="Arial"/>
                <w:b/>
                <w:sz w:val="16"/>
                <w:szCs w:val="22"/>
              </w:rPr>
              <w:t>bằng</w:t>
            </w:r>
            <w:r w:rsidRPr="006E32D4">
              <w:rPr>
                <w:rFonts w:ascii="Arial" w:hAnsi="Arial" w:cs="Arial"/>
                <w:b/>
                <w:sz w:val="16"/>
                <w:szCs w:val="22"/>
              </w:rPr>
              <w:t xml:space="preserve"> thương </w:t>
            </w:r>
            <w:r w:rsidRPr="00B562EC">
              <w:rPr>
                <w:rFonts w:ascii="Arial" w:hAnsi="Arial" w:cs="Arial"/>
                <w:b/>
                <w:sz w:val="16"/>
                <w:szCs w:val="22"/>
              </w:rPr>
              <w:t>mại,</w:t>
            </w:r>
            <w:r w:rsidRPr="006E32D4">
              <w:rPr>
                <w:rFonts w:ascii="Arial" w:hAnsi="Arial" w:cs="Arial"/>
                <w:b/>
                <w:sz w:val="16"/>
                <w:szCs w:val="22"/>
              </w:rPr>
              <w:t xml:space="preserve"> </w:t>
            </w:r>
            <w:r w:rsidRPr="00B562EC">
              <w:rPr>
                <w:rFonts w:ascii="Arial" w:hAnsi="Arial" w:cs="Arial"/>
                <w:b/>
                <w:sz w:val="16"/>
                <w:szCs w:val="22"/>
              </w:rPr>
              <w:t>dịch</w:t>
            </w:r>
            <w:r w:rsidRPr="006E32D4">
              <w:rPr>
                <w:rFonts w:ascii="Arial" w:hAnsi="Arial" w:cs="Arial"/>
                <w:b/>
                <w:sz w:val="16"/>
                <w:szCs w:val="22"/>
              </w:rPr>
              <w:t xml:space="preserve"> </w:t>
            </w:r>
            <w:r w:rsidRPr="00B562EC">
              <w:rPr>
                <w:rFonts w:ascii="Arial" w:hAnsi="Arial" w:cs="Arial"/>
                <w:b/>
                <w:sz w:val="16"/>
                <w:szCs w:val="22"/>
              </w:rPr>
              <w:t>v</w:t>
            </w:r>
            <w:r w:rsidRPr="006E32D4">
              <w:rPr>
                <w:rFonts w:ascii="Arial" w:hAnsi="Arial" w:cs="Arial"/>
                <w:b/>
                <w:sz w:val="16"/>
                <w:szCs w:val="22"/>
              </w:rPr>
              <w:t xml:space="preserve">ụ </w:t>
            </w:r>
            <w:r w:rsidRPr="00B562EC">
              <w:rPr>
                <w:rFonts w:ascii="Arial" w:hAnsi="Arial" w:cs="Arial"/>
                <w:b/>
                <w:sz w:val="16"/>
                <w:szCs w:val="22"/>
              </w:rPr>
              <w:t>(m</w:t>
            </w:r>
            <w:r w:rsidRPr="00B562EC">
              <w:rPr>
                <w:rFonts w:ascii="Arial" w:hAnsi="Arial" w:cs="Arial"/>
                <w:b/>
                <w:sz w:val="16"/>
                <w:szCs w:val="22"/>
                <w:vertAlign w:val="superscript"/>
              </w:rPr>
              <w:t>2</w:t>
            </w:r>
            <w:r w:rsidRPr="00B562EC">
              <w:rPr>
                <w:rFonts w:ascii="Arial" w:hAnsi="Arial" w:cs="Arial"/>
                <w:b/>
                <w:sz w:val="16"/>
                <w:szCs w:val="22"/>
              </w:rPr>
              <w:t>)</w:t>
            </w:r>
          </w:p>
        </w:tc>
      </w:tr>
      <w:tr w:rsidR="006104A2" w:rsidRPr="00B562EC">
        <w:tblPrEx>
          <w:tblCellMar>
            <w:top w:w="0" w:type="dxa"/>
            <w:left w:w="0" w:type="dxa"/>
            <w:bottom w:w="0" w:type="dxa"/>
            <w:right w:w="0" w:type="dxa"/>
          </w:tblCellMar>
        </w:tblPrEx>
        <w:tc>
          <w:tcPr>
            <w:tcW w:w="533" w:type="dxa"/>
            <w:vMerge/>
            <w:tcBorders>
              <w:top w:val="nil"/>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p>
        </w:tc>
        <w:tc>
          <w:tcPr>
            <w:tcW w:w="1300" w:type="dxa"/>
            <w:vMerge/>
            <w:tcBorders>
              <w:top w:val="nil"/>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p>
        </w:tc>
        <w:tc>
          <w:tcPr>
            <w:tcW w:w="615" w:type="dxa"/>
            <w:vMerge/>
            <w:tcBorders>
              <w:top w:val="nil"/>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p>
        </w:tc>
        <w:tc>
          <w:tcPr>
            <w:tcW w:w="615" w:type="dxa"/>
            <w:vMerge/>
            <w:tcBorders>
              <w:top w:val="nil"/>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p>
        </w:tc>
        <w:tc>
          <w:tcPr>
            <w:tcW w:w="609" w:type="dxa"/>
            <w:vMerge/>
            <w:tcBorders>
              <w:top w:val="nil"/>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p>
        </w:tc>
        <w:tc>
          <w:tcPr>
            <w:tcW w:w="730" w:type="dxa"/>
            <w:vMerge/>
            <w:tcBorders>
              <w:top w:val="nil"/>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p>
        </w:tc>
        <w:tc>
          <w:tcPr>
            <w:tcW w:w="1333" w:type="dxa"/>
            <w:gridSpan w:val="2"/>
            <w:tcBorders>
              <w:top w:val="single" w:sz="4" w:space="0" w:color="auto"/>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lang w:val="en-US"/>
              </w:rPr>
            </w:pPr>
            <w:r w:rsidRPr="00B562EC">
              <w:rPr>
                <w:rFonts w:ascii="Arial" w:hAnsi="Arial" w:cs="Arial"/>
                <w:b/>
                <w:sz w:val="16"/>
                <w:szCs w:val="22"/>
              </w:rPr>
              <w:t>Diện tích ≤70 m</w:t>
            </w:r>
            <w:r w:rsidRPr="00B562EC">
              <w:rPr>
                <w:rFonts w:ascii="Arial" w:hAnsi="Arial" w:cs="Arial"/>
                <w:b/>
                <w:sz w:val="16"/>
                <w:szCs w:val="22"/>
                <w:vertAlign w:val="superscript"/>
                <w:lang w:val="en-US"/>
              </w:rPr>
              <w:t>2</w:t>
            </w:r>
          </w:p>
        </w:tc>
        <w:tc>
          <w:tcPr>
            <w:tcW w:w="1199" w:type="dxa"/>
            <w:gridSpan w:val="2"/>
            <w:tcBorders>
              <w:top w:val="single" w:sz="4" w:space="0" w:color="auto"/>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lang w:val="en-US"/>
              </w:rPr>
            </w:pPr>
            <w:r w:rsidRPr="00B562EC">
              <w:rPr>
                <w:rFonts w:ascii="Arial" w:hAnsi="Arial" w:cs="Arial"/>
                <w:b/>
                <w:sz w:val="16"/>
                <w:szCs w:val="22"/>
              </w:rPr>
              <w:t>70 m</w:t>
            </w:r>
            <w:r w:rsidRPr="00B562EC">
              <w:rPr>
                <w:rFonts w:ascii="Arial" w:hAnsi="Arial" w:cs="Arial"/>
                <w:b/>
                <w:sz w:val="16"/>
                <w:szCs w:val="22"/>
                <w:vertAlign w:val="superscript"/>
              </w:rPr>
              <w:t>2</w:t>
            </w:r>
            <w:r w:rsidRPr="00B562EC">
              <w:rPr>
                <w:rFonts w:ascii="Arial" w:hAnsi="Arial" w:cs="Arial"/>
                <w:b/>
                <w:sz w:val="16"/>
                <w:szCs w:val="22"/>
                <w:lang w:val="en-US"/>
              </w:rPr>
              <w:t xml:space="preserve"> </w:t>
            </w:r>
            <w:r w:rsidRPr="00B562EC">
              <w:rPr>
                <w:rFonts w:ascii="Arial" w:hAnsi="Arial" w:cs="Arial"/>
                <w:b/>
                <w:sz w:val="16"/>
                <w:szCs w:val="22"/>
              </w:rPr>
              <w:t>&lt;</w:t>
            </w:r>
            <w:r w:rsidRPr="00B562EC">
              <w:rPr>
                <w:rFonts w:ascii="Arial" w:hAnsi="Arial" w:cs="Arial"/>
                <w:b/>
                <w:sz w:val="16"/>
                <w:szCs w:val="22"/>
                <w:lang w:val="en-US"/>
              </w:rPr>
              <w:t xml:space="preserve"> Diện</w:t>
            </w:r>
            <w:r w:rsidRPr="00B562EC">
              <w:rPr>
                <w:rFonts w:ascii="Arial" w:hAnsi="Arial" w:cs="Arial"/>
                <w:b/>
                <w:sz w:val="16"/>
                <w:szCs w:val="22"/>
              </w:rPr>
              <w:t xml:space="preserve"> tích ≤120 m</w:t>
            </w:r>
            <w:r w:rsidRPr="00B562EC">
              <w:rPr>
                <w:rFonts w:ascii="Arial" w:hAnsi="Arial" w:cs="Arial"/>
                <w:b/>
                <w:sz w:val="16"/>
                <w:szCs w:val="22"/>
                <w:vertAlign w:val="superscript"/>
                <w:lang w:val="en-US"/>
              </w:rPr>
              <w:t>2</w:t>
            </w:r>
          </w:p>
        </w:tc>
        <w:tc>
          <w:tcPr>
            <w:tcW w:w="1319" w:type="dxa"/>
            <w:gridSpan w:val="2"/>
            <w:tcBorders>
              <w:top w:val="single" w:sz="4" w:space="0" w:color="auto"/>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lang w:val="en-US"/>
              </w:rPr>
            </w:pPr>
            <w:r w:rsidRPr="00B562EC">
              <w:rPr>
                <w:rFonts w:ascii="Arial" w:hAnsi="Arial" w:cs="Arial"/>
                <w:b/>
                <w:sz w:val="16"/>
                <w:szCs w:val="22"/>
              </w:rPr>
              <w:t xml:space="preserve">Diện </w:t>
            </w:r>
            <w:r w:rsidRPr="00B562EC">
              <w:rPr>
                <w:rFonts w:ascii="Arial" w:hAnsi="Arial" w:cs="Arial"/>
                <w:b/>
                <w:sz w:val="16"/>
                <w:szCs w:val="22"/>
                <w:lang w:val="en-US"/>
              </w:rPr>
              <w:t>tí</w:t>
            </w:r>
            <w:r w:rsidRPr="00B562EC">
              <w:rPr>
                <w:rFonts w:ascii="Arial" w:hAnsi="Arial" w:cs="Arial"/>
                <w:b/>
                <w:sz w:val="16"/>
                <w:szCs w:val="22"/>
              </w:rPr>
              <w:t>ch &gt;120 m</w:t>
            </w:r>
            <w:r w:rsidRPr="00B562EC">
              <w:rPr>
                <w:rFonts w:ascii="Arial" w:hAnsi="Arial" w:cs="Arial"/>
                <w:b/>
                <w:sz w:val="16"/>
                <w:szCs w:val="22"/>
                <w:vertAlign w:val="superscript"/>
                <w:lang w:val="en-US"/>
              </w:rPr>
              <w:t>2</w:t>
            </w:r>
          </w:p>
        </w:tc>
        <w:tc>
          <w:tcPr>
            <w:tcW w:w="1333" w:type="dxa"/>
            <w:gridSpan w:val="2"/>
            <w:tcBorders>
              <w:top w:val="single" w:sz="4" w:space="0" w:color="auto"/>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r w:rsidRPr="00B562EC">
              <w:rPr>
                <w:rFonts w:ascii="Arial" w:hAnsi="Arial" w:cs="Arial"/>
                <w:b/>
                <w:sz w:val="16"/>
                <w:szCs w:val="22"/>
              </w:rPr>
              <w:t>Nhà liền kề</w:t>
            </w:r>
          </w:p>
        </w:tc>
        <w:tc>
          <w:tcPr>
            <w:tcW w:w="1389" w:type="dxa"/>
            <w:gridSpan w:val="2"/>
            <w:tcBorders>
              <w:top w:val="single" w:sz="4" w:space="0" w:color="auto"/>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r w:rsidRPr="00B562EC">
              <w:rPr>
                <w:rFonts w:ascii="Arial" w:hAnsi="Arial" w:cs="Arial"/>
                <w:b/>
                <w:sz w:val="16"/>
                <w:szCs w:val="22"/>
              </w:rPr>
              <w:t>Biệt thự</w:t>
            </w:r>
          </w:p>
        </w:tc>
        <w:tc>
          <w:tcPr>
            <w:tcW w:w="1230" w:type="dxa"/>
            <w:gridSpan w:val="2"/>
            <w:vMerge/>
            <w:tcBorders>
              <w:top w:val="nil"/>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p>
        </w:tc>
        <w:tc>
          <w:tcPr>
            <w:tcW w:w="609" w:type="dxa"/>
            <w:vMerge/>
            <w:tcBorders>
              <w:top w:val="nil"/>
              <w:left w:val="single" w:sz="4" w:space="0" w:color="auto"/>
              <w:bottom w:val="nil"/>
              <w:right w:val="nil"/>
            </w:tcBorders>
            <w:shd w:val="clear" w:color="auto" w:fill="FFFFFF"/>
            <w:vAlign w:val="center"/>
          </w:tcPr>
          <w:p w:rsidR="006104A2" w:rsidRPr="00B562EC" w:rsidRDefault="006104A2" w:rsidP="00FD29D2">
            <w:pPr>
              <w:spacing w:before="120"/>
              <w:jc w:val="center"/>
              <w:rPr>
                <w:rFonts w:ascii="Arial" w:hAnsi="Arial" w:cs="Arial"/>
                <w:b/>
                <w:sz w:val="16"/>
                <w:szCs w:val="22"/>
              </w:rPr>
            </w:pPr>
          </w:p>
        </w:tc>
        <w:tc>
          <w:tcPr>
            <w:tcW w:w="1106" w:type="dxa"/>
            <w:vMerge/>
            <w:tcBorders>
              <w:top w:val="nil"/>
              <w:left w:val="single" w:sz="4" w:space="0" w:color="auto"/>
              <w:bottom w:val="nil"/>
              <w:right w:val="single" w:sz="4" w:space="0" w:color="auto"/>
            </w:tcBorders>
            <w:shd w:val="clear" w:color="auto" w:fill="FFFFFF"/>
            <w:vAlign w:val="center"/>
          </w:tcPr>
          <w:p w:rsidR="006104A2" w:rsidRPr="00B562EC" w:rsidRDefault="006104A2" w:rsidP="00FD29D2">
            <w:pPr>
              <w:spacing w:before="120"/>
              <w:jc w:val="center"/>
              <w:rPr>
                <w:rFonts w:ascii="Arial" w:hAnsi="Arial" w:cs="Arial"/>
                <w:b/>
                <w:sz w:val="16"/>
                <w:szCs w:val="22"/>
              </w:rPr>
            </w:pPr>
          </w:p>
        </w:tc>
      </w:tr>
      <w:tr w:rsidR="00881D0E" w:rsidRPr="00B562EC">
        <w:tblPrEx>
          <w:tblCellMar>
            <w:top w:w="0" w:type="dxa"/>
            <w:left w:w="0" w:type="dxa"/>
            <w:bottom w:w="0" w:type="dxa"/>
            <w:right w:w="0" w:type="dxa"/>
          </w:tblCellMar>
        </w:tblPrEx>
        <w:tc>
          <w:tcPr>
            <w:tcW w:w="533" w:type="dxa"/>
            <w:vMerge/>
            <w:tcBorders>
              <w:top w:val="nil"/>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p>
        </w:tc>
        <w:tc>
          <w:tcPr>
            <w:tcW w:w="1300" w:type="dxa"/>
            <w:vMerge/>
            <w:tcBorders>
              <w:top w:val="nil"/>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p>
        </w:tc>
        <w:tc>
          <w:tcPr>
            <w:tcW w:w="615" w:type="dxa"/>
            <w:vMerge/>
            <w:tcBorders>
              <w:top w:val="nil"/>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p>
        </w:tc>
        <w:tc>
          <w:tcPr>
            <w:tcW w:w="615" w:type="dxa"/>
            <w:vMerge/>
            <w:tcBorders>
              <w:top w:val="nil"/>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p>
        </w:tc>
        <w:tc>
          <w:tcPr>
            <w:tcW w:w="609" w:type="dxa"/>
            <w:vMerge/>
            <w:tcBorders>
              <w:top w:val="nil"/>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p>
        </w:tc>
        <w:tc>
          <w:tcPr>
            <w:tcW w:w="730" w:type="dxa"/>
            <w:vMerge/>
            <w:tcBorders>
              <w:top w:val="nil"/>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p>
        </w:tc>
        <w:tc>
          <w:tcPr>
            <w:tcW w:w="730"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Số</w:t>
            </w:r>
            <w:r w:rsidRPr="006E32D4">
              <w:rPr>
                <w:rFonts w:ascii="Arial" w:hAnsi="Arial" w:cs="Arial"/>
                <w:b/>
                <w:sz w:val="16"/>
                <w:szCs w:val="22"/>
              </w:rPr>
              <w:t xml:space="preserve"> </w:t>
            </w:r>
            <w:r w:rsidRPr="00B562EC">
              <w:rPr>
                <w:rFonts w:ascii="Arial" w:hAnsi="Arial" w:cs="Arial"/>
                <w:b/>
                <w:sz w:val="16"/>
                <w:szCs w:val="22"/>
              </w:rPr>
              <w:t>lượng</w:t>
            </w:r>
            <w:r w:rsidRPr="006E32D4">
              <w:rPr>
                <w:rFonts w:ascii="Arial" w:hAnsi="Arial" w:cs="Arial"/>
                <w:b/>
                <w:sz w:val="16"/>
                <w:szCs w:val="22"/>
              </w:rPr>
              <w:t xml:space="preserve"> </w:t>
            </w:r>
            <w:r w:rsidRPr="00B562EC">
              <w:rPr>
                <w:rFonts w:ascii="Arial" w:hAnsi="Arial" w:cs="Arial"/>
                <w:b/>
                <w:sz w:val="16"/>
                <w:szCs w:val="22"/>
              </w:rPr>
              <w:t>căn</w:t>
            </w:r>
            <w:r w:rsidRPr="006E32D4">
              <w:rPr>
                <w:rFonts w:ascii="Arial" w:hAnsi="Arial" w:cs="Arial"/>
                <w:b/>
                <w:sz w:val="16"/>
                <w:szCs w:val="22"/>
              </w:rPr>
              <w:t xml:space="preserve"> </w:t>
            </w:r>
            <w:r w:rsidR="00383FF2" w:rsidRPr="00B562EC">
              <w:rPr>
                <w:rFonts w:ascii="Arial" w:hAnsi="Arial" w:cs="Arial"/>
                <w:b/>
                <w:sz w:val="16"/>
                <w:szCs w:val="22"/>
              </w:rPr>
              <w:t>hộ</w:t>
            </w:r>
            <w:r w:rsidRPr="006E32D4">
              <w:rPr>
                <w:rFonts w:ascii="Arial" w:hAnsi="Arial" w:cs="Arial"/>
                <w:b/>
                <w:sz w:val="16"/>
                <w:szCs w:val="22"/>
              </w:rPr>
              <w:t xml:space="preserve"> </w:t>
            </w:r>
            <w:r w:rsidRPr="00B562EC">
              <w:rPr>
                <w:rFonts w:ascii="Arial" w:hAnsi="Arial" w:cs="Arial"/>
                <w:b/>
                <w:sz w:val="16"/>
                <w:szCs w:val="22"/>
              </w:rPr>
              <w:t>(c</w:t>
            </w:r>
            <w:r w:rsidRPr="006E32D4">
              <w:rPr>
                <w:rFonts w:ascii="Arial" w:hAnsi="Arial" w:cs="Arial"/>
                <w:b/>
                <w:sz w:val="16"/>
                <w:szCs w:val="22"/>
              </w:rPr>
              <w:t>ă</w:t>
            </w:r>
            <w:r w:rsidRPr="00B562EC">
              <w:rPr>
                <w:rFonts w:ascii="Arial" w:hAnsi="Arial" w:cs="Arial"/>
                <w:b/>
                <w:sz w:val="16"/>
                <w:szCs w:val="22"/>
              </w:rPr>
              <w:t>n)</w:t>
            </w:r>
          </w:p>
        </w:tc>
        <w:tc>
          <w:tcPr>
            <w:tcW w:w="603"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603"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Số</w:t>
            </w:r>
            <w:r w:rsidRPr="006E32D4">
              <w:rPr>
                <w:rFonts w:ascii="Arial" w:hAnsi="Arial" w:cs="Arial"/>
                <w:b/>
                <w:sz w:val="16"/>
                <w:szCs w:val="22"/>
              </w:rPr>
              <w:t xml:space="preserve"> </w:t>
            </w:r>
            <w:r w:rsidRPr="00B562EC">
              <w:rPr>
                <w:rFonts w:ascii="Arial" w:hAnsi="Arial" w:cs="Arial"/>
                <w:b/>
                <w:sz w:val="16"/>
                <w:szCs w:val="22"/>
              </w:rPr>
              <w:t>lượng</w:t>
            </w:r>
            <w:r w:rsidRPr="006E32D4">
              <w:rPr>
                <w:rFonts w:ascii="Arial" w:hAnsi="Arial" w:cs="Arial"/>
                <w:b/>
                <w:sz w:val="16"/>
                <w:szCs w:val="22"/>
              </w:rPr>
              <w:t xml:space="preserve"> </w:t>
            </w:r>
            <w:r w:rsidRPr="00B562EC">
              <w:rPr>
                <w:rFonts w:ascii="Arial" w:hAnsi="Arial" w:cs="Arial"/>
                <w:b/>
                <w:sz w:val="16"/>
                <w:szCs w:val="22"/>
              </w:rPr>
              <w:t>căn</w:t>
            </w:r>
            <w:r w:rsidRPr="006E32D4">
              <w:rPr>
                <w:rFonts w:ascii="Arial" w:hAnsi="Arial" w:cs="Arial"/>
                <w:b/>
                <w:sz w:val="16"/>
                <w:szCs w:val="22"/>
              </w:rPr>
              <w:t xml:space="preserve"> </w:t>
            </w:r>
            <w:r w:rsidR="00383FF2" w:rsidRPr="00B562EC">
              <w:rPr>
                <w:rFonts w:ascii="Arial" w:hAnsi="Arial" w:cs="Arial"/>
                <w:b/>
                <w:sz w:val="16"/>
                <w:szCs w:val="22"/>
              </w:rPr>
              <w:t>hộ</w:t>
            </w:r>
            <w:r w:rsidRPr="006E32D4">
              <w:rPr>
                <w:rFonts w:ascii="Arial" w:hAnsi="Arial" w:cs="Arial"/>
                <w:b/>
                <w:sz w:val="16"/>
                <w:szCs w:val="22"/>
              </w:rPr>
              <w:t xml:space="preserve"> </w:t>
            </w:r>
            <w:r w:rsidRPr="00B562EC">
              <w:rPr>
                <w:rFonts w:ascii="Arial" w:hAnsi="Arial" w:cs="Arial"/>
                <w:b/>
                <w:sz w:val="16"/>
                <w:szCs w:val="22"/>
              </w:rPr>
              <w:t>(c</w:t>
            </w:r>
            <w:r w:rsidRPr="006E32D4">
              <w:rPr>
                <w:rFonts w:ascii="Arial" w:hAnsi="Arial" w:cs="Arial"/>
                <w:b/>
                <w:sz w:val="16"/>
                <w:szCs w:val="22"/>
              </w:rPr>
              <w:t>ă</w:t>
            </w:r>
            <w:r w:rsidRPr="00B562EC">
              <w:rPr>
                <w:rFonts w:ascii="Arial" w:hAnsi="Arial" w:cs="Arial"/>
                <w:b/>
                <w:sz w:val="16"/>
                <w:szCs w:val="22"/>
              </w:rPr>
              <w:t>n)</w:t>
            </w:r>
          </w:p>
        </w:tc>
        <w:tc>
          <w:tcPr>
            <w:tcW w:w="596"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672"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Số</w:t>
            </w:r>
            <w:r w:rsidRPr="006E32D4">
              <w:rPr>
                <w:rFonts w:ascii="Arial" w:hAnsi="Arial" w:cs="Arial"/>
                <w:b/>
                <w:sz w:val="16"/>
                <w:szCs w:val="22"/>
              </w:rPr>
              <w:t xml:space="preserve"> </w:t>
            </w:r>
            <w:r w:rsidRPr="00B562EC">
              <w:rPr>
                <w:rFonts w:ascii="Arial" w:hAnsi="Arial" w:cs="Arial"/>
                <w:b/>
                <w:sz w:val="16"/>
                <w:szCs w:val="22"/>
              </w:rPr>
              <w:t>lượng</w:t>
            </w:r>
            <w:r w:rsidRPr="006E32D4">
              <w:rPr>
                <w:rFonts w:ascii="Arial" w:hAnsi="Arial" w:cs="Arial"/>
                <w:b/>
                <w:sz w:val="16"/>
                <w:szCs w:val="22"/>
              </w:rPr>
              <w:t xml:space="preserve"> </w:t>
            </w:r>
            <w:r w:rsidRPr="00B562EC">
              <w:rPr>
                <w:rFonts w:ascii="Arial" w:hAnsi="Arial" w:cs="Arial"/>
                <w:b/>
                <w:sz w:val="16"/>
                <w:szCs w:val="22"/>
              </w:rPr>
              <w:t>căn</w:t>
            </w:r>
            <w:r w:rsidRPr="006E32D4">
              <w:rPr>
                <w:rFonts w:ascii="Arial" w:hAnsi="Arial" w:cs="Arial"/>
                <w:b/>
                <w:sz w:val="16"/>
                <w:szCs w:val="22"/>
              </w:rPr>
              <w:t xml:space="preserve"> </w:t>
            </w:r>
            <w:r w:rsidR="00383FF2" w:rsidRPr="00B562EC">
              <w:rPr>
                <w:rFonts w:ascii="Arial" w:hAnsi="Arial" w:cs="Arial"/>
                <w:b/>
                <w:sz w:val="16"/>
                <w:szCs w:val="22"/>
              </w:rPr>
              <w:t>hộ</w:t>
            </w:r>
            <w:r w:rsidRPr="006E32D4">
              <w:rPr>
                <w:rFonts w:ascii="Arial" w:hAnsi="Arial" w:cs="Arial"/>
                <w:b/>
                <w:sz w:val="16"/>
                <w:szCs w:val="22"/>
              </w:rPr>
              <w:t xml:space="preserve"> </w:t>
            </w:r>
            <w:r w:rsidRPr="00B562EC">
              <w:rPr>
                <w:rFonts w:ascii="Arial" w:hAnsi="Arial" w:cs="Arial"/>
                <w:b/>
                <w:sz w:val="16"/>
                <w:szCs w:val="22"/>
              </w:rPr>
              <w:t>(c</w:t>
            </w:r>
            <w:r w:rsidRPr="006E32D4">
              <w:rPr>
                <w:rFonts w:ascii="Arial" w:hAnsi="Arial" w:cs="Arial"/>
                <w:b/>
                <w:sz w:val="16"/>
                <w:szCs w:val="22"/>
              </w:rPr>
              <w:t>ă</w:t>
            </w:r>
            <w:r w:rsidRPr="00B562EC">
              <w:rPr>
                <w:rFonts w:ascii="Arial" w:hAnsi="Arial" w:cs="Arial"/>
                <w:b/>
                <w:sz w:val="16"/>
                <w:szCs w:val="22"/>
              </w:rPr>
              <w:t>n)</w:t>
            </w:r>
          </w:p>
        </w:tc>
        <w:tc>
          <w:tcPr>
            <w:tcW w:w="647"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730"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Số</w:t>
            </w:r>
            <w:r w:rsidRPr="00B562EC">
              <w:rPr>
                <w:rFonts w:ascii="Arial" w:hAnsi="Arial" w:cs="Arial"/>
                <w:b/>
                <w:sz w:val="16"/>
                <w:szCs w:val="22"/>
                <w:lang w:val="en-US"/>
              </w:rPr>
              <w:t xml:space="preserve"> </w:t>
            </w:r>
            <w:r w:rsidRPr="00B562EC">
              <w:rPr>
                <w:rFonts w:ascii="Arial" w:hAnsi="Arial" w:cs="Arial"/>
                <w:b/>
                <w:sz w:val="16"/>
                <w:szCs w:val="22"/>
              </w:rPr>
              <w:t>lượng</w:t>
            </w:r>
            <w:r w:rsidRPr="00B562EC">
              <w:rPr>
                <w:rFonts w:ascii="Arial" w:hAnsi="Arial" w:cs="Arial"/>
                <w:b/>
                <w:sz w:val="16"/>
                <w:szCs w:val="22"/>
                <w:lang w:val="en-US"/>
              </w:rPr>
              <w:t xml:space="preserve"> nhà </w:t>
            </w:r>
            <w:r w:rsidRPr="00B562EC">
              <w:rPr>
                <w:rFonts w:ascii="Arial" w:hAnsi="Arial" w:cs="Arial"/>
                <w:b/>
                <w:sz w:val="16"/>
                <w:szCs w:val="22"/>
              </w:rPr>
              <w:t>(c</w:t>
            </w:r>
            <w:r w:rsidRPr="00B562EC">
              <w:rPr>
                <w:rFonts w:ascii="Arial" w:hAnsi="Arial" w:cs="Arial"/>
                <w:b/>
                <w:sz w:val="16"/>
                <w:szCs w:val="22"/>
                <w:lang w:val="en-US"/>
              </w:rPr>
              <w:t>ă</w:t>
            </w:r>
            <w:r w:rsidRPr="00B562EC">
              <w:rPr>
                <w:rFonts w:ascii="Arial" w:hAnsi="Arial" w:cs="Arial"/>
                <w:b/>
                <w:sz w:val="16"/>
                <w:szCs w:val="22"/>
              </w:rPr>
              <w:t>n)</w:t>
            </w:r>
          </w:p>
        </w:tc>
        <w:tc>
          <w:tcPr>
            <w:tcW w:w="603"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647"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Số</w:t>
            </w:r>
            <w:r w:rsidRPr="00B562EC">
              <w:rPr>
                <w:rFonts w:ascii="Arial" w:hAnsi="Arial" w:cs="Arial"/>
                <w:b/>
                <w:sz w:val="16"/>
                <w:szCs w:val="22"/>
                <w:lang w:val="en-US"/>
              </w:rPr>
              <w:t xml:space="preserve"> </w:t>
            </w:r>
            <w:r w:rsidRPr="00B562EC">
              <w:rPr>
                <w:rFonts w:ascii="Arial" w:hAnsi="Arial" w:cs="Arial"/>
                <w:b/>
                <w:sz w:val="16"/>
                <w:szCs w:val="22"/>
              </w:rPr>
              <w:t>lượng</w:t>
            </w:r>
            <w:r w:rsidRPr="00B562EC">
              <w:rPr>
                <w:rFonts w:ascii="Arial" w:hAnsi="Arial" w:cs="Arial"/>
                <w:b/>
                <w:sz w:val="16"/>
                <w:szCs w:val="22"/>
                <w:lang w:val="en-US"/>
              </w:rPr>
              <w:t xml:space="preserve"> nhà </w:t>
            </w:r>
            <w:r w:rsidRPr="00B562EC">
              <w:rPr>
                <w:rFonts w:ascii="Arial" w:hAnsi="Arial" w:cs="Arial"/>
                <w:b/>
                <w:sz w:val="16"/>
                <w:szCs w:val="22"/>
              </w:rPr>
              <w:t>(c</w:t>
            </w:r>
            <w:r w:rsidRPr="00B562EC">
              <w:rPr>
                <w:rFonts w:ascii="Arial" w:hAnsi="Arial" w:cs="Arial"/>
                <w:b/>
                <w:sz w:val="16"/>
                <w:szCs w:val="22"/>
                <w:lang w:val="en-US"/>
              </w:rPr>
              <w:t>ă</w:t>
            </w:r>
            <w:r w:rsidRPr="00B562EC">
              <w:rPr>
                <w:rFonts w:ascii="Arial" w:hAnsi="Arial" w:cs="Arial"/>
                <w:b/>
                <w:sz w:val="16"/>
                <w:szCs w:val="22"/>
              </w:rPr>
              <w:t>n)</w:t>
            </w:r>
          </w:p>
        </w:tc>
        <w:tc>
          <w:tcPr>
            <w:tcW w:w="742"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Tổng</w:t>
            </w:r>
            <w:r w:rsidRPr="00B562EC">
              <w:rPr>
                <w:rFonts w:ascii="Arial" w:hAnsi="Arial" w:cs="Arial"/>
                <w:b/>
                <w:sz w:val="16"/>
                <w:szCs w:val="22"/>
                <w:lang w:val="en-US"/>
              </w:rPr>
              <w:t xml:space="preserve"> </w:t>
            </w:r>
            <w:r w:rsidRPr="00B562EC">
              <w:rPr>
                <w:rFonts w:ascii="Arial" w:hAnsi="Arial" w:cs="Arial"/>
                <w:b/>
                <w:sz w:val="16"/>
                <w:szCs w:val="22"/>
              </w:rPr>
              <w:t>diện</w:t>
            </w:r>
            <w:r w:rsidRPr="00B562EC">
              <w:rPr>
                <w:rFonts w:ascii="Arial" w:hAnsi="Arial" w:cs="Arial"/>
                <w:b/>
                <w:sz w:val="16"/>
                <w:szCs w:val="22"/>
                <w:lang w:val="en-US"/>
              </w:rPr>
              <w:t xml:space="preserve"> t</w:t>
            </w:r>
            <w:r w:rsidRPr="00B562EC">
              <w:rPr>
                <w:rFonts w:ascii="Arial" w:hAnsi="Arial" w:cs="Arial"/>
                <w:b/>
                <w:sz w:val="16"/>
                <w:szCs w:val="22"/>
              </w:rPr>
              <w:t>ích</w:t>
            </w:r>
            <w:r w:rsidRPr="00B562EC">
              <w:rPr>
                <w:rFonts w:ascii="Arial" w:hAnsi="Arial" w:cs="Arial"/>
                <w:b/>
                <w:sz w:val="16"/>
                <w:szCs w:val="22"/>
                <w:lang w:val="en-US"/>
              </w:rPr>
              <w:t xml:space="preserve"> </w:t>
            </w:r>
            <w:r w:rsidRPr="00B562EC">
              <w:rPr>
                <w:rFonts w:ascii="Arial" w:hAnsi="Arial" w:cs="Arial"/>
                <w:b/>
                <w:sz w:val="16"/>
                <w:szCs w:val="22"/>
              </w:rPr>
              <w:t>sàn</w:t>
            </w:r>
            <w:r w:rsidRPr="00B562EC">
              <w:rPr>
                <w:rFonts w:ascii="Arial" w:hAnsi="Arial" w:cs="Arial"/>
                <w:b/>
                <w:sz w:val="16"/>
                <w:szCs w:val="22"/>
                <w:lang w:val="en-US"/>
              </w:rPr>
              <w:t xml:space="preserve"> </w:t>
            </w:r>
            <w:r w:rsidRPr="00B562EC">
              <w:rPr>
                <w:rFonts w:ascii="Arial" w:hAnsi="Arial" w:cs="Arial"/>
                <w:b/>
                <w:sz w:val="16"/>
                <w:szCs w:val="22"/>
              </w:rPr>
              <w:t>(m</w:t>
            </w:r>
            <w:r w:rsidRPr="00B562EC">
              <w:rPr>
                <w:rFonts w:ascii="Arial" w:hAnsi="Arial" w:cs="Arial"/>
                <w:b/>
                <w:sz w:val="16"/>
                <w:szCs w:val="22"/>
                <w:vertAlign w:val="superscript"/>
                <w:lang w:val="en-US"/>
              </w:rPr>
              <w:t>2</w:t>
            </w:r>
            <w:r w:rsidRPr="00B562EC">
              <w:rPr>
                <w:rFonts w:ascii="Arial" w:hAnsi="Arial" w:cs="Arial"/>
                <w:b/>
                <w:sz w:val="16"/>
                <w:szCs w:val="22"/>
              </w:rPr>
              <w:t>)</w:t>
            </w:r>
          </w:p>
        </w:tc>
        <w:tc>
          <w:tcPr>
            <w:tcW w:w="615"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Số</w:t>
            </w:r>
            <w:r w:rsidRPr="00B562EC">
              <w:rPr>
                <w:rFonts w:ascii="Arial" w:hAnsi="Arial" w:cs="Arial"/>
                <w:b/>
                <w:sz w:val="16"/>
                <w:szCs w:val="22"/>
                <w:lang w:val="en-US"/>
              </w:rPr>
              <w:t xml:space="preserve"> </w:t>
            </w:r>
            <w:r w:rsidRPr="00B562EC">
              <w:rPr>
                <w:rFonts w:ascii="Arial" w:hAnsi="Arial" w:cs="Arial"/>
                <w:b/>
                <w:sz w:val="16"/>
                <w:szCs w:val="22"/>
              </w:rPr>
              <w:t>lượng</w:t>
            </w:r>
            <w:r w:rsidRPr="00B562EC">
              <w:rPr>
                <w:rFonts w:ascii="Arial" w:hAnsi="Arial" w:cs="Arial"/>
                <w:b/>
                <w:sz w:val="16"/>
                <w:szCs w:val="22"/>
                <w:lang w:val="en-US"/>
              </w:rPr>
              <w:t xml:space="preserve"> nền </w:t>
            </w:r>
            <w:r w:rsidRPr="00B562EC">
              <w:rPr>
                <w:rFonts w:ascii="Arial" w:hAnsi="Arial" w:cs="Arial"/>
                <w:b/>
                <w:sz w:val="16"/>
                <w:szCs w:val="22"/>
              </w:rPr>
              <w:t>(</w:t>
            </w:r>
            <w:r w:rsidRPr="00B562EC">
              <w:rPr>
                <w:rFonts w:ascii="Arial" w:hAnsi="Arial" w:cs="Arial"/>
                <w:b/>
                <w:sz w:val="16"/>
                <w:szCs w:val="22"/>
                <w:lang w:val="en-US"/>
              </w:rPr>
              <w:t>lô</w:t>
            </w:r>
            <w:r w:rsidRPr="00B562EC">
              <w:rPr>
                <w:rFonts w:ascii="Arial" w:hAnsi="Arial" w:cs="Arial"/>
                <w:b/>
                <w:sz w:val="16"/>
                <w:szCs w:val="22"/>
              </w:rPr>
              <w:t>)</w:t>
            </w:r>
          </w:p>
        </w:tc>
        <w:tc>
          <w:tcPr>
            <w:tcW w:w="615" w:type="dxa"/>
            <w:tcBorders>
              <w:top w:val="single" w:sz="4" w:space="0" w:color="auto"/>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r w:rsidRPr="00B562EC">
              <w:rPr>
                <w:rFonts w:ascii="Arial" w:hAnsi="Arial" w:cs="Arial"/>
                <w:b/>
                <w:sz w:val="16"/>
                <w:szCs w:val="22"/>
              </w:rPr>
              <w:t>Tổng</w:t>
            </w:r>
            <w:r w:rsidRPr="006E32D4">
              <w:rPr>
                <w:rFonts w:ascii="Arial" w:hAnsi="Arial" w:cs="Arial"/>
                <w:b/>
                <w:sz w:val="16"/>
                <w:szCs w:val="22"/>
              </w:rPr>
              <w:t xml:space="preserve"> </w:t>
            </w:r>
            <w:r w:rsidRPr="00B562EC">
              <w:rPr>
                <w:rFonts w:ascii="Arial" w:hAnsi="Arial" w:cs="Arial"/>
                <w:b/>
                <w:sz w:val="16"/>
                <w:szCs w:val="22"/>
              </w:rPr>
              <w:t>diện</w:t>
            </w:r>
            <w:r w:rsidRPr="006E32D4">
              <w:rPr>
                <w:rFonts w:ascii="Arial" w:hAnsi="Arial" w:cs="Arial"/>
                <w:b/>
                <w:sz w:val="16"/>
                <w:szCs w:val="22"/>
              </w:rPr>
              <w:t xml:space="preserve"> t</w:t>
            </w:r>
            <w:r w:rsidRPr="00B562EC">
              <w:rPr>
                <w:rFonts w:ascii="Arial" w:hAnsi="Arial" w:cs="Arial"/>
                <w:b/>
                <w:sz w:val="16"/>
                <w:szCs w:val="22"/>
              </w:rPr>
              <w:t>ích</w:t>
            </w:r>
            <w:r w:rsidRPr="006E32D4">
              <w:rPr>
                <w:rFonts w:ascii="Arial" w:hAnsi="Arial" w:cs="Arial"/>
                <w:b/>
                <w:sz w:val="16"/>
                <w:szCs w:val="22"/>
              </w:rPr>
              <w:t xml:space="preserve"> </w:t>
            </w:r>
            <w:r w:rsidR="00334569" w:rsidRPr="006E32D4">
              <w:rPr>
                <w:rFonts w:ascii="Arial" w:hAnsi="Arial" w:cs="Arial"/>
                <w:b/>
                <w:sz w:val="16"/>
                <w:szCs w:val="22"/>
              </w:rPr>
              <w:t>đất nền</w:t>
            </w:r>
            <w:r w:rsidRPr="006E32D4">
              <w:rPr>
                <w:rFonts w:ascii="Arial" w:hAnsi="Arial" w:cs="Arial"/>
                <w:b/>
                <w:sz w:val="16"/>
                <w:szCs w:val="22"/>
              </w:rPr>
              <w:t xml:space="preserve"> </w:t>
            </w:r>
            <w:r w:rsidRPr="00B562EC">
              <w:rPr>
                <w:rFonts w:ascii="Arial" w:hAnsi="Arial" w:cs="Arial"/>
                <w:b/>
                <w:sz w:val="16"/>
                <w:szCs w:val="22"/>
              </w:rPr>
              <w:t>(m</w:t>
            </w:r>
            <w:r w:rsidRPr="006E32D4">
              <w:rPr>
                <w:rFonts w:ascii="Arial" w:hAnsi="Arial" w:cs="Arial"/>
                <w:b/>
                <w:sz w:val="16"/>
                <w:szCs w:val="22"/>
                <w:vertAlign w:val="superscript"/>
              </w:rPr>
              <w:t>2</w:t>
            </w:r>
            <w:r w:rsidRPr="00B562EC">
              <w:rPr>
                <w:rFonts w:ascii="Arial" w:hAnsi="Arial" w:cs="Arial"/>
                <w:b/>
                <w:sz w:val="16"/>
                <w:szCs w:val="22"/>
              </w:rPr>
              <w:t>)</w:t>
            </w:r>
          </w:p>
        </w:tc>
        <w:tc>
          <w:tcPr>
            <w:tcW w:w="609" w:type="dxa"/>
            <w:vMerge/>
            <w:tcBorders>
              <w:top w:val="nil"/>
              <w:left w:val="single" w:sz="4" w:space="0" w:color="auto"/>
              <w:bottom w:val="nil"/>
              <w:right w:val="nil"/>
            </w:tcBorders>
            <w:shd w:val="clear" w:color="auto" w:fill="FFFFFF"/>
            <w:vAlign w:val="center"/>
          </w:tcPr>
          <w:p w:rsidR="00881D0E" w:rsidRPr="00B562EC" w:rsidRDefault="00881D0E" w:rsidP="00FD29D2">
            <w:pPr>
              <w:spacing w:before="120"/>
              <w:jc w:val="center"/>
              <w:rPr>
                <w:rFonts w:ascii="Arial" w:hAnsi="Arial" w:cs="Arial"/>
                <w:b/>
                <w:sz w:val="16"/>
                <w:szCs w:val="22"/>
              </w:rPr>
            </w:pPr>
          </w:p>
        </w:tc>
        <w:tc>
          <w:tcPr>
            <w:tcW w:w="1106" w:type="dxa"/>
            <w:vMerge/>
            <w:tcBorders>
              <w:top w:val="nil"/>
              <w:left w:val="single" w:sz="4" w:space="0" w:color="auto"/>
              <w:bottom w:val="nil"/>
              <w:right w:val="single" w:sz="4" w:space="0" w:color="auto"/>
            </w:tcBorders>
            <w:shd w:val="clear" w:color="auto" w:fill="FFFFFF"/>
            <w:vAlign w:val="center"/>
          </w:tcPr>
          <w:p w:rsidR="00881D0E" w:rsidRPr="00B562EC" w:rsidRDefault="00881D0E" w:rsidP="00FD29D2">
            <w:pPr>
              <w:spacing w:before="120"/>
              <w:jc w:val="center"/>
              <w:rPr>
                <w:rFonts w:ascii="Arial" w:hAnsi="Arial" w:cs="Arial"/>
                <w:b/>
                <w:sz w:val="16"/>
                <w:szCs w:val="22"/>
              </w:rPr>
            </w:pPr>
          </w:p>
        </w:tc>
      </w:tr>
      <w:tr w:rsidR="002E5CA0"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lang w:val="en-US"/>
              </w:rPr>
            </w:pPr>
            <w:r w:rsidRPr="00B562EC">
              <w:rPr>
                <w:rFonts w:ascii="Arial" w:hAnsi="Arial" w:cs="Arial"/>
                <w:sz w:val="16"/>
                <w:szCs w:val="22"/>
              </w:rPr>
              <w:t>(</w:t>
            </w:r>
            <w:r w:rsidR="00C21AE1" w:rsidRPr="00B562EC">
              <w:rPr>
                <w:rFonts w:ascii="Arial" w:hAnsi="Arial" w:cs="Arial"/>
                <w:sz w:val="16"/>
                <w:szCs w:val="22"/>
                <w:lang w:val="en-US"/>
              </w:rPr>
              <w:t>1)</w:t>
            </w:r>
          </w:p>
        </w:tc>
        <w:tc>
          <w:tcPr>
            <w:tcW w:w="13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(2)</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(3)</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(4)</w:t>
            </w: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(5)</w:t>
            </w: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(6)</w:t>
            </w: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(74)</w:t>
            </w: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(75)</w:t>
            </w: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(76)</w:t>
            </w: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(77)</w:t>
            </w: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(78)</w:t>
            </w: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(79)</w:t>
            </w: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(80)</w:t>
            </w: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(81)</w:t>
            </w: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(82)</w:t>
            </w:r>
          </w:p>
        </w:tc>
        <w:tc>
          <w:tcPr>
            <w:tcW w:w="74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(83)</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(84)</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(85)</w:t>
            </w: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(86)</w:t>
            </w:r>
          </w:p>
        </w:tc>
        <w:tc>
          <w:tcPr>
            <w:tcW w:w="110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(87)</w:t>
            </w:r>
          </w:p>
        </w:tc>
      </w:tr>
      <w:tr w:rsidR="002E5CA0"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I</w:t>
            </w:r>
          </w:p>
        </w:tc>
        <w:tc>
          <w:tcPr>
            <w:tcW w:w="13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Quận/huyện ...</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4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10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1</w:t>
            </w:r>
          </w:p>
        </w:tc>
        <w:tc>
          <w:tcPr>
            <w:tcW w:w="13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Dự</w:t>
            </w:r>
            <w:r w:rsidR="00BC3A7D" w:rsidRPr="00B562EC">
              <w:rPr>
                <w:rFonts w:ascii="Arial" w:hAnsi="Arial" w:cs="Arial"/>
                <w:sz w:val="16"/>
                <w:szCs w:val="22"/>
              </w:rPr>
              <w:t xml:space="preserve"> án.</w:t>
            </w:r>
            <w:r w:rsidRPr="00B562EC">
              <w:rPr>
                <w:rFonts w:ascii="Arial" w:hAnsi="Arial" w:cs="Arial"/>
                <w:sz w:val="16"/>
                <w:szCs w:val="22"/>
              </w:rPr>
              <w:t>..</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4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10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2</w:t>
            </w:r>
          </w:p>
        </w:tc>
        <w:tc>
          <w:tcPr>
            <w:tcW w:w="13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Dự án....</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4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10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2E5CA0" w:rsidRPr="00B562EC" w:rsidRDefault="00CD3B9A" w:rsidP="00FD29D2">
            <w:pPr>
              <w:spacing w:before="120"/>
              <w:jc w:val="center"/>
              <w:rPr>
                <w:rFonts w:ascii="Arial" w:hAnsi="Arial" w:cs="Arial"/>
                <w:sz w:val="16"/>
                <w:szCs w:val="22"/>
                <w:lang w:val="en-US"/>
              </w:rPr>
            </w:pPr>
            <w:r w:rsidRPr="00B562EC">
              <w:rPr>
                <w:rFonts w:ascii="Arial" w:hAnsi="Arial" w:cs="Arial"/>
                <w:sz w:val="16"/>
                <w:szCs w:val="22"/>
                <w:lang w:val="en-US"/>
              </w:rPr>
              <w:t>…</w:t>
            </w:r>
          </w:p>
        </w:tc>
        <w:tc>
          <w:tcPr>
            <w:tcW w:w="1300" w:type="dxa"/>
            <w:tcBorders>
              <w:top w:val="single" w:sz="4" w:space="0" w:color="auto"/>
              <w:left w:val="single" w:sz="4" w:space="0" w:color="auto"/>
              <w:bottom w:val="nil"/>
              <w:right w:val="nil"/>
            </w:tcBorders>
            <w:shd w:val="clear" w:color="auto" w:fill="FFFFFF"/>
          </w:tcPr>
          <w:p w:rsidR="002E5CA0" w:rsidRPr="00B562EC" w:rsidRDefault="00CD3B9A" w:rsidP="00FD29D2">
            <w:pPr>
              <w:spacing w:before="120"/>
              <w:rPr>
                <w:rFonts w:ascii="Arial" w:hAnsi="Arial" w:cs="Arial"/>
                <w:sz w:val="16"/>
                <w:szCs w:val="22"/>
                <w:lang w:val="en-US"/>
              </w:rPr>
            </w:pPr>
            <w:r w:rsidRPr="00B562EC">
              <w:rPr>
                <w:rFonts w:ascii="Arial" w:hAnsi="Arial" w:cs="Arial"/>
                <w:sz w:val="16"/>
                <w:szCs w:val="22"/>
                <w:lang w:val="en-US"/>
              </w:rPr>
              <w:t>…</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4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10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CD3B9A"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jc w:val="center"/>
              <w:rPr>
                <w:rFonts w:ascii="Arial" w:hAnsi="Arial" w:cs="Arial"/>
                <w:sz w:val="16"/>
                <w:szCs w:val="22"/>
                <w:lang w:val="en-US"/>
              </w:rPr>
            </w:pPr>
            <w:r w:rsidRPr="00B562EC">
              <w:rPr>
                <w:rFonts w:ascii="Arial" w:hAnsi="Arial" w:cs="Arial"/>
                <w:sz w:val="16"/>
                <w:szCs w:val="22"/>
              </w:rPr>
              <w:t>I</w:t>
            </w:r>
            <w:r w:rsidRPr="00B562EC">
              <w:rPr>
                <w:rFonts w:ascii="Arial" w:hAnsi="Arial" w:cs="Arial"/>
                <w:sz w:val="16"/>
                <w:szCs w:val="22"/>
                <w:lang w:val="en-US"/>
              </w:rPr>
              <w:t>I</w:t>
            </w:r>
          </w:p>
        </w:tc>
        <w:tc>
          <w:tcPr>
            <w:tcW w:w="1300"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r w:rsidRPr="00B562EC">
              <w:rPr>
                <w:rFonts w:ascii="Arial" w:hAnsi="Arial" w:cs="Arial"/>
                <w:sz w:val="16"/>
                <w:szCs w:val="22"/>
              </w:rPr>
              <w:t>Quận/huyện ...</w:t>
            </w:r>
          </w:p>
        </w:tc>
        <w:tc>
          <w:tcPr>
            <w:tcW w:w="615"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596"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72"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742"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CD3B9A" w:rsidRPr="00B562EC" w:rsidRDefault="00CD3B9A" w:rsidP="00FD29D2">
            <w:pPr>
              <w:spacing w:before="120"/>
              <w:rPr>
                <w:rFonts w:ascii="Arial" w:hAnsi="Arial" w:cs="Arial"/>
                <w:sz w:val="16"/>
                <w:szCs w:val="22"/>
              </w:rPr>
            </w:pPr>
          </w:p>
        </w:tc>
        <w:tc>
          <w:tcPr>
            <w:tcW w:w="1106" w:type="dxa"/>
            <w:tcBorders>
              <w:top w:val="single" w:sz="4" w:space="0" w:color="auto"/>
              <w:left w:val="single" w:sz="4" w:space="0" w:color="auto"/>
              <w:bottom w:val="nil"/>
              <w:right w:val="single" w:sz="4" w:space="0" w:color="auto"/>
            </w:tcBorders>
            <w:shd w:val="clear" w:color="auto" w:fill="FFFFFF"/>
          </w:tcPr>
          <w:p w:rsidR="00CD3B9A" w:rsidRPr="00B562EC" w:rsidRDefault="00CD3B9A"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1</w:t>
            </w:r>
          </w:p>
        </w:tc>
        <w:tc>
          <w:tcPr>
            <w:tcW w:w="13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Dự án....</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4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10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22"/>
              </w:rPr>
            </w:pPr>
            <w:r w:rsidRPr="00B562EC">
              <w:rPr>
                <w:rFonts w:ascii="Arial" w:hAnsi="Arial" w:cs="Arial"/>
                <w:sz w:val="16"/>
                <w:szCs w:val="22"/>
              </w:rPr>
              <w:t>2</w:t>
            </w:r>
          </w:p>
        </w:tc>
        <w:tc>
          <w:tcPr>
            <w:tcW w:w="13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r w:rsidRPr="00B562EC">
              <w:rPr>
                <w:rFonts w:ascii="Arial" w:hAnsi="Arial" w:cs="Arial"/>
                <w:sz w:val="16"/>
                <w:szCs w:val="22"/>
              </w:rPr>
              <w:t>Dự án....</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4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10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533" w:type="dxa"/>
            <w:tcBorders>
              <w:top w:val="single" w:sz="4" w:space="0" w:color="auto"/>
              <w:left w:val="single" w:sz="4" w:space="0" w:color="auto"/>
              <w:bottom w:val="nil"/>
              <w:right w:val="nil"/>
            </w:tcBorders>
            <w:shd w:val="clear" w:color="auto" w:fill="FFFFFF"/>
          </w:tcPr>
          <w:p w:rsidR="002E5CA0" w:rsidRPr="00B562EC" w:rsidRDefault="00A60BF3" w:rsidP="00FD29D2">
            <w:pPr>
              <w:spacing w:before="120"/>
              <w:jc w:val="center"/>
              <w:rPr>
                <w:rFonts w:ascii="Arial" w:hAnsi="Arial" w:cs="Arial"/>
                <w:sz w:val="16"/>
                <w:szCs w:val="22"/>
                <w:lang w:val="en-US"/>
              </w:rPr>
            </w:pPr>
            <w:r w:rsidRPr="00B562EC">
              <w:rPr>
                <w:rFonts w:ascii="Arial" w:hAnsi="Arial" w:cs="Arial"/>
                <w:sz w:val="16"/>
                <w:szCs w:val="22"/>
                <w:lang w:val="en-US"/>
              </w:rPr>
              <w:t>…</w:t>
            </w:r>
          </w:p>
        </w:tc>
        <w:tc>
          <w:tcPr>
            <w:tcW w:w="1300" w:type="dxa"/>
            <w:tcBorders>
              <w:top w:val="single" w:sz="4" w:space="0" w:color="auto"/>
              <w:left w:val="single" w:sz="4" w:space="0" w:color="auto"/>
              <w:bottom w:val="nil"/>
              <w:right w:val="nil"/>
            </w:tcBorders>
            <w:shd w:val="clear" w:color="auto" w:fill="FFFFFF"/>
          </w:tcPr>
          <w:p w:rsidR="002E5CA0" w:rsidRPr="00B562EC" w:rsidRDefault="00A60BF3" w:rsidP="00FD29D2">
            <w:pPr>
              <w:spacing w:before="120"/>
              <w:rPr>
                <w:rFonts w:ascii="Arial" w:hAnsi="Arial" w:cs="Arial"/>
                <w:sz w:val="16"/>
                <w:szCs w:val="22"/>
                <w:lang w:val="en-US"/>
              </w:rPr>
            </w:pPr>
            <w:r w:rsidRPr="00B562EC">
              <w:rPr>
                <w:rFonts w:ascii="Arial" w:hAnsi="Arial" w:cs="Arial"/>
                <w:sz w:val="16"/>
                <w:szCs w:val="22"/>
                <w:lang w:val="en-US"/>
              </w:rPr>
              <w:t>…</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74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22"/>
              </w:rPr>
            </w:pPr>
          </w:p>
        </w:tc>
        <w:tc>
          <w:tcPr>
            <w:tcW w:w="110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r w:rsidR="002E5CA0" w:rsidRPr="00B562EC">
        <w:tblPrEx>
          <w:tblCellMar>
            <w:top w:w="0" w:type="dxa"/>
            <w:left w:w="0" w:type="dxa"/>
            <w:bottom w:w="0" w:type="dxa"/>
            <w:right w:w="0" w:type="dxa"/>
          </w:tblCellMar>
        </w:tblPrEx>
        <w:tc>
          <w:tcPr>
            <w:tcW w:w="3063" w:type="dxa"/>
            <w:gridSpan w:val="4"/>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b/>
                <w:sz w:val="16"/>
                <w:szCs w:val="22"/>
              </w:rPr>
            </w:pPr>
            <w:r w:rsidRPr="00B562EC">
              <w:rPr>
                <w:rFonts w:ascii="Arial" w:hAnsi="Arial" w:cs="Arial"/>
                <w:b/>
                <w:sz w:val="16"/>
                <w:szCs w:val="22"/>
              </w:rPr>
              <w:t>Tổng cộng</w:t>
            </w:r>
          </w:p>
        </w:tc>
        <w:tc>
          <w:tcPr>
            <w:tcW w:w="60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59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7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73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4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74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1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60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16"/>
                <w:szCs w:val="22"/>
              </w:rPr>
            </w:pPr>
          </w:p>
        </w:tc>
      </w:tr>
    </w:tbl>
    <w:p w:rsidR="00B501E9" w:rsidRPr="00B562EC" w:rsidRDefault="00B501E9"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775C94" w:rsidRPr="00B562EC" w:rsidTr="008F32BC">
        <w:tc>
          <w:tcPr>
            <w:tcW w:w="7085" w:type="dxa"/>
          </w:tcPr>
          <w:p w:rsidR="00775C94" w:rsidRPr="00B562EC" w:rsidRDefault="00775C94"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775C94" w:rsidRPr="00B562EC" w:rsidRDefault="00775C94"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775C94" w:rsidRPr="00B562EC" w:rsidRDefault="00775C94" w:rsidP="00FD29D2">
      <w:pPr>
        <w:spacing w:before="120"/>
        <w:rPr>
          <w:rFonts w:ascii="Arial" w:hAnsi="Arial" w:cs="Arial"/>
          <w:sz w:val="20"/>
          <w:lang w:val="en-US"/>
        </w:rPr>
      </w:pPr>
    </w:p>
    <w:p w:rsidR="00D82FD1" w:rsidRPr="00B562EC" w:rsidRDefault="00D82FD1" w:rsidP="00FD29D2">
      <w:pPr>
        <w:spacing w:before="120"/>
        <w:jc w:val="right"/>
        <w:rPr>
          <w:rFonts w:ascii="Arial" w:hAnsi="Arial" w:cs="Arial"/>
          <w:b/>
          <w:sz w:val="20"/>
          <w:lang w:val="en-US"/>
        </w:rPr>
      </w:pPr>
      <w:bookmarkStart w:id="84" w:name="loai_6"/>
      <w:r w:rsidRPr="00B562EC">
        <w:rPr>
          <w:rFonts w:ascii="Arial" w:hAnsi="Arial" w:cs="Arial"/>
          <w:b/>
          <w:sz w:val="20"/>
          <w:lang w:val="en-US"/>
        </w:rPr>
        <w:t>Biểu mẫu số 4b</w:t>
      </w:r>
      <w:bookmarkEnd w:id="84"/>
    </w:p>
    <w:p w:rsidR="00422D36" w:rsidRPr="00B562EC" w:rsidRDefault="00422D36"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(chủ đầu tư):………………….</w:t>
      </w:r>
    </w:p>
    <w:p w:rsidR="00422D36" w:rsidRPr="00B562EC" w:rsidRDefault="00422D36" w:rsidP="00FD29D2">
      <w:pPr>
        <w:spacing w:before="120"/>
        <w:rPr>
          <w:rFonts w:ascii="Arial" w:hAnsi="Arial" w:cs="Arial"/>
          <w:sz w:val="20"/>
          <w:lang w:val="en-US"/>
        </w:rPr>
      </w:pPr>
      <w:r w:rsidRPr="00B562EC">
        <w:rPr>
          <w:rFonts w:ascii="Arial" w:hAnsi="Arial" w:cs="Arial"/>
          <w:i/>
          <w:sz w:val="20"/>
          <w:lang w:val="en-US"/>
        </w:rPr>
        <w:t>Địa chỉ, điện thoại:</w:t>
      </w:r>
      <w:r w:rsidRPr="00B562EC">
        <w:rPr>
          <w:rFonts w:ascii="Arial" w:hAnsi="Arial" w:cs="Arial"/>
          <w:sz w:val="20"/>
          <w:lang w:val="en-US"/>
        </w:rPr>
        <w:t xml:space="preserve"> …………………………..</w:t>
      </w:r>
    </w:p>
    <w:p w:rsidR="00422D36" w:rsidRPr="00B562EC" w:rsidRDefault="00422D36" w:rsidP="00FD29D2">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FC6928" w:rsidRPr="00B562EC" w:rsidRDefault="009B63A9" w:rsidP="00FD29D2">
      <w:pPr>
        <w:spacing w:before="120"/>
        <w:jc w:val="center"/>
        <w:rPr>
          <w:rFonts w:ascii="Arial" w:hAnsi="Arial" w:cs="Arial"/>
          <w:b/>
          <w:sz w:val="20"/>
          <w:lang w:val="en-US"/>
        </w:rPr>
      </w:pPr>
      <w:bookmarkStart w:id="85" w:name="loai_6_name"/>
      <w:r w:rsidRPr="00B562EC">
        <w:rPr>
          <w:rFonts w:ascii="Arial" w:hAnsi="Arial" w:cs="Arial"/>
          <w:b/>
          <w:sz w:val="20"/>
          <w:lang w:val="en-US"/>
        </w:rPr>
        <w:t xml:space="preserve">BÁO CÁO VỀ </w:t>
      </w:r>
      <w:r w:rsidR="00383FF2" w:rsidRPr="00B562EC">
        <w:rPr>
          <w:rFonts w:ascii="Arial" w:hAnsi="Arial" w:cs="Arial"/>
          <w:b/>
          <w:sz w:val="20"/>
          <w:lang w:val="en-US"/>
        </w:rPr>
        <w:t>TÌNH</w:t>
      </w:r>
      <w:r w:rsidRPr="00B562EC">
        <w:rPr>
          <w:rFonts w:ascii="Arial" w:hAnsi="Arial" w:cs="Arial"/>
          <w:b/>
          <w:sz w:val="20"/>
          <w:lang w:val="en-US"/>
        </w:rPr>
        <w:t xml:space="preserve"> HÌNH GIAO DỊCH TẠI CÁC DỰ ÁN BẤT ĐỘNG SẢN</w:t>
      </w:r>
      <w:bookmarkEnd w:id="85"/>
    </w:p>
    <w:p w:rsidR="00FC6928" w:rsidRPr="00B562EC" w:rsidRDefault="00FC6928" w:rsidP="00FD29D2">
      <w:pPr>
        <w:spacing w:before="120"/>
        <w:jc w:val="center"/>
        <w:rPr>
          <w:rFonts w:ascii="Arial" w:hAnsi="Arial" w:cs="Arial"/>
          <w:b/>
          <w:sz w:val="20"/>
          <w:lang w:val="en-US"/>
        </w:rPr>
      </w:pPr>
      <w:bookmarkStart w:id="86" w:name="loai_6_name_name"/>
      <w:r w:rsidRPr="00B562EC">
        <w:rPr>
          <w:rFonts w:ascii="Arial" w:hAnsi="Arial" w:cs="Arial"/>
          <w:b/>
          <w:sz w:val="20"/>
          <w:lang w:val="en-US"/>
        </w:rPr>
        <w:t>(Biểu mẫu đối với các dự án khu du lịch sinh thái, nghỉ dưỡng)</w:t>
      </w:r>
      <w:bookmarkEnd w:id="86"/>
    </w:p>
    <w:p w:rsidR="00FC6928" w:rsidRPr="00B562EC" w:rsidRDefault="00FC6928" w:rsidP="00FD29D2">
      <w:pPr>
        <w:spacing w:before="120"/>
        <w:jc w:val="center"/>
        <w:rPr>
          <w:rFonts w:ascii="Arial" w:hAnsi="Arial" w:cs="Arial"/>
          <w:i/>
          <w:sz w:val="20"/>
          <w:lang w:val="en-US"/>
        </w:rPr>
      </w:pPr>
      <w:r w:rsidRPr="00B562EC">
        <w:rPr>
          <w:rFonts w:ascii="Arial" w:hAnsi="Arial" w:cs="Arial"/>
          <w:i/>
          <w:sz w:val="20"/>
          <w:lang w:val="en-US"/>
        </w:rPr>
        <w:t>Kỳ báo cáo: Tháng…..năm……..</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1"/>
        <w:gridCol w:w="1115"/>
        <w:gridCol w:w="394"/>
        <w:gridCol w:w="375"/>
        <w:gridCol w:w="430"/>
        <w:gridCol w:w="492"/>
        <w:gridCol w:w="492"/>
        <w:gridCol w:w="492"/>
        <w:gridCol w:w="631"/>
        <w:gridCol w:w="631"/>
        <w:gridCol w:w="458"/>
        <w:gridCol w:w="458"/>
        <w:gridCol w:w="492"/>
        <w:gridCol w:w="631"/>
        <w:gridCol w:w="631"/>
        <w:gridCol w:w="631"/>
        <w:gridCol w:w="492"/>
      </w:tblGrid>
      <w:tr w:rsidR="002E5CA0" w:rsidRPr="00B562EC">
        <w:tblPrEx>
          <w:tblCellMar>
            <w:top w:w="0" w:type="dxa"/>
            <w:left w:w="0" w:type="dxa"/>
            <w:bottom w:w="0" w:type="dxa"/>
            <w:right w:w="0" w:type="dxa"/>
          </w:tblCellMar>
        </w:tblPrEx>
        <w:tc>
          <w:tcPr>
            <w:tcW w:w="520" w:type="dxa"/>
            <w:vMerge w:val="restart"/>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TT</w:t>
            </w:r>
          </w:p>
        </w:tc>
        <w:tc>
          <w:tcPr>
            <w:tcW w:w="1421" w:type="dxa"/>
            <w:vMerge w:val="restart"/>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Tên dự án</w:t>
            </w:r>
          </w:p>
        </w:tc>
        <w:tc>
          <w:tcPr>
            <w:tcW w:w="615" w:type="dxa"/>
            <w:vMerge w:val="restart"/>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Địa</w:t>
            </w:r>
            <w:r w:rsidR="00505C06" w:rsidRPr="00B562EC">
              <w:rPr>
                <w:rFonts w:ascii="Arial" w:hAnsi="Arial" w:cs="Arial"/>
                <w:b/>
                <w:sz w:val="20"/>
                <w:szCs w:val="20"/>
                <w:lang w:val="en-US"/>
              </w:rPr>
              <w:t xml:space="preserve"> </w:t>
            </w:r>
            <w:r w:rsidR="00B562EC" w:rsidRPr="00B562EC">
              <w:rPr>
                <w:rFonts w:ascii="Arial" w:hAnsi="Arial" w:cs="Arial"/>
                <w:b/>
                <w:sz w:val="20"/>
                <w:szCs w:val="20"/>
              </w:rPr>
              <w:t>điểm</w:t>
            </w:r>
          </w:p>
        </w:tc>
        <w:tc>
          <w:tcPr>
            <w:tcW w:w="622" w:type="dxa"/>
            <w:vMerge w:val="restart"/>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S</w:t>
            </w:r>
            <w:r w:rsidR="00273753" w:rsidRPr="00B562EC">
              <w:rPr>
                <w:rFonts w:ascii="Arial" w:hAnsi="Arial" w:cs="Arial"/>
                <w:b/>
                <w:sz w:val="20"/>
                <w:szCs w:val="20"/>
                <w:lang w:val="en-US"/>
              </w:rPr>
              <w:t>ố</w:t>
            </w:r>
            <w:r w:rsidR="001B41F8" w:rsidRPr="00B562EC">
              <w:rPr>
                <w:rFonts w:ascii="Arial" w:hAnsi="Arial" w:cs="Arial"/>
                <w:b/>
                <w:sz w:val="20"/>
                <w:szCs w:val="20"/>
                <w:lang w:val="en-US"/>
              </w:rPr>
              <w:t xml:space="preserve"> </w:t>
            </w:r>
            <w:r w:rsidRPr="00B562EC">
              <w:rPr>
                <w:rFonts w:ascii="Arial" w:hAnsi="Arial" w:cs="Arial"/>
                <w:b/>
                <w:sz w:val="20"/>
                <w:szCs w:val="20"/>
              </w:rPr>
              <w:t>hiệu</w:t>
            </w:r>
            <w:r w:rsidR="001B41F8" w:rsidRPr="00B562EC">
              <w:rPr>
                <w:rFonts w:ascii="Arial" w:hAnsi="Arial" w:cs="Arial"/>
                <w:b/>
                <w:sz w:val="20"/>
                <w:szCs w:val="20"/>
                <w:lang w:val="en-US"/>
              </w:rPr>
              <w:t xml:space="preserve"> </w:t>
            </w:r>
            <w:r w:rsidRPr="00B562EC">
              <w:rPr>
                <w:rFonts w:ascii="Arial" w:hAnsi="Arial" w:cs="Arial"/>
                <w:b/>
                <w:sz w:val="20"/>
                <w:szCs w:val="20"/>
              </w:rPr>
              <w:t>thửa</w:t>
            </w:r>
            <w:r w:rsidR="001B41F8" w:rsidRPr="00B562EC">
              <w:rPr>
                <w:rFonts w:ascii="Arial" w:hAnsi="Arial" w:cs="Arial"/>
                <w:b/>
                <w:sz w:val="20"/>
                <w:szCs w:val="20"/>
                <w:lang w:val="en-US"/>
              </w:rPr>
              <w:t xml:space="preserve"> </w:t>
            </w:r>
            <w:r w:rsidR="00F15F6C" w:rsidRPr="00B562EC">
              <w:rPr>
                <w:rFonts w:ascii="Arial" w:hAnsi="Arial" w:cs="Arial"/>
                <w:b/>
                <w:sz w:val="20"/>
                <w:szCs w:val="20"/>
                <w:lang w:val="en-US"/>
              </w:rPr>
              <w:t>đấ</w:t>
            </w:r>
            <w:r w:rsidRPr="00B562EC">
              <w:rPr>
                <w:rFonts w:ascii="Arial" w:hAnsi="Arial" w:cs="Arial"/>
                <w:b/>
                <w:sz w:val="20"/>
                <w:szCs w:val="20"/>
              </w:rPr>
              <w:t>t</w:t>
            </w:r>
          </w:p>
        </w:tc>
        <w:tc>
          <w:tcPr>
            <w:tcW w:w="761" w:type="dxa"/>
            <w:vMerge w:val="restart"/>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T</w:t>
            </w:r>
            <w:r w:rsidR="00D47629" w:rsidRPr="006E32D4">
              <w:rPr>
                <w:rFonts w:ascii="Arial" w:hAnsi="Arial" w:cs="Arial"/>
                <w:b/>
                <w:sz w:val="20"/>
                <w:szCs w:val="20"/>
              </w:rPr>
              <w:t>ổ</w:t>
            </w:r>
            <w:r w:rsidRPr="00B562EC">
              <w:rPr>
                <w:rFonts w:ascii="Arial" w:hAnsi="Arial" w:cs="Arial"/>
                <w:b/>
                <w:sz w:val="20"/>
                <w:szCs w:val="20"/>
              </w:rPr>
              <w:t>ng diện tích đất đ</w:t>
            </w:r>
            <w:r w:rsidR="00B920CB" w:rsidRPr="006E32D4">
              <w:rPr>
                <w:rFonts w:ascii="Arial" w:hAnsi="Arial" w:cs="Arial"/>
                <w:b/>
                <w:sz w:val="20"/>
                <w:szCs w:val="20"/>
              </w:rPr>
              <w:t>ã</w:t>
            </w:r>
            <w:r w:rsidRPr="00B562EC">
              <w:rPr>
                <w:rFonts w:ascii="Arial" w:hAnsi="Arial" w:cs="Arial"/>
                <w:b/>
                <w:sz w:val="20"/>
                <w:szCs w:val="20"/>
              </w:rPr>
              <w:t xml:space="preserve"> xây dựng công trình (ha)</w:t>
            </w:r>
          </w:p>
        </w:tc>
        <w:tc>
          <w:tcPr>
            <w:tcW w:w="5437" w:type="dxa"/>
            <w:gridSpan w:val="7"/>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Trong tháng báo cáo</w:t>
            </w:r>
          </w:p>
        </w:tc>
        <w:tc>
          <w:tcPr>
            <w:tcW w:w="4544" w:type="dxa"/>
            <w:gridSpan w:val="5"/>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L</w:t>
            </w:r>
            <w:r w:rsidR="009E5946" w:rsidRPr="006E32D4">
              <w:rPr>
                <w:rFonts w:ascii="Arial" w:hAnsi="Arial" w:cs="Arial"/>
                <w:b/>
                <w:sz w:val="20"/>
                <w:szCs w:val="20"/>
              </w:rPr>
              <w:t>ũ</w:t>
            </w:r>
            <w:r w:rsidRPr="00B562EC">
              <w:rPr>
                <w:rFonts w:ascii="Arial" w:hAnsi="Arial" w:cs="Arial"/>
                <w:b/>
                <w:sz w:val="20"/>
                <w:szCs w:val="20"/>
              </w:rPr>
              <w:t>y kế</w:t>
            </w:r>
            <w:r w:rsidR="00C52F93" w:rsidRPr="00B562EC">
              <w:rPr>
                <w:rFonts w:ascii="Arial" w:hAnsi="Arial" w:cs="Arial"/>
                <w:b/>
                <w:sz w:val="20"/>
                <w:szCs w:val="20"/>
              </w:rPr>
              <w:t xml:space="preserve"> t</w:t>
            </w:r>
            <w:r w:rsidR="00C52F93" w:rsidRPr="006E32D4">
              <w:rPr>
                <w:rFonts w:ascii="Arial" w:hAnsi="Arial" w:cs="Arial"/>
                <w:b/>
                <w:sz w:val="20"/>
                <w:szCs w:val="20"/>
              </w:rPr>
              <w:t>í</w:t>
            </w:r>
            <w:r w:rsidRPr="00B562EC">
              <w:rPr>
                <w:rFonts w:ascii="Arial" w:hAnsi="Arial" w:cs="Arial"/>
                <w:b/>
                <w:sz w:val="20"/>
                <w:szCs w:val="20"/>
              </w:rPr>
              <w:t>nh đ</w:t>
            </w:r>
            <w:r w:rsidR="00C52F93" w:rsidRPr="006E32D4">
              <w:rPr>
                <w:rFonts w:ascii="Arial" w:hAnsi="Arial" w:cs="Arial"/>
                <w:b/>
                <w:sz w:val="20"/>
                <w:szCs w:val="20"/>
              </w:rPr>
              <w:t>ế</w:t>
            </w:r>
            <w:r w:rsidRPr="00B562EC">
              <w:rPr>
                <w:rFonts w:ascii="Arial" w:hAnsi="Arial" w:cs="Arial"/>
                <w:b/>
                <w:sz w:val="20"/>
                <w:szCs w:val="20"/>
              </w:rPr>
              <w:t>n hết tháng báo cáo</w:t>
            </w:r>
          </w:p>
        </w:tc>
      </w:tr>
      <w:tr w:rsidR="002E5CA0" w:rsidRPr="00B562EC">
        <w:tblPrEx>
          <w:tblCellMar>
            <w:top w:w="0" w:type="dxa"/>
            <w:left w:w="0" w:type="dxa"/>
            <w:bottom w:w="0" w:type="dxa"/>
            <w:right w:w="0" w:type="dxa"/>
          </w:tblCellMar>
        </w:tblPrEx>
        <w:tc>
          <w:tcPr>
            <w:tcW w:w="520" w:type="dxa"/>
            <w:vMerge/>
            <w:shd w:val="clear" w:color="auto" w:fill="FFFFFF"/>
            <w:vAlign w:val="center"/>
          </w:tcPr>
          <w:p w:rsidR="002E5CA0" w:rsidRPr="00B562EC" w:rsidRDefault="002E5CA0" w:rsidP="00FD29D2">
            <w:pPr>
              <w:spacing w:before="120"/>
              <w:jc w:val="center"/>
              <w:rPr>
                <w:rFonts w:ascii="Arial" w:hAnsi="Arial" w:cs="Arial"/>
                <w:b/>
                <w:sz w:val="20"/>
                <w:szCs w:val="20"/>
              </w:rPr>
            </w:pPr>
          </w:p>
        </w:tc>
        <w:tc>
          <w:tcPr>
            <w:tcW w:w="1421" w:type="dxa"/>
            <w:vMerge/>
            <w:shd w:val="clear" w:color="auto" w:fill="FFFFFF"/>
            <w:vAlign w:val="center"/>
          </w:tcPr>
          <w:p w:rsidR="002E5CA0" w:rsidRPr="00B562EC" w:rsidRDefault="002E5CA0" w:rsidP="00FD29D2">
            <w:pPr>
              <w:spacing w:before="120"/>
              <w:jc w:val="center"/>
              <w:rPr>
                <w:rFonts w:ascii="Arial" w:hAnsi="Arial" w:cs="Arial"/>
                <w:b/>
                <w:sz w:val="20"/>
                <w:szCs w:val="20"/>
              </w:rPr>
            </w:pPr>
          </w:p>
        </w:tc>
        <w:tc>
          <w:tcPr>
            <w:tcW w:w="615" w:type="dxa"/>
            <w:vMerge/>
            <w:shd w:val="clear" w:color="auto" w:fill="FFFFFF"/>
            <w:vAlign w:val="center"/>
          </w:tcPr>
          <w:p w:rsidR="002E5CA0" w:rsidRPr="00B562EC" w:rsidRDefault="002E5CA0" w:rsidP="00FD29D2">
            <w:pPr>
              <w:spacing w:before="120"/>
              <w:jc w:val="center"/>
              <w:rPr>
                <w:rFonts w:ascii="Arial" w:hAnsi="Arial" w:cs="Arial"/>
                <w:b/>
                <w:sz w:val="20"/>
                <w:szCs w:val="20"/>
              </w:rPr>
            </w:pPr>
          </w:p>
        </w:tc>
        <w:tc>
          <w:tcPr>
            <w:tcW w:w="622" w:type="dxa"/>
            <w:vMerge/>
            <w:shd w:val="clear" w:color="auto" w:fill="FFFFFF"/>
            <w:vAlign w:val="center"/>
          </w:tcPr>
          <w:p w:rsidR="002E5CA0" w:rsidRPr="00B562EC" w:rsidRDefault="002E5CA0" w:rsidP="00FD29D2">
            <w:pPr>
              <w:spacing w:before="120"/>
              <w:jc w:val="center"/>
              <w:rPr>
                <w:rFonts w:ascii="Arial" w:hAnsi="Arial" w:cs="Arial"/>
                <w:b/>
                <w:sz w:val="20"/>
                <w:szCs w:val="20"/>
              </w:rPr>
            </w:pPr>
          </w:p>
        </w:tc>
        <w:tc>
          <w:tcPr>
            <w:tcW w:w="761" w:type="dxa"/>
            <w:vMerge/>
            <w:shd w:val="clear" w:color="auto" w:fill="FFFFFF"/>
            <w:vAlign w:val="center"/>
          </w:tcPr>
          <w:p w:rsidR="002E5CA0" w:rsidRPr="00B562EC" w:rsidRDefault="002E5CA0" w:rsidP="00FD29D2">
            <w:pPr>
              <w:spacing w:before="120"/>
              <w:jc w:val="center"/>
              <w:rPr>
                <w:rFonts w:ascii="Arial" w:hAnsi="Arial" w:cs="Arial"/>
                <w:b/>
                <w:sz w:val="20"/>
                <w:szCs w:val="20"/>
              </w:rPr>
            </w:pPr>
          </w:p>
        </w:tc>
        <w:tc>
          <w:tcPr>
            <w:tcW w:w="698"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S</w:t>
            </w:r>
            <w:r w:rsidR="008B620B" w:rsidRPr="006E32D4">
              <w:rPr>
                <w:rFonts w:ascii="Arial" w:hAnsi="Arial" w:cs="Arial"/>
                <w:b/>
                <w:sz w:val="20"/>
                <w:szCs w:val="20"/>
              </w:rPr>
              <w:t>ố</w:t>
            </w:r>
            <w:r w:rsidRPr="00B562EC">
              <w:rPr>
                <w:rFonts w:ascii="Arial" w:hAnsi="Arial" w:cs="Arial"/>
                <w:b/>
                <w:sz w:val="20"/>
                <w:szCs w:val="20"/>
              </w:rPr>
              <w:t xml:space="preserve"> lượng căn nhà/</w:t>
            </w:r>
            <w:r w:rsidR="00940056" w:rsidRPr="006E32D4">
              <w:rPr>
                <w:rFonts w:ascii="Arial" w:hAnsi="Arial" w:cs="Arial"/>
                <w:b/>
                <w:sz w:val="20"/>
                <w:szCs w:val="20"/>
              </w:rPr>
              <w:t xml:space="preserve"> </w:t>
            </w:r>
            <w:r w:rsidRPr="00B562EC">
              <w:rPr>
                <w:rFonts w:ascii="Arial" w:hAnsi="Arial" w:cs="Arial"/>
                <w:b/>
                <w:sz w:val="20"/>
                <w:szCs w:val="20"/>
              </w:rPr>
              <w:t xml:space="preserve">căn </w:t>
            </w:r>
            <w:r w:rsidR="00383FF2" w:rsidRPr="00B562EC">
              <w:rPr>
                <w:rFonts w:ascii="Arial" w:hAnsi="Arial" w:cs="Arial"/>
                <w:b/>
                <w:sz w:val="20"/>
                <w:szCs w:val="20"/>
              </w:rPr>
              <w:t>hộ</w:t>
            </w:r>
            <w:r w:rsidRPr="00B562EC">
              <w:rPr>
                <w:rFonts w:ascii="Arial" w:hAnsi="Arial" w:cs="Arial"/>
                <w:b/>
                <w:sz w:val="20"/>
                <w:szCs w:val="20"/>
              </w:rPr>
              <w:t xml:space="preserve"> đã xây dựng (căn)</w:t>
            </w:r>
          </w:p>
        </w:tc>
        <w:tc>
          <w:tcPr>
            <w:tcW w:w="704"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S</w:t>
            </w:r>
            <w:r w:rsidR="007C4F7A" w:rsidRPr="006E32D4">
              <w:rPr>
                <w:rFonts w:ascii="Arial" w:hAnsi="Arial" w:cs="Arial"/>
                <w:b/>
                <w:sz w:val="20"/>
                <w:szCs w:val="20"/>
              </w:rPr>
              <w:t>ố lượng</w:t>
            </w:r>
            <w:r w:rsidRPr="00B562EC">
              <w:rPr>
                <w:rFonts w:ascii="Arial" w:hAnsi="Arial" w:cs="Arial"/>
                <w:b/>
                <w:sz w:val="20"/>
                <w:szCs w:val="20"/>
              </w:rPr>
              <w:t xml:space="preserve"> căn nhà/</w:t>
            </w:r>
            <w:r w:rsidR="001105A0" w:rsidRPr="006E32D4">
              <w:rPr>
                <w:rFonts w:ascii="Arial" w:hAnsi="Arial" w:cs="Arial"/>
                <w:b/>
                <w:sz w:val="20"/>
                <w:szCs w:val="20"/>
              </w:rPr>
              <w:t xml:space="preserve"> </w:t>
            </w:r>
            <w:r w:rsidR="00F404F4" w:rsidRPr="00B562EC">
              <w:rPr>
                <w:rFonts w:ascii="Arial" w:hAnsi="Arial" w:cs="Arial"/>
                <w:b/>
                <w:sz w:val="20"/>
                <w:szCs w:val="20"/>
              </w:rPr>
              <w:t>căn hộ</w:t>
            </w:r>
            <w:r w:rsidR="00421D99" w:rsidRPr="00B562EC">
              <w:rPr>
                <w:rFonts w:ascii="Arial" w:hAnsi="Arial" w:cs="Arial"/>
                <w:b/>
                <w:sz w:val="20"/>
                <w:szCs w:val="20"/>
              </w:rPr>
              <w:t xml:space="preserve"> đ</w:t>
            </w:r>
            <w:r w:rsidR="00421D99" w:rsidRPr="006E32D4">
              <w:rPr>
                <w:rFonts w:ascii="Arial" w:hAnsi="Arial" w:cs="Arial"/>
                <w:b/>
                <w:sz w:val="20"/>
                <w:szCs w:val="20"/>
              </w:rPr>
              <w:t>ã</w:t>
            </w:r>
            <w:r w:rsidR="00A2216E" w:rsidRPr="006E32D4">
              <w:rPr>
                <w:rFonts w:ascii="Arial" w:hAnsi="Arial" w:cs="Arial"/>
                <w:b/>
                <w:sz w:val="20"/>
                <w:szCs w:val="20"/>
              </w:rPr>
              <w:t xml:space="preserve"> </w:t>
            </w:r>
            <w:r w:rsidRPr="00B562EC">
              <w:rPr>
                <w:rFonts w:ascii="Arial" w:hAnsi="Arial" w:cs="Arial"/>
                <w:b/>
                <w:sz w:val="20"/>
                <w:szCs w:val="20"/>
              </w:rPr>
              <w:t>bán</w:t>
            </w:r>
            <w:r w:rsidR="00A2216E" w:rsidRPr="006E32D4">
              <w:rPr>
                <w:rFonts w:ascii="Arial" w:hAnsi="Arial" w:cs="Arial"/>
                <w:b/>
                <w:sz w:val="20"/>
                <w:szCs w:val="20"/>
              </w:rPr>
              <w:t xml:space="preserve"> </w:t>
            </w:r>
            <w:r w:rsidRPr="00B562EC">
              <w:rPr>
                <w:rFonts w:ascii="Arial" w:hAnsi="Arial" w:cs="Arial"/>
                <w:b/>
                <w:sz w:val="20"/>
                <w:szCs w:val="20"/>
              </w:rPr>
              <w:t>(</w:t>
            </w:r>
            <w:r w:rsidR="0048450C" w:rsidRPr="006E32D4">
              <w:rPr>
                <w:rFonts w:ascii="Arial" w:hAnsi="Arial" w:cs="Arial"/>
                <w:b/>
                <w:sz w:val="20"/>
                <w:szCs w:val="20"/>
              </w:rPr>
              <w:t>căn</w:t>
            </w:r>
            <w:r w:rsidRPr="00B562EC">
              <w:rPr>
                <w:rFonts w:ascii="Arial" w:hAnsi="Arial" w:cs="Arial"/>
                <w:b/>
                <w:sz w:val="20"/>
                <w:szCs w:val="20"/>
              </w:rPr>
              <w:t>)</w:t>
            </w:r>
          </w:p>
        </w:tc>
        <w:tc>
          <w:tcPr>
            <w:tcW w:w="730"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 xml:space="preserve">Số lượng căn nhà/ </w:t>
            </w:r>
            <w:r w:rsidR="00993E89" w:rsidRPr="006E32D4">
              <w:rPr>
                <w:rFonts w:ascii="Arial" w:hAnsi="Arial" w:cs="Arial"/>
                <w:b/>
                <w:sz w:val="20"/>
                <w:szCs w:val="20"/>
              </w:rPr>
              <w:t>că</w:t>
            </w:r>
            <w:r w:rsidRPr="00B562EC">
              <w:rPr>
                <w:rFonts w:ascii="Arial" w:hAnsi="Arial" w:cs="Arial"/>
                <w:b/>
                <w:sz w:val="20"/>
                <w:szCs w:val="20"/>
              </w:rPr>
              <w:t xml:space="preserve">n </w:t>
            </w:r>
            <w:r w:rsidR="00383FF2" w:rsidRPr="00B562EC">
              <w:rPr>
                <w:rFonts w:ascii="Arial" w:hAnsi="Arial" w:cs="Arial"/>
                <w:b/>
                <w:sz w:val="20"/>
                <w:szCs w:val="20"/>
              </w:rPr>
              <w:t>hộ</w:t>
            </w:r>
            <w:r w:rsidRPr="00B562EC">
              <w:rPr>
                <w:rFonts w:ascii="Arial" w:hAnsi="Arial" w:cs="Arial"/>
                <w:b/>
                <w:sz w:val="20"/>
                <w:szCs w:val="20"/>
              </w:rPr>
              <w:t xml:space="preserve"> chưa bán (căn)</w:t>
            </w:r>
          </w:p>
        </w:tc>
        <w:tc>
          <w:tcPr>
            <w:tcW w:w="818"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 xml:space="preserve">Số lượng căn nhà/căn </w:t>
            </w:r>
            <w:r w:rsidR="00383FF2" w:rsidRPr="00B562EC">
              <w:rPr>
                <w:rFonts w:ascii="Arial" w:hAnsi="Arial" w:cs="Arial"/>
                <w:b/>
                <w:sz w:val="20"/>
                <w:szCs w:val="20"/>
              </w:rPr>
              <w:t>hộ</w:t>
            </w:r>
            <w:r w:rsidRPr="00B562EC">
              <w:rPr>
                <w:rFonts w:ascii="Arial" w:hAnsi="Arial" w:cs="Arial"/>
                <w:b/>
                <w:sz w:val="20"/>
                <w:szCs w:val="20"/>
              </w:rPr>
              <w:t xml:space="preserve"> đã cho </w:t>
            </w:r>
            <w:r w:rsidR="00383FF2" w:rsidRPr="00B562EC">
              <w:rPr>
                <w:rFonts w:ascii="Arial" w:hAnsi="Arial" w:cs="Arial"/>
                <w:b/>
                <w:sz w:val="20"/>
                <w:szCs w:val="20"/>
              </w:rPr>
              <w:t>thuê</w:t>
            </w:r>
            <w:r w:rsidRPr="00B562EC">
              <w:rPr>
                <w:rFonts w:ascii="Arial" w:hAnsi="Arial" w:cs="Arial"/>
                <w:b/>
                <w:sz w:val="20"/>
                <w:szCs w:val="20"/>
              </w:rPr>
              <w:t xml:space="preserve"> (căn)</w:t>
            </w:r>
          </w:p>
        </w:tc>
        <w:tc>
          <w:tcPr>
            <w:tcW w:w="856" w:type="dxa"/>
            <w:shd w:val="clear" w:color="auto" w:fill="FFFFFF"/>
            <w:vAlign w:val="center"/>
          </w:tcPr>
          <w:p w:rsidR="002E5CA0" w:rsidRPr="00B562EC" w:rsidRDefault="00065B2A" w:rsidP="00FD29D2">
            <w:pPr>
              <w:spacing w:before="120"/>
              <w:jc w:val="center"/>
              <w:rPr>
                <w:rFonts w:ascii="Arial" w:hAnsi="Arial" w:cs="Arial"/>
                <w:b/>
                <w:sz w:val="20"/>
                <w:szCs w:val="20"/>
              </w:rPr>
            </w:pPr>
            <w:r w:rsidRPr="00B562EC">
              <w:rPr>
                <w:rFonts w:ascii="Arial" w:hAnsi="Arial" w:cs="Arial"/>
                <w:b/>
                <w:sz w:val="20"/>
                <w:szCs w:val="20"/>
              </w:rPr>
              <w:t>S</w:t>
            </w:r>
            <w:r w:rsidRPr="006E32D4">
              <w:rPr>
                <w:rFonts w:ascii="Arial" w:hAnsi="Arial" w:cs="Arial"/>
                <w:b/>
                <w:sz w:val="20"/>
                <w:szCs w:val="20"/>
              </w:rPr>
              <w:t xml:space="preserve">ố </w:t>
            </w:r>
            <w:r w:rsidR="002E5CA0" w:rsidRPr="00B562EC">
              <w:rPr>
                <w:rFonts w:ascii="Arial" w:hAnsi="Arial" w:cs="Arial"/>
                <w:b/>
                <w:sz w:val="20"/>
                <w:szCs w:val="20"/>
              </w:rPr>
              <w:t>lượ</w:t>
            </w:r>
            <w:r w:rsidR="00013460" w:rsidRPr="00B562EC">
              <w:rPr>
                <w:rFonts w:ascii="Arial" w:hAnsi="Arial" w:cs="Arial"/>
                <w:b/>
                <w:sz w:val="20"/>
                <w:szCs w:val="20"/>
              </w:rPr>
              <w:t>ng că</w:t>
            </w:r>
            <w:r w:rsidR="00013460" w:rsidRPr="006E32D4">
              <w:rPr>
                <w:rFonts w:ascii="Arial" w:hAnsi="Arial" w:cs="Arial"/>
                <w:b/>
                <w:sz w:val="20"/>
                <w:szCs w:val="20"/>
              </w:rPr>
              <w:t>n</w:t>
            </w:r>
            <w:r w:rsidR="002E5CA0" w:rsidRPr="00B562EC">
              <w:rPr>
                <w:rFonts w:ascii="Arial" w:hAnsi="Arial" w:cs="Arial"/>
                <w:b/>
                <w:sz w:val="20"/>
                <w:szCs w:val="20"/>
              </w:rPr>
              <w:t xml:space="preserve"> nhà/c</w:t>
            </w:r>
            <w:r w:rsidR="00013460" w:rsidRPr="006E32D4">
              <w:rPr>
                <w:rFonts w:ascii="Arial" w:hAnsi="Arial" w:cs="Arial"/>
                <w:b/>
                <w:sz w:val="20"/>
                <w:szCs w:val="20"/>
              </w:rPr>
              <w:t>ă</w:t>
            </w:r>
            <w:r w:rsidR="002E5CA0" w:rsidRPr="00B562EC">
              <w:rPr>
                <w:rFonts w:ascii="Arial" w:hAnsi="Arial" w:cs="Arial"/>
                <w:b/>
                <w:sz w:val="20"/>
                <w:szCs w:val="20"/>
              </w:rPr>
              <w:t xml:space="preserve">n </w:t>
            </w:r>
            <w:r w:rsidR="00383FF2" w:rsidRPr="00B562EC">
              <w:rPr>
                <w:rFonts w:ascii="Arial" w:hAnsi="Arial" w:cs="Arial"/>
                <w:b/>
                <w:sz w:val="20"/>
                <w:szCs w:val="20"/>
              </w:rPr>
              <w:t>hộ</w:t>
            </w:r>
            <w:r w:rsidR="002E5CA0" w:rsidRPr="00B562EC">
              <w:rPr>
                <w:rFonts w:ascii="Arial" w:hAnsi="Arial" w:cs="Arial"/>
                <w:b/>
                <w:sz w:val="20"/>
                <w:szCs w:val="20"/>
              </w:rPr>
              <w:t xml:space="preserve"> chưa cho </w:t>
            </w:r>
            <w:r w:rsidR="00383FF2" w:rsidRPr="00B562EC">
              <w:rPr>
                <w:rFonts w:ascii="Arial" w:hAnsi="Arial" w:cs="Arial"/>
                <w:b/>
                <w:sz w:val="20"/>
                <w:szCs w:val="20"/>
              </w:rPr>
              <w:t>thuê</w:t>
            </w:r>
            <w:r w:rsidR="002E5CA0" w:rsidRPr="00B562EC">
              <w:rPr>
                <w:rFonts w:ascii="Arial" w:hAnsi="Arial" w:cs="Arial"/>
                <w:b/>
                <w:sz w:val="20"/>
                <w:szCs w:val="20"/>
              </w:rPr>
              <w:t xml:space="preserve"> (căn)</w:t>
            </w:r>
          </w:p>
        </w:tc>
        <w:tc>
          <w:tcPr>
            <w:tcW w:w="844"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Giá bán trung bình (triệ</w:t>
            </w:r>
            <w:r w:rsidR="00420E65" w:rsidRPr="00B562EC">
              <w:rPr>
                <w:rFonts w:ascii="Arial" w:hAnsi="Arial" w:cs="Arial"/>
                <w:b/>
                <w:sz w:val="20"/>
                <w:szCs w:val="20"/>
              </w:rPr>
              <w:t>u đ</w:t>
            </w:r>
            <w:r w:rsidR="00420E65" w:rsidRPr="006E32D4">
              <w:rPr>
                <w:rFonts w:ascii="Arial" w:hAnsi="Arial" w:cs="Arial"/>
                <w:b/>
                <w:sz w:val="20"/>
                <w:szCs w:val="20"/>
              </w:rPr>
              <w:t>ồ</w:t>
            </w:r>
            <w:r w:rsidR="00C802C4" w:rsidRPr="00B562EC">
              <w:rPr>
                <w:rFonts w:ascii="Arial" w:hAnsi="Arial" w:cs="Arial"/>
                <w:b/>
                <w:sz w:val="20"/>
                <w:szCs w:val="20"/>
              </w:rPr>
              <w:t>ng/</w:t>
            </w:r>
            <w:r w:rsidR="006825B6" w:rsidRPr="006E32D4">
              <w:rPr>
                <w:rFonts w:ascii="Arial" w:hAnsi="Arial" w:cs="Arial"/>
                <w:b/>
                <w:sz w:val="20"/>
                <w:szCs w:val="20"/>
              </w:rPr>
              <w:t xml:space="preserve"> </w:t>
            </w:r>
            <w:r w:rsidR="00C802C4" w:rsidRPr="00B562EC">
              <w:rPr>
                <w:rFonts w:ascii="Arial" w:hAnsi="Arial" w:cs="Arial"/>
                <w:b/>
                <w:sz w:val="20"/>
                <w:szCs w:val="20"/>
              </w:rPr>
              <w:t>m</w:t>
            </w:r>
            <w:r w:rsidR="00C802C4" w:rsidRPr="006E32D4">
              <w:rPr>
                <w:rFonts w:ascii="Arial" w:hAnsi="Arial" w:cs="Arial"/>
                <w:b/>
                <w:sz w:val="20"/>
                <w:szCs w:val="20"/>
                <w:vertAlign w:val="superscript"/>
              </w:rPr>
              <w:t>2</w:t>
            </w:r>
            <w:r w:rsidRPr="00B562EC">
              <w:rPr>
                <w:rFonts w:ascii="Arial" w:hAnsi="Arial" w:cs="Arial"/>
                <w:b/>
                <w:sz w:val="20"/>
                <w:szCs w:val="20"/>
              </w:rPr>
              <w:t>)</w:t>
            </w:r>
          </w:p>
        </w:tc>
        <w:tc>
          <w:tcPr>
            <w:tcW w:w="787"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G</w:t>
            </w:r>
            <w:r w:rsidR="00F21177" w:rsidRPr="006E32D4">
              <w:rPr>
                <w:rFonts w:ascii="Arial" w:hAnsi="Arial" w:cs="Arial"/>
                <w:b/>
                <w:sz w:val="20"/>
                <w:szCs w:val="20"/>
              </w:rPr>
              <w:t>i</w:t>
            </w:r>
            <w:r w:rsidRPr="00B562EC">
              <w:rPr>
                <w:rFonts w:ascii="Arial" w:hAnsi="Arial" w:cs="Arial"/>
                <w:b/>
                <w:sz w:val="20"/>
                <w:szCs w:val="20"/>
              </w:rPr>
              <w:t xml:space="preserve">á cho </w:t>
            </w:r>
            <w:r w:rsidR="00383FF2" w:rsidRPr="00B562EC">
              <w:rPr>
                <w:rFonts w:ascii="Arial" w:hAnsi="Arial" w:cs="Arial"/>
                <w:b/>
                <w:sz w:val="20"/>
                <w:szCs w:val="20"/>
              </w:rPr>
              <w:t>thuê</w:t>
            </w:r>
            <w:r w:rsidRPr="00B562EC">
              <w:rPr>
                <w:rFonts w:ascii="Arial" w:hAnsi="Arial" w:cs="Arial"/>
                <w:b/>
                <w:sz w:val="20"/>
                <w:szCs w:val="20"/>
              </w:rPr>
              <w:t xml:space="preserve"> trung bình (triệu đồ</w:t>
            </w:r>
            <w:r w:rsidR="00FF1A95" w:rsidRPr="00B562EC">
              <w:rPr>
                <w:rFonts w:ascii="Arial" w:hAnsi="Arial" w:cs="Arial"/>
                <w:b/>
                <w:sz w:val="20"/>
                <w:szCs w:val="20"/>
              </w:rPr>
              <w:t>ng/</w:t>
            </w:r>
            <w:r w:rsidR="006825B6" w:rsidRPr="006E32D4">
              <w:rPr>
                <w:rFonts w:ascii="Arial" w:hAnsi="Arial" w:cs="Arial"/>
                <w:b/>
                <w:sz w:val="20"/>
                <w:szCs w:val="20"/>
              </w:rPr>
              <w:t xml:space="preserve"> </w:t>
            </w:r>
            <w:r w:rsidR="00FF1A95" w:rsidRPr="00B562EC">
              <w:rPr>
                <w:rFonts w:ascii="Arial" w:hAnsi="Arial" w:cs="Arial"/>
                <w:b/>
                <w:sz w:val="20"/>
                <w:szCs w:val="20"/>
              </w:rPr>
              <w:t>m</w:t>
            </w:r>
            <w:r w:rsidR="00FF1A95" w:rsidRPr="006E32D4">
              <w:rPr>
                <w:rFonts w:ascii="Arial" w:hAnsi="Arial" w:cs="Arial"/>
                <w:b/>
                <w:sz w:val="20"/>
                <w:szCs w:val="20"/>
                <w:vertAlign w:val="superscript"/>
              </w:rPr>
              <w:t>2</w:t>
            </w:r>
            <w:r w:rsidRPr="00B562EC">
              <w:rPr>
                <w:rFonts w:ascii="Arial" w:hAnsi="Arial" w:cs="Arial"/>
                <w:b/>
                <w:sz w:val="20"/>
                <w:szCs w:val="20"/>
              </w:rPr>
              <w:t>)</w:t>
            </w:r>
          </w:p>
        </w:tc>
        <w:tc>
          <w:tcPr>
            <w:tcW w:w="818"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 xml:space="preserve">Số lượng căn nhà/ </w:t>
            </w:r>
            <w:r w:rsidR="0004497D" w:rsidRPr="006E32D4">
              <w:rPr>
                <w:rFonts w:ascii="Arial" w:hAnsi="Arial" w:cs="Arial"/>
                <w:b/>
                <w:sz w:val="20"/>
                <w:szCs w:val="20"/>
              </w:rPr>
              <w:t xml:space="preserve">căn </w:t>
            </w:r>
            <w:r w:rsidR="00383FF2" w:rsidRPr="006E32D4">
              <w:rPr>
                <w:rFonts w:ascii="Arial" w:hAnsi="Arial" w:cs="Arial"/>
                <w:b/>
                <w:sz w:val="20"/>
                <w:szCs w:val="20"/>
              </w:rPr>
              <w:t>hộ</w:t>
            </w:r>
            <w:r w:rsidRPr="00B562EC">
              <w:rPr>
                <w:rFonts w:ascii="Arial" w:hAnsi="Arial" w:cs="Arial"/>
                <w:b/>
                <w:sz w:val="20"/>
                <w:szCs w:val="20"/>
              </w:rPr>
              <w:t xml:space="preserve"> đã xây dựng (căn)</w:t>
            </w:r>
          </w:p>
        </w:tc>
        <w:tc>
          <w:tcPr>
            <w:tcW w:w="863"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S</w:t>
            </w:r>
            <w:r w:rsidR="00C149CD" w:rsidRPr="006E32D4">
              <w:rPr>
                <w:rFonts w:ascii="Arial" w:hAnsi="Arial" w:cs="Arial"/>
                <w:b/>
                <w:sz w:val="20"/>
                <w:szCs w:val="20"/>
              </w:rPr>
              <w:t>ố</w:t>
            </w:r>
            <w:r w:rsidRPr="00B562EC">
              <w:rPr>
                <w:rFonts w:ascii="Arial" w:hAnsi="Arial" w:cs="Arial"/>
                <w:b/>
                <w:sz w:val="20"/>
                <w:szCs w:val="20"/>
              </w:rPr>
              <w:t xml:space="preserve"> lượng căn n</w:t>
            </w:r>
            <w:r w:rsidR="009057B5" w:rsidRPr="006E32D4">
              <w:rPr>
                <w:rFonts w:ascii="Arial" w:hAnsi="Arial" w:cs="Arial"/>
                <w:b/>
                <w:sz w:val="20"/>
                <w:szCs w:val="20"/>
              </w:rPr>
              <w:t>h</w:t>
            </w:r>
            <w:r w:rsidRPr="00B562EC">
              <w:rPr>
                <w:rFonts w:ascii="Arial" w:hAnsi="Arial" w:cs="Arial"/>
                <w:b/>
                <w:sz w:val="20"/>
                <w:szCs w:val="20"/>
              </w:rPr>
              <w:t xml:space="preserve">à/căn </w:t>
            </w:r>
            <w:r w:rsidR="00383FF2" w:rsidRPr="00B562EC">
              <w:rPr>
                <w:rFonts w:ascii="Arial" w:hAnsi="Arial" w:cs="Arial"/>
                <w:b/>
                <w:sz w:val="20"/>
                <w:szCs w:val="20"/>
              </w:rPr>
              <w:t>hộ</w:t>
            </w:r>
            <w:r w:rsidRPr="00B562EC">
              <w:rPr>
                <w:rFonts w:ascii="Arial" w:hAnsi="Arial" w:cs="Arial"/>
                <w:b/>
                <w:sz w:val="20"/>
                <w:szCs w:val="20"/>
              </w:rPr>
              <w:t xml:space="preserve"> đã bán (căn)</w:t>
            </w:r>
          </w:p>
        </w:tc>
        <w:tc>
          <w:tcPr>
            <w:tcW w:w="869"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S</w:t>
            </w:r>
            <w:r w:rsidR="006D7EA4" w:rsidRPr="006E32D4">
              <w:rPr>
                <w:rFonts w:ascii="Arial" w:hAnsi="Arial" w:cs="Arial"/>
                <w:b/>
                <w:sz w:val="20"/>
                <w:szCs w:val="20"/>
              </w:rPr>
              <w:t>ố</w:t>
            </w:r>
            <w:r w:rsidRPr="00B562EC">
              <w:rPr>
                <w:rFonts w:ascii="Arial" w:hAnsi="Arial" w:cs="Arial"/>
                <w:b/>
                <w:sz w:val="20"/>
                <w:szCs w:val="20"/>
              </w:rPr>
              <w:t xml:space="preserve"> lượ</w:t>
            </w:r>
            <w:r w:rsidR="004505B0" w:rsidRPr="00B562EC">
              <w:rPr>
                <w:rFonts w:ascii="Arial" w:hAnsi="Arial" w:cs="Arial"/>
                <w:b/>
                <w:sz w:val="20"/>
                <w:szCs w:val="20"/>
              </w:rPr>
              <w:t>ng c</w:t>
            </w:r>
            <w:r w:rsidR="004505B0" w:rsidRPr="006E32D4">
              <w:rPr>
                <w:rFonts w:ascii="Arial" w:hAnsi="Arial" w:cs="Arial"/>
                <w:b/>
                <w:sz w:val="20"/>
                <w:szCs w:val="20"/>
              </w:rPr>
              <w:t>ă</w:t>
            </w:r>
            <w:r w:rsidRPr="00B562EC">
              <w:rPr>
                <w:rFonts w:ascii="Arial" w:hAnsi="Arial" w:cs="Arial"/>
                <w:b/>
                <w:sz w:val="20"/>
                <w:szCs w:val="20"/>
              </w:rPr>
              <w:t xml:space="preserve">n nhà/căn </w:t>
            </w:r>
            <w:r w:rsidR="00383FF2" w:rsidRPr="006E32D4">
              <w:rPr>
                <w:rFonts w:ascii="Arial" w:hAnsi="Arial" w:cs="Arial"/>
                <w:b/>
                <w:sz w:val="20"/>
                <w:szCs w:val="20"/>
              </w:rPr>
              <w:t>hộ</w:t>
            </w:r>
            <w:r w:rsidRPr="00B562EC">
              <w:rPr>
                <w:rFonts w:ascii="Arial" w:hAnsi="Arial" w:cs="Arial"/>
                <w:b/>
                <w:sz w:val="20"/>
                <w:szCs w:val="20"/>
              </w:rPr>
              <w:t xml:space="preserve"> chưa bán (căn)</w:t>
            </w:r>
          </w:p>
        </w:tc>
        <w:tc>
          <w:tcPr>
            <w:tcW w:w="856"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 xml:space="preserve">Số lượng căn nhà/căn </w:t>
            </w:r>
            <w:r w:rsidR="00383FF2" w:rsidRPr="00B562EC">
              <w:rPr>
                <w:rFonts w:ascii="Arial" w:hAnsi="Arial" w:cs="Arial"/>
                <w:b/>
                <w:sz w:val="20"/>
                <w:szCs w:val="20"/>
              </w:rPr>
              <w:t>hộ</w:t>
            </w:r>
            <w:r w:rsidR="00563735" w:rsidRPr="00B562EC">
              <w:rPr>
                <w:rFonts w:ascii="Arial" w:hAnsi="Arial" w:cs="Arial"/>
                <w:b/>
                <w:sz w:val="20"/>
                <w:szCs w:val="20"/>
              </w:rPr>
              <w:t xml:space="preserve"> đã cho </w:t>
            </w:r>
            <w:r w:rsidR="00383FF2" w:rsidRPr="006E32D4">
              <w:rPr>
                <w:rFonts w:ascii="Arial" w:hAnsi="Arial" w:cs="Arial"/>
                <w:b/>
                <w:sz w:val="20"/>
                <w:szCs w:val="20"/>
              </w:rPr>
              <w:t>thuê</w:t>
            </w:r>
            <w:r w:rsidR="00563735" w:rsidRPr="00B562EC">
              <w:rPr>
                <w:rFonts w:ascii="Arial" w:hAnsi="Arial" w:cs="Arial"/>
                <w:b/>
                <w:sz w:val="20"/>
                <w:szCs w:val="20"/>
              </w:rPr>
              <w:t xml:space="preserve"> (c</w:t>
            </w:r>
            <w:r w:rsidR="00563735" w:rsidRPr="006E32D4">
              <w:rPr>
                <w:rFonts w:ascii="Arial" w:hAnsi="Arial" w:cs="Arial"/>
                <w:b/>
                <w:sz w:val="20"/>
                <w:szCs w:val="20"/>
              </w:rPr>
              <w:t>ă</w:t>
            </w:r>
            <w:r w:rsidRPr="00B562EC">
              <w:rPr>
                <w:rFonts w:ascii="Arial" w:hAnsi="Arial" w:cs="Arial"/>
                <w:b/>
                <w:sz w:val="20"/>
                <w:szCs w:val="20"/>
              </w:rPr>
              <w:t>n)</w:t>
            </w:r>
          </w:p>
        </w:tc>
        <w:tc>
          <w:tcPr>
            <w:tcW w:w="1138" w:type="dxa"/>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Số lư</w:t>
            </w:r>
            <w:r w:rsidR="00AE0C7A" w:rsidRPr="006E32D4">
              <w:rPr>
                <w:rFonts w:ascii="Arial" w:hAnsi="Arial" w:cs="Arial"/>
                <w:b/>
                <w:sz w:val="20"/>
                <w:szCs w:val="20"/>
              </w:rPr>
              <w:t>ợ</w:t>
            </w:r>
            <w:r w:rsidRPr="00B562EC">
              <w:rPr>
                <w:rFonts w:ascii="Arial" w:hAnsi="Arial" w:cs="Arial"/>
                <w:b/>
                <w:sz w:val="20"/>
                <w:szCs w:val="20"/>
              </w:rPr>
              <w:t xml:space="preserve">ng căn nhà/ căn </w:t>
            </w:r>
            <w:r w:rsidR="00383FF2" w:rsidRPr="00B562EC">
              <w:rPr>
                <w:rFonts w:ascii="Arial" w:hAnsi="Arial" w:cs="Arial"/>
                <w:b/>
                <w:sz w:val="20"/>
                <w:szCs w:val="20"/>
              </w:rPr>
              <w:t>hộ</w:t>
            </w:r>
            <w:r w:rsidRPr="00B562EC">
              <w:rPr>
                <w:rFonts w:ascii="Arial" w:hAnsi="Arial" w:cs="Arial"/>
                <w:b/>
                <w:sz w:val="20"/>
                <w:szCs w:val="20"/>
              </w:rPr>
              <w:t xml:space="preserve"> chưa cho </w:t>
            </w:r>
            <w:r w:rsidR="00383FF2" w:rsidRPr="00B562EC">
              <w:rPr>
                <w:rFonts w:ascii="Arial" w:hAnsi="Arial" w:cs="Arial"/>
                <w:b/>
                <w:sz w:val="20"/>
                <w:szCs w:val="20"/>
              </w:rPr>
              <w:t>thuê</w:t>
            </w:r>
            <w:r w:rsidRPr="00B562EC">
              <w:rPr>
                <w:rFonts w:ascii="Arial" w:hAnsi="Arial" w:cs="Arial"/>
                <w:b/>
                <w:sz w:val="20"/>
                <w:szCs w:val="20"/>
              </w:rPr>
              <w:t xml:space="preserve"> (căn)</w:t>
            </w: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3C0C9E" w:rsidP="00FD29D2">
            <w:pPr>
              <w:spacing w:before="120"/>
              <w:jc w:val="center"/>
              <w:rPr>
                <w:rFonts w:ascii="Arial" w:hAnsi="Arial" w:cs="Arial"/>
                <w:sz w:val="20"/>
                <w:szCs w:val="20"/>
              </w:rPr>
            </w:pPr>
            <w:r w:rsidRPr="00B562EC">
              <w:rPr>
                <w:rFonts w:ascii="Arial" w:hAnsi="Arial" w:cs="Arial"/>
                <w:sz w:val="20"/>
                <w:szCs w:val="20"/>
                <w:lang w:val="en-US"/>
              </w:rPr>
              <w:t>(1</w:t>
            </w:r>
            <w:r w:rsidR="002E5CA0" w:rsidRPr="00B562EC">
              <w:rPr>
                <w:rFonts w:ascii="Arial" w:hAnsi="Arial" w:cs="Arial"/>
                <w:sz w:val="20"/>
                <w:szCs w:val="20"/>
              </w:rPr>
              <w:t>)</w:t>
            </w:r>
          </w:p>
        </w:tc>
        <w:tc>
          <w:tcPr>
            <w:tcW w:w="1421"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(2)</w:t>
            </w:r>
          </w:p>
        </w:tc>
        <w:tc>
          <w:tcPr>
            <w:tcW w:w="615"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(3)</w:t>
            </w:r>
          </w:p>
        </w:tc>
        <w:tc>
          <w:tcPr>
            <w:tcW w:w="622"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(4)</w:t>
            </w:r>
          </w:p>
        </w:tc>
        <w:tc>
          <w:tcPr>
            <w:tcW w:w="761"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(5)</w:t>
            </w:r>
          </w:p>
        </w:tc>
        <w:tc>
          <w:tcPr>
            <w:tcW w:w="698"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(6)</w:t>
            </w:r>
          </w:p>
        </w:tc>
        <w:tc>
          <w:tcPr>
            <w:tcW w:w="704"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(7)</w:t>
            </w:r>
          </w:p>
        </w:tc>
        <w:tc>
          <w:tcPr>
            <w:tcW w:w="730"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(8)</w:t>
            </w:r>
          </w:p>
        </w:tc>
        <w:tc>
          <w:tcPr>
            <w:tcW w:w="818"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(9)</w:t>
            </w:r>
          </w:p>
        </w:tc>
        <w:tc>
          <w:tcPr>
            <w:tcW w:w="856"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(10)</w:t>
            </w:r>
          </w:p>
        </w:tc>
        <w:tc>
          <w:tcPr>
            <w:tcW w:w="844" w:type="dxa"/>
            <w:shd w:val="clear" w:color="auto" w:fill="FFFFFF"/>
          </w:tcPr>
          <w:p w:rsidR="002E5CA0" w:rsidRPr="00B562EC" w:rsidRDefault="00A731D9" w:rsidP="00FD29D2">
            <w:pPr>
              <w:spacing w:before="120"/>
              <w:jc w:val="center"/>
              <w:rPr>
                <w:rFonts w:ascii="Arial" w:hAnsi="Arial" w:cs="Arial"/>
                <w:sz w:val="20"/>
                <w:szCs w:val="20"/>
              </w:rPr>
            </w:pPr>
            <w:r w:rsidRPr="00B562EC">
              <w:rPr>
                <w:rFonts w:ascii="Arial" w:hAnsi="Arial" w:cs="Arial"/>
                <w:sz w:val="20"/>
                <w:szCs w:val="20"/>
                <w:lang w:val="en-US"/>
              </w:rPr>
              <w:t>(1</w:t>
            </w:r>
            <w:r w:rsidR="002E5CA0" w:rsidRPr="00B562EC">
              <w:rPr>
                <w:rFonts w:ascii="Arial" w:hAnsi="Arial" w:cs="Arial"/>
                <w:sz w:val="20"/>
                <w:szCs w:val="20"/>
              </w:rPr>
              <w:t>1)</w:t>
            </w:r>
          </w:p>
        </w:tc>
        <w:tc>
          <w:tcPr>
            <w:tcW w:w="787"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(12)</w:t>
            </w:r>
          </w:p>
        </w:tc>
        <w:tc>
          <w:tcPr>
            <w:tcW w:w="818"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(13)</w:t>
            </w:r>
          </w:p>
        </w:tc>
        <w:tc>
          <w:tcPr>
            <w:tcW w:w="863"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(14)</w:t>
            </w:r>
          </w:p>
        </w:tc>
        <w:tc>
          <w:tcPr>
            <w:tcW w:w="869"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(15)</w:t>
            </w:r>
          </w:p>
        </w:tc>
        <w:tc>
          <w:tcPr>
            <w:tcW w:w="856"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(16)</w:t>
            </w:r>
          </w:p>
        </w:tc>
        <w:tc>
          <w:tcPr>
            <w:tcW w:w="1138"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(17)</w:t>
            </w: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I</w:t>
            </w:r>
          </w:p>
        </w:tc>
        <w:tc>
          <w:tcPr>
            <w:tcW w:w="1421" w:type="dxa"/>
            <w:shd w:val="clear" w:color="auto" w:fill="FFFFFF"/>
          </w:tcPr>
          <w:p w:rsidR="002E5CA0" w:rsidRPr="00B562EC" w:rsidRDefault="002E5CA0" w:rsidP="00FD29D2">
            <w:pPr>
              <w:spacing w:before="120"/>
              <w:rPr>
                <w:rFonts w:ascii="Arial" w:hAnsi="Arial" w:cs="Arial"/>
                <w:sz w:val="20"/>
                <w:szCs w:val="20"/>
                <w:lang w:val="en-US"/>
              </w:rPr>
            </w:pPr>
            <w:r w:rsidRPr="00B562EC">
              <w:rPr>
                <w:rFonts w:ascii="Arial" w:hAnsi="Arial" w:cs="Arial"/>
                <w:sz w:val="20"/>
                <w:szCs w:val="20"/>
              </w:rPr>
              <w:t>Quận/huyệ</w:t>
            </w:r>
            <w:r w:rsidR="003B0F4E" w:rsidRPr="00B562EC">
              <w:rPr>
                <w:rFonts w:ascii="Arial" w:hAnsi="Arial" w:cs="Arial"/>
                <w:sz w:val="20"/>
                <w:szCs w:val="20"/>
              </w:rPr>
              <w:t>n:</w:t>
            </w:r>
            <w:r w:rsidR="003B0F4E" w:rsidRPr="00B562EC">
              <w:rPr>
                <w:rFonts w:ascii="Arial" w:hAnsi="Arial" w:cs="Arial"/>
                <w:sz w:val="20"/>
                <w:szCs w:val="20"/>
                <w:lang w:val="en-US"/>
              </w:rPr>
              <w:t>…</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w:t>
            </w:r>
          </w:p>
        </w:tc>
        <w:tc>
          <w:tcPr>
            <w:tcW w:w="1421" w:type="dxa"/>
            <w:shd w:val="clear" w:color="auto" w:fill="FFFFFF"/>
          </w:tcPr>
          <w:p w:rsidR="002E5CA0" w:rsidRPr="00B562EC" w:rsidRDefault="002E5CA0" w:rsidP="00FD29D2">
            <w:pPr>
              <w:spacing w:before="120"/>
              <w:rPr>
                <w:rFonts w:ascii="Arial" w:hAnsi="Arial" w:cs="Arial"/>
                <w:sz w:val="20"/>
                <w:szCs w:val="20"/>
              </w:rPr>
            </w:pPr>
            <w:r w:rsidRPr="00B562EC">
              <w:rPr>
                <w:rFonts w:ascii="Arial" w:hAnsi="Arial" w:cs="Arial"/>
                <w:sz w:val="20"/>
                <w:szCs w:val="20"/>
              </w:rPr>
              <w:t>Dự án khu du lị</w:t>
            </w:r>
            <w:r w:rsidR="004B4E99" w:rsidRPr="00B562EC">
              <w:rPr>
                <w:rFonts w:ascii="Arial" w:hAnsi="Arial" w:cs="Arial"/>
                <w:sz w:val="20"/>
                <w:szCs w:val="20"/>
              </w:rPr>
              <w:t>c</w:t>
            </w:r>
            <w:r w:rsidR="004B4E99" w:rsidRPr="006E32D4">
              <w:rPr>
                <w:rFonts w:ascii="Arial" w:hAnsi="Arial" w:cs="Arial"/>
                <w:sz w:val="20"/>
                <w:szCs w:val="20"/>
              </w:rPr>
              <w:t>h</w:t>
            </w:r>
            <w:r w:rsidRPr="00B562EC">
              <w:rPr>
                <w:rFonts w:ascii="Arial" w:hAnsi="Arial" w:cs="Arial"/>
                <w:sz w:val="20"/>
                <w:szCs w:val="20"/>
              </w:rPr>
              <w:t xml:space="preserve"> sinh thái</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C25C48" w:rsidP="00FD29D2">
            <w:pPr>
              <w:spacing w:before="120"/>
              <w:jc w:val="center"/>
              <w:rPr>
                <w:rFonts w:ascii="Arial" w:hAnsi="Arial" w:cs="Arial"/>
                <w:sz w:val="20"/>
                <w:szCs w:val="20"/>
                <w:lang w:val="en-US"/>
              </w:rPr>
            </w:pPr>
            <w:r w:rsidRPr="00B562EC">
              <w:rPr>
                <w:rFonts w:ascii="Arial" w:hAnsi="Arial" w:cs="Arial"/>
                <w:sz w:val="20"/>
                <w:szCs w:val="20"/>
                <w:lang w:val="en-US"/>
              </w:rPr>
              <w:t>…</w:t>
            </w:r>
          </w:p>
        </w:tc>
        <w:tc>
          <w:tcPr>
            <w:tcW w:w="1421" w:type="dxa"/>
            <w:shd w:val="clear" w:color="auto" w:fill="FFFFFF"/>
          </w:tcPr>
          <w:p w:rsidR="002E5CA0" w:rsidRPr="00B562EC" w:rsidRDefault="00C25C48" w:rsidP="00FD29D2">
            <w:pPr>
              <w:spacing w:before="120"/>
              <w:rPr>
                <w:rFonts w:ascii="Arial" w:hAnsi="Arial" w:cs="Arial"/>
                <w:sz w:val="20"/>
                <w:szCs w:val="20"/>
                <w:lang w:val="en-US"/>
              </w:rPr>
            </w:pPr>
            <w:r w:rsidRPr="00B562EC">
              <w:rPr>
                <w:rFonts w:ascii="Arial" w:hAnsi="Arial" w:cs="Arial"/>
                <w:sz w:val="20"/>
                <w:szCs w:val="20"/>
                <w:lang w:val="en-US"/>
              </w:rPr>
              <w:t>…</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2</w:t>
            </w:r>
          </w:p>
        </w:tc>
        <w:tc>
          <w:tcPr>
            <w:tcW w:w="1421" w:type="dxa"/>
            <w:shd w:val="clear" w:color="auto" w:fill="FFFFFF"/>
          </w:tcPr>
          <w:p w:rsidR="002E5CA0" w:rsidRPr="00B562EC" w:rsidRDefault="002E5CA0" w:rsidP="00FD29D2">
            <w:pPr>
              <w:spacing w:before="120"/>
              <w:rPr>
                <w:rFonts w:ascii="Arial" w:hAnsi="Arial" w:cs="Arial"/>
                <w:sz w:val="20"/>
                <w:szCs w:val="20"/>
              </w:rPr>
            </w:pPr>
            <w:r w:rsidRPr="00B562EC">
              <w:rPr>
                <w:rFonts w:ascii="Arial" w:hAnsi="Arial" w:cs="Arial"/>
                <w:sz w:val="20"/>
                <w:szCs w:val="20"/>
              </w:rPr>
              <w:t xml:space="preserve">Dự </w:t>
            </w:r>
            <w:r w:rsidR="00C25C48" w:rsidRPr="006E32D4">
              <w:rPr>
                <w:rFonts w:ascii="Arial" w:hAnsi="Arial" w:cs="Arial"/>
                <w:sz w:val="20"/>
                <w:szCs w:val="20"/>
              </w:rPr>
              <w:t>á</w:t>
            </w:r>
            <w:r w:rsidR="00C25C48" w:rsidRPr="00B562EC">
              <w:rPr>
                <w:rFonts w:ascii="Arial" w:hAnsi="Arial" w:cs="Arial"/>
                <w:sz w:val="20"/>
                <w:szCs w:val="20"/>
              </w:rPr>
              <w:t>n khu ngh</w:t>
            </w:r>
            <w:r w:rsidR="00C25C48" w:rsidRPr="006E32D4">
              <w:rPr>
                <w:rFonts w:ascii="Arial" w:hAnsi="Arial" w:cs="Arial"/>
                <w:sz w:val="20"/>
                <w:szCs w:val="20"/>
              </w:rPr>
              <w:t>ỉ</w:t>
            </w:r>
            <w:r w:rsidRPr="00B562EC">
              <w:rPr>
                <w:rFonts w:ascii="Arial" w:hAnsi="Arial" w:cs="Arial"/>
                <w:sz w:val="20"/>
                <w:szCs w:val="20"/>
              </w:rPr>
              <w:t xml:space="preserve"> dưỡng</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0A33A1" w:rsidP="00FD29D2">
            <w:pPr>
              <w:spacing w:before="120"/>
              <w:jc w:val="center"/>
              <w:rPr>
                <w:rFonts w:ascii="Arial" w:hAnsi="Arial" w:cs="Arial"/>
                <w:sz w:val="20"/>
                <w:szCs w:val="20"/>
                <w:lang w:val="en-US"/>
              </w:rPr>
            </w:pPr>
            <w:r w:rsidRPr="00B562EC">
              <w:rPr>
                <w:rFonts w:ascii="Arial" w:hAnsi="Arial" w:cs="Arial"/>
                <w:sz w:val="20"/>
                <w:szCs w:val="20"/>
                <w:lang w:val="en-US"/>
              </w:rPr>
              <w:t>…</w:t>
            </w:r>
          </w:p>
        </w:tc>
        <w:tc>
          <w:tcPr>
            <w:tcW w:w="1421" w:type="dxa"/>
            <w:shd w:val="clear" w:color="auto" w:fill="FFFFFF"/>
          </w:tcPr>
          <w:p w:rsidR="002E5CA0" w:rsidRPr="00B562EC" w:rsidRDefault="000A33A1" w:rsidP="00FD29D2">
            <w:pPr>
              <w:spacing w:before="120"/>
              <w:rPr>
                <w:rFonts w:ascii="Arial" w:hAnsi="Arial" w:cs="Arial"/>
                <w:sz w:val="20"/>
                <w:szCs w:val="20"/>
                <w:lang w:val="en-US"/>
              </w:rPr>
            </w:pPr>
            <w:r w:rsidRPr="00B562EC">
              <w:rPr>
                <w:rFonts w:ascii="Arial" w:hAnsi="Arial" w:cs="Arial"/>
                <w:sz w:val="20"/>
                <w:szCs w:val="20"/>
                <w:lang w:val="en-US"/>
              </w:rPr>
              <w:t>…</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3</w:t>
            </w:r>
          </w:p>
        </w:tc>
        <w:tc>
          <w:tcPr>
            <w:tcW w:w="1421" w:type="dxa"/>
            <w:shd w:val="clear" w:color="auto" w:fill="FFFFFF"/>
          </w:tcPr>
          <w:p w:rsidR="002E5CA0" w:rsidRPr="00B562EC" w:rsidRDefault="002E5CA0" w:rsidP="00FD29D2">
            <w:pPr>
              <w:spacing w:before="120"/>
              <w:rPr>
                <w:rFonts w:ascii="Arial" w:hAnsi="Arial" w:cs="Arial"/>
                <w:sz w:val="20"/>
                <w:szCs w:val="20"/>
              </w:rPr>
            </w:pPr>
            <w:r w:rsidRPr="00B562EC">
              <w:rPr>
                <w:rFonts w:ascii="Arial" w:hAnsi="Arial" w:cs="Arial"/>
                <w:sz w:val="20"/>
                <w:szCs w:val="20"/>
              </w:rPr>
              <w:t>Dự án hỗn hợ</w:t>
            </w:r>
            <w:r w:rsidR="000A33A1" w:rsidRPr="00B562EC">
              <w:rPr>
                <w:rFonts w:ascii="Arial" w:hAnsi="Arial" w:cs="Arial"/>
                <w:sz w:val="20"/>
                <w:szCs w:val="20"/>
              </w:rPr>
              <w:t>p sinh thái, ngh</w:t>
            </w:r>
            <w:r w:rsidR="000A33A1" w:rsidRPr="006E32D4">
              <w:rPr>
                <w:rFonts w:ascii="Arial" w:hAnsi="Arial" w:cs="Arial"/>
                <w:sz w:val="20"/>
                <w:szCs w:val="20"/>
              </w:rPr>
              <w:t>ỉ</w:t>
            </w:r>
            <w:r w:rsidRPr="00B562EC">
              <w:rPr>
                <w:rFonts w:ascii="Arial" w:hAnsi="Arial" w:cs="Arial"/>
                <w:sz w:val="20"/>
                <w:szCs w:val="20"/>
              </w:rPr>
              <w:t xml:space="preserve"> dư</w:t>
            </w:r>
            <w:r w:rsidR="00D96162" w:rsidRPr="006E32D4">
              <w:rPr>
                <w:rFonts w:ascii="Arial" w:hAnsi="Arial" w:cs="Arial"/>
                <w:sz w:val="20"/>
                <w:szCs w:val="20"/>
              </w:rPr>
              <w:t>ỡ</w:t>
            </w:r>
            <w:r w:rsidRPr="00B562EC">
              <w:rPr>
                <w:rFonts w:ascii="Arial" w:hAnsi="Arial" w:cs="Arial"/>
                <w:sz w:val="20"/>
                <w:szCs w:val="20"/>
              </w:rPr>
              <w:t>ng</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EB5FB5" w:rsidP="00FD29D2">
            <w:pPr>
              <w:spacing w:before="120"/>
              <w:jc w:val="center"/>
              <w:rPr>
                <w:rFonts w:ascii="Arial" w:hAnsi="Arial" w:cs="Arial"/>
                <w:sz w:val="20"/>
                <w:szCs w:val="20"/>
                <w:lang w:val="en-US"/>
              </w:rPr>
            </w:pPr>
            <w:r w:rsidRPr="00B562EC">
              <w:rPr>
                <w:rFonts w:ascii="Arial" w:hAnsi="Arial" w:cs="Arial"/>
                <w:sz w:val="20"/>
                <w:szCs w:val="20"/>
                <w:lang w:val="en-US"/>
              </w:rPr>
              <w:t>…</w:t>
            </w:r>
          </w:p>
        </w:tc>
        <w:tc>
          <w:tcPr>
            <w:tcW w:w="1421" w:type="dxa"/>
            <w:shd w:val="clear" w:color="auto" w:fill="FFFFFF"/>
          </w:tcPr>
          <w:p w:rsidR="002E5CA0" w:rsidRPr="00B562EC" w:rsidRDefault="00EB5FB5" w:rsidP="00FD29D2">
            <w:pPr>
              <w:spacing w:before="120"/>
              <w:rPr>
                <w:rFonts w:ascii="Arial" w:hAnsi="Arial" w:cs="Arial"/>
                <w:sz w:val="20"/>
                <w:szCs w:val="20"/>
                <w:lang w:val="en-US"/>
              </w:rPr>
            </w:pPr>
            <w:r w:rsidRPr="00B562EC">
              <w:rPr>
                <w:rFonts w:ascii="Arial" w:hAnsi="Arial" w:cs="Arial"/>
                <w:sz w:val="20"/>
                <w:szCs w:val="20"/>
                <w:lang w:val="en-US"/>
              </w:rPr>
              <w:t>…</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11</w:t>
            </w:r>
          </w:p>
        </w:tc>
        <w:tc>
          <w:tcPr>
            <w:tcW w:w="1421" w:type="dxa"/>
            <w:shd w:val="clear" w:color="auto" w:fill="FFFFFF"/>
          </w:tcPr>
          <w:p w:rsidR="002E5CA0" w:rsidRPr="00B562EC" w:rsidRDefault="002E5CA0" w:rsidP="00FD29D2">
            <w:pPr>
              <w:spacing w:before="120"/>
              <w:rPr>
                <w:rFonts w:ascii="Arial" w:hAnsi="Arial" w:cs="Arial"/>
                <w:sz w:val="20"/>
                <w:szCs w:val="20"/>
                <w:lang w:val="en-US"/>
              </w:rPr>
            </w:pPr>
            <w:r w:rsidRPr="00B562EC">
              <w:rPr>
                <w:rFonts w:ascii="Arial" w:hAnsi="Arial" w:cs="Arial"/>
                <w:sz w:val="20"/>
                <w:szCs w:val="20"/>
              </w:rPr>
              <w:t>Quận/huyệ</w:t>
            </w:r>
            <w:r w:rsidR="00EB5FB5" w:rsidRPr="00B562EC">
              <w:rPr>
                <w:rFonts w:ascii="Arial" w:hAnsi="Arial" w:cs="Arial"/>
                <w:sz w:val="20"/>
                <w:szCs w:val="20"/>
              </w:rPr>
              <w:t>n</w:t>
            </w:r>
            <w:r w:rsidR="00EB5FB5" w:rsidRPr="00B562EC">
              <w:rPr>
                <w:rFonts w:ascii="Arial" w:hAnsi="Arial" w:cs="Arial"/>
                <w:sz w:val="20"/>
                <w:szCs w:val="20"/>
                <w:lang w:val="en-US"/>
              </w:rPr>
              <w:t>:…</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520" w:type="dxa"/>
            <w:shd w:val="clear" w:color="auto" w:fill="FFFFFF"/>
          </w:tcPr>
          <w:p w:rsidR="002E5CA0" w:rsidRPr="00B562EC" w:rsidRDefault="00F847BC" w:rsidP="00FD29D2">
            <w:pPr>
              <w:spacing w:before="120"/>
              <w:jc w:val="center"/>
              <w:rPr>
                <w:rFonts w:ascii="Arial" w:hAnsi="Arial" w:cs="Arial"/>
                <w:sz w:val="20"/>
                <w:szCs w:val="20"/>
                <w:lang w:val="en-US"/>
              </w:rPr>
            </w:pPr>
            <w:r w:rsidRPr="00B562EC">
              <w:rPr>
                <w:rFonts w:ascii="Arial" w:hAnsi="Arial" w:cs="Arial"/>
                <w:sz w:val="20"/>
                <w:szCs w:val="20"/>
                <w:lang w:val="en-US"/>
              </w:rPr>
              <w:t>…</w:t>
            </w:r>
          </w:p>
        </w:tc>
        <w:tc>
          <w:tcPr>
            <w:tcW w:w="1421" w:type="dxa"/>
            <w:shd w:val="clear" w:color="auto" w:fill="FFFFFF"/>
          </w:tcPr>
          <w:p w:rsidR="002E5CA0" w:rsidRPr="00B562EC" w:rsidRDefault="00F847BC" w:rsidP="00FD29D2">
            <w:pPr>
              <w:spacing w:before="120"/>
              <w:rPr>
                <w:rFonts w:ascii="Arial" w:hAnsi="Arial" w:cs="Arial"/>
                <w:sz w:val="20"/>
                <w:szCs w:val="20"/>
                <w:lang w:val="en-US"/>
              </w:rPr>
            </w:pPr>
            <w:r w:rsidRPr="00B562EC">
              <w:rPr>
                <w:rFonts w:ascii="Arial" w:hAnsi="Arial" w:cs="Arial"/>
                <w:sz w:val="20"/>
                <w:szCs w:val="20"/>
                <w:lang w:val="en-US"/>
              </w:rPr>
              <w:t>…</w:t>
            </w:r>
          </w:p>
        </w:tc>
        <w:tc>
          <w:tcPr>
            <w:tcW w:w="615" w:type="dxa"/>
            <w:shd w:val="clear" w:color="auto" w:fill="FFFFFF"/>
          </w:tcPr>
          <w:p w:rsidR="002E5CA0" w:rsidRPr="00B562EC" w:rsidRDefault="002E5CA0" w:rsidP="00FD29D2">
            <w:pPr>
              <w:spacing w:before="120"/>
              <w:rPr>
                <w:rFonts w:ascii="Arial" w:hAnsi="Arial" w:cs="Arial"/>
                <w:sz w:val="20"/>
                <w:szCs w:val="20"/>
              </w:rPr>
            </w:pPr>
          </w:p>
        </w:tc>
        <w:tc>
          <w:tcPr>
            <w:tcW w:w="622" w:type="dxa"/>
            <w:shd w:val="clear" w:color="auto" w:fill="FFFFFF"/>
          </w:tcPr>
          <w:p w:rsidR="002E5CA0" w:rsidRPr="00B562EC" w:rsidRDefault="002E5CA0" w:rsidP="00FD29D2">
            <w:pPr>
              <w:spacing w:before="120"/>
              <w:rPr>
                <w:rFonts w:ascii="Arial" w:hAnsi="Arial" w:cs="Arial"/>
                <w:sz w:val="20"/>
                <w:szCs w:val="20"/>
              </w:rPr>
            </w:pP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3178" w:type="dxa"/>
            <w:gridSpan w:val="4"/>
            <w:shd w:val="clear" w:color="auto" w:fill="FFFFFF"/>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T</w:t>
            </w:r>
            <w:r w:rsidR="00F847BC" w:rsidRPr="00B562EC">
              <w:rPr>
                <w:rFonts w:ascii="Arial" w:hAnsi="Arial" w:cs="Arial"/>
                <w:b/>
                <w:sz w:val="20"/>
                <w:szCs w:val="20"/>
                <w:lang w:val="en-US"/>
              </w:rPr>
              <w:t>ổ</w:t>
            </w:r>
            <w:r w:rsidRPr="00B562EC">
              <w:rPr>
                <w:rFonts w:ascii="Arial" w:hAnsi="Arial" w:cs="Arial"/>
                <w:b/>
                <w:sz w:val="20"/>
                <w:szCs w:val="20"/>
              </w:rPr>
              <w:t>ng cộng</w:t>
            </w:r>
          </w:p>
        </w:tc>
        <w:tc>
          <w:tcPr>
            <w:tcW w:w="761" w:type="dxa"/>
            <w:shd w:val="clear" w:color="auto" w:fill="FFFFFF"/>
          </w:tcPr>
          <w:p w:rsidR="002E5CA0" w:rsidRPr="00B562EC" w:rsidRDefault="002E5CA0" w:rsidP="00FD29D2">
            <w:pPr>
              <w:spacing w:before="120"/>
              <w:rPr>
                <w:rFonts w:ascii="Arial" w:hAnsi="Arial" w:cs="Arial"/>
                <w:sz w:val="20"/>
                <w:szCs w:val="20"/>
              </w:rPr>
            </w:pPr>
          </w:p>
        </w:tc>
        <w:tc>
          <w:tcPr>
            <w:tcW w:w="698" w:type="dxa"/>
            <w:shd w:val="clear" w:color="auto" w:fill="FFFFFF"/>
          </w:tcPr>
          <w:p w:rsidR="002E5CA0" w:rsidRPr="00B562EC" w:rsidRDefault="002E5CA0" w:rsidP="00FD29D2">
            <w:pPr>
              <w:spacing w:before="120"/>
              <w:rPr>
                <w:rFonts w:ascii="Arial" w:hAnsi="Arial" w:cs="Arial"/>
                <w:sz w:val="20"/>
                <w:szCs w:val="20"/>
              </w:rPr>
            </w:pPr>
          </w:p>
        </w:tc>
        <w:tc>
          <w:tcPr>
            <w:tcW w:w="704" w:type="dxa"/>
            <w:shd w:val="clear" w:color="auto" w:fill="FFFFFF"/>
          </w:tcPr>
          <w:p w:rsidR="002E5CA0" w:rsidRPr="00B562EC" w:rsidRDefault="002E5CA0" w:rsidP="00FD29D2">
            <w:pPr>
              <w:spacing w:before="120"/>
              <w:rPr>
                <w:rFonts w:ascii="Arial" w:hAnsi="Arial" w:cs="Arial"/>
                <w:sz w:val="20"/>
                <w:szCs w:val="20"/>
              </w:rPr>
            </w:pPr>
          </w:p>
        </w:tc>
        <w:tc>
          <w:tcPr>
            <w:tcW w:w="730"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844" w:type="dxa"/>
            <w:shd w:val="clear" w:color="auto" w:fill="FFFFFF"/>
          </w:tcPr>
          <w:p w:rsidR="002E5CA0" w:rsidRPr="00B562EC" w:rsidRDefault="002E5CA0" w:rsidP="00FD29D2">
            <w:pPr>
              <w:spacing w:before="120"/>
              <w:rPr>
                <w:rFonts w:ascii="Arial" w:hAnsi="Arial" w:cs="Arial"/>
                <w:sz w:val="20"/>
                <w:szCs w:val="20"/>
              </w:rPr>
            </w:pPr>
          </w:p>
        </w:tc>
        <w:tc>
          <w:tcPr>
            <w:tcW w:w="787" w:type="dxa"/>
            <w:shd w:val="clear" w:color="auto" w:fill="FFFFFF"/>
          </w:tcPr>
          <w:p w:rsidR="002E5CA0" w:rsidRPr="00B562EC" w:rsidRDefault="002E5CA0" w:rsidP="00FD29D2">
            <w:pPr>
              <w:spacing w:before="120"/>
              <w:rPr>
                <w:rFonts w:ascii="Arial" w:hAnsi="Arial" w:cs="Arial"/>
                <w:sz w:val="20"/>
                <w:szCs w:val="20"/>
              </w:rPr>
            </w:pPr>
          </w:p>
        </w:tc>
        <w:tc>
          <w:tcPr>
            <w:tcW w:w="818" w:type="dxa"/>
            <w:shd w:val="clear" w:color="auto" w:fill="FFFFFF"/>
          </w:tcPr>
          <w:p w:rsidR="002E5CA0" w:rsidRPr="00B562EC" w:rsidRDefault="002E5CA0" w:rsidP="00FD29D2">
            <w:pPr>
              <w:spacing w:before="120"/>
              <w:rPr>
                <w:rFonts w:ascii="Arial" w:hAnsi="Arial" w:cs="Arial"/>
                <w:sz w:val="20"/>
                <w:szCs w:val="20"/>
              </w:rPr>
            </w:pPr>
          </w:p>
        </w:tc>
        <w:tc>
          <w:tcPr>
            <w:tcW w:w="863" w:type="dxa"/>
            <w:shd w:val="clear" w:color="auto" w:fill="FFFFFF"/>
          </w:tcPr>
          <w:p w:rsidR="002E5CA0" w:rsidRPr="00B562EC" w:rsidRDefault="002E5CA0" w:rsidP="00FD29D2">
            <w:pPr>
              <w:spacing w:before="120"/>
              <w:rPr>
                <w:rFonts w:ascii="Arial" w:hAnsi="Arial" w:cs="Arial"/>
                <w:sz w:val="20"/>
                <w:szCs w:val="20"/>
              </w:rPr>
            </w:pPr>
          </w:p>
        </w:tc>
        <w:tc>
          <w:tcPr>
            <w:tcW w:w="869" w:type="dxa"/>
            <w:shd w:val="clear" w:color="auto" w:fill="FFFFFF"/>
          </w:tcPr>
          <w:p w:rsidR="002E5CA0" w:rsidRPr="00B562EC" w:rsidRDefault="002E5CA0" w:rsidP="00FD29D2">
            <w:pPr>
              <w:spacing w:before="120"/>
              <w:rPr>
                <w:rFonts w:ascii="Arial" w:hAnsi="Arial" w:cs="Arial"/>
                <w:sz w:val="20"/>
                <w:szCs w:val="20"/>
              </w:rPr>
            </w:pPr>
          </w:p>
        </w:tc>
        <w:tc>
          <w:tcPr>
            <w:tcW w:w="856" w:type="dxa"/>
            <w:shd w:val="clear" w:color="auto" w:fill="FFFFFF"/>
          </w:tcPr>
          <w:p w:rsidR="002E5CA0" w:rsidRPr="00B562EC" w:rsidRDefault="002E5CA0" w:rsidP="00FD29D2">
            <w:pPr>
              <w:spacing w:before="120"/>
              <w:rPr>
                <w:rFonts w:ascii="Arial" w:hAnsi="Arial" w:cs="Arial"/>
                <w:sz w:val="20"/>
                <w:szCs w:val="20"/>
              </w:rPr>
            </w:pPr>
          </w:p>
        </w:tc>
        <w:tc>
          <w:tcPr>
            <w:tcW w:w="1138" w:type="dxa"/>
            <w:shd w:val="clear" w:color="auto" w:fill="FFFFFF"/>
          </w:tcPr>
          <w:p w:rsidR="002E5CA0" w:rsidRPr="00B562EC" w:rsidRDefault="002E5CA0" w:rsidP="00FD29D2">
            <w:pPr>
              <w:spacing w:before="120"/>
              <w:rPr>
                <w:rFonts w:ascii="Arial" w:hAnsi="Arial" w:cs="Arial"/>
                <w:sz w:val="20"/>
                <w:szCs w:val="20"/>
              </w:rPr>
            </w:pPr>
          </w:p>
        </w:tc>
      </w:tr>
    </w:tbl>
    <w:p w:rsidR="00C066BA" w:rsidRPr="00B562EC" w:rsidRDefault="00C066BA"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157E0D" w:rsidRPr="00B562EC" w:rsidTr="008F32BC">
        <w:tc>
          <w:tcPr>
            <w:tcW w:w="7085" w:type="dxa"/>
          </w:tcPr>
          <w:p w:rsidR="00157E0D" w:rsidRPr="00B562EC" w:rsidRDefault="00157E0D"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157E0D" w:rsidRPr="00B562EC" w:rsidRDefault="00157E0D"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2E5CA0" w:rsidRPr="00B562EC" w:rsidRDefault="002E5CA0" w:rsidP="00FD29D2">
      <w:pPr>
        <w:spacing w:before="120"/>
        <w:rPr>
          <w:rFonts w:ascii="Arial" w:hAnsi="Arial" w:cs="Arial"/>
          <w:sz w:val="20"/>
          <w:lang w:val="en-US"/>
        </w:rPr>
      </w:pPr>
    </w:p>
    <w:p w:rsidR="00E12BC1" w:rsidRPr="00B562EC" w:rsidRDefault="00C57788" w:rsidP="00FD29D2">
      <w:pPr>
        <w:spacing w:before="120"/>
        <w:jc w:val="right"/>
        <w:rPr>
          <w:rFonts w:ascii="Arial" w:hAnsi="Arial" w:cs="Arial"/>
          <w:b/>
          <w:sz w:val="20"/>
          <w:lang w:val="en-US"/>
        </w:rPr>
      </w:pPr>
      <w:bookmarkStart w:id="87" w:name="loai_7"/>
      <w:r w:rsidRPr="00B562EC">
        <w:rPr>
          <w:rFonts w:ascii="Arial" w:hAnsi="Arial" w:cs="Arial"/>
          <w:b/>
          <w:sz w:val="20"/>
          <w:lang w:val="en-US"/>
        </w:rPr>
        <w:t>Biểu mẫu số 4c</w:t>
      </w:r>
      <w:bookmarkEnd w:id="87"/>
    </w:p>
    <w:p w:rsidR="00A75D2F" w:rsidRPr="00B562EC" w:rsidRDefault="00A75D2F"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(chủ đầu tư):………………….</w:t>
      </w:r>
    </w:p>
    <w:p w:rsidR="00A75D2F" w:rsidRPr="00B562EC" w:rsidRDefault="00A75D2F" w:rsidP="00FD29D2">
      <w:pPr>
        <w:spacing w:before="120"/>
        <w:rPr>
          <w:rFonts w:ascii="Arial" w:hAnsi="Arial" w:cs="Arial"/>
          <w:sz w:val="20"/>
          <w:lang w:val="en-US"/>
        </w:rPr>
      </w:pPr>
      <w:r w:rsidRPr="00B562EC">
        <w:rPr>
          <w:rFonts w:ascii="Arial" w:hAnsi="Arial" w:cs="Arial"/>
          <w:i/>
          <w:sz w:val="20"/>
          <w:lang w:val="en-US"/>
        </w:rPr>
        <w:t>Địa chỉ, điện thoại:</w:t>
      </w:r>
      <w:r w:rsidRPr="00B562EC">
        <w:rPr>
          <w:rFonts w:ascii="Arial" w:hAnsi="Arial" w:cs="Arial"/>
          <w:sz w:val="20"/>
          <w:lang w:val="en-US"/>
        </w:rPr>
        <w:t xml:space="preserve"> …………………………..</w:t>
      </w:r>
    </w:p>
    <w:p w:rsidR="00A75D2F" w:rsidRPr="00B562EC" w:rsidRDefault="00A75D2F" w:rsidP="00FD29D2">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5F0F9E" w:rsidRPr="00B562EC" w:rsidRDefault="005F0F9E" w:rsidP="00FD29D2">
      <w:pPr>
        <w:spacing w:before="120"/>
        <w:jc w:val="center"/>
        <w:rPr>
          <w:rFonts w:ascii="Arial" w:hAnsi="Arial" w:cs="Arial"/>
          <w:b/>
          <w:sz w:val="20"/>
          <w:lang w:val="en-US"/>
        </w:rPr>
      </w:pPr>
      <w:bookmarkStart w:id="88" w:name="loai_7_name"/>
      <w:r w:rsidRPr="00B562EC">
        <w:rPr>
          <w:rFonts w:ascii="Arial" w:hAnsi="Arial" w:cs="Arial"/>
          <w:b/>
          <w:sz w:val="20"/>
          <w:lang w:val="en-US"/>
        </w:rPr>
        <w:t xml:space="preserve">BÁO CÁO VỀ </w:t>
      </w:r>
      <w:r w:rsidR="00383FF2" w:rsidRPr="00B562EC">
        <w:rPr>
          <w:rFonts w:ascii="Arial" w:hAnsi="Arial" w:cs="Arial"/>
          <w:b/>
          <w:sz w:val="20"/>
          <w:lang w:val="en-US"/>
        </w:rPr>
        <w:t>TÌNH</w:t>
      </w:r>
      <w:r w:rsidRPr="00B562EC">
        <w:rPr>
          <w:rFonts w:ascii="Arial" w:hAnsi="Arial" w:cs="Arial"/>
          <w:b/>
          <w:sz w:val="20"/>
          <w:lang w:val="en-US"/>
        </w:rPr>
        <w:t xml:space="preserve"> HÌNH GIAO DỊCH BẤT ĐỘNG SẢN</w:t>
      </w:r>
      <w:bookmarkEnd w:id="88"/>
    </w:p>
    <w:p w:rsidR="005F0F9E" w:rsidRPr="00B562EC" w:rsidRDefault="005F0F9E" w:rsidP="00FD29D2">
      <w:pPr>
        <w:spacing w:before="120"/>
        <w:jc w:val="center"/>
        <w:rPr>
          <w:rFonts w:ascii="Arial" w:hAnsi="Arial" w:cs="Arial"/>
          <w:b/>
          <w:sz w:val="20"/>
          <w:lang w:val="en-US"/>
        </w:rPr>
      </w:pPr>
      <w:bookmarkStart w:id="89" w:name="loai_7_name_name"/>
      <w:r w:rsidRPr="00B562EC">
        <w:rPr>
          <w:rFonts w:ascii="Arial" w:hAnsi="Arial" w:cs="Arial"/>
          <w:b/>
          <w:sz w:val="20"/>
          <w:lang w:val="en-US"/>
        </w:rPr>
        <w:t xml:space="preserve">(Biểu mẫu đối với các dự án </w:t>
      </w:r>
      <w:r w:rsidR="00D21012" w:rsidRPr="00B562EC">
        <w:rPr>
          <w:rFonts w:ascii="Arial" w:hAnsi="Arial" w:cs="Arial"/>
          <w:b/>
          <w:sz w:val="20"/>
          <w:lang w:val="en-US"/>
        </w:rPr>
        <w:t xml:space="preserve">hạ tầng kỹ thuật khu công </w:t>
      </w:r>
      <w:r w:rsidR="00383FF2" w:rsidRPr="00B562EC">
        <w:rPr>
          <w:rFonts w:ascii="Arial" w:hAnsi="Arial" w:cs="Arial"/>
          <w:b/>
          <w:sz w:val="20"/>
          <w:lang w:val="en-US"/>
        </w:rPr>
        <w:t>nghi</w:t>
      </w:r>
      <w:r w:rsidR="00D21012" w:rsidRPr="00B562EC">
        <w:rPr>
          <w:rFonts w:ascii="Arial" w:hAnsi="Arial" w:cs="Arial"/>
          <w:b/>
          <w:sz w:val="20"/>
          <w:lang w:val="en-US"/>
        </w:rPr>
        <w:t>ệp, cụ</w:t>
      </w:r>
      <w:r w:rsidR="001908C2" w:rsidRPr="00B562EC">
        <w:rPr>
          <w:rFonts w:ascii="Arial" w:hAnsi="Arial" w:cs="Arial"/>
          <w:b/>
          <w:sz w:val="20"/>
          <w:lang w:val="en-US"/>
        </w:rPr>
        <w:t>m cô</w:t>
      </w:r>
      <w:r w:rsidR="00D21012" w:rsidRPr="00B562EC">
        <w:rPr>
          <w:rFonts w:ascii="Arial" w:hAnsi="Arial" w:cs="Arial"/>
          <w:b/>
          <w:sz w:val="20"/>
          <w:lang w:val="en-US"/>
        </w:rPr>
        <w:t xml:space="preserve">ng </w:t>
      </w:r>
      <w:r w:rsidR="00383FF2" w:rsidRPr="00B562EC">
        <w:rPr>
          <w:rFonts w:ascii="Arial" w:hAnsi="Arial" w:cs="Arial"/>
          <w:b/>
          <w:sz w:val="20"/>
          <w:lang w:val="en-US"/>
        </w:rPr>
        <w:t>nghi</w:t>
      </w:r>
      <w:r w:rsidR="00D21012" w:rsidRPr="00B562EC">
        <w:rPr>
          <w:rFonts w:ascii="Arial" w:hAnsi="Arial" w:cs="Arial"/>
          <w:b/>
          <w:sz w:val="20"/>
          <w:lang w:val="en-US"/>
        </w:rPr>
        <w:t>ệp</w:t>
      </w:r>
      <w:r w:rsidRPr="00B562EC">
        <w:rPr>
          <w:rFonts w:ascii="Arial" w:hAnsi="Arial" w:cs="Arial"/>
          <w:b/>
          <w:sz w:val="20"/>
          <w:lang w:val="en-US"/>
        </w:rPr>
        <w:t>)</w:t>
      </w:r>
      <w:bookmarkEnd w:id="89"/>
    </w:p>
    <w:p w:rsidR="005F0F9E" w:rsidRPr="00B562EC" w:rsidRDefault="005F0F9E" w:rsidP="00FD29D2">
      <w:pPr>
        <w:spacing w:before="120"/>
        <w:jc w:val="center"/>
        <w:rPr>
          <w:rFonts w:ascii="Arial" w:hAnsi="Arial" w:cs="Arial"/>
          <w:i/>
          <w:sz w:val="20"/>
          <w:lang w:val="en-US"/>
        </w:rPr>
      </w:pPr>
      <w:r w:rsidRPr="00B562EC">
        <w:rPr>
          <w:rFonts w:ascii="Arial" w:hAnsi="Arial" w:cs="Arial"/>
          <w:i/>
          <w:sz w:val="20"/>
          <w:lang w:val="en-US"/>
        </w:rPr>
        <w:t>Kỳ báo cáo: Tháng…..năm……..</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0"/>
        <w:gridCol w:w="1816"/>
        <w:gridCol w:w="713"/>
        <w:gridCol w:w="552"/>
        <w:gridCol w:w="716"/>
        <w:gridCol w:w="968"/>
        <w:gridCol w:w="717"/>
        <w:gridCol w:w="1085"/>
        <w:gridCol w:w="1074"/>
        <w:gridCol w:w="1075"/>
      </w:tblGrid>
      <w:tr w:rsidR="002E5CA0" w:rsidRPr="00B562EC">
        <w:tblPrEx>
          <w:tblCellMar>
            <w:top w:w="0" w:type="dxa"/>
            <w:left w:w="0" w:type="dxa"/>
            <w:bottom w:w="0" w:type="dxa"/>
            <w:right w:w="0" w:type="dxa"/>
          </w:tblCellMar>
        </w:tblPrEx>
        <w:tc>
          <w:tcPr>
            <w:tcW w:w="480"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2387"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Tên dự án</w:t>
            </w:r>
          </w:p>
        </w:tc>
        <w:tc>
          <w:tcPr>
            <w:tcW w:w="1097"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Địa </w:t>
            </w:r>
            <w:r w:rsidR="00B562EC" w:rsidRPr="00B562EC">
              <w:rPr>
                <w:rFonts w:ascii="Arial" w:hAnsi="Arial" w:cs="Arial"/>
                <w:b/>
                <w:sz w:val="20"/>
                <w:szCs w:val="26"/>
              </w:rPr>
              <w:t>điểm</w:t>
            </w:r>
          </w:p>
        </w:tc>
        <w:tc>
          <w:tcPr>
            <w:tcW w:w="710" w:type="dxa"/>
            <w:vMerge w:val="restart"/>
            <w:shd w:val="clear" w:color="auto" w:fill="FFFFFF"/>
            <w:vAlign w:val="center"/>
          </w:tcPr>
          <w:p w:rsidR="002E5CA0" w:rsidRPr="00B562EC" w:rsidRDefault="0046494F" w:rsidP="00FD29D2">
            <w:pPr>
              <w:spacing w:before="120"/>
              <w:jc w:val="center"/>
              <w:rPr>
                <w:rFonts w:ascii="Arial" w:hAnsi="Arial" w:cs="Arial"/>
                <w:b/>
                <w:sz w:val="20"/>
                <w:szCs w:val="26"/>
              </w:rPr>
            </w:pPr>
            <w:r w:rsidRPr="00B562EC">
              <w:rPr>
                <w:rFonts w:ascii="Arial" w:hAnsi="Arial" w:cs="Arial"/>
                <w:b/>
                <w:sz w:val="20"/>
                <w:szCs w:val="26"/>
                <w:lang w:val="en-US"/>
              </w:rPr>
              <w:t xml:space="preserve">Số </w:t>
            </w:r>
            <w:r w:rsidR="002E5CA0" w:rsidRPr="00B562EC">
              <w:rPr>
                <w:rFonts w:ascii="Arial" w:hAnsi="Arial" w:cs="Arial"/>
                <w:b/>
                <w:sz w:val="20"/>
                <w:szCs w:val="26"/>
              </w:rPr>
              <w:t>hiệu</w:t>
            </w:r>
            <w:r w:rsidRPr="00B562EC">
              <w:rPr>
                <w:rFonts w:ascii="Arial" w:hAnsi="Arial" w:cs="Arial"/>
                <w:b/>
                <w:sz w:val="20"/>
                <w:szCs w:val="26"/>
                <w:lang w:val="en-US"/>
              </w:rPr>
              <w:t xml:space="preserve"> </w:t>
            </w:r>
            <w:r w:rsidR="002E5CA0" w:rsidRPr="00B562EC">
              <w:rPr>
                <w:rFonts w:ascii="Arial" w:hAnsi="Arial" w:cs="Arial"/>
                <w:b/>
                <w:sz w:val="20"/>
                <w:szCs w:val="26"/>
              </w:rPr>
              <w:t>th</w:t>
            </w:r>
            <w:r w:rsidRPr="00B562EC">
              <w:rPr>
                <w:rFonts w:ascii="Arial" w:hAnsi="Arial" w:cs="Arial"/>
                <w:b/>
                <w:sz w:val="20"/>
                <w:szCs w:val="26"/>
                <w:lang w:val="en-US"/>
              </w:rPr>
              <w:t>ử</w:t>
            </w:r>
            <w:r w:rsidR="002E5CA0" w:rsidRPr="00B562EC">
              <w:rPr>
                <w:rFonts w:ascii="Arial" w:hAnsi="Arial" w:cs="Arial"/>
                <w:b/>
                <w:sz w:val="20"/>
                <w:szCs w:val="26"/>
              </w:rPr>
              <w:t>a</w:t>
            </w:r>
            <w:r w:rsidRPr="00B562EC">
              <w:rPr>
                <w:rFonts w:ascii="Arial" w:hAnsi="Arial" w:cs="Arial"/>
                <w:b/>
                <w:sz w:val="20"/>
                <w:szCs w:val="26"/>
                <w:lang w:val="en-US"/>
              </w:rPr>
              <w:t xml:space="preserve"> </w:t>
            </w:r>
            <w:r w:rsidR="002E5CA0" w:rsidRPr="00B562EC">
              <w:rPr>
                <w:rFonts w:ascii="Arial" w:hAnsi="Arial" w:cs="Arial"/>
                <w:b/>
                <w:sz w:val="20"/>
                <w:szCs w:val="26"/>
              </w:rPr>
              <w:t>đất</w:t>
            </w:r>
          </w:p>
        </w:tc>
        <w:tc>
          <w:tcPr>
            <w:tcW w:w="996"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w:t>
            </w:r>
            <w:r w:rsidR="00113476" w:rsidRPr="006E32D4">
              <w:rPr>
                <w:rFonts w:ascii="Arial" w:hAnsi="Arial" w:cs="Arial"/>
                <w:b/>
                <w:sz w:val="20"/>
                <w:szCs w:val="26"/>
              </w:rPr>
              <w:t>ệ</w:t>
            </w:r>
            <w:r w:rsidRPr="00B562EC">
              <w:rPr>
                <w:rFonts w:ascii="Arial" w:hAnsi="Arial" w:cs="Arial"/>
                <w:b/>
                <w:sz w:val="20"/>
                <w:szCs w:val="26"/>
              </w:rPr>
              <w:t>n tích đất được duyệt (ha)</w:t>
            </w:r>
          </w:p>
        </w:tc>
        <w:tc>
          <w:tcPr>
            <w:tcW w:w="4244" w:type="dxa"/>
            <w:gridSpan w:val="3"/>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tháng báo cáo</w:t>
            </w:r>
          </w:p>
        </w:tc>
        <w:tc>
          <w:tcPr>
            <w:tcW w:w="4006" w:type="dxa"/>
            <w:gridSpan w:val="2"/>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Lũy kế tính đến hết tháng báo cáo</w:t>
            </w:r>
          </w:p>
        </w:tc>
      </w:tr>
      <w:tr w:rsidR="002E5CA0" w:rsidRPr="00B562EC">
        <w:tblPrEx>
          <w:tblCellMar>
            <w:top w:w="0" w:type="dxa"/>
            <w:left w:w="0" w:type="dxa"/>
            <w:bottom w:w="0" w:type="dxa"/>
            <w:right w:w="0" w:type="dxa"/>
          </w:tblCellMar>
        </w:tblPrEx>
        <w:tc>
          <w:tcPr>
            <w:tcW w:w="48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2387"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097"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1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96"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694"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w:t>
            </w:r>
            <w:r w:rsidR="008A06A9" w:rsidRPr="006E32D4">
              <w:rPr>
                <w:rFonts w:ascii="Arial" w:hAnsi="Arial" w:cs="Arial"/>
                <w:b/>
                <w:sz w:val="20"/>
                <w:szCs w:val="26"/>
              </w:rPr>
              <w:t>i</w:t>
            </w:r>
            <w:r w:rsidRPr="00B562EC">
              <w:rPr>
                <w:rFonts w:ascii="Arial" w:hAnsi="Arial" w:cs="Arial"/>
                <w:b/>
                <w:sz w:val="20"/>
                <w:szCs w:val="26"/>
              </w:rPr>
              <w:t>ện tích mặt bằng đã xây dựng xong hạ tầng kỹ thuật (ha)</w:t>
            </w:r>
          </w:p>
        </w:tc>
        <w:tc>
          <w:tcPr>
            <w:tcW w:w="1091" w:type="dxa"/>
            <w:shd w:val="clear" w:color="auto" w:fill="FFFFFF"/>
            <w:vAlign w:val="center"/>
          </w:tcPr>
          <w:p w:rsidR="002E5CA0" w:rsidRPr="00B562EC" w:rsidRDefault="005B2599" w:rsidP="00FD29D2">
            <w:pPr>
              <w:spacing w:before="120"/>
              <w:jc w:val="center"/>
              <w:rPr>
                <w:rFonts w:ascii="Arial" w:hAnsi="Arial" w:cs="Arial"/>
                <w:b/>
                <w:sz w:val="20"/>
                <w:szCs w:val="26"/>
              </w:rPr>
            </w:pPr>
            <w:r w:rsidRPr="00B562EC">
              <w:rPr>
                <w:rFonts w:ascii="Arial" w:hAnsi="Arial" w:cs="Arial"/>
                <w:b/>
                <w:sz w:val="20"/>
                <w:szCs w:val="26"/>
              </w:rPr>
              <w:t>Di</w:t>
            </w:r>
            <w:r w:rsidRPr="006E32D4">
              <w:rPr>
                <w:rFonts w:ascii="Arial" w:hAnsi="Arial" w:cs="Arial"/>
                <w:b/>
                <w:sz w:val="20"/>
                <w:szCs w:val="26"/>
              </w:rPr>
              <w:t>ệ</w:t>
            </w:r>
            <w:r w:rsidR="002E5CA0" w:rsidRPr="00B562EC">
              <w:rPr>
                <w:rFonts w:ascii="Arial" w:hAnsi="Arial" w:cs="Arial"/>
                <w:b/>
                <w:sz w:val="20"/>
                <w:szCs w:val="26"/>
              </w:rPr>
              <w:t xml:space="preserve">n tích mặt bằng đã cho </w:t>
            </w:r>
            <w:r w:rsidR="00383FF2" w:rsidRPr="00B562EC">
              <w:rPr>
                <w:rFonts w:ascii="Arial" w:hAnsi="Arial" w:cs="Arial"/>
                <w:b/>
                <w:sz w:val="20"/>
                <w:szCs w:val="26"/>
              </w:rPr>
              <w:t>thuê</w:t>
            </w:r>
            <w:r w:rsidR="002E5CA0" w:rsidRPr="00B562EC">
              <w:rPr>
                <w:rFonts w:ascii="Arial" w:hAnsi="Arial" w:cs="Arial"/>
                <w:b/>
                <w:sz w:val="20"/>
                <w:szCs w:val="26"/>
              </w:rPr>
              <w:t xml:space="preserve"> (ha)</w:t>
            </w:r>
          </w:p>
        </w:tc>
        <w:tc>
          <w:tcPr>
            <w:tcW w:w="1459"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Giá cho </w:t>
            </w:r>
            <w:r w:rsidR="00383FF2" w:rsidRPr="00B562EC">
              <w:rPr>
                <w:rFonts w:ascii="Arial" w:hAnsi="Arial" w:cs="Arial"/>
                <w:b/>
                <w:sz w:val="20"/>
                <w:szCs w:val="26"/>
              </w:rPr>
              <w:t>thuê</w:t>
            </w:r>
            <w:r w:rsidRPr="00B562EC">
              <w:rPr>
                <w:rFonts w:ascii="Arial" w:hAnsi="Arial" w:cs="Arial"/>
                <w:b/>
                <w:sz w:val="20"/>
                <w:szCs w:val="26"/>
              </w:rPr>
              <w:t xml:space="preserve"> trung bình (triệu đồng/ha)</w:t>
            </w:r>
          </w:p>
        </w:tc>
        <w:tc>
          <w:tcPr>
            <w:tcW w:w="1973"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mặt bằng đã xây dựng xong hạ tầng kỹ thuật (ha)</w:t>
            </w:r>
          </w:p>
        </w:tc>
        <w:tc>
          <w:tcPr>
            <w:tcW w:w="2033"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Diện tích mặt bằng đã cho </w:t>
            </w:r>
            <w:r w:rsidR="00383FF2" w:rsidRPr="00B562EC">
              <w:rPr>
                <w:rFonts w:ascii="Arial" w:hAnsi="Arial" w:cs="Arial"/>
                <w:b/>
                <w:sz w:val="20"/>
                <w:szCs w:val="26"/>
              </w:rPr>
              <w:t>thuê</w:t>
            </w:r>
            <w:r w:rsidRPr="00B562EC">
              <w:rPr>
                <w:rFonts w:ascii="Arial" w:hAnsi="Arial" w:cs="Arial"/>
                <w:b/>
                <w:sz w:val="20"/>
                <w:szCs w:val="26"/>
              </w:rPr>
              <w:t xml:space="preserve"> (ha)</w:t>
            </w:r>
          </w:p>
        </w:tc>
      </w:tr>
      <w:tr w:rsidR="002E5CA0" w:rsidRPr="00B562EC">
        <w:tblPrEx>
          <w:tblCellMar>
            <w:top w:w="0" w:type="dxa"/>
            <w:left w:w="0" w:type="dxa"/>
            <w:bottom w:w="0" w:type="dxa"/>
            <w:right w:w="0" w:type="dxa"/>
          </w:tblCellMar>
        </w:tblPrEx>
        <w:tc>
          <w:tcPr>
            <w:tcW w:w="48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2387"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097"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71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996"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1694"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1091"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1459"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1973"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2033"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r>
      <w:tr w:rsidR="002E5CA0" w:rsidRPr="00B562EC">
        <w:tblPrEx>
          <w:tblCellMar>
            <w:top w:w="0" w:type="dxa"/>
            <w:left w:w="0" w:type="dxa"/>
            <w:bottom w:w="0" w:type="dxa"/>
            <w:right w:w="0" w:type="dxa"/>
          </w:tblCellMar>
        </w:tblPrEx>
        <w:tc>
          <w:tcPr>
            <w:tcW w:w="48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w:t>
            </w:r>
          </w:p>
        </w:tc>
        <w:tc>
          <w:tcPr>
            <w:tcW w:w="2387" w:type="dxa"/>
            <w:shd w:val="clear" w:color="auto" w:fill="FFFFFF"/>
          </w:tcPr>
          <w:p w:rsidR="002E5CA0" w:rsidRPr="00B562EC" w:rsidRDefault="00623F82" w:rsidP="00FD29D2">
            <w:pPr>
              <w:spacing w:before="120"/>
              <w:rPr>
                <w:rFonts w:ascii="Arial" w:hAnsi="Arial" w:cs="Arial"/>
                <w:sz w:val="20"/>
                <w:szCs w:val="26"/>
                <w:lang w:val="en-US"/>
              </w:rPr>
            </w:pPr>
            <w:r w:rsidRPr="00B562EC">
              <w:rPr>
                <w:rFonts w:ascii="Arial" w:hAnsi="Arial" w:cs="Arial"/>
                <w:sz w:val="20"/>
                <w:szCs w:val="26"/>
              </w:rPr>
              <w:t>Qu</w:t>
            </w:r>
            <w:r w:rsidRPr="00B562EC">
              <w:rPr>
                <w:rFonts w:ascii="Arial" w:hAnsi="Arial" w:cs="Arial"/>
                <w:sz w:val="20"/>
                <w:szCs w:val="26"/>
                <w:lang w:val="en-US"/>
              </w:rPr>
              <w:t>ậ</w:t>
            </w:r>
            <w:r w:rsidR="002E5CA0" w:rsidRPr="00B562EC">
              <w:rPr>
                <w:rFonts w:ascii="Arial" w:hAnsi="Arial" w:cs="Arial"/>
                <w:sz w:val="20"/>
                <w:szCs w:val="26"/>
              </w:rPr>
              <w:t>n/huy</w:t>
            </w:r>
            <w:r w:rsidRPr="00B562EC">
              <w:rPr>
                <w:rFonts w:ascii="Arial" w:hAnsi="Arial" w:cs="Arial"/>
                <w:sz w:val="20"/>
                <w:szCs w:val="26"/>
                <w:lang w:val="en-US"/>
              </w:rPr>
              <w:t>ệ</w:t>
            </w:r>
            <w:r w:rsidR="007E1245" w:rsidRPr="00B562EC">
              <w:rPr>
                <w:rFonts w:ascii="Arial" w:hAnsi="Arial" w:cs="Arial"/>
                <w:sz w:val="20"/>
                <w:szCs w:val="26"/>
              </w:rPr>
              <w:t>n</w:t>
            </w:r>
            <w:r w:rsidR="007E1245" w:rsidRPr="00B562EC">
              <w:rPr>
                <w:rFonts w:ascii="Arial" w:hAnsi="Arial" w:cs="Arial"/>
                <w:sz w:val="20"/>
                <w:szCs w:val="26"/>
                <w:lang w:val="en-US"/>
              </w:rPr>
              <w:t>: …….</w:t>
            </w:r>
          </w:p>
        </w:tc>
        <w:tc>
          <w:tcPr>
            <w:tcW w:w="1097" w:type="dxa"/>
            <w:shd w:val="clear" w:color="auto" w:fill="FFFFFF"/>
          </w:tcPr>
          <w:p w:rsidR="002E5CA0" w:rsidRPr="00B562EC" w:rsidRDefault="002E5CA0" w:rsidP="00FD29D2">
            <w:pPr>
              <w:spacing w:before="120"/>
              <w:rPr>
                <w:rFonts w:ascii="Arial" w:hAnsi="Arial" w:cs="Arial"/>
                <w:sz w:val="20"/>
                <w:szCs w:val="26"/>
              </w:rPr>
            </w:pPr>
          </w:p>
        </w:tc>
        <w:tc>
          <w:tcPr>
            <w:tcW w:w="710" w:type="dxa"/>
            <w:shd w:val="clear" w:color="auto" w:fill="FFFFFF"/>
          </w:tcPr>
          <w:p w:rsidR="002E5CA0" w:rsidRPr="00B562EC" w:rsidRDefault="002E5CA0" w:rsidP="00FD29D2">
            <w:pPr>
              <w:spacing w:before="120"/>
              <w:rPr>
                <w:rFonts w:ascii="Arial" w:hAnsi="Arial" w:cs="Arial"/>
                <w:sz w:val="20"/>
                <w:szCs w:val="26"/>
              </w:rPr>
            </w:pPr>
          </w:p>
        </w:tc>
        <w:tc>
          <w:tcPr>
            <w:tcW w:w="996" w:type="dxa"/>
            <w:shd w:val="clear" w:color="auto" w:fill="FFFFFF"/>
          </w:tcPr>
          <w:p w:rsidR="002E5CA0" w:rsidRPr="00B562EC" w:rsidRDefault="002E5CA0" w:rsidP="00FD29D2">
            <w:pPr>
              <w:spacing w:before="120"/>
              <w:rPr>
                <w:rFonts w:ascii="Arial" w:hAnsi="Arial" w:cs="Arial"/>
                <w:sz w:val="20"/>
                <w:szCs w:val="26"/>
              </w:rPr>
            </w:pPr>
          </w:p>
        </w:tc>
        <w:tc>
          <w:tcPr>
            <w:tcW w:w="1694"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459" w:type="dxa"/>
            <w:shd w:val="clear" w:color="auto" w:fill="FFFFFF"/>
          </w:tcPr>
          <w:p w:rsidR="002E5CA0" w:rsidRPr="00B562EC" w:rsidRDefault="002E5CA0" w:rsidP="00FD29D2">
            <w:pPr>
              <w:spacing w:before="120"/>
              <w:rPr>
                <w:rFonts w:ascii="Arial" w:hAnsi="Arial" w:cs="Arial"/>
                <w:sz w:val="20"/>
                <w:szCs w:val="26"/>
              </w:rPr>
            </w:pPr>
          </w:p>
        </w:tc>
        <w:tc>
          <w:tcPr>
            <w:tcW w:w="1973" w:type="dxa"/>
            <w:shd w:val="clear" w:color="auto" w:fill="FFFFFF"/>
          </w:tcPr>
          <w:p w:rsidR="002E5CA0" w:rsidRPr="00B562EC" w:rsidRDefault="002E5CA0" w:rsidP="00FD29D2">
            <w:pPr>
              <w:spacing w:before="120"/>
              <w:rPr>
                <w:rFonts w:ascii="Arial" w:hAnsi="Arial" w:cs="Arial"/>
                <w:sz w:val="20"/>
                <w:szCs w:val="26"/>
              </w:rPr>
            </w:pPr>
          </w:p>
        </w:tc>
        <w:tc>
          <w:tcPr>
            <w:tcW w:w="2033"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8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2387"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 xml:space="preserve">Dự án hạ tầng kỹ thuật khu công </w:t>
            </w:r>
            <w:r w:rsidR="00383FF2" w:rsidRPr="00B562EC">
              <w:rPr>
                <w:rFonts w:ascii="Arial" w:hAnsi="Arial" w:cs="Arial"/>
                <w:sz w:val="20"/>
                <w:szCs w:val="26"/>
              </w:rPr>
              <w:t>nghi</w:t>
            </w:r>
            <w:r w:rsidRPr="00B562EC">
              <w:rPr>
                <w:rFonts w:ascii="Arial" w:hAnsi="Arial" w:cs="Arial"/>
                <w:sz w:val="20"/>
                <w:szCs w:val="26"/>
              </w:rPr>
              <w:t>ệp</w:t>
            </w:r>
          </w:p>
        </w:tc>
        <w:tc>
          <w:tcPr>
            <w:tcW w:w="1097" w:type="dxa"/>
            <w:shd w:val="clear" w:color="auto" w:fill="FFFFFF"/>
          </w:tcPr>
          <w:p w:rsidR="002E5CA0" w:rsidRPr="00B562EC" w:rsidRDefault="002E5CA0" w:rsidP="00FD29D2">
            <w:pPr>
              <w:spacing w:before="120"/>
              <w:rPr>
                <w:rFonts w:ascii="Arial" w:hAnsi="Arial" w:cs="Arial"/>
                <w:sz w:val="20"/>
                <w:szCs w:val="26"/>
              </w:rPr>
            </w:pPr>
          </w:p>
        </w:tc>
        <w:tc>
          <w:tcPr>
            <w:tcW w:w="710" w:type="dxa"/>
            <w:shd w:val="clear" w:color="auto" w:fill="FFFFFF"/>
          </w:tcPr>
          <w:p w:rsidR="002E5CA0" w:rsidRPr="00B562EC" w:rsidRDefault="002E5CA0" w:rsidP="00FD29D2">
            <w:pPr>
              <w:spacing w:before="120"/>
              <w:rPr>
                <w:rFonts w:ascii="Arial" w:hAnsi="Arial" w:cs="Arial"/>
                <w:sz w:val="20"/>
                <w:szCs w:val="26"/>
              </w:rPr>
            </w:pPr>
          </w:p>
        </w:tc>
        <w:tc>
          <w:tcPr>
            <w:tcW w:w="996" w:type="dxa"/>
            <w:shd w:val="clear" w:color="auto" w:fill="FFFFFF"/>
          </w:tcPr>
          <w:p w:rsidR="002E5CA0" w:rsidRPr="00B562EC" w:rsidRDefault="002E5CA0" w:rsidP="00FD29D2">
            <w:pPr>
              <w:spacing w:before="120"/>
              <w:rPr>
                <w:rFonts w:ascii="Arial" w:hAnsi="Arial" w:cs="Arial"/>
                <w:sz w:val="20"/>
                <w:szCs w:val="26"/>
              </w:rPr>
            </w:pPr>
          </w:p>
        </w:tc>
        <w:tc>
          <w:tcPr>
            <w:tcW w:w="1694"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459" w:type="dxa"/>
            <w:shd w:val="clear" w:color="auto" w:fill="FFFFFF"/>
          </w:tcPr>
          <w:p w:rsidR="002E5CA0" w:rsidRPr="00B562EC" w:rsidRDefault="002E5CA0" w:rsidP="00FD29D2">
            <w:pPr>
              <w:spacing w:before="120"/>
              <w:rPr>
                <w:rFonts w:ascii="Arial" w:hAnsi="Arial" w:cs="Arial"/>
                <w:sz w:val="20"/>
                <w:szCs w:val="26"/>
              </w:rPr>
            </w:pPr>
          </w:p>
        </w:tc>
        <w:tc>
          <w:tcPr>
            <w:tcW w:w="1973" w:type="dxa"/>
            <w:shd w:val="clear" w:color="auto" w:fill="FFFFFF"/>
          </w:tcPr>
          <w:p w:rsidR="002E5CA0" w:rsidRPr="00B562EC" w:rsidRDefault="002E5CA0" w:rsidP="00FD29D2">
            <w:pPr>
              <w:spacing w:before="120"/>
              <w:rPr>
                <w:rFonts w:ascii="Arial" w:hAnsi="Arial" w:cs="Arial"/>
                <w:sz w:val="20"/>
                <w:szCs w:val="26"/>
              </w:rPr>
            </w:pPr>
          </w:p>
        </w:tc>
        <w:tc>
          <w:tcPr>
            <w:tcW w:w="2033" w:type="dxa"/>
            <w:shd w:val="clear" w:color="auto" w:fill="FFFFFF"/>
          </w:tcPr>
          <w:p w:rsidR="002E5CA0" w:rsidRPr="00B562EC" w:rsidRDefault="002E5CA0" w:rsidP="00FD29D2">
            <w:pPr>
              <w:spacing w:before="120"/>
              <w:rPr>
                <w:rFonts w:ascii="Arial" w:hAnsi="Arial" w:cs="Arial"/>
                <w:sz w:val="20"/>
                <w:szCs w:val="26"/>
              </w:rPr>
            </w:pPr>
          </w:p>
        </w:tc>
      </w:tr>
      <w:tr w:rsidR="00282024" w:rsidRPr="00B562EC">
        <w:tblPrEx>
          <w:tblCellMar>
            <w:top w:w="0" w:type="dxa"/>
            <w:left w:w="0" w:type="dxa"/>
            <w:bottom w:w="0" w:type="dxa"/>
            <w:right w:w="0" w:type="dxa"/>
          </w:tblCellMar>
        </w:tblPrEx>
        <w:tc>
          <w:tcPr>
            <w:tcW w:w="480" w:type="dxa"/>
            <w:shd w:val="clear" w:color="auto" w:fill="FFFFFF"/>
          </w:tcPr>
          <w:p w:rsidR="00282024" w:rsidRPr="00B562EC" w:rsidRDefault="00282024"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2387" w:type="dxa"/>
            <w:shd w:val="clear" w:color="auto" w:fill="FFFFFF"/>
          </w:tcPr>
          <w:p w:rsidR="00282024" w:rsidRPr="00B562EC" w:rsidRDefault="00282024" w:rsidP="00FD29D2">
            <w:pPr>
              <w:spacing w:before="120"/>
              <w:rPr>
                <w:rFonts w:ascii="Arial" w:hAnsi="Arial" w:cs="Arial"/>
                <w:sz w:val="20"/>
                <w:szCs w:val="26"/>
                <w:lang w:val="en-US"/>
              </w:rPr>
            </w:pPr>
            <w:r w:rsidRPr="00B562EC">
              <w:rPr>
                <w:rFonts w:ascii="Arial" w:hAnsi="Arial" w:cs="Arial"/>
                <w:sz w:val="20"/>
                <w:szCs w:val="26"/>
                <w:lang w:val="en-US"/>
              </w:rPr>
              <w:t>…</w:t>
            </w:r>
          </w:p>
        </w:tc>
        <w:tc>
          <w:tcPr>
            <w:tcW w:w="1097" w:type="dxa"/>
            <w:shd w:val="clear" w:color="auto" w:fill="FFFFFF"/>
          </w:tcPr>
          <w:p w:rsidR="00282024" w:rsidRPr="00B562EC" w:rsidRDefault="00282024" w:rsidP="00FD29D2">
            <w:pPr>
              <w:spacing w:before="120"/>
              <w:rPr>
                <w:rFonts w:ascii="Arial" w:hAnsi="Arial" w:cs="Arial"/>
                <w:sz w:val="20"/>
                <w:szCs w:val="26"/>
              </w:rPr>
            </w:pPr>
          </w:p>
        </w:tc>
        <w:tc>
          <w:tcPr>
            <w:tcW w:w="710" w:type="dxa"/>
            <w:shd w:val="clear" w:color="auto" w:fill="FFFFFF"/>
          </w:tcPr>
          <w:p w:rsidR="00282024" w:rsidRPr="00B562EC" w:rsidRDefault="00282024" w:rsidP="00FD29D2">
            <w:pPr>
              <w:spacing w:before="120"/>
              <w:rPr>
                <w:rFonts w:ascii="Arial" w:hAnsi="Arial" w:cs="Arial"/>
                <w:sz w:val="20"/>
                <w:szCs w:val="26"/>
              </w:rPr>
            </w:pPr>
          </w:p>
        </w:tc>
        <w:tc>
          <w:tcPr>
            <w:tcW w:w="996" w:type="dxa"/>
            <w:shd w:val="clear" w:color="auto" w:fill="FFFFFF"/>
          </w:tcPr>
          <w:p w:rsidR="00282024" w:rsidRPr="00B562EC" w:rsidRDefault="00282024" w:rsidP="00FD29D2">
            <w:pPr>
              <w:spacing w:before="120"/>
              <w:rPr>
                <w:rFonts w:ascii="Arial" w:hAnsi="Arial" w:cs="Arial"/>
                <w:sz w:val="20"/>
                <w:szCs w:val="26"/>
              </w:rPr>
            </w:pPr>
          </w:p>
        </w:tc>
        <w:tc>
          <w:tcPr>
            <w:tcW w:w="1694" w:type="dxa"/>
            <w:shd w:val="clear" w:color="auto" w:fill="FFFFFF"/>
          </w:tcPr>
          <w:p w:rsidR="00282024" w:rsidRPr="00B562EC" w:rsidRDefault="00282024" w:rsidP="00FD29D2">
            <w:pPr>
              <w:spacing w:before="120"/>
              <w:rPr>
                <w:rFonts w:ascii="Arial" w:hAnsi="Arial" w:cs="Arial"/>
                <w:sz w:val="20"/>
                <w:szCs w:val="26"/>
              </w:rPr>
            </w:pPr>
          </w:p>
        </w:tc>
        <w:tc>
          <w:tcPr>
            <w:tcW w:w="1091" w:type="dxa"/>
            <w:shd w:val="clear" w:color="auto" w:fill="FFFFFF"/>
          </w:tcPr>
          <w:p w:rsidR="00282024" w:rsidRPr="00B562EC" w:rsidRDefault="00282024" w:rsidP="00FD29D2">
            <w:pPr>
              <w:spacing w:before="120"/>
              <w:rPr>
                <w:rFonts w:ascii="Arial" w:hAnsi="Arial" w:cs="Arial"/>
                <w:sz w:val="20"/>
                <w:szCs w:val="26"/>
              </w:rPr>
            </w:pPr>
          </w:p>
        </w:tc>
        <w:tc>
          <w:tcPr>
            <w:tcW w:w="1459" w:type="dxa"/>
            <w:shd w:val="clear" w:color="auto" w:fill="FFFFFF"/>
          </w:tcPr>
          <w:p w:rsidR="00282024" w:rsidRPr="00B562EC" w:rsidRDefault="00282024" w:rsidP="00FD29D2">
            <w:pPr>
              <w:spacing w:before="120"/>
              <w:rPr>
                <w:rFonts w:ascii="Arial" w:hAnsi="Arial" w:cs="Arial"/>
                <w:sz w:val="20"/>
                <w:szCs w:val="26"/>
              </w:rPr>
            </w:pPr>
          </w:p>
        </w:tc>
        <w:tc>
          <w:tcPr>
            <w:tcW w:w="1973" w:type="dxa"/>
            <w:shd w:val="clear" w:color="auto" w:fill="FFFFFF"/>
          </w:tcPr>
          <w:p w:rsidR="00282024" w:rsidRPr="00B562EC" w:rsidRDefault="00282024" w:rsidP="00FD29D2">
            <w:pPr>
              <w:spacing w:before="120"/>
              <w:rPr>
                <w:rFonts w:ascii="Arial" w:hAnsi="Arial" w:cs="Arial"/>
                <w:sz w:val="20"/>
                <w:szCs w:val="26"/>
              </w:rPr>
            </w:pPr>
          </w:p>
        </w:tc>
        <w:tc>
          <w:tcPr>
            <w:tcW w:w="2033" w:type="dxa"/>
            <w:shd w:val="clear" w:color="auto" w:fill="FFFFFF"/>
          </w:tcPr>
          <w:p w:rsidR="00282024" w:rsidRPr="00B562EC" w:rsidRDefault="00282024"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8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2387"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 xml:space="preserve">Dự án hạ tầng kỹ thuật cụm công </w:t>
            </w:r>
            <w:r w:rsidR="00383FF2" w:rsidRPr="00B562EC">
              <w:rPr>
                <w:rFonts w:ascii="Arial" w:hAnsi="Arial" w:cs="Arial"/>
                <w:sz w:val="20"/>
                <w:szCs w:val="26"/>
              </w:rPr>
              <w:t>nghi</w:t>
            </w:r>
            <w:r w:rsidRPr="00B562EC">
              <w:rPr>
                <w:rFonts w:ascii="Arial" w:hAnsi="Arial" w:cs="Arial"/>
                <w:sz w:val="20"/>
                <w:szCs w:val="26"/>
              </w:rPr>
              <w:t>ệp</w:t>
            </w:r>
          </w:p>
        </w:tc>
        <w:tc>
          <w:tcPr>
            <w:tcW w:w="1097" w:type="dxa"/>
            <w:shd w:val="clear" w:color="auto" w:fill="FFFFFF"/>
          </w:tcPr>
          <w:p w:rsidR="002E5CA0" w:rsidRPr="00B562EC" w:rsidRDefault="002E5CA0" w:rsidP="00FD29D2">
            <w:pPr>
              <w:spacing w:before="120"/>
              <w:rPr>
                <w:rFonts w:ascii="Arial" w:hAnsi="Arial" w:cs="Arial"/>
                <w:sz w:val="20"/>
                <w:szCs w:val="26"/>
              </w:rPr>
            </w:pPr>
          </w:p>
        </w:tc>
        <w:tc>
          <w:tcPr>
            <w:tcW w:w="710" w:type="dxa"/>
            <w:shd w:val="clear" w:color="auto" w:fill="FFFFFF"/>
          </w:tcPr>
          <w:p w:rsidR="002E5CA0" w:rsidRPr="00B562EC" w:rsidRDefault="002E5CA0" w:rsidP="00FD29D2">
            <w:pPr>
              <w:spacing w:before="120"/>
              <w:rPr>
                <w:rFonts w:ascii="Arial" w:hAnsi="Arial" w:cs="Arial"/>
                <w:sz w:val="20"/>
                <w:szCs w:val="26"/>
              </w:rPr>
            </w:pPr>
          </w:p>
        </w:tc>
        <w:tc>
          <w:tcPr>
            <w:tcW w:w="996" w:type="dxa"/>
            <w:shd w:val="clear" w:color="auto" w:fill="FFFFFF"/>
          </w:tcPr>
          <w:p w:rsidR="002E5CA0" w:rsidRPr="00B562EC" w:rsidRDefault="002E5CA0" w:rsidP="00FD29D2">
            <w:pPr>
              <w:spacing w:before="120"/>
              <w:rPr>
                <w:rFonts w:ascii="Arial" w:hAnsi="Arial" w:cs="Arial"/>
                <w:sz w:val="20"/>
                <w:szCs w:val="26"/>
              </w:rPr>
            </w:pPr>
          </w:p>
        </w:tc>
        <w:tc>
          <w:tcPr>
            <w:tcW w:w="1694"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459" w:type="dxa"/>
            <w:shd w:val="clear" w:color="auto" w:fill="FFFFFF"/>
          </w:tcPr>
          <w:p w:rsidR="002E5CA0" w:rsidRPr="00B562EC" w:rsidRDefault="002E5CA0" w:rsidP="00FD29D2">
            <w:pPr>
              <w:spacing w:before="120"/>
              <w:rPr>
                <w:rFonts w:ascii="Arial" w:hAnsi="Arial" w:cs="Arial"/>
                <w:sz w:val="20"/>
                <w:szCs w:val="26"/>
              </w:rPr>
            </w:pPr>
          </w:p>
        </w:tc>
        <w:tc>
          <w:tcPr>
            <w:tcW w:w="1973" w:type="dxa"/>
            <w:shd w:val="clear" w:color="auto" w:fill="FFFFFF"/>
          </w:tcPr>
          <w:p w:rsidR="002E5CA0" w:rsidRPr="00B562EC" w:rsidRDefault="002E5CA0" w:rsidP="00FD29D2">
            <w:pPr>
              <w:spacing w:before="120"/>
              <w:rPr>
                <w:rFonts w:ascii="Arial" w:hAnsi="Arial" w:cs="Arial"/>
                <w:sz w:val="20"/>
                <w:szCs w:val="26"/>
              </w:rPr>
            </w:pPr>
          </w:p>
        </w:tc>
        <w:tc>
          <w:tcPr>
            <w:tcW w:w="2033"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80" w:type="dxa"/>
            <w:shd w:val="clear" w:color="auto" w:fill="FFFFFF"/>
          </w:tcPr>
          <w:p w:rsidR="002E5CA0" w:rsidRPr="00B562EC" w:rsidRDefault="00282024"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2387" w:type="dxa"/>
            <w:shd w:val="clear" w:color="auto" w:fill="FFFFFF"/>
          </w:tcPr>
          <w:p w:rsidR="002E5CA0" w:rsidRPr="00B562EC" w:rsidRDefault="00282024" w:rsidP="00FD29D2">
            <w:pPr>
              <w:spacing w:before="120"/>
              <w:rPr>
                <w:rFonts w:ascii="Arial" w:hAnsi="Arial" w:cs="Arial"/>
                <w:sz w:val="20"/>
                <w:szCs w:val="26"/>
                <w:lang w:val="en-US"/>
              </w:rPr>
            </w:pPr>
            <w:r w:rsidRPr="00B562EC">
              <w:rPr>
                <w:rFonts w:ascii="Arial" w:hAnsi="Arial" w:cs="Arial"/>
                <w:sz w:val="20"/>
                <w:szCs w:val="26"/>
                <w:lang w:val="en-US"/>
              </w:rPr>
              <w:t>…</w:t>
            </w:r>
          </w:p>
        </w:tc>
        <w:tc>
          <w:tcPr>
            <w:tcW w:w="1097" w:type="dxa"/>
            <w:shd w:val="clear" w:color="auto" w:fill="FFFFFF"/>
          </w:tcPr>
          <w:p w:rsidR="002E5CA0" w:rsidRPr="00B562EC" w:rsidRDefault="002E5CA0" w:rsidP="00FD29D2">
            <w:pPr>
              <w:spacing w:before="120"/>
              <w:rPr>
                <w:rFonts w:ascii="Arial" w:hAnsi="Arial" w:cs="Arial"/>
                <w:sz w:val="20"/>
                <w:szCs w:val="26"/>
              </w:rPr>
            </w:pPr>
          </w:p>
        </w:tc>
        <w:tc>
          <w:tcPr>
            <w:tcW w:w="710" w:type="dxa"/>
            <w:shd w:val="clear" w:color="auto" w:fill="FFFFFF"/>
          </w:tcPr>
          <w:p w:rsidR="002E5CA0" w:rsidRPr="00B562EC" w:rsidRDefault="002E5CA0" w:rsidP="00FD29D2">
            <w:pPr>
              <w:spacing w:before="120"/>
              <w:rPr>
                <w:rFonts w:ascii="Arial" w:hAnsi="Arial" w:cs="Arial"/>
                <w:sz w:val="20"/>
                <w:szCs w:val="26"/>
              </w:rPr>
            </w:pPr>
          </w:p>
        </w:tc>
        <w:tc>
          <w:tcPr>
            <w:tcW w:w="996" w:type="dxa"/>
            <w:shd w:val="clear" w:color="auto" w:fill="FFFFFF"/>
          </w:tcPr>
          <w:p w:rsidR="002E5CA0" w:rsidRPr="00B562EC" w:rsidRDefault="002E5CA0" w:rsidP="00FD29D2">
            <w:pPr>
              <w:spacing w:before="120"/>
              <w:rPr>
                <w:rFonts w:ascii="Arial" w:hAnsi="Arial" w:cs="Arial"/>
                <w:sz w:val="20"/>
                <w:szCs w:val="26"/>
              </w:rPr>
            </w:pPr>
          </w:p>
        </w:tc>
        <w:tc>
          <w:tcPr>
            <w:tcW w:w="1694"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459" w:type="dxa"/>
            <w:shd w:val="clear" w:color="auto" w:fill="FFFFFF"/>
          </w:tcPr>
          <w:p w:rsidR="002E5CA0" w:rsidRPr="00B562EC" w:rsidRDefault="002E5CA0" w:rsidP="00FD29D2">
            <w:pPr>
              <w:spacing w:before="120"/>
              <w:rPr>
                <w:rFonts w:ascii="Arial" w:hAnsi="Arial" w:cs="Arial"/>
                <w:sz w:val="20"/>
                <w:szCs w:val="26"/>
              </w:rPr>
            </w:pPr>
          </w:p>
        </w:tc>
        <w:tc>
          <w:tcPr>
            <w:tcW w:w="1973" w:type="dxa"/>
            <w:shd w:val="clear" w:color="auto" w:fill="FFFFFF"/>
          </w:tcPr>
          <w:p w:rsidR="002E5CA0" w:rsidRPr="00B562EC" w:rsidRDefault="002E5CA0" w:rsidP="00FD29D2">
            <w:pPr>
              <w:spacing w:before="120"/>
              <w:rPr>
                <w:rFonts w:ascii="Arial" w:hAnsi="Arial" w:cs="Arial"/>
                <w:sz w:val="20"/>
                <w:szCs w:val="26"/>
              </w:rPr>
            </w:pPr>
          </w:p>
        </w:tc>
        <w:tc>
          <w:tcPr>
            <w:tcW w:w="2033"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8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II</w:t>
            </w:r>
          </w:p>
        </w:tc>
        <w:tc>
          <w:tcPr>
            <w:tcW w:w="2387" w:type="dxa"/>
            <w:shd w:val="clear" w:color="auto" w:fill="FFFFFF"/>
          </w:tcPr>
          <w:p w:rsidR="002E5CA0" w:rsidRPr="00B562EC" w:rsidRDefault="00437E13" w:rsidP="00FD29D2">
            <w:pPr>
              <w:spacing w:before="120"/>
              <w:rPr>
                <w:rFonts w:ascii="Arial" w:hAnsi="Arial" w:cs="Arial"/>
                <w:sz w:val="20"/>
                <w:szCs w:val="26"/>
                <w:lang w:val="en-US"/>
              </w:rPr>
            </w:pPr>
            <w:r w:rsidRPr="00B562EC">
              <w:rPr>
                <w:rFonts w:ascii="Arial" w:hAnsi="Arial" w:cs="Arial"/>
                <w:sz w:val="20"/>
                <w:szCs w:val="26"/>
              </w:rPr>
              <w:t>Qu</w:t>
            </w:r>
            <w:r w:rsidRPr="00B562EC">
              <w:rPr>
                <w:rFonts w:ascii="Arial" w:hAnsi="Arial" w:cs="Arial"/>
                <w:sz w:val="20"/>
                <w:szCs w:val="26"/>
                <w:lang w:val="en-US"/>
              </w:rPr>
              <w:t>ậ</w:t>
            </w:r>
            <w:r w:rsidRPr="00B562EC">
              <w:rPr>
                <w:rFonts w:ascii="Arial" w:hAnsi="Arial" w:cs="Arial"/>
                <w:sz w:val="20"/>
                <w:szCs w:val="26"/>
              </w:rPr>
              <w:t>n/huy</w:t>
            </w:r>
            <w:r w:rsidRPr="00B562EC">
              <w:rPr>
                <w:rFonts w:ascii="Arial" w:hAnsi="Arial" w:cs="Arial"/>
                <w:sz w:val="20"/>
                <w:szCs w:val="26"/>
                <w:lang w:val="en-US"/>
              </w:rPr>
              <w:t>ệ</w:t>
            </w:r>
            <w:r w:rsidRPr="00B562EC">
              <w:rPr>
                <w:rFonts w:ascii="Arial" w:hAnsi="Arial" w:cs="Arial"/>
                <w:sz w:val="20"/>
                <w:szCs w:val="26"/>
              </w:rPr>
              <w:t>n:</w:t>
            </w:r>
            <w:r w:rsidRPr="00B562EC">
              <w:rPr>
                <w:rFonts w:ascii="Arial" w:hAnsi="Arial" w:cs="Arial"/>
                <w:sz w:val="20"/>
                <w:szCs w:val="26"/>
                <w:lang w:val="en-US"/>
              </w:rPr>
              <w:t>…..</w:t>
            </w:r>
          </w:p>
        </w:tc>
        <w:tc>
          <w:tcPr>
            <w:tcW w:w="1097" w:type="dxa"/>
            <w:shd w:val="clear" w:color="auto" w:fill="FFFFFF"/>
          </w:tcPr>
          <w:p w:rsidR="002E5CA0" w:rsidRPr="00B562EC" w:rsidRDefault="002E5CA0" w:rsidP="00FD29D2">
            <w:pPr>
              <w:spacing w:before="120"/>
              <w:rPr>
                <w:rFonts w:ascii="Arial" w:hAnsi="Arial" w:cs="Arial"/>
                <w:sz w:val="20"/>
                <w:szCs w:val="26"/>
              </w:rPr>
            </w:pPr>
          </w:p>
        </w:tc>
        <w:tc>
          <w:tcPr>
            <w:tcW w:w="710" w:type="dxa"/>
            <w:shd w:val="clear" w:color="auto" w:fill="FFFFFF"/>
          </w:tcPr>
          <w:p w:rsidR="002E5CA0" w:rsidRPr="00B562EC" w:rsidRDefault="002E5CA0" w:rsidP="00FD29D2">
            <w:pPr>
              <w:spacing w:before="120"/>
              <w:rPr>
                <w:rFonts w:ascii="Arial" w:hAnsi="Arial" w:cs="Arial"/>
                <w:sz w:val="20"/>
                <w:szCs w:val="26"/>
              </w:rPr>
            </w:pPr>
          </w:p>
        </w:tc>
        <w:tc>
          <w:tcPr>
            <w:tcW w:w="996" w:type="dxa"/>
            <w:shd w:val="clear" w:color="auto" w:fill="FFFFFF"/>
          </w:tcPr>
          <w:p w:rsidR="002E5CA0" w:rsidRPr="00B562EC" w:rsidRDefault="002E5CA0" w:rsidP="00FD29D2">
            <w:pPr>
              <w:spacing w:before="120"/>
              <w:rPr>
                <w:rFonts w:ascii="Arial" w:hAnsi="Arial" w:cs="Arial"/>
                <w:sz w:val="20"/>
                <w:szCs w:val="26"/>
              </w:rPr>
            </w:pPr>
          </w:p>
        </w:tc>
        <w:tc>
          <w:tcPr>
            <w:tcW w:w="1694"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459" w:type="dxa"/>
            <w:shd w:val="clear" w:color="auto" w:fill="FFFFFF"/>
          </w:tcPr>
          <w:p w:rsidR="002E5CA0" w:rsidRPr="00B562EC" w:rsidRDefault="002E5CA0" w:rsidP="00FD29D2">
            <w:pPr>
              <w:spacing w:before="120"/>
              <w:rPr>
                <w:rFonts w:ascii="Arial" w:hAnsi="Arial" w:cs="Arial"/>
                <w:sz w:val="20"/>
                <w:szCs w:val="26"/>
              </w:rPr>
            </w:pPr>
          </w:p>
        </w:tc>
        <w:tc>
          <w:tcPr>
            <w:tcW w:w="1973" w:type="dxa"/>
            <w:shd w:val="clear" w:color="auto" w:fill="FFFFFF"/>
          </w:tcPr>
          <w:p w:rsidR="002E5CA0" w:rsidRPr="00B562EC" w:rsidRDefault="002E5CA0" w:rsidP="00FD29D2">
            <w:pPr>
              <w:spacing w:before="120"/>
              <w:rPr>
                <w:rFonts w:ascii="Arial" w:hAnsi="Arial" w:cs="Arial"/>
                <w:sz w:val="20"/>
                <w:szCs w:val="26"/>
              </w:rPr>
            </w:pPr>
          </w:p>
        </w:tc>
        <w:tc>
          <w:tcPr>
            <w:tcW w:w="2033"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80" w:type="dxa"/>
            <w:shd w:val="clear" w:color="auto" w:fill="FFFFFF"/>
          </w:tcPr>
          <w:p w:rsidR="002E5CA0" w:rsidRPr="00B562EC" w:rsidRDefault="002E5CA0" w:rsidP="00FD29D2">
            <w:pPr>
              <w:spacing w:before="120"/>
              <w:jc w:val="center"/>
              <w:rPr>
                <w:rFonts w:ascii="Arial" w:hAnsi="Arial" w:cs="Arial"/>
                <w:sz w:val="20"/>
                <w:szCs w:val="26"/>
              </w:rPr>
            </w:pPr>
          </w:p>
        </w:tc>
        <w:tc>
          <w:tcPr>
            <w:tcW w:w="2387" w:type="dxa"/>
            <w:shd w:val="clear" w:color="auto" w:fill="FFFFFF"/>
          </w:tcPr>
          <w:p w:rsidR="002E5CA0" w:rsidRPr="00B562EC" w:rsidRDefault="001E4243" w:rsidP="00FD29D2">
            <w:pPr>
              <w:spacing w:before="120"/>
              <w:rPr>
                <w:rFonts w:ascii="Arial" w:hAnsi="Arial" w:cs="Arial"/>
                <w:sz w:val="20"/>
                <w:szCs w:val="26"/>
                <w:lang w:val="en-US"/>
              </w:rPr>
            </w:pPr>
            <w:r w:rsidRPr="00B562EC">
              <w:rPr>
                <w:rFonts w:ascii="Arial" w:hAnsi="Arial" w:cs="Arial"/>
                <w:sz w:val="20"/>
                <w:szCs w:val="26"/>
                <w:lang w:val="en-US"/>
              </w:rPr>
              <w:t>…</w:t>
            </w:r>
          </w:p>
        </w:tc>
        <w:tc>
          <w:tcPr>
            <w:tcW w:w="1097" w:type="dxa"/>
            <w:shd w:val="clear" w:color="auto" w:fill="FFFFFF"/>
          </w:tcPr>
          <w:p w:rsidR="002E5CA0" w:rsidRPr="00B562EC" w:rsidRDefault="002E5CA0" w:rsidP="00FD29D2">
            <w:pPr>
              <w:spacing w:before="120"/>
              <w:rPr>
                <w:rFonts w:ascii="Arial" w:hAnsi="Arial" w:cs="Arial"/>
                <w:sz w:val="20"/>
                <w:szCs w:val="26"/>
              </w:rPr>
            </w:pPr>
          </w:p>
        </w:tc>
        <w:tc>
          <w:tcPr>
            <w:tcW w:w="710" w:type="dxa"/>
            <w:shd w:val="clear" w:color="auto" w:fill="FFFFFF"/>
          </w:tcPr>
          <w:p w:rsidR="002E5CA0" w:rsidRPr="00B562EC" w:rsidRDefault="002E5CA0" w:rsidP="00FD29D2">
            <w:pPr>
              <w:spacing w:before="120"/>
              <w:rPr>
                <w:rFonts w:ascii="Arial" w:hAnsi="Arial" w:cs="Arial"/>
                <w:sz w:val="20"/>
                <w:szCs w:val="26"/>
              </w:rPr>
            </w:pPr>
          </w:p>
        </w:tc>
        <w:tc>
          <w:tcPr>
            <w:tcW w:w="996" w:type="dxa"/>
            <w:shd w:val="clear" w:color="auto" w:fill="FFFFFF"/>
          </w:tcPr>
          <w:p w:rsidR="002E5CA0" w:rsidRPr="00B562EC" w:rsidRDefault="002E5CA0" w:rsidP="00FD29D2">
            <w:pPr>
              <w:spacing w:before="120"/>
              <w:rPr>
                <w:rFonts w:ascii="Arial" w:hAnsi="Arial" w:cs="Arial"/>
                <w:sz w:val="20"/>
                <w:szCs w:val="26"/>
              </w:rPr>
            </w:pPr>
          </w:p>
        </w:tc>
        <w:tc>
          <w:tcPr>
            <w:tcW w:w="1694"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459" w:type="dxa"/>
            <w:shd w:val="clear" w:color="auto" w:fill="FFFFFF"/>
          </w:tcPr>
          <w:p w:rsidR="002E5CA0" w:rsidRPr="00B562EC" w:rsidRDefault="002E5CA0" w:rsidP="00FD29D2">
            <w:pPr>
              <w:spacing w:before="120"/>
              <w:rPr>
                <w:rFonts w:ascii="Arial" w:hAnsi="Arial" w:cs="Arial"/>
                <w:sz w:val="20"/>
                <w:szCs w:val="26"/>
              </w:rPr>
            </w:pPr>
          </w:p>
        </w:tc>
        <w:tc>
          <w:tcPr>
            <w:tcW w:w="1973" w:type="dxa"/>
            <w:shd w:val="clear" w:color="auto" w:fill="FFFFFF"/>
          </w:tcPr>
          <w:p w:rsidR="002E5CA0" w:rsidRPr="00B562EC" w:rsidRDefault="002E5CA0" w:rsidP="00FD29D2">
            <w:pPr>
              <w:spacing w:before="120"/>
              <w:rPr>
                <w:rFonts w:ascii="Arial" w:hAnsi="Arial" w:cs="Arial"/>
                <w:sz w:val="20"/>
                <w:szCs w:val="26"/>
              </w:rPr>
            </w:pPr>
          </w:p>
        </w:tc>
        <w:tc>
          <w:tcPr>
            <w:tcW w:w="2033" w:type="dxa"/>
            <w:shd w:val="clear" w:color="auto" w:fill="FFFFFF"/>
          </w:tcPr>
          <w:p w:rsidR="002E5CA0" w:rsidRPr="00B562EC" w:rsidRDefault="002E5CA0" w:rsidP="00FD29D2">
            <w:pPr>
              <w:spacing w:before="120"/>
              <w:rPr>
                <w:rFonts w:ascii="Arial" w:hAnsi="Arial" w:cs="Arial"/>
                <w:sz w:val="20"/>
                <w:szCs w:val="26"/>
              </w:rPr>
            </w:pPr>
          </w:p>
        </w:tc>
      </w:tr>
      <w:tr w:rsidR="00C515FC" w:rsidRPr="00B562EC">
        <w:tblPrEx>
          <w:tblCellMar>
            <w:top w:w="0" w:type="dxa"/>
            <w:left w:w="0" w:type="dxa"/>
            <w:bottom w:w="0" w:type="dxa"/>
            <w:right w:w="0" w:type="dxa"/>
          </w:tblCellMar>
        </w:tblPrEx>
        <w:tc>
          <w:tcPr>
            <w:tcW w:w="4674" w:type="dxa"/>
            <w:gridSpan w:val="4"/>
            <w:shd w:val="clear" w:color="auto" w:fill="FFFFFF"/>
          </w:tcPr>
          <w:p w:rsidR="00C515FC" w:rsidRPr="00B562EC" w:rsidRDefault="00C515FC" w:rsidP="00FD29D2">
            <w:pPr>
              <w:spacing w:before="120"/>
              <w:jc w:val="center"/>
              <w:rPr>
                <w:rFonts w:ascii="Arial" w:hAnsi="Arial" w:cs="Arial"/>
                <w:sz w:val="20"/>
                <w:szCs w:val="26"/>
              </w:rPr>
            </w:pPr>
            <w:r w:rsidRPr="00B562EC">
              <w:rPr>
                <w:rFonts w:ascii="Arial" w:hAnsi="Arial" w:cs="Arial"/>
                <w:b/>
                <w:sz w:val="20"/>
                <w:szCs w:val="26"/>
              </w:rPr>
              <w:t>T</w:t>
            </w:r>
            <w:r w:rsidRPr="00B562EC">
              <w:rPr>
                <w:rFonts w:ascii="Arial" w:hAnsi="Arial" w:cs="Arial"/>
                <w:b/>
                <w:sz w:val="20"/>
                <w:szCs w:val="26"/>
                <w:lang w:val="en-US"/>
              </w:rPr>
              <w:t>ổ</w:t>
            </w:r>
            <w:r w:rsidRPr="00B562EC">
              <w:rPr>
                <w:rFonts w:ascii="Arial" w:hAnsi="Arial" w:cs="Arial"/>
                <w:b/>
                <w:sz w:val="20"/>
                <w:szCs w:val="26"/>
              </w:rPr>
              <w:t>ng cộng</w:t>
            </w:r>
          </w:p>
        </w:tc>
        <w:tc>
          <w:tcPr>
            <w:tcW w:w="996" w:type="dxa"/>
            <w:shd w:val="clear" w:color="auto" w:fill="FFFFFF"/>
          </w:tcPr>
          <w:p w:rsidR="00C515FC" w:rsidRPr="00B562EC" w:rsidRDefault="00C515FC" w:rsidP="00FD29D2">
            <w:pPr>
              <w:spacing w:before="120"/>
              <w:rPr>
                <w:rFonts w:ascii="Arial" w:hAnsi="Arial" w:cs="Arial"/>
                <w:sz w:val="20"/>
                <w:szCs w:val="26"/>
              </w:rPr>
            </w:pPr>
          </w:p>
        </w:tc>
        <w:tc>
          <w:tcPr>
            <w:tcW w:w="1694" w:type="dxa"/>
            <w:shd w:val="clear" w:color="auto" w:fill="FFFFFF"/>
          </w:tcPr>
          <w:p w:rsidR="00C515FC" w:rsidRPr="00B562EC" w:rsidRDefault="00C515FC" w:rsidP="00FD29D2">
            <w:pPr>
              <w:spacing w:before="120"/>
              <w:rPr>
                <w:rFonts w:ascii="Arial" w:hAnsi="Arial" w:cs="Arial"/>
                <w:sz w:val="20"/>
                <w:szCs w:val="26"/>
              </w:rPr>
            </w:pPr>
          </w:p>
        </w:tc>
        <w:tc>
          <w:tcPr>
            <w:tcW w:w="1091" w:type="dxa"/>
            <w:shd w:val="clear" w:color="auto" w:fill="FFFFFF"/>
          </w:tcPr>
          <w:p w:rsidR="00C515FC" w:rsidRPr="00B562EC" w:rsidRDefault="00C515FC" w:rsidP="00FD29D2">
            <w:pPr>
              <w:spacing w:before="120"/>
              <w:rPr>
                <w:rFonts w:ascii="Arial" w:hAnsi="Arial" w:cs="Arial"/>
                <w:sz w:val="20"/>
                <w:szCs w:val="26"/>
              </w:rPr>
            </w:pPr>
          </w:p>
        </w:tc>
        <w:tc>
          <w:tcPr>
            <w:tcW w:w="1459" w:type="dxa"/>
            <w:shd w:val="clear" w:color="auto" w:fill="FFFFFF"/>
          </w:tcPr>
          <w:p w:rsidR="00C515FC" w:rsidRPr="00B562EC" w:rsidRDefault="00C515FC" w:rsidP="00FD29D2">
            <w:pPr>
              <w:spacing w:before="120"/>
              <w:rPr>
                <w:rFonts w:ascii="Arial" w:hAnsi="Arial" w:cs="Arial"/>
                <w:sz w:val="20"/>
                <w:szCs w:val="26"/>
              </w:rPr>
            </w:pPr>
          </w:p>
        </w:tc>
        <w:tc>
          <w:tcPr>
            <w:tcW w:w="1973" w:type="dxa"/>
            <w:shd w:val="clear" w:color="auto" w:fill="FFFFFF"/>
          </w:tcPr>
          <w:p w:rsidR="00C515FC" w:rsidRPr="00B562EC" w:rsidRDefault="00C515FC" w:rsidP="00FD29D2">
            <w:pPr>
              <w:spacing w:before="120"/>
              <w:rPr>
                <w:rFonts w:ascii="Arial" w:hAnsi="Arial" w:cs="Arial"/>
                <w:sz w:val="20"/>
                <w:szCs w:val="26"/>
              </w:rPr>
            </w:pPr>
          </w:p>
        </w:tc>
        <w:tc>
          <w:tcPr>
            <w:tcW w:w="2033" w:type="dxa"/>
            <w:shd w:val="clear" w:color="auto" w:fill="FFFFFF"/>
          </w:tcPr>
          <w:p w:rsidR="00C515FC" w:rsidRPr="00B562EC" w:rsidRDefault="00C515FC" w:rsidP="00FD29D2">
            <w:pPr>
              <w:spacing w:before="120"/>
              <w:rPr>
                <w:rFonts w:ascii="Arial" w:hAnsi="Arial" w:cs="Arial"/>
                <w:sz w:val="20"/>
                <w:szCs w:val="26"/>
              </w:rPr>
            </w:pPr>
          </w:p>
        </w:tc>
      </w:tr>
    </w:tbl>
    <w:p w:rsidR="00A776FA" w:rsidRPr="00B562EC" w:rsidRDefault="00A776FA"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1D3CFD" w:rsidRPr="00B562EC" w:rsidTr="008F32BC">
        <w:tc>
          <w:tcPr>
            <w:tcW w:w="7085" w:type="dxa"/>
          </w:tcPr>
          <w:p w:rsidR="001D3CFD" w:rsidRPr="00B562EC" w:rsidRDefault="001D3CFD"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1D3CFD" w:rsidRPr="00B562EC" w:rsidRDefault="001D3CFD"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E03F66" w:rsidRPr="00B562EC" w:rsidRDefault="00E03F66" w:rsidP="00FD29D2">
      <w:pPr>
        <w:spacing w:before="120"/>
        <w:rPr>
          <w:rFonts w:ascii="Arial" w:hAnsi="Arial" w:cs="Arial"/>
          <w:sz w:val="20"/>
          <w:lang w:val="en-US"/>
        </w:rPr>
      </w:pPr>
    </w:p>
    <w:p w:rsidR="00160823" w:rsidRPr="00B562EC" w:rsidRDefault="00160823" w:rsidP="00FD29D2">
      <w:pPr>
        <w:spacing w:before="120"/>
        <w:jc w:val="right"/>
        <w:rPr>
          <w:rFonts w:ascii="Arial" w:hAnsi="Arial" w:cs="Arial"/>
          <w:b/>
          <w:sz w:val="20"/>
          <w:lang w:val="en-US"/>
        </w:rPr>
      </w:pPr>
      <w:bookmarkStart w:id="90" w:name="loai_8"/>
      <w:r w:rsidRPr="00B562EC">
        <w:rPr>
          <w:rFonts w:ascii="Arial" w:hAnsi="Arial" w:cs="Arial"/>
          <w:b/>
          <w:sz w:val="20"/>
          <w:lang w:val="en-US"/>
        </w:rPr>
        <w:t>Biểu mẫu số 5</w:t>
      </w:r>
      <w:bookmarkEnd w:id="90"/>
    </w:p>
    <w:p w:rsidR="00026C64" w:rsidRPr="00B562EC" w:rsidRDefault="00026C64"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(chủ đầu tư):………………….</w:t>
      </w:r>
    </w:p>
    <w:p w:rsidR="00026C64" w:rsidRPr="00B562EC" w:rsidRDefault="00026C64" w:rsidP="00FD29D2">
      <w:pPr>
        <w:spacing w:before="120"/>
        <w:rPr>
          <w:rFonts w:ascii="Arial" w:hAnsi="Arial" w:cs="Arial"/>
          <w:sz w:val="20"/>
          <w:lang w:val="en-US"/>
        </w:rPr>
      </w:pPr>
      <w:r w:rsidRPr="00B562EC">
        <w:rPr>
          <w:rFonts w:ascii="Arial" w:hAnsi="Arial" w:cs="Arial"/>
          <w:i/>
          <w:sz w:val="20"/>
          <w:lang w:val="en-US"/>
        </w:rPr>
        <w:t>Địa chỉ, điện thoại:</w:t>
      </w:r>
      <w:r w:rsidRPr="00B562EC">
        <w:rPr>
          <w:rFonts w:ascii="Arial" w:hAnsi="Arial" w:cs="Arial"/>
          <w:sz w:val="20"/>
          <w:lang w:val="en-US"/>
        </w:rPr>
        <w:t xml:space="preserve"> …………………………..</w:t>
      </w:r>
    </w:p>
    <w:p w:rsidR="002E5CA0" w:rsidRPr="00B562EC" w:rsidRDefault="00026C64"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445B61" w:rsidRPr="00B562EC" w:rsidRDefault="00445B61" w:rsidP="00FD29D2">
      <w:pPr>
        <w:spacing w:before="120"/>
        <w:jc w:val="center"/>
        <w:rPr>
          <w:rFonts w:ascii="Arial" w:hAnsi="Arial" w:cs="Arial"/>
          <w:b/>
          <w:sz w:val="20"/>
          <w:lang w:val="en-US"/>
        </w:rPr>
      </w:pPr>
      <w:bookmarkStart w:id="91" w:name="loai_8_name"/>
      <w:r w:rsidRPr="00B562EC">
        <w:rPr>
          <w:rFonts w:ascii="Arial" w:hAnsi="Arial" w:cs="Arial"/>
          <w:b/>
          <w:sz w:val="20"/>
          <w:lang w:val="en-US"/>
        </w:rPr>
        <w:t>BÁO CÁO VỀ TÌNH HÌNH BÁN, CHO THUÊ MUA NHÀ Ở TẠI CÁC DỰ ÁN CHO TỔ CHỨC, CÁ NHÂN NƯỚC NGOÀI</w:t>
      </w:r>
      <w:bookmarkEnd w:id="91"/>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báo cáo: Tháng</w:t>
      </w:r>
      <w:r w:rsidR="00413E0D" w:rsidRPr="00B562EC">
        <w:rPr>
          <w:rFonts w:ascii="Arial" w:hAnsi="Arial" w:cs="Arial"/>
          <w:i/>
          <w:sz w:val="20"/>
          <w:lang w:val="en-US"/>
        </w:rPr>
        <w:t>…….</w:t>
      </w:r>
      <w:r w:rsidRPr="00B562EC">
        <w:rPr>
          <w:rFonts w:ascii="Arial" w:hAnsi="Arial" w:cs="Arial"/>
          <w:i/>
          <w:sz w:val="20"/>
        </w:rPr>
        <w:t>n</w:t>
      </w:r>
      <w:r w:rsidR="00413E0D" w:rsidRPr="00B562EC">
        <w:rPr>
          <w:rFonts w:ascii="Arial" w:hAnsi="Arial" w:cs="Arial"/>
          <w:i/>
          <w:sz w:val="20"/>
          <w:lang w:val="en-US"/>
        </w:rPr>
        <w:t>ă</w:t>
      </w:r>
      <w:r w:rsidR="009D6869" w:rsidRPr="00B562EC">
        <w:rPr>
          <w:rFonts w:ascii="Arial" w:hAnsi="Arial" w:cs="Arial"/>
          <w:i/>
          <w:sz w:val="20"/>
        </w:rPr>
        <w:t>m</w:t>
      </w:r>
      <w:r w:rsidR="00413E0D" w:rsidRPr="00B562EC">
        <w:rPr>
          <w:rFonts w:ascii="Arial" w:hAnsi="Arial" w:cs="Arial"/>
          <w:i/>
          <w:sz w:val="20"/>
          <w:lang w:val="en-US"/>
        </w:rPr>
        <w:t>…….</w:t>
      </w:r>
    </w:p>
    <w:tbl>
      <w:tblPr>
        <w:tblW w:w="0" w:type="dxa"/>
        <w:tblInd w:w="5" w:type="dxa"/>
        <w:tblCellMar>
          <w:left w:w="0" w:type="dxa"/>
          <w:right w:w="0" w:type="dxa"/>
        </w:tblCellMar>
        <w:tblLook w:val="0000" w:firstRow="0" w:lastRow="0" w:firstColumn="0" w:lastColumn="0" w:noHBand="0" w:noVBand="0"/>
      </w:tblPr>
      <w:tblGrid>
        <w:gridCol w:w="354"/>
        <w:gridCol w:w="589"/>
        <w:gridCol w:w="1072"/>
        <w:gridCol w:w="509"/>
        <w:gridCol w:w="567"/>
        <w:gridCol w:w="739"/>
        <w:gridCol w:w="687"/>
        <w:gridCol w:w="725"/>
        <w:gridCol w:w="690"/>
        <w:gridCol w:w="692"/>
        <w:gridCol w:w="1163"/>
        <w:gridCol w:w="1269"/>
      </w:tblGrid>
      <w:tr w:rsidR="002E5CA0" w:rsidRPr="00B562EC">
        <w:tblPrEx>
          <w:tblCellMar>
            <w:top w:w="0" w:type="dxa"/>
            <w:left w:w="0" w:type="dxa"/>
            <w:bottom w:w="0" w:type="dxa"/>
            <w:right w:w="0" w:type="dxa"/>
          </w:tblCellMar>
        </w:tblPrEx>
        <w:tc>
          <w:tcPr>
            <w:tcW w:w="60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922"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Tên dự án</w:t>
            </w:r>
          </w:p>
        </w:tc>
        <w:tc>
          <w:tcPr>
            <w:tcW w:w="2214"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w:t>
            </w:r>
            <w:r w:rsidR="00F338EC" w:rsidRPr="006E32D4">
              <w:rPr>
                <w:rFonts w:ascii="Arial" w:hAnsi="Arial" w:cs="Arial"/>
                <w:b/>
                <w:sz w:val="20"/>
                <w:szCs w:val="26"/>
              </w:rPr>
              <w:t>ê</w:t>
            </w:r>
            <w:r w:rsidRPr="00B562EC">
              <w:rPr>
                <w:rFonts w:ascii="Arial" w:hAnsi="Arial" w:cs="Arial"/>
                <w:b/>
                <w:sz w:val="20"/>
                <w:szCs w:val="26"/>
              </w:rPr>
              <w:t>n tòa nhà chung cư, khu nhà ở riêng lẻ</w:t>
            </w:r>
          </w:p>
        </w:tc>
        <w:tc>
          <w:tcPr>
            <w:tcW w:w="97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Địa chỉ</w:t>
            </w:r>
          </w:p>
        </w:tc>
        <w:tc>
          <w:tcPr>
            <w:tcW w:w="844"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50552D" w:rsidRPr="00B562EC">
              <w:rPr>
                <w:rFonts w:ascii="Arial" w:hAnsi="Arial" w:cs="Arial"/>
                <w:b/>
                <w:sz w:val="20"/>
                <w:szCs w:val="26"/>
                <w:lang w:val="en-US"/>
              </w:rPr>
              <w:t>ố</w:t>
            </w:r>
            <w:r w:rsidRPr="00B562EC">
              <w:rPr>
                <w:rFonts w:ascii="Arial" w:hAnsi="Arial" w:cs="Arial"/>
                <w:b/>
                <w:sz w:val="20"/>
                <w:szCs w:val="26"/>
              </w:rPr>
              <w:t xml:space="preserve"> hiệu thửa đất</w:t>
            </w:r>
          </w:p>
        </w:tc>
        <w:tc>
          <w:tcPr>
            <w:tcW w:w="109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7E5A4A" w:rsidRPr="006E32D4">
              <w:rPr>
                <w:rFonts w:ascii="Arial" w:hAnsi="Arial" w:cs="Arial"/>
                <w:b/>
                <w:sz w:val="20"/>
                <w:szCs w:val="26"/>
              </w:rPr>
              <w:t>ố</w:t>
            </w:r>
            <w:r w:rsidRPr="00B562EC">
              <w:rPr>
                <w:rFonts w:ascii="Arial" w:hAnsi="Arial" w:cs="Arial"/>
                <w:b/>
                <w:sz w:val="20"/>
                <w:szCs w:val="26"/>
              </w:rPr>
              <w:t xml:space="preserve"> lượng nhà theo dự án </w:t>
            </w:r>
            <w:r w:rsidR="00F35078" w:rsidRPr="006E32D4">
              <w:rPr>
                <w:rFonts w:ascii="Arial" w:hAnsi="Arial" w:cs="Arial"/>
                <w:b/>
                <w:sz w:val="20"/>
                <w:szCs w:val="26"/>
              </w:rPr>
              <w:t xml:space="preserve">được </w:t>
            </w:r>
            <w:r w:rsidRPr="00B562EC">
              <w:rPr>
                <w:rFonts w:ascii="Arial" w:hAnsi="Arial" w:cs="Arial"/>
                <w:b/>
                <w:sz w:val="20"/>
                <w:szCs w:val="26"/>
              </w:rPr>
              <w:t>duyệt (căn)</w:t>
            </w:r>
          </w:p>
        </w:tc>
        <w:tc>
          <w:tcPr>
            <w:tcW w:w="2297"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Lượng nhà ở để bán, cho </w:t>
            </w:r>
            <w:r w:rsidR="00383FF2" w:rsidRPr="00B562EC">
              <w:rPr>
                <w:rFonts w:ascii="Arial" w:hAnsi="Arial" w:cs="Arial"/>
                <w:b/>
                <w:sz w:val="20"/>
                <w:szCs w:val="26"/>
              </w:rPr>
              <w:t>thuê</w:t>
            </w:r>
            <w:r w:rsidRPr="00B562EC">
              <w:rPr>
                <w:rFonts w:ascii="Arial" w:hAnsi="Arial" w:cs="Arial"/>
                <w:b/>
                <w:sz w:val="20"/>
                <w:szCs w:val="26"/>
              </w:rPr>
              <w:t xml:space="preserve"> mua cho t</w:t>
            </w:r>
            <w:r w:rsidR="00897526" w:rsidRPr="006E32D4">
              <w:rPr>
                <w:rFonts w:ascii="Arial" w:hAnsi="Arial" w:cs="Arial"/>
                <w:b/>
                <w:sz w:val="20"/>
                <w:szCs w:val="26"/>
              </w:rPr>
              <w:t>ổ</w:t>
            </w:r>
            <w:r w:rsidRPr="00B562EC">
              <w:rPr>
                <w:rFonts w:ascii="Arial" w:hAnsi="Arial" w:cs="Arial"/>
                <w:b/>
                <w:sz w:val="20"/>
                <w:szCs w:val="26"/>
              </w:rPr>
              <w:t xml:space="preserve"> chức nước ngoài (căn)</w:t>
            </w:r>
          </w:p>
        </w:tc>
        <w:tc>
          <w:tcPr>
            <w:tcW w:w="2195"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Nhà ở đ</w:t>
            </w:r>
            <w:r w:rsidR="007400AE" w:rsidRPr="006E32D4">
              <w:rPr>
                <w:rFonts w:ascii="Arial" w:hAnsi="Arial" w:cs="Arial"/>
                <w:b/>
                <w:sz w:val="20"/>
                <w:szCs w:val="26"/>
              </w:rPr>
              <w:t>ể</w:t>
            </w:r>
            <w:r w:rsidRPr="00B562EC">
              <w:rPr>
                <w:rFonts w:ascii="Arial" w:hAnsi="Arial" w:cs="Arial"/>
                <w:b/>
                <w:sz w:val="20"/>
                <w:szCs w:val="26"/>
              </w:rPr>
              <w:t xml:space="preserve"> bán, cho </w:t>
            </w:r>
            <w:r w:rsidR="00383FF2" w:rsidRPr="00B562EC">
              <w:rPr>
                <w:rFonts w:ascii="Arial" w:hAnsi="Arial" w:cs="Arial"/>
                <w:b/>
                <w:sz w:val="20"/>
                <w:szCs w:val="26"/>
              </w:rPr>
              <w:t>thuê</w:t>
            </w:r>
            <w:r w:rsidRPr="00B562EC">
              <w:rPr>
                <w:rFonts w:ascii="Arial" w:hAnsi="Arial" w:cs="Arial"/>
                <w:b/>
                <w:sz w:val="20"/>
                <w:szCs w:val="26"/>
              </w:rPr>
              <w:t xml:space="preserve"> mua cho cá nhân nước ngoài (căn)</w:t>
            </w:r>
          </w:p>
        </w:tc>
        <w:tc>
          <w:tcPr>
            <w:tcW w:w="2786" w:type="dxa"/>
            <w:gridSpan w:val="2"/>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w:t>
            </w:r>
            <w:r w:rsidR="0055346B" w:rsidRPr="006E32D4">
              <w:rPr>
                <w:rFonts w:ascii="Arial" w:hAnsi="Arial" w:cs="Arial"/>
                <w:b/>
                <w:sz w:val="20"/>
                <w:szCs w:val="26"/>
              </w:rPr>
              <w:t>ổ</w:t>
            </w:r>
            <w:r w:rsidRPr="00B562EC">
              <w:rPr>
                <w:rFonts w:ascii="Arial" w:hAnsi="Arial" w:cs="Arial"/>
                <w:b/>
                <w:sz w:val="20"/>
                <w:szCs w:val="26"/>
              </w:rPr>
              <w:t xml:space="preserve">ng cộng số </w:t>
            </w:r>
            <w:r w:rsidR="007C1D44" w:rsidRPr="006E32D4">
              <w:rPr>
                <w:rFonts w:ascii="Arial" w:hAnsi="Arial" w:cs="Arial"/>
                <w:b/>
                <w:sz w:val="20"/>
                <w:szCs w:val="26"/>
              </w:rPr>
              <w:t>l</w:t>
            </w:r>
            <w:r w:rsidRPr="00B562EC">
              <w:rPr>
                <w:rFonts w:ascii="Arial" w:hAnsi="Arial" w:cs="Arial"/>
                <w:b/>
                <w:sz w:val="20"/>
                <w:szCs w:val="26"/>
              </w:rPr>
              <w:t>ượng nhà ở đ</w:t>
            </w:r>
            <w:r w:rsidR="003C76A3" w:rsidRPr="006E32D4">
              <w:rPr>
                <w:rFonts w:ascii="Arial" w:hAnsi="Arial" w:cs="Arial"/>
                <w:b/>
                <w:sz w:val="20"/>
                <w:szCs w:val="26"/>
              </w:rPr>
              <w:t>ể</w:t>
            </w:r>
            <w:r w:rsidRPr="00B562EC">
              <w:rPr>
                <w:rFonts w:ascii="Arial" w:hAnsi="Arial" w:cs="Arial"/>
                <w:b/>
                <w:sz w:val="20"/>
                <w:szCs w:val="26"/>
              </w:rPr>
              <w:t xml:space="preserve"> bán, cho </w:t>
            </w:r>
            <w:r w:rsidR="00383FF2" w:rsidRPr="00B562EC">
              <w:rPr>
                <w:rFonts w:ascii="Arial" w:hAnsi="Arial" w:cs="Arial"/>
                <w:b/>
                <w:sz w:val="20"/>
                <w:szCs w:val="26"/>
              </w:rPr>
              <w:t>thuê</w:t>
            </w:r>
            <w:r w:rsidRPr="00B562EC">
              <w:rPr>
                <w:rFonts w:ascii="Arial" w:hAnsi="Arial" w:cs="Arial"/>
                <w:b/>
                <w:sz w:val="20"/>
                <w:szCs w:val="26"/>
              </w:rPr>
              <w:t xml:space="preserve"> mua cho tổ chức, cá nhân nước ngoài (căn)</w:t>
            </w:r>
          </w:p>
        </w:tc>
      </w:tr>
      <w:tr w:rsidR="002E5CA0" w:rsidRPr="00B562EC">
        <w:tblPrEx>
          <w:tblCellMar>
            <w:top w:w="0" w:type="dxa"/>
            <w:left w:w="0" w:type="dxa"/>
            <w:bottom w:w="0" w:type="dxa"/>
            <w:right w:w="0" w:type="dxa"/>
          </w:tblCellMar>
        </w:tblPrEx>
        <w:tc>
          <w:tcPr>
            <w:tcW w:w="60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22"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2214"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7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44"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09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58"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tháng báo cáo</w:t>
            </w:r>
          </w:p>
        </w:tc>
        <w:tc>
          <w:tcPr>
            <w:tcW w:w="133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Lũy kế tính từ th</w:t>
            </w:r>
            <w:r w:rsidR="00A07A9D" w:rsidRPr="006E32D4">
              <w:rPr>
                <w:rFonts w:ascii="Arial" w:hAnsi="Arial" w:cs="Arial"/>
                <w:b/>
                <w:sz w:val="20"/>
                <w:szCs w:val="26"/>
              </w:rPr>
              <w:t>ời</w:t>
            </w:r>
            <w:r w:rsidRPr="00B562EC">
              <w:rPr>
                <w:rFonts w:ascii="Arial" w:hAnsi="Arial" w:cs="Arial"/>
                <w:b/>
                <w:sz w:val="20"/>
                <w:szCs w:val="26"/>
              </w:rPr>
              <w:t xml:space="preserve"> </w:t>
            </w:r>
            <w:r w:rsidR="00B562EC" w:rsidRPr="00B562EC">
              <w:rPr>
                <w:rFonts w:ascii="Arial" w:hAnsi="Arial" w:cs="Arial"/>
                <w:b/>
                <w:sz w:val="20"/>
                <w:szCs w:val="26"/>
              </w:rPr>
              <w:t>điểm</w:t>
            </w:r>
            <w:r w:rsidRPr="00B562EC">
              <w:rPr>
                <w:rFonts w:ascii="Arial" w:hAnsi="Arial" w:cs="Arial"/>
                <w:b/>
                <w:sz w:val="20"/>
                <w:szCs w:val="26"/>
              </w:rPr>
              <w:t xml:space="preserve"> dự án bắt đầu giao dịch đến </w:t>
            </w:r>
            <w:r w:rsidR="00886EA3" w:rsidRPr="006E32D4">
              <w:rPr>
                <w:rFonts w:ascii="Arial" w:hAnsi="Arial" w:cs="Arial"/>
                <w:b/>
                <w:sz w:val="20"/>
                <w:szCs w:val="26"/>
              </w:rPr>
              <w:t xml:space="preserve">thời </w:t>
            </w:r>
            <w:r w:rsidR="00B562EC" w:rsidRPr="006E32D4">
              <w:rPr>
                <w:rFonts w:ascii="Arial" w:hAnsi="Arial" w:cs="Arial"/>
                <w:b/>
                <w:sz w:val="20"/>
                <w:szCs w:val="26"/>
              </w:rPr>
              <w:t>điểm</w:t>
            </w:r>
            <w:r w:rsidRPr="00B562EC">
              <w:rPr>
                <w:rFonts w:ascii="Arial" w:hAnsi="Arial" w:cs="Arial"/>
                <w:b/>
                <w:sz w:val="20"/>
                <w:szCs w:val="26"/>
              </w:rPr>
              <w:t xml:space="preserve"> báo cáo</w:t>
            </w:r>
          </w:p>
        </w:tc>
        <w:tc>
          <w:tcPr>
            <w:tcW w:w="97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tháng báo cáo</w:t>
            </w:r>
          </w:p>
        </w:tc>
        <w:tc>
          <w:tcPr>
            <w:tcW w:w="122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Lũy kế tính từ thời </w:t>
            </w:r>
            <w:r w:rsidR="00B562EC" w:rsidRPr="00B562EC">
              <w:rPr>
                <w:rFonts w:ascii="Arial" w:hAnsi="Arial" w:cs="Arial"/>
                <w:b/>
                <w:sz w:val="20"/>
                <w:szCs w:val="26"/>
              </w:rPr>
              <w:t>điểm</w:t>
            </w:r>
            <w:r w:rsidRPr="00B562EC">
              <w:rPr>
                <w:rFonts w:ascii="Arial" w:hAnsi="Arial" w:cs="Arial"/>
                <w:b/>
                <w:sz w:val="20"/>
                <w:szCs w:val="26"/>
              </w:rPr>
              <w:t xml:space="preserve"> dự án bắt đầu giao dịch đến thời </w:t>
            </w:r>
            <w:r w:rsidR="00B562EC" w:rsidRPr="00B562EC">
              <w:rPr>
                <w:rFonts w:ascii="Arial" w:hAnsi="Arial" w:cs="Arial"/>
                <w:b/>
                <w:sz w:val="20"/>
                <w:szCs w:val="26"/>
              </w:rPr>
              <w:t>điểm</w:t>
            </w:r>
            <w:r w:rsidRPr="00B562EC">
              <w:rPr>
                <w:rFonts w:ascii="Arial" w:hAnsi="Arial" w:cs="Arial"/>
                <w:b/>
                <w:sz w:val="20"/>
                <w:szCs w:val="26"/>
              </w:rPr>
              <w:t xml:space="preserve"> báo cáo</w:t>
            </w:r>
          </w:p>
        </w:tc>
        <w:tc>
          <w:tcPr>
            <w:tcW w:w="134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tháng báo cáo</w:t>
            </w:r>
          </w:p>
        </w:tc>
        <w:tc>
          <w:tcPr>
            <w:tcW w:w="1440"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Tính từ thời </w:t>
            </w:r>
            <w:r w:rsidR="00B562EC" w:rsidRPr="00B562EC">
              <w:rPr>
                <w:rFonts w:ascii="Arial" w:hAnsi="Arial" w:cs="Arial"/>
                <w:b/>
                <w:sz w:val="20"/>
                <w:szCs w:val="26"/>
              </w:rPr>
              <w:t>điểm</w:t>
            </w:r>
            <w:r w:rsidRPr="00B562EC">
              <w:rPr>
                <w:rFonts w:ascii="Arial" w:hAnsi="Arial" w:cs="Arial"/>
                <w:b/>
                <w:sz w:val="20"/>
                <w:szCs w:val="26"/>
              </w:rPr>
              <w:t xml:space="preserve"> dự án bắt đầu giao dịch đến thời </w:t>
            </w:r>
            <w:r w:rsidR="00B562EC" w:rsidRPr="00B562EC">
              <w:rPr>
                <w:rFonts w:ascii="Arial" w:hAnsi="Arial" w:cs="Arial"/>
                <w:b/>
                <w:sz w:val="20"/>
                <w:szCs w:val="26"/>
              </w:rPr>
              <w:t>điểm</w:t>
            </w:r>
            <w:r w:rsidRPr="00B562EC">
              <w:rPr>
                <w:rFonts w:ascii="Arial" w:hAnsi="Arial" w:cs="Arial"/>
                <w:b/>
                <w:sz w:val="20"/>
                <w:szCs w:val="26"/>
              </w:rPr>
              <w:t xml:space="preserve"> báo cáo</w:t>
            </w: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8120DC" w:rsidP="00FD29D2">
            <w:pPr>
              <w:spacing w:before="120"/>
              <w:jc w:val="center"/>
              <w:rPr>
                <w:rFonts w:ascii="Arial" w:hAnsi="Arial" w:cs="Arial"/>
                <w:sz w:val="20"/>
                <w:szCs w:val="26"/>
              </w:rPr>
            </w:pPr>
            <w:r w:rsidRPr="00B562EC">
              <w:rPr>
                <w:rFonts w:ascii="Arial" w:hAnsi="Arial" w:cs="Arial"/>
                <w:sz w:val="20"/>
                <w:szCs w:val="26"/>
                <w:lang w:val="en-US"/>
              </w:rPr>
              <w:t>(1</w:t>
            </w:r>
            <w:r w:rsidR="002E5CA0" w:rsidRPr="00B562EC">
              <w:rPr>
                <w:rFonts w:ascii="Arial" w:hAnsi="Arial" w:cs="Arial"/>
                <w:sz w:val="20"/>
                <w:szCs w:val="26"/>
              </w:rPr>
              <w:t>)</w:t>
            </w: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22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1346" w:type="dxa"/>
            <w:tcBorders>
              <w:top w:val="single" w:sz="4" w:space="0" w:color="auto"/>
              <w:left w:val="single" w:sz="4" w:space="0" w:color="auto"/>
              <w:bottom w:val="nil"/>
              <w:right w:val="nil"/>
            </w:tcBorders>
            <w:shd w:val="clear" w:color="auto" w:fill="FFFFFF"/>
          </w:tcPr>
          <w:p w:rsidR="002E5CA0" w:rsidRPr="00B562EC" w:rsidRDefault="005C2A5E" w:rsidP="00FD29D2">
            <w:pPr>
              <w:spacing w:before="120"/>
              <w:jc w:val="center"/>
              <w:rPr>
                <w:rFonts w:ascii="Arial" w:hAnsi="Arial" w:cs="Arial"/>
                <w:sz w:val="20"/>
                <w:szCs w:val="26"/>
              </w:rPr>
            </w:pPr>
            <w:r w:rsidRPr="00B562EC">
              <w:rPr>
                <w:rFonts w:ascii="Arial" w:hAnsi="Arial" w:cs="Arial"/>
                <w:sz w:val="20"/>
                <w:szCs w:val="26"/>
              </w:rPr>
              <w:t>(</w:t>
            </w:r>
            <w:r w:rsidRPr="00B562EC">
              <w:rPr>
                <w:rFonts w:ascii="Arial" w:hAnsi="Arial" w:cs="Arial"/>
                <w:sz w:val="20"/>
                <w:szCs w:val="26"/>
                <w:lang w:val="en-US"/>
              </w:rPr>
              <w:t>11)=(</w:t>
            </w:r>
            <w:r w:rsidR="002E5CA0" w:rsidRPr="00B562EC">
              <w:rPr>
                <w:rFonts w:ascii="Arial" w:hAnsi="Arial" w:cs="Arial"/>
                <w:sz w:val="20"/>
                <w:szCs w:val="26"/>
              </w:rPr>
              <w:t>7)+(9)</w:t>
            </w: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(12)=(8)+(10)</w:t>
            </w: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w:t>
            </w:r>
          </w:p>
        </w:tc>
        <w:tc>
          <w:tcPr>
            <w:tcW w:w="22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2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Tòa nhà chung cư....</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214" w:type="dxa"/>
            <w:tcBorders>
              <w:top w:val="single" w:sz="4" w:space="0" w:color="auto"/>
              <w:left w:val="single" w:sz="4" w:space="0" w:color="auto"/>
              <w:bottom w:val="nil"/>
              <w:right w:val="nil"/>
            </w:tcBorders>
            <w:shd w:val="clear" w:color="auto" w:fill="FFFFFF"/>
          </w:tcPr>
          <w:p w:rsidR="002E5CA0" w:rsidRPr="00B562EC" w:rsidRDefault="00313B42" w:rsidP="00FD29D2">
            <w:pPr>
              <w:spacing w:before="120"/>
              <w:rPr>
                <w:rFonts w:ascii="Arial" w:hAnsi="Arial" w:cs="Arial"/>
                <w:sz w:val="20"/>
                <w:szCs w:val="26"/>
                <w:lang w:val="en-US"/>
              </w:rPr>
            </w:pPr>
            <w:r w:rsidRPr="00B562EC">
              <w:rPr>
                <w:rFonts w:ascii="Arial" w:hAnsi="Arial" w:cs="Arial"/>
                <w:sz w:val="20"/>
                <w:szCs w:val="26"/>
                <w:lang w:val="en-US"/>
              </w:rPr>
              <w:t>…</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2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Khu nhà ở</w:t>
            </w:r>
            <w:r w:rsidR="00313B42" w:rsidRPr="00B562EC">
              <w:rPr>
                <w:rFonts w:ascii="Arial" w:hAnsi="Arial" w:cs="Arial"/>
                <w:sz w:val="20"/>
                <w:szCs w:val="26"/>
              </w:rPr>
              <w:t xml:space="preserve"> riêng </w:t>
            </w:r>
            <w:r w:rsidR="00313B42" w:rsidRPr="006E32D4">
              <w:rPr>
                <w:rFonts w:ascii="Arial" w:hAnsi="Arial" w:cs="Arial"/>
                <w:sz w:val="20"/>
                <w:szCs w:val="26"/>
              </w:rPr>
              <w:t>lẻ</w:t>
            </w:r>
            <w:r w:rsidRPr="00B562EC">
              <w:rPr>
                <w:rFonts w:ascii="Arial" w:hAnsi="Arial" w:cs="Arial"/>
                <w:sz w:val="20"/>
                <w:szCs w:val="26"/>
              </w:rPr>
              <w:t>....</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214" w:type="dxa"/>
            <w:tcBorders>
              <w:top w:val="single" w:sz="4" w:space="0" w:color="auto"/>
              <w:left w:val="single" w:sz="4" w:space="0" w:color="auto"/>
              <w:bottom w:val="nil"/>
              <w:right w:val="nil"/>
            </w:tcBorders>
            <w:shd w:val="clear" w:color="auto" w:fill="FFFFFF"/>
          </w:tcPr>
          <w:p w:rsidR="002E5CA0" w:rsidRPr="00B562EC" w:rsidRDefault="00313B42" w:rsidP="00FD29D2">
            <w:pPr>
              <w:spacing w:before="120"/>
              <w:rPr>
                <w:rFonts w:ascii="Arial" w:hAnsi="Arial" w:cs="Arial"/>
                <w:sz w:val="20"/>
                <w:szCs w:val="26"/>
                <w:lang w:val="en-US"/>
              </w:rPr>
            </w:pPr>
            <w:r w:rsidRPr="00B562EC">
              <w:rPr>
                <w:rFonts w:ascii="Arial" w:hAnsi="Arial" w:cs="Arial"/>
                <w:sz w:val="20"/>
                <w:szCs w:val="26"/>
                <w:lang w:val="en-US"/>
              </w:rPr>
              <w:t>…</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 xml:space="preserve">Dự </w:t>
            </w:r>
            <w:r w:rsidR="00C9311B" w:rsidRPr="00B562EC">
              <w:rPr>
                <w:rFonts w:ascii="Arial" w:hAnsi="Arial" w:cs="Arial"/>
                <w:sz w:val="20"/>
                <w:szCs w:val="26"/>
                <w:lang w:val="en-US"/>
              </w:rPr>
              <w:t>á</w:t>
            </w:r>
            <w:r w:rsidRPr="00B562EC">
              <w:rPr>
                <w:rFonts w:ascii="Arial" w:hAnsi="Arial" w:cs="Arial"/>
                <w:sz w:val="20"/>
                <w:szCs w:val="26"/>
              </w:rPr>
              <w:t>n....</w:t>
            </w:r>
          </w:p>
        </w:tc>
        <w:tc>
          <w:tcPr>
            <w:tcW w:w="22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2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Tòa nhà chung cư....</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214" w:type="dxa"/>
            <w:tcBorders>
              <w:top w:val="single" w:sz="4" w:space="0" w:color="auto"/>
              <w:left w:val="single" w:sz="4" w:space="0" w:color="auto"/>
              <w:bottom w:val="nil"/>
              <w:right w:val="nil"/>
            </w:tcBorders>
            <w:shd w:val="clear" w:color="auto" w:fill="FFFFFF"/>
          </w:tcPr>
          <w:p w:rsidR="002E5CA0" w:rsidRPr="00B562EC" w:rsidRDefault="005516B6" w:rsidP="00FD29D2">
            <w:pPr>
              <w:spacing w:before="120"/>
              <w:rPr>
                <w:rFonts w:ascii="Arial" w:hAnsi="Arial" w:cs="Arial"/>
                <w:sz w:val="20"/>
                <w:szCs w:val="26"/>
                <w:lang w:val="en-US"/>
              </w:rPr>
            </w:pPr>
            <w:r w:rsidRPr="00B562EC">
              <w:rPr>
                <w:rFonts w:ascii="Arial" w:hAnsi="Arial" w:cs="Arial"/>
                <w:sz w:val="20"/>
                <w:szCs w:val="26"/>
                <w:lang w:val="en-US"/>
              </w:rPr>
              <w:t>…</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2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Khu nhà</w:t>
            </w:r>
            <w:r w:rsidR="00BF7AB8" w:rsidRPr="006E32D4">
              <w:rPr>
                <w:rFonts w:ascii="Arial" w:hAnsi="Arial" w:cs="Arial"/>
                <w:sz w:val="20"/>
                <w:szCs w:val="26"/>
              </w:rPr>
              <w:t xml:space="preserve"> ở </w:t>
            </w:r>
            <w:r w:rsidR="00BF7AB8" w:rsidRPr="00B562EC">
              <w:rPr>
                <w:rFonts w:ascii="Arial" w:hAnsi="Arial" w:cs="Arial"/>
                <w:sz w:val="20"/>
                <w:szCs w:val="26"/>
              </w:rPr>
              <w:t>r</w:t>
            </w:r>
            <w:r w:rsidR="00BF7AB8" w:rsidRPr="006E32D4">
              <w:rPr>
                <w:rFonts w:ascii="Arial" w:hAnsi="Arial" w:cs="Arial"/>
                <w:sz w:val="20"/>
                <w:szCs w:val="26"/>
              </w:rPr>
              <w:t>i</w:t>
            </w:r>
            <w:r w:rsidRPr="00B562EC">
              <w:rPr>
                <w:rFonts w:ascii="Arial" w:hAnsi="Arial" w:cs="Arial"/>
                <w:sz w:val="20"/>
                <w:szCs w:val="26"/>
              </w:rPr>
              <w:t>êng</w:t>
            </w:r>
            <w:r w:rsidR="00BF7AB8" w:rsidRPr="006E32D4">
              <w:rPr>
                <w:rFonts w:ascii="Arial" w:hAnsi="Arial" w:cs="Arial"/>
                <w:sz w:val="20"/>
                <w:szCs w:val="26"/>
              </w:rPr>
              <w:t xml:space="preserve"> </w:t>
            </w:r>
            <w:r w:rsidRPr="00B562EC">
              <w:rPr>
                <w:rFonts w:ascii="Arial" w:hAnsi="Arial" w:cs="Arial"/>
                <w:sz w:val="20"/>
                <w:szCs w:val="26"/>
              </w:rPr>
              <w:t>lẻ....</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2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w:t>
            </w: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92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lang w:val="en-US"/>
              </w:rPr>
            </w:pPr>
            <w:r w:rsidRPr="00B562EC">
              <w:rPr>
                <w:rFonts w:ascii="Arial" w:hAnsi="Arial" w:cs="Arial"/>
                <w:sz w:val="20"/>
                <w:szCs w:val="26"/>
              </w:rPr>
              <w:t>...</w:t>
            </w:r>
          </w:p>
        </w:tc>
        <w:tc>
          <w:tcPr>
            <w:tcW w:w="221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4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B03F56" w:rsidRPr="00B562EC" w:rsidRDefault="00B03F56"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152C94" w:rsidRPr="00B562EC" w:rsidTr="008F32BC">
        <w:tc>
          <w:tcPr>
            <w:tcW w:w="7085" w:type="dxa"/>
          </w:tcPr>
          <w:p w:rsidR="00152C94" w:rsidRPr="00B562EC" w:rsidRDefault="00152C94"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152C94" w:rsidRPr="00B562EC" w:rsidRDefault="00152C94"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0C70DB" w:rsidRPr="00B562EC" w:rsidRDefault="000C70DB" w:rsidP="00FD29D2">
      <w:pPr>
        <w:spacing w:before="120"/>
        <w:rPr>
          <w:rFonts w:ascii="Arial" w:hAnsi="Arial" w:cs="Arial"/>
          <w:sz w:val="20"/>
          <w:lang w:val="en-US"/>
        </w:rPr>
      </w:pPr>
    </w:p>
    <w:p w:rsidR="00957C7D" w:rsidRPr="00B562EC" w:rsidRDefault="00957C7D" w:rsidP="00FD29D2">
      <w:pPr>
        <w:spacing w:before="120"/>
        <w:jc w:val="right"/>
        <w:rPr>
          <w:rFonts w:ascii="Arial" w:hAnsi="Arial" w:cs="Arial"/>
          <w:b/>
          <w:sz w:val="20"/>
          <w:lang w:val="en-US"/>
        </w:rPr>
      </w:pPr>
      <w:bookmarkStart w:id="92" w:name="loai_9"/>
      <w:r w:rsidRPr="00B562EC">
        <w:rPr>
          <w:rFonts w:ascii="Arial" w:hAnsi="Arial" w:cs="Arial"/>
          <w:b/>
          <w:sz w:val="20"/>
          <w:lang w:val="en-US"/>
        </w:rPr>
        <w:t>Biểu mẫu số 6</w:t>
      </w:r>
      <w:bookmarkEnd w:id="92"/>
    </w:p>
    <w:p w:rsidR="00957C7D" w:rsidRPr="00B562EC" w:rsidRDefault="00957C7D"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w:t>
      </w:r>
      <w:r w:rsidR="006E1E84" w:rsidRPr="00B562EC">
        <w:rPr>
          <w:rFonts w:ascii="Arial" w:hAnsi="Arial" w:cs="Arial"/>
          <w:sz w:val="20"/>
          <w:lang w:val="en-US"/>
        </w:rPr>
        <w:t>Sở Tư pháp/UBND cấp xã</w:t>
      </w:r>
      <w:r w:rsidRPr="00B562EC">
        <w:rPr>
          <w:rFonts w:ascii="Arial" w:hAnsi="Arial" w:cs="Arial"/>
          <w:sz w:val="20"/>
          <w:lang w:val="en-US"/>
        </w:rPr>
        <w:t>):………………….</w:t>
      </w:r>
    </w:p>
    <w:p w:rsidR="00957C7D" w:rsidRPr="00B562EC" w:rsidRDefault="00957C7D" w:rsidP="00FD29D2">
      <w:pPr>
        <w:spacing w:before="120"/>
        <w:rPr>
          <w:rFonts w:ascii="Arial" w:hAnsi="Arial" w:cs="Arial"/>
          <w:sz w:val="20"/>
          <w:lang w:val="en-US"/>
        </w:rPr>
      </w:pPr>
      <w:r w:rsidRPr="00B562EC">
        <w:rPr>
          <w:rFonts w:ascii="Arial" w:hAnsi="Arial" w:cs="Arial"/>
          <w:i/>
          <w:sz w:val="20"/>
          <w:lang w:val="en-US"/>
        </w:rPr>
        <w:t>Địa chỉ, điện thoại:</w:t>
      </w:r>
      <w:r w:rsidRPr="00B562EC">
        <w:rPr>
          <w:rFonts w:ascii="Arial" w:hAnsi="Arial" w:cs="Arial"/>
          <w:sz w:val="20"/>
          <w:lang w:val="en-US"/>
        </w:rPr>
        <w:t xml:space="preserve"> …………………………..</w:t>
      </w:r>
    </w:p>
    <w:p w:rsidR="002E5CA0" w:rsidRPr="00B562EC" w:rsidRDefault="00957C7D"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445B61" w:rsidRPr="00B562EC" w:rsidRDefault="00445B61" w:rsidP="00FD29D2">
      <w:pPr>
        <w:spacing w:before="120"/>
        <w:jc w:val="center"/>
        <w:rPr>
          <w:rFonts w:ascii="Arial" w:hAnsi="Arial" w:cs="Arial"/>
          <w:b/>
          <w:sz w:val="20"/>
          <w:lang w:val="en-US"/>
        </w:rPr>
      </w:pPr>
      <w:bookmarkStart w:id="93" w:name="loai_9_name"/>
      <w:r w:rsidRPr="00B562EC">
        <w:rPr>
          <w:rFonts w:ascii="Arial" w:hAnsi="Arial" w:cs="Arial"/>
          <w:b/>
          <w:sz w:val="20"/>
          <w:lang w:val="en-US"/>
        </w:rPr>
        <w:t>BÁO CÁO VỀ LƯỢNG GIAO DỊCH BẤT ĐỘNG SẢN ĐỂ BÁN QUA CÔNG CHỨNG/CHỨNG THỰC</w:t>
      </w:r>
      <w:bookmarkEnd w:id="93"/>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w:t>
      </w:r>
      <w:r w:rsidR="005448EA" w:rsidRPr="00B562EC">
        <w:rPr>
          <w:rFonts w:ascii="Arial" w:hAnsi="Arial" w:cs="Arial"/>
          <w:i/>
          <w:sz w:val="20"/>
          <w:lang w:val="en-US"/>
        </w:rPr>
        <w:t>á</w:t>
      </w:r>
      <w:r w:rsidRPr="00B562EC">
        <w:rPr>
          <w:rFonts w:ascii="Arial" w:hAnsi="Arial" w:cs="Arial"/>
          <w:i/>
          <w:sz w:val="20"/>
        </w:rPr>
        <w:t>o c</w:t>
      </w:r>
      <w:r w:rsidR="005448EA" w:rsidRPr="00B562EC">
        <w:rPr>
          <w:rFonts w:ascii="Arial" w:hAnsi="Arial" w:cs="Arial"/>
          <w:i/>
          <w:sz w:val="20"/>
          <w:lang w:val="en-US"/>
        </w:rPr>
        <w:t>á</w:t>
      </w:r>
      <w:r w:rsidR="000818AF" w:rsidRPr="00B562EC">
        <w:rPr>
          <w:rFonts w:ascii="Arial" w:hAnsi="Arial" w:cs="Arial"/>
          <w:i/>
          <w:sz w:val="20"/>
        </w:rPr>
        <w:t>o: Tháng</w:t>
      </w:r>
      <w:r w:rsidR="000818AF" w:rsidRPr="00B562EC">
        <w:rPr>
          <w:rFonts w:ascii="Arial" w:hAnsi="Arial" w:cs="Arial"/>
          <w:i/>
          <w:sz w:val="20"/>
          <w:lang w:val="en-US"/>
        </w:rPr>
        <w:t>……</w:t>
      </w:r>
      <w:r w:rsidR="000818AF" w:rsidRPr="00B562EC">
        <w:rPr>
          <w:rFonts w:ascii="Arial" w:hAnsi="Arial" w:cs="Arial"/>
          <w:i/>
          <w:sz w:val="20"/>
        </w:rPr>
        <w:t>năm</w:t>
      </w:r>
      <w:r w:rsidR="000818AF" w:rsidRPr="00B562EC">
        <w:rPr>
          <w:rFonts w:ascii="Arial" w:hAnsi="Arial" w:cs="Arial"/>
          <w:i/>
          <w:sz w:val="20"/>
          <w:lang w:val="en-US"/>
        </w:rPr>
        <w:t>…….</w:t>
      </w:r>
    </w:p>
    <w:tbl>
      <w:tblPr>
        <w:tblW w:w="0" w:type="dxa"/>
        <w:tblInd w:w="5" w:type="dxa"/>
        <w:tblCellMar>
          <w:left w:w="0" w:type="dxa"/>
          <w:right w:w="0" w:type="dxa"/>
        </w:tblCellMar>
        <w:tblLook w:val="0000" w:firstRow="0" w:lastRow="0" w:firstColumn="0" w:lastColumn="0" w:noHBand="0" w:noVBand="0"/>
      </w:tblPr>
      <w:tblGrid>
        <w:gridCol w:w="335"/>
        <w:gridCol w:w="1436"/>
        <w:gridCol w:w="681"/>
        <w:gridCol w:w="853"/>
        <w:gridCol w:w="674"/>
        <w:gridCol w:w="846"/>
        <w:gridCol w:w="761"/>
        <w:gridCol w:w="772"/>
        <w:gridCol w:w="735"/>
        <w:gridCol w:w="891"/>
        <w:gridCol w:w="1072"/>
      </w:tblGrid>
      <w:tr w:rsidR="005675C4" w:rsidRPr="00B562EC">
        <w:tblPrEx>
          <w:tblCellMar>
            <w:top w:w="0" w:type="dxa"/>
            <w:left w:w="0" w:type="dxa"/>
            <w:bottom w:w="0" w:type="dxa"/>
            <w:right w:w="0" w:type="dxa"/>
          </w:tblCellMar>
        </w:tblPrEx>
        <w:tc>
          <w:tcPr>
            <w:tcW w:w="480" w:type="dxa"/>
            <w:vMerge w:val="restart"/>
            <w:tcBorders>
              <w:top w:val="single" w:sz="4" w:space="0" w:color="auto"/>
              <w:left w:val="single" w:sz="4" w:space="0" w:color="auto"/>
              <w:bottom w:val="nil"/>
              <w:right w:val="nil"/>
            </w:tcBorders>
            <w:shd w:val="clear" w:color="auto" w:fill="FFFFFF"/>
            <w:vAlign w:val="center"/>
          </w:tcPr>
          <w:p w:rsidR="005675C4" w:rsidRPr="00B562EC" w:rsidRDefault="005675C4" w:rsidP="00FD29D2">
            <w:pPr>
              <w:spacing w:before="120"/>
              <w:jc w:val="center"/>
              <w:rPr>
                <w:rFonts w:ascii="Arial" w:hAnsi="Arial" w:cs="Arial"/>
                <w:b/>
                <w:sz w:val="20"/>
                <w:szCs w:val="26"/>
              </w:rPr>
            </w:pPr>
            <w:r w:rsidRPr="00B562EC">
              <w:rPr>
                <w:rFonts w:ascii="Arial" w:hAnsi="Arial" w:cs="Arial"/>
                <w:b/>
                <w:sz w:val="20"/>
                <w:szCs w:val="26"/>
              </w:rPr>
              <w:t>TT</w:t>
            </w:r>
          </w:p>
        </w:tc>
        <w:tc>
          <w:tcPr>
            <w:tcW w:w="1639" w:type="dxa"/>
            <w:vMerge w:val="restart"/>
            <w:tcBorders>
              <w:top w:val="single" w:sz="4" w:space="0" w:color="auto"/>
              <w:left w:val="single" w:sz="4" w:space="0" w:color="auto"/>
              <w:bottom w:val="nil"/>
              <w:right w:val="nil"/>
            </w:tcBorders>
            <w:shd w:val="clear" w:color="auto" w:fill="FFFFFF"/>
            <w:vAlign w:val="center"/>
          </w:tcPr>
          <w:p w:rsidR="005675C4" w:rsidRPr="00B562EC" w:rsidRDefault="005675C4" w:rsidP="00FD29D2">
            <w:pPr>
              <w:spacing w:before="120"/>
              <w:jc w:val="center"/>
              <w:rPr>
                <w:rFonts w:ascii="Arial" w:hAnsi="Arial" w:cs="Arial"/>
                <w:b/>
                <w:sz w:val="20"/>
                <w:szCs w:val="26"/>
              </w:rPr>
            </w:pPr>
            <w:r w:rsidRPr="00B562EC">
              <w:rPr>
                <w:rFonts w:ascii="Arial" w:hAnsi="Arial" w:cs="Arial"/>
                <w:b/>
                <w:sz w:val="20"/>
                <w:szCs w:val="26"/>
              </w:rPr>
              <w:t>Đ</w:t>
            </w:r>
            <w:r w:rsidRPr="006E32D4">
              <w:rPr>
                <w:rFonts w:ascii="Arial" w:hAnsi="Arial" w:cs="Arial"/>
                <w:b/>
                <w:sz w:val="20"/>
                <w:szCs w:val="26"/>
              </w:rPr>
              <w:t>ị</w:t>
            </w:r>
            <w:r w:rsidRPr="00B562EC">
              <w:rPr>
                <w:rFonts w:ascii="Arial" w:hAnsi="Arial" w:cs="Arial"/>
                <w:b/>
                <w:sz w:val="20"/>
                <w:szCs w:val="26"/>
              </w:rPr>
              <w:t xml:space="preserve">a </w:t>
            </w:r>
            <w:r w:rsidR="00B562EC" w:rsidRPr="00B562EC">
              <w:rPr>
                <w:rFonts w:ascii="Arial" w:hAnsi="Arial" w:cs="Arial"/>
                <w:b/>
                <w:sz w:val="20"/>
                <w:szCs w:val="26"/>
              </w:rPr>
              <w:t>điểm</w:t>
            </w:r>
            <w:r w:rsidRPr="00B562EC">
              <w:rPr>
                <w:rFonts w:ascii="Arial" w:hAnsi="Arial" w:cs="Arial"/>
                <w:b/>
                <w:sz w:val="20"/>
                <w:szCs w:val="26"/>
              </w:rPr>
              <w:t xml:space="preserve"> bất động s</w:t>
            </w:r>
            <w:r w:rsidRPr="006E32D4">
              <w:rPr>
                <w:rFonts w:ascii="Arial" w:hAnsi="Arial" w:cs="Arial"/>
                <w:b/>
                <w:sz w:val="20"/>
                <w:szCs w:val="26"/>
              </w:rPr>
              <w:t>ả</w:t>
            </w:r>
            <w:r w:rsidRPr="00B562EC">
              <w:rPr>
                <w:rFonts w:ascii="Arial" w:hAnsi="Arial" w:cs="Arial"/>
                <w:b/>
                <w:sz w:val="20"/>
                <w:szCs w:val="26"/>
              </w:rPr>
              <w:t>n</w:t>
            </w:r>
          </w:p>
        </w:tc>
        <w:tc>
          <w:tcPr>
            <w:tcW w:w="11801" w:type="dxa"/>
            <w:gridSpan w:val="9"/>
            <w:tcBorders>
              <w:top w:val="single" w:sz="4" w:space="0" w:color="auto"/>
              <w:left w:val="single" w:sz="4" w:space="0" w:color="auto"/>
              <w:bottom w:val="nil"/>
              <w:right w:val="single" w:sz="4" w:space="0" w:color="auto"/>
            </w:tcBorders>
            <w:shd w:val="clear" w:color="auto" w:fill="FFFFFF"/>
            <w:vAlign w:val="center"/>
          </w:tcPr>
          <w:p w:rsidR="005675C4" w:rsidRPr="006E32D4" w:rsidRDefault="005675C4" w:rsidP="00FD29D2">
            <w:pPr>
              <w:spacing w:before="120"/>
              <w:rPr>
                <w:rFonts w:ascii="Arial" w:hAnsi="Arial" w:cs="Arial"/>
                <w:b/>
                <w:sz w:val="20"/>
                <w:szCs w:val="26"/>
              </w:rPr>
            </w:pPr>
            <w:r w:rsidRPr="00B562EC">
              <w:rPr>
                <w:rFonts w:ascii="Arial" w:hAnsi="Arial" w:cs="Arial"/>
                <w:b/>
                <w:sz w:val="20"/>
                <w:szCs w:val="26"/>
              </w:rPr>
              <w:t xml:space="preserve">Số </w:t>
            </w:r>
            <w:r w:rsidRPr="006E32D4">
              <w:rPr>
                <w:rFonts w:ascii="Arial" w:hAnsi="Arial" w:cs="Arial"/>
                <w:b/>
                <w:sz w:val="20"/>
                <w:szCs w:val="26"/>
              </w:rPr>
              <w:t xml:space="preserve">lượng giao dịch </w:t>
            </w:r>
            <w:r w:rsidRPr="00B562EC">
              <w:rPr>
                <w:rFonts w:ascii="Arial" w:hAnsi="Arial" w:cs="Arial"/>
                <w:b/>
                <w:sz w:val="20"/>
                <w:szCs w:val="26"/>
              </w:rPr>
              <w:t>bất đ</w:t>
            </w:r>
            <w:r w:rsidRPr="006E32D4">
              <w:rPr>
                <w:rFonts w:ascii="Arial" w:hAnsi="Arial" w:cs="Arial"/>
                <w:b/>
                <w:sz w:val="20"/>
                <w:szCs w:val="26"/>
              </w:rPr>
              <w:t>ộ</w:t>
            </w:r>
            <w:r w:rsidRPr="00B562EC">
              <w:rPr>
                <w:rFonts w:ascii="Arial" w:hAnsi="Arial" w:cs="Arial"/>
                <w:b/>
                <w:sz w:val="20"/>
                <w:szCs w:val="26"/>
              </w:rPr>
              <w:t>ng sản để bán đư</w:t>
            </w:r>
            <w:r w:rsidRPr="006E32D4">
              <w:rPr>
                <w:rFonts w:ascii="Arial" w:hAnsi="Arial" w:cs="Arial"/>
                <w:b/>
                <w:sz w:val="20"/>
                <w:szCs w:val="26"/>
              </w:rPr>
              <w:t>ợ</w:t>
            </w:r>
            <w:r w:rsidRPr="00B562EC">
              <w:rPr>
                <w:rFonts w:ascii="Arial" w:hAnsi="Arial" w:cs="Arial"/>
                <w:b/>
                <w:sz w:val="20"/>
                <w:szCs w:val="26"/>
              </w:rPr>
              <w:t>c tổng hợp từ số liệu công ch</w:t>
            </w:r>
            <w:r w:rsidRPr="006E32D4">
              <w:rPr>
                <w:rFonts w:ascii="Arial" w:hAnsi="Arial" w:cs="Arial"/>
                <w:b/>
                <w:sz w:val="20"/>
                <w:szCs w:val="26"/>
              </w:rPr>
              <w:t>ứ</w:t>
            </w:r>
            <w:r w:rsidRPr="00B562EC">
              <w:rPr>
                <w:rFonts w:ascii="Arial" w:hAnsi="Arial" w:cs="Arial"/>
                <w:b/>
                <w:sz w:val="20"/>
                <w:szCs w:val="26"/>
              </w:rPr>
              <w:t>ng/chứng thực trong tháng báo c</w:t>
            </w:r>
            <w:r w:rsidRPr="006E32D4">
              <w:rPr>
                <w:rFonts w:ascii="Arial" w:hAnsi="Arial" w:cs="Arial"/>
                <w:b/>
                <w:sz w:val="20"/>
                <w:szCs w:val="26"/>
              </w:rPr>
              <w:t>áo</w:t>
            </w:r>
          </w:p>
        </w:tc>
      </w:tr>
      <w:tr w:rsidR="002E5CA0" w:rsidRPr="00B562EC">
        <w:tblPrEx>
          <w:tblCellMar>
            <w:top w:w="0" w:type="dxa"/>
            <w:left w:w="0" w:type="dxa"/>
            <w:bottom w:w="0" w:type="dxa"/>
            <w:right w:w="0" w:type="dxa"/>
          </w:tblCellMar>
        </w:tblPrEx>
        <w:tc>
          <w:tcPr>
            <w:tcW w:w="48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639"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2449"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Đất nền để ở (lô)</w:t>
            </w:r>
          </w:p>
        </w:tc>
        <w:tc>
          <w:tcPr>
            <w:tcW w:w="2411" w:type="dxa"/>
            <w:gridSpan w:val="2"/>
            <w:tcBorders>
              <w:top w:val="single" w:sz="4" w:space="0" w:color="auto"/>
              <w:left w:val="single" w:sz="4" w:space="0" w:color="auto"/>
              <w:bottom w:val="nil"/>
              <w:right w:val="nil"/>
            </w:tcBorders>
            <w:shd w:val="clear" w:color="auto" w:fill="FFFFFF"/>
            <w:vAlign w:val="center"/>
          </w:tcPr>
          <w:p w:rsidR="002E5CA0" w:rsidRPr="00B562EC" w:rsidRDefault="00895187" w:rsidP="00FD29D2">
            <w:pPr>
              <w:spacing w:before="120"/>
              <w:jc w:val="center"/>
              <w:rPr>
                <w:rFonts w:ascii="Arial" w:hAnsi="Arial" w:cs="Arial"/>
                <w:b/>
                <w:sz w:val="20"/>
                <w:szCs w:val="26"/>
              </w:rPr>
            </w:pPr>
            <w:r w:rsidRPr="00B562EC">
              <w:rPr>
                <w:rFonts w:ascii="Arial" w:hAnsi="Arial" w:cs="Arial"/>
                <w:b/>
                <w:sz w:val="20"/>
                <w:szCs w:val="26"/>
              </w:rPr>
              <w:t>Nhà ở</w:t>
            </w:r>
            <w:r w:rsidR="002E5CA0" w:rsidRPr="00B562EC">
              <w:rPr>
                <w:rFonts w:ascii="Arial" w:hAnsi="Arial" w:cs="Arial"/>
                <w:b/>
                <w:sz w:val="20"/>
                <w:szCs w:val="26"/>
              </w:rPr>
              <w:t xml:space="preserve"> riêng l</w:t>
            </w:r>
            <w:r w:rsidR="00CD4B86" w:rsidRPr="006E32D4">
              <w:rPr>
                <w:rFonts w:ascii="Arial" w:hAnsi="Arial" w:cs="Arial"/>
                <w:b/>
                <w:sz w:val="20"/>
                <w:szCs w:val="26"/>
              </w:rPr>
              <w:t>ẻ</w:t>
            </w:r>
            <w:r w:rsidR="002E5CA0" w:rsidRPr="00B562EC">
              <w:rPr>
                <w:rFonts w:ascii="Arial" w:hAnsi="Arial" w:cs="Arial"/>
                <w:b/>
                <w:sz w:val="20"/>
                <w:szCs w:val="26"/>
              </w:rPr>
              <w:t xml:space="preserve"> (căn)</w:t>
            </w:r>
          </w:p>
        </w:tc>
        <w:tc>
          <w:tcPr>
            <w:tcW w:w="3889"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Căn </w:t>
            </w:r>
            <w:r w:rsidR="00383FF2" w:rsidRPr="00B562EC">
              <w:rPr>
                <w:rFonts w:ascii="Arial" w:hAnsi="Arial" w:cs="Arial"/>
                <w:b/>
                <w:sz w:val="20"/>
                <w:szCs w:val="26"/>
              </w:rPr>
              <w:t>hộ</w:t>
            </w:r>
            <w:r w:rsidRPr="00B562EC">
              <w:rPr>
                <w:rFonts w:ascii="Arial" w:hAnsi="Arial" w:cs="Arial"/>
                <w:b/>
                <w:sz w:val="20"/>
                <w:szCs w:val="26"/>
              </w:rPr>
              <w:t xml:space="preserve"> chung cư (căn)</w:t>
            </w:r>
          </w:p>
        </w:tc>
        <w:tc>
          <w:tcPr>
            <w:tcW w:w="1372"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Văn phòng cho </w:t>
            </w:r>
            <w:r w:rsidR="00383FF2" w:rsidRPr="00B562EC">
              <w:rPr>
                <w:rFonts w:ascii="Arial" w:hAnsi="Arial" w:cs="Arial"/>
                <w:b/>
                <w:sz w:val="20"/>
                <w:szCs w:val="26"/>
              </w:rPr>
              <w:t>thuê</w:t>
            </w:r>
            <w:r w:rsidRPr="00B562EC">
              <w:rPr>
                <w:rFonts w:ascii="Arial" w:hAnsi="Arial" w:cs="Arial"/>
                <w:b/>
                <w:sz w:val="20"/>
                <w:szCs w:val="26"/>
              </w:rPr>
              <w:t xml:space="preserve"> (m</w:t>
            </w:r>
            <w:r w:rsidRPr="00B562EC">
              <w:rPr>
                <w:rFonts w:ascii="Arial" w:hAnsi="Arial" w:cs="Arial"/>
                <w:b/>
                <w:sz w:val="20"/>
                <w:szCs w:val="26"/>
                <w:vertAlign w:val="superscript"/>
              </w:rPr>
              <w:t>2</w:t>
            </w:r>
            <w:r w:rsidRPr="00B562EC">
              <w:rPr>
                <w:rFonts w:ascii="Arial" w:hAnsi="Arial" w:cs="Arial"/>
                <w:b/>
                <w:sz w:val="20"/>
                <w:szCs w:val="26"/>
              </w:rPr>
              <w:t>)</w:t>
            </w:r>
          </w:p>
        </w:tc>
        <w:tc>
          <w:tcPr>
            <w:tcW w:w="1680" w:type="dxa"/>
            <w:vMerge w:val="restart"/>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Mặt bằng thương mại, dịch vụ (m</w:t>
            </w:r>
            <w:r w:rsidRPr="00B562EC">
              <w:rPr>
                <w:rFonts w:ascii="Arial" w:hAnsi="Arial" w:cs="Arial"/>
                <w:b/>
                <w:sz w:val="20"/>
                <w:szCs w:val="26"/>
                <w:vertAlign w:val="superscript"/>
              </w:rPr>
              <w:t>2</w:t>
            </w:r>
            <w:r w:rsidRPr="00B562EC">
              <w:rPr>
                <w:rFonts w:ascii="Arial" w:hAnsi="Arial" w:cs="Arial"/>
                <w:b/>
                <w:sz w:val="20"/>
                <w:szCs w:val="26"/>
              </w:rPr>
              <w:t>)</w:t>
            </w:r>
          </w:p>
        </w:tc>
      </w:tr>
      <w:tr w:rsidR="002E5CA0" w:rsidRPr="00B562EC">
        <w:tblPrEx>
          <w:tblCellMar>
            <w:top w:w="0" w:type="dxa"/>
            <w:left w:w="0" w:type="dxa"/>
            <w:bottom w:w="0" w:type="dxa"/>
            <w:right w:w="0" w:type="dxa"/>
          </w:tblCellMar>
        </w:tblPrEx>
        <w:tc>
          <w:tcPr>
            <w:tcW w:w="48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639"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10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Phát triển theo dự án</w:t>
            </w:r>
          </w:p>
        </w:tc>
        <w:tc>
          <w:tcPr>
            <w:tcW w:w="134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khu dân cư h</w:t>
            </w:r>
            <w:r w:rsidR="00DC1D94" w:rsidRPr="006E32D4">
              <w:rPr>
                <w:rFonts w:ascii="Arial" w:hAnsi="Arial" w:cs="Arial"/>
                <w:b/>
                <w:sz w:val="20"/>
                <w:szCs w:val="26"/>
              </w:rPr>
              <w:t>i</w:t>
            </w:r>
            <w:r w:rsidRPr="00B562EC">
              <w:rPr>
                <w:rFonts w:ascii="Arial" w:hAnsi="Arial" w:cs="Arial"/>
                <w:b/>
                <w:sz w:val="20"/>
                <w:szCs w:val="26"/>
              </w:rPr>
              <w:t>ện hữu</w:t>
            </w:r>
          </w:p>
        </w:tc>
        <w:tc>
          <w:tcPr>
            <w:tcW w:w="108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Phát triển theo dự án</w:t>
            </w:r>
          </w:p>
        </w:tc>
        <w:tc>
          <w:tcPr>
            <w:tcW w:w="132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khu dân cư hiện hữu</w:t>
            </w:r>
          </w:p>
        </w:tc>
        <w:tc>
          <w:tcPr>
            <w:tcW w:w="1326" w:type="dxa"/>
            <w:tcBorders>
              <w:top w:val="single" w:sz="4" w:space="0" w:color="auto"/>
              <w:left w:val="single" w:sz="4" w:space="0" w:color="auto"/>
              <w:bottom w:val="nil"/>
              <w:right w:val="nil"/>
            </w:tcBorders>
            <w:shd w:val="clear" w:color="auto" w:fill="FFFFFF"/>
            <w:vAlign w:val="center"/>
          </w:tcPr>
          <w:p w:rsidR="002E5CA0" w:rsidRPr="00B562EC" w:rsidRDefault="00392281" w:rsidP="00FD29D2">
            <w:pPr>
              <w:spacing w:before="120"/>
              <w:jc w:val="center"/>
              <w:rPr>
                <w:rFonts w:ascii="Arial" w:hAnsi="Arial" w:cs="Arial"/>
                <w:b/>
                <w:sz w:val="20"/>
                <w:szCs w:val="26"/>
              </w:rPr>
            </w:pPr>
            <w:r w:rsidRPr="00B562EC">
              <w:rPr>
                <w:rFonts w:ascii="Arial" w:hAnsi="Arial" w:cs="Arial"/>
                <w:b/>
                <w:sz w:val="20"/>
                <w:szCs w:val="26"/>
                <w:lang w:val="en-US"/>
              </w:rPr>
              <w:t>D</w:t>
            </w:r>
            <w:r w:rsidR="002E5CA0" w:rsidRPr="00B562EC">
              <w:rPr>
                <w:rFonts w:ascii="Arial" w:hAnsi="Arial" w:cs="Arial"/>
                <w:b/>
                <w:sz w:val="20"/>
                <w:szCs w:val="26"/>
              </w:rPr>
              <w:t xml:space="preserve">iện tích </w:t>
            </w:r>
            <w:r w:rsidRPr="00B562EC">
              <w:rPr>
                <w:rFonts w:ascii="Arial" w:hAnsi="Arial" w:cs="Arial"/>
                <w:b/>
                <w:sz w:val="20"/>
                <w:szCs w:val="26"/>
              </w:rPr>
              <w:t>≤</w:t>
            </w:r>
            <w:r w:rsidR="002E5CA0" w:rsidRPr="00B562EC">
              <w:rPr>
                <w:rFonts w:ascii="Arial" w:hAnsi="Arial" w:cs="Arial"/>
                <w:b/>
                <w:sz w:val="20"/>
                <w:szCs w:val="26"/>
              </w:rPr>
              <w:t>70 m</w:t>
            </w:r>
            <w:r w:rsidR="002E5CA0" w:rsidRPr="00B562EC">
              <w:rPr>
                <w:rFonts w:ascii="Arial" w:hAnsi="Arial" w:cs="Arial"/>
                <w:b/>
                <w:sz w:val="20"/>
                <w:szCs w:val="26"/>
                <w:vertAlign w:val="superscript"/>
              </w:rPr>
              <w:t>2</w:t>
            </w:r>
          </w:p>
        </w:tc>
        <w:tc>
          <w:tcPr>
            <w:tcW w:w="133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lang w:val="en-US"/>
              </w:rPr>
            </w:pPr>
            <w:r w:rsidRPr="00B562EC">
              <w:rPr>
                <w:rFonts w:ascii="Arial" w:hAnsi="Arial" w:cs="Arial"/>
                <w:b/>
                <w:sz w:val="20"/>
                <w:szCs w:val="26"/>
              </w:rPr>
              <w:t>70 m</w:t>
            </w:r>
            <w:r w:rsidRPr="00B562EC">
              <w:rPr>
                <w:rFonts w:ascii="Arial" w:hAnsi="Arial" w:cs="Arial"/>
                <w:b/>
                <w:sz w:val="20"/>
                <w:szCs w:val="26"/>
                <w:vertAlign w:val="superscript"/>
              </w:rPr>
              <w:t>2</w:t>
            </w:r>
            <w:r w:rsidRPr="00B562EC">
              <w:rPr>
                <w:rFonts w:ascii="Arial" w:hAnsi="Arial" w:cs="Arial"/>
                <w:b/>
                <w:sz w:val="20"/>
                <w:szCs w:val="26"/>
              </w:rPr>
              <w:t>&lt; Diện tích</w:t>
            </w:r>
            <w:r w:rsidR="00392281" w:rsidRPr="00B562EC">
              <w:rPr>
                <w:rFonts w:ascii="Arial" w:hAnsi="Arial" w:cs="Arial"/>
                <w:b/>
                <w:sz w:val="20"/>
                <w:szCs w:val="26"/>
                <w:lang w:val="en-US"/>
              </w:rPr>
              <w:t xml:space="preserve"> </w:t>
            </w:r>
            <w:r w:rsidR="00392281" w:rsidRPr="00B562EC">
              <w:rPr>
                <w:rFonts w:ascii="Arial" w:hAnsi="Arial" w:cs="Arial"/>
                <w:b/>
                <w:sz w:val="20"/>
                <w:szCs w:val="26"/>
              </w:rPr>
              <w:t>≤</w:t>
            </w:r>
            <w:r w:rsidRPr="00B562EC">
              <w:rPr>
                <w:rFonts w:ascii="Arial" w:hAnsi="Arial" w:cs="Arial"/>
                <w:b/>
                <w:sz w:val="20"/>
                <w:szCs w:val="26"/>
              </w:rPr>
              <w:t>120 m</w:t>
            </w:r>
            <w:r w:rsidR="00F97DC6" w:rsidRPr="00B562EC">
              <w:rPr>
                <w:rFonts w:ascii="Arial" w:hAnsi="Arial" w:cs="Arial"/>
                <w:b/>
                <w:sz w:val="20"/>
                <w:szCs w:val="26"/>
                <w:vertAlign w:val="superscript"/>
                <w:lang w:val="en-US"/>
              </w:rPr>
              <w:t>2</w:t>
            </w:r>
          </w:p>
        </w:tc>
        <w:tc>
          <w:tcPr>
            <w:tcW w:w="1224" w:type="dxa"/>
            <w:tcBorders>
              <w:top w:val="single" w:sz="4" w:space="0" w:color="auto"/>
              <w:left w:val="single" w:sz="4" w:space="0" w:color="auto"/>
              <w:bottom w:val="nil"/>
              <w:right w:val="nil"/>
            </w:tcBorders>
            <w:shd w:val="clear" w:color="auto" w:fill="FFFFFF"/>
            <w:vAlign w:val="center"/>
          </w:tcPr>
          <w:p w:rsidR="002E5CA0" w:rsidRPr="00B562EC" w:rsidRDefault="00911CEB" w:rsidP="00FD29D2">
            <w:pPr>
              <w:spacing w:before="120"/>
              <w:jc w:val="center"/>
              <w:rPr>
                <w:rFonts w:ascii="Arial" w:hAnsi="Arial" w:cs="Arial"/>
                <w:b/>
                <w:sz w:val="20"/>
                <w:szCs w:val="26"/>
              </w:rPr>
            </w:pPr>
            <w:r w:rsidRPr="00B562EC">
              <w:rPr>
                <w:rFonts w:ascii="Arial" w:hAnsi="Arial" w:cs="Arial"/>
                <w:b/>
                <w:sz w:val="20"/>
                <w:szCs w:val="26"/>
              </w:rPr>
              <w:t>Diện tích</w:t>
            </w:r>
            <w:r w:rsidR="002E5CA0" w:rsidRPr="00B562EC">
              <w:rPr>
                <w:rFonts w:ascii="Arial" w:hAnsi="Arial" w:cs="Arial"/>
                <w:b/>
                <w:sz w:val="20"/>
                <w:szCs w:val="26"/>
              </w:rPr>
              <w:t xml:space="preserve"> &gt;120 m</w:t>
            </w:r>
            <w:r w:rsidR="002E5CA0" w:rsidRPr="00B562EC">
              <w:rPr>
                <w:rFonts w:ascii="Arial" w:hAnsi="Arial" w:cs="Arial"/>
                <w:b/>
                <w:sz w:val="20"/>
                <w:szCs w:val="26"/>
                <w:vertAlign w:val="superscript"/>
              </w:rPr>
              <w:t>2</w:t>
            </w:r>
          </w:p>
        </w:tc>
        <w:tc>
          <w:tcPr>
            <w:tcW w:w="1372"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680" w:type="dxa"/>
            <w:vMerge/>
            <w:tcBorders>
              <w:top w:val="nil"/>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63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10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134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108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132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132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133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122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137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1680"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tcPr>
          <w:p w:rsidR="002E5CA0" w:rsidRPr="00B562EC" w:rsidRDefault="00413E94" w:rsidP="00FD29D2">
            <w:pPr>
              <w:spacing w:before="120"/>
              <w:jc w:val="center"/>
              <w:rPr>
                <w:rFonts w:ascii="Arial" w:hAnsi="Arial" w:cs="Arial"/>
                <w:sz w:val="20"/>
                <w:szCs w:val="26"/>
                <w:lang w:val="en-US"/>
              </w:rPr>
            </w:pPr>
            <w:r w:rsidRPr="00B562EC">
              <w:rPr>
                <w:rFonts w:ascii="Arial" w:hAnsi="Arial" w:cs="Arial"/>
                <w:sz w:val="20"/>
                <w:szCs w:val="26"/>
                <w:lang w:val="en-US"/>
              </w:rPr>
              <w:t>1</w:t>
            </w:r>
          </w:p>
        </w:tc>
        <w:tc>
          <w:tcPr>
            <w:tcW w:w="16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Quận/huyện:...</w:t>
            </w: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68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6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Quận/huyện:...</w:t>
            </w: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68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16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w:t>
            </w: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4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7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lang w:val="en-US"/>
              </w:rPr>
            </w:pP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163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cộng</w:t>
            </w:r>
          </w:p>
        </w:tc>
        <w:tc>
          <w:tcPr>
            <w:tcW w:w="110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4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08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2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2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3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22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7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ab/>
            </w:r>
            <w:r w:rsidRPr="00B562EC">
              <w:rPr>
                <w:rFonts w:ascii="Arial" w:hAnsi="Arial" w:cs="Arial"/>
                <w:sz w:val="20"/>
                <w:szCs w:val="26"/>
              </w:rPr>
              <w:tab/>
            </w:r>
          </w:p>
        </w:tc>
      </w:tr>
    </w:tbl>
    <w:p w:rsidR="004A214D" w:rsidRPr="00B562EC" w:rsidRDefault="004A214D"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CE59A5" w:rsidRPr="00B562EC" w:rsidTr="008F32BC">
        <w:tc>
          <w:tcPr>
            <w:tcW w:w="7085" w:type="dxa"/>
          </w:tcPr>
          <w:p w:rsidR="00CE59A5" w:rsidRPr="00B562EC" w:rsidRDefault="00CE59A5"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CE59A5" w:rsidRPr="00B562EC" w:rsidRDefault="00CE59A5"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911CEB" w:rsidRPr="00B562EC" w:rsidRDefault="00911CEB" w:rsidP="00FD29D2">
      <w:pPr>
        <w:spacing w:before="120"/>
        <w:rPr>
          <w:rFonts w:ascii="Arial" w:hAnsi="Arial" w:cs="Arial"/>
          <w:b/>
          <w:i/>
          <w:sz w:val="20"/>
          <w:lang w:val="en-US"/>
        </w:rPr>
      </w:pPr>
    </w:p>
    <w:p w:rsidR="0072082D" w:rsidRPr="00B562EC" w:rsidRDefault="0072082D" w:rsidP="00FD29D2">
      <w:pPr>
        <w:spacing w:before="120"/>
        <w:rPr>
          <w:rFonts w:ascii="Arial" w:hAnsi="Arial" w:cs="Arial"/>
          <w:b/>
          <w:i/>
          <w:sz w:val="20"/>
          <w:lang w:val="en-US"/>
        </w:rPr>
      </w:pPr>
      <w:r w:rsidRPr="00B562EC">
        <w:rPr>
          <w:rFonts w:ascii="Arial" w:hAnsi="Arial" w:cs="Arial"/>
          <w:b/>
          <w:i/>
          <w:sz w:val="20"/>
          <w:lang w:val="en-US"/>
        </w:rPr>
        <w:t>Ghi chú:</w:t>
      </w:r>
    </w:p>
    <w:p w:rsidR="009B5A5D" w:rsidRPr="00B562EC" w:rsidRDefault="002E5CA0" w:rsidP="00FD29D2">
      <w:pPr>
        <w:spacing w:before="120"/>
        <w:rPr>
          <w:rFonts w:ascii="Arial" w:hAnsi="Arial" w:cs="Arial"/>
          <w:sz w:val="20"/>
          <w:lang w:val="en-US"/>
        </w:rPr>
      </w:pPr>
      <w:r w:rsidRPr="00B562EC">
        <w:rPr>
          <w:rFonts w:ascii="Arial" w:hAnsi="Arial" w:cs="Arial"/>
          <w:sz w:val="20"/>
        </w:rPr>
        <w:t>-</w:t>
      </w:r>
      <w:r w:rsidR="0098434A" w:rsidRPr="00B562EC">
        <w:rPr>
          <w:rFonts w:ascii="Arial" w:hAnsi="Arial" w:cs="Arial"/>
          <w:sz w:val="20"/>
          <w:lang w:val="en-US"/>
        </w:rPr>
        <w:t xml:space="preserve"> </w:t>
      </w:r>
      <w:r w:rsidRPr="00B562EC">
        <w:rPr>
          <w:rFonts w:ascii="Arial" w:hAnsi="Arial" w:cs="Arial"/>
          <w:sz w:val="20"/>
        </w:rPr>
        <w:t>S</w:t>
      </w:r>
      <w:r w:rsidR="00961741" w:rsidRPr="00B562EC">
        <w:rPr>
          <w:rFonts w:ascii="Arial" w:hAnsi="Arial" w:cs="Arial"/>
          <w:sz w:val="20"/>
          <w:lang w:val="en-US"/>
        </w:rPr>
        <w:t>ở</w:t>
      </w:r>
      <w:r w:rsidRPr="00B562EC">
        <w:rPr>
          <w:rFonts w:ascii="Arial" w:hAnsi="Arial" w:cs="Arial"/>
          <w:sz w:val="20"/>
        </w:rPr>
        <w:t xml:space="preserve"> T</w:t>
      </w:r>
      <w:r w:rsidR="00B263DB" w:rsidRPr="00B562EC">
        <w:rPr>
          <w:rFonts w:ascii="Arial" w:hAnsi="Arial" w:cs="Arial"/>
          <w:sz w:val="20"/>
          <w:lang w:val="en-US"/>
        </w:rPr>
        <w:t>ư</w:t>
      </w:r>
      <w:r w:rsidRPr="00B562EC">
        <w:rPr>
          <w:rFonts w:ascii="Arial" w:hAnsi="Arial" w:cs="Arial"/>
          <w:sz w:val="20"/>
        </w:rPr>
        <w:t xml:space="preserve"> pháp địa phương cung cấp thông tin về số lượng giao dịch bất động sản qua công chứng tại đị</w:t>
      </w:r>
      <w:r w:rsidR="009B5A5D" w:rsidRPr="00B562EC">
        <w:rPr>
          <w:rFonts w:ascii="Arial" w:hAnsi="Arial" w:cs="Arial"/>
          <w:sz w:val="20"/>
        </w:rPr>
        <w:t xml:space="preserve">a </w:t>
      </w:r>
      <w:r w:rsidR="000A0396" w:rsidRPr="00B562EC">
        <w:rPr>
          <w:rFonts w:ascii="Arial" w:hAnsi="Arial" w:cs="Arial"/>
          <w:sz w:val="20"/>
          <w:lang w:val="en-US"/>
        </w:rPr>
        <w:t>phương</w:t>
      </w:r>
      <w:r w:rsidR="00464C5B" w:rsidRPr="00B562EC">
        <w:rPr>
          <w:rFonts w:ascii="Arial" w:hAnsi="Arial" w:cs="Arial"/>
          <w:sz w:val="20"/>
          <w:lang w:val="en-US"/>
        </w:rPr>
        <w:t>.</w:t>
      </w:r>
    </w:p>
    <w:p w:rsidR="002E5CA0" w:rsidRPr="00B562EC" w:rsidRDefault="002E5CA0" w:rsidP="00FD29D2">
      <w:pPr>
        <w:spacing w:before="120"/>
        <w:rPr>
          <w:rFonts w:ascii="Arial" w:hAnsi="Arial" w:cs="Arial"/>
          <w:sz w:val="20"/>
        </w:rPr>
      </w:pPr>
      <w:r w:rsidRPr="00B562EC">
        <w:rPr>
          <w:rFonts w:ascii="Arial" w:hAnsi="Arial" w:cs="Arial"/>
          <w:sz w:val="20"/>
        </w:rPr>
        <w:t>-</w:t>
      </w:r>
      <w:r w:rsidR="00720271" w:rsidRPr="00B562EC">
        <w:rPr>
          <w:rFonts w:ascii="Arial" w:hAnsi="Arial" w:cs="Arial"/>
          <w:sz w:val="20"/>
          <w:lang w:val="en-US"/>
        </w:rPr>
        <w:t xml:space="preserve"> </w:t>
      </w:r>
      <w:r w:rsidR="00465CD9" w:rsidRPr="00B562EC">
        <w:rPr>
          <w:rFonts w:ascii="Arial" w:hAnsi="Arial" w:cs="Arial"/>
          <w:sz w:val="20"/>
        </w:rPr>
        <w:t xml:space="preserve">Ủy </w:t>
      </w:r>
      <w:r w:rsidRPr="00B562EC">
        <w:rPr>
          <w:rFonts w:ascii="Arial" w:hAnsi="Arial" w:cs="Arial"/>
          <w:sz w:val="20"/>
        </w:rPr>
        <w:t>ban</w:t>
      </w:r>
      <w:r w:rsidR="00720271" w:rsidRPr="00B562EC">
        <w:rPr>
          <w:rFonts w:ascii="Arial" w:hAnsi="Arial" w:cs="Arial"/>
          <w:sz w:val="20"/>
          <w:lang w:val="en-US"/>
        </w:rPr>
        <w:t xml:space="preserve"> </w:t>
      </w:r>
      <w:r w:rsidRPr="00B562EC">
        <w:rPr>
          <w:rFonts w:ascii="Arial" w:hAnsi="Arial" w:cs="Arial"/>
          <w:sz w:val="20"/>
        </w:rPr>
        <w:t>nhân</w:t>
      </w:r>
      <w:r w:rsidR="00720271" w:rsidRPr="00B562EC">
        <w:rPr>
          <w:rFonts w:ascii="Arial" w:hAnsi="Arial" w:cs="Arial"/>
          <w:sz w:val="20"/>
          <w:lang w:val="en-US"/>
        </w:rPr>
        <w:t xml:space="preserve"> </w:t>
      </w:r>
      <w:r w:rsidRPr="00B562EC">
        <w:rPr>
          <w:rFonts w:ascii="Arial" w:hAnsi="Arial" w:cs="Arial"/>
          <w:sz w:val="20"/>
        </w:rPr>
        <w:t>dân</w:t>
      </w:r>
      <w:r w:rsidR="00720271" w:rsidRPr="00B562EC">
        <w:rPr>
          <w:rFonts w:ascii="Arial" w:hAnsi="Arial" w:cs="Arial"/>
          <w:sz w:val="20"/>
          <w:lang w:val="en-US"/>
        </w:rPr>
        <w:t xml:space="preserve"> </w:t>
      </w:r>
      <w:r w:rsidRPr="00B562EC">
        <w:rPr>
          <w:rFonts w:ascii="Arial" w:hAnsi="Arial" w:cs="Arial"/>
          <w:sz w:val="20"/>
        </w:rPr>
        <w:t>cấp</w:t>
      </w:r>
      <w:r w:rsidR="00720271" w:rsidRPr="00B562EC">
        <w:rPr>
          <w:rFonts w:ascii="Arial" w:hAnsi="Arial" w:cs="Arial"/>
          <w:sz w:val="20"/>
          <w:lang w:val="en-US"/>
        </w:rPr>
        <w:t xml:space="preserve"> </w:t>
      </w:r>
      <w:r w:rsidRPr="00B562EC">
        <w:rPr>
          <w:rFonts w:ascii="Arial" w:hAnsi="Arial" w:cs="Arial"/>
          <w:sz w:val="20"/>
        </w:rPr>
        <w:t>xã</w:t>
      </w:r>
      <w:r w:rsidR="00720271" w:rsidRPr="00B562EC">
        <w:rPr>
          <w:rFonts w:ascii="Arial" w:hAnsi="Arial" w:cs="Arial"/>
          <w:sz w:val="20"/>
          <w:lang w:val="en-US"/>
        </w:rPr>
        <w:t xml:space="preserve"> </w:t>
      </w:r>
      <w:r w:rsidRPr="00B562EC">
        <w:rPr>
          <w:rFonts w:ascii="Arial" w:hAnsi="Arial" w:cs="Arial"/>
          <w:sz w:val="20"/>
        </w:rPr>
        <w:t>báo</w:t>
      </w:r>
      <w:r w:rsidR="00720271" w:rsidRPr="00B562EC">
        <w:rPr>
          <w:rFonts w:ascii="Arial" w:hAnsi="Arial" w:cs="Arial"/>
          <w:sz w:val="20"/>
          <w:lang w:val="en-US"/>
        </w:rPr>
        <w:t xml:space="preserve"> </w:t>
      </w:r>
      <w:r w:rsidRPr="00B562EC">
        <w:rPr>
          <w:rFonts w:ascii="Arial" w:hAnsi="Arial" w:cs="Arial"/>
          <w:sz w:val="20"/>
        </w:rPr>
        <w:t>cáo</w:t>
      </w:r>
      <w:r w:rsidR="00720271" w:rsidRPr="00B562EC">
        <w:rPr>
          <w:rFonts w:ascii="Arial" w:hAnsi="Arial" w:cs="Arial"/>
          <w:sz w:val="20"/>
          <w:lang w:val="en-US"/>
        </w:rPr>
        <w:t xml:space="preserve"> </w:t>
      </w:r>
      <w:r w:rsidRPr="00B562EC">
        <w:rPr>
          <w:rFonts w:ascii="Arial" w:hAnsi="Arial" w:cs="Arial"/>
          <w:sz w:val="20"/>
        </w:rPr>
        <w:t>thông</w:t>
      </w:r>
      <w:r w:rsidR="00720271" w:rsidRPr="00B562EC">
        <w:rPr>
          <w:rFonts w:ascii="Arial" w:hAnsi="Arial" w:cs="Arial"/>
          <w:sz w:val="20"/>
          <w:lang w:val="en-US"/>
        </w:rPr>
        <w:t xml:space="preserve"> </w:t>
      </w:r>
      <w:r w:rsidRPr="00B562EC">
        <w:rPr>
          <w:rFonts w:ascii="Arial" w:hAnsi="Arial" w:cs="Arial"/>
          <w:sz w:val="20"/>
        </w:rPr>
        <w:t>tin</w:t>
      </w:r>
      <w:r w:rsidR="00720271" w:rsidRPr="00B562EC">
        <w:rPr>
          <w:rFonts w:ascii="Arial" w:hAnsi="Arial" w:cs="Arial"/>
          <w:sz w:val="20"/>
          <w:lang w:val="en-US"/>
        </w:rPr>
        <w:t xml:space="preserve"> </w:t>
      </w:r>
      <w:r w:rsidRPr="00B562EC">
        <w:rPr>
          <w:rFonts w:ascii="Arial" w:hAnsi="Arial" w:cs="Arial"/>
          <w:sz w:val="20"/>
        </w:rPr>
        <w:t>về</w:t>
      </w:r>
      <w:r w:rsidR="00720271" w:rsidRPr="00B562EC">
        <w:rPr>
          <w:rFonts w:ascii="Arial" w:hAnsi="Arial" w:cs="Arial"/>
          <w:sz w:val="20"/>
          <w:lang w:val="en-US"/>
        </w:rPr>
        <w:t xml:space="preserve"> </w:t>
      </w:r>
      <w:r w:rsidRPr="00B562EC">
        <w:rPr>
          <w:rFonts w:ascii="Arial" w:hAnsi="Arial" w:cs="Arial"/>
          <w:sz w:val="20"/>
        </w:rPr>
        <w:t>số</w:t>
      </w:r>
      <w:r w:rsidR="00720271" w:rsidRPr="00B562EC">
        <w:rPr>
          <w:rFonts w:ascii="Arial" w:hAnsi="Arial" w:cs="Arial"/>
          <w:sz w:val="20"/>
          <w:lang w:val="en-US"/>
        </w:rPr>
        <w:t xml:space="preserve"> </w:t>
      </w:r>
      <w:r w:rsidRPr="00B562EC">
        <w:rPr>
          <w:rFonts w:ascii="Arial" w:hAnsi="Arial" w:cs="Arial"/>
          <w:sz w:val="20"/>
        </w:rPr>
        <w:t>lượng</w:t>
      </w:r>
      <w:r w:rsidR="00720271" w:rsidRPr="00B562EC">
        <w:rPr>
          <w:rFonts w:ascii="Arial" w:hAnsi="Arial" w:cs="Arial"/>
          <w:sz w:val="20"/>
          <w:lang w:val="en-US"/>
        </w:rPr>
        <w:t xml:space="preserve"> </w:t>
      </w:r>
      <w:r w:rsidRPr="00B562EC">
        <w:rPr>
          <w:rFonts w:ascii="Arial" w:hAnsi="Arial" w:cs="Arial"/>
          <w:sz w:val="20"/>
        </w:rPr>
        <w:t>giao</w:t>
      </w:r>
      <w:r w:rsidR="00720271" w:rsidRPr="00B562EC">
        <w:rPr>
          <w:rFonts w:ascii="Arial" w:hAnsi="Arial" w:cs="Arial"/>
          <w:sz w:val="20"/>
          <w:lang w:val="en-US"/>
        </w:rPr>
        <w:t xml:space="preserve"> </w:t>
      </w:r>
      <w:r w:rsidRPr="00B562EC">
        <w:rPr>
          <w:rFonts w:ascii="Arial" w:hAnsi="Arial" w:cs="Arial"/>
          <w:sz w:val="20"/>
        </w:rPr>
        <w:t>dịch</w:t>
      </w:r>
      <w:r w:rsidR="00720271" w:rsidRPr="00B562EC">
        <w:rPr>
          <w:rFonts w:ascii="Arial" w:hAnsi="Arial" w:cs="Arial"/>
          <w:sz w:val="20"/>
          <w:lang w:val="en-US"/>
        </w:rPr>
        <w:t xml:space="preserve"> </w:t>
      </w:r>
      <w:r w:rsidRPr="00B562EC">
        <w:rPr>
          <w:rFonts w:ascii="Arial" w:hAnsi="Arial" w:cs="Arial"/>
          <w:sz w:val="20"/>
        </w:rPr>
        <w:t>b</w:t>
      </w:r>
      <w:r w:rsidR="00D74CA1" w:rsidRPr="00B562EC">
        <w:rPr>
          <w:rFonts w:ascii="Arial" w:hAnsi="Arial" w:cs="Arial"/>
          <w:sz w:val="20"/>
          <w:lang w:val="en-US"/>
        </w:rPr>
        <w:t>ấ</w:t>
      </w:r>
      <w:r w:rsidRPr="00B562EC">
        <w:rPr>
          <w:rFonts w:ascii="Arial" w:hAnsi="Arial" w:cs="Arial"/>
          <w:sz w:val="20"/>
        </w:rPr>
        <w:t>t</w:t>
      </w:r>
      <w:r w:rsidR="00720271" w:rsidRPr="00B562EC">
        <w:rPr>
          <w:rFonts w:ascii="Arial" w:hAnsi="Arial" w:cs="Arial"/>
          <w:sz w:val="20"/>
          <w:lang w:val="en-US"/>
        </w:rPr>
        <w:t xml:space="preserve"> </w:t>
      </w:r>
      <w:r w:rsidRPr="00B562EC">
        <w:rPr>
          <w:rFonts w:ascii="Arial" w:hAnsi="Arial" w:cs="Arial"/>
          <w:sz w:val="20"/>
        </w:rPr>
        <w:t>động</w:t>
      </w:r>
      <w:r w:rsidR="00720271" w:rsidRPr="00B562EC">
        <w:rPr>
          <w:rFonts w:ascii="Arial" w:hAnsi="Arial" w:cs="Arial"/>
          <w:sz w:val="20"/>
          <w:lang w:val="en-US"/>
        </w:rPr>
        <w:t xml:space="preserve"> </w:t>
      </w:r>
      <w:r w:rsidRPr="00B562EC">
        <w:rPr>
          <w:rFonts w:ascii="Arial" w:hAnsi="Arial" w:cs="Arial"/>
          <w:sz w:val="20"/>
        </w:rPr>
        <w:t>sản</w:t>
      </w:r>
      <w:r w:rsidR="00720271" w:rsidRPr="00B562EC">
        <w:rPr>
          <w:rFonts w:ascii="Arial" w:hAnsi="Arial" w:cs="Arial"/>
          <w:sz w:val="20"/>
          <w:lang w:val="en-US"/>
        </w:rPr>
        <w:t xml:space="preserve"> </w:t>
      </w:r>
      <w:r w:rsidRPr="00B562EC">
        <w:rPr>
          <w:rFonts w:ascii="Arial" w:hAnsi="Arial" w:cs="Arial"/>
          <w:sz w:val="20"/>
        </w:rPr>
        <w:t>qua</w:t>
      </w:r>
      <w:r w:rsidR="00720271" w:rsidRPr="00B562EC">
        <w:rPr>
          <w:rFonts w:ascii="Arial" w:hAnsi="Arial" w:cs="Arial"/>
          <w:sz w:val="20"/>
          <w:lang w:val="en-US"/>
        </w:rPr>
        <w:t xml:space="preserve"> </w:t>
      </w:r>
      <w:r w:rsidRPr="00B562EC">
        <w:rPr>
          <w:rFonts w:ascii="Arial" w:hAnsi="Arial" w:cs="Arial"/>
          <w:sz w:val="20"/>
        </w:rPr>
        <w:t>chứng</w:t>
      </w:r>
      <w:r w:rsidR="00720271" w:rsidRPr="00B562EC">
        <w:rPr>
          <w:rFonts w:ascii="Arial" w:hAnsi="Arial" w:cs="Arial"/>
          <w:sz w:val="20"/>
          <w:lang w:val="en-US"/>
        </w:rPr>
        <w:t xml:space="preserve"> </w:t>
      </w:r>
      <w:r w:rsidRPr="00B562EC">
        <w:rPr>
          <w:rFonts w:ascii="Arial" w:hAnsi="Arial" w:cs="Arial"/>
          <w:sz w:val="20"/>
        </w:rPr>
        <w:t>thực.</w:t>
      </w:r>
    </w:p>
    <w:p w:rsidR="00BD554C" w:rsidRPr="00B562EC" w:rsidRDefault="00BD554C" w:rsidP="00FD29D2">
      <w:pPr>
        <w:spacing w:before="120"/>
        <w:rPr>
          <w:rFonts w:ascii="Arial" w:hAnsi="Arial" w:cs="Arial"/>
          <w:sz w:val="20"/>
          <w:lang w:val="en-US"/>
        </w:rPr>
      </w:pPr>
    </w:p>
    <w:p w:rsidR="008452E0" w:rsidRPr="00B562EC" w:rsidRDefault="00D07BD8" w:rsidP="00FD29D2">
      <w:pPr>
        <w:spacing w:before="120"/>
        <w:jc w:val="right"/>
        <w:rPr>
          <w:rFonts w:ascii="Arial" w:hAnsi="Arial" w:cs="Arial"/>
          <w:b/>
          <w:sz w:val="20"/>
          <w:lang w:val="en-US"/>
        </w:rPr>
      </w:pPr>
      <w:bookmarkStart w:id="94" w:name="loai_10"/>
      <w:r w:rsidRPr="00B562EC">
        <w:rPr>
          <w:rFonts w:ascii="Arial" w:hAnsi="Arial" w:cs="Arial"/>
          <w:b/>
          <w:sz w:val="20"/>
          <w:lang w:val="en-US"/>
        </w:rPr>
        <w:t>Biểu mẫu số 7a</w:t>
      </w:r>
      <w:bookmarkEnd w:id="94"/>
    </w:p>
    <w:p w:rsidR="00D07BD8" w:rsidRPr="00B562EC" w:rsidRDefault="002731BA"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(Chủ đầu tư):……………………</w:t>
      </w:r>
    </w:p>
    <w:p w:rsidR="002731BA" w:rsidRPr="00B562EC" w:rsidRDefault="002731BA" w:rsidP="00FD29D2">
      <w:pPr>
        <w:spacing w:before="120"/>
        <w:rPr>
          <w:rFonts w:ascii="Arial" w:hAnsi="Arial" w:cs="Arial"/>
          <w:sz w:val="20"/>
          <w:lang w:val="en-US"/>
        </w:rPr>
      </w:pPr>
      <w:r w:rsidRPr="00B562EC">
        <w:rPr>
          <w:rFonts w:ascii="Arial" w:hAnsi="Arial" w:cs="Arial"/>
          <w:i/>
          <w:sz w:val="20"/>
          <w:lang w:val="en-US"/>
        </w:rPr>
        <w:t>Địa chỉ, điện thoại:</w:t>
      </w:r>
      <w:r w:rsidRPr="00B562EC">
        <w:rPr>
          <w:rFonts w:ascii="Arial" w:hAnsi="Arial" w:cs="Arial"/>
          <w:sz w:val="20"/>
          <w:lang w:val="en-US"/>
        </w:rPr>
        <w:t xml:space="preserve"> ………………………..</w:t>
      </w:r>
    </w:p>
    <w:p w:rsidR="008C7A85" w:rsidRPr="00B562EC" w:rsidRDefault="002731BA"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2E5CA0" w:rsidRPr="00B562EC" w:rsidRDefault="00445B61" w:rsidP="00445B61">
      <w:pPr>
        <w:spacing w:before="120"/>
        <w:jc w:val="center"/>
        <w:rPr>
          <w:rFonts w:ascii="Arial" w:hAnsi="Arial" w:cs="Arial"/>
          <w:b/>
          <w:sz w:val="20"/>
          <w:lang w:val="en-US"/>
        </w:rPr>
      </w:pPr>
      <w:bookmarkStart w:id="95" w:name="loai_10_name"/>
      <w:r w:rsidRPr="00B562EC">
        <w:rPr>
          <w:rFonts w:ascii="Arial" w:hAnsi="Arial" w:cs="Arial"/>
          <w:b/>
          <w:sz w:val="20"/>
          <w:lang w:val="en-US"/>
        </w:rPr>
        <w:t>BÁO CÁO CỦA CHỦ ĐẦU TƯ VỀ THÔNG TIN CỦA DỰ ÁN NHÀ Ở</w:t>
      </w:r>
      <w:bookmarkEnd w:id="95"/>
    </w:p>
    <w:p w:rsidR="00445B61" w:rsidRPr="00B562EC" w:rsidRDefault="00445B61" w:rsidP="00FD29D2">
      <w:pPr>
        <w:spacing w:before="120"/>
        <w:jc w:val="center"/>
        <w:rPr>
          <w:rFonts w:ascii="Arial" w:hAnsi="Arial" w:cs="Arial"/>
          <w:b/>
          <w:sz w:val="20"/>
          <w:lang w:val="en-US"/>
        </w:rPr>
      </w:pPr>
      <w:bookmarkStart w:id="96" w:name="loai_10_name_name"/>
      <w:r w:rsidRPr="00B562EC">
        <w:rPr>
          <w:rFonts w:ascii="Arial" w:hAnsi="Arial" w:cs="Arial"/>
          <w:b/>
          <w:sz w:val="20"/>
          <w:lang w:val="en-US"/>
        </w:rPr>
        <w:t>(Biểu mẫu đối với các dự án phát triển nhà ở, dự án đầu tư xây dựng khu đô thị mới, dự án tòa nhà chung cư hỗn hợp)</w:t>
      </w:r>
      <w:bookmarkEnd w:id="96"/>
    </w:p>
    <w:p w:rsidR="009D2E5E" w:rsidRPr="00B562EC" w:rsidRDefault="002E5CA0" w:rsidP="00FD29D2">
      <w:pPr>
        <w:spacing w:before="120"/>
        <w:jc w:val="center"/>
        <w:rPr>
          <w:rFonts w:ascii="Arial" w:hAnsi="Arial" w:cs="Arial"/>
          <w:i/>
          <w:sz w:val="20"/>
          <w:lang w:val="en-US"/>
        </w:rPr>
      </w:pPr>
      <w:r w:rsidRPr="00B562EC">
        <w:rPr>
          <w:rFonts w:ascii="Arial" w:hAnsi="Arial" w:cs="Arial"/>
          <w:i/>
          <w:sz w:val="20"/>
        </w:rPr>
        <w:t xml:space="preserve">Thời </w:t>
      </w:r>
      <w:r w:rsidR="00B562EC" w:rsidRPr="00B562EC">
        <w:rPr>
          <w:rFonts w:ascii="Arial" w:hAnsi="Arial" w:cs="Arial"/>
          <w:i/>
          <w:sz w:val="20"/>
        </w:rPr>
        <w:t>điểm</w:t>
      </w:r>
      <w:r w:rsidRPr="00B562EC">
        <w:rPr>
          <w:rFonts w:ascii="Arial" w:hAnsi="Arial" w:cs="Arial"/>
          <w:i/>
          <w:sz w:val="20"/>
        </w:rPr>
        <w:t xml:space="preserve"> báo cáo: Tháng</w:t>
      </w:r>
      <w:r w:rsidR="009D2E5E" w:rsidRPr="00B562EC">
        <w:rPr>
          <w:rFonts w:ascii="Arial" w:hAnsi="Arial" w:cs="Arial"/>
          <w:i/>
          <w:sz w:val="20"/>
          <w:lang w:val="en-US"/>
        </w:rPr>
        <w:t>……</w:t>
      </w:r>
      <w:r w:rsidRPr="00B562EC">
        <w:rPr>
          <w:rFonts w:ascii="Arial" w:hAnsi="Arial" w:cs="Arial"/>
          <w:i/>
          <w:sz w:val="20"/>
        </w:rPr>
        <w:t>n</w:t>
      </w:r>
      <w:r w:rsidR="005161A5" w:rsidRPr="00B562EC">
        <w:rPr>
          <w:rFonts w:ascii="Arial" w:hAnsi="Arial" w:cs="Arial"/>
          <w:i/>
          <w:sz w:val="20"/>
          <w:lang w:val="en-US"/>
        </w:rPr>
        <w:t>ă</w:t>
      </w:r>
      <w:r w:rsidRPr="00B562EC">
        <w:rPr>
          <w:rFonts w:ascii="Arial" w:hAnsi="Arial" w:cs="Arial"/>
          <w:i/>
          <w:sz w:val="20"/>
        </w:rPr>
        <w:t>m</w:t>
      </w:r>
      <w:r w:rsidR="009D2E5E" w:rsidRPr="00B562EC">
        <w:rPr>
          <w:rFonts w:ascii="Arial" w:hAnsi="Arial" w:cs="Arial"/>
          <w:i/>
          <w:sz w:val="20"/>
          <w:lang w:val="en-U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9"/>
        <w:gridCol w:w="317"/>
        <w:gridCol w:w="255"/>
        <w:gridCol w:w="243"/>
        <w:gridCol w:w="261"/>
        <w:gridCol w:w="286"/>
        <w:gridCol w:w="298"/>
        <w:gridCol w:w="298"/>
        <w:gridCol w:w="298"/>
        <w:gridCol w:w="286"/>
        <w:gridCol w:w="317"/>
        <w:gridCol w:w="379"/>
        <w:gridCol w:w="274"/>
        <w:gridCol w:w="249"/>
        <w:gridCol w:w="305"/>
        <w:gridCol w:w="298"/>
        <w:gridCol w:w="298"/>
        <w:gridCol w:w="298"/>
        <w:gridCol w:w="267"/>
        <w:gridCol w:w="267"/>
        <w:gridCol w:w="267"/>
        <w:gridCol w:w="317"/>
        <w:gridCol w:w="211"/>
        <w:gridCol w:w="267"/>
        <w:gridCol w:w="267"/>
        <w:gridCol w:w="311"/>
        <w:gridCol w:w="242"/>
        <w:gridCol w:w="311"/>
        <w:gridCol w:w="242"/>
        <w:gridCol w:w="324"/>
        <w:gridCol w:w="379"/>
        <w:gridCol w:w="280"/>
      </w:tblGrid>
      <w:tr w:rsidR="00893B2E" w:rsidRPr="00B562EC" w:rsidTr="008F32BC">
        <w:tc>
          <w:tcPr>
            <w:tcW w:w="307" w:type="dxa"/>
            <w:vMerge w:val="restart"/>
            <w:vAlign w:val="center"/>
          </w:tcPr>
          <w:p w:rsidR="00E07421" w:rsidRPr="00B562EC" w:rsidRDefault="00FC2B76" w:rsidP="008F32BC">
            <w:pPr>
              <w:spacing w:before="120"/>
              <w:jc w:val="center"/>
              <w:rPr>
                <w:rFonts w:ascii="Arial" w:hAnsi="Arial" w:cs="Arial"/>
                <w:sz w:val="12"/>
                <w:szCs w:val="12"/>
                <w:lang w:val="en-US"/>
              </w:rPr>
            </w:pPr>
            <w:r w:rsidRPr="00B562EC">
              <w:rPr>
                <w:rFonts w:ascii="Arial" w:hAnsi="Arial" w:cs="Arial"/>
                <w:sz w:val="12"/>
                <w:szCs w:val="12"/>
                <w:lang w:val="en-US"/>
              </w:rPr>
              <w:t>TT</w:t>
            </w:r>
          </w:p>
        </w:tc>
        <w:tc>
          <w:tcPr>
            <w:tcW w:w="1258" w:type="dxa"/>
            <w:vMerge w:val="restart"/>
            <w:vAlign w:val="center"/>
          </w:tcPr>
          <w:p w:rsidR="00E07421" w:rsidRPr="00B562EC" w:rsidRDefault="00FC2B76" w:rsidP="008F32BC">
            <w:pPr>
              <w:spacing w:before="120"/>
              <w:jc w:val="center"/>
              <w:rPr>
                <w:rFonts w:ascii="Arial" w:hAnsi="Arial" w:cs="Arial"/>
                <w:sz w:val="12"/>
                <w:szCs w:val="12"/>
                <w:lang w:val="en-US"/>
              </w:rPr>
            </w:pPr>
            <w:r w:rsidRPr="00B562EC">
              <w:rPr>
                <w:rFonts w:ascii="Arial" w:hAnsi="Arial" w:cs="Arial"/>
                <w:sz w:val="12"/>
                <w:szCs w:val="12"/>
                <w:lang w:val="en-US"/>
              </w:rPr>
              <w:t>Tên dự án</w:t>
            </w:r>
          </w:p>
        </w:tc>
        <w:tc>
          <w:tcPr>
            <w:tcW w:w="385" w:type="dxa"/>
            <w:vMerge w:val="restart"/>
            <w:vAlign w:val="center"/>
          </w:tcPr>
          <w:p w:rsidR="00E07421" w:rsidRPr="00B562EC" w:rsidRDefault="00FC2B76" w:rsidP="008F32BC">
            <w:pPr>
              <w:spacing w:before="120"/>
              <w:jc w:val="center"/>
              <w:rPr>
                <w:rFonts w:ascii="Arial" w:hAnsi="Arial" w:cs="Arial"/>
                <w:sz w:val="12"/>
                <w:szCs w:val="12"/>
                <w:lang w:val="en-US"/>
              </w:rPr>
            </w:pPr>
            <w:r w:rsidRPr="00B562EC">
              <w:rPr>
                <w:rFonts w:ascii="Arial" w:hAnsi="Arial" w:cs="Arial"/>
                <w:sz w:val="12"/>
                <w:szCs w:val="12"/>
                <w:lang w:val="en-US"/>
              </w:rPr>
              <w:t xml:space="preserve">Địa </w:t>
            </w:r>
            <w:r w:rsidR="00B562EC" w:rsidRPr="00B562EC">
              <w:rPr>
                <w:rFonts w:ascii="Arial" w:hAnsi="Arial" w:cs="Arial"/>
                <w:sz w:val="12"/>
                <w:szCs w:val="12"/>
                <w:lang w:val="en-US"/>
              </w:rPr>
              <w:t>điểm</w:t>
            </w:r>
          </w:p>
        </w:tc>
        <w:tc>
          <w:tcPr>
            <w:tcW w:w="376" w:type="dxa"/>
            <w:vMerge w:val="restart"/>
            <w:vAlign w:val="center"/>
          </w:tcPr>
          <w:p w:rsidR="00E07421" w:rsidRPr="00B562EC" w:rsidRDefault="00FC2B76" w:rsidP="008F32BC">
            <w:pPr>
              <w:spacing w:before="120"/>
              <w:jc w:val="center"/>
              <w:rPr>
                <w:rFonts w:ascii="Arial" w:hAnsi="Arial" w:cs="Arial"/>
                <w:sz w:val="12"/>
                <w:szCs w:val="12"/>
                <w:lang w:val="en-US"/>
              </w:rPr>
            </w:pPr>
            <w:r w:rsidRPr="00B562EC">
              <w:rPr>
                <w:rFonts w:ascii="Arial" w:hAnsi="Arial" w:cs="Arial"/>
                <w:sz w:val="12"/>
                <w:szCs w:val="12"/>
                <w:lang w:val="en-US"/>
              </w:rPr>
              <w:t>Số hiệu thửa đất</w:t>
            </w:r>
          </w:p>
        </w:tc>
        <w:tc>
          <w:tcPr>
            <w:tcW w:w="2456" w:type="dxa"/>
            <w:gridSpan w:val="6"/>
            <w:vAlign w:val="center"/>
          </w:tcPr>
          <w:p w:rsidR="00E07421" w:rsidRPr="00B562EC" w:rsidRDefault="00FC2B76" w:rsidP="008F32BC">
            <w:pPr>
              <w:spacing w:before="120"/>
              <w:jc w:val="center"/>
              <w:rPr>
                <w:rFonts w:ascii="Arial" w:hAnsi="Arial" w:cs="Arial"/>
                <w:sz w:val="12"/>
                <w:szCs w:val="12"/>
                <w:lang w:val="en-US"/>
              </w:rPr>
            </w:pPr>
            <w:r w:rsidRPr="00B562EC">
              <w:rPr>
                <w:rFonts w:ascii="Arial" w:hAnsi="Arial" w:cs="Arial"/>
                <w:sz w:val="12"/>
                <w:szCs w:val="12"/>
                <w:lang w:val="en-US"/>
              </w:rPr>
              <w:t>Các thông tin theo quyết định phê duyệt</w:t>
            </w:r>
          </w:p>
        </w:tc>
        <w:tc>
          <w:tcPr>
            <w:tcW w:w="1684" w:type="dxa"/>
            <w:gridSpan w:val="4"/>
            <w:vAlign w:val="center"/>
          </w:tcPr>
          <w:p w:rsidR="00E07421" w:rsidRPr="00B562EC" w:rsidRDefault="00E60FD2" w:rsidP="008F32BC">
            <w:pPr>
              <w:spacing w:before="120"/>
              <w:jc w:val="center"/>
              <w:rPr>
                <w:rFonts w:ascii="Arial" w:hAnsi="Arial" w:cs="Arial"/>
                <w:sz w:val="12"/>
                <w:szCs w:val="12"/>
                <w:lang w:val="en-US"/>
              </w:rPr>
            </w:pPr>
            <w:r w:rsidRPr="00B562EC">
              <w:rPr>
                <w:rFonts w:ascii="Arial" w:hAnsi="Arial" w:cs="Arial"/>
                <w:sz w:val="12"/>
                <w:szCs w:val="12"/>
                <w:lang w:val="en-US"/>
              </w:rPr>
              <w:t>Cơ cấu sử dụng đất theo quy hoạch</w:t>
            </w:r>
          </w:p>
        </w:tc>
        <w:tc>
          <w:tcPr>
            <w:tcW w:w="421" w:type="dxa"/>
            <w:vMerge w:val="restart"/>
            <w:vAlign w:val="center"/>
          </w:tcPr>
          <w:p w:rsidR="00E07421" w:rsidRPr="00B562EC" w:rsidRDefault="00051498" w:rsidP="008F32BC">
            <w:pPr>
              <w:spacing w:before="120"/>
              <w:jc w:val="center"/>
              <w:rPr>
                <w:rFonts w:ascii="Arial" w:hAnsi="Arial" w:cs="Arial"/>
                <w:sz w:val="12"/>
                <w:szCs w:val="12"/>
                <w:lang w:val="en-US"/>
              </w:rPr>
            </w:pPr>
            <w:r w:rsidRPr="00B562EC">
              <w:rPr>
                <w:rFonts w:ascii="Arial" w:hAnsi="Arial" w:cs="Arial"/>
                <w:sz w:val="12"/>
                <w:szCs w:val="12"/>
                <w:lang w:val="en-US"/>
              </w:rPr>
              <w:t xml:space="preserve">Thời </w:t>
            </w:r>
            <w:r w:rsidR="004E5D7A" w:rsidRPr="00B562EC">
              <w:rPr>
                <w:rFonts w:ascii="Arial" w:hAnsi="Arial" w:cs="Arial"/>
                <w:sz w:val="12"/>
                <w:szCs w:val="12"/>
                <w:lang w:val="en-US"/>
              </w:rPr>
              <w:t>hạn sử dụng đất (năm)</w:t>
            </w:r>
          </w:p>
        </w:tc>
        <w:tc>
          <w:tcPr>
            <w:tcW w:w="1251" w:type="dxa"/>
            <w:gridSpan w:val="3"/>
            <w:vAlign w:val="center"/>
          </w:tcPr>
          <w:p w:rsidR="00E07421" w:rsidRPr="00B562EC" w:rsidRDefault="00AD3B8F" w:rsidP="008F32BC">
            <w:pPr>
              <w:spacing w:before="120"/>
              <w:jc w:val="center"/>
              <w:rPr>
                <w:rFonts w:ascii="Arial" w:hAnsi="Arial" w:cs="Arial"/>
                <w:sz w:val="12"/>
                <w:szCs w:val="12"/>
                <w:lang w:val="en-US"/>
              </w:rPr>
            </w:pPr>
            <w:r w:rsidRPr="00B562EC">
              <w:rPr>
                <w:rFonts w:ascii="Arial" w:hAnsi="Arial" w:cs="Arial"/>
                <w:sz w:val="12"/>
                <w:szCs w:val="12"/>
                <w:lang w:val="en-US"/>
              </w:rPr>
              <w:t>Cơ cấu nguồn vốn (đối với các dự án có vốn nước ngoài)</w:t>
            </w:r>
          </w:p>
        </w:tc>
        <w:tc>
          <w:tcPr>
            <w:tcW w:w="5258" w:type="dxa"/>
            <w:gridSpan w:val="13"/>
            <w:vAlign w:val="center"/>
          </w:tcPr>
          <w:p w:rsidR="00E07421" w:rsidRPr="00B562EC" w:rsidRDefault="00800BE4" w:rsidP="008F32BC">
            <w:pPr>
              <w:spacing w:before="120"/>
              <w:jc w:val="center"/>
              <w:rPr>
                <w:rFonts w:ascii="Arial" w:hAnsi="Arial" w:cs="Arial"/>
                <w:sz w:val="12"/>
                <w:szCs w:val="12"/>
                <w:lang w:val="en-US"/>
              </w:rPr>
            </w:pPr>
            <w:r w:rsidRPr="00B562EC">
              <w:rPr>
                <w:rFonts w:ascii="Arial" w:hAnsi="Arial" w:cs="Arial"/>
                <w:sz w:val="12"/>
                <w:szCs w:val="12"/>
                <w:lang w:val="en-US"/>
              </w:rPr>
              <w:t>Cơ cấu bất động sản theo quy hoạch</w:t>
            </w:r>
          </w:p>
        </w:tc>
        <w:tc>
          <w:tcPr>
            <w:tcW w:w="402" w:type="dxa"/>
            <w:vMerge w:val="restart"/>
            <w:vAlign w:val="center"/>
          </w:tcPr>
          <w:p w:rsidR="00E07421" w:rsidRPr="00B562EC" w:rsidRDefault="00B523E5" w:rsidP="008F32BC">
            <w:pPr>
              <w:spacing w:before="120"/>
              <w:jc w:val="center"/>
              <w:rPr>
                <w:rFonts w:ascii="Arial" w:hAnsi="Arial" w:cs="Arial"/>
                <w:sz w:val="12"/>
                <w:szCs w:val="12"/>
                <w:lang w:val="en-US"/>
              </w:rPr>
            </w:pPr>
            <w:r w:rsidRPr="00B562EC">
              <w:rPr>
                <w:rFonts w:ascii="Arial" w:hAnsi="Arial" w:cs="Arial"/>
                <w:sz w:val="12"/>
                <w:szCs w:val="12"/>
                <w:lang w:val="en-US"/>
              </w:rPr>
              <w:t xml:space="preserve">Danh </w:t>
            </w:r>
            <w:r w:rsidR="00B562EC" w:rsidRPr="00B562EC">
              <w:rPr>
                <w:rFonts w:ascii="Arial" w:hAnsi="Arial" w:cs="Arial"/>
                <w:sz w:val="12"/>
                <w:szCs w:val="12"/>
                <w:lang w:val="en-US"/>
              </w:rPr>
              <w:t>mục</w:t>
            </w:r>
            <w:r w:rsidRPr="00B562EC">
              <w:rPr>
                <w:rFonts w:ascii="Arial" w:hAnsi="Arial" w:cs="Arial"/>
                <w:sz w:val="12"/>
                <w:szCs w:val="12"/>
                <w:lang w:val="en-US"/>
              </w:rPr>
              <w:t xml:space="preserve"> công trình hạ tầng xã </w:t>
            </w:r>
            <w:r w:rsidR="00383FF2" w:rsidRPr="00B562EC">
              <w:rPr>
                <w:rFonts w:ascii="Arial" w:hAnsi="Arial" w:cs="Arial"/>
                <w:sz w:val="12"/>
                <w:szCs w:val="12"/>
                <w:lang w:val="en-US"/>
              </w:rPr>
              <w:t>hộ</w:t>
            </w:r>
            <w:r w:rsidRPr="00B562EC">
              <w:rPr>
                <w:rFonts w:ascii="Arial" w:hAnsi="Arial" w:cs="Arial"/>
                <w:sz w:val="12"/>
                <w:szCs w:val="12"/>
                <w:lang w:val="en-US"/>
              </w:rPr>
              <w:t>i</w:t>
            </w:r>
          </w:p>
        </w:tc>
      </w:tr>
      <w:tr w:rsidR="00893B2E" w:rsidRPr="00B562EC" w:rsidTr="008F32BC">
        <w:tc>
          <w:tcPr>
            <w:tcW w:w="307" w:type="dxa"/>
            <w:vMerge/>
            <w:vAlign w:val="center"/>
          </w:tcPr>
          <w:p w:rsidR="00B90E71" w:rsidRPr="00B562EC" w:rsidRDefault="00B90E71" w:rsidP="008F32BC">
            <w:pPr>
              <w:spacing w:before="120"/>
              <w:jc w:val="center"/>
              <w:rPr>
                <w:rFonts w:ascii="Arial" w:hAnsi="Arial" w:cs="Arial"/>
                <w:sz w:val="12"/>
                <w:szCs w:val="12"/>
              </w:rPr>
            </w:pPr>
          </w:p>
        </w:tc>
        <w:tc>
          <w:tcPr>
            <w:tcW w:w="1258" w:type="dxa"/>
            <w:vMerge/>
            <w:vAlign w:val="center"/>
          </w:tcPr>
          <w:p w:rsidR="00B90E71" w:rsidRPr="00B562EC" w:rsidRDefault="00B90E71" w:rsidP="008F32BC">
            <w:pPr>
              <w:spacing w:before="120"/>
              <w:jc w:val="center"/>
              <w:rPr>
                <w:rFonts w:ascii="Arial" w:hAnsi="Arial" w:cs="Arial"/>
                <w:sz w:val="12"/>
                <w:szCs w:val="12"/>
              </w:rPr>
            </w:pPr>
          </w:p>
        </w:tc>
        <w:tc>
          <w:tcPr>
            <w:tcW w:w="385" w:type="dxa"/>
            <w:vMerge/>
            <w:vAlign w:val="center"/>
          </w:tcPr>
          <w:p w:rsidR="00B90E71" w:rsidRPr="00B562EC" w:rsidRDefault="00B90E71" w:rsidP="008F32BC">
            <w:pPr>
              <w:spacing w:before="120"/>
              <w:jc w:val="center"/>
              <w:rPr>
                <w:rFonts w:ascii="Arial" w:hAnsi="Arial" w:cs="Arial"/>
                <w:sz w:val="12"/>
                <w:szCs w:val="12"/>
              </w:rPr>
            </w:pPr>
          </w:p>
        </w:tc>
        <w:tc>
          <w:tcPr>
            <w:tcW w:w="376" w:type="dxa"/>
            <w:vMerge/>
            <w:vAlign w:val="center"/>
          </w:tcPr>
          <w:p w:rsidR="00B90E71" w:rsidRPr="00B562EC" w:rsidRDefault="00B90E71" w:rsidP="008F32BC">
            <w:pPr>
              <w:spacing w:before="120"/>
              <w:jc w:val="center"/>
              <w:rPr>
                <w:rFonts w:ascii="Arial" w:hAnsi="Arial" w:cs="Arial"/>
                <w:sz w:val="12"/>
                <w:szCs w:val="12"/>
              </w:rPr>
            </w:pPr>
          </w:p>
        </w:tc>
        <w:tc>
          <w:tcPr>
            <w:tcW w:w="389" w:type="dxa"/>
            <w:vMerge w:val="restart"/>
            <w:vAlign w:val="center"/>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Số văn bản, ngày ban hành</w:t>
            </w:r>
          </w:p>
        </w:tc>
        <w:tc>
          <w:tcPr>
            <w:tcW w:w="408" w:type="dxa"/>
            <w:vMerge w:val="restart"/>
            <w:vAlign w:val="center"/>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Cơ quan phê duyệt</w:t>
            </w:r>
          </w:p>
        </w:tc>
        <w:tc>
          <w:tcPr>
            <w:tcW w:w="417" w:type="dxa"/>
            <w:vMerge w:val="restart"/>
            <w:vAlign w:val="center"/>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Tổng mức đầu tư (tỷ đồng)</w:t>
            </w:r>
          </w:p>
        </w:tc>
        <w:tc>
          <w:tcPr>
            <w:tcW w:w="834" w:type="dxa"/>
            <w:gridSpan w:val="2"/>
            <w:vAlign w:val="center"/>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Trong đó</w:t>
            </w:r>
          </w:p>
        </w:tc>
        <w:tc>
          <w:tcPr>
            <w:tcW w:w="408" w:type="dxa"/>
            <w:vMerge w:val="restart"/>
            <w:vAlign w:val="center"/>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Tiến độ dự án được duyệt (từ … đến …)</w:t>
            </w:r>
          </w:p>
        </w:tc>
        <w:tc>
          <w:tcPr>
            <w:tcW w:w="430" w:type="dxa"/>
            <w:vMerge w:val="restart"/>
            <w:vAlign w:val="center"/>
          </w:tcPr>
          <w:p w:rsidR="00B90E71" w:rsidRPr="00B562EC" w:rsidRDefault="004E5D7A" w:rsidP="008F32BC">
            <w:pPr>
              <w:spacing w:before="120"/>
              <w:jc w:val="center"/>
              <w:rPr>
                <w:rFonts w:ascii="Arial" w:hAnsi="Arial" w:cs="Arial"/>
                <w:sz w:val="12"/>
                <w:szCs w:val="12"/>
                <w:lang w:val="en-US"/>
              </w:rPr>
            </w:pPr>
            <w:r w:rsidRPr="00B562EC">
              <w:rPr>
                <w:rFonts w:ascii="Arial" w:hAnsi="Arial" w:cs="Arial"/>
                <w:sz w:val="12"/>
                <w:szCs w:val="12"/>
                <w:lang w:val="en-US"/>
              </w:rPr>
              <w:t>Tổng diện tích đất theo quy hoạch (ha)</w:t>
            </w:r>
          </w:p>
        </w:tc>
        <w:tc>
          <w:tcPr>
            <w:tcW w:w="1254" w:type="dxa"/>
            <w:gridSpan w:val="3"/>
            <w:vAlign w:val="center"/>
          </w:tcPr>
          <w:p w:rsidR="00B90E71" w:rsidRPr="00B562EC" w:rsidRDefault="004E5D7A" w:rsidP="008F32BC">
            <w:pPr>
              <w:spacing w:before="120"/>
              <w:jc w:val="center"/>
              <w:rPr>
                <w:rFonts w:ascii="Arial" w:hAnsi="Arial" w:cs="Arial"/>
                <w:sz w:val="12"/>
                <w:szCs w:val="12"/>
                <w:lang w:val="en-US"/>
              </w:rPr>
            </w:pPr>
            <w:r w:rsidRPr="00B562EC">
              <w:rPr>
                <w:rFonts w:ascii="Arial" w:hAnsi="Arial" w:cs="Arial"/>
                <w:sz w:val="12"/>
                <w:szCs w:val="12"/>
                <w:lang w:val="en-US"/>
              </w:rPr>
              <w:t>Trong đó</w:t>
            </w:r>
          </w:p>
        </w:tc>
        <w:tc>
          <w:tcPr>
            <w:tcW w:w="421" w:type="dxa"/>
            <w:vMerge/>
            <w:vAlign w:val="center"/>
          </w:tcPr>
          <w:p w:rsidR="00B90E71" w:rsidRPr="00B562EC" w:rsidRDefault="00B90E71" w:rsidP="008F32BC">
            <w:pPr>
              <w:spacing w:before="120"/>
              <w:jc w:val="center"/>
              <w:rPr>
                <w:rFonts w:ascii="Arial" w:hAnsi="Arial" w:cs="Arial"/>
                <w:sz w:val="12"/>
                <w:szCs w:val="12"/>
              </w:rPr>
            </w:pPr>
          </w:p>
        </w:tc>
        <w:tc>
          <w:tcPr>
            <w:tcW w:w="417" w:type="dxa"/>
            <w:vMerge w:val="restart"/>
            <w:vAlign w:val="center"/>
          </w:tcPr>
          <w:p w:rsidR="00B90E71" w:rsidRPr="006E32D4" w:rsidRDefault="00800BE4" w:rsidP="008F32BC">
            <w:pPr>
              <w:spacing w:before="120"/>
              <w:jc w:val="center"/>
              <w:rPr>
                <w:rFonts w:ascii="Arial" w:hAnsi="Arial" w:cs="Arial"/>
                <w:sz w:val="12"/>
                <w:szCs w:val="12"/>
              </w:rPr>
            </w:pPr>
            <w:r w:rsidRPr="006E32D4">
              <w:rPr>
                <w:rFonts w:ascii="Arial" w:hAnsi="Arial" w:cs="Arial"/>
                <w:sz w:val="12"/>
                <w:szCs w:val="12"/>
              </w:rPr>
              <w:t xml:space="preserve">Vốn </w:t>
            </w:r>
            <w:r w:rsidR="00B562EC" w:rsidRPr="006E32D4">
              <w:rPr>
                <w:rFonts w:ascii="Arial" w:hAnsi="Arial" w:cs="Arial"/>
                <w:sz w:val="12"/>
                <w:szCs w:val="12"/>
              </w:rPr>
              <w:t>điều</w:t>
            </w:r>
            <w:r w:rsidRPr="006E32D4">
              <w:rPr>
                <w:rFonts w:ascii="Arial" w:hAnsi="Arial" w:cs="Arial"/>
                <w:sz w:val="12"/>
                <w:szCs w:val="12"/>
              </w:rPr>
              <w:t xml:space="preserve"> lệ đăng ký (tỷ đồng)</w:t>
            </w:r>
          </w:p>
        </w:tc>
        <w:tc>
          <w:tcPr>
            <w:tcW w:w="834" w:type="dxa"/>
            <w:gridSpan w:val="2"/>
            <w:vAlign w:val="center"/>
          </w:tcPr>
          <w:p w:rsidR="00B90E71" w:rsidRPr="00B562EC" w:rsidRDefault="00800BE4" w:rsidP="008F32BC">
            <w:pPr>
              <w:spacing w:before="120"/>
              <w:jc w:val="center"/>
              <w:rPr>
                <w:rFonts w:ascii="Arial" w:hAnsi="Arial" w:cs="Arial"/>
                <w:sz w:val="12"/>
                <w:szCs w:val="12"/>
                <w:lang w:val="en-US"/>
              </w:rPr>
            </w:pPr>
            <w:r w:rsidRPr="00B562EC">
              <w:rPr>
                <w:rFonts w:ascii="Arial" w:hAnsi="Arial" w:cs="Arial"/>
                <w:sz w:val="12"/>
                <w:szCs w:val="12"/>
                <w:lang w:val="en-US"/>
              </w:rPr>
              <w:t>Trong đó</w:t>
            </w:r>
          </w:p>
        </w:tc>
        <w:tc>
          <w:tcPr>
            <w:tcW w:w="1179" w:type="dxa"/>
            <w:gridSpan w:val="3"/>
            <w:vAlign w:val="center"/>
          </w:tcPr>
          <w:p w:rsidR="00B90E71" w:rsidRPr="00B562EC" w:rsidRDefault="00B6047A" w:rsidP="008F32BC">
            <w:pPr>
              <w:spacing w:before="120"/>
              <w:jc w:val="center"/>
              <w:rPr>
                <w:rFonts w:ascii="Arial" w:hAnsi="Arial" w:cs="Arial"/>
                <w:sz w:val="12"/>
                <w:szCs w:val="12"/>
                <w:lang w:val="en-US"/>
              </w:rPr>
            </w:pPr>
            <w:r w:rsidRPr="00B562EC">
              <w:rPr>
                <w:rFonts w:ascii="Arial" w:hAnsi="Arial" w:cs="Arial"/>
                <w:sz w:val="12"/>
                <w:szCs w:val="12"/>
                <w:lang w:val="en-US"/>
              </w:rPr>
              <w:t>Số lượng chung cư</w:t>
            </w:r>
          </w:p>
        </w:tc>
        <w:tc>
          <w:tcPr>
            <w:tcW w:w="430" w:type="dxa"/>
            <w:vMerge w:val="restart"/>
            <w:vAlign w:val="center"/>
          </w:tcPr>
          <w:p w:rsidR="00B90E71" w:rsidRPr="00B562EC" w:rsidRDefault="00B6047A" w:rsidP="008F32BC">
            <w:pPr>
              <w:spacing w:before="120"/>
              <w:jc w:val="center"/>
              <w:rPr>
                <w:rFonts w:ascii="Arial" w:hAnsi="Arial" w:cs="Arial"/>
                <w:sz w:val="12"/>
                <w:szCs w:val="12"/>
                <w:lang w:val="en-US"/>
              </w:rPr>
            </w:pPr>
            <w:r w:rsidRPr="00B562EC">
              <w:rPr>
                <w:rFonts w:ascii="Arial" w:hAnsi="Arial" w:cs="Arial"/>
                <w:sz w:val="12"/>
                <w:szCs w:val="12"/>
                <w:lang w:val="en-US"/>
              </w:rPr>
              <w:t xml:space="preserve">Tổng diện tích </w:t>
            </w:r>
            <w:r w:rsidR="001E03BE" w:rsidRPr="00B562EC">
              <w:rPr>
                <w:rFonts w:ascii="Arial" w:hAnsi="Arial" w:cs="Arial"/>
                <w:sz w:val="12"/>
                <w:szCs w:val="12"/>
                <w:lang w:val="en-US"/>
              </w:rPr>
              <w:t xml:space="preserve">căn </w:t>
            </w:r>
            <w:r w:rsidR="00383FF2" w:rsidRPr="00B562EC">
              <w:rPr>
                <w:rFonts w:ascii="Arial" w:hAnsi="Arial" w:cs="Arial"/>
                <w:sz w:val="12"/>
                <w:szCs w:val="12"/>
                <w:lang w:val="en-US"/>
              </w:rPr>
              <w:t>hộ</w:t>
            </w:r>
            <w:r w:rsidR="001E03BE" w:rsidRPr="00B562EC">
              <w:rPr>
                <w:rFonts w:ascii="Arial" w:hAnsi="Arial" w:cs="Arial"/>
                <w:sz w:val="12"/>
                <w:szCs w:val="12"/>
                <w:lang w:val="en-US"/>
              </w:rPr>
              <w:t xml:space="preserve"> chung cư (m</w:t>
            </w:r>
            <w:r w:rsidR="001E03BE" w:rsidRPr="00B562EC">
              <w:rPr>
                <w:rFonts w:ascii="Arial" w:hAnsi="Arial" w:cs="Arial"/>
                <w:sz w:val="12"/>
                <w:szCs w:val="12"/>
                <w:vertAlign w:val="superscript"/>
                <w:lang w:val="en-US"/>
              </w:rPr>
              <w:t>2</w:t>
            </w:r>
            <w:r w:rsidR="001E03BE" w:rsidRPr="00B562EC">
              <w:rPr>
                <w:rFonts w:ascii="Arial" w:hAnsi="Arial" w:cs="Arial"/>
                <w:sz w:val="12"/>
                <w:szCs w:val="12"/>
                <w:lang w:val="en-US"/>
              </w:rPr>
              <w:t>)</w:t>
            </w:r>
          </w:p>
        </w:tc>
        <w:tc>
          <w:tcPr>
            <w:tcW w:w="745" w:type="dxa"/>
            <w:gridSpan w:val="2"/>
            <w:vAlign w:val="center"/>
          </w:tcPr>
          <w:p w:rsidR="00B90E71" w:rsidRPr="00B562EC" w:rsidRDefault="00C50795" w:rsidP="008F32BC">
            <w:pPr>
              <w:spacing w:before="120"/>
              <w:jc w:val="center"/>
              <w:rPr>
                <w:rFonts w:ascii="Arial" w:hAnsi="Arial" w:cs="Arial"/>
                <w:sz w:val="12"/>
                <w:szCs w:val="12"/>
                <w:lang w:val="en-US"/>
              </w:rPr>
            </w:pPr>
            <w:r w:rsidRPr="00B562EC">
              <w:rPr>
                <w:rFonts w:ascii="Arial" w:hAnsi="Arial" w:cs="Arial"/>
                <w:sz w:val="12"/>
                <w:szCs w:val="12"/>
                <w:lang w:val="en-US"/>
              </w:rPr>
              <w:t>Số lượng nhà ở riêng lẻ</w:t>
            </w:r>
          </w:p>
        </w:tc>
        <w:tc>
          <w:tcPr>
            <w:tcW w:w="393" w:type="dxa"/>
            <w:vMerge w:val="restart"/>
            <w:vAlign w:val="center"/>
          </w:tcPr>
          <w:p w:rsidR="00B90E71" w:rsidRPr="00B562EC" w:rsidRDefault="00D57E39" w:rsidP="008F32BC">
            <w:pPr>
              <w:spacing w:before="120"/>
              <w:jc w:val="center"/>
              <w:rPr>
                <w:rFonts w:ascii="Arial" w:hAnsi="Arial" w:cs="Arial"/>
                <w:sz w:val="12"/>
                <w:szCs w:val="12"/>
                <w:lang w:val="en-US"/>
              </w:rPr>
            </w:pPr>
            <w:r w:rsidRPr="00B562EC">
              <w:rPr>
                <w:rFonts w:ascii="Arial" w:hAnsi="Arial" w:cs="Arial"/>
                <w:sz w:val="12"/>
                <w:szCs w:val="12"/>
                <w:lang w:val="en-US"/>
              </w:rPr>
              <w:t>Tổng diện tích  sàn nhà ở riêng lẻ (m</w:t>
            </w:r>
            <w:r w:rsidRPr="00B562EC">
              <w:rPr>
                <w:rFonts w:ascii="Arial" w:hAnsi="Arial" w:cs="Arial"/>
                <w:sz w:val="12"/>
                <w:szCs w:val="12"/>
                <w:vertAlign w:val="superscript"/>
                <w:lang w:val="en-US"/>
              </w:rPr>
              <w:t>2</w:t>
            </w:r>
            <w:r w:rsidRPr="00B562EC">
              <w:rPr>
                <w:rFonts w:ascii="Arial" w:hAnsi="Arial" w:cs="Arial"/>
                <w:sz w:val="12"/>
                <w:szCs w:val="12"/>
                <w:lang w:val="en-US"/>
              </w:rPr>
              <w:t>)</w:t>
            </w:r>
          </w:p>
        </w:tc>
        <w:tc>
          <w:tcPr>
            <w:tcW w:w="800" w:type="dxa"/>
            <w:gridSpan w:val="2"/>
            <w:vAlign w:val="center"/>
          </w:tcPr>
          <w:p w:rsidR="00B90E71" w:rsidRPr="00B562EC" w:rsidRDefault="00D57E39" w:rsidP="008F32BC">
            <w:pPr>
              <w:spacing w:before="120"/>
              <w:jc w:val="center"/>
              <w:rPr>
                <w:rFonts w:ascii="Arial" w:hAnsi="Arial" w:cs="Arial"/>
                <w:sz w:val="12"/>
                <w:szCs w:val="12"/>
                <w:lang w:val="en-US"/>
              </w:rPr>
            </w:pPr>
            <w:r w:rsidRPr="00B562EC">
              <w:rPr>
                <w:rFonts w:ascii="Arial" w:hAnsi="Arial" w:cs="Arial"/>
                <w:sz w:val="12"/>
                <w:szCs w:val="12"/>
                <w:lang w:val="en-US"/>
              </w:rPr>
              <w:t xml:space="preserve">Nhà ở xã </w:t>
            </w:r>
            <w:r w:rsidR="00383FF2" w:rsidRPr="00B562EC">
              <w:rPr>
                <w:rFonts w:ascii="Arial" w:hAnsi="Arial" w:cs="Arial"/>
                <w:sz w:val="12"/>
                <w:szCs w:val="12"/>
                <w:lang w:val="en-US"/>
              </w:rPr>
              <w:t>hộ</w:t>
            </w:r>
            <w:r w:rsidRPr="00B562EC">
              <w:rPr>
                <w:rFonts w:ascii="Arial" w:hAnsi="Arial" w:cs="Arial"/>
                <w:sz w:val="12"/>
                <w:szCs w:val="12"/>
                <w:lang w:val="en-US"/>
              </w:rPr>
              <w:t>i</w:t>
            </w:r>
          </w:p>
        </w:tc>
        <w:tc>
          <w:tcPr>
            <w:tcW w:w="800" w:type="dxa"/>
            <w:gridSpan w:val="2"/>
            <w:vAlign w:val="center"/>
          </w:tcPr>
          <w:p w:rsidR="00B90E71" w:rsidRPr="00B562EC" w:rsidRDefault="00D57E39" w:rsidP="008F32BC">
            <w:pPr>
              <w:spacing w:before="120"/>
              <w:jc w:val="center"/>
              <w:rPr>
                <w:rFonts w:ascii="Arial" w:hAnsi="Arial" w:cs="Arial"/>
                <w:sz w:val="12"/>
                <w:szCs w:val="12"/>
                <w:lang w:val="en-US"/>
              </w:rPr>
            </w:pPr>
            <w:r w:rsidRPr="00B562EC">
              <w:rPr>
                <w:rFonts w:ascii="Arial" w:hAnsi="Arial" w:cs="Arial"/>
                <w:sz w:val="12"/>
                <w:szCs w:val="12"/>
                <w:lang w:val="en-US"/>
              </w:rPr>
              <w:t>Đất nền để ở</w:t>
            </w:r>
          </w:p>
        </w:tc>
        <w:tc>
          <w:tcPr>
            <w:tcW w:w="435" w:type="dxa"/>
            <w:vMerge w:val="restart"/>
            <w:vAlign w:val="center"/>
          </w:tcPr>
          <w:p w:rsidR="00B90E71" w:rsidRPr="00B562EC" w:rsidRDefault="00B523E5" w:rsidP="008F32BC">
            <w:pPr>
              <w:spacing w:before="120"/>
              <w:jc w:val="center"/>
              <w:rPr>
                <w:rFonts w:ascii="Arial" w:hAnsi="Arial" w:cs="Arial"/>
                <w:sz w:val="12"/>
                <w:szCs w:val="12"/>
                <w:lang w:val="en-US"/>
              </w:rPr>
            </w:pPr>
            <w:r w:rsidRPr="00B562EC">
              <w:rPr>
                <w:rFonts w:ascii="Arial" w:hAnsi="Arial" w:cs="Arial"/>
                <w:sz w:val="12"/>
                <w:szCs w:val="12"/>
                <w:lang w:val="en-US"/>
              </w:rPr>
              <w:t xml:space="preserve">Diện tích văn phòng cho </w:t>
            </w:r>
            <w:r w:rsidR="00383FF2" w:rsidRPr="00B562EC">
              <w:rPr>
                <w:rFonts w:ascii="Arial" w:hAnsi="Arial" w:cs="Arial"/>
                <w:sz w:val="12"/>
                <w:szCs w:val="12"/>
                <w:lang w:val="en-US"/>
              </w:rPr>
              <w:t>thuê</w:t>
            </w:r>
            <w:r w:rsidRPr="00B562EC">
              <w:rPr>
                <w:rFonts w:ascii="Arial" w:hAnsi="Arial" w:cs="Arial"/>
                <w:sz w:val="12"/>
                <w:szCs w:val="12"/>
                <w:lang w:val="en-US"/>
              </w:rPr>
              <w:t xml:space="preserve"> (m</w:t>
            </w:r>
            <w:r w:rsidRPr="00B562EC">
              <w:rPr>
                <w:rFonts w:ascii="Arial" w:hAnsi="Arial" w:cs="Arial"/>
                <w:sz w:val="12"/>
                <w:szCs w:val="12"/>
                <w:vertAlign w:val="superscript"/>
                <w:lang w:val="en-US"/>
              </w:rPr>
              <w:t>2</w:t>
            </w:r>
            <w:r w:rsidRPr="00B562EC">
              <w:rPr>
                <w:rFonts w:ascii="Arial" w:hAnsi="Arial" w:cs="Arial"/>
                <w:sz w:val="12"/>
                <w:szCs w:val="12"/>
                <w:lang w:val="en-US"/>
              </w:rPr>
              <w:t>)</w:t>
            </w:r>
          </w:p>
        </w:tc>
        <w:tc>
          <w:tcPr>
            <w:tcW w:w="476" w:type="dxa"/>
            <w:vMerge w:val="restart"/>
            <w:vAlign w:val="center"/>
          </w:tcPr>
          <w:p w:rsidR="00B90E71" w:rsidRPr="00B562EC" w:rsidRDefault="00B523E5" w:rsidP="008F32BC">
            <w:pPr>
              <w:spacing w:before="120"/>
              <w:jc w:val="center"/>
              <w:rPr>
                <w:rFonts w:ascii="Arial" w:hAnsi="Arial" w:cs="Arial"/>
                <w:sz w:val="12"/>
                <w:szCs w:val="12"/>
                <w:lang w:val="en-US"/>
              </w:rPr>
            </w:pPr>
            <w:r w:rsidRPr="00B562EC">
              <w:rPr>
                <w:rFonts w:ascii="Arial" w:hAnsi="Arial" w:cs="Arial"/>
                <w:sz w:val="12"/>
                <w:szCs w:val="12"/>
                <w:lang w:val="en-US"/>
              </w:rPr>
              <w:t>Diện tích mặt bằng thương mại, dịch vụ (m</w:t>
            </w:r>
            <w:r w:rsidRPr="00B562EC">
              <w:rPr>
                <w:rFonts w:ascii="Arial" w:hAnsi="Arial" w:cs="Arial"/>
                <w:sz w:val="12"/>
                <w:szCs w:val="12"/>
                <w:vertAlign w:val="superscript"/>
                <w:lang w:val="en-US"/>
              </w:rPr>
              <w:t>2</w:t>
            </w:r>
            <w:r w:rsidRPr="00B562EC">
              <w:rPr>
                <w:rFonts w:ascii="Arial" w:hAnsi="Arial" w:cs="Arial"/>
                <w:sz w:val="12"/>
                <w:szCs w:val="12"/>
                <w:lang w:val="en-US"/>
              </w:rPr>
              <w:t>)</w:t>
            </w:r>
          </w:p>
        </w:tc>
        <w:tc>
          <w:tcPr>
            <w:tcW w:w="402" w:type="dxa"/>
            <w:vMerge/>
            <w:vAlign w:val="center"/>
          </w:tcPr>
          <w:p w:rsidR="00B90E71" w:rsidRPr="00B562EC" w:rsidRDefault="00B90E71" w:rsidP="008F32BC">
            <w:pPr>
              <w:spacing w:before="120"/>
              <w:jc w:val="center"/>
              <w:rPr>
                <w:rFonts w:ascii="Arial" w:hAnsi="Arial" w:cs="Arial"/>
                <w:sz w:val="12"/>
                <w:szCs w:val="12"/>
              </w:rPr>
            </w:pPr>
          </w:p>
        </w:tc>
      </w:tr>
      <w:tr w:rsidR="00893B2E" w:rsidRPr="00B562EC" w:rsidTr="008F32BC">
        <w:tc>
          <w:tcPr>
            <w:tcW w:w="307" w:type="dxa"/>
            <w:vMerge/>
          </w:tcPr>
          <w:p w:rsidR="00B90E71" w:rsidRPr="00B562EC" w:rsidRDefault="00B90E71" w:rsidP="008F32BC">
            <w:pPr>
              <w:spacing w:before="120"/>
              <w:jc w:val="center"/>
              <w:rPr>
                <w:rFonts w:ascii="Arial" w:hAnsi="Arial" w:cs="Arial"/>
                <w:sz w:val="12"/>
                <w:szCs w:val="12"/>
              </w:rPr>
            </w:pPr>
          </w:p>
        </w:tc>
        <w:tc>
          <w:tcPr>
            <w:tcW w:w="1258" w:type="dxa"/>
            <w:vMerge/>
          </w:tcPr>
          <w:p w:rsidR="00B90E71" w:rsidRPr="00B562EC" w:rsidRDefault="00B90E71" w:rsidP="008F32BC">
            <w:pPr>
              <w:spacing w:before="120"/>
              <w:jc w:val="center"/>
              <w:rPr>
                <w:rFonts w:ascii="Arial" w:hAnsi="Arial" w:cs="Arial"/>
                <w:sz w:val="12"/>
                <w:szCs w:val="12"/>
              </w:rPr>
            </w:pPr>
          </w:p>
        </w:tc>
        <w:tc>
          <w:tcPr>
            <w:tcW w:w="385" w:type="dxa"/>
            <w:vMerge/>
          </w:tcPr>
          <w:p w:rsidR="00B90E71" w:rsidRPr="00B562EC" w:rsidRDefault="00B90E71" w:rsidP="008F32BC">
            <w:pPr>
              <w:spacing w:before="120"/>
              <w:jc w:val="center"/>
              <w:rPr>
                <w:rFonts w:ascii="Arial" w:hAnsi="Arial" w:cs="Arial"/>
                <w:sz w:val="12"/>
                <w:szCs w:val="12"/>
              </w:rPr>
            </w:pPr>
          </w:p>
        </w:tc>
        <w:tc>
          <w:tcPr>
            <w:tcW w:w="376" w:type="dxa"/>
            <w:vMerge/>
          </w:tcPr>
          <w:p w:rsidR="00B90E71" w:rsidRPr="00B562EC" w:rsidRDefault="00B90E71" w:rsidP="008F32BC">
            <w:pPr>
              <w:spacing w:before="120"/>
              <w:jc w:val="center"/>
              <w:rPr>
                <w:rFonts w:ascii="Arial" w:hAnsi="Arial" w:cs="Arial"/>
                <w:sz w:val="12"/>
                <w:szCs w:val="12"/>
              </w:rPr>
            </w:pPr>
          </w:p>
        </w:tc>
        <w:tc>
          <w:tcPr>
            <w:tcW w:w="389" w:type="dxa"/>
            <w:vMerge/>
          </w:tcPr>
          <w:p w:rsidR="00B90E71" w:rsidRPr="00B562EC" w:rsidRDefault="00B90E71" w:rsidP="008F32BC">
            <w:pPr>
              <w:spacing w:before="120"/>
              <w:jc w:val="center"/>
              <w:rPr>
                <w:rFonts w:ascii="Arial" w:hAnsi="Arial" w:cs="Arial"/>
                <w:sz w:val="12"/>
                <w:szCs w:val="12"/>
              </w:rPr>
            </w:pPr>
          </w:p>
        </w:tc>
        <w:tc>
          <w:tcPr>
            <w:tcW w:w="408" w:type="dxa"/>
            <w:vMerge/>
          </w:tcPr>
          <w:p w:rsidR="00B90E71" w:rsidRPr="00B562EC" w:rsidRDefault="00B90E71" w:rsidP="008F32BC">
            <w:pPr>
              <w:spacing w:before="120"/>
              <w:jc w:val="center"/>
              <w:rPr>
                <w:rFonts w:ascii="Arial" w:hAnsi="Arial" w:cs="Arial"/>
                <w:sz w:val="12"/>
                <w:szCs w:val="12"/>
              </w:rPr>
            </w:pPr>
          </w:p>
        </w:tc>
        <w:tc>
          <w:tcPr>
            <w:tcW w:w="417" w:type="dxa"/>
            <w:vMerge/>
          </w:tcPr>
          <w:p w:rsidR="00B90E71" w:rsidRPr="00B562EC" w:rsidRDefault="00B90E71" w:rsidP="008F32BC">
            <w:pPr>
              <w:spacing w:before="120"/>
              <w:jc w:val="center"/>
              <w:rPr>
                <w:rFonts w:ascii="Arial" w:hAnsi="Arial" w:cs="Arial"/>
                <w:sz w:val="12"/>
                <w:szCs w:val="12"/>
              </w:rPr>
            </w:pPr>
          </w:p>
        </w:tc>
        <w:tc>
          <w:tcPr>
            <w:tcW w:w="417" w:type="dxa"/>
          </w:tcPr>
          <w:p w:rsidR="00B90E71" w:rsidRPr="006E32D4" w:rsidRDefault="00B90E71" w:rsidP="008F32BC">
            <w:pPr>
              <w:spacing w:before="120"/>
              <w:jc w:val="center"/>
              <w:rPr>
                <w:rFonts w:ascii="Arial" w:hAnsi="Arial" w:cs="Arial"/>
                <w:sz w:val="12"/>
                <w:szCs w:val="12"/>
              </w:rPr>
            </w:pPr>
            <w:r w:rsidRPr="006E32D4">
              <w:rPr>
                <w:rFonts w:ascii="Arial" w:hAnsi="Arial" w:cs="Arial"/>
                <w:sz w:val="12"/>
                <w:szCs w:val="12"/>
              </w:rPr>
              <w:t>Vốn của chủ đầu tư (tỷ đồng)</w:t>
            </w:r>
          </w:p>
        </w:tc>
        <w:tc>
          <w:tcPr>
            <w:tcW w:w="417" w:type="dxa"/>
          </w:tcPr>
          <w:p w:rsidR="00B90E71" w:rsidRPr="006E32D4" w:rsidRDefault="00B90E71" w:rsidP="008F32BC">
            <w:pPr>
              <w:spacing w:before="120"/>
              <w:jc w:val="center"/>
              <w:rPr>
                <w:rFonts w:ascii="Arial" w:hAnsi="Arial" w:cs="Arial"/>
                <w:sz w:val="12"/>
                <w:szCs w:val="12"/>
              </w:rPr>
            </w:pPr>
            <w:r w:rsidRPr="006E32D4">
              <w:rPr>
                <w:rFonts w:ascii="Arial" w:hAnsi="Arial" w:cs="Arial"/>
                <w:sz w:val="12"/>
                <w:szCs w:val="12"/>
              </w:rPr>
              <w:t>Vốn huy động, vốn vay (tỷ đồng)</w:t>
            </w:r>
          </w:p>
        </w:tc>
        <w:tc>
          <w:tcPr>
            <w:tcW w:w="408" w:type="dxa"/>
            <w:vMerge/>
          </w:tcPr>
          <w:p w:rsidR="00B90E71" w:rsidRPr="00B562EC" w:rsidRDefault="00B90E71" w:rsidP="008F32BC">
            <w:pPr>
              <w:spacing w:before="120"/>
              <w:jc w:val="center"/>
              <w:rPr>
                <w:rFonts w:ascii="Arial" w:hAnsi="Arial" w:cs="Arial"/>
                <w:sz w:val="12"/>
                <w:szCs w:val="12"/>
              </w:rPr>
            </w:pPr>
          </w:p>
        </w:tc>
        <w:tc>
          <w:tcPr>
            <w:tcW w:w="430" w:type="dxa"/>
            <w:vMerge/>
          </w:tcPr>
          <w:p w:rsidR="00B90E71" w:rsidRPr="00B562EC" w:rsidRDefault="00B90E71" w:rsidP="008F32BC">
            <w:pPr>
              <w:spacing w:before="120"/>
              <w:jc w:val="center"/>
              <w:rPr>
                <w:rFonts w:ascii="Arial" w:hAnsi="Arial" w:cs="Arial"/>
                <w:sz w:val="12"/>
                <w:szCs w:val="12"/>
              </w:rPr>
            </w:pPr>
          </w:p>
        </w:tc>
        <w:tc>
          <w:tcPr>
            <w:tcW w:w="476" w:type="dxa"/>
          </w:tcPr>
          <w:p w:rsidR="00B90E71" w:rsidRPr="006E32D4" w:rsidRDefault="004E5D7A" w:rsidP="008F32BC">
            <w:pPr>
              <w:spacing w:before="120"/>
              <w:jc w:val="center"/>
              <w:rPr>
                <w:rFonts w:ascii="Arial" w:hAnsi="Arial" w:cs="Arial"/>
                <w:sz w:val="12"/>
                <w:szCs w:val="12"/>
              </w:rPr>
            </w:pPr>
            <w:r w:rsidRPr="006E32D4">
              <w:rPr>
                <w:rFonts w:ascii="Arial" w:hAnsi="Arial" w:cs="Arial"/>
                <w:sz w:val="12"/>
                <w:szCs w:val="12"/>
              </w:rPr>
              <w:t>Diện tích đất xây dựng nhà ở thương mại (ha)</w:t>
            </w:r>
          </w:p>
        </w:tc>
        <w:tc>
          <w:tcPr>
            <w:tcW w:w="398" w:type="dxa"/>
          </w:tcPr>
          <w:p w:rsidR="00B90E71" w:rsidRPr="006E32D4" w:rsidRDefault="004E5D7A" w:rsidP="008F32BC">
            <w:pPr>
              <w:spacing w:before="120"/>
              <w:jc w:val="center"/>
              <w:rPr>
                <w:rFonts w:ascii="Arial" w:hAnsi="Arial" w:cs="Arial"/>
                <w:sz w:val="12"/>
                <w:szCs w:val="12"/>
              </w:rPr>
            </w:pPr>
            <w:r w:rsidRPr="006E32D4">
              <w:rPr>
                <w:rFonts w:ascii="Arial" w:hAnsi="Arial" w:cs="Arial"/>
                <w:sz w:val="12"/>
                <w:szCs w:val="12"/>
              </w:rPr>
              <w:t xml:space="preserve">Diện tích đất xây dựng nhà ở xã </w:t>
            </w:r>
            <w:r w:rsidR="00383FF2" w:rsidRPr="006E32D4">
              <w:rPr>
                <w:rFonts w:ascii="Arial" w:hAnsi="Arial" w:cs="Arial"/>
                <w:sz w:val="12"/>
                <w:szCs w:val="12"/>
              </w:rPr>
              <w:t>hộ</w:t>
            </w:r>
            <w:r w:rsidRPr="006E32D4">
              <w:rPr>
                <w:rFonts w:ascii="Arial" w:hAnsi="Arial" w:cs="Arial"/>
                <w:sz w:val="12"/>
                <w:szCs w:val="12"/>
              </w:rPr>
              <w:t>i (ha)</w:t>
            </w:r>
          </w:p>
        </w:tc>
        <w:tc>
          <w:tcPr>
            <w:tcW w:w="380" w:type="dxa"/>
          </w:tcPr>
          <w:p w:rsidR="00B90E71" w:rsidRPr="006E32D4" w:rsidRDefault="004E5D7A" w:rsidP="008F32BC">
            <w:pPr>
              <w:spacing w:before="120"/>
              <w:jc w:val="center"/>
              <w:rPr>
                <w:rFonts w:ascii="Arial" w:hAnsi="Arial" w:cs="Arial"/>
                <w:sz w:val="12"/>
                <w:szCs w:val="12"/>
              </w:rPr>
            </w:pPr>
            <w:r w:rsidRPr="006E32D4">
              <w:rPr>
                <w:rFonts w:ascii="Arial" w:hAnsi="Arial" w:cs="Arial"/>
                <w:sz w:val="12"/>
                <w:szCs w:val="12"/>
              </w:rPr>
              <w:t>Diện tích đất khác (ha)</w:t>
            </w:r>
          </w:p>
        </w:tc>
        <w:tc>
          <w:tcPr>
            <w:tcW w:w="421" w:type="dxa"/>
            <w:vMerge/>
          </w:tcPr>
          <w:p w:rsidR="00B90E71" w:rsidRPr="00B562EC" w:rsidRDefault="00B90E71" w:rsidP="008F32BC">
            <w:pPr>
              <w:spacing w:before="120"/>
              <w:jc w:val="center"/>
              <w:rPr>
                <w:rFonts w:ascii="Arial" w:hAnsi="Arial" w:cs="Arial"/>
                <w:sz w:val="12"/>
                <w:szCs w:val="12"/>
              </w:rPr>
            </w:pPr>
          </w:p>
        </w:tc>
        <w:tc>
          <w:tcPr>
            <w:tcW w:w="417" w:type="dxa"/>
            <w:vMerge/>
          </w:tcPr>
          <w:p w:rsidR="00B90E71" w:rsidRPr="00B562EC" w:rsidRDefault="00B90E71" w:rsidP="008F32BC">
            <w:pPr>
              <w:spacing w:before="120"/>
              <w:jc w:val="center"/>
              <w:rPr>
                <w:rFonts w:ascii="Arial" w:hAnsi="Arial" w:cs="Arial"/>
                <w:sz w:val="12"/>
                <w:szCs w:val="12"/>
              </w:rPr>
            </w:pPr>
          </w:p>
        </w:tc>
        <w:tc>
          <w:tcPr>
            <w:tcW w:w="417" w:type="dxa"/>
          </w:tcPr>
          <w:p w:rsidR="00B90E71" w:rsidRPr="00B562EC" w:rsidRDefault="00800BE4" w:rsidP="008F32BC">
            <w:pPr>
              <w:spacing w:before="120"/>
              <w:jc w:val="center"/>
              <w:rPr>
                <w:rFonts w:ascii="Arial" w:hAnsi="Arial" w:cs="Arial"/>
                <w:sz w:val="12"/>
                <w:szCs w:val="12"/>
                <w:lang w:val="en-US"/>
              </w:rPr>
            </w:pPr>
            <w:r w:rsidRPr="00B562EC">
              <w:rPr>
                <w:rFonts w:ascii="Arial" w:hAnsi="Arial" w:cs="Arial"/>
                <w:sz w:val="12"/>
                <w:szCs w:val="12"/>
                <w:lang w:val="en-US"/>
              </w:rPr>
              <w:t>Vốn trong nước (tỷ đồng)</w:t>
            </w:r>
          </w:p>
        </w:tc>
        <w:tc>
          <w:tcPr>
            <w:tcW w:w="417" w:type="dxa"/>
          </w:tcPr>
          <w:p w:rsidR="00B90E71" w:rsidRPr="00B562EC" w:rsidRDefault="00800BE4" w:rsidP="008F32BC">
            <w:pPr>
              <w:spacing w:before="120"/>
              <w:jc w:val="center"/>
              <w:rPr>
                <w:rFonts w:ascii="Arial" w:hAnsi="Arial" w:cs="Arial"/>
                <w:sz w:val="12"/>
                <w:szCs w:val="12"/>
                <w:lang w:val="en-US"/>
              </w:rPr>
            </w:pPr>
            <w:r w:rsidRPr="00B562EC">
              <w:rPr>
                <w:rFonts w:ascii="Arial" w:hAnsi="Arial" w:cs="Arial"/>
                <w:sz w:val="12"/>
                <w:szCs w:val="12"/>
                <w:lang w:val="en-US"/>
              </w:rPr>
              <w:t>Vốn nước ngoài (tỷ đồng)</w:t>
            </w:r>
          </w:p>
        </w:tc>
        <w:tc>
          <w:tcPr>
            <w:tcW w:w="393" w:type="dxa"/>
          </w:tcPr>
          <w:p w:rsidR="00B90E71" w:rsidRPr="00B562EC" w:rsidRDefault="00506E76" w:rsidP="008F32BC">
            <w:pPr>
              <w:spacing w:before="120"/>
              <w:jc w:val="center"/>
              <w:rPr>
                <w:rFonts w:ascii="Arial" w:hAnsi="Arial" w:cs="Arial"/>
                <w:sz w:val="12"/>
                <w:szCs w:val="12"/>
                <w:lang w:val="en-US"/>
              </w:rPr>
            </w:pPr>
            <w:r w:rsidRPr="00B562EC">
              <w:rPr>
                <w:rFonts w:ascii="Arial" w:hAnsi="Arial" w:cs="Arial"/>
                <w:sz w:val="12"/>
                <w:szCs w:val="12"/>
                <w:lang w:val="en-US"/>
              </w:rPr>
              <w:t xml:space="preserve">Diện tích </w:t>
            </w:r>
            <w:r w:rsidR="00110AFC" w:rsidRPr="00B562EC">
              <w:rPr>
                <w:rFonts w:ascii="Arial" w:hAnsi="Arial" w:cs="Arial"/>
                <w:sz w:val="12"/>
                <w:szCs w:val="12"/>
                <w:lang w:val="en-US"/>
              </w:rPr>
              <w:t>≤</w:t>
            </w:r>
            <w:r w:rsidRPr="00B562EC">
              <w:rPr>
                <w:rFonts w:ascii="Arial" w:hAnsi="Arial" w:cs="Arial"/>
                <w:sz w:val="12"/>
                <w:szCs w:val="12"/>
                <w:lang w:val="en-US"/>
              </w:rPr>
              <w:t>70</w:t>
            </w:r>
            <w:r w:rsidR="00110AFC" w:rsidRPr="00B562EC">
              <w:rPr>
                <w:rFonts w:ascii="Arial" w:hAnsi="Arial" w:cs="Arial"/>
                <w:sz w:val="12"/>
                <w:szCs w:val="12"/>
                <w:lang w:val="en-US"/>
              </w:rPr>
              <w:t xml:space="preserve"> </w:t>
            </w:r>
            <w:r w:rsidRPr="00B562EC">
              <w:rPr>
                <w:rFonts w:ascii="Arial" w:hAnsi="Arial" w:cs="Arial"/>
                <w:sz w:val="12"/>
                <w:szCs w:val="12"/>
                <w:lang w:val="en-US"/>
              </w:rPr>
              <w:t>m</w:t>
            </w:r>
            <w:r w:rsidRPr="00B562EC">
              <w:rPr>
                <w:rFonts w:ascii="Arial" w:hAnsi="Arial" w:cs="Arial"/>
                <w:sz w:val="12"/>
                <w:szCs w:val="12"/>
                <w:vertAlign w:val="superscript"/>
                <w:lang w:val="en-US"/>
              </w:rPr>
              <w:t>2</w:t>
            </w:r>
            <w:r w:rsidRPr="00B562EC">
              <w:rPr>
                <w:rFonts w:ascii="Arial" w:hAnsi="Arial" w:cs="Arial"/>
                <w:sz w:val="12"/>
                <w:szCs w:val="12"/>
                <w:lang w:val="en-US"/>
              </w:rPr>
              <w:t xml:space="preserve"> (căn)</w:t>
            </w:r>
          </w:p>
        </w:tc>
        <w:tc>
          <w:tcPr>
            <w:tcW w:w="393" w:type="dxa"/>
          </w:tcPr>
          <w:p w:rsidR="00B90E71" w:rsidRPr="00B562EC" w:rsidRDefault="00110AFC" w:rsidP="008F32BC">
            <w:pPr>
              <w:spacing w:before="120"/>
              <w:jc w:val="center"/>
              <w:rPr>
                <w:rFonts w:ascii="Arial" w:hAnsi="Arial" w:cs="Arial"/>
                <w:sz w:val="12"/>
                <w:szCs w:val="12"/>
                <w:lang w:val="en-US"/>
              </w:rPr>
            </w:pPr>
            <w:r w:rsidRPr="00B562EC">
              <w:rPr>
                <w:rFonts w:ascii="Arial" w:hAnsi="Arial" w:cs="Arial"/>
                <w:sz w:val="12"/>
                <w:szCs w:val="12"/>
                <w:lang w:val="en-US"/>
              </w:rPr>
              <w:t>70 m</w:t>
            </w:r>
            <w:r w:rsidRPr="00B562EC">
              <w:rPr>
                <w:rFonts w:ascii="Arial" w:hAnsi="Arial" w:cs="Arial"/>
                <w:sz w:val="12"/>
                <w:szCs w:val="12"/>
                <w:vertAlign w:val="superscript"/>
                <w:lang w:val="en-US"/>
              </w:rPr>
              <w:t>2</w:t>
            </w:r>
            <w:r w:rsidRPr="00B562EC">
              <w:rPr>
                <w:rFonts w:ascii="Arial" w:hAnsi="Arial" w:cs="Arial"/>
                <w:sz w:val="12"/>
                <w:szCs w:val="12"/>
                <w:lang w:val="en-US"/>
              </w:rPr>
              <w:t xml:space="preserve"> &lt; Diện tích </w:t>
            </w:r>
            <w:r w:rsidR="00C23668" w:rsidRPr="00B562EC">
              <w:rPr>
                <w:rFonts w:ascii="Arial" w:hAnsi="Arial" w:cs="Arial"/>
                <w:sz w:val="12"/>
                <w:szCs w:val="12"/>
                <w:lang w:val="en-US"/>
              </w:rPr>
              <w:t>≤</w:t>
            </w:r>
            <w:r w:rsidRPr="00B562EC">
              <w:rPr>
                <w:rFonts w:ascii="Arial" w:hAnsi="Arial" w:cs="Arial"/>
                <w:sz w:val="12"/>
                <w:szCs w:val="12"/>
                <w:lang w:val="en-US"/>
              </w:rPr>
              <w:t>120 m</w:t>
            </w:r>
            <w:r w:rsidRPr="00B562EC">
              <w:rPr>
                <w:rFonts w:ascii="Arial" w:hAnsi="Arial" w:cs="Arial"/>
                <w:sz w:val="12"/>
                <w:szCs w:val="12"/>
                <w:vertAlign w:val="superscript"/>
                <w:lang w:val="en-US"/>
              </w:rPr>
              <w:t>2</w:t>
            </w:r>
            <w:r w:rsidRPr="00B562EC">
              <w:rPr>
                <w:rFonts w:ascii="Arial" w:hAnsi="Arial" w:cs="Arial"/>
                <w:sz w:val="12"/>
                <w:szCs w:val="12"/>
                <w:lang w:val="en-US"/>
              </w:rPr>
              <w:t xml:space="preserve"> (căn)</w:t>
            </w:r>
          </w:p>
        </w:tc>
        <w:tc>
          <w:tcPr>
            <w:tcW w:w="393" w:type="dxa"/>
          </w:tcPr>
          <w:p w:rsidR="00B90E71" w:rsidRPr="00B562EC" w:rsidRDefault="00C23668" w:rsidP="008F32BC">
            <w:pPr>
              <w:spacing w:before="120"/>
              <w:jc w:val="center"/>
              <w:rPr>
                <w:rFonts w:ascii="Arial" w:hAnsi="Arial" w:cs="Arial"/>
                <w:sz w:val="12"/>
                <w:szCs w:val="12"/>
                <w:lang w:val="en-US"/>
              </w:rPr>
            </w:pPr>
            <w:r w:rsidRPr="00B562EC">
              <w:rPr>
                <w:rFonts w:ascii="Arial" w:hAnsi="Arial" w:cs="Arial"/>
                <w:sz w:val="12"/>
                <w:szCs w:val="12"/>
                <w:lang w:val="en-US"/>
              </w:rPr>
              <w:t>Diện tích &gt;120 m</w:t>
            </w:r>
            <w:r w:rsidRPr="00B562EC">
              <w:rPr>
                <w:rFonts w:ascii="Arial" w:hAnsi="Arial" w:cs="Arial"/>
                <w:sz w:val="12"/>
                <w:szCs w:val="12"/>
                <w:vertAlign w:val="superscript"/>
                <w:lang w:val="en-US"/>
              </w:rPr>
              <w:t>2</w:t>
            </w:r>
            <w:r w:rsidRPr="00B562EC">
              <w:rPr>
                <w:rFonts w:ascii="Arial" w:hAnsi="Arial" w:cs="Arial"/>
                <w:sz w:val="12"/>
                <w:szCs w:val="12"/>
                <w:lang w:val="en-US"/>
              </w:rPr>
              <w:t xml:space="preserve"> (căn)</w:t>
            </w:r>
          </w:p>
        </w:tc>
        <w:tc>
          <w:tcPr>
            <w:tcW w:w="430" w:type="dxa"/>
            <w:vMerge/>
          </w:tcPr>
          <w:p w:rsidR="00B90E71" w:rsidRPr="00B562EC" w:rsidRDefault="00B90E71" w:rsidP="008F32BC">
            <w:pPr>
              <w:spacing w:before="120"/>
              <w:jc w:val="center"/>
              <w:rPr>
                <w:rFonts w:ascii="Arial" w:hAnsi="Arial" w:cs="Arial"/>
                <w:sz w:val="12"/>
                <w:szCs w:val="12"/>
              </w:rPr>
            </w:pPr>
          </w:p>
        </w:tc>
        <w:tc>
          <w:tcPr>
            <w:tcW w:w="352" w:type="dxa"/>
          </w:tcPr>
          <w:p w:rsidR="00B90E71" w:rsidRPr="00B562EC" w:rsidRDefault="00C50795" w:rsidP="008F32BC">
            <w:pPr>
              <w:spacing w:before="120"/>
              <w:jc w:val="center"/>
              <w:rPr>
                <w:rFonts w:ascii="Arial" w:hAnsi="Arial" w:cs="Arial"/>
                <w:sz w:val="12"/>
                <w:szCs w:val="12"/>
                <w:lang w:val="en-US"/>
              </w:rPr>
            </w:pPr>
            <w:r w:rsidRPr="00B562EC">
              <w:rPr>
                <w:rFonts w:ascii="Arial" w:hAnsi="Arial" w:cs="Arial"/>
                <w:sz w:val="12"/>
                <w:szCs w:val="12"/>
                <w:lang w:val="en-US"/>
              </w:rPr>
              <w:t>Biệt thự (ha)</w:t>
            </w:r>
          </w:p>
        </w:tc>
        <w:tc>
          <w:tcPr>
            <w:tcW w:w="393" w:type="dxa"/>
          </w:tcPr>
          <w:p w:rsidR="00B90E71" w:rsidRPr="00B562EC" w:rsidRDefault="00C50795" w:rsidP="008F32BC">
            <w:pPr>
              <w:spacing w:before="120"/>
              <w:jc w:val="center"/>
              <w:rPr>
                <w:rFonts w:ascii="Arial" w:hAnsi="Arial" w:cs="Arial"/>
                <w:sz w:val="12"/>
                <w:szCs w:val="12"/>
                <w:lang w:val="en-US"/>
              </w:rPr>
            </w:pPr>
            <w:r w:rsidRPr="00B562EC">
              <w:rPr>
                <w:rFonts w:ascii="Arial" w:hAnsi="Arial" w:cs="Arial"/>
                <w:sz w:val="12"/>
                <w:szCs w:val="12"/>
                <w:lang w:val="en-US"/>
              </w:rPr>
              <w:t>Nhà liền kề (căn)</w:t>
            </w:r>
          </w:p>
        </w:tc>
        <w:tc>
          <w:tcPr>
            <w:tcW w:w="393" w:type="dxa"/>
            <w:vMerge/>
          </w:tcPr>
          <w:p w:rsidR="00B90E71" w:rsidRPr="00B562EC" w:rsidRDefault="00B90E71" w:rsidP="008F32BC">
            <w:pPr>
              <w:spacing w:before="120"/>
              <w:jc w:val="center"/>
              <w:rPr>
                <w:rFonts w:ascii="Arial" w:hAnsi="Arial" w:cs="Arial"/>
                <w:sz w:val="12"/>
                <w:szCs w:val="12"/>
              </w:rPr>
            </w:pPr>
          </w:p>
        </w:tc>
        <w:tc>
          <w:tcPr>
            <w:tcW w:w="425" w:type="dxa"/>
          </w:tcPr>
          <w:p w:rsidR="00B90E71" w:rsidRPr="006E32D4" w:rsidRDefault="00B523E5" w:rsidP="008F32BC">
            <w:pPr>
              <w:spacing w:before="120"/>
              <w:jc w:val="center"/>
              <w:rPr>
                <w:rFonts w:ascii="Arial" w:hAnsi="Arial" w:cs="Arial"/>
                <w:sz w:val="12"/>
                <w:szCs w:val="12"/>
              </w:rPr>
            </w:pPr>
            <w:r w:rsidRPr="006E32D4">
              <w:rPr>
                <w:rFonts w:ascii="Arial" w:hAnsi="Arial" w:cs="Arial"/>
                <w:sz w:val="12"/>
                <w:szCs w:val="12"/>
              </w:rPr>
              <w:t xml:space="preserve">Số lượng nhà ở xã </w:t>
            </w:r>
            <w:r w:rsidR="00383FF2" w:rsidRPr="006E32D4">
              <w:rPr>
                <w:rFonts w:ascii="Arial" w:hAnsi="Arial" w:cs="Arial"/>
                <w:sz w:val="12"/>
                <w:szCs w:val="12"/>
              </w:rPr>
              <w:t>hộ</w:t>
            </w:r>
            <w:r w:rsidRPr="006E32D4">
              <w:rPr>
                <w:rFonts w:ascii="Arial" w:hAnsi="Arial" w:cs="Arial"/>
                <w:sz w:val="12"/>
                <w:szCs w:val="12"/>
              </w:rPr>
              <w:t>i (căn)</w:t>
            </w:r>
          </w:p>
        </w:tc>
        <w:tc>
          <w:tcPr>
            <w:tcW w:w="375" w:type="dxa"/>
          </w:tcPr>
          <w:p w:rsidR="00B90E71" w:rsidRPr="006E32D4" w:rsidRDefault="00B523E5" w:rsidP="008F32BC">
            <w:pPr>
              <w:spacing w:before="120"/>
              <w:jc w:val="center"/>
              <w:rPr>
                <w:rFonts w:ascii="Arial" w:hAnsi="Arial" w:cs="Arial"/>
                <w:sz w:val="12"/>
                <w:szCs w:val="12"/>
              </w:rPr>
            </w:pPr>
            <w:r w:rsidRPr="006E32D4">
              <w:rPr>
                <w:rFonts w:ascii="Arial" w:hAnsi="Arial" w:cs="Arial"/>
                <w:sz w:val="12"/>
                <w:szCs w:val="12"/>
              </w:rPr>
              <w:t xml:space="preserve">Diện tích nhà ở xã </w:t>
            </w:r>
            <w:r w:rsidR="00383FF2" w:rsidRPr="006E32D4">
              <w:rPr>
                <w:rFonts w:ascii="Arial" w:hAnsi="Arial" w:cs="Arial"/>
                <w:sz w:val="12"/>
                <w:szCs w:val="12"/>
              </w:rPr>
              <w:t>hộ</w:t>
            </w:r>
            <w:r w:rsidRPr="006E32D4">
              <w:rPr>
                <w:rFonts w:ascii="Arial" w:hAnsi="Arial" w:cs="Arial"/>
                <w:sz w:val="12"/>
                <w:szCs w:val="12"/>
              </w:rPr>
              <w:t>i (m</w:t>
            </w:r>
            <w:r w:rsidRPr="006E32D4">
              <w:rPr>
                <w:rFonts w:ascii="Arial" w:hAnsi="Arial" w:cs="Arial"/>
                <w:sz w:val="12"/>
                <w:szCs w:val="12"/>
                <w:vertAlign w:val="superscript"/>
              </w:rPr>
              <w:t>2</w:t>
            </w:r>
            <w:r w:rsidRPr="006E32D4">
              <w:rPr>
                <w:rFonts w:ascii="Arial" w:hAnsi="Arial" w:cs="Arial"/>
                <w:sz w:val="12"/>
                <w:szCs w:val="12"/>
              </w:rPr>
              <w:t>)</w:t>
            </w:r>
          </w:p>
        </w:tc>
        <w:tc>
          <w:tcPr>
            <w:tcW w:w="425" w:type="dxa"/>
          </w:tcPr>
          <w:p w:rsidR="00B90E71" w:rsidRPr="006E32D4" w:rsidRDefault="00B523E5" w:rsidP="008F32BC">
            <w:pPr>
              <w:spacing w:before="120"/>
              <w:jc w:val="center"/>
              <w:rPr>
                <w:rFonts w:ascii="Arial" w:hAnsi="Arial" w:cs="Arial"/>
                <w:sz w:val="12"/>
                <w:szCs w:val="12"/>
              </w:rPr>
            </w:pPr>
            <w:r w:rsidRPr="006E32D4">
              <w:rPr>
                <w:rFonts w:ascii="Arial" w:hAnsi="Arial" w:cs="Arial"/>
                <w:sz w:val="12"/>
                <w:szCs w:val="12"/>
              </w:rPr>
              <w:t>Số lượng đất nền để ở (lô)</w:t>
            </w:r>
          </w:p>
        </w:tc>
        <w:tc>
          <w:tcPr>
            <w:tcW w:w="375" w:type="dxa"/>
          </w:tcPr>
          <w:p w:rsidR="00B90E71" w:rsidRPr="006E32D4" w:rsidRDefault="00B523E5" w:rsidP="008F32BC">
            <w:pPr>
              <w:spacing w:before="120"/>
              <w:jc w:val="center"/>
              <w:rPr>
                <w:rFonts w:ascii="Arial" w:hAnsi="Arial" w:cs="Arial"/>
                <w:sz w:val="12"/>
                <w:szCs w:val="12"/>
              </w:rPr>
            </w:pPr>
            <w:r w:rsidRPr="006E32D4">
              <w:rPr>
                <w:rFonts w:ascii="Arial" w:hAnsi="Arial" w:cs="Arial"/>
                <w:sz w:val="12"/>
                <w:szCs w:val="12"/>
              </w:rPr>
              <w:t>Diện tích đất nền để ở (m</w:t>
            </w:r>
            <w:r w:rsidRPr="006E32D4">
              <w:rPr>
                <w:rFonts w:ascii="Arial" w:hAnsi="Arial" w:cs="Arial"/>
                <w:sz w:val="12"/>
                <w:szCs w:val="12"/>
                <w:vertAlign w:val="superscript"/>
              </w:rPr>
              <w:t>2</w:t>
            </w:r>
            <w:r w:rsidRPr="006E32D4">
              <w:rPr>
                <w:rFonts w:ascii="Arial" w:hAnsi="Arial" w:cs="Arial"/>
                <w:sz w:val="12"/>
                <w:szCs w:val="12"/>
              </w:rPr>
              <w:t>)</w:t>
            </w:r>
          </w:p>
        </w:tc>
        <w:tc>
          <w:tcPr>
            <w:tcW w:w="435" w:type="dxa"/>
            <w:vMerge/>
          </w:tcPr>
          <w:p w:rsidR="00B90E71" w:rsidRPr="00B562EC" w:rsidRDefault="00B90E71" w:rsidP="008F32BC">
            <w:pPr>
              <w:spacing w:before="120"/>
              <w:jc w:val="center"/>
              <w:rPr>
                <w:rFonts w:ascii="Arial" w:hAnsi="Arial" w:cs="Arial"/>
                <w:sz w:val="12"/>
                <w:szCs w:val="12"/>
              </w:rPr>
            </w:pPr>
          </w:p>
        </w:tc>
        <w:tc>
          <w:tcPr>
            <w:tcW w:w="476" w:type="dxa"/>
            <w:vMerge/>
          </w:tcPr>
          <w:p w:rsidR="00B90E71" w:rsidRPr="00B562EC" w:rsidRDefault="00B90E71" w:rsidP="008F32BC">
            <w:pPr>
              <w:spacing w:before="120"/>
              <w:jc w:val="center"/>
              <w:rPr>
                <w:rFonts w:ascii="Arial" w:hAnsi="Arial" w:cs="Arial"/>
                <w:sz w:val="12"/>
                <w:szCs w:val="12"/>
              </w:rPr>
            </w:pPr>
          </w:p>
        </w:tc>
        <w:tc>
          <w:tcPr>
            <w:tcW w:w="402" w:type="dxa"/>
            <w:vMerge/>
          </w:tcPr>
          <w:p w:rsidR="00B90E71" w:rsidRPr="00B562EC" w:rsidRDefault="00B90E71" w:rsidP="008F32BC">
            <w:pPr>
              <w:spacing w:before="120"/>
              <w:jc w:val="center"/>
              <w:rPr>
                <w:rFonts w:ascii="Arial" w:hAnsi="Arial" w:cs="Arial"/>
                <w:sz w:val="12"/>
                <w:szCs w:val="12"/>
              </w:rPr>
            </w:pPr>
          </w:p>
        </w:tc>
      </w:tr>
      <w:tr w:rsidR="00893B2E" w:rsidRPr="00B562EC" w:rsidTr="008F32BC">
        <w:tc>
          <w:tcPr>
            <w:tcW w:w="307"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w:t>
            </w:r>
          </w:p>
        </w:tc>
        <w:tc>
          <w:tcPr>
            <w:tcW w:w="1258"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w:t>
            </w:r>
          </w:p>
        </w:tc>
        <w:tc>
          <w:tcPr>
            <w:tcW w:w="385"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(3)</w:t>
            </w:r>
          </w:p>
        </w:tc>
        <w:tc>
          <w:tcPr>
            <w:tcW w:w="376"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(4)</w:t>
            </w:r>
          </w:p>
        </w:tc>
        <w:tc>
          <w:tcPr>
            <w:tcW w:w="389"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(5)</w:t>
            </w:r>
          </w:p>
        </w:tc>
        <w:tc>
          <w:tcPr>
            <w:tcW w:w="408"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(6)</w:t>
            </w:r>
          </w:p>
        </w:tc>
        <w:tc>
          <w:tcPr>
            <w:tcW w:w="417"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(7)</w:t>
            </w:r>
          </w:p>
        </w:tc>
        <w:tc>
          <w:tcPr>
            <w:tcW w:w="417"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(8)</w:t>
            </w:r>
          </w:p>
        </w:tc>
        <w:tc>
          <w:tcPr>
            <w:tcW w:w="417"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(9)</w:t>
            </w:r>
          </w:p>
        </w:tc>
        <w:tc>
          <w:tcPr>
            <w:tcW w:w="408"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(10)</w:t>
            </w:r>
          </w:p>
        </w:tc>
        <w:tc>
          <w:tcPr>
            <w:tcW w:w="430"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(11)</w:t>
            </w:r>
          </w:p>
        </w:tc>
        <w:tc>
          <w:tcPr>
            <w:tcW w:w="476"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(12)</w:t>
            </w:r>
          </w:p>
        </w:tc>
        <w:tc>
          <w:tcPr>
            <w:tcW w:w="398"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(13)</w:t>
            </w:r>
          </w:p>
        </w:tc>
        <w:tc>
          <w:tcPr>
            <w:tcW w:w="380"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(14)</w:t>
            </w:r>
          </w:p>
        </w:tc>
        <w:tc>
          <w:tcPr>
            <w:tcW w:w="421"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(15)</w:t>
            </w:r>
          </w:p>
        </w:tc>
        <w:tc>
          <w:tcPr>
            <w:tcW w:w="417"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(16)</w:t>
            </w:r>
          </w:p>
        </w:tc>
        <w:tc>
          <w:tcPr>
            <w:tcW w:w="417"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(17)</w:t>
            </w:r>
          </w:p>
        </w:tc>
        <w:tc>
          <w:tcPr>
            <w:tcW w:w="417"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(18)</w:t>
            </w:r>
          </w:p>
        </w:tc>
        <w:tc>
          <w:tcPr>
            <w:tcW w:w="393"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(19)</w:t>
            </w:r>
          </w:p>
        </w:tc>
        <w:tc>
          <w:tcPr>
            <w:tcW w:w="393"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(20)</w:t>
            </w:r>
          </w:p>
        </w:tc>
        <w:tc>
          <w:tcPr>
            <w:tcW w:w="393"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(21)</w:t>
            </w:r>
          </w:p>
        </w:tc>
        <w:tc>
          <w:tcPr>
            <w:tcW w:w="430"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(22)</w:t>
            </w:r>
          </w:p>
        </w:tc>
        <w:tc>
          <w:tcPr>
            <w:tcW w:w="352"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(23)</w:t>
            </w:r>
          </w:p>
        </w:tc>
        <w:tc>
          <w:tcPr>
            <w:tcW w:w="393"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(24)</w:t>
            </w:r>
          </w:p>
        </w:tc>
        <w:tc>
          <w:tcPr>
            <w:tcW w:w="393"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(25)</w:t>
            </w:r>
          </w:p>
        </w:tc>
        <w:tc>
          <w:tcPr>
            <w:tcW w:w="425"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(26)</w:t>
            </w:r>
          </w:p>
        </w:tc>
        <w:tc>
          <w:tcPr>
            <w:tcW w:w="375"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(27)</w:t>
            </w:r>
          </w:p>
        </w:tc>
        <w:tc>
          <w:tcPr>
            <w:tcW w:w="425"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(28)</w:t>
            </w:r>
          </w:p>
        </w:tc>
        <w:tc>
          <w:tcPr>
            <w:tcW w:w="375"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(29)</w:t>
            </w:r>
          </w:p>
        </w:tc>
        <w:tc>
          <w:tcPr>
            <w:tcW w:w="435"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(30)</w:t>
            </w:r>
          </w:p>
        </w:tc>
        <w:tc>
          <w:tcPr>
            <w:tcW w:w="476"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(31)</w:t>
            </w:r>
          </w:p>
        </w:tc>
        <w:tc>
          <w:tcPr>
            <w:tcW w:w="402" w:type="dxa"/>
          </w:tcPr>
          <w:p w:rsidR="00B90E71" w:rsidRPr="00B562EC" w:rsidRDefault="00B90E71" w:rsidP="008F32BC">
            <w:pPr>
              <w:spacing w:before="120"/>
              <w:jc w:val="center"/>
              <w:rPr>
                <w:rFonts w:ascii="Arial" w:hAnsi="Arial" w:cs="Arial"/>
                <w:sz w:val="12"/>
                <w:szCs w:val="12"/>
                <w:lang w:val="en-US"/>
              </w:rPr>
            </w:pPr>
            <w:r w:rsidRPr="00B562EC">
              <w:rPr>
                <w:rFonts w:ascii="Arial" w:hAnsi="Arial" w:cs="Arial"/>
                <w:sz w:val="12"/>
                <w:szCs w:val="12"/>
                <w:lang w:val="en-US"/>
              </w:rPr>
              <w:t>(32)</w:t>
            </w:r>
          </w:p>
        </w:tc>
      </w:tr>
      <w:tr w:rsidR="00893B2E" w:rsidRPr="00B562EC" w:rsidTr="008F32BC">
        <w:tc>
          <w:tcPr>
            <w:tcW w:w="307" w:type="dxa"/>
          </w:tcPr>
          <w:p w:rsidR="00B90E71" w:rsidRPr="00B562EC" w:rsidRDefault="000A7907" w:rsidP="008F32BC">
            <w:pPr>
              <w:spacing w:before="120"/>
              <w:jc w:val="center"/>
              <w:rPr>
                <w:rFonts w:ascii="Arial" w:hAnsi="Arial" w:cs="Arial"/>
                <w:sz w:val="12"/>
                <w:szCs w:val="12"/>
                <w:lang w:val="en-US"/>
              </w:rPr>
            </w:pPr>
            <w:r w:rsidRPr="00B562EC">
              <w:rPr>
                <w:rFonts w:ascii="Arial" w:hAnsi="Arial" w:cs="Arial"/>
                <w:sz w:val="12"/>
                <w:szCs w:val="12"/>
                <w:lang w:val="en-US"/>
              </w:rPr>
              <w:t>I</w:t>
            </w:r>
          </w:p>
        </w:tc>
        <w:tc>
          <w:tcPr>
            <w:tcW w:w="1258" w:type="dxa"/>
          </w:tcPr>
          <w:p w:rsidR="00B90E71" w:rsidRPr="00B562EC" w:rsidRDefault="000A7907" w:rsidP="008F32BC">
            <w:pPr>
              <w:spacing w:before="120"/>
              <w:rPr>
                <w:rFonts w:ascii="Arial" w:hAnsi="Arial" w:cs="Arial"/>
                <w:sz w:val="12"/>
                <w:szCs w:val="12"/>
                <w:lang w:val="en-US"/>
              </w:rPr>
            </w:pPr>
            <w:r w:rsidRPr="00B562EC">
              <w:rPr>
                <w:rFonts w:ascii="Arial" w:hAnsi="Arial" w:cs="Arial"/>
                <w:sz w:val="12"/>
                <w:szCs w:val="12"/>
                <w:lang w:val="en-US"/>
              </w:rPr>
              <w:t>Quận/ huyện …</w:t>
            </w:r>
          </w:p>
        </w:tc>
        <w:tc>
          <w:tcPr>
            <w:tcW w:w="385" w:type="dxa"/>
          </w:tcPr>
          <w:p w:rsidR="00B90E71" w:rsidRPr="00B562EC" w:rsidRDefault="00B90E71" w:rsidP="008F32BC">
            <w:pPr>
              <w:spacing w:before="120"/>
              <w:rPr>
                <w:rFonts w:ascii="Arial" w:hAnsi="Arial" w:cs="Arial"/>
                <w:sz w:val="12"/>
                <w:szCs w:val="12"/>
              </w:rPr>
            </w:pPr>
          </w:p>
        </w:tc>
        <w:tc>
          <w:tcPr>
            <w:tcW w:w="376" w:type="dxa"/>
          </w:tcPr>
          <w:p w:rsidR="00B90E71" w:rsidRPr="00B562EC" w:rsidRDefault="00B90E71" w:rsidP="008F32BC">
            <w:pPr>
              <w:spacing w:before="120"/>
              <w:rPr>
                <w:rFonts w:ascii="Arial" w:hAnsi="Arial" w:cs="Arial"/>
                <w:sz w:val="12"/>
                <w:szCs w:val="12"/>
              </w:rPr>
            </w:pPr>
          </w:p>
        </w:tc>
        <w:tc>
          <w:tcPr>
            <w:tcW w:w="389" w:type="dxa"/>
          </w:tcPr>
          <w:p w:rsidR="00B90E71" w:rsidRPr="00B562EC" w:rsidRDefault="00B90E71" w:rsidP="008F32BC">
            <w:pPr>
              <w:spacing w:before="120"/>
              <w:rPr>
                <w:rFonts w:ascii="Arial" w:hAnsi="Arial" w:cs="Arial"/>
                <w:sz w:val="12"/>
                <w:szCs w:val="12"/>
              </w:rPr>
            </w:pPr>
          </w:p>
        </w:tc>
        <w:tc>
          <w:tcPr>
            <w:tcW w:w="408"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08" w:type="dxa"/>
          </w:tcPr>
          <w:p w:rsidR="00B90E71" w:rsidRPr="00B562EC" w:rsidRDefault="00B90E71" w:rsidP="008F32BC">
            <w:pPr>
              <w:spacing w:before="120"/>
              <w:rPr>
                <w:rFonts w:ascii="Arial" w:hAnsi="Arial" w:cs="Arial"/>
                <w:sz w:val="12"/>
                <w:szCs w:val="12"/>
              </w:rPr>
            </w:pPr>
          </w:p>
        </w:tc>
        <w:tc>
          <w:tcPr>
            <w:tcW w:w="430" w:type="dxa"/>
          </w:tcPr>
          <w:p w:rsidR="00B90E71" w:rsidRPr="00B562EC" w:rsidRDefault="00B90E71" w:rsidP="008F32BC">
            <w:pPr>
              <w:spacing w:before="120"/>
              <w:rPr>
                <w:rFonts w:ascii="Arial" w:hAnsi="Arial" w:cs="Arial"/>
                <w:sz w:val="12"/>
                <w:szCs w:val="12"/>
              </w:rPr>
            </w:pPr>
          </w:p>
        </w:tc>
        <w:tc>
          <w:tcPr>
            <w:tcW w:w="476" w:type="dxa"/>
          </w:tcPr>
          <w:p w:rsidR="00B90E71" w:rsidRPr="00B562EC" w:rsidRDefault="00B90E71" w:rsidP="008F32BC">
            <w:pPr>
              <w:spacing w:before="120"/>
              <w:rPr>
                <w:rFonts w:ascii="Arial" w:hAnsi="Arial" w:cs="Arial"/>
                <w:sz w:val="12"/>
                <w:szCs w:val="12"/>
              </w:rPr>
            </w:pPr>
          </w:p>
        </w:tc>
        <w:tc>
          <w:tcPr>
            <w:tcW w:w="398" w:type="dxa"/>
          </w:tcPr>
          <w:p w:rsidR="00B90E71" w:rsidRPr="00B562EC" w:rsidRDefault="00B90E71" w:rsidP="008F32BC">
            <w:pPr>
              <w:spacing w:before="120"/>
              <w:rPr>
                <w:rFonts w:ascii="Arial" w:hAnsi="Arial" w:cs="Arial"/>
                <w:sz w:val="12"/>
                <w:szCs w:val="12"/>
              </w:rPr>
            </w:pPr>
          </w:p>
        </w:tc>
        <w:tc>
          <w:tcPr>
            <w:tcW w:w="380" w:type="dxa"/>
          </w:tcPr>
          <w:p w:rsidR="00B90E71" w:rsidRPr="00B562EC" w:rsidRDefault="00B90E71" w:rsidP="008F32BC">
            <w:pPr>
              <w:spacing w:before="120"/>
              <w:rPr>
                <w:rFonts w:ascii="Arial" w:hAnsi="Arial" w:cs="Arial"/>
                <w:sz w:val="12"/>
                <w:szCs w:val="12"/>
              </w:rPr>
            </w:pPr>
          </w:p>
        </w:tc>
        <w:tc>
          <w:tcPr>
            <w:tcW w:w="421"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430" w:type="dxa"/>
          </w:tcPr>
          <w:p w:rsidR="00B90E71" w:rsidRPr="00B562EC" w:rsidRDefault="00B90E71" w:rsidP="008F32BC">
            <w:pPr>
              <w:spacing w:before="120"/>
              <w:rPr>
                <w:rFonts w:ascii="Arial" w:hAnsi="Arial" w:cs="Arial"/>
                <w:sz w:val="12"/>
                <w:szCs w:val="12"/>
              </w:rPr>
            </w:pPr>
          </w:p>
        </w:tc>
        <w:tc>
          <w:tcPr>
            <w:tcW w:w="352"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425" w:type="dxa"/>
          </w:tcPr>
          <w:p w:rsidR="00B90E71" w:rsidRPr="00B562EC" w:rsidRDefault="00B90E71" w:rsidP="008F32BC">
            <w:pPr>
              <w:spacing w:before="120"/>
              <w:rPr>
                <w:rFonts w:ascii="Arial" w:hAnsi="Arial" w:cs="Arial"/>
                <w:sz w:val="12"/>
                <w:szCs w:val="12"/>
              </w:rPr>
            </w:pPr>
          </w:p>
        </w:tc>
        <w:tc>
          <w:tcPr>
            <w:tcW w:w="375" w:type="dxa"/>
          </w:tcPr>
          <w:p w:rsidR="00B90E71" w:rsidRPr="00B562EC" w:rsidRDefault="00B90E71" w:rsidP="008F32BC">
            <w:pPr>
              <w:spacing w:before="120"/>
              <w:rPr>
                <w:rFonts w:ascii="Arial" w:hAnsi="Arial" w:cs="Arial"/>
                <w:sz w:val="12"/>
                <w:szCs w:val="12"/>
              </w:rPr>
            </w:pPr>
          </w:p>
        </w:tc>
        <w:tc>
          <w:tcPr>
            <w:tcW w:w="425" w:type="dxa"/>
          </w:tcPr>
          <w:p w:rsidR="00B90E71" w:rsidRPr="00B562EC" w:rsidRDefault="00B90E71" w:rsidP="008F32BC">
            <w:pPr>
              <w:spacing w:before="120"/>
              <w:rPr>
                <w:rFonts w:ascii="Arial" w:hAnsi="Arial" w:cs="Arial"/>
                <w:sz w:val="12"/>
                <w:szCs w:val="12"/>
              </w:rPr>
            </w:pPr>
          </w:p>
        </w:tc>
        <w:tc>
          <w:tcPr>
            <w:tcW w:w="375" w:type="dxa"/>
          </w:tcPr>
          <w:p w:rsidR="00B90E71" w:rsidRPr="00B562EC" w:rsidRDefault="00B90E71" w:rsidP="008F32BC">
            <w:pPr>
              <w:spacing w:before="120"/>
              <w:rPr>
                <w:rFonts w:ascii="Arial" w:hAnsi="Arial" w:cs="Arial"/>
                <w:sz w:val="12"/>
                <w:szCs w:val="12"/>
              </w:rPr>
            </w:pPr>
          </w:p>
        </w:tc>
        <w:tc>
          <w:tcPr>
            <w:tcW w:w="435" w:type="dxa"/>
          </w:tcPr>
          <w:p w:rsidR="00B90E71" w:rsidRPr="00B562EC" w:rsidRDefault="00B90E71" w:rsidP="008F32BC">
            <w:pPr>
              <w:spacing w:before="120"/>
              <w:rPr>
                <w:rFonts w:ascii="Arial" w:hAnsi="Arial" w:cs="Arial"/>
                <w:sz w:val="12"/>
                <w:szCs w:val="12"/>
              </w:rPr>
            </w:pPr>
          </w:p>
        </w:tc>
        <w:tc>
          <w:tcPr>
            <w:tcW w:w="476" w:type="dxa"/>
          </w:tcPr>
          <w:p w:rsidR="00B90E71" w:rsidRPr="00B562EC" w:rsidRDefault="00B90E71" w:rsidP="008F32BC">
            <w:pPr>
              <w:spacing w:before="120"/>
              <w:rPr>
                <w:rFonts w:ascii="Arial" w:hAnsi="Arial" w:cs="Arial"/>
                <w:sz w:val="12"/>
                <w:szCs w:val="12"/>
              </w:rPr>
            </w:pPr>
          </w:p>
        </w:tc>
        <w:tc>
          <w:tcPr>
            <w:tcW w:w="402" w:type="dxa"/>
          </w:tcPr>
          <w:p w:rsidR="00B90E71" w:rsidRPr="00B562EC" w:rsidRDefault="00B90E71" w:rsidP="008F32BC">
            <w:pPr>
              <w:spacing w:before="120"/>
              <w:rPr>
                <w:rFonts w:ascii="Arial" w:hAnsi="Arial" w:cs="Arial"/>
                <w:sz w:val="12"/>
                <w:szCs w:val="12"/>
              </w:rPr>
            </w:pPr>
          </w:p>
        </w:tc>
      </w:tr>
      <w:tr w:rsidR="00893B2E" w:rsidRPr="00B562EC" w:rsidTr="008F32BC">
        <w:tc>
          <w:tcPr>
            <w:tcW w:w="307" w:type="dxa"/>
          </w:tcPr>
          <w:p w:rsidR="00B90E71" w:rsidRPr="00B562EC" w:rsidRDefault="009943BC" w:rsidP="008F32BC">
            <w:pPr>
              <w:spacing w:before="120"/>
              <w:jc w:val="center"/>
              <w:rPr>
                <w:rFonts w:ascii="Arial" w:hAnsi="Arial" w:cs="Arial"/>
                <w:sz w:val="12"/>
                <w:szCs w:val="12"/>
                <w:lang w:val="en-US"/>
              </w:rPr>
            </w:pPr>
            <w:r w:rsidRPr="00B562EC">
              <w:rPr>
                <w:rFonts w:ascii="Arial" w:hAnsi="Arial" w:cs="Arial"/>
                <w:sz w:val="12"/>
                <w:szCs w:val="12"/>
                <w:lang w:val="en-US"/>
              </w:rPr>
              <w:t>1</w:t>
            </w:r>
          </w:p>
        </w:tc>
        <w:tc>
          <w:tcPr>
            <w:tcW w:w="1258" w:type="dxa"/>
          </w:tcPr>
          <w:p w:rsidR="00B90E71" w:rsidRPr="00B562EC" w:rsidRDefault="009943BC" w:rsidP="008F32BC">
            <w:pPr>
              <w:spacing w:before="120"/>
              <w:rPr>
                <w:rFonts w:ascii="Arial" w:hAnsi="Arial" w:cs="Arial"/>
                <w:sz w:val="12"/>
                <w:szCs w:val="12"/>
                <w:lang w:val="en-US"/>
              </w:rPr>
            </w:pPr>
            <w:r w:rsidRPr="00B562EC">
              <w:rPr>
                <w:rFonts w:ascii="Arial" w:hAnsi="Arial" w:cs="Arial"/>
                <w:sz w:val="12"/>
                <w:szCs w:val="12"/>
                <w:lang w:val="en-US"/>
              </w:rPr>
              <w:t>Dự án …</w:t>
            </w:r>
          </w:p>
        </w:tc>
        <w:tc>
          <w:tcPr>
            <w:tcW w:w="385" w:type="dxa"/>
          </w:tcPr>
          <w:p w:rsidR="00B90E71" w:rsidRPr="00B562EC" w:rsidRDefault="00B90E71" w:rsidP="008F32BC">
            <w:pPr>
              <w:spacing w:before="120"/>
              <w:rPr>
                <w:rFonts w:ascii="Arial" w:hAnsi="Arial" w:cs="Arial"/>
                <w:sz w:val="12"/>
                <w:szCs w:val="12"/>
              </w:rPr>
            </w:pPr>
          </w:p>
        </w:tc>
        <w:tc>
          <w:tcPr>
            <w:tcW w:w="376" w:type="dxa"/>
          </w:tcPr>
          <w:p w:rsidR="00B90E71" w:rsidRPr="00B562EC" w:rsidRDefault="00B90E71" w:rsidP="008F32BC">
            <w:pPr>
              <w:spacing w:before="120"/>
              <w:rPr>
                <w:rFonts w:ascii="Arial" w:hAnsi="Arial" w:cs="Arial"/>
                <w:sz w:val="12"/>
                <w:szCs w:val="12"/>
              </w:rPr>
            </w:pPr>
          </w:p>
        </w:tc>
        <w:tc>
          <w:tcPr>
            <w:tcW w:w="389" w:type="dxa"/>
          </w:tcPr>
          <w:p w:rsidR="00B90E71" w:rsidRPr="00B562EC" w:rsidRDefault="00B90E71" w:rsidP="008F32BC">
            <w:pPr>
              <w:spacing w:before="120"/>
              <w:rPr>
                <w:rFonts w:ascii="Arial" w:hAnsi="Arial" w:cs="Arial"/>
                <w:sz w:val="12"/>
                <w:szCs w:val="12"/>
              </w:rPr>
            </w:pPr>
          </w:p>
        </w:tc>
        <w:tc>
          <w:tcPr>
            <w:tcW w:w="408"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08" w:type="dxa"/>
          </w:tcPr>
          <w:p w:rsidR="00B90E71" w:rsidRPr="00B562EC" w:rsidRDefault="00B90E71" w:rsidP="008F32BC">
            <w:pPr>
              <w:spacing w:before="120"/>
              <w:rPr>
                <w:rFonts w:ascii="Arial" w:hAnsi="Arial" w:cs="Arial"/>
                <w:sz w:val="12"/>
                <w:szCs w:val="12"/>
              </w:rPr>
            </w:pPr>
          </w:p>
        </w:tc>
        <w:tc>
          <w:tcPr>
            <w:tcW w:w="430" w:type="dxa"/>
          </w:tcPr>
          <w:p w:rsidR="00B90E71" w:rsidRPr="00B562EC" w:rsidRDefault="00B90E71" w:rsidP="008F32BC">
            <w:pPr>
              <w:spacing w:before="120"/>
              <w:rPr>
                <w:rFonts w:ascii="Arial" w:hAnsi="Arial" w:cs="Arial"/>
                <w:sz w:val="12"/>
                <w:szCs w:val="12"/>
              </w:rPr>
            </w:pPr>
          </w:p>
        </w:tc>
        <w:tc>
          <w:tcPr>
            <w:tcW w:w="476" w:type="dxa"/>
          </w:tcPr>
          <w:p w:rsidR="00B90E71" w:rsidRPr="00B562EC" w:rsidRDefault="00B90E71" w:rsidP="008F32BC">
            <w:pPr>
              <w:spacing w:before="120"/>
              <w:rPr>
                <w:rFonts w:ascii="Arial" w:hAnsi="Arial" w:cs="Arial"/>
                <w:sz w:val="12"/>
                <w:szCs w:val="12"/>
              </w:rPr>
            </w:pPr>
          </w:p>
        </w:tc>
        <w:tc>
          <w:tcPr>
            <w:tcW w:w="398" w:type="dxa"/>
          </w:tcPr>
          <w:p w:rsidR="00B90E71" w:rsidRPr="00B562EC" w:rsidRDefault="00B90E71" w:rsidP="008F32BC">
            <w:pPr>
              <w:spacing w:before="120"/>
              <w:rPr>
                <w:rFonts w:ascii="Arial" w:hAnsi="Arial" w:cs="Arial"/>
                <w:sz w:val="12"/>
                <w:szCs w:val="12"/>
              </w:rPr>
            </w:pPr>
          </w:p>
        </w:tc>
        <w:tc>
          <w:tcPr>
            <w:tcW w:w="380" w:type="dxa"/>
          </w:tcPr>
          <w:p w:rsidR="00B90E71" w:rsidRPr="00B562EC" w:rsidRDefault="00B90E71" w:rsidP="008F32BC">
            <w:pPr>
              <w:spacing w:before="120"/>
              <w:rPr>
                <w:rFonts w:ascii="Arial" w:hAnsi="Arial" w:cs="Arial"/>
                <w:sz w:val="12"/>
                <w:szCs w:val="12"/>
              </w:rPr>
            </w:pPr>
          </w:p>
        </w:tc>
        <w:tc>
          <w:tcPr>
            <w:tcW w:w="421"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417"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430" w:type="dxa"/>
          </w:tcPr>
          <w:p w:rsidR="00B90E71" w:rsidRPr="00B562EC" w:rsidRDefault="00B90E71" w:rsidP="008F32BC">
            <w:pPr>
              <w:spacing w:before="120"/>
              <w:rPr>
                <w:rFonts w:ascii="Arial" w:hAnsi="Arial" w:cs="Arial"/>
                <w:sz w:val="12"/>
                <w:szCs w:val="12"/>
              </w:rPr>
            </w:pPr>
          </w:p>
        </w:tc>
        <w:tc>
          <w:tcPr>
            <w:tcW w:w="352"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393" w:type="dxa"/>
          </w:tcPr>
          <w:p w:rsidR="00B90E71" w:rsidRPr="00B562EC" w:rsidRDefault="00B90E71" w:rsidP="008F32BC">
            <w:pPr>
              <w:spacing w:before="120"/>
              <w:rPr>
                <w:rFonts w:ascii="Arial" w:hAnsi="Arial" w:cs="Arial"/>
                <w:sz w:val="12"/>
                <w:szCs w:val="12"/>
              </w:rPr>
            </w:pPr>
          </w:p>
        </w:tc>
        <w:tc>
          <w:tcPr>
            <w:tcW w:w="425" w:type="dxa"/>
          </w:tcPr>
          <w:p w:rsidR="00B90E71" w:rsidRPr="00B562EC" w:rsidRDefault="00B90E71" w:rsidP="008F32BC">
            <w:pPr>
              <w:spacing w:before="120"/>
              <w:rPr>
                <w:rFonts w:ascii="Arial" w:hAnsi="Arial" w:cs="Arial"/>
                <w:sz w:val="12"/>
                <w:szCs w:val="12"/>
              </w:rPr>
            </w:pPr>
          </w:p>
        </w:tc>
        <w:tc>
          <w:tcPr>
            <w:tcW w:w="375" w:type="dxa"/>
          </w:tcPr>
          <w:p w:rsidR="00B90E71" w:rsidRPr="00B562EC" w:rsidRDefault="00B90E71" w:rsidP="008F32BC">
            <w:pPr>
              <w:spacing w:before="120"/>
              <w:rPr>
                <w:rFonts w:ascii="Arial" w:hAnsi="Arial" w:cs="Arial"/>
                <w:sz w:val="12"/>
                <w:szCs w:val="12"/>
              </w:rPr>
            </w:pPr>
          </w:p>
        </w:tc>
        <w:tc>
          <w:tcPr>
            <w:tcW w:w="425" w:type="dxa"/>
          </w:tcPr>
          <w:p w:rsidR="00B90E71" w:rsidRPr="00B562EC" w:rsidRDefault="00B90E71" w:rsidP="008F32BC">
            <w:pPr>
              <w:spacing w:before="120"/>
              <w:rPr>
                <w:rFonts w:ascii="Arial" w:hAnsi="Arial" w:cs="Arial"/>
                <w:sz w:val="12"/>
                <w:szCs w:val="12"/>
              </w:rPr>
            </w:pPr>
          </w:p>
        </w:tc>
        <w:tc>
          <w:tcPr>
            <w:tcW w:w="375" w:type="dxa"/>
          </w:tcPr>
          <w:p w:rsidR="00B90E71" w:rsidRPr="00B562EC" w:rsidRDefault="00B90E71" w:rsidP="008F32BC">
            <w:pPr>
              <w:spacing w:before="120"/>
              <w:rPr>
                <w:rFonts w:ascii="Arial" w:hAnsi="Arial" w:cs="Arial"/>
                <w:sz w:val="12"/>
                <w:szCs w:val="12"/>
              </w:rPr>
            </w:pPr>
          </w:p>
        </w:tc>
        <w:tc>
          <w:tcPr>
            <w:tcW w:w="435" w:type="dxa"/>
          </w:tcPr>
          <w:p w:rsidR="00B90E71" w:rsidRPr="00B562EC" w:rsidRDefault="00B90E71" w:rsidP="008F32BC">
            <w:pPr>
              <w:spacing w:before="120"/>
              <w:rPr>
                <w:rFonts w:ascii="Arial" w:hAnsi="Arial" w:cs="Arial"/>
                <w:sz w:val="12"/>
                <w:szCs w:val="12"/>
              </w:rPr>
            </w:pPr>
          </w:p>
        </w:tc>
        <w:tc>
          <w:tcPr>
            <w:tcW w:w="476" w:type="dxa"/>
          </w:tcPr>
          <w:p w:rsidR="00B90E71" w:rsidRPr="00B562EC" w:rsidRDefault="00B90E71" w:rsidP="008F32BC">
            <w:pPr>
              <w:spacing w:before="120"/>
              <w:rPr>
                <w:rFonts w:ascii="Arial" w:hAnsi="Arial" w:cs="Arial"/>
                <w:sz w:val="12"/>
                <w:szCs w:val="12"/>
              </w:rPr>
            </w:pPr>
          </w:p>
        </w:tc>
        <w:tc>
          <w:tcPr>
            <w:tcW w:w="402" w:type="dxa"/>
          </w:tcPr>
          <w:p w:rsidR="00B90E71" w:rsidRPr="00B562EC" w:rsidRDefault="00B90E71" w:rsidP="008F32BC">
            <w:pPr>
              <w:spacing w:before="120"/>
              <w:rPr>
                <w:rFonts w:ascii="Arial" w:hAnsi="Arial" w:cs="Arial"/>
                <w:sz w:val="12"/>
                <w:szCs w:val="12"/>
              </w:rPr>
            </w:pPr>
          </w:p>
        </w:tc>
      </w:tr>
      <w:tr w:rsidR="00893B2E" w:rsidRPr="00B562EC" w:rsidTr="008F32BC">
        <w:tc>
          <w:tcPr>
            <w:tcW w:w="307" w:type="dxa"/>
          </w:tcPr>
          <w:p w:rsidR="009943BC" w:rsidRPr="00B562EC" w:rsidRDefault="009943BC" w:rsidP="008F32BC">
            <w:pPr>
              <w:spacing w:before="120"/>
              <w:jc w:val="center"/>
              <w:rPr>
                <w:rFonts w:ascii="Arial" w:hAnsi="Arial" w:cs="Arial"/>
                <w:sz w:val="12"/>
                <w:szCs w:val="12"/>
                <w:lang w:val="en-US"/>
              </w:rPr>
            </w:pPr>
            <w:r w:rsidRPr="00B562EC">
              <w:rPr>
                <w:rFonts w:ascii="Arial" w:hAnsi="Arial" w:cs="Arial"/>
                <w:sz w:val="12"/>
                <w:szCs w:val="12"/>
                <w:lang w:val="en-US"/>
              </w:rPr>
              <w:t>2</w:t>
            </w:r>
          </w:p>
        </w:tc>
        <w:tc>
          <w:tcPr>
            <w:tcW w:w="1258" w:type="dxa"/>
          </w:tcPr>
          <w:p w:rsidR="009943BC" w:rsidRPr="00B562EC" w:rsidRDefault="009943BC" w:rsidP="008F32BC">
            <w:pPr>
              <w:spacing w:before="120"/>
              <w:rPr>
                <w:rFonts w:ascii="Arial" w:hAnsi="Arial" w:cs="Arial"/>
                <w:sz w:val="12"/>
                <w:szCs w:val="12"/>
                <w:lang w:val="en-US"/>
              </w:rPr>
            </w:pPr>
            <w:r w:rsidRPr="00B562EC">
              <w:rPr>
                <w:rFonts w:ascii="Arial" w:hAnsi="Arial" w:cs="Arial"/>
                <w:sz w:val="12"/>
                <w:szCs w:val="12"/>
                <w:lang w:val="en-US"/>
              </w:rPr>
              <w:t>Dự án …</w:t>
            </w:r>
          </w:p>
        </w:tc>
        <w:tc>
          <w:tcPr>
            <w:tcW w:w="385" w:type="dxa"/>
          </w:tcPr>
          <w:p w:rsidR="009943BC" w:rsidRPr="00B562EC" w:rsidRDefault="009943BC" w:rsidP="008F32BC">
            <w:pPr>
              <w:spacing w:before="120"/>
              <w:rPr>
                <w:rFonts w:ascii="Arial" w:hAnsi="Arial" w:cs="Arial"/>
                <w:sz w:val="12"/>
                <w:szCs w:val="12"/>
              </w:rPr>
            </w:pPr>
          </w:p>
        </w:tc>
        <w:tc>
          <w:tcPr>
            <w:tcW w:w="376" w:type="dxa"/>
          </w:tcPr>
          <w:p w:rsidR="009943BC" w:rsidRPr="00B562EC" w:rsidRDefault="009943BC" w:rsidP="008F32BC">
            <w:pPr>
              <w:spacing w:before="120"/>
              <w:rPr>
                <w:rFonts w:ascii="Arial" w:hAnsi="Arial" w:cs="Arial"/>
                <w:sz w:val="12"/>
                <w:szCs w:val="12"/>
              </w:rPr>
            </w:pPr>
          </w:p>
        </w:tc>
        <w:tc>
          <w:tcPr>
            <w:tcW w:w="389" w:type="dxa"/>
          </w:tcPr>
          <w:p w:rsidR="009943BC" w:rsidRPr="00B562EC" w:rsidRDefault="009943BC" w:rsidP="008F32BC">
            <w:pPr>
              <w:spacing w:before="120"/>
              <w:rPr>
                <w:rFonts w:ascii="Arial" w:hAnsi="Arial" w:cs="Arial"/>
                <w:sz w:val="12"/>
                <w:szCs w:val="12"/>
              </w:rPr>
            </w:pPr>
          </w:p>
        </w:tc>
        <w:tc>
          <w:tcPr>
            <w:tcW w:w="408"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08" w:type="dxa"/>
          </w:tcPr>
          <w:p w:rsidR="009943BC" w:rsidRPr="00B562EC" w:rsidRDefault="009943BC" w:rsidP="008F32BC">
            <w:pPr>
              <w:spacing w:before="120"/>
              <w:rPr>
                <w:rFonts w:ascii="Arial" w:hAnsi="Arial" w:cs="Arial"/>
                <w:sz w:val="12"/>
                <w:szCs w:val="12"/>
              </w:rPr>
            </w:pPr>
          </w:p>
        </w:tc>
        <w:tc>
          <w:tcPr>
            <w:tcW w:w="430" w:type="dxa"/>
          </w:tcPr>
          <w:p w:rsidR="009943BC" w:rsidRPr="00B562EC" w:rsidRDefault="009943BC" w:rsidP="008F32BC">
            <w:pPr>
              <w:spacing w:before="120"/>
              <w:rPr>
                <w:rFonts w:ascii="Arial" w:hAnsi="Arial" w:cs="Arial"/>
                <w:sz w:val="12"/>
                <w:szCs w:val="12"/>
              </w:rPr>
            </w:pPr>
          </w:p>
        </w:tc>
        <w:tc>
          <w:tcPr>
            <w:tcW w:w="476" w:type="dxa"/>
          </w:tcPr>
          <w:p w:rsidR="009943BC" w:rsidRPr="00B562EC" w:rsidRDefault="009943BC" w:rsidP="008F32BC">
            <w:pPr>
              <w:spacing w:before="120"/>
              <w:rPr>
                <w:rFonts w:ascii="Arial" w:hAnsi="Arial" w:cs="Arial"/>
                <w:sz w:val="12"/>
                <w:szCs w:val="12"/>
              </w:rPr>
            </w:pPr>
          </w:p>
        </w:tc>
        <w:tc>
          <w:tcPr>
            <w:tcW w:w="398" w:type="dxa"/>
          </w:tcPr>
          <w:p w:rsidR="009943BC" w:rsidRPr="00B562EC" w:rsidRDefault="009943BC" w:rsidP="008F32BC">
            <w:pPr>
              <w:spacing w:before="120"/>
              <w:rPr>
                <w:rFonts w:ascii="Arial" w:hAnsi="Arial" w:cs="Arial"/>
                <w:sz w:val="12"/>
                <w:szCs w:val="12"/>
              </w:rPr>
            </w:pPr>
          </w:p>
        </w:tc>
        <w:tc>
          <w:tcPr>
            <w:tcW w:w="380" w:type="dxa"/>
          </w:tcPr>
          <w:p w:rsidR="009943BC" w:rsidRPr="00B562EC" w:rsidRDefault="009943BC" w:rsidP="008F32BC">
            <w:pPr>
              <w:spacing w:before="120"/>
              <w:rPr>
                <w:rFonts w:ascii="Arial" w:hAnsi="Arial" w:cs="Arial"/>
                <w:sz w:val="12"/>
                <w:szCs w:val="12"/>
              </w:rPr>
            </w:pPr>
          </w:p>
        </w:tc>
        <w:tc>
          <w:tcPr>
            <w:tcW w:w="421"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430" w:type="dxa"/>
          </w:tcPr>
          <w:p w:rsidR="009943BC" w:rsidRPr="00B562EC" w:rsidRDefault="009943BC" w:rsidP="008F32BC">
            <w:pPr>
              <w:spacing w:before="120"/>
              <w:rPr>
                <w:rFonts w:ascii="Arial" w:hAnsi="Arial" w:cs="Arial"/>
                <w:sz w:val="12"/>
                <w:szCs w:val="12"/>
              </w:rPr>
            </w:pPr>
          </w:p>
        </w:tc>
        <w:tc>
          <w:tcPr>
            <w:tcW w:w="352"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425" w:type="dxa"/>
          </w:tcPr>
          <w:p w:rsidR="009943BC" w:rsidRPr="00B562EC" w:rsidRDefault="009943BC" w:rsidP="008F32BC">
            <w:pPr>
              <w:spacing w:before="120"/>
              <w:rPr>
                <w:rFonts w:ascii="Arial" w:hAnsi="Arial" w:cs="Arial"/>
                <w:sz w:val="12"/>
                <w:szCs w:val="12"/>
              </w:rPr>
            </w:pPr>
          </w:p>
        </w:tc>
        <w:tc>
          <w:tcPr>
            <w:tcW w:w="375" w:type="dxa"/>
          </w:tcPr>
          <w:p w:rsidR="009943BC" w:rsidRPr="00B562EC" w:rsidRDefault="009943BC" w:rsidP="008F32BC">
            <w:pPr>
              <w:spacing w:before="120"/>
              <w:rPr>
                <w:rFonts w:ascii="Arial" w:hAnsi="Arial" w:cs="Arial"/>
                <w:sz w:val="12"/>
                <w:szCs w:val="12"/>
              </w:rPr>
            </w:pPr>
          </w:p>
        </w:tc>
        <w:tc>
          <w:tcPr>
            <w:tcW w:w="425" w:type="dxa"/>
          </w:tcPr>
          <w:p w:rsidR="009943BC" w:rsidRPr="00B562EC" w:rsidRDefault="009943BC" w:rsidP="008F32BC">
            <w:pPr>
              <w:spacing w:before="120"/>
              <w:rPr>
                <w:rFonts w:ascii="Arial" w:hAnsi="Arial" w:cs="Arial"/>
                <w:sz w:val="12"/>
                <w:szCs w:val="12"/>
              </w:rPr>
            </w:pPr>
          </w:p>
        </w:tc>
        <w:tc>
          <w:tcPr>
            <w:tcW w:w="375" w:type="dxa"/>
          </w:tcPr>
          <w:p w:rsidR="009943BC" w:rsidRPr="00B562EC" w:rsidRDefault="009943BC" w:rsidP="008F32BC">
            <w:pPr>
              <w:spacing w:before="120"/>
              <w:rPr>
                <w:rFonts w:ascii="Arial" w:hAnsi="Arial" w:cs="Arial"/>
                <w:sz w:val="12"/>
                <w:szCs w:val="12"/>
              </w:rPr>
            </w:pPr>
          </w:p>
        </w:tc>
        <w:tc>
          <w:tcPr>
            <w:tcW w:w="435" w:type="dxa"/>
          </w:tcPr>
          <w:p w:rsidR="009943BC" w:rsidRPr="00B562EC" w:rsidRDefault="009943BC" w:rsidP="008F32BC">
            <w:pPr>
              <w:spacing w:before="120"/>
              <w:rPr>
                <w:rFonts w:ascii="Arial" w:hAnsi="Arial" w:cs="Arial"/>
                <w:sz w:val="12"/>
                <w:szCs w:val="12"/>
              </w:rPr>
            </w:pPr>
          </w:p>
        </w:tc>
        <w:tc>
          <w:tcPr>
            <w:tcW w:w="476" w:type="dxa"/>
          </w:tcPr>
          <w:p w:rsidR="009943BC" w:rsidRPr="00B562EC" w:rsidRDefault="009943BC" w:rsidP="008F32BC">
            <w:pPr>
              <w:spacing w:before="120"/>
              <w:rPr>
                <w:rFonts w:ascii="Arial" w:hAnsi="Arial" w:cs="Arial"/>
                <w:sz w:val="12"/>
                <w:szCs w:val="12"/>
              </w:rPr>
            </w:pPr>
          </w:p>
        </w:tc>
        <w:tc>
          <w:tcPr>
            <w:tcW w:w="402" w:type="dxa"/>
          </w:tcPr>
          <w:p w:rsidR="009943BC" w:rsidRPr="00B562EC" w:rsidRDefault="009943BC" w:rsidP="008F32BC">
            <w:pPr>
              <w:spacing w:before="120"/>
              <w:rPr>
                <w:rFonts w:ascii="Arial" w:hAnsi="Arial" w:cs="Arial"/>
                <w:sz w:val="12"/>
                <w:szCs w:val="12"/>
              </w:rPr>
            </w:pPr>
          </w:p>
        </w:tc>
      </w:tr>
      <w:tr w:rsidR="00893B2E" w:rsidRPr="00B562EC" w:rsidTr="008F32BC">
        <w:tc>
          <w:tcPr>
            <w:tcW w:w="307" w:type="dxa"/>
          </w:tcPr>
          <w:p w:rsidR="009943BC" w:rsidRPr="00B562EC" w:rsidRDefault="003B7A7E" w:rsidP="008F32BC">
            <w:pPr>
              <w:spacing w:before="120"/>
              <w:jc w:val="center"/>
              <w:rPr>
                <w:rFonts w:ascii="Arial" w:hAnsi="Arial" w:cs="Arial"/>
                <w:sz w:val="12"/>
                <w:szCs w:val="12"/>
                <w:lang w:val="en-US"/>
              </w:rPr>
            </w:pPr>
            <w:r w:rsidRPr="00B562EC">
              <w:rPr>
                <w:rFonts w:ascii="Arial" w:hAnsi="Arial" w:cs="Arial"/>
                <w:sz w:val="12"/>
                <w:szCs w:val="12"/>
                <w:lang w:val="en-US"/>
              </w:rPr>
              <w:t>…</w:t>
            </w:r>
          </w:p>
        </w:tc>
        <w:tc>
          <w:tcPr>
            <w:tcW w:w="1258" w:type="dxa"/>
          </w:tcPr>
          <w:p w:rsidR="009943BC" w:rsidRPr="00B562EC" w:rsidRDefault="003B7A7E" w:rsidP="008F32BC">
            <w:pPr>
              <w:spacing w:before="120"/>
              <w:rPr>
                <w:rFonts w:ascii="Arial" w:hAnsi="Arial" w:cs="Arial"/>
                <w:sz w:val="12"/>
                <w:szCs w:val="12"/>
                <w:lang w:val="en-US"/>
              </w:rPr>
            </w:pPr>
            <w:r w:rsidRPr="00B562EC">
              <w:rPr>
                <w:rFonts w:ascii="Arial" w:hAnsi="Arial" w:cs="Arial"/>
                <w:sz w:val="12"/>
                <w:szCs w:val="12"/>
                <w:lang w:val="en-US"/>
              </w:rPr>
              <w:t>…</w:t>
            </w:r>
          </w:p>
        </w:tc>
        <w:tc>
          <w:tcPr>
            <w:tcW w:w="385" w:type="dxa"/>
          </w:tcPr>
          <w:p w:rsidR="009943BC" w:rsidRPr="00B562EC" w:rsidRDefault="009943BC" w:rsidP="008F32BC">
            <w:pPr>
              <w:spacing w:before="120"/>
              <w:rPr>
                <w:rFonts w:ascii="Arial" w:hAnsi="Arial" w:cs="Arial"/>
                <w:sz w:val="12"/>
                <w:szCs w:val="12"/>
              </w:rPr>
            </w:pPr>
          </w:p>
        </w:tc>
        <w:tc>
          <w:tcPr>
            <w:tcW w:w="376" w:type="dxa"/>
          </w:tcPr>
          <w:p w:rsidR="009943BC" w:rsidRPr="00B562EC" w:rsidRDefault="009943BC" w:rsidP="008F32BC">
            <w:pPr>
              <w:spacing w:before="120"/>
              <w:rPr>
                <w:rFonts w:ascii="Arial" w:hAnsi="Arial" w:cs="Arial"/>
                <w:sz w:val="12"/>
                <w:szCs w:val="12"/>
              </w:rPr>
            </w:pPr>
          </w:p>
        </w:tc>
        <w:tc>
          <w:tcPr>
            <w:tcW w:w="389" w:type="dxa"/>
          </w:tcPr>
          <w:p w:rsidR="009943BC" w:rsidRPr="00B562EC" w:rsidRDefault="009943BC" w:rsidP="008F32BC">
            <w:pPr>
              <w:spacing w:before="120"/>
              <w:rPr>
                <w:rFonts w:ascii="Arial" w:hAnsi="Arial" w:cs="Arial"/>
                <w:sz w:val="12"/>
                <w:szCs w:val="12"/>
              </w:rPr>
            </w:pPr>
          </w:p>
        </w:tc>
        <w:tc>
          <w:tcPr>
            <w:tcW w:w="408"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08" w:type="dxa"/>
          </w:tcPr>
          <w:p w:rsidR="009943BC" w:rsidRPr="00B562EC" w:rsidRDefault="009943BC" w:rsidP="008F32BC">
            <w:pPr>
              <w:spacing w:before="120"/>
              <w:rPr>
                <w:rFonts w:ascii="Arial" w:hAnsi="Arial" w:cs="Arial"/>
                <w:sz w:val="12"/>
                <w:szCs w:val="12"/>
              </w:rPr>
            </w:pPr>
          </w:p>
        </w:tc>
        <w:tc>
          <w:tcPr>
            <w:tcW w:w="430" w:type="dxa"/>
          </w:tcPr>
          <w:p w:rsidR="009943BC" w:rsidRPr="00B562EC" w:rsidRDefault="009943BC" w:rsidP="008F32BC">
            <w:pPr>
              <w:spacing w:before="120"/>
              <w:rPr>
                <w:rFonts w:ascii="Arial" w:hAnsi="Arial" w:cs="Arial"/>
                <w:sz w:val="12"/>
                <w:szCs w:val="12"/>
              </w:rPr>
            </w:pPr>
          </w:p>
        </w:tc>
        <w:tc>
          <w:tcPr>
            <w:tcW w:w="476" w:type="dxa"/>
          </w:tcPr>
          <w:p w:rsidR="009943BC" w:rsidRPr="00B562EC" w:rsidRDefault="009943BC" w:rsidP="008F32BC">
            <w:pPr>
              <w:spacing w:before="120"/>
              <w:rPr>
                <w:rFonts w:ascii="Arial" w:hAnsi="Arial" w:cs="Arial"/>
                <w:sz w:val="12"/>
                <w:szCs w:val="12"/>
              </w:rPr>
            </w:pPr>
          </w:p>
        </w:tc>
        <w:tc>
          <w:tcPr>
            <w:tcW w:w="398" w:type="dxa"/>
          </w:tcPr>
          <w:p w:rsidR="009943BC" w:rsidRPr="00B562EC" w:rsidRDefault="009943BC" w:rsidP="008F32BC">
            <w:pPr>
              <w:spacing w:before="120"/>
              <w:rPr>
                <w:rFonts w:ascii="Arial" w:hAnsi="Arial" w:cs="Arial"/>
                <w:sz w:val="12"/>
                <w:szCs w:val="12"/>
              </w:rPr>
            </w:pPr>
          </w:p>
        </w:tc>
        <w:tc>
          <w:tcPr>
            <w:tcW w:w="380" w:type="dxa"/>
          </w:tcPr>
          <w:p w:rsidR="009943BC" w:rsidRPr="00B562EC" w:rsidRDefault="009943BC" w:rsidP="008F32BC">
            <w:pPr>
              <w:spacing w:before="120"/>
              <w:rPr>
                <w:rFonts w:ascii="Arial" w:hAnsi="Arial" w:cs="Arial"/>
                <w:sz w:val="12"/>
                <w:szCs w:val="12"/>
              </w:rPr>
            </w:pPr>
          </w:p>
        </w:tc>
        <w:tc>
          <w:tcPr>
            <w:tcW w:w="421"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417"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430" w:type="dxa"/>
          </w:tcPr>
          <w:p w:rsidR="009943BC" w:rsidRPr="00B562EC" w:rsidRDefault="009943BC" w:rsidP="008F32BC">
            <w:pPr>
              <w:spacing w:before="120"/>
              <w:rPr>
                <w:rFonts w:ascii="Arial" w:hAnsi="Arial" w:cs="Arial"/>
                <w:sz w:val="12"/>
                <w:szCs w:val="12"/>
              </w:rPr>
            </w:pPr>
          </w:p>
        </w:tc>
        <w:tc>
          <w:tcPr>
            <w:tcW w:w="352"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393" w:type="dxa"/>
          </w:tcPr>
          <w:p w:rsidR="009943BC" w:rsidRPr="00B562EC" w:rsidRDefault="009943BC" w:rsidP="008F32BC">
            <w:pPr>
              <w:spacing w:before="120"/>
              <w:rPr>
                <w:rFonts w:ascii="Arial" w:hAnsi="Arial" w:cs="Arial"/>
                <w:sz w:val="12"/>
                <w:szCs w:val="12"/>
              </w:rPr>
            </w:pPr>
          </w:p>
        </w:tc>
        <w:tc>
          <w:tcPr>
            <w:tcW w:w="425" w:type="dxa"/>
          </w:tcPr>
          <w:p w:rsidR="009943BC" w:rsidRPr="00B562EC" w:rsidRDefault="009943BC" w:rsidP="008F32BC">
            <w:pPr>
              <w:spacing w:before="120"/>
              <w:rPr>
                <w:rFonts w:ascii="Arial" w:hAnsi="Arial" w:cs="Arial"/>
                <w:sz w:val="12"/>
                <w:szCs w:val="12"/>
              </w:rPr>
            </w:pPr>
          </w:p>
        </w:tc>
        <w:tc>
          <w:tcPr>
            <w:tcW w:w="375" w:type="dxa"/>
          </w:tcPr>
          <w:p w:rsidR="009943BC" w:rsidRPr="00B562EC" w:rsidRDefault="009943BC" w:rsidP="008F32BC">
            <w:pPr>
              <w:spacing w:before="120"/>
              <w:rPr>
                <w:rFonts w:ascii="Arial" w:hAnsi="Arial" w:cs="Arial"/>
                <w:sz w:val="12"/>
                <w:szCs w:val="12"/>
              </w:rPr>
            </w:pPr>
          </w:p>
        </w:tc>
        <w:tc>
          <w:tcPr>
            <w:tcW w:w="425" w:type="dxa"/>
          </w:tcPr>
          <w:p w:rsidR="009943BC" w:rsidRPr="00B562EC" w:rsidRDefault="009943BC" w:rsidP="008F32BC">
            <w:pPr>
              <w:spacing w:before="120"/>
              <w:rPr>
                <w:rFonts w:ascii="Arial" w:hAnsi="Arial" w:cs="Arial"/>
                <w:sz w:val="12"/>
                <w:szCs w:val="12"/>
              </w:rPr>
            </w:pPr>
          </w:p>
        </w:tc>
        <w:tc>
          <w:tcPr>
            <w:tcW w:w="375" w:type="dxa"/>
          </w:tcPr>
          <w:p w:rsidR="009943BC" w:rsidRPr="00B562EC" w:rsidRDefault="009943BC" w:rsidP="008F32BC">
            <w:pPr>
              <w:spacing w:before="120"/>
              <w:rPr>
                <w:rFonts w:ascii="Arial" w:hAnsi="Arial" w:cs="Arial"/>
                <w:sz w:val="12"/>
                <w:szCs w:val="12"/>
              </w:rPr>
            </w:pPr>
          </w:p>
        </w:tc>
        <w:tc>
          <w:tcPr>
            <w:tcW w:w="435" w:type="dxa"/>
          </w:tcPr>
          <w:p w:rsidR="009943BC" w:rsidRPr="00B562EC" w:rsidRDefault="009943BC" w:rsidP="008F32BC">
            <w:pPr>
              <w:spacing w:before="120"/>
              <w:rPr>
                <w:rFonts w:ascii="Arial" w:hAnsi="Arial" w:cs="Arial"/>
                <w:sz w:val="12"/>
                <w:szCs w:val="12"/>
              </w:rPr>
            </w:pPr>
          </w:p>
        </w:tc>
        <w:tc>
          <w:tcPr>
            <w:tcW w:w="476" w:type="dxa"/>
          </w:tcPr>
          <w:p w:rsidR="009943BC" w:rsidRPr="00B562EC" w:rsidRDefault="009943BC" w:rsidP="008F32BC">
            <w:pPr>
              <w:spacing w:before="120"/>
              <w:rPr>
                <w:rFonts w:ascii="Arial" w:hAnsi="Arial" w:cs="Arial"/>
                <w:sz w:val="12"/>
                <w:szCs w:val="12"/>
              </w:rPr>
            </w:pPr>
          </w:p>
        </w:tc>
        <w:tc>
          <w:tcPr>
            <w:tcW w:w="402" w:type="dxa"/>
          </w:tcPr>
          <w:p w:rsidR="009943BC" w:rsidRPr="00B562EC" w:rsidRDefault="009943BC" w:rsidP="008F32BC">
            <w:pPr>
              <w:spacing w:before="120"/>
              <w:rPr>
                <w:rFonts w:ascii="Arial" w:hAnsi="Arial" w:cs="Arial"/>
                <w:sz w:val="12"/>
                <w:szCs w:val="12"/>
              </w:rPr>
            </w:pPr>
          </w:p>
        </w:tc>
      </w:tr>
      <w:tr w:rsidR="00893B2E" w:rsidRPr="00B562EC" w:rsidTr="008F32BC">
        <w:tc>
          <w:tcPr>
            <w:tcW w:w="307" w:type="dxa"/>
          </w:tcPr>
          <w:p w:rsidR="003B7A7E" w:rsidRPr="00B562EC" w:rsidRDefault="003B7A7E" w:rsidP="008F32BC">
            <w:pPr>
              <w:spacing w:before="120"/>
              <w:jc w:val="center"/>
              <w:rPr>
                <w:rFonts w:ascii="Arial" w:hAnsi="Arial" w:cs="Arial"/>
                <w:sz w:val="12"/>
                <w:szCs w:val="12"/>
                <w:lang w:val="en-US"/>
              </w:rPr>
            </w:pPr>
            <w:r w:rsidRPr="00B562EC">
              <w:rPr>
                <w:rFonts w:ascii="Arial" w:hAnsi="Arial" w:cs="Arial"/>
                <w:sz w:val="12"/>
                <w:szCs w:val="12"/>
                <w:lang w:val="en-US"/>
              </w:rPr>
              <w:t>II</w:t>
            </w:r>
          </w:p>
        </w:tc>
        <w:tc>
          <w:tcPr>
            <w:tcW w:w="1258" w:type="dxa"/>
          </w:tcPr>
          <w:p w:rsidR="003B7A7E" w:rsidRPr="00B562EC" w:rsidRDefault="003B7A7E" w:rsidP="008F32BC">
            <w:pPr>
              <w:spacing w:before="120"/>
              <w:rPr>
                <w:rFonts w:ascii="Arial" w:hAnsi="Arial" w:cs="Arial"/>
                <w:sz w:val="12"/>
                <w:szCs w:val="12"/>
                <w:lang w:val="en-US"/>
              </w:rPr>
            </w:pPr>
            <w:r w:rsidRPr="00B562EC">
              <w:rPr>
                <w:rFonts w:ascii="Arial" w:hAnsi="Arial" w:cs="Arial"/>
                <w:sz w:val="12"/>
                <w:szCs w:val="12"/>
                <w:lang w:val="en-US"/>
              </w:rPr>
              <w:t>Quận/ huyện …</w:t>
            </w:r>
          </w:p>
        </w:tc>
        <w:tc>
          <w:tcPr>
            <w:tcW w:w="385" w:type="dxa"/>
          </w:tcPr>
          <w:p w:rsidR="003B7A7E" w:rsidRPr="00B562EC" w:rsidRDefault="003B7A7E" w:rsidP="008F32BC">
            <w:pPr>
              <w:spacing w:before="120"/>
              <w:rPr>
                <w:rFonts w:ascii="Arial" w:hAnsi="Arial" w:cs="Arial"/>
                <w:sz w:val="12"/>
                <w:szCs w:val="12"/>
              </w:rPr>
            </w:pPr>
          </w:p>
        </w:tc>
        <w:tc>
          <w:tcPr>
            <w:tcW w:w="376" w:type="dxa"/>
          </w:tcPr>
          <w:p w:rsidR="003B7A7E" w:rsidRPr="00B562EC" w:rsidRDefault="003B7A7E" w:rsidP="008F32BC">
            <w:pPr>
              <w:spacing w:before="120"/>
              <w:rPr>
                <w:rFonts w:ascii="Arial" w:hAnsi="Arial" w:cs="Arial"/>
                <w:sz w:val="12"/>
                <w:szCs w:val="12"/>
              </w:rPr>
            </w:pPr>
          </w:p>
        </w:tc>
        <w:tc>
          <w:tcPr>
            <w:tcW w:w="389" w:type="dxa"/>
          </w:tcPr>
          <w:p w:rsidR="003B7A7E" w:rsidRPr="00B562EC" w:rsidRDefault="003B7A7E" w:rsidP="008F32BC">
            <w:pPr>
              <w:spacing w:before="120"/>
              <w:rPr>
                <w:rFonts w:ascii="Arial" w:hAnsi="Arial" w:cs="Arial"/>
                <w:sz w:val="12"/>
                <w:szCs w:val="12"/>
              </w:rPr>
            </w:pPr>
          </w:p>
        </w:tc>
        <w:tc>
          <w:tcPr>
            <w:tcW w:w="408"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08" w:type="dxa"/>
          </w:tcPr>
          <w:p w:rsidR="003B7A7E" w:rsidRPr="00B562EC" w:rsidRDefault="003B7A7E" w:rsidP="008F32BC">
            <w:pPr>
              <w:spacing w:before="120"/>
              <w:rPr>
                <w:rFonts w:ascii="Arial" w:hAnsi="Arial" w:cs="Arial"/>
                <w:sz w:val="12"/>
                <w:szCs w:val="12"/>
              </w:rPr>
            </w:pPr>
          </w:p>
        </w:tc>
        <w:tc>
          <w:tcPr>
            <w:tcW w:w="430" w:type="dxa"/>
          </w:tcPr>
          <w:p w:rsidR="003B7A7E" w:rsidRPr="00B562EC" w:rsidRDefault="003B7A7E" w:rsidP="008F32BC">
            <w:pPr>
              <w:spacing w:before="120"/>
              <w:rPr>
                <w:rFonts w:ascii="Arial" w:hAnsi="Arial" w:cs="Arial"/>
                <w:sz w:val="12"/>
                <w:szCs w:val="12"/>
              </w:rPr>
            </w:pPr>
          </w:p>
        </w:tc>
        <w:tc>
          <w:tcPr>
            <w:tcW w:w="476" w:type="dxa"/>
          </w:tcPr>
          <w:p w:rsidR="003B7A7E" w:rsidRPr="00B562EC" w:rsidRDefault="003B7A7E" w:rsidP="008F32BC">
            <w:pPr>
              <w:spacing w:before="120"/>
              <w:rPr>
                <w:rFonts w:ascii="Arial" w:hAnsi="Arial" w:cs="Arial"/>
                <w:sz w:val="12"/>
                <w:szCs w:val="12"/>
              </w:rPr>
            </w:pPr>
          </w:p>
        </w:tc>
        <w:tc>
          <w:tcPr>
            <w:tcW w:w="398" w:type="dxa"/>
          </w:tcPr>
          <w:p w:rsidR="003B7A7E" w:rsidRPr="00B562EC" w:rsidRDefault="003B7A7E" w:rsidP="008F32BC">
            <w:pPr>
              <w:spacing w:before="120"/>
              <w:rPr>
                <w:rFonts w:ascii="Arial" w:hAnsi="Arial" w:cs="Arial"/>
                <w:sz w:val="12"/>
                <w:szCs w:val="12"/>
              </w:rPr>
            </w:pPr>
          </w:p>
        </w:tc>
        <w:tc>
          <w:tcPr>
            <w:tcW w:w="380" w:type="dxa"/>
          </w:tcPr>
          <w:p w:rsidR="003B7A7E" w:rsidRPr="00B562EC" w:rsidRDefault="003B7A7E" w:rsidP="008F32BC">
            <w:pPr>
              <w:spacing w:before="120"/>
              <w:rPr>
                <w:rFonts w:ascii="Arial" w:hAnsi="Arial" w:cs="Arial"/>
                <w:sz w:val="12"/>
                <w:szCs w:val="12"/>
              </w:rPr>
            </w:pPr>
          </w:p>
        </w:tc>
        <w:tc>
          <w:tcPr>
            <w:tcW w:w="421"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430" w:type="dxa"/>
          </w:tcPr>
          <w:p w:rsidR="003B7A7E" w:rsidRPr="00B562EC" w:rsidRDefault="003B7A7E" w:rsidP="008F32BC">
            <w:pPr>
              <w:spacing w:before="120"/>
              <w:rPr>
                <w:rFonts w:ascii="Arial" w:hAnsi="Arial" w:cs="Arial"/>
                <w:sz w:val="12"/>
                <w:szCs w:val="12"/>
              </w:rPr>
            </w:pPr>
          </w:p>
        </w:tc>
        <w:tc>
          <w:tcPr>
            <w:tcW w:w="352"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425" w:type="dxa"/>
          </w:tcPr>
          <w:p w:rsidR="003B7A7E" w:rsidRPr="00B562EC" w:rsidRDefault="003B7A7E" w:rsidP="008F32BC">
            <w:pPr>
              <w:spacing w:before="120"/>
              <w:rPr>
                <w:rFonts w:ascii="Arial" w:hAnsi="Arial" w:cs="Arial"/>
                <w:sz w:val="12"/>
                <w:szCs w:val="12"/>
              </w:rPr>
            </w:pPr>
          </w:p>
        </w:tc>
        <w:tc>
          <w:tcPr>
            <w:tcW w:w="375" w:type="dxa"/>
          </w:tcPr>
          <w:p w:rsidR="003B7A7E" w:rsidRPr="00B562EC" w:rsidRDefault="003B7A7E" w:rsidP="008F32BC">
            <w:pPr>
              <w:spacing w:before="120"/>
              <w:rPr>
                <w:rFonts w:ascii="Arial" w:hAnsi="Arial" w:cs="Arial"/>
                <w:sz w:val="12"/>
                <w:szCs w:val="12"/>
              </w:rPr>
            </w:pPr>
          </w:p>
        </w:tc>
        <w:tc>
          <w:tcPr>
            <w:tcW w:w="425" w:type="dxa"/>
          </w:tcPr>
          <w:p w:rsidR="003B7A7E" w:rsidRPr="00B562EC" w:rsidRDefault="003B7A7E" w:rsidP="008F32BC">
            <w:pPr>
              <w:spacing w:before="120"/>
              <w:rPr>
                <w:rFonts w:ascii="Arial" w:hAnsi="Arial" w:cs="Arial"/>
                <w:sz w:val="12"/>
                <w:szCs w:val="12"/>
              </w:rPr>
            </w:pPr>
          </w:p>
        </w:tc>
        <w:tc>
          <w:tcPr>
            <w:tcW w:w="375" w:type="dxa"/>
          </w:tcPr>
          <w:p w:rsidR="003B7A7E" w:rsidRPr="00B562EC" w:rsidRDefault="003B7A7E" w:rsidP="008F32BC">
            <w:pPr>
              <w:spacing w:before="120"/>
              <w:rPr>
                <w:rFonts w:ascii="Arial" w:hAnsi="Arial" w:cs="Arial"/>
                <w:sz w:val="12"/>
                <w:szCs w:val="12"/>
              </w:rPr>
            </w:pPr>
          </w:p>
        </w:tc>
        <w:tc>
          <w:tcPr>
            <w:tcW w:w="435" w:type="dxa"/>
          </w:tcPr>
          <w:p w:rsidR="003B7A7E" w:rsidRPr="00B562EC" w:rsidRDefault="003B7A7E" w:rsidP="008F32BC">
            <w:pPr>
              <w:spacing w:before="120"/>
              <w:rPr>
                <w:rFonts w:ascii="Arial" w:hAnsi="Arial" w:cs="Arial"/>
                <w:sz w:val="12"/>
                <w:szCs w:val="12"/>
              </w:rPr>
            </w:pPr>
          </w:p>
        </w:tc>
        <w:tc>
          <w:tcPr>
            <w:tcW w:w="476" w:type="dxa"/>
          </w:tcPr>
          <w:p w:rsidR="003B7A7E" w:rsidRPr="00B562EC" w:rsidRDefault="003B7A7E" w:rsidP="008F32BC">
            <w:pPr>
              <w:spacing w:before="120"/>
              <w:rPr>
                <w:rFonts w:ascii="Arial" w:hAnsi="Arial" w:cs="Arial"/>
                <w:sz w:val="12"/>
                <w:szCs w:val="12"/>
              </w:rPr>
            </w:pPr>
          </w:p>
        </w:tc>
        <w:tc>
          <w:tcPr>
            <w:tcW w:w="402" w:type="dxa"/>
          </w:tcPr>
          <w:p w:rsidR="003B7A7E" w:rsidRPr="00B562EC" w:rsidRDefault="003B7A7E" w:rsidP="008F32BC">
            <w:pPr>
              <w:spacing w:before="120"/>
              <w:rPr>
                <w:rFonts w:ascii="Arial" w:hAnsi="Arial" w:cs="Arial"/>
                <w:sz w:val="12"/>
                <w:szCs w:val="12"/>
              </w:rPr>
            </w:pPr>
          </w:p>
        </w:tc>
      </w:tr>
      <w:tr w:rsidR="00893B2E" w:rsidRPr="00B562EC" w:rsidTr="008F32BC">
        <w:tc>
          <w:tcPr>
            <w:tcW w:w="307" w:type="dxa"/>
          </w:tcPr>
          <w:p w:rsidR="003B7A7E" w:rsidRPr="00B562EC" w:rsidRDefault="00027822" w:rsidP="008F32BC">
            <w:pPr>
              <w:spacing w:before="120"/>
              <w:jc w:val="center"/>
              <w:rPr>
                <w:rFonts w:ascii="Arial" w:hAnsi="Arial" w:cs="Arial"/>
                <w:sz w:val="12"/>
                <w:szCs w:val="12"/>
                <w:lang w:val="en-US"/>
              </w:rPr>
            </w:pPr>
            <w:r w:rsidRPr="00B562EC">
              <w:rPr>
                <w:rFonts w:ascii="Arial" w:hAnsi="Arial" w:cs="Arial"/>
                <w:sz w:val="12"/>
                <w:szCs w:val="12"/>
                <w:lang w:val="en-US"/>
              </w:rPr>
              <w:t>…</w:t>
            </w:r>
          </w:p>
        </w:tc>
        <w:tc>
          <w:tcPr>
            <w:tcW w:w="1258" w:type="dxa"/>
          </w:tcPr>
          <w:p w:rsidR="003B7A7E" w:rsidRPr="00B562EC" w:rsidRDefault="00027822" w:rsidP="008F32BC">
            <w:pPr>
              <w:spacing w:before="120"/>
              <w:rPr>
                <w:rFonts w:ascii="Arial" w:hAnsi="Arial" w:cs="Arial"/>
                <w:sz w:val="12"/>
                <w:szCs w:val="12"/>
                <w:lang w:val="en-US"/>
              </w:rPr>
            </w:pPr>
            <w:r w:rsidRPr="00B562EC">
              <w:rPr>
                <w:rFonts w:ascii="Arial" w:hAnsi="Arial" w:cs="Arial"/>
                <w:sz w:val="12"/>
                <w:szCs w:val="12"/>
                <w:lang w:val="en-US"/>
              </w:rPr>
              <w:t>…</w:t>
            </w:r>
          </w:p>
        </w:tc>
        <w:tc>
          <w:tcPr>
            <w:tcW w:w="385" w:type="dxa"/>
          </w:tcPr>
          <w:p w:rsidR="003B7A7E" w:rsidRPr="00B562EC" w:rsidRDefault="003B7A7E" w:rsidP="008F32BC">
            <w:pPr>
              <w:spacing w:before="120"/>
              <w:rPr>
                <w:rFonts w:ascii="Arial" w:hAnsi="Arial" w:cs="Arial"/>
                <w:sz w:val="12"/>
                <w:szCs w:val="12"/>
              </w:rPr>
            </w:pPr>
          </w:p>
        </w:tc>
        <w:tc>
          <w:tcPr>
            <w:tcW w:w="376" w:type="dxa"/>
          </w:tcPr>
          <w:p w:rsidR="003B7A7E" w:rsidRPr="00B562EC" w:rsidRDefault="003B7A7E" w:rsidP="008F32BC">
            <w:pPr>
              <w:spacing w:before="120"/>
              <w:rPr>
                <w:rFonts w:ascii="Arial" w:hAnsi="Arial" w:cs="Arial"/>
                <w:sz w:val="12"/>
                <w:szCs w:val="12"/>
              </w:rPr>
            </w:pPr>
          </w:p>
        </w:tc>
        <w:tc>
          <w:tcPr>
            <w:tcW w:w="389" w:type="dxa"/>
          </w:tcPr>
          <w:p w:rsidR="003B7A7E" w:rsidRPr="00B562EC" w:rsidRDefault="003B7A7E" w:rsidP="008F32BC">
            <w:pPr>
              <w:spacing w:before="120"/>
              <w:rPr>
                <w:rFonts w:ascii="Arial" w:hAnsi="Arial" w:cs="Arial"/>
                <w:sz w:val="12"/>
                <w:szCs w:val="12"/>
              </w:rPr>
            </w:pPr>
          </w:p>
        </w:tc>
        <w:tc>
          <w:tcPr>
            <w:tcW w:w="408"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08" w:type="dxa"/>
          </w:tcPr>
          <w:p w:rsidR="003B7A7E" w:rsidRPr="00B562EC" w:rsidRDefault="003B7A7E" w:rsidP="008F32BC">
            <w:pPr>
              <w:spacing w:before="120"/>
              <w:rPr>
                <w:rFonts w:ascii="Arial" w:hAnsi="Arial" w:cs="Arial"/>
                <w:sz w:val="12"/>
                <w:szCs w:val="12"/>
              </w:rPr>
            </w:pPr>
          </w:p>
        </w:tc>
        <w:tc>
          <w:tcPr>
            <w:tcW w:w="430" w:type="dxa"/>
          </w:tcPr>
          <w:p w:rsidR="003B7A7E" w:rsidRPr="00B562EC" w:rsidRDefault="003B7A7E" w:rsidP="008F32BC">
            <w:pPr>
              <w:spacing w:before="120"/>
              <w:rPr>
                <w:rFonts w:ascii="Arial" w:hAnsi="Arial" w:cs="Arial"/>
                <w:sz w:val="12"/>
                <w:szCs w:val="12"/>
              </w:rPr>
            </w:pPr>
          </w:p>
        </w:tc>
        <w:tc>
          <w:tcPr>
            <w:tcW w:w="476" w:type="dxa"/>
          </w:tcPr>
          <w:p w:rsidR="003B7A7E" w:rsidRPr="00B562EC" w:rsidRDefault="003B7A7E" w:rsidP="008F32BC">
            <w:pPr>
              <w:spacing w:before="120"/>
              <w:rPr>
                <w:rFonts w:ascii="Arial" w:hAnsi="Arial" w:cs="Arial"/>
                <w:sz w:val="12"/>
                <w:szCs w:val="12"/>
              </w:rPr>
            </w:pPr>
          </w:p>
        </w:tc>
        <w:tc>
          <w:tcPr>
            <w:tcW w:w="398" w:type="dxa"/>
          </w:tcPr>
          <w:p w:rsidR="003B7A7E" w:rsidRPr="00B562EC" w:rsidRDefault="003B7A7E" w:rsidP="008F32BC">
            <w:pPr>
              <w:spacing w:before="120"/>
              <w:rPr>
                <w:rFonts w:ascii="Arial" w:hAnsi="Arial" w:cs="Arial"/>
                <w:sz w:val="12"/>
                <w:szCs w:val="12"/>
              </w:rPr>
            </w:pPr>
          </w:p>
        </w:tc>
        <w:tc>
          <w:tcPr>
            <w:tcW w:w="380" w:type="dxa"/>
          </w:tcPr>
          <w:p w:rsidR="003B7A7E" w:rsidRPr="00B562EC" w:rsidRDefault="003B7A7E" w:rsidP="008F32BC">
            <w:pPr>
              <w:spacing w:before="120"/>
              <w:rPr>
                <w:rFonts w:ascii="Arial" w:hAnsi="Arial" w:cs="Arial"/>
                <w:sz w:val="12"/>
                <w:szCs w:val="12"/>
              </w:rPr>
            </w:pPr>
          </w:p>
        </w:tc>
        <w:tc>
          <w:tcPr>
            <w:tcW w:w="421"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417"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430" w:type="dxa"/>
          </w:tcPr>
          <w:p w:rsidR="003B7A7E" w:rsidRPr="00B562EC" w:rsidRDefault="003B7A7E" w:rsidP="008F32BC">
            <w:pPr>
              <w:spacing w:before="120"/>
              <w:rPr>
                <w:rFonts w:ascii="Arial" w:hAnsi="Arial" w:cs="Arial"/>
                <w:sz w:val="12"/>
                <w:szCs w:val="12"/>
              </w:rPr>
            </w:pPr>
          </w:p>
        </w:tc>
        <w:tc>
          <w:tcPr>
            <w:tcW w:w="352"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393" w:type="dxa"/>
          </w:tcPr>
          <w:p w:rsidR="003B7A7E" w:rsidRPr="00B562EC" w:rsidRDefault="003B7A7E" w:rsidP="008F32BC">
            <w:pPr>
              <w:spacing w:before="120"/>
              <w:rPr>
                <w:rFonts w:ascii="Arial" w:hAnsi="Arial" w:cs="Arial"/>
                <w:sz w:val="12"/>
                <w:szCs w:val="12"/>
              </w:rPr>
            </w:pPr>
          </w:p>
        </w:tc>
        <w:tc>
          <w:tcPr>
            <w:tcW w:w="425" w:type="dxa"/>
          </w:tcPr>
          <w:p w:rsidR="003B7A7E" w:rsidRPr="00B562EC" w:rsidRDefault="003B7A7E" w:rsidP="008F32BC">
            <w:pPr>
              <w:spacing w:before="120"/>
              <w:rPr>
                <w:rFonts w:ascii="Arial" w:hAnsi="Arial" w:cs="Arial"/>
                <w:sz w:val="12"/>
                <w:szCs w:val="12"/>
              </w:rPr>
            </w:pPr>
          </w:p>
        </w:tc>
        <w:tc>
          <w:tcPr>
            <w:tcW w:w="375" w:type="dxa"/>
          </w:tcPr>
          <w:p w:rsidR="003B7A7E" w:rsidRPr="00B562EC" w:rsidRDefault="003B7A7E" w:rsidP="008F32BC">
            <w:pPr>
              <w:spacing w:before="120"/>
              <w:rPr>
                <w:rFonts w:ascii="Arial" w:hAnsi="Arial" w:cs="Arial"/>
                <w:sz w:val="12"/>
                <w:szCs w:val="12"/>
              </w:rPr>
            </w:pPr>
          </w:p>
        </w:tc>
        <w:tc>
          <w:tcPr>
            <w:tcW w:w="425" w:type="dxa"/>
          </w:tcPr>
          <w:p w:rsidR="003B7A7E" w:rsidRPr="00B562EC" w:rsidRDefault="003B7A7E" w:rsidP="008F32BC">
            <w:pPr>
              <w:spacing w:before="120"/>
              <w:rPr>
                <w:rFonts w:ascii="Arial" w:hAnsi="Arial" w:cs="Arial"/>
                <w:sz w:val="12"/>
                <w:szCs w:val="12"/>
              </w:rPr>
            </w:pPr>
          </w:p>
        </w:tc>
        <w:tc>
          <w:tcPr>
            <w:tcW w:w="375" w:type="dxa"/>
          </w:tcPr>
          <w:p w:rsidR="003B7A7E" w:rsidRPr="00B562EC" w:rsidRDefault="003B7A7E" w:rsidP="008F32BC">
            <w:pPr>
              <w:spacing w:before="120"/>
              <w:rPr>
                <w:rFonts w:ascii="Arial" w:hAnsi="Arial" w:cs="Arial"/>
                <w:sz w:val="12"/>
                <w:szCs w:val="12"/>
              </w:rPr>
            </w:pPr>
          </w:p>
        </w:tc>
        <w:tc>
          <w:tcPr>
            <w:tcW w:w="435" w:type="dxa"/>
          </w:tcPr>
          <w:p w:rsidR="003B7A7E" w:rsidRPr="00B562EC" w:rsidRDefault="003B7A7E" w:rsidP="008F32BC">
            <w:pPr>
              <w:spacing w:before="120"/>
              <w:rPr>
                <w:rFonts w:ascii="Arial" w:hAnsi="Arial" w:cs="Arial"/>
                <w:sz w:val="12"/>
                <w:szCs w:val="12"/>
              </w:rPr>
            </w:pPr>
          </w:p>
        </w:tc>
        <w:tc>
          <w:tcPr>
            <w:tcW w:w="476" w:type="dxa"/>
          </w:tcPr>
          <w:p w:rsidR="003B7A7E" w:rsidRPr="00B562EC" w:rsidRDefault="003B7A7E" w:rsidP="008F32BC">
            <w:pPr>
              <w:spacing w:before="120"/>
              <w:rPr>
                <w:rFonts w:ascii="Arial" w:hAnsi="Arial" w:cs="Arial"/>
                <w:sz w:val="12"/>
                <w:szCs w:val="12"/>
              </w:rPr>
            </w:pPr>
          </w:p>
        </w:tc>
        <w:tc>
          <w:tcPr>
            <w:tcW w:w="402" w:type="dxa"/>
          </w:tcPr>
          <w:p w:rsidR="003B7A7E" w:rsidRPr="00B562EC" w:rsidRDefault="003B7A7E" w:rsidP="008F32BC">
            <w:pPr>
              <w:spacing w:before="120"/>
              <w:rPr>
                <w:rFonts w:ascii="Arial" w:hAnsi="Arial" w:cs="Arial"/>
                <w:sz w:val="12"/>
                <w:szCs w:val="12"/>
              </w:rPr>
            </w:pPr>
          </w:p>
        </w:tc>
      </w:tr>
    </w:tbl>
    <w:p w:rsidR="0088226C" w:rsidRPr="00B562EC" w:rsidRDefault="0088226C"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E917CF" w:rsidRPr="00B562EC" w:rsidTr="008F32BC">
        <w:tc>
          <w:tcPr>
            <w:tcW w:w="7085" w:type="dxa"/>
          </w:tcPr>
          <w:p w:rsidR="00E917CF" w:rsidRPr="00B562EC" w:rsidRDefault="00E917CF"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E917CF" w:rsidRPr="00B562EC" w:rsidRDefault="00E917CF"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893B2E" w:rsidRPr="00B562EC" w:rsidRDefault="00893B2E" w:rsidP="00FD29D2">
      <w:pPr>
        <w:spacing w:before="120"/>
        <w:rPr>
          <w:rFonts w:ascii="Arial" w:hAnsi="Arial" w:cs="Arial"/>
          <w:b/>
          <w:i/>
          <w:sz w:val="20"/>
          <w:lang w:val="en-US"/>
        </w:rPr>
      </w:pPr>
    </w:p>
    <w:p w:rsidR="002E5CA0" w:rsidRPr="00B562EC" w:rsidRDefault="002B3C96" w:rsidP="00FD29D2">
      <w:pPr>
        <w:spacing w:before="120"/>
        <w:rPr>
          <w:rFonts w:ascii="Arial" w:hAnsi="Arial" w:cs="Arial"/>
          <w:b/>
          <w:i/>
          <w:sz w:val="20"/>
          <w:lang w:val="en-US"/>
        </w:rPr>
      </w:pPr>
      <w:r w:rsidRPr="00B562EC">
        <w:rPr>
          <w:rFonts w:ascii="Arial" w:hAnsi="Arial" w:cs="Arial"/>
          <w:b/>
          <w:i/>
          <w:sz w:val="20"/>
          <w:lang w:val="en-US"/>
        </w:rPr>
        <w:t>Ghi chú:</w:t>
      </w:r>
    </w:p>
    <w:p w:rsidR="003E30F8" w:rsidRPr="00B562EC" w:rsidRDefault="002E5CA0" w:rsidP="00FD29D2">
      <w:pPr>
        <w:spacing w:before="120"/>
        <w:rPr>
          <w:rFonts w:ascii="Arial" w:hAnsi="Arial" w:cs="Arial"/>
          <w:sz w:val="20"/>
          <w:lang w:val="en-US"/>
        </w:rPr>
      </w:pPr>
      <w:r w:rsidRPr="00B562EC">
        <w:rPr>
          <w:rFonts w:ascii="Arial" w:hAnsi="Arial" w:cs="Arial"/>
          <w:sz w:val="20"/>
        </w:rPr>
        <w:t>-</w:t>
      </w:r>
      <w:r w:rsidR="005C7AD4" w:rsidRPr="00B562EC">
        <w:rPr>
          <w:rFonts w:ascii="Arial" w:hAnsi="Arial" w:cs="Arial"/>
          <w:sz w:val="20"/>
          <w:lang w:val="en-US"/>
        </w:rPr>
        <w:t xml:space="preserve"> </w:t>
      </w:r>
      <w:r w:rsidR="00E100B2" w:rsidRPr="00B562EC">
        <w:rPr>
          <w:rFonts w:ascii="Arial" w:hAnsi="Arial" w:cs="Arial"/>
          <w:sz w:val="20"/>
          <w:lang w:val="en-US"/>
        </w:rPr>
        <w:t xml:space="preserve">Thời </w:t>
      </w:r>
      <w:r w:rsidR="00B562EC" w:rsidRPr="00B562EC">
        <w:rPr>
          <w:rFonts w:ascii="Arial" w:hAnsi="Arial" w:cs="Arial"/>
          <w:sz w:val="20"/>
          <w:lang w:val="en-US"/>
        </w:rPr>
        <w:t>điểm</w:t>
      </w:r>
      <w:r w:rsidR="00E100B2" w:rsidRPr="00B562EC">
        <w:rPr>
          <w:rFonts w:ascii="Arial" w:hAnsi="Arial" w:cs="Arial"/>
          <w:sz w:val="20"/>
          <w:lang w:val="en-US"/>
        </w:rPr>
        <w:t xml:space="preserve"> </w:t>
      </w:r>
      <w:r w:rsidRPr="00B562EC">
        <w:rPr>
          <w:rFonts w:ascii="Arial" w:hAnsi="Arial" w:cs="Arial"/>
          <w:sz w:val="20"/>
        </w:rPr>
        <w:t>báo c</w:t>
      </w:r>
      <w:r w:rsidR="00E01FB1" w:rsidRPr="00B562EC">
        <w:rPr>
          <w:rFonts w:ascii="Arial" w:hAnsi="Arial" w:cs="Arial"/>
          <w:sz w:val="20"/>
          <w:lang w:val="en-US"/>
        </w:rPr>
        <w:t>á</w:t>
      </w:r>
      <w:r w:rsidRPr="00B562EC">
        <w:rPr>
          <w:rFonts w:ascii="Arial" w:hAnsi="Arial" w:cs="Arial"/>
          <w:sz w:val="20"/>
        </w:rPr>
        <w:t>o lần đầu: Sau khi dự án có quyết định phê du</w:t>
      </w:r>
      <w:r w:rsidR="00C25E89" w:rsidRPr="00B562EC">
        <w:rPr>
          <w:rFonts w:ascii="Arial" w:hAnsi="Arial" w:cs="Arial"/>
          <w:sz w:val="20"/>
          <w:lang w:val="en-US"/>
        </w:rPr>
        <w:t>y</w:t>
      </w:r>
      <w:r w:rsidRPr="00B562EC">
        <w:rPr>
          <w:rFonts w:ascii="Arial" w:hAnsi="Arial" w:cs="Arial"/>
          <w:sz w:val="20"/>
        </w:rPr>
        <w:t>ệt dự án.</w:t>
      </w:r>
    </w:p>
    <w:p w:rsidR="00253777" w:rsidRPr="00B562EC" w:rsidRDefault="002E5CA0" w:rsidP="00FD29D2">
      <w:pPr>
        <w:spacing w:before="120"/>
        <w:rPr>
          <w:rFonts w:ascii="Arial" w:hAnsi="Arial" w:cs="Arial"/>
          <w:sz w:val="20"/>
          <w:lang w:val="en-US"/>
        </w:rPr>
      </w:pPr>
      <w:r w:rsidRPr="00B562EC">
        <w:rPr>
          <w:rFonts w:ascii="Arial" w:hAnsi="Arial" w:cs="Arial"/>
          <w:sz w:val="20"/>
        </w:rPr>
        <w:t>-</w:t>
      </w:r>
      <w:r w:rsidR="005C7AD4" w:rsidRPr="00B562EC">
        <w:rPr>
          <w:rFonts w:ascii="Arial" w:hAnsi="Arial" w:cs="Arial"/>
          <w:sz w:val="20"/>
          <w:lang w:val="en-US"/>
        </w:rPr>
        <w:t xml:space="preserve"> </w:t>
      </w:r>
      <w:r w:rsidRPr="00B562EC">
        <w:rPr>
          <w:rFonts w:ascii="Arial" w:hAnsi="Arial" w:cs="Arial"/>
          <w:sz w:val="20"/>
        </w:rPr>
        <w:t xml:space="preserve">Thời </w:t>
      </w:r>
      <w:r w:rsidR="00B562EC" w:rsidRPr="00B562EC">
        <w:rPr>
          <w:rFonts w:ascii="Arial" w:hAnsi="Arial" w:cs="Arial"/>
          <w:sz w:val="20"/>
        </w:rPr>
        <w:t>điểm</w:t>
      </w:r>
      <w:r w:rsidRPr="00B562EC">
        <w:rPr>
          <w:rFonts w:ascii="Arial" w:hAnsi="Arial" w:cs="Arial"/>
          <w:sz w:val="20"/>
        </w:rPr>
        <w:t xml:space="preserve"> gửi báo cáo b</w:t>
      </w:r>
      <w:r w:rsidR="001868E6" w:rsidRPr="00B562EC">
        <w:rPr>
          <w:rFonts w:ascii="Arial" w:hAnsi="Arial" w:cs="Arial"/>
          <w:sz w:val="20"/>
          <w:lang w:val="en-US"/>
        </w:rPr>
        <w:t>ổ</w:t>
      </w:r>
      <w:r w:rsidRPr="00B562EC">
        <w:rPr>
          <w:rFonts w:ascii="Arial" w:hAnsi="Arial" w:cs="Arial"/>
          <w:sz w:val="20"/>
        </w:rPr>
        <w:t xml:space="preserve"> sung: Khi có văn bản </w:t>
      </w:r>
      <w:r w:rsidR="00775051" w:rsidRPr="00B562EC">
        <w:rPr>
          <w:rFonts w:ascii="Arial" w:hAnsi="Arial" w:cs="Arial"/>
          <w:sz w:val="20"/>
          <w:lang w:val="en-US"/>
        </w:rPr>
        <w:t>của</w:t>
      </w:r>
      <w:r w:rsidRPr="00B562EC">
        <w:rPr>
          <w:rFonts w:ascii="Arial" w:hAnsi="Arial" w:cs="Arial"/>
          <w:sz w:val="20"/>
        </w:rPr>
        <w:t xml:space="preserve"> các cấp có thẩ</w:t>
      </w:r>
      <w:r w:rsidR="00506699" w:rsidRPr="00B562EC">
        <w:rPr>
          <w:rFonts w:ascii="Arial" w:hAnsi="Arial" w:cs="Arial"/>
          <w:sz w:val="20"/>
        </w:rPr>
        <w:t>m quy</w:t>
      </w:r>
      <w:r w:rsidR="00506699" w:rsidRPr="00B562EC">
        <w:rPr>
          <w:rFonts w:ascii="Arial" w:hAnsi="Arial" w:cs="Arial"/>
          <w:sz w:val="20"/>
          <w:lang w:val="en-US"/>
        </w:rPr>
        <w:t>ề</w:t>
      </w:r>
      <w:r w:rsidRPr="00B562EC">
        <w:rPr>
          <w:rFonts w:ascii="Arial" w:hAnsi="Arial" w:cs="Arial"/>
          <w:sz w:val="20"/>
        </w:rPr>
        <w:t>n thay đ</w:t>
      </w:r>
      <w:r w:rsidR="00506699" w:rsidRPr="00B562EC">
        <w:rPr>
          <w:rFonts w:ascii="Arial" w:hAnsi="Arial" w:cs="Arial"/>
          <w:sz w:val="20"/>
          <w:lang w:val="en-US"/>
        </w:rPr>
        <w:t>ổ</w:t>
      </w:r>
      <w:r w:rsidRPr="00B562EC">
        <w:rPr>
          <w:rFonts w:ascii="Arial" w:hAnsi="Arial" w:cs="Arial"/>
          <w:sz w:val="20"/>
        </w:rPr>
        <w:t>i, b</w:t>
      </w:r>
      <w:r w:rsidR="00506699" w:rsidRPr="00B562EC">
        <w:rPr>
          <w:rFonts w:ascii="Arial" w:hAnsi="Arial" w:cs="Arial"/>
          <w:sz w:val="20"/>
          <w:lang w:val="en-US"/>
        </w:rPr>
        <w:t>ổ</w:t>
      </w:r>
      <w:r w:rsidRPr="00B562EC">
        <w:rPr>
          <w:rFonts w:ascii="Arial" w:hAnsi="Arial" w:cs="Arial"/>
          <w:sz w:val="20"/>
        </w:rPr>
        <w:t xml:space="preserve"> sung các nội </w:t>
      </w:r>
      <w:r w:rsidR="00C14895" w:rsidRPr="00B562EC">
        <w:rPr>
          <w:rFonts w:ascii="Arial" w:hAnsi="Arial" w:cs="Arial"/>
          <w:sz w:val="20"/>
          <w:lang w:val="en-US"/>
        </w:rPr>
        <w:t>d</w:t>
      </w:r>
      <w:r w:rsidR="009A1B88" w:rsidRPr="00B562EC">
        <w:rPr>
          <w:rFonts w:ascii="Arial" w:hAnsi="Arial" w:cs="Arial"/>
          <w:sz w:val="20"/>
        </w:rPr>
        <w:t xml:space="preserve">ung </w:t>
      </w:r>
      <w:r w:rsidR="001D6909" w:rsidRPr="00B562EC">
        <w:rPr>
          <w:rFonts w:ascii="Arial" w:hAnsi="Arial" w:cs="Arial"/>
          <w:sz w:val="20"/>
          <w:lang w:val="en-US"/>
        </w:rPr>
        <w:t>của dự án (về tên dự án, chủ đầu tư, nội dung quyết định phê duyệt,</w:t>
      </w:r>
      <w:r w:rsidR="00EA382F" w:rsidRPr="00B562EC">
        <w:rPr>
          <w:rFonts w:ascii="Arial" w:hAnsi="Arial" w:cs="Arial"/>
          <w:sz w:val="20"/>
          <w:lang w:val="en-US"/>
        </w:rPr>
        <w:t xml:space="preserve"> </w:t>
      </w:r>
      <w:r w:rsidR="001D6909" w:rsidRPr="00B562EC">
        <w:rPr>
          <w:rFonts w:ascii="Arial" w:hAnsi="Arial" w:cs="Arial"/>
          <w:sz w:val="20"/>
          <w:lang w:val="en-US"/>
        </w:rPr>
        <w:t>cơ cấu sử dụng đất, cơ cấu nguồn vốn, cơ cấu nhà ở,…).</w:t>
      </w:r>
    </w:p>
    <w:p w:rsidR="002E5CA0" w:rsidRPr="00B562EC" w:rsidRDefault="002E5CA0" w:rsidP="00FD29D2">
      <w:pPr>
        <w:spacing w:before="120"/>
        <w:rPr>
          <w:rFonts w:ascii="Arial" w:hAnsi="Arial" w:cs="Arial"/>
          <w:sz w:val="20"/>
          <w:lang w:val="en-US"/>
        </w:rPr>
      </w:pPr>
      <w:r w:rsidRPr="00B562EC">
        <w:rPr>
          <w:rFonts w:ascii="Arial" w:hAnsi="Arial" w:cs="Arial"/>
          <w:sz w:val="20"/>
        </w:rPr>
        <w:t>-</w:t>
      </w:r>
      <w:r w:rsidR="00FE6225" w:rsidRPr="00B562EC">
        <w:rPr>
          <w:rFonts w:ascii="Arial" w:hAnsi="Arial" w:cs="Arial"/>
          <w:sz w:val="20"/>
          <w:lang w:val="en-US"/>
        </w:rPr>
        <w:t xml:space="preserve"> </w:t>
      </w:r>
      <w:r w:rsidRPr="00B562EC">
        <w:rPr>
          <w:rFonts w:ascii="Arial" w:hAnsi="Arial" w:cs="Arial"/>
          <w:sz w:val="20"/>
        </w:rPr>
        <w:t>Cột (7): Tổng mức đầ</w:t>
      </w:r>
      <w:r w:rsidR="008D1FDD" w:rsidRPr="00B562EC">
        <w:rPr>
          <w:rFonts w:ascii="Arial" w:hAnsi="Arial" w:cs="Arial"/>
          <w:sz w:val="20"/>
        </w:rPr>
        <w:t>u t</w:t>
      </w:r>
      <w:r w:rsidR="008D1FDD" w:rsidRPr="00B562EC">
        <w:rPr>
          <w:rFonts w:ascii="Arial" w:hAnsi="Arial" w:cs="Arial"/>
          <w:sz w:val="20"/>
          <w:lang w:val="en-US"/>
        </w:rPr>
        <w:t>ư</w:t>
      </w:r>
      <w:r w:rsidRPr="00B562EC">
        <w:rPr>
          <w:rFonts w:ascii="Arial" w:hAnsi="Arial" w:cs="Arial"/>
          <w:sz w:val="20"/>
        </w:rPr>
        <w:t xml:space="preserve"> ghi theo quyết định, nếu c</w:t>
      </w:r>
      <w:r w:rsidR="00964D99" w:rsidRPr="00B562EC">
        <w:rPr>
          <w:rFonts w:ascii="Arial" w:hAnsi="Arial" w:cs="Arial"/>
          <w:sz w:val="20"/>
          <w:lang w:val="en-US"/>
        </w:rPr>
        <w:t>ó</w:t>
      </w:r>
      <w:r w:rsidRPr="00B562EC">
        <w:rPr>
          <w:rFonts w:ascii="Arial" w:hAnsi="Arial" w:cs="Arial"/>
          <w:sz w:val="20"/>
        </w:rPr>
        <w:t xml:space="preserve"> </w:t>
      </w:r>
      <w:r w:rsidR="00B562EC" w:rsidRPr="00B562EC">
        <w:rPr>
          <w:rFonts w:ascii="Arial" w:hAnsi="Arial" w:cs="Arial"/>
          <w:sz w:val="20"/>
        </w:rPr>
        <w:t>điều</w:t>
      </w:r>
      <w:r w:rsidRPr="00B562EC">
        <w:rPr>
          <w:rFonts w:ascii="Arial" w:hAnsi="Arial" w:cs="Arial"/>
          <w:sz w:val="20"/>
        </w:rPr>
        <w:t xml:space="preserve"> ch</w:t>
      </w:r>
      <w:r w:rsidR="00104458" w:rsidRPr="00B562EC">
        <w:rPr>
          <w:rFonts w:ascii="Arial" w:hAnsi="Arial" w:cs="Arial"/>
          <w:sz w:val="20"/>
          <w:lang w:val="en-US"/>
        </w:rPr>
        <w:t>ỉ</w:t>
      </w:r>
      <w:r w:rsidRPr="00B562EC">
        <w:rPr>
          <w:rFonts w:ascii="Arial" w:hAnsi="Arial" w:cs="Arial"/>
          <w:sz w:val="20"/>
        </w:rPr>
        <w:t xml:space="preserve">nh ghi theo </w:t>
      </w:r>
      <w:r w:rsidR="00A71BB7" w:rsidRPr="00B562EC">
        <w:rPr>
          <w:rFonts w:ascii="Arial" w:hAnsi="Arial" w:cs="Arial"/>
          <w:sz w:val="20"/>
          <w:lang w:val="en-US"/>
        </w:rPr>
        <w:t xml:space="preserve">quyết định </w:t>
      </w:r>
      <w:r w:rsidR="00B562EC" w:rsidRPr="00B562EC">
        <w:rPr>
          <w:rFonts w:ascii="Arial" w:hAnsi="Arial" w:cs="Arial"/>
          <w:sz w:val="20"/>
          <w:lang w:val="en-US"/>
        </w:rPr>
        <w:t>điều</w:t>
      </w:r>
      <w:r w:rsidR="00A71BB7" w:rsidRPr="00B562EC">
        <w:rPr>
          <w:rFonts w:ascii="Arial" w:hAnsi="Arial" w:cs="Arial"/>
          <w:sz w:val="20"/>
          <w:lang w:val="en-US"/>
        </w:rPr>
        <w:t xml:space="preserve"> chỉnh.</w:t>
      </w:r>
    </w:p>
    <w:p w:rsidR="002E5CA0" w:rsidRPr="00B562EC" w:rsidRDefault="002E5CA0" w:rsidP="00FD29D2">
      <w:pPr>
        <w:spacing w:before="120"/>
        <w:rPr>
          <w:rFonts w:ascii="Arial" w:hAnsi="Arial" w:cs="Arial"/>
          <w:sz w:val="20"/>
          <w:lang w:val="en-US"/>
        </w:rPr>
      </w:pPr>
      <w:r w:rsidRPr="00B562EC">
        <w:rPr>
          <w:rFonts w:ascii="Arial" w:hAnsi="Arial" w:cs="Arial"/>
          <w:sz w:val="20"/>
        </w:rPr>
        <w:t xml:space="preserve">- Cột (32): Ghi rõ số </w:t>
      </w:r>
      <w:r w:rsidR="0038017E" w:rsidRPr="00B562EC">
        <w:rPr>
          <w:rFonts w:ascii="Arial" w:hAnsi="Arial" w:cs="Arial"/>
          <w:sz w:val="20"/>
          <w:lang w:val="en-US"/>
        </w:rPr>
        <w:t>lượng</w:t>
      </w:r>
      <w:r w:rsidRPr="00B562EC">
        <w:rPr>
          <w:rFonts w:ascii="Arial" w:hAnsi="Arial" w:cs="Arial"/>
          <w:sz w:val="20"/>
        </w:rPr>
        <w:t xml:space="preserve"> công </w:t>
      </w:r>
      <w:r w:rsidR="0038017E" w:rsidRPr="00B562EC">
        <w:rPr>
          <w:rFonts w:ascii="Arial" w:hAnsi="Arial" w:cs="Arial"/>
          <w:sz w:val="20"/>
          <w:lang w:val="en-US"/>
        </w:rPr>
        <w:t xml:space="preserve">trình </w:t>
      </w:r>
      <w:r w:rsidRPr="00B562EC">
        <w:rPr>
          <w:rFonts w:ascii="Arial" w:hAnsi="Arial" w:cs="Arial"/>
          <w:sz w:val="20"/>
        </w:rPr>
        <w:t>xây dự</w:t>
      </w:r>
      <w:r w:rsidR="00531A62" w:rsidRPr="00B562EC">
        <w:rPr>
          <w:rFonts w:ascii="Arial" w:hAnsi="Arial" w:cs="Arial"/>
          <w:sz w:val="20"/>
        </w:rPr>
        <w:t xml:space="preserve">ng làm </w:t>
      </w:r>
      <w:r w:rsidR="00383FF2" w:rsidRPr="00B562EC">
        <w:rPr>
          <w:rFonts w:ascii="Arial" w:hAnsi="Arial" w:cs="Arial"/>
          <w:sz w:val="20"/>
        </w:rPr>
        <w:t>trường</w:t>
      </w:r>
      <w:r w:rsidRPr="00B562EC">
        <w:rPr>
          <w:rFonts w:ascii="Arial" w:hAnsi="Arial" w:cs="Arial"/>
          <w:sz w:val="20"/>
        </w:rPr>
        <w:t xml:space="preserve"> họ</w:t>
      </w:r>
      <w:r w:rsidR="00150319" w:rsidRPr="00B562EC">
        <w:rPr>
          <w:rFonts w:ascii="Arial" w:hAnsi="Arial" w:cs="Arial"/>
          <w:sz w:val="20"/>
        </w:rPr>
        <w:t>c, c</w:t>
      </w:r>
      <w:r w:rsidR="00150319" w:rsidRPr="00B562EC">
        <w:rPr>
          <w:rFonts w:ascii="Arial" w:hAnsi="Arial" w:cs="Arial"/>
          <w:sz w:val="20"/>
          <w:lang w:val="en-US"/>
        </w:rPr>
        <w:t>ơ</w:t>
      </w:r>
      <w:r w:rsidRPr="00B562EC">
        <w:rPr>
          <w:rFonts w:ascii="Arial" w:hAnsi="Arial" w:cs="Arial"/>
          <w:sz w:val="20"/>
        </w:rPr>
        <w:t xml:space="preserve"> sở văn hóa, </w:t>
      </w:r>
      <w:r w:rsidR="00515B9C" w:rsidRPr="00B562EC">
        <w:rPr>
          <w:rFonts w:ascii="Arial" w:hAnsi="Arial" w:cs="Arial"/>
          <w:sz w:val="20"/>
          <w:lang w:val="en-US"/>
        </w:rPr>
        <w:t xml:space="preserve">cơ sở y tế… (ví dụ: 02 </w:t>
      </w:r>
      <w:r w:rsidR="00383FF2" w:rsidRPr="00B562EC">
        <w:rPr>
          <w:rFonts w:ascii="Arial" w:hAnsi="Arial" w:cs="Arial"/>
          <w:sz w:val="20"/>
          <w:lang w:val="en-US"/>
        </w:rPr>
        <w:t>trường</w:t>
      </w:r>
      <w:r w:rsidR="00515B9C" w:rsidRPr="00B562EC">
        <w:rPr>
          <w:rFonts w:ascii="Arial" w:hAnsi="Arial" w:cs="Arial"/>
          <w:sz w:val="20"/>
          <w:lang w:val="en-US"/>
        </w:rPr>
        <w:t xml:space="preserve"> tiểu học, 01 trung tâm y tế, 01 chợ…).</w:t>
      </w:r>
    </w:p>
    <w:p w:rsidR="00996494" w:rsidRPr="00B562EC" w:rsidRDefault="00996494" w:rsidP="00FD29D2">
      <w:pPr>
        <w:spacing w:before="120"/>
        <w:rPr>
          <w:rFonts w:ascii="Arial" w:hAnsi="Arial" w:cs="Arial"/>
          <w:sz w:val="20"/>
          <w:lang w:val="en-US"/>
        </w:rPr>
      </w:pPr>
    </w:p>
    <w:p w:rsidR="00E54F5A" w:rsidRPr="00B562EC" w:rsidRDefault="00E54F5A" w:rsidP="00FD29D2">
      <w:pPr>
        <w:spacing w:before="120"/>
        <w:jc w:val="right"/>
        <w:rPr>
          <w:rFonts w:ascii="Arial" w:hAnsi="Arial" w:cs="Arial"/>
          <w:b/>
          <w:sz w:val="20"/>
          <w:lang w:val="en-US"/>
        </w:rPr>
      </w:pPr>
      <w:bookmarkStart w:id="97" w:name="loai_11"/>
      <w:r w:rsidRPr="00B562EC">
        <w:rPr>
          <w:rFonts w:ascii="Arial" w:hAnsi="Arial" w:cs="Arial"/>
          <w:b/>
          <w:sz w:val="20"/>
          <w:lang w:val="en-US"/>
        </w:rPr>
        <w:t>Biểu mẫu số 7b</w:t>
      </w:r>
      <w:bookmarkEnd w:id="97"/>
    </w:p>
    <w:p w:rsidR="00E54F5A" w:rsidRPr="00B562EC" w:rsidRDefault="00E54F5A"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(Chủ đầu tư):…………………….</w:t>
      </w:r>
    </w:p>
    <w:p w:rsidR="00E54F5A" w:rsidRPr="00B562EC" w:rsidRDefault="00E54F5A" w:rsidP="00FD29D2">
      <w:pPr>
        <w:spacing w:before="120"/>
        <w:rPr>
          <w:rFonts w:ascii="Arial" w:hAnsi="Arial" w:cs="Arial"/>
          <w:i/>
          <w:sz w:val="20"/>
          <w:lang w:val="en-US"/>
        </w:rPr>
      </w:pPr>
      <w:r w:rsidRPr="00B562EC">
        <w:rPr>
          <w:rFonts w:ascii="Arial" w:hAnsi="Arial" w:cs="Arial"/>
          <w:i/>
          <w:sz w:val="20"/>
          <w:lang w:val="en-US"/>
        </w:rPr>
        <w:t>Địa chỉ, điện thoại:………………………</w:t>
      </w:r>
    </w:p>
    <w:p w:rsidR="00E54F5A" w:rsidRPr="00B562EC" w:rsidRDefault="00E54F5A"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E54F5A" w:rsidRPr="00B562EC" w:rsidRDefault="00445B61" w:rsidP="00445B61">
      <w:pPr>
        <w:spacing w:before="120"/>
        <w:jc w:val="center"/>
        <w:rPr>
          <w:rFonts w:ascii="Arial" w:hAnsi="Arial" w:cs="Arial"/>
          <w:b/>
          <w:sz w:val="20"/>
          <w:lang w:val="en-US"/>
        </w:rPr>
      </w:pPr>
      <w:bookmarkStart w:id="98" w:name="loai_11_name"/>
      <w:r w:rsidRPr="00B562EC">
        <w:rPr>
          <w:rFonts w:ascii="Arial" w:hAnsi="Arial" w:cs="Arial"/>
          <w:b/>
          <w:sz w:val="20"/>
          <w:lang w:val="en-US"/>
        </w:rPr>
        <w:t>BÁO CÁO CỦA CHỦ ĐẦU TƯ VỀ THÔNG TIN CỦA DỰ ÁN BẤT ĐỘNG SẢN</w:t>
      </w:r>
      <w:bookmarkEnd w:id="98"/>
    </w:p>
    <w:p w:rsidR="00445B61" w:rsidRPr="00B562EC" w:rsidRDefault="00445B61" w:rsidP="00FD29D2">
      <w:pPr>
        <w:spacing w:before="120"/>
        <w:jc w:val="center"/>
        <w:rPr>
          <w:rFonts w:ascii="Arial" w:hAnsi="Arial" w:cs="Arial"/>
          <w:b/>
          <w:sz w:val="20"/>
          <w:lang w:val="en-US"/>
        </w:rPr>
      </w:pPr>
      <w:bookmarkStart w:id="99" w:name="loai_11_name_name"/>
      <w:r w:rsidRPr="00B562EC">
        <w:rPr>
          <w:rFonts w:ascii="Arial" w:hAnsi="Arial" w:cs="Arial"/>
          <w:b/>
          <w:sz w:val="20"/>
          <w:lang w:val="en-US"/>
        </w:rPr>
        <w:t>(Biểu mẫu đối với các dự án trung tâm thương mại, văn phòng cho thuê)</w:t>
      </w:r>
      <w:bookmarkEnd w:id="99"/>
    </w:p>
    <w:p w:rsidR="00E54F5A" w:rsidRPr="00B562EC" w:rsidRDefault="00E54F5A" w:rsidP="00FD29D2">
      <w:pPr>
        <w:spacing w:before="120"/>
        <w:jc w:val="center"/>
        <w:rPr>
          <w:rFonts w:ascii="Arial" w:hAnsi="Arial" w:cs="Arial"/>
          <w:i/>
          <w:sz w:val="20"/>
          <w:lang w:val="en-US"/>
        </w:rPr>
      </w:pPr>
      <w:r w:rsidRPr="00B562EC">
        <w:rPr>
          <w:rFonts w:ascii="Arial" w:hAnsi="Arial" w:cs="Arial"/>
          <w:i/>
          <w:sz w:val="20"/>
          <w:lang w:val="en-US"/>
        </w:rPr>
        <w:t xml:space="preserve">Thời </w:t>
      </w:r>
      <w:r w:rsidR="00B562EC" w:rsidRPr="00B562EC">
        <w:rPr>
          <w:rFonts w:ascii="Arial" w:hAnsi="Arial" w:cs="Arial"/>
          <w:i/>
          <w:sz w:val="20"/>
          <w:lang w:val="en-US"/>
        </w:rPr>
        <w:t>điểm</w:t>
      </w:r>
      <w:r w:rsidRPr="00B562EC">
        <w:rPr>
          <w:rFonts w:ascii="Arial" w:hAnsi="Arial" w:cs="Arial"/>
          <w:i/>
          <w:sz w:val="20"/>
          <w:lang w:val="en-US"/>
        </w:rPr>
        <w:t xml:space="preserve"> báo cáo: Tháng…..năm……..</w:t>
      </w:r>
    </w:p>
    <w:tbl>
      <w:tblPr>
        <w:tblW w:w="0" w:type="dxa"/>
        <w:tblInd w:w="5" w:type="dxa"/>
        <w:tblCellMar>
          <w:left w:w="0" w:type="dxa"/>
          <w:right w:w="0" w:type="dxa"/>
        </w:tblCellMar>
        <w:tblLook w:val="0000" w:firstRow="0" w:lastRow="0" w:firstColumn="0" w:lastColumn="0" w:noHBand="0" w:noVBand="0"/>
      </w:tblPr>
      <w:tblGrid>
        <w:gridCol w:w="215"/>
        <w:gridCol w:w="467"/>
        <w:gridCol w:w="402"/>
        <w:gridCol w:w="384"/>
        <w:gridCol w:w="411"/>
        <w:gridCol w:w="458"/>
        <w:gridCol w:w="477"/>
        <w:gridCol w:w="477"/>
        <w:gridCol w:w="477"/>
        <w:gridCol w:w="504"/>
        <w:gridCol w:w="467"/>
        <w:gridCol w:w="504"/>
        <w:gridCol w:w="440"/>
        <w:gridCol w:w="411"/>
        <w:gridCol w:w="477"/>
        <w:gridCol w:w="477"/>
        <w:gridCol w:w="477"/>
        <w:gridCol w:w="523"/>
        <w:gridCol w:w="615"/>
        <w:gridCol w:w="393"/>
      </w:tblGrid>
      <w:tr w:rsidR="002E5CA0" w:rsidRPr="00B562EC">
        <w:tblPrEx>
          <w:tblCellMar>
            <w:top w:w="0" w:type="dxa"/>
            <w:left w:w="0" w:type="dxa"/>
            <w:bottom w:w="0" w:type="dxa"/>
            <w:right w:w="0" w:type="dxa"/>
          </w:tblCellMar>
        </w:tblPrEx>
        <w:tc>
          <w:tcPr>
            <w:tcW w:w="527"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99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Tên dự án</w:t>
            </w:r>
          </w:p>
        </w:tc>
        <w:tc>
          <w:tcPr>
            <w:tcW w:w="52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Địa</w:t>
            </w:r>
            <w:r w:rsidR="008A1E22" w:rsidRPr="00B562EC">
              <w:rPr>
                <w:rFonts w:ascii="Arial" w:hAnsi="Arial" w:cs="Arial"/>
                <w:b/>
                <w:sz w:val="20"/>
                <w:szCs w:val="26"/>
                <w:lang w:val="en-US"/>
              </w:rPr>
              <w:t xml:space="preserve"> </w:t>
            </w:r>
            <w:r w:rsidR="00B562EC" w:rsidRPr="00B562EC">
              <w:rPr>
                <w:rFonts w:ascii="Arial" w:hAnsi="Arial" w:cs="Arial"/>
                <w:b/>
                <w:sz w:val="20"/>
                <w:szCs w:val="26"/>
              </w:rPr>
              <w:t>điểm</w:t>
            </w:r>
          </w:p>
        </w:tc>
        <w:tc>
          <w:tcPr>
            <w:tcW w:w="50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F67D0C" w:rsidRPr="00B562EC">
              <w:rPr>
                <w:rFonts w:ascii="Arial" w:hAnsi="Arial" w:cs="Arial"/>
                <w:b/>
                <w:sz w:val="20"/>
                <w:szCs w:val="26"/>
                <w:lang w:val="en-US"/>
              </w:rPr>
              <w:t xml:space="preserve">ố </w:t>
            </w:r>
            <w:r w:rsidRPr="00B562EC">
              <w:rPr>
                <w:rFonts w:ascii="Arial" w:hAnsi="Arial" w:cs="Arial"/>
                <w:b/>
                <w:sz w:val="20"/>
                <w:szCs w:val="26"/>
              </w:rPr>
              <w:t>hiệu</w:t>
            </w:r>
            <w:r w:rsidR="00F67D0C" w:rsidRPr="00B562EC">
              <w:rPr>
                <w:rFonts w:ascii="Arial" w:hAnsi="Arial" w:cs="Arial"/>
                <w:b/>
                <w:sz w:val="20"/>
                <w:szCs w:val="26"/>
                <w:lang w:val="en-US"/>
              </w:rPr>
              <w:t xml:space="preserve"> </w:t>
            </w:r>
            <w:r w:rsidRPr="00B562EC">
              <w:rPr>
                <w:rFonts w:ascii="Arial" w:hAnsi="Arial" w:cs="Arial"/>
                <w:b/>
                <w:sz w:val="20"/>
                <w:szCs w:val="26"/>
              </w:rPr>
              <w:t>thửa</w:t>
            </w:r>
            <w:r w:rsidR="00F67D0C" w:rsidRPr="00B562EC">
              <w:rPr>
                <w:rFonts w:ascii="Arial" w:hAnsi="Arial" w:cs="Arial"/>
                <w:b/>
                <w:sz w:val="20"/>
                <w:szCs w:val="26"/>
                <w:lang w:val="en-US"/>
              </w:rPr>
              <w:t xml:space="preserve"> </w:t>
            </w:r>
            <w:r w:rsidRPr="00B562EC">
              <w:rPr>
                <w:rFonts w:ascii="Arial" w:hAnsi="Arial" w:cs="Arial"/>
                <w:b/>
                <w:sz w:val="20"/>
                <w:szCs w:val="26"/>
              </w:rPr>
              <w:t>đất</w:t>
            </w:r>
          </w:p>
        </w:tc>
        <w:tc>
          <w:tcPr>
            <w:tcW w:w="4003" w:type="dxa"/>
            <w:gridSpan w:val="6"/>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Các thông tin theo quyết định phê duyệt</w:t>
            </w:r>
          </w:p>
        </w:tc>
        <w:tc>
          <w:tcPr>
            <w:tcW w:w="59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Thời</w:t>
            </w:r>
            <w:r w:rsidR="009221C9" w:rsidRPr="006E32D4">
              <w:rPr>
                <w:rFonts w:ascii="Arial" w:hAnsi="Arial" w:cs="Arial"/>
                <w:b/>
                <w:sz w:val="20"/>
                <w:szCs w:val="26"/>
              </w:rPr>
              <w:t xml:space="preserve"> </w:t>
            </w:r>
            <w:r w:rsidRPr="00B562EC">
              <w:rPr>
                <w:rFonts w:ascii="Arial" w:hAnsi="Arial" w:cs="Arial"/>
                <w:b/>
                <w:sz w:val="20"/>
                <w:szCs w:val="26"/>
              </w:rPr>
              <w:t>hạn</w:t>
            </w:r>
            <w:r w:rsidR="009221C9" w:rsidRPr="006E32D4">
              <w:rPr>
                <w:rFonts w:ascii="Arial" w:hAnsi="Arial" w:cs="Arial"/>
                <w:b/>
                <w:sz w:val="20"/>
                <w:szCs w:val="26"/>
              </w:rPr>
              <w:t xml:space="preserve"> </w:t>
            </w:r>
            <w:r w:rsidRPr="00B562EC">
              <w:rPr>
                <w:rFonts w:ascii="Arial" w:hAnsi="Arial" w:cs="Arial"/>
                <w:b/>
                <w:sz w:val="20"/>
                <w:szCs w:val="26"/>
              </w:rPr>
              <w:t>sử</w:t>
            </w:r>
            <w:r w:rsidR="009221C9" w:rsidRPr="006E32D4">
              <w:rPr>
                <w:rFonts w:ascii="Arial" w:hAnsi="Arial" w:cs="Arial"/>
                <w:b/>
                <w:sz w:val="20"/>
                <w:szCs w:val="26"/>
              </w:rPr>
              <w:t xml:space="preserve"> </w:t>
            </w:r>
            <w:r w:rsidRPr="00B562EC">
              <w:rPr>
                <w:rFonts w:ascii="Arial" w:hAnsi="Arial" w:cs="Arial"/>
                <w:b/>
                <w:sz w:val="20"/>
                <w:szCs w:val="26"/>
              </w:rPr>
              <w:t>dụng</w:t>
            </w:r>
            <w:r w:rsidR="009221C9" w:rsidRPr="006E32D4">
              <w:rPr>
                <w:rFonts w:ascii="Arial" w:hAnsi="Arial" w:cs="Arial"/>
                <w:b/>
                <w:sz w:val="20"/>
                <w:szCs w:val="26"/>
              </w:rPr>
              <w:t xml:space="preserve"> </w:t>
            </w:r>
            <w:r w:rsidRPr="00B562EC">
              <w:rPr>
                <w:rFonts w:ascii="Arial" w:hAnsi="Arial" w:cs="Arial"/>
                <w:b/>
                <w:sz w:val="20"/>
                <w:szCs w:val="26"/>
              </w:rPr>
              <w:t>đất</w:t>
            </w:r>
            <w:r w:rsidR="009221C9" w:rsidRPr="006E32D4">
              <w:rPr>
                <w:rFonts w:ascii="Arial" w:hAnsi="Arial" w:cs="Arial"/>
                <w:b/>
                <w:sz w:val="20"/>
                <w:szCs w:val="26"/>
              </w:rPr>
              <w:t xml:space="preserve"> </w:t>
            </w:r>
            <w:r w:rsidRPr="00B562EC">
              <w:rPr>
                <w:rFonts w:ascii="Arial" w:hAnsi="Arial" w:cs="Arial"/>
                <w:b/>
                <w:sz w:val="20"/>
                <w:szCs w:val="26"/>
              </w:rPr>
              <w:t>(năm)</w:t>
            </w:r>
          </w:p>
        </w:tc>
        <w:tc>
          <w:tcPr>
            <w:tcW w:w="1928"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Cơ cấu sử dụng đất theo quy hoạch</w:t>
            </w:r>
          </w:p>
        </w:tc>
        <w:tc>
          <w:tcPr>
            <w:tcW w:w="1954"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Cơ cấu nguồn vốn (đối </w:t>
            </w:r>
            <w:r w:rsidR="00C03BDA" w:rsidRPr="00B562EC">
              <w:rPr>
                <w:rFonts w:ascii="Arial" w:hAnsi="Arial" w:cs="Arial"/>
                <w:b/>
                <w:sz w:val="20"/>
                <w:szCs w:val="26"/>
              </w:rPr>
              <w:t>với</w:t>
            </w:r>
            <w:r w:rsidRPr="00B562EC">
              <w:rPr>
                <w:rFonts w:ascii="Arial" w:hAnsi="Arial" w:cs="Arial"/>
                <w:b/>
                <w:sz w:val="20"/>
                <w:szCs w:val="26"/>
              </w:rPr>
              <w:t xml:space="preserve"> các dự</w:t>
            </w:r>
            <w:r w:rsidR="00467FDC" w:rsidRPr="00B562EC">
              <w:rPr>
                <w:rFonts w:ascii="Arial" w:hAnsi="Arial" w:cs="Arial"/>
                <w:b/>
                <w:sz w:val="20"/>
                <w:szCs w:val="26"/>
              </w:rPr>
              <w:t xml:space="preserve"> án có v</w:t>
            </w:r>
            <w:r w:rsidR="00467FDC" w:rsidRPr="006E32D4">
              <w:rPr>
                <w:rFonts w:ascii="Arial" w:hAnsi="Arial" w:cs="Arial"/>
                <w:b/>
                <w:sz w:val="20"/>
                <w:szCs w:val="26"/>
              </w:rPr>
              <w:t>ố</w:t>
            </w:r>
            <w:r w:rsidRPr="00B562EC">
              <w:rPr>
                <w:rFonts w:ascii="Arial" w:hAnsi="Arial" w:cs="Arial"/>
                <w:b/>
                <w:sz w:val="20"/>
                <w:szCs w:val="26"/>
              </w:rPr>
              <w:t>n đầ</w:t>
            </w:r>
            <w:r w:rsidR="00676390" w:rsidRPr="00B562EC">
              <w:rPr>
                <w:rFonts w:ascii="Arial" w:hAnsi="Arial" w:cs="Arial"/>
                <w:b/>
                <w:sz w:val="20"/>
                <w:szCs w:val="26"/>
              </w:rPr>
              <w:t xml:space="preserve">u </w:t>
            </w:r>
            <w:r w:rsidR="00676390" w:rsidRPr="006E32D4">
              <w:rPr>
                <w:rFonts w:ascii="Arial" w:hAnsi="Arial" w:cs="Arial"/>
                <w:b/>
                <w:sz w:val="20"/>
                <w:szCs w:val="26"/>
              </w:rPr>
              <w:t>tư</w:t>
            </w:r>
            <w:r w:rsidRPr="00B562EC">
              <w:rPr>
                <w:rFonts w:ascii="Arial" w:hAnsi="Arial" w:cs="Arial"/>
                <w:b/>
                <w:sz w:val="20"/>
                <w:szCs w:val="26"/>
              </w:rPr>
              <w:t xml:space="preserve"> nước ngoài)</w:t>
            </w:r>
          </w:p>
        </w:tc>
        <w:tc>
          <w:tcPr>
            <w:tcW w:w="85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diện</w:t>
            </w:r>
            <w:r w:rsidR="003657A5" w:rsidRPr="00B562EC">
              <w:rPr>
                <w:rFonts w:ascii="Arial" w:hAnsi="Arial" w:cs="Arial"/>
                <w:b/>
                <w:sz w:val="20"/>
                <w:szCs w:val="26"/>
              </w:rPr>
              <w:t xml:space="preserve"> tích sàn văn phòng cho </w:t>
            </w:r>
            <w:r w:rsidR="00383FF2" w:rsidRPr="00B562EC">
              <w:rPr>
                <w:rFonts w:ascii="Arial" w:hAnsi="Arial" w:cs="Arial"/>
                <w:b/>
                <w:sz w:val="20"/>
                <w:szCs w:val="26"/>
              </w:rPr>
              <w:t>thuê</w:t>
            </w:r>
            <w:r w:rsidR="003657A5" w:rsidRPr="00B562EC">
              <w:rPr>
                <w:rFonts w:ascii="Arial" w:hAnsi="Arial" w:cs="Arial"/>
                <w:b/>
                <w:sz w:val="20"/>
                <w:szCs w:val="26"/>
              </w:rPr>
              <w:t xml:space="preserve"> (m</w:t>
            </w:r>
            <w:r w:rsidR="003657A5" w:rsidRPr="006E32D4">
              <w:rPr>
                <w:rFonts w:ascii="Arial" w:hAnsi="Arial" w:cs="Arial"/>
                <w:b/>
                <w:sz w:val="20"/>
                <w:szCs w:val="26"/>
                <w:vertAlign w:val="superscript"/>
              </w:rPr>
              <w:t>2</w:t>
            </w:r>
            <w:r w:rsidRPr="00B562EC">
              <w:rPr>
                <w:rFonts w:ascii="Arial" w:hAnsi="Arial" w:cs="Arial"/>
                <w:b/>
                <w:sz w:val="20"/>
                <w:szCs w:val="26"/>
              </w:rPr>
              <w:t>)</w:t>
            </w:r>
          </w:p>
        </w:tc>
        <w:tc>
          <w:tcPr>
            <w:tcW w:w="120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w:t>
            </w:r>
            <w:r w:rsidR="00B55381" w:rsidRPr="006E32D4">
              <w:rPr>
                <w:rFonts w:ascii="Arial" w:hAnsi="Arial" w:cs="Arial"/>
                <w:b/>
                <w:sz w:val="20"/>
                <w:szCs w:val="26"/>
              </w:rPr>
              <w:t>ổ</w:t>
            </w:r>
            <w:r w:rsidRPr="00B562EC">
              <w:rPr>
                <w:rFonts w:ascii="Arial" w:hAnsi="Arial" w:cs="Arial"/>
                <w:b/>
                <w:sz w:val="20"/>
                <w:szCs w:val="26"/>
              </w:rPr>
              <w:t>ng diện tích sàn mặt bằng thương mại, dịch</w:t>
            </w:r>
            <w:r w:rsidR="003657A5" w:rsidRPr="006E32D4">
              <w:rPr>
                <w:rFonts w:ascii="Arial" w:hAnsi="Arial" w:cs="Arial"/>
                <w:b/>
                <w:sz w:val="20"/>
                <w:szCs w:val="26"/>
              </w:rPr>
              <w:t xml:space="preserve"> vụ </w:t>
            </w:r>
            <w:r w:rsidRPr="00B562EC">
              <w:rPr>
                <w:rFonts w:ascii="Arial" w:hAnsi="Arial" w:cs="Arial"/>
                <w:b/>
                <w:sz w:val="20"/>
                <w:szCs w:val="26"/>
              </w:rPr>
              <w:t>(m</w:t>
            </w:r>
            <w:r w:rsidR="003657A5" w:rsidRPr="006E32D4">
              <w:rPr>
                <w:rFonts w:ascii="Arial" w:hAnsi="Arial" w:cs="Arial"/>
                <w:b/>
                <w:sz w:val="20"/>
                <w:szCs w:val="26"/>
                <w:vertAlign w:val="superscript"/>
              </w:rPr>
              <w:t>2</w:t>
            </w:r>
            <w:r w:rsidRPr="00B562EC">
              <w:rPr>
                <w:rFonts w:ascii="Arial" w:hAnsi="Arial" w:cs="Arial"/>
                <w:b/>
                <w:sz w:val="20"/>
                <w:szCs w:val="26"/>
              </w:rPr>
              <w:t>)</w:t>
            </w:r>
          </w:p>
        </w:tc>
        <w:tc>
          <w:tcPr>
            <w:tcW w:w="840" w:type="dxa"/>
            <w:vMerge w:val="restart"/>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w:t>
            </w:r>
            <w:r w:rsidR="007C6A73" w:rsidRPr="00B562EC">
              <w:rPr>
                <w:rFonts w:ascii="Arial" w:hAnsi="Arial" w:cs="Arial"/>
                <w:b/>
                <w:sz w:val="20"/>
                <w:szCs w:val="26"/>
                <w:lang w:val="en-US"/>
              </w:rPr>
              <w:t xml:space="preserve"> </w:t>
            </w:r>
            <w:r w:rsidRPr="00B562EC">
              <w:rPr>
                <w:rFonts w:ascii="Arial" w:hAnsi="Arial" w:cs="Arial"/>
                <w:b/>
                <w:sz w:val="20"/>
                <w:szCs w:val="26"/>
              </w:rPr>
              <w:t>tích</w:t>
            </w:r>
            <w:r w:rsidR="007C6A73" w:rsidRPr="00B562EC">
              <w:rPr>
                <w:rFonts w:ascii="Arial" w:hAnsi="Arial" w:cs="Arial"/>
                <w:b/>
                <w:sz w:val="20"/>
                <w:szCs w:val="26"/>
                <w:lang w:val="en-US"/>
              </w:rPr>
              <w:t xml:space="preserve"> </w:t>
            </w:r>
            <w:r w:rsidRPr="00B562EC">
              <w:rPr>
                <w:rFonts w:ascii="Arial" w:hAnsi="Arial" w:cs="Arial"/>
                <w:b/>
                <w:sz w:val="20"/>
                <w:szCs w:val="26"/>
              </w:rPr>
              <w:t>khác</w:t>
            </w:r>
            <w:r w:rsidR="007C6A73" w:rsidRPr="00B562EC">
              <w:rPr>
                <w:rFonts w:ascii="Arial" w:hAnsi="Arial" w:cs="Arial"/>
                <w:b/>
                <w:sz w:val="20"/>
                <w:szCs w:val="26"/>
                <w:lang w:val="en-US"/>
              </w:rPr>
              <w:t xml:space="preserve"> </w:t>
            </w:r>
            <w:r w:rsidRPr="00B562EC">
              <w:rPr>
                <w:rFonts w:ascii="Arial" w:hAnsi="Arial" w:cs="Arial"/>
                <w:b/>
                <w:sz w:val="20"/>
                <w:szCs w:val="26"/>
              </w:rPr>
              <w:t>(m</w:t>
            </w:r>
            <w:r w:rsidR="007C6A73" w:rsidRPr="00B562EC">
              <w:rPr>
                <w:rFonts w:ascii="Arial" w:hAnsi="Arial" w:cs="Arial"/>
                <w:b/>
                <w:sz w:val="20"/>
                <w:szCs w:val="26"/>
                <w:vertAlign w:val="superscript"/>
                <w:lang w:val="en-US"/>
              </w:rPr>
              <w:t>2</w:t>
            </w:r>
            <w:r w:rsidRPr="00B562EC">
              <w:rPr>
                <w:rFonts w:ascii="Arial" w:hAnsi="Arial" w:cs="Arial"/>
                <w:b/>
                <w:sz w:val="20"/>
                <w:szCs w:val="26"/>
              </w:rPr>
              <w:t>)</w:t>
            </w:r>
          </w:p>
        </w:tc>
      </w:tr>
      <w:tr w:rsidR="002E5CA0" w:rsidRPr="00B562EC">
        <w:tblPrEx>
          <w:tblCellMar>
            <w:top w:w="0" w:type="dxa"/>
            <w:left w:w="0" w:type="dxa"/>
            <w:bottom w:w="0" w:type="dxa"/>
            <w:right w:w="0" w:type="dxa"/>
          </w:tblCellMar>
        </w:tblPrEx>
        <w:tc>
          <w:tcPr>
            <w:tcW w:w="52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9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2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0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ED2F85" w:rsidRPr="00B562EC">
              <w:rPr>
                <w:rFonts w:ascii="Arial" w:hAnsi="Arial" w:cs="Arial"/>
                <w:b/>
                <w:sz w:val="20"/>
                <w:szCs w:val="26"/>
                <w:lang w:val="en-US"/>
              </w:rPr>
              <w:t xml:space="preserve">ố </w:t>
            </w:r>
            <w:r w:rsidR="00190A21" w:rsidRPr="00B562EC">
              <w:rPr>
                <w:rFonts w:ascii="Arial" w:hAnsi="Arial" w:cs="Arial"/>
                <w:b/>
                <w:sz w:val="20"/>
                <w:szCs w:val="26"/>
                <w:lang w:val="en-US"/>
              </w:rPr>
              <w:t>văn bả</w:t>
            </w:r>
            <w:r w:rsidRPr="00B562EC">
              <w:rPr>
                <w:rFonts w:ascii="Arial" w:hAnsi="Arial" w:cs="Arial"/>
                <w:b/>
                <w:sz w:val="20"/>
                <w:szCs w:val="26"/>
              </w:rPr>
              <w:t>n,</w:t>
            </w:r>
            <w:r w:rsidR="00ED2F85" w:rsidRPr="00B562EC">
              <w:rPr>
                <w:rFonts w:ascii="Arial" w:hAnsi="Arial" w:cs="Arial"/>
                <w:b/>
                <w:sz w:val="20"/>
                <w:szCs w:val="26"/>
                <w:lang w:val="en-US"/>
              </w:rPr>
              <w:t xml:space="preserve"> </w:t>
            </w:r>
            <w:r w:rsidRPr="00B562EC">
              <w:rPr>
                <w:rFonts w:ascii="Arial" w:hAnsi="Arial" w:cs="Arial"/>
                <w:b/>
                <w:sz w:val="20"/>
                <w:szCs w:val="26"/>
              </w:rPr>
              <w:t>ngày</w:t>
            </w:r>
            <w:r w:rsidR="00ED2F85" w:rsidRPr="00B562EC">
              <w:rPr>
                <w:rFonts w:ascii="Arial" w:hAnsi="Arial" w:cs="Arial"/>
                <w:b/>
                <w:sz w:val="20"/>
                <w:szCs w:val="26"/>
                <w:lang w:val="en-US"/>
              </w:rPr>
              <w:t xml:space="preserve"> </w:t>
            </w:r>
            <w:r w:rsidRPr="00B562EC">
              <w:rPr>
                <w:rFonts w:ascii="Arial" w:hAnsi="Arial" w:cs="Arial"/>
                <w:b/>
                <w:sz w:val="20"/>
                <w:szCs w:val="26"/>
              </w:rPr>
              <w:t>ban</w:t>
            </w:r>
            <w:r w:rsidR="00ED2F85" w:rsidRPr="00B562EC">
              <w:rPr>
                <w:rFonts w:ascii="Arial" w:hAnsi="Arial" w:cs="Arial"/>
                <w:b/>
                <w:sz w:val="20"/>
                <w:szCs w:val="26"/>
                <w:lang w:val="en-US"/>
              </w:rPr>
              <w:t xml:space="preserve"> </w:t>
            </w:r>
            <w:r w:rsidRPr="00B562EC">
              <w:rPr>
                <w:rFonts w:ascii="Arial" w:hAnsi="Arial" w:cs="Arial"/>
                <w:b/>
                <w:sz w:val="20"/>
                <w:szCs w:val="26"/>
              </w:rPr>
              <w:t>hành</w:t>
            </w:r>
          </w:p>
        </w:tc>
        <w:tc>
          <w:tcPr>
            <w:tcW w:w="73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Cơ</w:t>
            </w:r>
            <w:r w:rsidR="0049564C" w:rsidRPr="00B562EC">
              <w:rPr>
                <w:rFonts w:ascii="Arial" w:hAnsi="Arial" w:cs="Arial"/>
                <w:b/>
                <w:sz w:val="20"/>
                <w:szCs w:val="26"/>
                <w:lang w:val="en-US"/>
              </w:rPr>
              <w:t xml:space="preserve"> </w:t>
            </w:r>
            <w:r w:rsidRPr="00B562EC">
              <w:rPr>
                <w:rFonts w:ascii="Arial" w:hAnsi="Arial" w:cs="Arial"/>
                <w:b/>
                <w:sz w:val="20"/>
                <w:szCs w:val="26"/>
              </w:rPr>
              <w:t>quan</w:t>
            </w:r>
            <w:r w:rsidR="0049564C" w:rsidRPr="00B562EC">
              <w:rPr>
                <w:rFonts w:ascii="Arial" w:hAnsi="Arial" w:cs="Arial"/>
                <w:b/>
                <w:sz w:val="20"/>
                <w:szCs w:val="26"/>
                <w:lang w:val="en-US"/>
              </w:rPr>
              <w:t xml:space="preserve"> </w:t>
            </w:r>
            <w:r w:rsidRPr="00B562EC">
              <w:rPr>
                <w:rFonts w:ascii="Arial" w:hAnsi="Arial" w:cs="Arial"/>
                <w:b/>
                <w:sz w:val="20"/>
                <w:szCs w:val="26"/>
              </w:rPr>
              <w:t>phê</w:t>
            </w:r>
            <w:r w:rsidR="0049564C" w:rsidRPr="00B562EC">
              <w:rPr>
                <w:rFonts w:ascii="Arial" w:hAnsi="Arial" w:cs="Arial"/>
                <w:b/>
                <w:sz w:val="20"/>
                <w:szCs w:val="26"/>
                <w:lang w:val="en-US"/>
              </w:rPr>
              <w:t xml:space="preserve"> </w:t>
            </w:r>
            <w:r w:rsidRPr="00B562EC">
              <w:rPr>
                <w:rFonts w:ascii="Arial" w:hAnsi="Arial" w:cs="Arial"/>
                <w:b/>
                <w:sz w:val="20"/>
                <w:szCs w:val="26"/>
              </w:rPr>
              <w:t>duyệt</w:t>
            </w:r>
          </w:p>
        </w:tc>
        <w:tc>
          <w:tcPr>
            <w:tcW w:w="615" w:type="dxa"/>
            <w:vMerge w:val="restart"/>
            <w:tcBorders>
              <w:top w:val="single" w:sz="4" w:space="0" w:color="auto"/>
              <w:left w:val="single" w:sz="4" w:space="0" w:color="auto"/>
              <w:bottom w:val="nil"/>
              <w:right w:val="nil"/>
            </w:tcBorders>
            <w:shd w:val="clear" w:color="auto" w:fill="FFFFFF"/>
            <w:vAlign w:val="center"/>
          </w:tcPr>
          <w:p w:rsidR="002E5CA0" w:rsidRPr="006E32D4" w:rsidRDefault="002E5CA0" w:rsidP="00FD29D2">
            <w:pPr>
              <w:spacing w:before="120"/>
              <w:jc w:val="center"/>
              <w:rPr>
                <w:rFonts w:ascii="Arial" w:hAnsi="Arial" w:cs="Arial"/>
                <w:b/>
                <w:sz w:val="20"/>
                <w:szCs w:val="26"/>
              </w:rPr>
            </w:pPr>
            <w:r w:rsidRPr="00B562EC">
              <w:rPr>
                <w:rFonts w:ascii="Arial" w:hAnsi="Arial" w:cs="Arial"/>
                <w:b/>
                <w:sz w:val="20"/>
                <w:szCs w:val="26"/>
              </w:rPr>
              <w:t>T</w:t>
            </w:r>
            <w:r w:rsidR="00D74D06" w:rsidRPr="006E32D4">
              <w:rPr>
                <w:rFonts w:ascii="Arial" w:hAnsi="Arial" w:cs="Arial"/>
                <w:b/>
                <w:sz w:val="20"/>
                <w:szCs w:val="26"/>
              </w:rPr>
              <w:t>ổ</w:t>
            </w:r>
            <w:r w:rsidRPr="00B562EC">
              <w:rPr>
                <w:rFonts w:ascii="Arial" w:hAnsi="Arial" w:cs="Arial"/>
                <w:b/>
                <w:sz w:val="20"/>
                <w:szCs w:val="26"/>
              </w:rPr>
              <w:t>ng</w:t>
            </w:r>
            <w:r w:rsidR="00D74D06" w:rsidRPr="006E32D4">
              <w:rPr>
                <w:rFonts w:ascii="Arial" w:hAnsi="Arial" w:cs="Arial"/>
                <w:b/>
                <w:sz w:val="20"/>
                <w:szCs w:val="26"/>
              </w:rPr>
              <w:t xml:space="preserve"> </w:t>
            </w:r>
            <w:r w:rsidRPr="00B562EC">
              <w:rPr>
                <w:rFonts w:ascii="Arial" w:hAnsi="Arial" w:cs="Arial"/>
                <w:b/>
                <w:sz w:val="20"/>
                <w:szCs w:val="26"/>
              </w:rPr>
              <w:t>mức</w:t>
            </w:r>
            <w:r w:rsidR="00D74D06" w:rsidRPr="006E32D4">
              <w:rPr>
                <w:rFonts w:ascii="Arial" w:hAnsi="Arial" w:cs="Arial"/>
                <w:b/>
                <w:sz w:val="20"/>
                <w:szCs w:val="26"/>
              </w:rPr>
              <w:t xml:space="preserve"> </w:t>
            </w:r>
            <w:r w:rsidRPr="00B562EC">
              <w:rPr>
                <w:rFonts w:ascii="Arial" w:hAnsi="Arial" w:cs="Arial"/>
                <w:b/>
                <w:sz w:val="20"/>
                <w:szCs w:val="26"/>
              </w:rPr>
              <w:t>đầu</w:t>
            </w:r>
            <w:r w:rsidR="00D74D06" w:rsidRPr="006E32D4">
              <w:rPr>
                <w:rFonts w:ascii="Arial" w:hAnsi="Arial" w:cs="Arial"/>
                <w:b/>
                <w:sz w:val="20"/>
                <w:szCs w:val="26"/>
              </w:rPr>
              <w:t xml:space="preserve"> </w:t>
            </w:r>
            <w:r w:rsidRPr="00B562EC">
              <w:rPr>
                <w:rFonts w:ascii="Arial" w:hAnsi="Arial" w:cs="Arial"/>
                <w:b/>
                <w:sz w:val="20"/>
                <w:szCs w:val="26"/>
              </w:rPr>
              <w:t>tư</w:t>
            </w:r>
            <w:r w:rsidR="00D74D06" w:rsidRPr="006E32D4">
              <w:rPr>
                <w:rFonts w:ascii="Arial" w:hAnsi="Arial" w:cs="Arial"/>
                <w:b/>
                <w:sz w:val="20"/>
                <w:szCs w:val="26"/>
              </w:rPr>
              <w:t xml:space="preserve"> </w:t>
            </w:r>
            <w:r w:rsidR="001C25FB" w:rsidRPr="006E32D4">
              <w:rPr>
                <w:rFonts w:ascii="Arial" w:hAnsi="Arial" w:cs="Arial"/>
                <w:b/>
                <w:sz w:val="20"/>
                <w:szCs w:val="26"/>
              </w:rPr>
              <w:t>(</w:t>
            </w:r>
            <w:r w:rsidRPr="00B562EC">
              <w:rPr>
                <w:rFonts w:ascii="Arial" w:hAnsi="Arial" w:cs="Arial"/>
                <w:b/>
                <w:sz w:val="20"/>
                <w:szCs w:val="26"/>
              </w:rPr>
              <w:t>tỷ</w:t>
            </w:r>
            <w:r w:rsidR="00D74D06" w:rsidRPr="006E32D4">
              <w:rPr>
                <w:rFonts w:ascii="Arial" w:hAnsi="Arial" w:cs="Arial"/>
                <w:b/>
                <w:sz w:val="20"/>
                <w:szCs w:val="26"/>
              </w:rPr>
              <w:t xml:space="preserve"> </w:t>
            </w:r>
            <w:r w:rsidRPr="00B562EC">
              <w:rPr>
                <w:rFonts w:ascii="Arial" w:hAnsi="Arial" w:cs="Arial"/>
                <w:b/>
                <w:sz w:val="20"/>
                <w:szCs w:val="26"/>
              </w:rPr>
              <w:t>đ</w:t>
            </w:r>
            <w:r w:rsidR="00B00CC3" w:rsidRPr="006E32D4">
              <w:rPr>
                <w:rFonts w:ascii="Arial" w:hAnsi="Arial" w:cs="Arial"/>
                <w:b/>
                <w:sz w:val="20"/>
                <w:szCs w:val="26"/>
              </w:rPr>
              <w:t>ồ</w:t>
            </w:r>
            <w:r w:rsidRPr="00B562EC">
              <w:rPr>
                <w:rFonts w:ascii="Arial" w:hAnsi="Arial" w:cs="Arial"/>
                <w:b/>
                <w:sz w:val="20"/>
                <w:szCs w:val="26"/>
              </w:rPr>
              <w:t>ng)</w:t>
            </w:r>
          </w:p>
        </w:tc>
        <w:tc>
          <w:tcPr>
            <w:tcW w:w="1326"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đó</w:t>
            </w:r>
          </w:p>
        </w:tc>
        <w:tc>
          <w:tcPr>
            <w:tcW w:w="72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Tiến độ dự án được duyệt (từ</w:t>
            </w:r>
            <w:r w:rsidR="000D10EC" w:rsidRPr="00B562EC">
              <w:rPr>
                <w:rFonts w:ascii="Arial" w:hAnsi="Arial" w:cs="Arial"/>
                <w:b/>
                <w:sz w:val="20"/>
                <w:szCs w:val="26"/>
              </w:rPr>
              <w:t>…</w:t>
            </w:r>
            <w:r w:rsidRPr="00B562EC">
              <w:rPr>
                <w:rFonts w:ascii="Arial" w:hAnsi="Arial" w:cs="Arial"/>
                <w:b/>
                <w:sz w:val="20"/>
                <w:szCs w:val="26"/>
              </w:rPr>
              <w:t xml:space="preserve"> đến...)</w:t>
            </w:r>
          </w:p>
        </w:tc>
        <w:tc>
          <w:tcPr>
            <w:tcW w:w="59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w:t>
            </w:r>
            <w:r w:rsidR="00E8101B" w:rsidRPr="006E32D4">
              <w:rPr>
                <w:rFonts w:ascii="Arial" w:hAnsi="Arial" w:cs="Arial"/>
                <w:b/>
                <w:sz w:val="20"/>
                <w:szCs w:val="26"/>
              </w:rPr>
              <w:t>ổ</w:t>
            </w:r>
            <w:r w:rsidRPr="00B562EC">
              <w:rPr>
                <w:rFonts w:ascii="Arial" w:hAnsi="Arial" w:cs="Arial"/>
                <w:b/>
                <w:sz w:val="20"/>
                <w:szCs w:val="26"/>
              </w:rPr>
              <w:t>ng d</w:t>
            </w:r>
            <w:r w:rsidR="00E8101B" w:rsidRPr="006E32D4">
              <w:rPr>
                <w:rFonts w:ascii="Arial" w:hAnsi="Arial" w:cs="Arial"/>
                <w:b/>
                <w:sz w:val="20"/>
                <w:szCs w:val="26"/>
              </w:rPr>
              <w:t>i</w:t>
            </w:r>
            <w:r w:rsidRPr="00B562EC">
              <w:rPr>
                <w:rFonts w:ascii="Arial" w:hAnsi="Arial" w:cs="Arial"/>
                <w:b/>
                <w:sz w:val="20"/>
                <w:szCs w:val="26"/>
              </w:rPr>
              <w:t>ện tích đất theo</w:t>
            </w:r>
            <w:r w:rsidR="00E8101B" w:rsidRPr="006E32D4">
              <w:rPr>
                <w:rFonts w:ascii="Arial" w:hAnsi="Arial" w:cs="Arial"/>
                <w:b/>
                <w:sz w:val="20"/>
                <w:szCs w:val="26"/>
              </w:rPr>
              <w:t xml:space="preserve"> </w:t>
            </w:r>
            <w:r w:rsidRPr="00B562EC">
              <w:rPr>
                <w:rFonts w:ascii="Arial" w:hAnsi="Arial" w:cs="Arial"/>
                <w:b/>
                <w:sz w:val="20"/>
                <w:szCs w:val="26"/>
              </w:rPr>
              <w:t>quy</w:t>
            </w:r>
            <w:r w:rsidR="00E8101B" w:rsidRPr="006E32D4">
              <w:rPr>
                <w:rFonts w:ascii="Arial" w:hAnsi="Arial" w:cs="Arial"/>
                <w:b/>
                <w:sz w:val="20"/>
                <w:szCs w:val="26"/>
              </w:rPr>
              <w:t xml:space="preserve"> </w:t>
            </w:r>
            <w:r w:rsidRPr="00B562EC">
              <w:rPr>
                <w:rFonts w:ascii="Arial" w:hAnsi="Arial" w:cs="Arial"/>
                <w:b/>
                <w:sz w:val="20"/>
                <w:szCs w:val="26"/>
              </w:rPr>
              <w:t>hoạch</w:t>
            </w:r>
            <w:r w:rsidR="00E8101B" w:rsidRPr="006E32D4">
              <w:rPr>
                <w:rFonts w:ascii="Arial" w:hAnsi="Arial" w:cs="Arial"/>
                <w:b/>
                <w:sz w:val="20"/>
                <w:szCs w:val="26"/>
              </w:rPr>
              <w:t xml:space="preserve"> </w:t>
            </w:r>
            <w:r w:rsidRPr="00B562EC">
              <w:rPr>
                <w:rFonts w:ascii="Arial" w:hAnsi="Arial" w:cs="Arial"/>
                <w:b/>
                <w:sz w:val="20"/>
                <w:szCs w:val="26"/>
              </w:rPr>
              <w:t>(ha)</w:t>
            </w:r>
          </w:p>
        </w:tc>
        <w:tc>
          <w:tcPr>
            <w:tcW w:w="1205"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đó</w:t>
            </w:r>
          </w:p>
        </w:tc>
        <w:tc>
          <w:tcPr>
            <w:tcW w:w="61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w:t>
            </w:r>
            <w:r w:rsidR="003B4796" w:rsidRPr="006E32D4">
              <w:rPr>
                <w:rFonts w:ascii="Arial" w:hAnsi="Arial" w:cs="Arial"/>
                <w:b/>
                <w:sz w:val="20"/>
                <w:szCs w:val="26"/>
              </w:rPr>
              <w:t xml:space="preserve"> </w:t>
            </w:r>
            <w:r w:rsidR="00B562EC" w:rsidRPr="00B562EC">
              <w:rPr>
                <w:rFonts w:ascii="Arial" w:hAnsi="Arial" w:cs="Arial"/>
                <w:b/>
                <w:sz w:val="20"/>
                <w:szCs w:val="26"/>
              </w:rPr>
              <w:t>điều</w:t>
            </w:r>
            <w:r w:rsidR="003B4796" w:rsidRPr="006E32D4">
              <w:rPr>
                <w:rFonts w:ascii="Arial" w:hAnsi="Arial" w:cs="Arial"/>
                <w:b/>
                <w:sz w:val="20"/>
                <w:szCs w:val="26"/>
              </w:rPr>
              <w:t xml:space="preserve"> </w:t>
            </w:r>
            <w:r w:rsidRPr="00B562EC">
              <w:rPr>
                <w:rFonts w:ascii="Arial" w:hAnsi="Arial" w:cs="Arial"/>
                <w:b/>
                <w:sz w:val="20"/>
                <w:szCs w:val="26"/>
              </w:rPr>
              <w:t>lệ</w:t>
            </w:r>
            <w:r w:rsidR="003B4796" w:rsidRPr="006E32D4">
              <w:rPr>
                <w:rFonts w:ascii="Arial" w:hAnsi="Arial" w:cs="Arial"/>
                <w:b/>
                <w:sz w:val="20"/>
                <w:szCs w:val="26"/>
              </w:rPr>
              <w:t xml:space="preserve"> </w:t>
            </w:r>
            <w:r w:rsidRPr="00B562EC">
              <w:rPr>
                <w:rFonts w:ascii="Arial" w:hAnsi="Arial" w:cs="Arial"/>
                <w:b/>
                <w:sz w:val="20"/>
                <w:szCs w:val="26"/>
              </w:rPr>
              <w:t>đăng</w:t>
            </w:r>
            <w:r w:rsidR="003B4796" w:rsidRPr="006E32D4">
              <w:rPr>
                <w:rFonts w:ascii="Arial" w:hAnsi="Arial" w:cs="Arial"/>
                <w:b/>
                <w:sz w:val="20"/>
                <w:szCs w:val="26"/>
              </w:rPr>
              <w:t xml:space="preserve"> </w:t>
            </w:r>
            <w:r w:rsidRPr="00B562EC">
              <w:rPr>
                <w:rFonts w:ascii="Arial" w:hAnsi="Arial" w:cs="Arial"/>
                <w:b/>
                <w:sz w:val="20"/>
                <w:szCs w:val="26"/>
              </w:rPr>
              <w:t>ký</w:t>
            </w:r>
            <w:r w:rsidR="003B4796" w:rsidRPr="006E32D4">
              <w:rPr>
                <w:rFonts w:ascii="Arial" w:hAnsi="Arial" w:cs="Arial"/>
                <w:b/>
                <w:sz w:val="20"/>
                <w:szCs w:val="26"/>
              </w:rPr>
              <w:t xml:space="preserve"> </w:t>
            </w:r>
            <w:r w:rsidR="0026600A" w:rsidRPr="006E32D4">
              <w:rPr>
                <w:rFonts w:ascii="Arial" w:hAnsi="Arial" w:cs="Arial"/>
                <w:b/>
                <w:sz w:val="20"/>
                <w:szCs w:val="26"/>
              </w:rPr>
              <w:t>(</w:t>
            </w:r>
            <w:r w:rsidRPr="00B562EC">
              <w:rPr>
                <w:rFonts w:ascii="Arial" w:hAnsi="Arial" w:cs="Arial"/>
                <w:b/>
                <w:sz w:val="20"/>
                <w:szCs w:val="26"/>
              </w:rPr>
              <w:t>tỷ</w:t>
            </w:r>
            <w:r w:rsidR="003B4796" w:rsidRPr="006E32D4">
              <w:rPr>
                <w:rFonts w:ascii="Arial" w:hAnsi="Arial" w:cs="Arial"/>
                <w:b/>
                <w:sz w:val="20"/>
                <w:szCs w:val="26"/>
              </w:rPr>
              <w:t xml:space="preserve"> </w:t>
            </w:r>
            <w:r w:rsidRPr="00B562EC">
              <w:rPr>
                <w:rFonts w:ascii="Arial" w:hAnsi="Arial" w:cs="Arial"/>
                <w:b/>
                <w:sz w:val="20"/>
                <w:szCs w:val="26"/>
              </w:rPr>
              <w:t>đ</w:t>
            </w:r>
            <w:r w:rsidR="0026600A" w:rsidRPr="006E32D4">
              <w:rPr>
                <w:rFonts w:ascii="Arial" w:hAnsi="Arial" w:cs="Arial"/>
                <w:b/>
                <w:sz w:val="20"/>
                <w:szCs w:val="26"/>
              </w:rPr>
              <w:t>ồ</w:t>
            </w:r>
            <w:r w:rsidRPr="00B562EC">
              <w:rPr>
                <w:rFonts w:ascii="Arial" w:hAnsi="Arial" w:cs="Arial"/>
                <w:b/>
                <w:sz w:val="20"/>
                <w:szCs w:val="26"/>
              </w:rPr>
              <w:t>ng)</w:t>
            </w:r>
          </w:p>
        </w:tc>
        <w:tc>
          <w:tcPr>
            <w:tcW w:w="1339"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lang w:val="en-US"/>
              </w:rPr>
            </w:pPr>
            <w:r w:rsidRPr="00B562EC">
              <w:rPr>
                <w:rFonts w:ascii="Arial" w:hAnsi="Arial" w:cs="Arial"/>
                <w:b/>
                <w:sz w:val="20"/>
                <w:szCs w:val="26"/>
              </w:rPr>
              <w:t>Trong đ</w:t>
            </w:r>
            <w:r w:rsidR="00576CCF" w:rsidRPr="00B562EC">
              <w:rPr>
                <w:rFonts w:ascii="Arial" w:hAnsi="Arial" w:cs="Arial"/>
                <w:b/>
                <w:sz w:val="20"/>
                <w:szCs w:val="26"/>
                <w:lang w:val="en-US"/>
              </w:rPr>
              <w:t>ó</w:t>
            </w:r>
          </w:p>
        </w:tc>
        <w:tc>
          <w:tcPr>
            <w:tcW w:w="85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20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40" w:type="dxa"/>
            <w:vMerge/>
            <w:tcBorders>
              <w:top w:val="nil"/>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p>
        </w:tc>
      </w:tr>
      <w:tr w:rsidR="002E5CA0" w:rsidRPr="00B562EC">
        <w:tblPrEx>
          <w:tblCellMar>
            <w:top w:w="0" w:type="dxa"/>
            <w:left w:w="0" w:type="dxa"/>
            <w:bottom w:w="0" w:type="dxa"/>
            <w:right w:w="0" w:type="dxa"/>
          </w:tblCellMar>
        </w:tblPrEx>
        <w:tc>
          <w:tcPr>
            <w:tcW w:w="52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9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2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0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3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1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Vốn của chủ đầu tư </w:t>
            </w:r>
            <w:r w:rsidR="0060715E" w:rsidRPr="006E32D4">
              <w:rPr>
                <w:rFonts w:ascii="Arial" w:hAnsi="Arial" w:cs="Arial"/>
                <w:b/>
                <w:sz w:val="20"/>
                <w:szCs w:val="26"/>
              </w:rPr>
              <w:t>(tỷ</w:t>
            </w:r>
            <w:r w:rsidRPr="00B562EC">
              <w:rPr>
                <w:rFonts w:ascii="Arial" w:hAnsi="Arial" w:cs="Arial"/>
                <w:b/>
                <w:sz w:val="20"/>
                <w:szCs w:val="26"/>
              </w:rPr>
              <w:t xml:space="preserve"> đ</w:t>
            </w:r>
            <w:r w:rsidR="0060715E" w:rsidRPr="006E32D4">
              <w:rPr>
                <w:rFonts w:ascii="Arial" w:hAnsi="Arial" w:cs="Arial"/>
                <w:b/>
                <w:sz w:val="20"/>
                <w:szCs w:val="26"/>
              </w:rPr>
              <w:t>ồ</w:t>
            </w:r>
            <w:r w:rsidRPr="00B562EC">
              <w:rPr>
                <w:rFonts w:ascii="Arial" w:hAnsi="Arial" w:cs="Arial"/>
                <w:b/>
                <w:sz w:val="20"/>
                <w:szCs w:val="26"/>
              </w:rPr>
              <w:t>ng)</w:t>
            </w:r>
          </w:p>
        </w:tc>
        <w:tc>
          <w:tcPr>
            <w:tcW w:w="60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w:t>
            </w:r>
            <w:r w:rsidR="009201DB" w:rsidRPr="006E32D4">
              <w:rPr>
                <w:rFonts w:ascii="Arial" w:hAnsi="Arial" w:cs="Arial"/>
                <w:b/>
                <w:sz w:val="20"/>
                <w:szCs w:val="26"/>
              </w:rPr>
              <w:t xml:space="preserve"> </w:t>
            </w:r>
            <w:r w:rsidRPr="00B562EC">
              <w:rPr>
                <w:rFonts w:ascii="Arial" w:hAnsi="Arial" w:cs="Arial"/>
                <w:b/>
                <w:sz w:val="20"/>
                <w:szCs w:val="26"/>
              </w:rPr>
              <w:t>huy</w:t>
            </w:r>
            <w:r w:rsidR="009201DB" w:rsidRPr="006E32D4">
              <w:rPr>
                <w:rFonts w:ascii="Arial" w:hAnsi="Arial" w:cs="Arial"/>
                <w:b/>
                <w:sz w:val="20"/>
                <w:szCs w:val="26"/>
              </w:rPr>
              <w:t xml:space="preserve"> </w:t>
            </w:r>
            <w:r w:rsidRPr="00B562EC">
              <w:rPr>
                <w:rFonts w:ascii="Arial" w:hAnsi="Arial" w:cs="Arial"/>
                <w:b/>
                <w:sz w:val="20"/>
                <w:szCs w:val="26"/>
              </w:rPr>
              <w:t>đ</w:t>
            </w:r>
            <w:r w:rsidR="002B7590" w:rsidRPr="006E32D4">
              <w:rPr>
                <w:rFonts w:ascii="Arial" w:hAnsi="Arial" w:cs="Arial"/>
                <w:b/>
                <w:sz w:val="20"/>
                <w:szCs w:val="26"/>
              </w:rPr>
              <w:t>ộ</w:t>
            </w:r>
            <w:r w:rsidRPr="00B562EC">
              <w:rPr>
                <w:rFonts w:ascii="Arial" w:hAnsi="Arial" w:cs="Arial"/>
                <w:b/>
                <w:sz w:val="20"/>
                <w:szCs w:val="26"/>
              </w:rPr>
              <w:t>ng,</w:t>
            </w:r>
            <w:r w:rsidR="009201DB" w:rsidRPr="006E32D4">
              <w:rPr>
                <w:rFonts w:ascii="Arial" w:hAnsi="Arial" w:cs="Arial"/>
                <w:b/>
                <w:sz w:val="20"/>
                <w:szCs w:val="26"/>
              </w:rPr>
              <w:t xml:space="preserve"> </w:t>
            </w:r>
            <w:r w:rsidRPr="00B562EC">
              <w:rPr>
                <w:rFonts w:ascii="Arial" w:hAnsi="Arial" w:cs="Arial"/>
                <w:b/>
                <w:sz w:val="20"/>
                <w:szCs w:val="26"/>
              </w:rPr>
              <w:t>vốn</w:t>
            </w:r>
            <w:r w:rsidR="009201DB" w:rsidRPr="006E32D4">
              <w:rPr>
                <w:rFonts w:ascii="Arial" w:hAnsi="Arial" w:cs="Arial"/>
                <w:b/>
                <w:sz w:val="20"/>
                <w:szCs w:val="26"/>
              </w:rPr>
              <w:t xml:space="preserve"> </w:t>
            </w:r>
            <w:r w:rsidRPr="00B562EC">
              <w:rPr>
                <w:rFonts w:ascii="Arial" w:hAnsi="Arial" w:cs="Arial"/>
                <w:b/>
                <w:sz w:val="20"/>
                <w:szCs w:val="26"/>
              </w:rPr>
              <w:t>vay</w:t>
            </w:r>
            <w:r w:rsidR="009201DB" w:rsidRPr="006E32D4">
              <w:rPr>
                <w:rFonts w:ascii="Arial" w:hAnsi="Arial" w:cs="Arial"/>
                <w:b/>
                <w:sz w:val="20"/>
                <w:szCs w:val="26"/>
              </w:rPr>
              <w:t xml:space="preserve"> </w:t>
            </w:r>
            <w:r w:rsidRPr="00B562EC">
              <w:rPr>
                <w:rFonts w:ascii="Arial" w:hAnsi="Arial" w:cs="Arial"/>
                <w:b/>
                <w:sz w:val="20"/>
                <w:szCs w:val="26"/>
              </w:rPr>
              <w:t>(tỷ</w:t>
            </w:r>
            <w:r w:rsidR="00D416E9" w:rsidRPr="006E32D4">
              <w:rPr>
                <w:rFonts w:ascii="Arial" w:hAnsi="Arial" w:cs="Arial"/>
                <w:b/>
                <w:sz w:val="20"/>
                <w:szCs w:val="26"/>
              </w:rPr>
              <w:t xml:space="preserve"> </w:t>
            </w:r>
            <w:r w:rsidRPr="00B562EC">
              <w:rPr>
                <w:rFonts w:ascii="Arial" w:hAnsi="Arial" w:cs="Arial"/>
                <w:b/>
                <w:sz w:val="20"/>
                <w:szCs w:val="26"/>
              </w:rPr>
              <w:t>đồng)</w:t>
            </w:r>
          </w:p>
        </w:tc>
        <w:tc>
          <w:tcPr>
            <w:tcW w:w="72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9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Đất</w:t>
            </w:r>
            <w:r w:rsidR="00335F11" w:rsidRPr="006E32D4">
              <w:rPr>
                <w:rFonts w:ascii="Arial" w:hAnsi="Arial" w:cs="Arial"/>
                <w:b/>
                <w:sz w:val="20"/>
                <w:szCs w:val="26"/>
              </w:rPr>
              <w:t xml:space="preserve"> </w:t>
            </w:r>
            <w:r w:rsidRPr="00B562EC">
              <w:rPr>
                <w:rFonts w:ascii="Arial" w:hAnsi="Arial" w:cs="Arial"/>
                <w:b/>
                <w:sz w:val="20"/>
                <w:szCs w:val="26"/>
              </w:rPr>
              <w:t>xây</w:t>
            </w:r>
            <w:r w:rsidR="00335F11" w:rsidRPr="006E32D4">
              <w:rPr>
                <w:rFonts w:ascii="Arial" w:hAnsi="Arial" w:cs="Arial"/>
                <w:b/>
                <w:sz w:val="20"/>
                <w:szCs w:val="26"/>
              </w:rPr>
              <w:t xml:space="preserve"> </w:t>
            </w:r>
            <w:r w:rsidRPr="00B562EC">
              <w:rPr>
                <w:rFonts w:ascii="Arial" w:hAnsi="Arial" w:cs="Arial"/>
                <w:b/>
                <w:sz w:val="20"/>
                <w:szCs w:val="26"/>
              </w:rPr>
              <w:t>dựng</w:t>
            </w:r>
            <w:r w:rsidR="00335F11" w:rsidRPr="006E32D4">
              <w:rPr>
                <w:rFonts w:ascii="Arial" w:hAnsi="Arial" w:cs="Arial"/>
                <w:b/>
                <w:sz w:val="20"/>
                <w:szCs w:val="26"/>
              </w:rPr>
              <w:t xml:space="preserve"> </w:t>
            </w:r>
            <w:r w:rsidR="00B40CD7" w:rsidRPr="006E32D4">
              <w:rPr>
                <w:rFonts w:ascii="Arial" w:hAnsi="Arial" w:cs="Arial"/>
                <w:b/>
                <w:sz w:val="20"/>
                <w:szCs w:val="26"/>
              </w:rPr>
              <w:t>công trình</w:t>
            </w:r>
            <w:r w:rsidR="00335F11" w:rsidRPr="006E32D4">
              <w:rPr>
                <w:rFonts w:ascii="Arial" w:hAnsi="Arial" w:cs="Arial"/>
                <w:b/>
                <w:sz w:val="20"/>
                <w:szCs w:val="26"/>
              </w:rPr>
              <w:t xml:space="preserve"> </w:t>
            </w:r>
            <w:r w:rsidRPr="00B562EC">
              <w:rPr>
                <w:rFonts w:ascii="Arial" w:hAnsi="Arial" w:cs="Arial"/>
                <w:b/>
                <w:sz w:val="20"/>
                <w:szCs w:val="26"/>
              </w:rPr>
              <w:t>(ha)</w:t>
            </w:r>
          </w:p>
        </w:tc>
        <w:tc>
          <w:tcPr>
            <w:tcW w:w="59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Đất</w:t>
            </w:r>
            <w:r w:rsidR="00EE1A19" w:rsidRPr="00B562EC">
              <w:rPr>
                <w:rFonts w:ascii="Arial" w:hAnsi="Arial" w:cs="Arial"/>
                <w:b/>
                <w:sz w:val="20"/>
                <w:szCs w:val="26"/>
                <w:lang w:val="en-US"/>
              </w:rPr>
              <w:t xml:space="preserve"> </w:t>
            </w:r>
            <w:r w:rsidR="00E201AB" w:rsidRPr="00B562EC">
              <w:rPr>
                <w:rFonts w:ascii="Arial" w:hAnsi="Arial" w:cs="Arial"/>
                <w:b/>
                <w:sz w:val="20"/>
                <w:szCs w:val="26"/>
                <w:lang w:val="en-US"/>
              </w:rPr>
              <w:t>công cộn</w:t>
            </w:r>
            <w:r w:rsidRPr="00B562EC">
              <w:rPr>
                <w:rFonts w:ascii="Arial" w:hAnsi="Arial" w:cs="Arial"/>
                <w:b/>
                <w:sz w:val="20"/>
                <w:szCs w:val="26"/>
              </w:rPr>
              <w:t>g</w:t>
            </w:r>
            <w:r w:rsidR="00EE1A19" w:rsidRPr="00B562EC">
              <w:rPr>
                <w:rFonts w:ascii="Arial" w:hAnsi="Arial" w:cs="Arial"/>
                <w:b/>
                <w:sz w:val="20"/>
                <w:szCs w:val="26"/>
                <w:lang w:val="en-US"/>
              </w:rPr>
              <w:t xml:space="preserve"> </w:t>
            </w:r>
            <w:r w:rsidRPr="00B562EC">
              <w:rPr>
                <w:rFonts w:ascii="Arial" w:hAnsi="Arial" w:cs="Arial"/>
                <w:b/>
                <w:sz w:val="20"/>
                <w:szCs w:val="26"/>
              </w:rPr>
              <w:t>(ha)</w:t>
            </w:r>
          </w:p>
        </w:tc>
        <w:tc>
          <w:tcPr>
            <w:tcW w:w="61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w:t>
            </w:r>
            <w:r w:rsidR="008A23FB" w:rsidRPr="00B562EC">
              <w:rPr>
                <w:rFonts w:ascii="Arial" w:hAnsi="Arial" w:cs="Arial"/>
                <w:b/>
                <w:sz w:val="20"/>
                <w:szCs w:val="26"/>
                <w:lang w:val="en-US"/>
              </w:rPr>
              <w:t xml:space="preserve"> </w:t>
            </w:r>
            <w:r w:rsidRPr="00B562EC">
              <w:rPr>
                <w:rFonts w:ascii="Arial" w:hAnsi="Arial" w:cs="Arial"/>
                <w:b/>
                <w:sz w:val="20"/>
                <w:szCs w:val="26"/>
              </w:rPr>
              <w:t>trong</w:t>
            </w:r>
            <w:r w:rsidR="008A23FB" w:rsidRPr="00B562EC">
              <w:rPr>
                <w:rFonts w:ascii="Arial" w:hAnsi="Arial" w:cs="Arial"/>
                <w:b/>
                <w:sz w:val="20"/>
                <w:szCs w:val="26"/>
                <w:lang w:val="en-US"/>
              </w:rPr>
              <w:t xml:space="preserve"> </w:t>
            </w:r>
            <w:r w:rsidRPr="00B562EC">
              <w:rPr>
                <w:rFonts w:ascii="Arial" w:hAnsi="Arial" w:cs="Arial"/>
                <w:b/>
                <w:sz w:val="20"/>
                <w:szCs w:val="26"/>
              </w:rPr>
              <w:t>nư</w:t>
            </w:r>
            <w:r w:rsidR="00755591" w:rsidRPr="00B562EC">
              <w:rPr>
                <w:rFonts w:ascii="Arial" w:hAnsi="Arial" w:cs="Arial"/>
                <w:b/>
                <w:sz w:val="20"/>
                <w:szCs w:val="26"/>
                <w:lang w:val="en-US"/>
              </w:rPr>
              <w:t>ớ</w:t>
            </w:r>
            <w:r w:rsidRPr="00B562EC">
              <w:rPr>
                <w:rFonts w:ascii="Arial" w:hAnsi="Arial" w:cs="Arial"/>
                <w:b/>
                <w:sz w:val="20"/>
                <w:szCs w:val="26"/>
              </w:rPr>
              <w:t>c</w:t>
            </w:r>
            <w:r w:rsidR="008A23FB" w:rsidRPr="00B562EC">
              <w:rPr>
                <w:rFonts w:ascii="Arial" w:hAnsi="Arial" w:cs="Arial"/>
                <w:b/>
                <w:sz w:val="20"/>
                <w:szCs w:val="26"/>
                <w:lang w:val="en-US"/>
              </w:rPr>
              <w:t xml:space="preserve"> </w:t>
            </w:r>
            <w:r w:rsidRPr="00B562EC">
              <w:rPr>
                <w:rFonts w:ascii="Arial" w:hAnsi="Arial" w:cs="Arial"/>
                <w:b/>
                <w:sz w:val="20"/>
                <w:szCs w:val="26"/>
              </w:rPr>
              <w:t>(</w:t>
            </w:r>
            <w:r w:rsidR="00163F9F" w:rsidRPr="00B562EC">
              <w:rPr>
                <w:rFonts w:ascii="Arial" w:hAnsi="Arial" w:cs="Arial"/>
                <w:b/>
                <w:sz w:val="20"/>
                <w:szCs w:val="26"/>
              </w:rPr>
              <w:t>tỷ đồng</w:t>
            </w:r>
            <w:r w:rsidRPr="00B562EC">
              <w:rPr>
                <w:rFonts w:ascii="Arial" w:hAnsi="Arial" w:cs="Arial"/>
                <w:b/>
                <w:sz w:val="20"/>
                <w:szCs w:val="26"/>
              </w:rPr>
              <w:t>)</w:t>
            </w:r>
          </w:p>
        </w:tc>
        <w:tc>
          <w:tcPr>
            <w:tcW w:w="73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w:t>
            </w:r>
            <w:r w:rsidR="008C0789" w:rsidRPr="006E32D4">
              <w:rPr>
                <w:rFonts w:ascii="Arial" w:hAnsi="Arial" w:cs="Arial"/>
                <w:b/>
                <w:sz w:val="20"/>
                <w:szCs w:val="26"/>
              </w:rPr>
              <w:t xml:space="preserve"> </w:t>
            </w:r>
            <w:r w:rsidRPr="00B562EC">
              <w:rPr>
                <w:rFonts w:ascii="Arial" w:hAnsi="Arial" w:cs="Arial"/>
                <w:b/>
                <w:sz w:val="20"/>
                <w:szCs w:val="26"/>
              </w:rPr>
              <w:t>nước</w:t>
            </w:r>
            <w:r w:rsidR="008C0789" w:rsidRPr="006E32D4">
              <w:rPr>
                <w:rFonts w:ascii="Arial" w:hAnsi="Arial" w:cs="Arial"/>
                <w:b/>
                <w:sz w:val="20"/>
                <w:szCs w:val="26"/>
              </w:rPr>
              <w:t xml:space="preserve"> </w:t>
            </w:r>
            <w:r w:rsidRPr="00B562EC">
              <w:rPr>
                <w:rFonts w:ascii="Arial" w:hAnsi="Arial" w:cs="Arial"/>
                <w:b/>
                <w:sz w:val="20"/>
                <w:szCs w:val="26"/>
              </w:rPr>
              <w:t>ngoài</w:t>
            </w:r>
            <w:r w:rsidR="008C0789" w:rsidRPr="006E32D4">
              <w:rPr>
                <w:rFonts w:ascii="Arial" w:hAnsi="Arial" w:cs="Arial"/>
                <w:b/>
                <w:sz w:val="20"/>
                <w:szCs w:val="26"/>
              </w:rPr>
              <w:t xml:space="preserve"> </w:t>
            </w:r>
            <w:r w:rsidRPr="00B562EC">
              <w:rPr>
                <w:rFonts w:ascii="Arial" w:hAnsi="Arial" w:cs="Arial"/>
                <w:b/>
                <w:sz w:val="20"/>
                <w:szCs w:val="26"/>
              </w:rPr>
              <w:t>(tỷ</w:t>
            </w:r>
            <w:r w:rsidR="008C0789" w:rsidRPr="006E32D4">
              <w:rPr>
                <w:rFonts w:ascii="Arial" w:hAnsi="Arial" w:cs="Arial"/>
                <w:b/>
                <w:sz w:val="20"/>
                <w:szCs w:val="26"/>
              </w:rPr>
              <w:t xml:space="preserve"> </w:t>
            </w:r>
            <w:r w:rsidRPr="00B562EC">
              <w:rPr>
                <w:rFonts w:ascii="Arial" w:hAnsi="Arial" w:cs="Arial"/>
                <w:b/>
                <w:sz w:val="20"/>
                <w:szCs w:val="26"/>
              </w:rPr>
              <w:t>đồng)</w:t>
            </w:r>
          </w:p>
        </w:tc>
        <w:tc>
          <w:tcPr>
            <w:tcW w:w="85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20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40" w:type="dxa"/>
            <w:vMerge/>
            <w:tcBorders>
              <w:top w:val="nil"/>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w:t>
            </w:r>
            <w:r w:rsidR="0081329E" w:rsidRPr="00B562EC">
              <w:rPr>
                <w:rFonts w:ascii="Arial" w:hAnsi="Arial" w:cs="Arial"/>
                <w:sz w:val="20"/>
                <w:szCs w:val="26"/>
                <w:lang w:val="en-US"/>
              </w:rPr>
              <w:t>1</w:t>
            </w:r>
            <w:r w:rsidRPr="00B562EC">
              <w:rPr>
                <w:rFonts w:ascii="Arial" w:hAnsi="Arial" w:cs="Arial"/>
                <w:sz w:val="20"/>
                <w:szCs w:val="26"/>
              </w:rPr>
              <w:t>)</w:t>
            </w:r>
          </w:p>
        </w:tc>
        <w:tc>
          <w:tcPr>
            <w:tcW w:w="99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52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50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60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73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615" w:type="dxa"/>
            <w:tcBorders>
              <w:top w:val="single" w:sz="4" w:space="0" w:color="auto"/>
              <w:left w:val="single" w:sz="4" w:space="0" w:color="auto"/>
              <w:bottom w:val="nil"/>
              <w:right w:val="nil"/>
            </w:tcBorders>
            <w:shd w:val="clear" w:color="auto" w:fill="FFFFFF"/>
            <w:vAlign w:val="center"/>
          </w:tcPr>
          <w:p w:rsidR="002E5CA0" w:rsidRPr="00B562EC" w:rsidRDefault="00865A9A" w:rsidP="00FD29D2">
            <w:pPr>
              <w:spacing w:before="120"/>
              <w:jc w:val="center"/>
              <w:rPr>
                <w:rFonts w:ascii="Arial" w:hAnsi="Arial" w:cs="Arial"/>
                <w:sz w:val="20"/>
                <w:szCs w:val="26"/>
              </w:rPr>
            </w:pPr>
            <w:r w:rsidRPr="00B562EC">
              <w:rPr>
                <w:rFonts w:ascii="Arial" w:hAnsi="Arial" w:cs="Arial"/>
                <w:sz w:val="20"/>
                <w:szCs w:val="26"/>
                <w:lang w:val="en-US"/>
              </w:rPr>
              <w:t>(7</w:t>
            </w:r>
            <w:r w:rsidR="002E5CA0" w:rsidRPr="00B562EC">
              <w:rPr>
                <w:rFonts w:ascii="Arial" w:hAnsi="Arial" w:cs="Arial"/>
                <w:sz w:val="20"/>
                <w:szCs w:val="26"/>
              </w:rPr>
              <w:t>)</w:t>
            </w: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60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59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60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w:t>
            </w:r>
          </w:p>
        </w:tc>
        <w:tc>
          <w:tcPr>
            <w:tcW w:w="59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w:t>
            </w:r>
          </w:p>
        </w:tc>
        <w:tc>
          <w:tcPr>
            <w:tcW w:w="61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(15)</w:t>
            </w:r>
          </w:p>
        </w:tc>
        <w:tc>
          <w:tcPr>
            <w:tcW w:w="60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(16)</w:t>
            </w:r>
          </w:p>
        </w:tc>
        <w:tc>
          <w:tcPr>
            <w:tcW w:w="73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(17)</w:t>
            </w:r>
          </w:p>
        </w:tc>
        <w:tc>
          <w:tcPr>
            <w:tcW w:w="85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(18)</w:t>
            </w:r>
          </w:p>
        </w:tc>
        <w:tc>
          <w:tcPr>
            <w:tcW w:w="120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(19)</w:t>
            </w:r>
          </w:p>
        </w:tc>
        <w:tc>
          <w:tcPr>
            <w:tcW w:w="840"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(20)</w:t>
            </w: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w:t>
            </w:r>
          </w:p>
        </w:tc>
        <w:tc>
          <w:tcPr>
            <w:tcW w:w="9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lang w:val="en-US"/>
              </w:rPr>
            </w:pPr>
            <w:r w:rsidRPr="00B562EC">
              <w:rPr>
                <w:rFonts w:ascii="Arial" w:hAnsi="Arial" w:cs="Arial"/>
                <w:sz w:val="20"/>
                <w:szCs w:val="26"/>
              </w:rPr>
              <w:t>Quận/</w:t>
            </w:r>
            <w:r w:rsidR="0019091D" w:rsidRPr="00B562EC">
              <w:rPr>
                <w:rFonts w:ascii="Arial" w:hAnsi="Arial" w:cs="Arial"/>
                <w:sz w:val="20"/>
                <w:szCs w:val="26"/>
                <w:lang w:val="en-US"/>
              </w:rPr>
              <w:t xml:space="preserve"> </w:t>
            </w:r>
            <w:r w:rsidRPr="00B562EC">
              <w:rPr>
                <w:rFonts w:ascii="Arial" w:hAnsi="Arial" w:cs="Arial"/>
                <w:sz w:val="20"/>
                <w:szCs w:val="26"/>
              </w:rPr>
              <w:t>huyện</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0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0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9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0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0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9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0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0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FD782A"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9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0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0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II</w:t>
            </w:r>
          </w:p>
        </w:tc>
        <w:tc>
          <w:tcPr>
            <w:tcW w:w="99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w:t>
            </w:r>
            <w:r w:rsidR="00A67317" w:rsidRPr="00B562EC">
              <w:rPr>
                <w:rFonts w:ascii="Arial" w:hAnsi="Arial" w:cs="Arial"/>
                <w:sz w:val="20"/>
                <w:szCs w:val="26"/>
                <w:lang w:val="en-US"/>
              </w:rPr>
              <w:t xml:space="preserve"> </w:t>
            </w:r>
            <w:r w:rsidRPr="00B562EC">
              <w:rPr>
                <w:rFonts w:ascii="Arial" w:hAnsi="Arial" w:cs="Arial"/>
                <w:sz w:val="20"/>
                <w:szCs w:val="26"/>
              </w:rPr>
              <w:t>huyện</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0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0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w:t>
            </w:r>
          </w:p>
        </w:tc>
        <w:tc>
          <w:tcPr>
            <w:tcW w:w="990" w:type="dxa"/>
            <w:tcBorders>
              <w:top w:val="single" w:sz="4" w:space="0" w:color="auto"/>
              <w:left w:val="single" w:sz="4" w:space="0" w:color="auto"/>
              <w:bottom w:val="single" w:sz="4" w:space="0" w:color="auto"/>
              <w:right w:val="nil"/>
            </w:tcBorders>
            <w:shd w:val="clear" w:color="auto" w:fill="FFFFFF"/>
          </w:tcPr>
          <w:p w:rsidR="002E5CA0" w:rsidRPr="00B562EC" w:rsidRDefault="00266B41" w:rsidP="00FD29D2">
            <w:pPr>
              <w:spacing w:before="120"/>
              <w:rPr>
                <w:rFonts w:ascii="Arial" w:hAnsi="Arial" w:cs="Arial"/>
                <w:sz w:val="20"/>
                <w:szCs w:val="26"/>
                <w:lang w:val="en-US"/>
              </w:rPr>
            </w:pPr>
            <w:r w:rsidRPr="00B562EC">
              <w:rPr>
                <w:rFonts w:ascii="Arial" w:hAnsi="Arial" w:cs="Arial"/>
                <w:sz w:val="20"/>
                <w:szCs w:val="26"/>
                <w:lang w:val="en-US"/>
              </w:rPr>
              <w:t>…</w:t>
            </w:r>
          </w:p>
        </w:tc>
        <w:tc>
          <w:tcPr>
            <w:tcW w:w="52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50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5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20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72347C" w:rsidRPr="00B562EC" w:rsidRDefault="0072347C"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AB48AC" w:rsidRPr="00B562EC" w:rsidTr="008F32BC">
        <w:tc>
          <w:tcPr>
            <w:tcW w:w="7085" w:type="dxa"/>
          </w:tcPr>
          <w:p w:rsidR="00AB48AC" w:rsidRPr="00B562EC" w:rsidRDefault="00AB48AC"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AB48AC" w:rsidRPr="00B562EC" w:rsidRDefault="00AB48AC"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2E56B3" w:rsidRPr="00B562EC" w:rsidRDefault="002E56B3" w:rsidP="00FD29D2">
      <w:pPr>
        <w:spacing w:before="120"/>
        <w:rPr>
          <w:rFonts w:ascii="Arial" w:hAnsi="Arial" w:cs="Arial"/>
          <w:sz w:val="20"/>
          <w:lang w:val="en-US"/>
        </w:rPr>
      </w:pPr>
    </w:p>
    <w:p w:rsidR="00475631" w:rsidRPr="00B562EC" w:rsidRDefault="000F28B3" w:rsidP="00FD29D2">
      <w:pPr>
        <w:spacing w:before="120"/>
        <w:jc w:val="right"/>
        <w:rPr>
          <w:rFonts w:ascii="Arial" w:hAnsi="Arial" w:cs="Arial"/>
          <w:b/>
          <w:sz w:val="20"/>
          <w:lang w:val="en-US"/>
        </w:rPr>
      </w:pPr>
      <w:bookmarkStart w:id="100" w:name="loai_12"/>
      <w:r w:rsidRPr="00B562EC">
        <w:rPr>
          <w:rFonts w:ascii="Arial" w:hAnsi="Arial" w:cs="Arial"/>
          <w:b/>
          <w:sz w:val="20"/>
          <w:lang w:val="en-US"/>
        </w:rPr>
        <w:t>Biểu mẫu số 7c</w:t>
      </w:r>
      <w:bookmarkEnd w:id="100"/>
    </w:p>
    <w:p w:rsidR="00153705" w:rsidRPr="00B562EC" w:rsidRDefault="00497993"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(Chủ đầu tư):……………………..</w:t>
      </w:r>
    </w:p>
    <w:p w:rsidR="00497993" w:rsidRPr="00B562EC" w:rsidRDefault="00497993" w:rsidP="00FD29D2">
      <w:pPr>
        <w:spacing w:before="120"/>
        <w:rPr>
          <w:rFonts w:ascii="Arial" w:hAnsi="Arial" w:cs="Arial"/>
          <w:i/>
          <w:sz w:val="20"/>
          <w:lang w:val="en-US"/>
        </w:rPr>
      </w:pPr>
      <w:r w:rsidRPr="00B562EC">
        <w:rPr>
          <w:rFonts w:ascii="Arial" w:hAnsi="Arial" w:cs="Arial"/>
          <w:i/>
          <w:sz w:val="20"/>
          <w:lang w:val="en-US"/>
        </w:rPr>
        <w:t>Địa chỉ, điện thoại:…………………………</w:t>
      </w:r>
    </w:p>
    <w:p w:rsidR="00497993" w:rsidRPr="00B562EC" w:rsidRDefault="00497993"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431BCE" w:rsidRPr="00B562EC" w:rsidRDefault="00445B61" w:rsidP="00445B61">
      <w:pPr>
        <w:spacing w:before="120"/>
        <w:jc w:val="center"/>
        <w:rPr>
          <w:rFonts w:ascii="Arial" w:hAnsi="Arial" w:cs="Arial"/>
          <w:b/>
          <w:sz w:val="20"/>
          <w:lang w:val="en-US"/>
        </w:rPr>
      </w:pPr>
      <w:bookmarkStart w:id="101" w:name="loai_12_name"/>
      <w:r w:rsidRPr="00B562EC">
        <w:rPr>
          <w:rFonts w:ascii="Arial" w:hAnsi="Arial" w:cs="Arial"/>
          <w:b/>
          <w:sz w:val="20"/>
          <w:lang w:val="en-US"/>
        </w:rPr>
        <w:t>BÁO CÁO CỦA CHỦ ĐẦU TƯ VỀ THÔNG TIN CỦA DỰ ÁN BẤT ĐỘNG SẢN</w:t>
      </w:r>
      <w:bookmarkEnd w:id="101"/>
    </w:p>
    <w:p w:rsidR="00445B61" w:rsidRPr="00B562EC" w:rsidRDefault="00445B61" w:rsidP="00FD29D2">
      <w:pPr>
        <w:spacing w:before="120"/>
        <w:jc w:val="center"/>
        <w:rPr>
          <w:rFonts w:ascii="Arial" w:hAnsi="Arial" w:cs="Arial"/>
          <w:b/>
          <w:sz w:val="20"/>
          <w:lang w:val="en-US"/>
        </w:rPr>
      </w:pPr>
      <w:bookmarkStart w:id="102" w:name="loai_12_name_name"/>
      <w:r w:rsidRPr="00B562EC">
        <w:rPr>
          <w:rFonts w:ascii="Arial" w:hAnsi="Arial" w:cs="Arial"/>
          <w:b/>
          <w:sz w:val="20"/>
          <w:lang w:val="en-US"/>
        </w:rPr>
        <w:t>(Biểu mẫu đối với các dự án hạ tầng kỹ thuật khu công nghiệp, cụm công nghiệp)</w:t>
      </w:r>
      <w:bookmarkEnd w:id="102"/>
    </w:p>
    <w:p w:rsidR="00431BCE" w:rsidRPr="00B562EC" w:rsidRDefault="00431BCE" w:rsidP="00FD29D2">
      <w:pPr>
        <w:spacing w:before="120"/>
        <w:jc w:val="center"/>
        <w:rPr>
          <w:rFonts w:ascii="Arial" w:hAnsi="Arial" w:cs="Arial"/>
          <w:i/>
          <w:sz w:val="20"/>
          <w:lang w:val="en-US"/>
        </w:rPr>
      </w:pPr>
      <w:r w:rsidRPr="00B562EC">
        <w:rPr>
          <w:rFonts w:ascii="Arial" w:hAnsi="Arial" w:cs="Arial"/>
          <w:i/>
          <w:sz w:val="20"/>
          <w:lang w:val="en-US"/>
        </w:rPr>
        <w:t xml:space="preserve">Thời </w:t>
      </w:r>
      <w:r w:rsidR="00B562EC" w:rsidRPr="00B562EC">
        <w:rPr>
          <w:rFonts w:ascii="Arial" w:hAnsi="Arial" w:cs="Arial"/>
          <w:i/>
          <w:sz w:val="20"/>
          <w:lang w:val="en-US"/>
        </w:rPr>
        <w:t>điểm</w:t>
      </w:r>
      <w:r w:rsidRPr="00B562EC">
        <w:rPr>
          <w:rFonts w:ascii="Arial" w:hAnsi="Arial" w:cs="Arial"/>
          <w:i/>
          <w:sz w:val="20"/>
          <w:lang w:val="en-US"/>
        </w:rPr>
        <w:t xml:space="preserve"> báo cáo: Tháng……năm…….</w:t>
      </w:r>
    </w:p>
    <w:tbl>
      <w:tblPr>
        <w:tblW w:w="0" w:type="dxa"/>
        <w:tblInd w:w="5" w:type="dxa"/>
        <w:tblCellMar>
          <w:left w:w="0" w:type="dxa"/>
          <w:right w:w="0" w:type="dxa"/>
        </w:tblCellMar>
        <w:tblLook w:val="0000" w:firstRow="0" w:lastRow="0" w:firstColumn="0" w:lastColumn="0" w:noHBand="0" w:noVBand="0"/>
      </w:tblPr>
      <w:tblGrid>
        <w:gridCol w:w="228"/>
        <w:gridCol w:w="979"/>
        <w:gridCol w:w="425"/>
        <w:gridCol w:w="406"/>
        <w:gridCol w:w="435"/>
        <w:gridCol w:w="485"/>
        <w:gridCol w:w="504"/>
        <w:gridCol w:w="504"/>
        <w:gridCol w:w="504"/>
        <w:gridCol w:w="534"/>
        <w:gridCol w:w="494"/>
        <w:gridCol w:w="534"/>
        <w:gridCol w:w="582"/>
        <w:gridCol w:w="465"/>
        <w:gridCol w:w="465"/>
        <w:gridCol w:w="504"/>
        <w:gridCol w:w="504"/>
        <w:gridCol w:w="504"/>
      </w:tblGrid>
      <w:tr w:rsidR="002E5CA0" w:rsidRPr="00B562EC">
        <w:tblPrEx>
          <w:tblCellMar>
            <w:top w:w="0" w:type="dxa"/>
            <w:left w:w="0" w:type="dxa"/>
            <w:bottom w:w="0" w:type="dxa"/>
            <w:right w:w="0" w:type="dxa"/>
          </w:tblCellMar>
        </w:tblPrEx>
        <w:tc>
          <w:tcPr>
            <w:tcW w:w="527"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1377"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Tên dự án</w:t>
            </w:r>
          </w:p>
        </w:tc>
        <w:tc>
          <w:tcPr>
            <w:tcW w:w="61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Địa</w:t>
            </w:r>
            <w:r w:rsidR="00637300" w:rsidRPr="00B562EC">
              <w:rPr>
                <w:rFonts w:ascii="Arial" w:hAnsi="Arial" w:cs="Arial"/>
                <w:b/>
                <w:sz w:val="20"/>
                <w:szCs w:val="26"/>
                <w:lang w:val="en-US"/>
              </w:rPr>
              <w:t xml:space="preserve"> </w:t>
            </w:r>
            <w:r w:rsidR="00B562EC" w:rsidRPr="00B562EC">
              <w:rPr>
                <w:rFonts w:ascii="Arial" w:hAnsi="Arial" w:cs="Arial"/>
                <w:b/>
                <w:sz w:val="20"/>
                <w:szCs w:val="26"/>
              </w:rPr>
              <w:t>điểm</w:t>
            </w:r>
          </w:p>
        </w:tc>
        <w:tc>
          <w:tcPr>
            <w:tcW w:w="49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713FF5" w:rsidRPr="00B562EC">
              <w:rPr>
                <w:rFonts w:ascii="Arial" w:hAnsi="Arial" w:cs="Arial"/>
                <w:b/>
                <w:sz w:val="20"/>
                <w:szCs w:val="26"/>
                <w:lang w:val="en-US"/>
              </w:rPr>
              <w:t xml:space="preserve">ố </w:t>
            </w:r>
            <w:r w:rsidRPr="00B562EC">
              <w:rPr>
                <w:rFonts w:ascii="Arial" w:hAnsi="Arial" w:cs="Arial"/>
                <w:b/>
                <w:sz w:val="20"/>
                <w:szCs w:val="26"/>
              </w:rPr>
              <w:t>hiệu</w:t>
            </w:r>
            <w:r w:rsidR="00713FF5" w:rsidRPr="00B562EC">
              <w:rPr>
                <w:rFonts w:ascii="Arial" w:hAnsi="Arial" w:cs="Arial"/>
                <w:b/>
                <w:sz w:val="20"/>
                <w:szCs w:val="26"/>
                <w:lang w:val="en-US"/>
              </w:rPr>
              <w:t xml:space="preserve"> </w:t>
            </w:r>
            <w:r w:rsidRPr="00B562EC">
              <w:rPr>
                <w:rFonts w:ascii="Arial" w:hAnsi="Arial" w:cs="Arial"/>
                <w:b/>
                <w:sz w:val="20"/>
                <w:szCs w:val="26"/>
              </w:rPr>
              <w:t>thửa</w:t>
            </w:r>
            <w:r w:rsidR="00713FF5" w:rsidRPr="00B562EC">
              <w:rPr>
                <w:rFonts w:ascii="Arial" w:hAnsi="Arial" w:cs="Arial"/>
                <w:b/>
                <w:sz w:val="20"/>
                <w:szCs w:val="26"/>
                <w:lang w:val="en-US"/>
              </w:rPr>
              <w:t xml:space="preserve"> </w:t>
            </w:r>
            <w:r w:rsidRPr="00B562EC">
              <w:rPr>
                <w:rFonts w:ascii="Arial" w:hAnsi="Arial" w:cs="Arial"/>
                <w:b/>
                <w:sz w:val="20"/>
                <w:szCs w:val="26"/>
              </w:rPr>
              <w:t>đất</w:t>
            </w:r>
          </w:p>
        </w:tc>
        <w:tc>
          <w:tcPr>
            <w:tcW w:w="3794" w:type="dxa"/>
            <w:gridSpan w:val="6"/>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Các thông tin theo quyết định phê duyệt</w:t>
            </w:r>
          </w:p>
        </w:tc>
        <w:tc>
          <w:tcPr>
            <w:tcW w:w="60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Th</w:t>
            </w:r>
            <w:r w:rsidR="00185D71" w:rsidRPr="006E32D4">
              <w:rPr>
                <w:rFonts w:ascii="Arial" w:hAnsi="Arial" w:cs="Arial"/>
                <w:b/>
                <w:sz w:val="20"/>
                <w:szCs w:val="26"/>
              </w:rPr>
              <w:t>ờ</w:t>
            </w:r>
            <w:r w:rsidRPr="00B562EC">
              <w:rPr>
                <w:rFonts w:ascii="Arial" w:hAnsi="Arial" w:cs="Arial"/>
                <w:b/>
                <w:sz w:val="20"/>
                <w:szCs w:val="26"/>
              </w:rPr>
              <w:t>i</w:t>
            </w:r>
            <w:r w:rsidR="00185D71" w:rsidRPr="006E32D4">
              <w:rPr>
                <w:rFonts w:ascii="Arial" w:hAnsi="Arial" w:cs="Arial"/>
                <w:b/>
                <w:sz w:val="20"/>
                <w:szCs w:val="26"/>
              </w:rPr>
              <w:t xml:space="preserve"> hạn </w:t>
            </w:r>
            <w:r w:rsidRPr="00B562EC">
              <w:rPr>
                <w:rFonts w:ascii="Arial" w:hAnsi="Arial" w:cs="Arial"/>
                <w:b/>
                <w:sz w:val="20"/>
                <w:szCs w:val="26"/>
              </w:rPr>
              <w:t>sử</w:t>
            </w:r>
            <w:r w:rsidR="00185D71" w:rsidRPr="006E32D4">
              <w:rPr>
                <w:rFonts w:ascii="Arial" w:hAnsi="Arial" w:cs="Arial"/>
                <w:b/>
                <w:sz w:val="20"/>
                <w:szCs w:val="26"/>
              </w:rPr>
              <w:t xml:space="preserve"> </w:t>
            </w:r>
            <w:r w:rsidRPr="00B562EC">
              <w:rPr>
                <w:rFonts w:ascii="Arial" w:hAnsi="Arial" w:cs="Arial"/>
                <w:b/>
                <w:sz w:val="20"/>
                <w:szCs w:val="26"/>
              </w:rPr>
              <w:t>dụng</w:t>
            </w:r>
            <w:r w:rsidR="00185D71" w:rsidRPr="006E32D4">
              <w:rPr>
                <w:rFonts w:ascii="Arial" w:hAnsi="Arial" w:cs="Arial"/>
                <w:b/>
                <w:sz w:val="20"/>
                <w:szCs w:val="26"/>
              </w:rPr>
              <w:t xml:space="preserve"> </w:t>
            </w:r>
            <w:r w:rsidRPr="00B562EC">
              <w:rPr>
                <w:rFonts w:ascii="Arial" w:hAnsi="Arial" w:cs="Arial"/>
                <w:b/>
                <w:sz w:val="20"/>
                <w:szCs w:val="26"/>
              </w:rPr>
              <w:t>đất</w:t>
            </w:r>
            <w:r w:rsidR="00185D71" w:rsidRPr="006E32D4">
              <w:rPr>
                <w:rFonts w:ascii="Arial" w:hAnsi="Arial" w:cs="Arial"/>
                <w:b/>
                <w:sz w:val="20"/>
                <w:szCs w:val="26"/>
              </w:rPr>
              <w:t xml:space="preserve"> </w:t>
            </w:r>
            <w:r w:rsidRPr="00B562EC">
              <w:rPr>
                <w:rFonts w:ascii="Arial" w:hAnsi="Arial" w:cs="Arial"/>
                <w:b/>
                <w:sz w:val="20"/>
                <w:szCs w:val="26"/>
              </w:rPr>
              <w:t>(năm)</w:t>
            </w:r>
          </w:p>
        </w:tc>
        <w:tc>
          <w:tcPr>
            <w:tcW w:w="3426" w:type="dxa"/>
            <w:gridSpan w:val="4"/>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Cơ cấu sử dụng đất theo quy hoạch</w:t>
            </w:r>
          </w:p>
        </w:tc>
        <w:tc>
          <w:tcPr>
            <w:tcW w:w="3083" w:type="dxa"/>
            <w:gridSpan w:val="3"/>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Cơ cấu nguồn vốn (đối </w:t>
            </w:r>
            <w:r w:rsidR="00C03BDA" w:rsidRPr="00B562EC">
              <w:rPr>
                <w:rFonts w:ascii="Arial" w:hAnsi="Arial" w:cs="Arial"/>
                <w:b/>
                <w:sz w:val="20"/>
                <w:szCs w:val="26"/>
              </w:rPr>
              <w:t>với</w:t>
            </w:r>
            <w:r w:rsidRPr="00B562EC">
              <w:rPr>
                <w:rFonts w:ascii="Arial" w:hAnsi="Arial" w:cs="Arial"/>
                <w:b/>
                <w:sz w:val="20"/>
                <w:szCs w:val="26"/>
              </w:rPr>
              <w:t xml:space="preserve"> các dự </w:t>
            </w:r>
            <w:r w:rsidR="00C81C37" w:rsidRPr="006E32D4">
              <w:rPr>
                <w:rFonts w:ascii="Arial" w:hAnsi="Arial" w:cs="Arial"/>
                <w:b/>
                <w:sz w:val="20"/>
                <w:szCs w:val="26"/>
              </w:rPr>
              <w:t>á</w:t>
            </w:r>
            <w:r w:rsidRPr="00B562EC">
              <w:rPr>
                <w:rFonts w:ascii="Arial" w:hAnsi="Arial" w:cs="Arial"/>
                <w:b/>
                <w:sz w:val="20"/>
                <w:szCs w:val="26"/>
              </w:rPr>
              <w:t>n có vốn đầu tư nước ngoài)</w:t>
            </w:r>
          </w:p>
        </w:tc>
      </w:tr>
      <w:tr w:rsidR="002E5CA0" w:rsidRPr="00B562EC">
        <w:tblPrEx>
          <w:tblCellMar>
            <w:top w:w="0" w:type="dxa"/>
            <w:left w:w="0" w:type="dxa"/>
            <w:bottom w:w="0" w:type="dxa"/>
            <w:right w:w="0" w:type="dxa"/>
          </w:tblCellMar>
        </w:tblPrEx>
        <w:tc>
          <w:tcPr>
            <w:tcW w:w="52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7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1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49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D30C9A" w:rsidRPr="00B562EC">
              <w:rPr>
                <w:rFonts w:ascii="Arial" w:hAnsi="Arial" w:cs="Arial"/>
                <w:b/>
                <w:sz w:val="20"/>
                <w:szCs w:val="26"/>
                <w:lang w:val="en-US"/>
              </w:rPr>
              <w:t xml:space="preserve">ố </w:t>
            </w:r>
            <w:r w:rsidRPr="00B562EC">
              <w:rPr>
                <w:rFonts w:ascii="Arial" w:hAnsi="Arial" w:cs="Arial"/>
                <w:b/>
                <w:sz w:val="20"/>
                <w:szCs w:val="26"/>
              </w:rPr>
              <w:t>văn</w:t>
            </w:r>
            <w:r w:rsidR="00D30C9A" w:rsidRPr="00B562EC">
              <w:rPr>
                <w:rFonts w:ascii="Arial" w:hAnsi="Arial" w:cs="Arial"/>
                <w:b/>
                <w:sz w:val="20"/>
                <w:szCs w:val="26"/>
                <w:lang w:val="en-US"/>
              </w:rPr>
              <w:t xml:space="preserve"> </w:t>
            </w:r>
            <w:r w:rsidR="008D52F1" w:rsidRPr="00B562EC">
              <w:rPr>
                <w:rFonts w:ascii="Arial" w:hAnsi="Arial" w:cs="Arial"/>
                <w:b/>
                <w:sz w:val="20"/>
                <w:szCs w:val="26"/>
                <w:lang w:val="en-US"/>
              </w:rPr>
              <w:t>bản</w:t>
            </w:r>
            <w:r w:rsidRPr="00B562EC">
              <w:rPr>
                <w:rFonts w:ascii="Arial" w:hAnsi="Arial" w:cs="Arial"/>
                <w:b/>
                <w:sz w:val="20"/>
                <w:szCs w:val="26"/>
              </w:rPr>
              <w:t>,</w:t>
            </w:r>
            <w:r w:rsidR="00D30C9A" w:rsidRPr="00B562EC">
              <w:rPr>
                <w:rFonts w:ascii="Arial" w:hAnsi="Arial" w:cs="Arial"/>
                <w:b/>
                <w:sz w:val="20"/>
                <w:szCs w:val="26"/>
                <w:lang w:val="en-US"/>
              </w:rPr>
              <w:t xml:space="preserve"> </w:t>
            </w:r>
            <w:r w:rsidRPr="00B562EC">
              <w:rPr>
                <w:rFonts w:ascii="Arial" w:hAnsi="Arial" w:cs="Arial"/>
                <w:b/>
                <w:sz w:val="20"/>
                <w:szCs w:val="26"/>
              </w:rPr>
              <w:t>ngày</w:t>
            </w:r>
            <w:r w:rsidR="00D30C9A" w:rsidRPr="00B562EC">
              <w:rPr>
                <w:rFonts w:ascii="Arial" w:hAnsi="Arial" w:cs="Arial"/>
                <w:b/>
                <w:sz w:val="20"/>
                <w:szCs w:val="26"/>
                <w:lang w:val="en-US"/>
              </w:rPr>
              <w:t xml:space="preserve"> </w:t>
            </w:r>
            <w:r w:rsidRPr="00B562EC">
              <w:rPr>
                <w:rFonts w:ascii="Arial" w:hAnsi="Arial" w:cs="Arial"/>
                <w:b/>
                <w:sz w:val="20"/>
                <w:szCs w:val="26"/>
              </w:rPr>
              <w:t>ban</w:t>
            </w:r>
            <w:r w:rsidR="00D30C9A" w:rsidRPr="00B562EC">
              <w:rPr>
                <w:rFonts w:ascii="Arial" w:hAnsi="Arial" w:cs="Arial"/>
                <w:b/>
                <w:sz w:val="20"/>
                <w:szCs w:val="26"/>
                <w:lang w:val="en-US"/>
              </w:rPr>
              <w:t xml:space="preserve"> </w:t>
            </w:r>
            <w:r w:rsidRPr="00B562EC">
              <w:rPr>
                <w:rFonts w:ascii="Arial" w:hAnsi="Arial" w:cs="Arial"/>
                <w:b/>
                <w:sz w:val="20"/>
                <w:szCs w:val="26"/>
              </w:rPr>
              <w:t>hành</w:t>
            </w:r>
          </w:p>
        </w:tc>
        <w:tc>
          <w:tcPr>
            <w:tcW w:w="60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Cơ</w:t>
            </w:r>
            <w:r w:rsidR="00FC3233" w:rsidRPr="00B562EC">
              <w:rPr>
                <w:rFonts w:ascii="Arial" w:hAnsi="Arial" w:cs="Arial"/>
                <w:b/>
                <w:sz w:val="20"/>
                <w:szCs w:val="26"/>
                <w:lang w:val="en-US"/>
              </w:rPr>
              <w:t xml:space="preserve"> </w:t>
            </w:r>
            <w:r w:rsidRPr="00B562EC">
              <w:rPr>
                <w:rFonts w:ascii="Arial" w:hAnsi="Arial" w:cs="Arial"/>
                <w:b/>
                <w:sz w:val="20"/>
                <w:szCs w:val="26"/>
              </w:rPr>
              <w:t>quan</w:t>
            </w:r>
            <w:r w:rsidR="00FC3233" w:rsidRPr="00B562EC">
              <w:rPr>
                <w:rFonts w:ascii="Arial" w:hAnsi="Arial" w:cs="Arial"/>
                <w:b/>
                <w:sz w:val="20"/>
                <w:szCs w:val="26"/>
                <w:lang w:val="en-US"/>
              </w:rPr>
              <w:t xml:space="preserve"> </w:t>
            </w:r>
            <w:r w:rsidRPr="00B562EC">
              <w:rPr>
                <w:rFonts w:ascii="Arial" w:hAnsi="Arial" w:cs="Arial"/>
                <w:b/>
                <w:sz w:val="20"/>
                <w:szCs w:val="26"/>
              </w:rPr>
              <w:t>phê</w:t>
            </w:r>
            <w:r w:rsidR="00FC3233" w:rsidRPr="00B562EC">
              <w:rPr>
                <w:rFonts w:ascii="Arial" w:hAnsi="Arial" w:cs="Arial"/>
                <w:b/>
                <w:sz w:val="20"/>
                <w:szCs w:val="26"/>
                <w:lang w:val="en-US"/>
              </w:rPr>
              <w:t xml:space="preserve"> </w:t>
            </w:r>
            <w:r w:rsidRPr="00B562EC">
              <w:rPr>
                <w:rFonts w:ascii="Arial" w:hAnsi="Arial" w:cs="Arial"/>
                <w:b/>
                <w:sz w:val="20"/>
                <w:szCs w:val="26"/>
              </w:rPr>
              <w:t>duyệt</w:t>
            </w:r>
          </w:p>
        </w:tc>
        <w:tc>
          <w:tcPr>
            <w:tcW w:w="565" w:type="dxa"/>
            <w:vMerge w:val="restart"/>
            <w:tcBorders>
              <w:top w:val="single" w:sz="4" w:space="0" w:color="auto"/>
              <w:left w:val="single" w:sz="4" w:space="0" w:color="auto"/>
              <w:bottom w:val="nil"/>
              <w:right w:val="nil"/>
            </w:tcBorders>
            <w:shd w:val="clear" w:color="auto" w:fill="FFFFFF"/>
            <w:vAlign w:val="center"/>
          </w:tcPr>
          <w:p w:rsidR="002E5CA0" w:rsidRPr="006E32D4" w:rsidRDefault="002E5CA0" w:rsidP="00FD29D2">
            <w:pPr>
              <w:spacing w:before="120"/>
              <w:jc w:val="center"/>
              <w:rPr>
                <w:rFonts w:ascii="Arial" w:hAnsi="Arial" w:cs="Arial"/>
                <w:b/>
                <w:sz w:val="20"/>
                <w:szCs w:val="26"/>
              </w:rPr>
            </w:pPr>
            <w:r w:rsidRPr="00B562EC">
              <w:rPr>
                <w:rFonts w:ascii="Arial" w:hAnsi="Arial" w:cs="Arial"/>
                <w:b/>
                <w:sz w:val="20"/>
                <w:szCs w:val="26"/>
              </w:rPr>
              <w:t>Tổng</w:t>
            </w:r>
            <w:r w:rsidR="00585866" w:rsidRPr="006E32D4">
              <w:rPr>
                <w:rFonts w:ascii="Arial" w:hAnsi="Arial" w:cs="Arial"/>
                <w:b/>
                <w:sz w:val="20"/>
                <w:szCs w:val="26"/>
              </w:rPr>
              <w:t xml:space="preserve"> </w:t>
            </w:r>
            <w:r w:rsidRPr="00B562EC">
              <w:rPr>
                <w:rFonts w:ascii="Arial" w:hAnsi="Arial" w:cs="Arial"/>
                <w:b/>
                <w:sz w:val="20"/>
                <w:szCs w:val="26"/>
              </w:rPr>
              <w:t>mức</w:t>
            </w:r>
            <w:r w:rsidR="00585866" w:rsidRPr="006E32D4">
              <w:rPr>
                <w:rFonts w:ascii="Arial" w:hAnsi="Arial" w:cs="Arial"/>
                <w:b/>
                <w:sz w:val="20"/>
                <w:szCs w:val="26"/>
              </w:rPr>
              <w:t xml:space="preserve"> </w:t>
            </w:r>
            <w:r w:rsidRPr="00B562EC">
              <w:rPr>
                <w:rFonts w:ascii="Arial" w:hAnsi="Arial" w:cs="Arial"/>
                <w:b/>
                <w:sz w:val="20"/>
                <w:szCs w:val="26"/>
              </w:rPr>
              <w:t>đầu</w:t>
            </w:r>
            <w:r w:rsidR="00585866" w:rsidRPr="006E32D4">
              <w:rPr>
                <w:rFonts w:ascii="Arial" w:hAnsi="Arial" w:cs="Arial"/>
                <w:b/>
                <w:sz w:val="20"/>
                <w:szCs w:val="26"/>
              </w:rPr>
              <w:t xml:space="preserve"> tư </w:t>
            </w:r>
            <w:r w:rsidRPr="00B562EC">
              <w:rPr>
                <w:rFonts w:ascii="Arial" w:hAnsi="Arial" w:cs="Arial"/>
                <w:b/>
                <w:sz w:val="20"/>
                <w:szCs w:val="26"/>
              </w:rPr>
              <w:t>(tỷ</w:t>
            </w:r>
            <w:r w:rsidR="00585866" w:rsidRPr="006E32D4">
              <w:rPr>
                <w:rFonts w:ascii="Arial" w:hAnsi="Arial" w:cs="Arial"/>
                <w:b/>
                <w:sz w:val="20"/>
                <w:szCs w:val="26"/>
              </w:rPr>
              <w:t xml:space="preserve"> </w:t>
            </w:r>
            <w:r w:rsidRPr="00B562EC">
              <w:rPr>
                <w:rFonts w:ascii="Arial" w:hAnsi="Arial" w:cs="Arial"/>
                <w:b/>
                <w:sz w:val="20"/>
                <w:szCs w:val="26"/>
              </w:rPr>
              <w:t>đ</w:t>
            </w:r>
            <w:r w:rsidR="005D5B3F" w:rsidRPr="006E32D4">
              <w:rPr>
                <w:rFonts w:ascii="Arial" w:hAnsi="Arial" w:cs="Arial"/>
                <w:b/>
                <w:sz w:val="20"/>
                <w:szCs w:val="26"/>
              </w:rPr>
              <w:t>ồ</w:t>
            </w:r>
            <w:r w:rsidRPr="00B562EC">
              <w:rPr>
                <w:rFonts w:ascii="Arial" w:hAnsi="Arial" w:cs="Arial"/>
                <w:b/>
                <w:sz w:val="20"/>
                <w:szCs w:val="26"/>
              </w:rPr>
              <w:t>ng</w:t>
            </w:r>
            <w:r w:rsidR="005D5B3F" w:rsidRPr="006E32D4">
              <w:rPr>
                <w:rFonts w:ascii="Arial" w:hAnsi="Arial" w:cs="Arial"/>
                <w:b/>
                <w:sz w:val="20"/>
                <w:szCs w:val="26"/>
              </w:rPr>
              <w:t>)</w:t>
            </w:r>
          </w:p>
        </w:tc>
        <w:tc>
          <w:tcPr>
            <w:tcW w:w="1300"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đó</w:t>
            </w:r>
          </w:p>
        </w:tc>
        <w:tc>
          <w:tcPr>
            <w:tcW w:w="717"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Tiến độ dự án được duyệ</w:t>
            </w:r>
            <w:r w:rsidR="00AA0909" w:rsidRPr="00B562EC">
              <w:rPr>
                <w:rFonts w:ascii="Arial" w:hAnsi="Arial" w:cs="Arial"/>
                <w:b/>
                <w:sz w:val="20"/>
                <w:szCs w:val="26"/>
              </w:rPr>
              <w:t>t (t</w:t>
            </w:r>
            <w:r w:rsidR="00AA0909" w:rsidRPr="006E32D4">
              <w:rPr>
                <w:rFonts w:ascii="Arial" w:hAnsi="Arial" w:cs="Arial"/>
                <w:b/>
                <w:sz w:val="20"/>
                <w:szCs w:val="26"/>
              </w:rPr>
              <w:t>ừ</w:t>
            </w:r>
            <w:r w:rsidR="00AA0909" w:rsidRPr="00B562EC">
              <w:rPr>
                <w:rFonts w:ascii="Arial" w:hAnsi="Arial" w:cs="Arial"/>
                <w:b/>
                <w:sz w:val="20"/>
                <w:szCs w:val="26"/>
              </w:rPr>
              <w:t>... đ</w:t>
            </w:r>
            <w:r w:rsidR="00AA0909" w:rsidRPr="006E32D4">
              <w:rPr>
                <w:rFonts w:ascii="Arial" w:hAnsi="Arial" w:cs="Arial"/>
                <w:b/>
                <w:sz w:val="20"/>
                <w:szCs w:val="26"/>
              </w:rPr>
              <w:t>ế</w:t>
            </w:r>
            <w:r w:rsidRPr="00B562EC">
              <w:rPr>
                <w:rFonts w:ascii="Arial" w:hAnsi="Arial" w:cs="Arial"/>
                <w:b/>
                <w:sz w:val="20"/>
                <w:szCs w:val="26"/>
              </w:rPr>
              <w:t>n...)</w:t>
            </w:r>
          </w:p>
        </w:tc>
        <w:tc>
          <w:tcPr>
            <w:tcW w:w="60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diện tích</w:t>
            </w:r>
            <w:r w:rsidR="007F174C" w:rsidRPr="006E32D4">
              <w:rPr>
                <w:rFonts w:ascii="Arial" w:hAnsi="Arial" w:cs="Arial"/>
                <w:b/>
                <w:sz w:val="20"/>
                <w:szCs w:val="26"/>
              </w:rPr>
              <w:t xml:space="preserve"> </w:t>
            </w:r>
            <w:r w:rsidRPr="00B562EC">
              <w:rPr>
                <w:rFonts w:ascii="Arial" w:hAnsi="Arial" w:cs="Arial"/>
                <w:b/>
                <w:sz w:val="20"/>
                <w:szCs w:val="26"/>
              </w:rPr>
              <w:t>đất theo</w:t>
            </w:r>
            <w:r w:rsidR="007F174C" w:rsidRPr="006E32D4">
              <w:rPr>
                <w:rFonts w:ascii="Arial" w:hAnsi="Arial" w:cs="Arial"/>
                <w:b/>
                <w:sz w:val="20"/>
                <w:szCs w:val="26"/>
              </w:rPr>
              <w:t xml:space="preserve"> </w:t>
            </w:r>
            <w:r w:rsidRPr="00B562EC">
              <w:rPr>
                <w:rFonts w:ascii="Arial" w:hAnsi="Arial" w:cs="Arial"/>
                <w:b/>
                <w:sz w:val="20"/>
                <w:szCs w:val="26"/>
              </w:rPr>
              <w:t>quy</w:t>
            </w:r>
            <w:r w:rsidR="007F174C" w:rsidRPr="006E32D4">
              <w:rPr>
                <w:rFonts w:ascii="Arial" w:hAnsi="Arial" w:cs="Arial"/>
                <w:b/>
                <w:sz w:val="20"/>
                <w:szCs w:val="26"/>
              </w:rPr>
              <w:t xml:space="preserve"> </w:t>
            </w:r>
            <w:r w:rsidR="00C627F7" w:rsidRPr="00B562EC">
              <w:rPr>
                <w:rFonts w:ascii="Arial" w:hAnsi="Arial" w:cs="Arial"/>
                <w:b/>
                <w:sz w:val="20"/>
                <w:szCs w:val="26"/>
              </w:rPr>
              <w:t>ho</w:t>
            </w:r>
            <w:r w:rsidR="00C627F7" w:rsidRPr="006E32D4">
              <w:rPr>
                <w:rFonts w:ascii="Arial" w:hAnsi="Arial" w:cs="Arial"/>
                <w:b/>
                <w:sz w:val="20"/>
                <w:szCs w:val="26"/>
              </w:rPr>
              <w:t>ạ</w:t>
            </w:r>
            <w:r w:rsidRPr="00B562EC">
              <w:rPr>
                <w:rFonts w:ascii="Arial" w:hAnsi="Arial" w:cs="Arial"/>
                <w:b/>
                <w:sz w:val="20"/>
                <w:szCs w:val="26"/>
              </w:rPr>
              <w:t>ch</w:t>
            </w:r>
            <w:r w:rsidR="007F174C" w:rsidRPr="006E32D4">
              <w:rPr>
                <w:rFonts w:ascii="Arial" w:hAnsi="Arial" w:cs="Arial"/>
                <w:b/>
                <w:sz w:val="20"/>
                <w:szCs w:val="26"/>
              </w:rPr>
              <w:t xml:space="preserve"> </w:t>
            </w:r>
            <w:r w:rsidR="00CE61C0" w:rsidRPr="00B562EC">
              <w:rPr>
                <w:rFonts w:ascii="Arial" w:hAnsi="Arial" w:cs="Arial"/>
                <w:b/>
                <w:sz w:val="20"/>
                <w:szCs w:val="26"/>
              </w:rPr>
              <w:t>(</w:t>
            </w:r>
            <w:r w:rsidR="00CE61C0" w:rsidRPr="006E32D4">
              <w:rPr>
                <w:rFonts w:ascii="Arial" w:hAnsi="Arial" w:cs="Arial"/>
                <w:b/>
                <w:sz w:val="20"/>
                <w:szCs w:val="26"/>
              </w:rPr>
              <w:t>h</w:t>
            </w:r>
            <w:r w:rsidRPr="00B562EC">
              <w:rPr>
                <w:rFonts w:ascii="Arial" w:hAnsi="Arial" w:cs="Arial"/>
                <w:b/>
                <w:sz w:val="20"/>
                <w:szCs w:val="26"/>
              </w:rPr>
              <w:t>a)</w:t>
            </w:r>
          </w:p>
        </w:tc>
        <w:tc>
          <w:tcPr>
            <w:tcW w:w="2703"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đó</w:t>
            </w:r>
          </w:p>
        </w:tc>
        <w:tc>
          <w:tcPr>
            <w:tcW w:w="736" w:type="dxa"/>
            <w:vMerge w:val="restart"/>
            <w:tcBorders>
              <w:top w:val="single" w:sz="4" w:space="0" w:color="auto"/>
              <w:left w:val="single" w:sz="4" w:space="0" w:color="auto"/>
              <w:bottom w:val="nil"/>
              <w:right w:val="nil"/>
            </w:tcBorders>
            <w:shd w:val="clear" w:color="auto" w:fill="FFFFFF"/>
            <w:vAlign w:val="center"/>
          </w:tcPr>
          <w:p w:rsidR="002E5CA0" w:rsidRPr="00B562EC" w:rsidRDefault="002139BC" w:rsidP="00FD29D2">
            <w:pPr>
              <w:spacing w:before="120"/>
              <w:jc w:val="center"/>
              <w:rPr>
                <w:rFonts w:ascii="Arial" w:hAnsi="Arial" w:cs="Arial"/>
                <w:b/>
                <w:sz w:val="20"/>
                <w:szCs w:val="26"/>
              </w:rPr>
            </w:pPr>
            <w:r w:rsidRPr="00B562EC">
              <w:rPr>
                <w:rFonts w:ascii="Arial" w:hAnsi="Arial" w:cs="Arial"/>
                <w:b/>
                <w:sz w:val="20"/>
                <w:szCs w:val="26"/>
              </w:rPr>
              <w:t>V</w:t>
            </w:r>
            <w:r w:rsidRPr="006E32D4">
              <w:rPr>
                <w:rFonts w:ascii="Arial" w:hAnsi="Arial" w:cs="Arial"/>
                <w:b/>
                <w:sz w:val="20"/>
                <w:szCs w:val="26"/>
              </w:rPr>
              <w:t>ố</w:t>
            </w:r>
            <w:r w:rsidR="002E5CA0" w:rsidRPr="00B562EC">
              <w:rPr>
                <w:rFonts w:ascii="Arial" w:hAnsi="Arial" w:cs="Arial"/>
                <w:b/>
                <w:sz w:val="20"/>
                <w:szCs w:val="26"/>
              </w:rPr>
              <w:t xml:space="preserve">n </w:t>
            </w:r>
            <w:r w:rsidR="00B562EC" w:rsidRPr="00B562EC">
              <w:rPr>
                <w:rFonts w:ascii="Arial" w:hAnsi="Arial" w:cs="Arial"/>
                <w:b/>
                <w:sz w:val="20"/>
                <w:szCs w:val="26"/>
              </w:rPr>
              <w:t>điều</w:t>
            </w:r>
            <w:r w:rsidR="002E5CA0" w:rsidRPr="00B562EC">
              <w:rPr>
                <w:rFonts w:ascii="Arial" w:hAnsi="Arial" w:cs="Arial"/>
                <w:b/>
                <w:sz w:val="20"/>
                <w:szCs w:val="26"/>
              </w:rPr>
              <w:t xml:space="preserve"> lệ đăng ký (tỷ đồng)</w:t>
            </w:r>
          </w:p>
        </w:tc>
        <w:tc>
          <w:tcPr>
            <w:tcW w:w="2347" w:type="dxa"/>
            <w:gridSpan w:val="2"/>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đó</w:t>
            </w:r>
          </w:p>
        </w:tc>
      </w:tr>
      <w:tr w:rsidR="002E5CA0" w:rsidRPr="00B562EC">
        <w:tblPrEx>
          <w:tblCellMar>
            <w:top w:w="0" w:type="dxa"/>
            <w:left w:w="0" w:type="dxa"/>
            <w:bottom w:w="0" w:type="dxa"/>
            <w:right w:w="0" w:type="dxa"/>
          </w:tblCellMar>
        </w:tblPrEx>
        <w:tc>
          <w:tcPr>
            <w:tcW w:w="52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7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1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49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6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1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 của ch</w:t>
            </w:r>
            <w:r w:rsidR="00D75C2E" w:rsidRPr="006E32D4">
              <w:rPr>
                <w:rFonts w:ascii="Arial" w:hAnsi="Arial" w:cs="Arial"/>
                <w:b/>
                <w:sz w:val="20"/>
                <w:szCs w:val="26"/>
              </w:rPr>
              <w:t>ủ</w:t>
            </w:r>
            <w:r w:rsidRPr="00B562EC">
              <w:rPr>
                <w:rFonts w:ascii="Arial" w:hAnsi="Arial" w:cs="Arial"/>
                <w:b/>
                <w:sz w:val="20"/>
                <w:szCs w:val="26"/>
              </w:rPr>
              <w:t xml:space="preserve"> đầ</w:t>
            </w:r>
            <w:r w:rsidR="00F54BDD" w:rsidRPr="00B562EC">
              <w:rPr>
                <w:rFonts w:ascii="Arial" w:hAnsi="Arial" w:cs="Arial"/>
                <w:b/>
                <w:sz w:val="20"/>
                <w:szCs w:val="26"/>
              </w:rPr>
              <w:t>u t</w:t>
            </w:r>
            <w:r w:rsidR="00F54BDD" w:rsidRPr="006E32D4">
              <w:rPr>
                <w:rFonts w:ascii="Arial" w:hAnsi="Arial" w:cs="Arial"/>
                <w:b/>
                <w:sz w:val="20"/>
                <w:szCs w:val="26"/>
              </w:rPr>
              <w:t>ư</w:t>
            </w:r>
            <w:r w:rsidRPr="00B562EC">
              <w:rPr>
                <w:rFonts w:ascii="Arial" w:hAnsi="Arial" w:cs="Arial"/>
                <w:b/>
                <w:sz w:val="20"/>
                <w:szCs w:val="26"/>
              </w:rPr>
              <w:t xml:space="preserve"> (t</w:t>
            </w:r>
            <w:r w:rsidR="00F54BDD" w:rsidRPr="006E32D4">
              <w:rPr>
                <w:rFonts w:ascii="Arial" w:hAnsi="Arial" w:cs="Arial"/>
                <w:b/>
                <w:sz w:val="20"/>
                <w:szCs w:val="26"/>
              </w:rPr>
              <w:t>ỷ</w:t>
            </w:r>
            <w:r w:rsidRPr="00B562EC">
              <w:rPr>
                <w:rFonts w:ascii="Arial" w:hAnsi="Arial" w:cs="Arial"/>
                <w:b/>
                <w:sz w:val="20"/>
                <w:szCs w:val="26"/>
              </w:rPr>
              <w:t xml:space="preserve"> đồng)</w:t>
            </w:r>
          </w:p>
        </w:tc>
        <w:tc>
          <w:tcPr>
            <w:tcW w:w="685" w:type="dxa"/>
            <w:tcBorders>
              <w:top w:val="single" w:sz="4" w:space="0" w:color="auto"/>
              <w:left w:val="single" w:sz="4" w:space="0" w:color="auto"/>
              <w:bottom w:val="nil"/>
              <w:right w:val="nil"/>
            </w:tcBorders>
            <w:shd w:val="clear" w:color="auto" w:fill="FFFFFF"/>
            <w:vAlign w:val="center"/>
          </w:tcPr>
          <w:p w:rsidR="002E5CA0" w:rsidRPr="00B562EC" w:rsidRDefault="00754A0E" w:rsidP="00FD29D2">
            <w:pPr>
              <w:spacing w:before="120"/>
              <w:jc w:val="center"/>
              <w:rPr>
                <w:rFonts w:ascii="Arial" w:hAnsi="Arial" w:cs="Arial"/>
                <w:b/>
                <w:sz w:val="20"/>
                <w:szCs w:val="26"/>
              </w:rPr>
            </w:pPr>
            <w:r w:rsidRPr="00B562EC">
              <w:rPr>
                <w:rFonts w:ascii="Arial" w:hAnsi="Arial" w:cs="Arial"/>
                <w:b/>
                <w:sz w:val="20"/>
                <w:szCs w:val="26"/>
              </w:rPr>
              <w:t>V</w:t>
            </w:r>
            <w:r w:rsidRPr="006E32D4">
              <w:rPr>
                <w:rFonts w:ascii="Arial" w:hAnsi="Arial" w:cs="Arial"/>
                <w:b/>
                <w:sz w:val="20"/>
                <w:szCs w:val="26"/>
              </w:rPr>
              <w:t>ố</w:t>
            </w:r>
            <w:r w:rsidR="002E5CA0" w:rsidRPr="00B562EC">
              <w:rPr>
                <w:rFonts w:ascii="Arial" w:hAnsi="Arial" w:cs="Arial"/>
                <w:b/>
                <w:sz w:val="20"/>
                <w:szCs w:val="26"/>
              </w:rPr>
              <w:t>n</w:t>
            </w:r>
            <w:r w:rsidRPr="006E32D4">
              <w:rPr>
                <w:rFonts w:ascii="Arial" w:hAnsi="Arial" w:cs="Arial"/>
                <w:b/>
                <w:sz w:val="20"/>
                <w:szCs w:val="26"/>
              </w:rPr>
              <w:t xml:space="preserve"> </w:t>
            </w:r>
            <w:r w:rsidR="002E5CA0" w:rsidRPr="00B562EC">
              <w:rPr>
                <w:rFonts w:ascii="Arial" w:hAnsi="Arial" w:cs="Arial"/>
                <w:b/>
                <w:sz w:val="20"/>
                <w:szCs w:val="26"/>
              </w:rPr>
              <w:t>huy</w:t>
            </w:r>
            <w:r w:rsidRPr="006E32D4">
              <w:rPr>
                <w:rFonts w:ascii="Arial" w:hAnsi="Arial" w:cs="Arial"/>
                <w:b/>
                <w:sz w:val="20"/>
                <w:szCs w:val="26"/>
              </w:rPr>
              <w:t xml:space="preserve"> </w:t>
            </w:r>
            <w:r w:rsidR="002E5CA0" w:rsidRPr="00B562EC">
              <w:rPr>
                <w:rFonts w:ascii="Arial" w:hAnsi="Arial" w:cs="Arial"/>
                <w:b/>
                <w:sz w:val="20"/>
                <w:szCs w:val="26"/>
              </w:rPr>
              <w:t>động,</w:t>
            </w:r>
            <w:r w:rsidRPr="006E32D4">
              <w:rPr>
                <w:rFonts w:ascii="Arial" w:hAnsi="Arial" w:cs="Arial"/>
                <w:b/>
                <w:sz w:val="20"/>
                <w:szCs w:val="26"/>
              </w:rPr>
              <w:t xml:space="preserve"> </w:t>
            </w:r>
            <w:r w:rsidR="002E5CA0" w:rsidRPr="00B562EC">
              <w:rPr>
                <w:rFonts w:ascii="Arial" w:hAnsi="Arial" w:cs="Arial"/>
                <w:b/>
                <w:sz w:val="20"/>
                <w:szCs w:val="26"/>
              </w:rPr>
              <w:t>vốn</w:t>
            </w:r>
            <w:r w:rsidRPr="006E32D4">
              <w:rPr>
                <w:rFonts w:ascii="Arial" w:hAnsi="Arial" w:cs="Arial"/>
                <w:b/>
                <w:sz w:val="20"/>
                <w:szCs w:val="26"/>
              </w:rPr>
              <w:t xml:space="preserve"> </w:t>
            </w:r>
            <w:r w:rsidR="002E5CA0" w:rsidRPr="00B562EC">
              <w:rPr>
                <w:rFonts w:ascii="Arial" w:hAnsi="Arial" w:cs="Arial"/>
                <w:b/>
                <w:sz w:val="20"/>
                <w:szCs w:val="26"/>
              </w:rPr>
              <w:t>vay</w:t>
            </w:r>
            <w:r w:rsidRPr="006E32D4">
              <w:rPr>
                <w:rFonts w:ascii="Arial" w:hAnsi="Arial" w:cs="Arial"/>
                <w:b/>
                <w:sz w:val="20"/>
                <w:szCs w:val="26"/>
              </w:rPr>
              <w:t xml:space="preserve"> </w:t>
            </w:r>
            <w:r w:rsidR="00ED1384" w:rsidRPr="006E32D4">
              <w:rPr>
                <w:rFonts w:ascii="Arial" w:hAnsi="Arial" w:cs="Arial"/>
                <w:b/>
                <w:sz w:val="20"/>
                <w:szCs w:val="26"/>
              </w:rPr>
              <w:t>(tỷ đồng</w:t>
            </w:r>
            <w:r w:rsidR="002E5CA0" w:rsidRPr="00B562EC">
              <w:rPr>
                <w:rFonts w:ascii="Arial" w:hAnsi="Arial" w:cs="Arial"/>
                <w:b/>
                <w:sz w:val="20"/>
                <w:szCs w:val="26"/>
              </w:rPr>
              <w:t>)</w:t>
            </w:r>
          </w:p>
        </w:tc>
        <w:tc>
          <w:tcPr>
            <w:tcW w:w="71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6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mặt bằng xây dựng nhà xưởng (ha)</w:t>
            </w:r>
          </w:p>
        </w:tc>
        <w:tc>
          <w:tcPr>
            <w:tcW w:w="9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xây dựng các công trình hạ tầng kỹ</w:t>
            </w:r>
            <w:r w:rsidR="008830CD" w:rsidRPr="00B562EC">
              <w:rPr>
                <w:rFonts w:ascii="Arial" w:hAnsi="Arial" w:cs="Arial"/>
                <w:b/>
                <w:sz w:val="20"/>
                <w:szCs w:val="26"/>
              </w:rPr>
              <w:t xml:space="preserve"> thu</w:t>
            </w:r>
            <w:r w:rsidR="008830CD" w:rsidRPr="006E32D4">
              <w:rPr>
                <w:rFonts w:ascii="Arial" w:hAnsi="Arial" w:cs="Arial"/>
                <w:b/>
                <w:sz w:val="20"/>
                <w:szCs w:val="26"/>
              </w:rPr>
              <w:t>ậ</w:t>
            </w:r>
            <w:r w:rsidRPr="00B562EC">
              <w:rPr>
                <w:rFonts w:ascii="Arial" w:hAnsi="Arial" w:cs="Arial"/>
                <w:b/>
                <w:sz w:val="20"/>
                <w:szCs w:val="26"/>
              </w:rPr>
              <w:t>t (h</w:t>
            </w:r>
            <w:r w:rsidR="008830CD" w:rsidRPr="006E32D4">
              <w:rPr>
                <w:rFonts w:ascii="Arial" w:hAnsi="Arial" w:cs="Arial"/>
                <w:b/>
                <w:sz w:val="20"/>
                <w:szCs w:val="26"/>
              </w:rPr>
              <w:t>a</w:t>
            </w:r>
            <w:r w:rsidRPr="00B562EC">
              <w:rPr>
                <w:rFonts w:ascii="Arial" w:hAnsi="Arial" w:cs="Arial"/>
                <w:b/>
                <w:sz w:val="20"/>
                <w:szCs w:val="26"/>
              </w:rPr>
              <w:t>)</w:t>
            </w:r>
          </w:p>
        </w:tc>
        <w:tc>
          <w:tcPr>
            <w:tcW w:w="86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w:t>
            </w:r>
            <w:r w:rsidR="00EA62AB" w:rsidRPr="006E32D4">
              <w:rPr>
                <w:rFonts w:ascii="Arial" w:hAnsi="Arial" w:cs="Arial"/>
                <w:b/>
                <w:sz w:val="20"/>
                <w:szCs w:val="26"/>
              </w:rPr>
              <w:t>ệ</w:t>
            </w:r>
            <w:r w:rsidRPr="00B562EC">
              <w:rPr>
                <w:rFonts w:ascii="Arial" w:hAnsi="Arial" w:cs="Arial"/>
                <w:b/>
                <w:sz w:val="20"/>
                <w:szCs w:val="26"/>
              </w:rPr>
              <w:t>n tích đ</w:t>
            </w:r>
            <w:r w:rsidR="00E14DEC" w:rsidRPr="006E32D4">
              <w:rPr>
                <w:rFonts w:ascii="Arial" w:hAnsi="Arial" w:cs="Arial"/>
                <w:b/>
                <w:sz w:val="20"/>
                <w:szCs w:val="26"/>
              </w:rPr>
              <w:t>ấ</w:t>
            </w:r>
            <w:r w:rsidRPr="00B562EC">
              <w:rPr>
                <w:rFonts w:ascii="Arial" w:hAnsi="Arial" w:cs="Arial"/>
                <w:b/>
                <w:sz w:val="20"/>
                <w:szCs w:val="26"/>
              </w:rPr>
              <w:t>t xây dựng nhà ở công nhân (ha)</w:t>
            </w:r>
          </w:p>
        </w:tc>
        <w:tc>
          <w:tcPr>
            <w:tcW w:w="73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02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 trong nư</w:t>
            </w:r>
            <w:r w:rsidR="00454970" w:rsidRPr="00B562EC">
              <w:rPr>
                <w:rFonts w:ascii="Arial" w:hAnsi="Arial" w:cs="Arial"/>
                <w:b/>
                <w:sz w:val="20"/>
                <w:szCs w:val="26"/>
                <w:lang w:val="en-US"/>
              </w:rPr>
              <w:t>ớ</w:t>
            </w:r>
            <w:r w:rsidRPr="00B562EC">
              <w:rPr>
                <w:rFonts w:ascii="Arial" w:hAnsi="Arial" w:cs="Arial"/>
                <w:b/>
                <w:sz w:val="20"/>
                <w:szCs w:val="26"/>
              </w:rPr>
              <w:t>c (tỷ đồng)</w:t>
            </w:r>
          </w:p>
        </w:tc>
        <w:tc>
          <w:tcPr>
            <w:tcW w:w="1320"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Vốn </w:t>
            </w:r>
            <w:r w:rsidR="00690F00" w:rsidRPr="006E32D4">
              <w:rPr>
                <w:rFonts w:ascii="Arial" w:hAnsi="Arial" w:cs="Arial"/>
                <w:b/>
                <w:sz w:val="20"/>
                <w:szCs w:val="26"/>
              </w:rPr>
              <w:t>nước</w:t>
            </w:r>
            <w:r w:rsidRPr="00B562EC">
              <w:rPr>
                <w:rFonts w:ascii="Arial" w:hAnsi="Arial" w:cs="Arial"/>
                <w:b/>
                <w:sz w:val="20"/>
                <w:szCs w:val="26"/>
              </w:rPr>
              <w:t xml:space="preserve"> ngoài (tỷ đồng)</w:t>
            </w: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3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61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49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609" w:type="dxa"/>
            <w:tcBorders>
              <w:top w:val="single" w:sz="4" w:space="0" w:color="auto"/>
              <w:left w:val="single" w:sz="4" w:space="0" w:color="auto"/>
              <w:bottom w:val="nil"/>
              <w:right w:val="nil"/>
            </w:tcBorders>
            <w:shd w:val="clear" w:color="auto" w:fill="FFFFFF"/>
            <w:vAlign w:val="center"/>
          </w:tcPr>
          <w:p w:rsidR="002E5CA0" w:rsidRPr="00B562EC" w:rsidRDefault="00F862E6" w:rsidP="00FD29D2">
            <w:pPr>
              <w:spacing w:before="120"/>
              <w:jc w:val="center"/>
              <w:rPr>
                <w:rFonts w:ascii="Arial" w:hAnsi="Arial" w:cs="Arial"/>
                <w:sz w:val="20"/>
                <w:szCs w:val="26"/>
                <w:lang w:val="en-US"/>
              </w:rPr>
            </w:pPr>
            <w:r w:rsidRPr="00B562EC">
              <w:rPr>
                <w:rFonts w:ascii="Arial" w:hAnsi="Arial" w:cs="Arial"/>
                <w:sz w:val="20"/>
                <w:szCs w:val="26"/>
              </w:rPr>
              <w:t>(5</w:t>
            </w:r>
            <w:r w:rsidRPr="00B562EC">
              <w:rPr>
                <w:rFonts w:ascii="Arial" w:hAnsi="Arial" w:cs="Arial"/>
                <w:sz w:val="20"/>
                <w:szCs w:val="26"/>
                <w:lang w:val="en-US"/>
              </w:rPr>
              <w:t>)</w:t>
            </w:r>
          </w:p>
        </w:tc>
        <w:tc>
          <w:tcPr>
            <w:tcW w:w="60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56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61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68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71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60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86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w:t>
            </w:r>
          </w:p>
        </w:tc>
        <w:tc>
          <w:tcPr>
            <w:tcW w:w="9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w:t>
            </w:r>
          </w:p>
        </w:tc>
        <w:tc>
          <w:tcPr>
            <w:tcW w:w="86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(15)</w:t>
            </w:r>
          </w:p>
        </w:tc>
        <w:tc>
          <w:tcPr>
            <w:tcW w:w="73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(16)</w:t>
            </w:r>
          </w:p>
        </w:tc>
        <w:tc>
          <w:tcPr>
            <w:tcW w:w="102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(17)</w:t>
            </w:r>
          </w:p>
        </w:tc>
        <w:tc>
          <w:tcPr>
            <w:tcW w:w="1320"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(18)</w:t>
            </w: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w:t>
            </w:r>
          </w:p>
        </w:tc>
        <w:tc>
          <w:tcPr>
            <w:tcW w:w="13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 xml:space="preserve">Quận/huyện </w:t>
            </w:r>
            <w:r w:rsidR="00B4747A" w:rsidRPr="00B562EC">
              <w:rPr>
                <w:rFonts w:ascii="Arial" w:hAnsi="Arial" w:cs="Arial"/>
                <w:sz w:val="20"/>
                <w:szCs w:val="26"/>
                <w:lang w:val="en-US"/>
              </w:rPr>
              <w:t>…</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49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6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3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 ...</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49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6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3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 ...</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49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6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FA234B"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377" w:type="dxa"/>
            <w:tcBorders>
              <w:top w:val="single" w:sz="4" w:space="0" w:color="auto"/>
              <w:left w:val="single" w:sz="4" w:space="0" w:color="auto"/>
              <w:bottom w:val="nil"/>
              <w:right w:val="nil"/>
            </w:tcBorders>
            <w:shd w:val="clear" w:color="auto" w:fill="FFFFFF"/>
          </w:tcPr>
          <w:p w:rsidR="002E5CA0" w:rsidRPr="00B562EC" w:rsidRDefault="00FA234B" w:rsidP="00FD29D2">
            <w:pPr>
              <w:spacing w:before="120"/>
              <w:rPr>
                <w:rFonts w:ascii="Arial" w:hAnsi="Arial" w:cs="Arial"/>
                <w:sz w:val="20"/>
                <w:szCs w:val="26"/>
                <w:lang w:val="en-US"/>
              </w:rPr>
            </w:pPr>
            <w:r w:rsidRPr="00B562EC">
              <w:rPr>
                <w:rFonts w:ascii="Arial" w:hAnsi="Arial" w:cs="Arial"/>
                <w:sz w:val="20"/>
                <w:szCs w:val="26"/>
                <w:lang w:val="en-US"/>
              </w:rPr>
              <w:t>…</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49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6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II</w:t>
            </w:r>
          </w:p>
        </w:tc>
        <w:tc>
          <w:tcPr>
            <w:tcW w:w="13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Quận/huyện ...</w:t>
            </w: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49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6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2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2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tcBorders>
              <w:top w:val="single" w:sz="4" w:space="0" w:color="auto"/>
              <w:left w:val="single" w:sz="4" w:space="0" w:color="auto"/>
              <w:bottom w:val="single" w:sz="4" w:space="0" w:color="auto"/>
              <w:right w:val="nil"/>
            </w:tcBorders>
            <w:shd w:val="clear" w:color="auto" w:fill="FFFFFF"/>
          </w:tcPr>
          <w:p w:rsidR="002E5CA0" w:rsidRPr="00B562EC" w:rsidRDefault="00513808"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377" w:type="dxa"/>
            <w:tcBorders>
              <w:top w:val="single" w:sz="4" w:space="0" w:color="auto"/>
              <w:left w:val="single" w:sz="4" w:space="0" w:color="auto"/>
              <w:bottom w:val="single" w:sz="4" w:space="0" w:color="auto"/>
              <w:right w:val="nil"/>
            </w:tcBorders>
            <w:shd w:val="clear" w:color="auto" w:fill="FFFFFF"/>
          </w:tcPr>
          <w:p w:rsidR="002E5CA0" w:rsidRPr="00B562EC" w:rsidRDefault="00513808" w:rsidP="00FD29D2">
            <w:pPr>
              <w:spacing w:before="120"/>
              <w:rPr>
                <w:rFonts w:ascii="Arial" w:hAnsi="Arial" w:cs="Arial"/>
                <w:sz w:val="20"/>
                <w:szCs w:val="26"/>
                <w:lang w:val="en-US"/>
              </w:rPr>
            </w:pPr>
            <w:r w:rsidRPr="00B562EC">
              <w:rPr>
                <w:rFonts w:ascii="Arial" w:hAnsi="Arial" w:cs="Arial"/>
                <w:sz w:val="20"/>
                <w:szCs w:val="26"/>
                <w:lang w:val="en-US"/>
              </w:rPr>
              <w:t>…</w:t>
            </w:r>
          </w:p>
        </w:tc>
        <w:tc>
          <w:tcPr>
            <w:tcW w:w="61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49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56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8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6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02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882C92" w:rsidRPr="00B562EC" w:rsidRDefault="00882C92"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C86A63" w:rsidRPr="00B562EC" w:rsidTr="008F32BC">
        <w:tc>
          <w:tcPr>
            <w:tcW w:w="7085" w:type="dxa"/>
          </w:tcPr>
          <w:p w:rsidR="00C86A63" w:rsidRPr="00B562EC" w:rsidRDefault="00C86A63"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C86A63" w:rsidRPr="00B562EC" w:rsidRDefault="00C86A63"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EC6C3C" w:rsidRPr="00B562EC" w:rsidRDefault="00EC6C3C" w:rsidP="00FD29D2">
      <w:pPr>
        <w:spacing w:before="120"/>
        <w:rPr>
          <w:rFonts w:ascii="Arial" w:hAnsi="Arial" w:cs="Arial"/>
          <w:b/>
          <w:i/>
          <w:sz w:val="20"/>
          <w:lang w:val="en-US"/>
        </w:rPr>
      </w:pPr>
    </w:p>
    <w:p w:rsidR="002E5CA0" w:rsidRPr="00B562EC" w:rsidRDefault="002E5CA0" w:rsidP="00FD29D2">
      <w:pPr>
        <w:spacing w:before="120"/>
        <w:rPr>
          <w:rFonts w:ascii="Arial" w:hAnsi="Arial" w:cs="Arial"/>
          <w:b/>
          <w:i/>
          <w:sz w:val="20"/>
        </w:rPr>
      </w:pPr>
      <w:r w:rsidRPr="00B562EC">
        <w:rPr>
          <w:rFonts w:ascii="Arial" w:hAnsi="Arial" w:cs="Arial"/>
          <w:b/>
          <w:i/>
          <w:sz w:val="20"/>
        </w:rPr>
        <w:t>Ghi chú:</w:t>
      </w:r>
    </w:p>
    <w:p w:rsidR="002E5CA0" w:rsidRPr="00B562EC" w:rsidRDefault="002E5CA0" w:rsidP="00FD29D2">
      <w:pPr>
        <w:spacing w:before="120"/>
        <w:rPr>
          <w:rFonts w:ascii="Arial" w:hAnsi="Arial" w:cs="Arial"/>
          <w:sz w:val="20"/>
        </w:rPr>
      </w:pPr>
      <w:r w:rsidRPr="00B562EC">
        <w:rPr>
          <w:rFonts w:ascii="Arial" w:hAnsi="Arial" w:cs="Arial"/>
          <w:sz w:val="20"/>
        </w:rPr>
        <w:t>-</w:t>
      </w:r>
      <w:r w:rsidR="00553EE7" w:rsidRPr="00B562EC">
        <w:rPr>
          <w:rFonts w:ascii="Arial" w:hAnsi="Arial" w:cs="Arial"/>
          <w:sz w:val="20"/>
          <w:lang w:val="en-US"/>
        </w:rPr>
        <w:t xml:space="preserve"> </w:t>
      </w:r>
      <w:r w:rsidRPr="00B562EC">
        <w:rPr>
          <w:rFonts w:ascii="Arial" w:hAnsi="Arial" w:cs="Arial"/>
          <w:sz w:val="20"/>
        </w:rPr>
        <w:t xml:space="preserve">Cột (13): Diện tích đất được cho </w:t>
      </w:r>
      <w:r w:rsidR="00383FF2" w:rsidRPr="00B562EC">
        <w:rPr>
          <w:rFonts w:ascii="Arial" w:hAnsi="Arial" w:cs="Arial"/>
          <w:sz w:val="20"/>
        </w:rPr>
        <w:t>thuê</w:t>
      </w:r>
      <w:r w:rsidRPr="00B562EC">
        <w:rPr>
          <w:rFonts w:ascii="Arial" w:hAnsi="Arial" w:cs="Arial"/>
          <w:sz w:val="20"/>
        </w:rPr>
        <w:t xml:space="preserve"> làm nhà xưởng.</w:t>
      </w:r>
    </w:p>
    <w:p w:rsidR="002E5CA0" w:rsidRPr="00B562EC" w:rsidRDefault="002E5CA0" w:rsidP="00FD29D2">
      <w:pPr>
        <w:spacing w:before="120"/>
        <w:rPr>
          <w:rFonts w:ascii="Arial" w:hAnsi="Arial" w:cs="Arial"/>
          <w:sz w:val="20"/>
        </w:rPr>
      </w:pPr>
      <w:r w:rsidRPr="00B562EC">
        <w:rPr>
          <w:rFonts w:ascii="Arial" w:hAnsi="Arial" w:cs="Arial"/>
          <w:sz w:val="20"/>
        </w:rPr>
        <w:t>-</w:t>
      </w:r>
      <w:r w:rsidR="00553EE7" w:rsidRPr="006E32D4">
        <w:rPr>
          <w:rFonts w:ascii="Arial" w:hAnsi="Arial" w:cs="Arial"/>
          <w:sz w:val="20"/>
        </w:rPr>
        <w:t xml:space="preserve"> </w:t>
      </w:r>
      <w:r w:rsidRPr="00B562EC">
        <w:rPr>
          <w:rFonts w:ascii="Arial" w:hAnsi="Arial" w:cs="Arial"/>
          <w:sz w:val="20"/>
        </w:rPr>
        <w:t>Cột (14): Diện tích đ</w:t>
      </w:r>
      <w:r w:rsidR="00C73965" w:rsidRPr="006E32D4">
        <w:rPr>
          <w:rFonts w:ascii="Arial" w:hAnsi="Arial" w:cs="Arial"/>
          <w:sz w:val="20"/>
        </w:rPr>
        <w:t>ấ</w:t>
      </w:r>
      <w:r w:rsidRPr="00B562EC">
        <w:rPr>
          <w:rFonts w:ascii="Arial" w:hAnsi="Arial" w:cs="Arial"/>
          <w:sz w:val="20"/>
        </w:rPr>
        <w:t xml:space="preserve">t xây dựng các công trình hạ tầng kỹ thuật và các công trình khác như nhà </w:t>
      </w:r>
      <w:r w:rsidR="00B562EC" w:rsidRPr="00B562EC">
        <w:rPr>
          <w:rFonts w:ascii="Arial" w:hAnsi="Arial" w:cs="Arial"/>
          <w:sz w:val="20"/>
        </w:rPr>
        <w:t>điều</w:t>
      </w:r>
      <w:r w:rsidRPr="00B562EC">
        <w:rPr>
          <w:rFonts w:ascii="Arial" w:hAnsi="Arial" w:cs="Arial"/>
          <w:sz w:val="20"/>
        </w:rPr>
        <w:t xml:space="preserve"> hành, xử lý nước thải, trạm điện, đường giao thông...</w:t>
      </w:r>
    </w:p>
    <w:p w:rsidR="002E5CA0" w:rsidRPr="006E32D4" w:rsidRDefault="002E5CA0" w:rsidP="00FD29D2">
      <w:pPr>
        <w:spacing w:before="120"/>
        <w:rPr>
          <w:rFonts w:ascii="Arial" w:hAnsi="Arial" w:cs="Arial"/>
          <w:sz w:val="20"/>
        </w:rPr>
      </w:pPr>
    </w:p>
    <w:p w:rsidR="00CB7587" w:rsidRPr="006E32D4" w:rsidRDefault="00CB7587" w:rsidP="00FD29D2">
      <w:pPr>
        <w:spacing w:before="120"/>
        <w:jc w:val="right"/>
        <w:rPr>
          <w:rFonts w:ascii="Arial" w:hAnsi="Arial" w:cs="Arial"/>
          <w:b/>
          <w:sz w:val="20"/>
        </w:rPr>
      </w:pPr>
      <w:bookmarkStart w:id="103" w:name="loai_13"/>
      <w:r w:rsidRPr="006E32D4">
        <w:rPr>
          <w:rFonts w:ascii="Arial" w:hAnsi="Arial" w:cs="Arial"/>
          <w:b/>
          <w:sz w:val="20"/>
        </w:rPr>
        <w:t>Biểu mẫu số</w:t>
      </w:r>
      <w:r w:rsidR="00104548" w:rsidRPr="006E32D4">
        <w:rPr>
          <w:rFonts w:ascii="Arial" w:hAnsi="Arial" w:cs="Arial"/>
          <w:b/>
          <w:sz w:val="20"/>
        </w:rPr>
        <w:t xml:space="preserve"> 7d</w:t>
      </w:r>
      <w:bookmarkEnd w:id="103"/>
    </w:p>
    <w:p w:rsidR="00CB7587" w:rsidRPr="006E32D4" w:rsidRDefault="00CB7587" w:rsidP="00FD29D2">
      <w:pPr>
        <w:spacing w:before="120"/>
        <w:rPr>
          <w:rFonts w:ascii="Arial" w:hAnsi="Arial" w:cs="Arial"/>
          <w:sz w:val="20"/>
        </w:rPr>
      </w:pPr>
      <w:r w:rsidRPr="006E32D4">
        <w:rPr>
          <w:rFonts w:ascii="Arial" w:hAnsi="Arial" w:cs="Arial"/>
          <w:b/>
          <w:sz w:val="20"/>
        </w:rPr>
        <w:t>Đơn vị báo cáo</w:t>
      </w:r>
      <w:r w:rsidRPr="006E32D4">
        <w:rPr>
          <w:rFonts w:ascii="Arial" w:hAnsi="Arial" w:cs="Arial"/>
          <w:sz w:val="20"/>
        </w:rPr>
        <w:t xml:space="preserve"> (Chủ đầu tư):……………………..</w:t>
      </w:r>
    </w:p>
    <w:p w:rsidR="00CB7587" w:rsidRPr="006E32D4" w:rsidRDefault="00CB7587" w:rsidP="00FD29D2">
      <w:pPr>
        <w:spacing w:before="120"/>
        <w:rPr>
          <w:rFonts w:ascii="Arial" w:hAnsi="Arial" w:cs="Arial"/>
          <w:i/>
          <w:sz w:val="20"/>
        </w:rPr>
      </w:pPr>
      <w:r w:rsidRPr="006E32D4">
        <w:rPr>
          <w:rFonts w:ascii="Arial" w:hAnsi="Arial" w:cs="Arial"/>
          <w:i/>
          <w:sz w:val="20"/>
        </w:rPr>
        <w:t>Địa chỉ, điện thoại:…………………………</w:t>
      </w:r>
    </w:p>
    <w:p w:rsidR="00104548" w:rsidRPr="006E32D4" w:rsidRDefault="00CB7587" w:rsidP="00445B61">
      <w:pPr>
        <w:spacing w:before="120"/>
        <w:rPr>
          <w:rFonts w:ascii="Arial" w:hAnsi="Arial" w:cs="Arial"/>
          <w:sz w:val="20"/>
        </w:rPr>
      </w:pPr>
      <w:r w:rsidRPr="006E32D4">
        <w:rPr>
          <w:rFonts w:ascii="Arial" w:hAnsi="Arial" w:cs="Arial"/>
          <w:b/>
          <w:sz w:val="20"/>
        </w:rPr>
        <w:t>Nơi nhận báo cáo:</w:t>
      </w:r>
      <w:r w:rsidRPr="006E32D4">
        <w:rPr>
          <w:rFonts w:ascii="Arial" w:hAnsi="Arial" w:cs="Arial"/>
          <w:sz w:val="20"/>
        </w:rPr>
        <w:t xml:space="preserve"> Sở Xây dựng…………..</w:t>
      </w:r>
    </w:p>
    <w:p w:rsidR="00104548" w:rsidRPr="006E32D4" w:rsidRDefault="00445B61" w:rsidP="00445B61">
      <w:pPr>
        <w:spacing w:before="120"/>
        <w:jc w:val="center"/>
        <w:rPr>
          <w:rFonts w:ascii="Arial" w:hAnsi="Arial" w:cs="Arial"/>
          <w:b/>
          <w:sz w:val="20"/>
        </w:rPr>
      </w:pPr>
      <w:bookmarkStart w:id="104" w:name="loai_13_name"/>
      <w:r w:rsidRPr="006E32D4">
        <w:rPr>
          <w:rFonts w:ascii="Arial" w:hAnsi="Arial" w:cs="Arial"/>
          <w:b/>
          <w:sz w:val="20"/>
        </w:rPr>
        <w:t>BÁO CÁO CỦA CHỦ ĐẦU TƯ VỀ THÔNG TIN CỦA DỰ ÁN BẤT ĐỘNG SẢN</w:t>
      </w:r>
      <w:bookmarkEnd w:id="104"/>
    </w:p>
    <w:p w:rsidR="00445B61" w:rsidRPr="006E32D4" w:rsidRDefault="00445B61" w:rsidP="00FD29D2">
      <w:pPr>
        <w:spacing w:before="120"/>
        <w:jc w:val="center"/>
        <w:rPr>
          <w:rFonts w:ascii="Arial" w:hAnsi="Arial" w:cs="Arial"/>
          <w:b/>
          <w:sz w:val="20"/>
        </w:rPr>
      </w:pPr>
      <w:bookmarkStart w:id="105" w:name="loai_13_name_name"/>
      <w:r w:rsidRPr="006E32D4">
        <w:rPr>
          <w:rFonts w:ascii="Arial" w:hAnsi="Arial" w:cs="Arial"/>
          <w:b/>
          <w:sz w:val="20"/>
        </w:rPr>
        <w:t>(Biểu mẫu đối với các dự án khu du lịch sinh thái, nghỉ dưỡng, khách sạn)</w:t>
      </w:r>
      <w:bookmarkEnd w:id="105"/>
    </w:p>
    <w:p w:rsidR="00104548" w:rsidRPr="006E32D4" w:rsidRDefault="00104548" w:rsidP="00FD29D2">
      <w:pPr>
        <w:spacing w:before="120"/>
        <w:jc w:val="center"/>
        <w:rPr>
          <w:rFonts w:ascii="Arial" w:hAnsi="Arial" w:cs="Arial"/>
          <w:i/>
          <w:sz w:val="20"/>
        </w:rPr>
      </w:pPr>
      <w:r w:rsidRPr="006E32D4">
        <w:rPr>
          <w:rFonts w:ascii="Arial" w:hAnsi="Arial" w:cs="Arial"/>
          <w:i/>
          <w:sz w:val="20"/>
        </w:rPr>
        <w:t xml:space="preserve">Thời </w:t>
      </w:r>
      <w:r w:rsidR="00B562EC" w:rsidRPr="006E32D4">
        <w:rPr>
          <w:rFonts w:ascii="Arial" w:hAnsi="Arial" w:cs="Arial"/>
          <w:i/>
          <w:sz w:val="20"/>
        </w:rPr>
        <w:t>điểm</w:t>
      </w:r>
      <w:r w:rsidRPr="006E32D4">
        <w:rPr>
          <w:rFonts w:ascii="Arial" w:hAnsi="Arial" w:cs="Arial"/>
          <w:i/>
          <w:sz w:val="20"/>
        </w:rPr>
        <w:t xml:space="preserve"> báo cáo: Tháng……năm…….</w:t>
      </w:r>
    </w:p>
    <w:tbl>
      <w:tblPr>
        <w:tblW w:w="0" w:type="dxa"/>
        <w:tblInd w:w="5" w:type="dxa"/>
        <w:tblCellMar>
          <w:left w:w="0" w:type="dxa"/>
          <w:right w:w="0" w:type="dxa"/>
        </w:tblCellMar>
        <w:tblLook w:val="0000" w:firstRow="0" w:lastRow="0" w:firstColumn="0" w:lastColumn="0" w:noHBand="0" w:noVBand="0"/>
      </w:tblPr>
      <w:tblGrid>
        <w:gridCol w:w="203"/>
        <w:gridCol w:w="1003"/>
        <w:gridCol w:w="379"/>
        <w:gridCol w:w="362"/>
        <w:gridCol w:w="388"/>
        <w:gridCol w:w="432"/>
        <w:gridCol w:w="450"/>
        <w:gridCol w:w="450"/>
        <w:gridCol w:w="450"/>
        <w:gridCol w:w="432"/>
        <w:gridCol w:w="441"/>
        <w:gridCol w:w="476"/>
        <w:gridCol w:w="415"/>
        <w:gridCol w:w="415"/>
        <w:gridCol w:w="371"/>
        <w:gridCol w:w="450"/>
        <w:gridCol w:w="450"/>
        <w:gridCol w:w="450"/>
        <w:gridCol w:w="546"/>
        <w:gridCol w:w="493"/>
      </w:tblGrid>
      <w:tr w:rsidR="002E5CA0" w:rsidRPr="00B562EC">
        <w:tblPrEx>
          <w:tblCellMar>
            <w:top w:w="0" w:type="dxa"/>
            <w:left w:w="0" w:type="dxa"/>
            <w:bottom w:w="0" w:type="dxa"/>
            <w:right w:w="0" w:type="dxa"/>
          </w:tblCellMar>
        </w:tblPrEx>
        <w:tc>
          <w:tcPr>
            <w:tcW w:w="54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125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Tên dự án</w:t>
            </w:r>
          </w:p>
        </w:tc>
        <w:tc>
          <w:tcPr>
            <w:tcW w:w="520" w:type="dxa"/>
            <w:vMerge w:val="restart"/>
            <w:tcBorders>
              <w:top w:val="single" w:sz="4" w:space="0" w:color="auto"/>
              <w:left w:val="single" w:sz="4" w:space="0" w:color="auto"/>
              <w:bottom w:val="nil"/>
              <w:right w:val="nil"/>
            </w:tcBorders>
            <w:shd w:val="clear" w:color="auto" w:fill="FFFFFF"/>
            <w:vAlign w:val="center"/>
          </w:tcPr>
          <w:p w:rsidR="002E5CA0" w:rsidRPr="00B562EC" w:rsidRDefault="00213199" w:rsidP="00FD29D2">
            <w:pPr>
              <w:spacing w:before="120"/>
              <w:jc w:val="center"/>
              <w:rPr>
                <w:rFonts w:ascii="Arial" w:hAnsi="Arial" w:cs="Arial"/>
                <w:b/>
                <w:sz w:val="20"/>
                <w:szCs w:val="26"/>
                <w:lang w:val="en-US"/>
              </w:rPr>
            </w:pPr>
            <w:r w:rsidRPr="00B562EC">
              <w:rPr>
                <w:rFonts w:ascii="Arial" w:hAnsi="Arial" w:cs="Arial"/>
                <w:b/>
                <w:sz w:val="20"/>
                <w:szCs w:val="26"/>
                <w:lang w:val="en-US"/>
              </w:rPr>
              <w:t xml:space="preserve">Địa </w:t>
            </w:r>
            <w:r w:rsidR="00B562EC" w:rsidRPr="00B562EC">
              <w:rPr>
                <w:rFonts w:ascii="Arial" w:hAnsi="Arial" w:cs="Arial"/>
                <w:b/>
                <w:sz w:val="20"/>
                <w:szCs w:val="26"/>
                <w:lang w:val="en-US"/>
              </w:rPr>
              <w:t>điểm</w:t>
            </w:r>
          </w:p>
        </w:tc>
        <w:tc>
          <w:tcPr>
            <w:tcW w:w="60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E4120A" w:rsidRPr="00B562EC">
              <w:rPr>
                <w:rFonts w:ascii="Arial" w:hAnsi="Arial" w:cs="Arial"/>
                <w:b/>
                <w:sz w:val="20"/>
                <w:szCs w:val="26"/>
                <w:lang w:val="en-US"/>
              </w:rPr>
              <w:t xml:space="preserve">ố </w:t>
            </w:r>
            <w:r w:rsidRPr="00B562EC">
              <w:rPr>
                <w:rFonts w:ascii="Arial" w:hAnsi="Arial" w:cs="Arial"/>
                <w:b/>
                <w:sz w:val="20"/>
                <w:szCs w:val="26"/>
              </w:rPr>
              <w:t>hiệu</w:t>
            </w:r>
            <w:r w:rsidR="00E4120A" w:rsidRPr="00B562EC">
              <w:rPr>
                <w:rFonts w:ascii="Arial" w:hAnsi="Arial" w:cs="Arial"/>
                <w:b/>
                <w:sz w:val="20"/>
                <w:szCs w:val="26"/>
                <w:lang w:val="en-US"/>
              </w:rPr>
              <w:t xml:space="preserve"> </w:t>
            </w:r>
            <w:r w:rsidRPr="00B562EC">
              <w:rPr>
                <w:rFonts w:ascii="Arial" w:hAnsi="Arial" w:cs="Arial"/>
                <w:b/>
                <w:sz w:val="20"/>
                <w:szCs w:val="26"/>
              </w:rPr>
              <w:t>thửa</w:t>
            </w:r>
            <w:r w:rsidR="00E4120A" w:rsidRPr="00B562EC">
              <w:rPr>
                <w:rFonts w:ascii="Arial" w:hAnsi="Arial" w:cs="Arial"/>
                <w:b/>
                <w:sz w:val="20"/>
                <w:szCs w:val="26"/>
                <w:lang w:val="en-US"/>
              </w:rPr>
              <w:t xml:space="preserve"> </w:t>
            </w:r>
            <w:r w:rsidRPr="00B562EC">
              <w:rPr>
                <w:rFonts w:ascii="Arial" w:hAnsi="Arial" w:cs="Arial"/>
                <w:b/>
                <w:sz w:val="20"/>
                <w:szCs w:val="26"/>
              </w:rPr>
              <w:t>đất</w:t>
            </w:r>
          </w:p>
        </w:tc>
        <w:tc>
          <w:tcPr>
            <w:tcW w:w="3933" w:type="dxa"/>
            <w:gridSpan w:val="6"/>
            <w:tcBorders>
              <w:top w:val="single" w:sz="4" w:space="0" w:color="auto"/>
              <w:left w:val="single" w:sz="4" w:space="0" w:color="auto"/>
              <w:bottom w:val="nil"/>
              <w:right w:val="nil"/>
            </w:tcBorders>
            <w:shd w:val="clear" w:color="auto" w:fill="FFFFFF"/>
            <w:vAlign w:val="center"/>
          </w:tcPr>
          <w:p w:rsidR="002E5CA0" w:rsidRPr="00B562EC" w:rsidRDefault="001C2D5D" w:rsidP="00FD29D2">
            <w:pPr>
              <w:spacing w:before="120"/>
              <w:jc w:val="center"/>
              <w:rPr>
                <w:rFonts w:ascii="Arial" w:hAnsi="Arial" w:cs="Arial"/>
                <w:b/>
                <w:sz w:val="20"/>
                <w:szCs w:val="26"/>
              </w:rPr>
            </w:pPr>
            <w:r w:rsidRPr="00B562EC">
              <w:rPr>
                <w:rFonts w:ascii="Arial" w:hAnsi="Arial" w:cs="Arial"/>
                <w:b/>
                <w:sz w:val="20"/>
                <w:szCs w:val="26"/>
              </w:rPr>
              <w:t>Các thông t</w:t>
            </w:r>
            <w:r w:rsidRPr="006E32D4">
              <w:rPr>
                <w:rFonts w:ascii="Arial" w:hAnsi="Arial" w:cs="Arial"/>
                <w:b/>
                <w:sz w:val="20"/>
                <w:szCs w:val="26"/>
              </w:rPr>
              <w:t>i</w:t>
            </w:r>
            <w:r w:rsidR="002E5CA0" w:rsidRPr="00B562EC">
              <w:rPr>
                <w:rFonts w:ascii="Arial" w:hAnsi="Arial" w:cs="Arial"/>
                <w:b/>
                <w:sz w:val="20"/>
                <w:szCs w:val="26"/>
              </w:rPr>
              <w:t>n theo quyết định phê duyệt</w:t>
            </w:r>
          </w:p>
        </w:tc>
        <w:tc>
          <w:tcPr>
            <w:tcW w:w="72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Thời hạn sử dụng đ</w:t>
            </w:r>
            <w:r w:rsidR="009E580B" w:rsidRPr="006E32D4">
              <w:rPr>
                <w:rFonts w:ascii="Arial" w:hAnsi="Arial" w:cs="Arial"/>
                <w:b/>
                <w:sz w:val="20"/>
                <w:szCs w:val="26"/>
              </w:rPr>
              <w:t>ấ</w:t>
            </w:r>
            <w:r w:rsidRPr="00B562EC">
              <w:rPr>
                <w:rFonts w:ascii="Arial" w:hAnsi="Arial" w:cs="Arial"/>
                <w:b/>
                <w:sz w:val="20"/>
                <w:szCs w:val="26"/>
              </w:rPr>
              <w:t>t (năm)</w:t>
            </w:r>
          </w:p>
        </w:tc>
        <w:tc>
          <w:tcPr>
            <w:tcW w:w="2874" w:type="dxa"/>
            <w:gridSpan w:val="4"/>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Cơ cấu s</w:t>
            </w:r>
            <w:r w:rsidR="00243A39" w:rsidRPr="006E32D4">
              <w:rPr>
                <w:rFonts w:ascii="Arial" w:hAnsi="Arial" w:cs="Arial"/>
                <w:b/>
                <w:sz w:val="20"/>
                <w:szCs w:val="26"/>
              </w:rPr>
              <w:t>ử</w:t>
            </w:r>
            <w:r w:rsidRPr="00B562EC">
              <w:rPr>
                <w:rFonts w:ascii="Arial" w:hAnsi="Arial" w:cs="Arial"/>
                <w:b/>
                <w:sz w:val="20"/>
                <w:szCs w:val="26"/>
              </w:rPr>
              <w:t xml:space="preserve"> dụng đất theo quy hoạch</w:t>
            </w:r>
          </w:p>
        </w:tc>
        <w:tc>
          <w:tcPr>
            <w:tcW w:w="1858"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Cơ cấu nguồn v</w:t>
            </w:r>
            <w:r w:rsidR="00A258C8" w:rsidRPr="006E32D4">
              <w:rPr>
                <w:rFonts w:ascii="Arial" w:hAnsi="Arial" w:cs="Arial"/>
                <w:b/>
                <w:sz w:val="20"/>
                <w:szCs w:val="26"/>
              </w:rPr>
              <w:t>ố</w:t>
            </w:r>
            <w:r w:rsidRPr="00B562EC">
              <w:rPr>
                <w:rFonts w:ascii="Arial" w:hAnsi="Arial" w:cs="Arial"/>
                <w:b/>
                <w:sz w:val="20"/>
                <w:szCs w:val="26"/>
              </w:rPr>
              <w:t xml:space="preserve">n (đối </w:t>
            </w:r>
            <w:r w:rsidR="00C03BDA" w:rsidRPr="00B562EC">
              <w:rPr>
                <w:rFonts w:ascii="Arial" w:hAnsi="Arial" w:cs="Arial"/>
                <w:b/>
                <w:sz w:val="20"/>
                <w:szCs w:val="26"/>
              </w:rPr>
              <w:t>với</w:t>
            </w:r>
            <w:r w:rsidRPr="00B562EC">
              <w:rPr>
                <w:rFonts w:ascii="Arial" w:hAnsi="Arial" w:cs="Arial"/>
                <w:b/>
                <w:sz w:val="20"/>
                <w:szCs w:val="26"/>
              </w:rPr>
              <w:t xml:space="preserve"> các dự </w:t>
            </w:r>
            <w:r w:rsidR="00DC6DF1" w:rsidRPr="006E32D4">
              <w:rPr>
                <w:rFonts w:ascii="Arial" w:hAnsi="Arial" w:cs="Arial"/>
                <w:b/>
                <w:sz w:val="20"/>
                <w:szCs w:val="26"/>
              </w:rPr>
              <w:t>á</w:t>
            </w:r>
            <w:r w:rsidRPr="00B562EC">
              <w:rPr>
                <w:rFonts w:ascii="Arial" w:hAnsi="Arial" w:cs="Arial"/>
                <w:b/>
                <w:sz w:val="20"/>
                <w:szCs w:val="26"/>
              </w:rPr>
              <w:t>n có vốn đầu tư nước ngoài)</w:t>
            </w:r>
          </w:p>
        </w:tc>
        <w:tc>
          <w:tcPr>
            <w:tcW w:w="1607" w:type="dxa"/>
            <w:gridSpan w:val="2"/>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Quy mô dự án</w:t>
            </w:r>
          </w:p>
        </w:tc>
      </w:tr>
      <w:tr w:rsidR="002E5CA0" w:rsidRPr="00B562EC">
        <w:tblPrEx>
          <w:tblCellMar>
            <w:top w:w="0" w:type="dxa"/>
            <w:left w:w="0" w:type="dxa"/>
            <w:bottom w:w="0" w:type="dxa"/>
            <w:right w:w="0" w:type="dxa"/>
          </w:tblCellMar>
        </w:tblPrEx>
        <w:tc>
          <w:tcPr>
            <w:tcW w:w="54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25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2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972F0D" w:rsidRPr="00B562EC">
              <w:rPr>
                <w:rFonts w:ascii="Arial" w:hAnsi="Arial" w:cs="Arial"/>
                <w:b/>
                <w:sz w:val="20"/>
                <w:szCs w:val="26"/>
                <w:lang w:val="en-US"/>
              </w:rPr>
              <w:t xml:space="preserve">ố </w:t>
            </w:r>
            <w:r w:rsidRPr="00B562EC">
              <w:rPr>
                <w:rFonts w:ascii="Arial" w:hAnsi="Arial" w:cs="Arial"/>
                <w:b/>
                <w:sz w:val="20"/>
                <w:szCs w:val="26"/>
              </w:rPr>
              <w:t>văn</w:t>
            </w:r>
            <w:r w:rsidR="00972F0D" w:rsidRPr="00B562EC">
              <w:rPr>
                <w:rFonts w:ascii="Arial" w:hAnsi="Arial" w:cs="Arial"/>
                <w:b/>
                <w:sz w:val="20"/>
                <w:szCs w:val="26"/>
                <w:lang w:val="en-US"/>
              </w:rPr>
              <w:t xml:space="preserve"> </w:t>
            </w:r>
            <w:r w:rsidRPr="00B562EC">
              <w:rPr>
                <w:rFonts w:ascii="Arial" w:hAnsi="Arial" w:cs="Arial"/>
                <w:b/>
                <w:sz w:val="20"/>
                <w:szCs w:val="26"/>
              </w:rPr>
              <w:t>b</w:t>
            </w:r>
            <w:r w:rsidR="009B0B37" w:rsidRPr="00B562EC">
              <w:rPr>
                <w:rFonts w:ascii="Arial" w:hAnsi="Arial" w:cs="Arial"/>
                <w:b/>
                <w:sz w:val="20"/>
                <w:szCs w:val="26"/>
                <w:lang w:val="en-US"/>
              </w:rPr>
              <w:t>ả</w:t>
            </w:r>
            <w:r w:rsidRPr="00B562EC">
              <w:rPr>
                <w:rFonts w:ascii="Arial" w:hAnsi="Arial" w:cs="Arial"/>
                <w:b/>
                <w:sz w:val="20"/>
                <w:szCs w:val="26"/>
              </w:rPr>
              <w:t>n,</w:t>
            </w:r>
            <w:r w:rsidR="00972F0D" w:rsidRPr="00B562EC">
              <w:rPr>
                <w:rFonts w:ascii="Arial" w:hAnsi="Arial" w:cs="Arial"/>
                <w:b/>
                <w:sz w:val="20"/>
                <w:szCs w:val="26"/>
                <w:lang w:val="en-US"/>
              </w:rPr>
              <w:t xml:space="preserve"> </w:t>
            </w:r>
            <w:r w:rsidRPr="00B562EC">
              <w:rPr>
                <w:rFonts w:ascii="Arial" w:hAnsi="Arial" w:cs="Arial"/>
                <w:b/>
                <w:sz w:val="20"/>
                <w:szCs w:val="26"/>
              </w:rPr>
              <w:t>ngày</w:t>
            </w:r>
            <w:r w:rsidR="00972F0D" w:rsidRPr="00B562EC">
              <w:rPr>
                <w:rFonts w:ascii="Arial" w:hAnsi="Arial" w:cs="Arial"/>
                <w:b/>
                <w:sz w:val="20"/>
                <w:szCs w:val="26"/>
                <w:lang w:val="en-US"/>
              </w:rPr>
              <w:t xml:space="preserve"> </w:t>
            </w:r>
            <w:r w:rsidRPr="00B562EC">
              <w:rPr>
                <w:rFonts w:ascii="Arial" w:hAnsi="Arial" w:cs="Arial"/>
                <w:b/>
                <w:sz w:val="20"/>
                <w:szCs w:val="26"/>
              </w:rPr>
              <w:t>ban</w:t>
            </w:r>
            <w:r w:rsidR="00972F0D" w:rsidRPr="00B562EC">
              <w:rPr>
                <w:rFonts w:ascii="Arial" w:hAnsi="Arial" w:cs="Arial"/>
                <w:b/>
                <w:sz w:val="20"/>
                <w:szCs w:val="26"/>
                <w:lang w:val="en-US"/>
              </w:rPr>
              <w:t xml:space="preserve"> </w:t>
            </w:r>
            <w:r w:rsidRPr="00B562EC">
              <w:rPr>
                <w:rFonts w:ascii="Arial" w:hAnsi="Arial" w:cs="Arial"/>
                <w:b/>
                <w:sz w:val="20"/>
                <w:szCs w:val="26"/>
              </w:rPr>
              <w:t>hành</w:t>
            </w:r>
          </w:p>
        </w:tc>
        <w:tc>
          <w:tcPr>
            <w:tcW w:w="552" w:type="dxa"/>
            <w:vMerge w:val="restart"/>
            <w:tcBorders>
              <w:top w:val="single" w:sz="4" w:space="0" w:color="auto"/>
              <w:left w:val="single" w:sz="4" w:space="0" w:color="auto"/>
              <w:bottom w:val="nil"/>
              <w:right w:val="nil"/>
            </w:tcBorders>
            <w:shd w:val="clear" w:color="auto" w:fill="FFFFFF"/>
            <w:vAlign w:val="center"/>
          </w:tcPr>
          <w:p w:rsidR="002E5CA0" w:rsidRPr="00B562EC" w:rsidRDefault="007F475B" w:rsidP="00FD29D2">
            <w:pPr>
              <w:spacing w:before="120"/>
              <w:jc w:val="center"/>
              <w:rPr>
                <w:rFonts w:ascii="Arial" w:hAnsi="Arial" w:cs="Arial"/>
                <w:b/>
                <w:sz w:val="20"/>
                <w:szCs w:val="26"/>
              </w:rPr>
            </w:pPr>
            <w:r w:rsidRPr="00B562EC">
              <w:rPr>
                <w:rFonts w:ascii="Arial" w:hAnsi="Arial" w:cs="Arial"/>
                <w:b/>
                <w:sz w:val="20"/>
                <w:szCs w:val="26"/>
              </w:rPr>
              <w:t>C</w:t>
            </w:r>
            <w:r w:rsidRPr="00B562EC">
              <w:rPr>
                <w:rFonts w:ascii="Arial" w:hAnsi="Arial" w:cs="Arial"/>
                <w:b/>
                <w:sz w:val="20"/>
                <w:szCs w:val="26"/>
                <w:lang w:val="en-US"/>
              </w:rPr>
              <w:t xml:space="preserve">ơ </w:t>
            </w:r>
            <w:r w:rsidR="002E5CA0" w:rsidRPr="00B562EC">
              <w:rPr>
                <w:rFonts w:ascii="Arial" w:hAnsi="Arial" w:cs="Arial"/>
                <w:b/>
                <w:sz w:val="20"/>
                <w:szCs w:val="26"/>
              </w:rPr>
              <w:t>quan</w:t>
            </w:r>
            <w:r w:rsidRPr="00B562EC">
              <w:rPr>
                <w:rFonts w:ascii="Arial" w:hAnsi="Arial" w:cs="Arial"/>
                <w:b/>
                <w:sz w:val="20"/>
                <w:szCs w:val="26"/>
                <w:lang w:val="en-US"/>
              </w:rPr>
              <w:t xml:space="preserve"> </w:t>
            </w:r>
            <w:r w:rsidR="002E5CA0" w:rsidRPr="00B562EC">
              <w:rPr>
                <w:rFonts w:ascii="Arial" w:hAnsi="Arial" w:cs="Arial"/>
                <w:b/>
                <w:sz w:val="20"/>
                <w:szCs w:val="26"/>
              </w:rPr>
              <w:t>ph</w:t>
            </w:r>
            <w:r w:rsidRPr="00B562EC">
              <w:rPr>
                <w:rFonts w:ascii="Arial" w:hAnsi="Arial" w:cs="Arial"/>
                <w:b/>
                <w:sz w:val="20"/>
                <w:szCs w:val="26"/>
                <w:lang w:val="en-US"/>
              </w:rPr>
              <w:t xml:space="preserve">ê </w:t>
            </w:r>
            <w:r w:rsidR="002E5CA0" w:rsidRPr="00B562EC">
              <w:rPr>
                <w:rFonts w:ascii="Arial" w:hAnsi="Arial" w:cs="Arial"/>
                <w:b/>
                <w:sz w:val="20"/>
                <w:szCs w:val="26"/>
              </w:rPr>
              <w:t>duyệt</w:t>
            </w:r>
          </w:p>
        </w:tc>
        <w:tc>
          <w:tcPr>
            <w:tcW w:w="73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w:t>
            </w:r>
            <w:r w:rsidR="00AF579F" w:rsidRPr="006E32D4">
              <w:rPr>
                <w:rFonts w:ascii="Arial" w:hAnsi="Arial" w:cs="Arial"/>
                <w:b/>
                <w:sz w:val="20"/>
                <w:szCs w:val="26"/>
              </w:rPr>
              <w:t>ổn</w:t>
            </w:r>
            <w:r w:rsidRPr="00B562EC">
              <w:rPr>
                <w:rFonts w:ascii="Arial" w:hAnsi="Arial" w:cs="Arial"/>
                <w:b/>
                <w:sz w:val="20"/>
                <w:szCs w:val="26"/>
              </w:rPr>
              <w:t>g mức đầu tư</w:t>
            </w:r>
            <w:r w:rsidR="00AF579F" w:rsidRPr="006E32D4">
              <w:rPr>
                <w:rFonts w:ascii="Arial" w:hAnsi="Arial" w:cs="Arial"/>
                <w:b/>
                <w:sz w:val="20"/>
                <w:szCs w:val="26"/>
              </w:rPr>
              <w:t xml:space="preserve"> </w:t>
            </w:r>
            <w:r w:rsidR="00CA2073" w:rsidRPr="00B562EC">
              <w:rPr>
                <w:rFonts w:ascii="Arial" w:hAnsi="Arial" w:cs="Arial"/>
                <w:b/>
                <w:sz w:val="20"/>
                <w:szCs w:val="26"/>
              </w:rPr>
              <w:t>(tỷ đồ</w:t>
            </w:r>
            <w:r w:rsidRPr="00B562EC">
              <w:rPr>
                <w:rFonts w:ascii="Arial" w:hAnsi="Arial" w:cs="Arial"/>
                <w:b/>
                <w:sz w:val="20"/>
                <w:szCs w:val="26"/>
              </w:rPr>
              <w:t>ng)</w:t>
            </w:r>
          </w:p>
        </w:tc>
        <w:tc>
          <w:tcPr>
            <w:tcW w:w="1440"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lang w:val="en-US"/>
              </w:rPr>
            </w:pPr>
            <w:r w:rsidRPr="00B562EC">
              <w:rPr>
                <w:rFonts w:ascii="Arial" w:hAnsi="Arial" w:cs="Arial"/>
                <w:b/>
                <w:sz w:val="20"/>
                <w:szCs w:val="26"/>
              </w:rPr>
              <w:t>Trong đ</w:t>
            </w:r>
            <w:r w:rsidR="001724A0" w:rsidRPr="00B562EC">
              <w:rPr>
                <w:rFonts w:ascii="Arial" w:hAnsi="Arial" w:cs="Arial"/>
                <w:b/>
                <w:sz w:val="20"/>
                <w:szCs w:val="26"/>
                <w:lang w:val="en-US"/>
              </w:rPr>
              <w:t>ó</w:t>
            </w:r>
          </w:p>
        </w:tc>
        <w:tc>
          <w:tcPr>
            <w:tcW w:w="59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Tiến</w:t>
            </w:r>
            <w:r w:rsidR="00253622" w:rsidRPr="00B562EC">
              <w:rPr>
                <w:rFonts w:ascii="Arial" w:hAnsi="Arial" w:cs="Arial"/>
                <w:b/>
                <w:sz w:val="20"/>
                <w:szCs w:val="26"/>
                <w:lang w:val="en-US"/>
              </w:rPr>
              <w:t xml:space="preserve"> </w:t>
            </w:r>
            <w:r w:rsidRPr="00B562EC">
              <w:rPr>
                <w:rFonts w:ascii="Arial" w:hAnsi="Arial" w:cs="Arial"/>
                <w:b/>
                <w:sz w:val="20"/>
                <w:szCs w:val="26"/>
              </w:rPr>
              <w:t>độ</w:t>
            </w:r>
            <w:r w:rsidR="00253622" w:rsidRPr="00B562EC">
              <w:rPr>
                <w:rFonts w:ascii="Arial" w:hAnsi="Arial" w:cs="Arial"/>
                <w:b/>
                <w:sz w:val="20"/>
                <w:szCs w:val="26"/>
                <w:lang w:val="en-US"/>
              </w:rPr>
              <w:t xml:space="preserve"> </w:t>
            </w:r>
            <w:r w:rsidRPr="00B562EC">
              <w:rPr>
                <w:rFonts w:ascii="Arial" w:hAnsi="Arial" w:cs="Arial"/>
                <w:b/>
                <w:sz w:val="20"/>
                <w:szCs w:val="26"/>
              </w:rPr>
              <w:t>được</w:t>
            </w:r>
            <w:r w:rsidR="00253622" w:rsidRPr="00B562EC">
              <w:rPr>
                <w:rFonts w:ascii="Arial" w:hAnsi="Arial" w:cs="Arial"/>
                <w:b/>
                <w:sz w:val="20"/>
                <w:szCs w:val="26"/>
                <w:lang w:val="en-US"/>
              </w:rPr>
              <w:t xml:space="preserve"> </w:t>
            </w:r>
            <w:r w:rsidRPr="00B562EC">
              <w:rPr>
                <w:rFonts w:ascii="Arial" w:hAnsi="Arial" w:cs="Arial"/>
                <w:b/>
                <w:sz w:val="20"/>
                <w:szCs w:val="26"/>
              </w:rPr>
              <w:t>duy</w:t>
            </w:r>
            <w:r w:rsidR="002F7FD1" w:rsidRPr="00B562EC">
              <w:rPr>
                <w:rFonts w:ascii="Arial" w:hAnsi="Arial" w:cs="Arial"/>
                <w:b/>
                <w:sz w:val="20"/>
                <w:szCs w:val="26"/>
                <w:lang w:val="en-US"/>
              </w:rPr>
              <w:t>ệ</w:t>
            </w:r>
            <w:r w:rsidRPr="00B562EC">
              <w:rPr>
                <w:rFonts w:ascii="Arial" w:hAnsi="Arial" w:cs="Arial"/>
                <w:b/>
                <w:sz w:val="20"/>
                <w:szCs w:val="26"/>
              </w:rPr>
              <w:t>t</w:t>
            </w:r>
            <w:r w:rsidR="00253622" w:rsidRPr="00B562EC">
              <w:rPr>
                <w:rFonts w:ascii="Arial" w:hAnsi="Arial" w:cs="Arial"/>
                <w:b/>
                <w:sz w:val="20"/>
                <w:szCs w:val="26"/>
                <w:lang w:val="en-US"/>
              </w:rPr>
              <w:t xml:space="preserve"> </w:t>
            </w:r>
            <w:r w:rsidRPr="00B562EC">
              <w:rPr>
                <w:rFonts w:ascii="Arial" w:hAnsi="Arial" w:cs="Arial"/>
                <w:b/>
                <w:sz w:val="20"/>
                <w:szCs w:val="26"/>
              </w:rPr>
              <w:t>(từ</w:t>
            </w:r>
            <w:r w:rsidR="004E66F9" w:rsidRPr="00B562EC">
              <w:rPr>
                <w:rFonts w:ascii="Arial" w:hAnsi="Arial" w:cs="Arial"/>
                <w:b/>
                <w:sz w:val="20"/>
                <w:szCs w:val="26"/>
              </w:rPr>
              <w:t>.</w:t>
            </w:r>
            <w:r w:rsidRPr="00B562EC">
              <w:rPr>
                <w:rFonts w:ascii="Arial" w:hAnsi="Arial" w:cs="Arial"/>
                <w:b/>
                <w:sz w:val="20"/>
                <w:szCs w:val="26"/>
              </w:rPr>
              <w:t>..</w:t>
            </w:r>
            <w:r w:rsidR="00253622" w:rsidRPr="00B562EC">
              <w:rPr>
                <w:rFonts w:ascii="Arial" w:hAnsi="Arial" w:cs="Arial"/>
                <w:b/>
                <w:sz w:val="20"/>
                <w:szCs w:val="26"/>
                <w:lang w:val="en-US"/>
              </w:rPr>
              <w:t xml:space="preserve"> </w:t>
            </w:r>
            <w:r w:rsidRPr="00B562EC">
              <w:rPr>
                <w:rFonts w:ascii="Arial" w:hAnsi="Arial" w:cs="Arial"/>
                <w:b/>
                <w:sz w:val="20"/>
                <w:szCs w:val="26"/>
              </w:rPr>
              <w:t>đến</w:t>
            </w:r>
            <w:r w:rsidR="00253622" w:rsidRPr="00B562EC">
              <w:rPr>
                <w:rFonts w:ascii="Arial" w:hAnsi="Arial" w:cs="Arial"/>
                <w:b/>
                <w:sz w:val="20"/>
                <w:szCs w:val="26"/>
                <w:lang w:val="en-US"/>
              </w:rPr>
              <w:t xml:space="preserve"> </w:t>
            </w:r>
            <w:r w:rsidRPr="00B562EC">
              <w:rPr>
                <w:rFonts w:ascii="Arial" w:hAnsi="Arial" w:cs="Arial"/>
                <w:b/>
                <w:sz w:val="20"/>
                <w:szCs w:val="26"/>
              </w:rPr>
              <w:t>...)</w:t>
            </w:r>
          </w:p>
        </w:tc>
        <w:tc>
          <w:tcPr>
            <w:tcW w:w="72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17"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w:t>
            </w:r>
            <w:r w:rsidR="00A55DD1" w:rsidRPr="006E32D4">
              <w:rPr>
                <w:rFonts w:ascii="Arial" w:hAnsi="Arial" w:cs="Arial"/>
                <w:b/>
                <w:sz w:val="20"/>
                <w:szCs w:val="26"/>
              </w:rPr>
              <w:t>ổ</w:t>
            </w:r>
            <w:r w:rsidRPr="00B562EC">
              <w:rPr>
                <w:rFonts w:ascii="Arial" w:hAnsi="Arial" w:cs="Arial"/>
                <w:b/>
                <w:sz w:val="20"/>
                <w:szCs w:val="26"/>
              </w:rPr>
              <w:t>ng diện tích đất theo quy</w:t>
            </w:r>
            <w:r w:rsidR="006669B0" w:rsidRPr="006E32D4">
              <w:rPr>
                <w:rFonts w:ascii="Arial" w:hAnsi="Arial" w:cs="Arial"/>
                <w:b/>
                <w:sz w:val="20"/>
                <w:szCs w:val="26"/>
              </w:rPr>
              <w:t xml:space="preserve"> </w:t>
            </w:r>
            <w:r w:rsidR="003E1BF9" w:rsidRPr="00B562EC">
              <w:rPr>
                <w:rFonts w:ascii="Arial" w:hAnsi="Arial" w:cs="Arial"/>
                <w:b/>
                <w:sz w:val="20"/>
                <w:szCs w:val="26"/>
              </w:rPr>
              <w:t>ho</w:t>
            </w:r>
            <w:r w:rsidR="003E1BF9" w:rsidRPr="006E32D4">
              <w:rPr>
                <w:rFonts w:ascii="Arial" w:hAnsi="Arial" w:cs="Arial"/>
                <w:b/>
                <w:sz w:val="20"/>
                <w:szCs w:val="26"/>
              </w:rPr>
              <w:t>ạ</w:t>
            </w:r>
            <w:r w:rsidRPr="00B562EC">
              <w:rPr>
                <w:rFonts w:ascii="Arial" w:hAnsi="Arial" w:cs="Arial"/>
                <w:b/>
                <w:sz w:val="20"/>
                <w:szCs w:val="26"/>
              </w:rPr>
              <w:t>ch</w:t>
            </w:r>
            <w:r w:rsidR="006669B0" w:rsidRPr="006E32D4">
              <w:rPr>
                <w:rFonts w:ascii="Arial" w:hAnsi="Arial" w:cs="Arial"/>
                <w:b/>
                <w:sz w:val="20"/>
                <w:szCs w:val="26"/>
              </w:rPr>
              <w:t xml:space="preserve"> </w:t>
            </w:r>
            <w:r w:rsidRPr="00B562EC">
              <w:rPr>
                <w:rFonts w:ascii="Arial" w:hAnsi="Arial" w:cs="Arial"/>
                <w:b/>
                <w:sz w:val="20"/>
                <w:szCs w:val="26"/>
              </w:rPr>
              <w:t>(ha)</w:t>
            </w:r>
          </w:p>
        </w:tc>
        <w:tc>
          <w:tcPr>
            <w:tcW w:w="2157"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lang w:val="en-US"/>
              </w:rPr>
            </w:pPr>
            <w:r w:rsidRPr="00B562EC">
              <w:rPr>
                <w:rFonts w:ascii="Arial" w:hAnsi="Arial" w:cs="Arial"/>
                <w:b/>
                <w:sz w:val="20"/>
                <w:szCs w:val="26"/>
              </w:rPr>
              <w:t>Trong đ</w:t>
            </w:r>
            <w:r w:rsidR="000921A5" w:rsidRPr="00B562EC">
              <w:rPr>
                <w:rFonts w:ascii="Arial" w:hAnsi="Arial" w:cs="Arial"/>
                <w:b/>
                <w:sz w:val="20"/>
                <w:szCs w:val="26"/>
                <w:lang w:val="en-US"/>
              </w:rPr>
              <w:t>ó</w:t>
            </w:r>
          </w:p>
        </w:tc>
        <w:tc>
          <w:tcPr>
            <w:tcW w:w="61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w:t>
            </w:r>
            <w:r w:rsidR="000F4F9D" w:rsidRPr="00B562EC">
              <w:rPr>
                <w:rFonts w:ascii="Arial" w:hAnsi="Arial" w:cs="Arial"/>
                <w:b/>
                <w:sz w:val="20"/>
                <w:szCs w:val="26"/>
                <w:lang w:val="en-US"/>
              </w:rPr>
              <w:t xml:space="preserve"> </w:t>
            </w:r>
            <w:r w:rsidR="00B562EC" w:rsidRPr="00B562EC">
              <w:rPr>
                <w:rFonts w:ascii="Arial" w:hAnsi="Arial" w:cs="Arial"/>
                <w:b/>
                <w:sz w:val="20"/>
                <w:szCs w:val="26"/>
              </w:rPr>
              <w:t>điều</w:t>
            </w:r>
            <w:r w:rsidR="000F4F9D" w:rsidRPr="00B562EC">
              <w:rPr>
                <w:rFonts w:ascii="Arial" w:hAnsi="Arial" w:cs="Arial"/>
                <w:b/>
                <w:sz w:val="20"/>
                <w:szCs w:val="26"/>
                <w:lang w:val="en-US"/>
              </w:rPr>
              <w:t xml:space="preserve"> </w:t>
            </w:r>
            <w:r w:rsidRPr="00B562EC">
              <w:rPr>
                <w:rFonts w:ascii="Arial" w:hAnsi="Arial" w:cs="Arial"/>
                <w:b/>
                <w:sz w:val="20"/>
                <w:szCs w:val="26"/>
              </w:rPr>
              <w:t>lệ</w:t>
            </w:r>
            <w:r w:rsidR="000F4F9D" w:rsidRPr="00B562EC">
              <w:rPr>
                <w:rFonts w:ascii="Arial" w:hAnsi="Arial" w:cs="Arial"/>
                <w:b/>
                <w:sz w:val="20"/>
                <w:szCs w:val="26"/>
                <w:lang w:val="en-US"/>
              </w:rPr>
              <w:t xml:space="preserve"> </w:t>
            </w:r>
            <w:r w:rsidRPr="00B562EC">
              <w:rPr>
                <w:rFonts w:ascii="Arial" w:hAnsi="Arial" w:cs="Arial"/>
                <w:b/>
                <w:sz w:val="20"/>
                <w:szCs w:val="26"/>
              </w:rPr>
              <w:t>đăng</w:t>
            </w:r>
            <w:r w:rsidR="000F4F9D" w:rsidRPr="00B562EC">
              <w:rPr>
                <w:rFonts w:ascii="Arial" w:hAnsi="Arial" w:cs="Arial"/>
                <w:b/>
                <w:sz w:val="20"/>
                <w:szCs w:val="26"/>
                <w:lang w:val="en-US"/>
              </w:rPr>
              <w:t xml:space="preserve"> </w:t>
            </w:r>
            <w:r w:rsidRPr="00B562EC">
              <w:rPr>
                <w:rFonts w:ascii="Arial" w:hAnsi="Arial" w:cs="Arial"/>
                <w:b/>
                <w:sz w:val="20"/>
                <w:szCs w:val="26"/>
              </w:rPr>
              <w:t>ký</w:t>
            </w:r>
            <w:r w:rsidR="000F4F9D" w:rsidRPr="00B562EC">
              <w:rPr>
                <w:rFonts w:ascii="Arial" w:hAnsi="Arial" w:cs="Arial"/>
                <w:b/>
                <w:sz w:val="20"/>
                <w:szCs w:val="26"/>
                <w:lang w:val="en-US"/>
              </w:rPr>
              <w:t xml:space="preserve"> </w:t>
            </w:r>
            <w:r w:rsidR="00725E18" w:rsidRPr="00B562EC">
              <w:rPr>
                <w:rFonts w:ascii="Arial" w:hAnsi="Arial" w:cs="Arial"/>
                <w:b/>
                <w:sz w:val="20"/>
                <w:szCs w:val="26"/>
                <w:lang w:val="en-US"/>
              </w:rPr>
              <w:t>(</w:t>
            </w:r>
            <w:r w:rsidRPr="00B562EC">
              <w:rPr>
                <w:rFonts w:ascii="Arial" w:hAnsi="Arial" w:cs="Arial"/>
                <w:b/>
                <w:sz w:val="20"/>
                <w:szCs w:val="26"/>
              </w:rPr>
              <w:t>tỷ</w:t>
            </w:r>
            <w:r w:rsidR="000F4F9D" w:rsidRPr="00B562EC">
              <w:rPr>
                <w:rFonts w:ascii="Arial" w:hAnsi="Arial" w:cs="Arial"/>
                <w:b/>
                <w:sz w:val="20"/>
                <w:szCs w:val="26"/>
                <w:lang w:val="en-US"/>
              </w:rPr>
              <w:t xml:space="preserve"> </w:t>
            </w:r>
            <w:r w:rsidRPr="00B562EC">
              <w:rPr>
                <w:rFonts w:ascii="Arial" w:hAnsi="Arial" w:cs="Arial"/>
                <w:b/>
                <w:sz w:val="20"/>
                <w:szCs w:val="26"/>
              </w:rPr>
              <w:t>đ</w:t>
            </w:r>
            <w:r w:rsidR="001A2D94" w:rsidRPr="00B562EC">
              <w:rPr>
                <w:rFonts w:ascii="Arial" w:hAnsi="Arial" w:cs="Arial"/>
                <w:b/>
                <w:sz w:val="20"/>
                <w:szCs w:val="26"/>
                <w:lang w:val="en-US"/>
              </w:rPr>
              <w:t>ồ</w:t>
            </w:r>
            <w:r w:rsidRPr="00B562EC">
              <w:rPr>
                <w:rFonts w:ascii="Arial" w:hAnsi="Arial" w:cs="Arial"/>
                <w:b/>
                <w:sz w:val="20"/>
                <w:szCs w:val="26"/>
              </w:rPr>
              <w:t>ng)</w:t>
            </w:r>
          </w:p>
        </w:tc>
        <w:tc>
          <w:tcPr>
            <w:tcW w:w="1243"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lang w:val="en-US"/>
              </w:rPr>
            </w:pPr>
            <w:r w:rsidRPr="00B562EC">
              <w:rPr>
                <w:rFonts w:ascii="Arial" w:hAnsi="Arial" w:cs="Arial"/>
                <w:b/>
                <w:sz w:val="20"/>
                <w:szCs w:val="26"/>
              </w:rPr>
              <w:t>Trong đ</w:t>
            </w:r>
            <w:r w:rsidR="00BD524E" w:rsidRPr="00B562EC">
              <w:rPr>
                <w:rFonts w:ascii="Arial" w:hAnsi="Arial" w:cs="Arial"/>
                <w:b/>
                <w:sz w:val="20"/>
                <w:szCs w:val="26"/>
                <w:lang w:val="en-US"/>
              </w:rPr>
              <w:t>ó</w:t>
            </w:r>
          </w:p>
        </w:tc>
        <w:tc>
          <w:tcPr>
            <w:tcW w:w="73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Số lượng nhà, căn </w:t>
            </w:r>
            <w:r w:rsidR="00383FF2" w:rsidRPr="00B562EC">
              <w:rPr>
                <w:rFonts w:ascii="Arial" w:hAnsi="Arial" w:cs="Arial"/>
                <w:b/>
                <w:sz w:val="20"/>
                <w:szCs w:val="26"/>
              </w:rPr>
              <w:t>hộ</w:t>
            </w:r>
            <w:r w:rsidRPr="00B562EC">
              <w:rPr>
                <w:rFonts w:ascii="Arial" w:hAnsi="Arial" w:cs="Arial"/>
                <w:b/>
                <w:sz w:val="20"/>
                <w:szCs w:val="26"/>
              </w:rPr>
              <w:t>, phòng (căn, ph</w:t>
            </w:r>
            <w:r w:rsidR="000E3931" w:rsidRPr="00B562EC">
              <w:rPr>
                <w:rFonts w:ascii="Arial" w:hAnsi="Arial" w:cs="Arial"/>
                <w:b/>
                <w:sz w:val="20"/>
                <w:szCs w:val="26"/>
                <w:lang w:val="en-US"/>
              </w:rPr>
              <w:t>ò</w:t>
            </w:r>
            <w:r w:rsidRPr="00B562EC">
              <w:rPr>
                <w:rFonts w:ascii="Arial" w:hAnsi="Arial" w:cs="Arial"/>
                <w:b/>
                <w:sz w:val="20"/>
                <w:szCs w:val="26"/>
              </w:rPr>
              <w:t>ng)</w:t>
            </w:r>
          </w:p>
        </w:tc>
        <w:tc>
          <w:tcPr>
            <w:tcW w:w="877" w:type="dxa"/>
            <w:vMerge w:val="restart"/>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Tổng diện tích nhà, căn </w:t>
            </w:r>
            <w:r w:rsidR="00383FF2" w:rsidRPr="00B562EC">
              <w:rPr>
                <w:rFonts w:ascii="Arial" w:hAnsi="Arial" w:cs="Arial"/>
                <w:b/>
                <w:sz w:val="20"/>
                <w:szCs w:val="26"/>
              </w:rPr>
              <w:t>hộ</w:t>
            </w:r>
            <w:r w:rsidRPr="00B562EC">
              <w:rPr>
                <w:rFonts w:ascii="Arial" w:hAnsi="Arial" w:cs="Arial"/>
                <w:b/>
                <w:sz w:val="20"/>
                <w:szCs w:val="26"/>
              </w:rPr>
              <w:t>, ph</w:t>
            </w:r>
            <w:r w:rsidR="002A1067" w:rsidRPr="006E32D4">
              <w:rPr>
                <w:rFonts w:ascii="Arial" w:hAnsi="Arial" w:cs="Arial"/>
                <w:b/>
                <w:sz w:val="20"/>
                <w:szCs w:val="26"/>
              </w:rPr>
              <w:t>ò</w:t>
            </w:r>
            <w:r w:rsidRPr="00B562EC">
              <w:rPr>
                <w:rFonts w:ascii="Arial" w:hAnsi="Arial" w:cs="Arial"/>
                <w:b/>
                <w:sz w:val="20"/>
                <w:szCs w:val="26"/>
              </w:rPr>
              <w:t>ng (m</w:t>
            </w:r>
            <w:r w:rsidRPr="00B562EC">
              <w:rPr>
                <w:rFonts w:ascii="Arial" w:hAnsi="Arial" w:cs="Arial"/>
                <w:b/>
                <w:sz w:val="20"/>
                <w:szCs w:val="26"/>
                <w:vertAlign w:val="superscript"/>
              </w:rPr>
              <w:t>2</w:t>
            </w:r>
            <w:r w:rsidRPr="00B562EC">
              <w:rPr>
                <w:rFonts w:ascii="Arial" w:hAnsi="Arial" w:cs="Arial"/>
                <w:b/>
                <w:sz w:val="20"/>
                <w:szCs w:val="26"/>
              </w:rPr>
              <w:t>)</w:t>
            </w:r>
          </w:p>
        </w:tc>
      </w:tr>
      <w:tr w:rsidR="002E5CA0" w:rsidRPr="00B562EC">
        <w:tblPrEx>
          <w:tblCellMar>
            <w:top w:w="0" w:type="dxa"/>
            <w:left w:w="0" w:type="dxa"/>
            <w:bottom w:w="0" w:type="dxa"/>
            <w:right w:w="0" w:type="dxa"/>
          </w:tblCellMar>
        </w:tblPrEx>
        <w:tc>
          <w:tcPr>
            <w:tcW w:w="54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25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2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52"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3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 của chủ đầ</w:t>
            </w:r>
            <w:r w:rsidR="0036201E" w:rsidRPr="00B562EC">
              <w:rPr>
                <w:rFonts w:ascii="Arial" w:hAnsi="Arial" w:cs="Arial"/>
                <w:b/>
                <w:sz w:val="20"/>
                <w:szCs w:val="26"/>
              </w:rPr>
              <w:t>u t</w:t>
            </w:r>
            <w:r w:rsidR="0036201E" w:rsidRPr="006E32D4">
              <w:rPr>
                <w:rFonts w:ascii="Arial" w:hAnsi="Arial" w:cs="Arial"/>
                <w:b/>
                <w:sz w:val="20"/>
                <w:szCs w:val="26"/>
              </w:rPr>
              <w:t>ư (tỷ</w:t>
            </w:r>
            <w:r w:rsidRPr="00B562EC">
              <w:rPr>
                <w:rFonts w:ascii="Arial" w:hAnsi="Arial" w:cs="Arial"/>
                <w:b/>
                <w:sz w:val="20"/>
                <w:szCs w:val="26"/>
              </w:rPr>
              <w:t xml:space="preserve"> đồng)</w:t>
            </w:r>
          </w:p>
        </w:tc>
        <w:tc>
          <w:tcPr>
            <w:tcW w:w="71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 huy động, vốn vay (</w:t>
            </w:r>
            <w:r w:rsidR="00342469" w:rsidRPr="006E32D4">
              <w:rPr>
                <w:rFonts w:ascii="Arial" w:hAnsi="Arial" w:cs="Arial"/>
                <w:b/>
                <w:sz w:val="20"/>
                <w:szCs w:val="26"/>
              </w:rPr>
              <w:t>t</w:t>
            </w:r>
            <w:r w:rsidRPr="00B562EC">
              <w:rPr>
                <w:rFonts w:ascii="Arial" w:hAnsi="Arial" w:cs="Arial"/>
                <w:b/>
                <w:sz w:val="20"/>
                <w:szCs w:val="26"/>
              </w:rPr>
              <w:t>ỷ đ</w:t>
            </w:r>
            <w:r w:rsidR="00342469" w:rsidRPr="006E32D4">
              <w:rPr>
                <w:rFonts w:ascii="Arial" w:hAnsi="Arial" w:cs="Arial"/>
                <w:b/>
                <w:sz w:val="20"/>
                <w:szCs w:val="26"/>
              </w:rPr>
              <w:t>ồ</w:t>
            </w:r>
            <w:r w:rsidRPr="00B562EC">
              <w:rPr>
                <w:rFonts w:ascii="Arial" w:hAnsi="Arial" w:cs="Arial"/>
                <w:b/>
                <w:sz w:val="20"/>
                <w:szCs w:val="26"/>
              </w:rPr>
              <w:t>ng)</w:t>
            </w:r>
          </w:p>
        </w:tc>
        <w:tc>
          <w:tcPr>
            <w:tcW w:w="59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1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Đất</w:t>
            </w:r>
            <w:r w:rsidR="007B3F4E" w:rsidRPr="006E32D4">
              <w:rPr>
                <w:rFonts w:ascii="Arial" w:hAnsi="Arial" w:cs="Arial"/>
                <w:b/>
                <w:sz w:val="20"/>
                <w:szCs w:val="26"/>
              </w:rPr>
              <w:t xml:space="preserve"> </w:t>
            </w:r>
            <w:r w:rsidRPr="00B562EC">
              <w:rPr>
                <w:rFonts w:ascii="Arial" w:hAnsi="Arial" w:cs="Arial"/>
                <w:b/>
                <w:sz w:val="20"/>
                <w:szCs w:val="26"/>
              </w:rPr>
              <w:t>xây</w:t>
            </w:r>
            <w:r w:rsidR="007B3F4E" w:rsidRPr="006E32D4">
              <w:rPr>
                <w:rFonts w:ascii="Arial" w:hAnsi="Arial" w:cs="Arial"/>
                <w:b/>
                <w:sz w:val="20"/>
                <w:szCs w:val="26"/>
              </w:rPr>
              <w:t xml:space="preserve"> </w:t>
            </w:r>
            <w:r w:rsidRPr="00B562EC">
              <w:rPr>
                <w:rFonts w:ascii="Arial" w:hAnsi="Arial" w:cs="Arial"/>
                <w:b/>
                <w:sz w:val="20"/>
                <w:szCs w:val="26"/>
              </w:rPr>
              <w:t>dựng</w:t>
            </w:r>
            <w:r w:rsidR="007B3F4E" w:rsidRPr="006E32D4">
              <w:rPr>
                <w:rFonts w:ascii="Arial" w:hAnsi="Arial" w:cs="Arial"/>
                <w:b/>
                <w:sz w:val="20"/>
                <w:szCs w:val="26"/>
              </w:rPr>
              <w:t xml:space="preserve"> </w:t>
            </w:r>
            <w:r w:rsidRPr="00B562EC">
              <w:rPr>
                <w:rFonts w:ascii="Arial" w:hAnsi="Arial" w:cs="Arial"/>
                <w:b/>
                <w:sz w:val="20"/>
                <w:szCs w:val="26"/>
              </w:rPr>
              <w:t>công</w:t>
            </w:r>
            <w:r w:rsidR="007B3F4E" w:rsidRPr="006E32D4">
              <w:rPr>
                <w:rFonts w:ascii="Arial" w:hAnsi="Arial" w:cs="Arial"/>
                <w:b/>
                <w:sz w:val="20"/>
                <w:szCs w:val="26"/>
              </w:rPr>
              <w:t xml:space="preserve"> </w:t>
            </w:r>
            <w:r w:rsidRPr="00B562EC">
              <w:rPr>
                <w:rFonts w:ascii="Arial" w:hAnsi="Arial" w:cs="Arial"/>
                <w:b/>
                <w:sz w:val="20"/>
                <w:szCs w:val="26"/>
              </w:rPr>
              <w:t>trình</w:t>
            </w:r>
            <w:r w:rsidR="007B3F4E" w:rsidRPr="006E32D4">
              <w:rPr>
                <w:rFonts w:ascii="Arial" w:hAnsi="Arial" w:cs="Arial"/>
                <w:b/>
                <w:sz w:val="20"/>
                <w:szCs w:val="26"/>
              </w:rPr>
              <w:t xml:space="preserve"> </w:t>
            </w:r>
            <w:r w:rsidRPr="00B562EC">
              <w:rPr>
                <w:rFonts w:ascii="Arial" w:hAnsi="Arial" w:cs="Arial"/>
                <w:b/>
                <w:sz w:val="20"/>
                <w:szCs w:val="26"/>
              </w:rPr>
              <w:t>(ha)</w:t>
            </w:r>
          </w:p>
        </w:tc>
        <w:tc>
          <w:tcPr>
            <w:tcW w:w="83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Đất xây dự</w:t>
            </w:r>
            <w:r w:rsidR="00F93089" w:rsidRPr="00B562EC">
              <w:rPr>
                <w:rFonts w:ascii="Arial" w:hAnsi="Arial" w:cs="Arial"/>
                <w:b/>
                <w:sz w:val="20"/>
                <w:szCs w:val="26"/>
              </w:rPr>
              <w:t>ng công tr</w:t>
            </w:r>
            <w:r w:rsidR="00F93089" w:rsidRPr="006E32D4">
              <w:rPr>
                <w:rFonts w:ascii="Arial" w:hAnsi="Arial" w:cs="Arial"/>
                <w:b/>
                <w:sz w:val="20"/>
                <w:szCs w:val="26"/>
              </w:rPr>
              <w:t>ì</w:t>
            </w:r>
            <w:r w:rsidRPr="00B562EC">
              <w:rPr>
                <w:rFonts w:ascii="Arial" w:hAnsi="Arial" w:cs="Arial"/>
                <w:b/>
                <w:sz w:val="20"/>
                <w:szCs w:val="26"/>
              </w:rPr>
              <w:t>nh hạ tầng kỹ thu</w:t>
            </w:r>
            <w:r w:rsidR="000379C6" w:rsidRPr="006E32D4">
              <w:rPr>
                <w:rFonts w:ascii="Arial" w:hAnsi="Arial" w:cs="Arial"/>
                <w:b/>
                <w:sz w:val="20"/>
                <w:szCs w:val="26"/>
              </w:rPr>
              <w:t>ậ</w:t>
            </w:r>
            <w:r w:rsidRPr="00B562EC">
              <w:rPr>
                <w:rFonts w:ascii="Arial" w:hAnsi="Arial" w:cs="Arial"/>
                <w:b/>
                <w:sz w:val="20"/>
                <w:szCs w:val="26"/>
              </w:rPr>
              <w:t>t (ha)</w:t>
            </w:r>
          </w:p>
        </w:tc>
        <w:tc>
          <w:tcPr>
            <w:tcW w:w="71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Đất</w:t>
            </w:r>
            <w:r w:rsidR="0092603A" w:rsidRPr="00B562EC">
              <w:rPr>
                <w:rFonts w:ascii="Arial" w:hAnsi="Arial" w:cs="Arial"/>
                <w:b/>
                <w:sz w:val="20"/>
                <w:szCs w:val="26"/>
                <w:lang w:val="en-US"/>
              </w:rPr>
              <w:t xml:space="preserve"> </w:t>
            </w:r>
            <w:r w:rsidRPr="00B562EC">
              <w:rPr>
                <w:rFonts w:ascii="Arial" w:hAnsi="Arial" w:cs="Arial"/>
                <w:b/>
                <w:sz w:val="20"/>
                <w:szCs w:val="26"/>
              </w:rPr>
              <w:t>khác</w:t>
            </w:r>
            <w:r w:rsidR="0092603A" w:rsidRPr="00B562EC">
              <w:rPr>
                <w:rFonts w:ascii="Arial" w:hAnsi="Arial" w:cs="Arial"/>
                <w:b/>
                <w:sz w:val="20"/>
                <w:szCs w:val="26"/>
                <w:lang w:val="en-US"/>
              </w:rPr>
              <w:t xml:space="preserve"> </w:t>
            </w:r>
            <w:r w:rsidRPr="00B562EC">
              <w:rPr>
                <w:rFonts w:ascii="Arial" w:hAnsi="Arial" w:cs="Arial"/>
                <w:b/>
                <w:sz w:val="20"/>
                <w:szCs w:val="26"/>
              </w:rPr>
              <w:t>(ha)</w:t>
            </w:r>
          </w:p>
        </w:tc>
        <w:tc>
          <w:tcPr>
            <w:tcW w:w="61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7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w:t>
            </w:r>
            <w:r w:rsidR="0048289D" w:rsidRPr="00B562EC">
              <w:rPr>
                <w:rFonts w:ascii="Arial" w:hAnsi="Arial" w:cs="Arial"/>
                <w:b/>
                <w:sz w:val="20"/>
                <w:szCs w:val="26"/>
                <w:lang w:val="en-US"/>
              </w:rPr>
              <w:t xml:space="preserve"> </w:t>
            </w:r>
            <w:r w:rsidRPr="00B562EC">
              <w:rPr>
                <w:rFonts w:ascii="Arial" w:hAnsi="Arial" w:cs="Arial"/>
                <w:b/>
                <w:sz w:val="20"/>
                <w:szCs w:val="26"/>
              </w:rPr>
              <w:t>trong</w:t>
            </w:r>
            <w:r w:rsidR="0048289D" w:rsidRPr="00B562EC">
              <w:rPr>
                <w:rFonts w:ascii="Arial" w:hAnsi="Arial" w:cs="Arial"/>
                <w:b/>
                <w:sz w:val="20"/>
                <w:szCs w:val="26"/>
                <w:lang w:val="en-US"/>
              </w:rPr>
              <w:t xml:space="preserve"> </w:t>
            </w:r>
            <w:r w:rsidRPr="00B562EC">
              <w:rPr>
                <w:rFonts w:ascii="Arial" w:hAnsi="Arial" w:cs="Arial"/>
                <w:b/>
                <w:sz w:val="20"/>
                <w:szCs w:val="26"/>
              </w:rPr>
              <w:t>nư</w:t>
            </w:r>
            <w:r w:rsidR="0048289D" w:rsidRPr="00B562EC">
              <w:rPr>
                <w:rFonts w:ascii="Arial" w:hAnsi="Arial" w:cs="Arial"/>
                <w:b/>
                <w:sz w:val="20"/>
                <w:szCs w:val="26"/>
                <w:lang w:val="en-US"/>
              </w:rPr>
              <w:t>ớ</w:t>
            </w:r>
            <w:r w:rsidRPr="00B562EC">
              <w:rPr>
                <w:rFonts w:ascii="Arial" w:hAnsi="Arial" w:cs="Arial"/>
                <w:b/>
                <w:sz w:val="20"/>
                <w:szCs w:val="26"/>
              </w:rPr>
              <w:t>c</w:t>
            </w:r>
            <w:r w:rsidR="0048289D" w:rsidRPr="00B562EC">
              <w:rPr>
                <w:rFonts w:ascii="Arial" w:hAnsi="Arial" w:cs="Arial"/>
                <w:b/>
                <w:sz w:val="20"/>
                <w:szCs w:val="26"/>
                <w:lang w:val="en-US"/>
              </w:rPr>
              <w:t xml:space="preserve"> </w:t>
            </w:r>
            <w:r w:rsidRPr="00B562EC">
              <w:rPr>
                <w:rFonts w:ascii="Arial" w:hAnsi="Arial" w:cs="Arial"/>
                <w:b/>
                <w:sz w:val="20"/>
                <w:szCs w:val="26"/>
              </w:rPr>
              <w:t>(tỷ</w:t>
            </w:r>
            <w:r w:rsidR="0048289D" w:rsidRPr="00B562EC">
              <w:rPr>
                <w:rFonts w:ascii="Arial" w:hAnsi="Arial" w:cs="Arial"/>
                <w:b/>
                <w:sz w:val="20"/>
                <w:szCs w:val="26"/>
                <w:lang w:val="en-US"/>
              </w:rPr>
              <w:t xml:space="preserve"> </w:t>
            </w:r>
            <w:r w:rsidRPr="00B562EC">
              <w:rPr>
                <w:rFonts w:ascii="Arial" w:hAnsi="Arial" w:cs="Arial"/>
                <w:b/>
                <w:sz w:val="20"/>
                <w:szCs w:val="26"/>
              </w:rPr>
              <w:t>đồng)</w:t>
            </w:r>
          </w:p>
        </w:tc>
        <w:tc>
          <w:tcPr>
            <w:tcW w:w="67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Vốn</w:t>
            </w:r>
            <w:r w:rsidR="007D58CD" w:rsidRPr="006E32D4">
              <w:rPr>
                <w:rFonts w:ascii="Arial" w:hAnsi="Arial" w:cs="Arial"/>
                <w:b/>
                <w:sz w:val="20"/>
                <w:szCs w:val="26"/>
              </w:rPr>
              <w:t xml:space="preserve"> nước </w:t>
            </w:r>
            <w:r w:rsidRPr="00B562EC">
              <w:rPr>
                <w:rFonts w:ascii="Arial" w:hAnsi="Arial" w:cs="Arial"/>
                <w:b/>
                <w:sz w:val="20"/>
                <w:szCs w:val="26"/>
              </w:rPr>
              <w:t>ngoài</w:t>
            </w:r>
            <w:r w:rsidR="007D58CD" w:rsidRPr="006E32D4">
              <w:rPr>
                <w:rFonts w:ascii="Arial" w:hAnsi="Arial" w:cs="Arial"/>
                <w:b/>
                <w:sz w:val="20"/>
                <w:szCs w:val="26"/>
              </w:rPr>
              <w:t xml:space="preserve"> (</w:t>
            </w:r>
            <w:r w:rsidRPr="00B562EC">
              <w:rPr>
                <w:rFonts w:ascii="Arial" w:hAnsi="Arial" w:cs="Arial"/>
                <w:b/>
                <w:sz w:val="20"/>
                <w:szCs w:val="26"/>
              </w:rPr>
              <w:t>tỷ</w:t>
            </w:r>
            <w:r w:rsidR="007D58CD" w:rsidRPr="006E32D4">
              <w:rPr>
                <w:rFonts w:ascii="Arial" w:hAnsi="Arial" w:cs="Arial"/>
                <w:b/>
                <w:sz w:val="20"/>
                <w:szCs w:val="26"/>
              </w:rPr>
              <w:t xml:space="preserve"> </w:t>
            </w:r>
            <w:r w:rsidRPr="00B562EC">
              <w:rPr>
                <w:rFonts w:ascii="Arial" w:hAnsi="Arial" w:cs="Arial"/>
                <w:b/>
                <w:sz w:val="20"/>
                <w:szCs w:val="26"/>
              </w:rPr>
              <w:t>đồng)</w:t>
            </w:r>
          </w:p>
        </w:tc>
        <w:tc>
          <w:tcPr>
            <w:tcW w:w="73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77" w:type="dxa"/>
            <w:vMerge/>
            <w:tcBorders>
              <w:top w:val="nil"/>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p>
        </w:tc>
      </w:tr>
      <w:tr w:rsidR="002E5CA0" w:rsidRPr="00B562EC">
        <w:tblPrEx>
          <w:tblCellMar>
            <w:top w:w="0" w:type="dxa"/>
            <w:left w:w="0" w:type="dxa"/>
            <w:bottom w:w="0" w:type="dxa"/>
            <w:right w:w="0" w:type="dxa"/>
          </w:tblCellMar>
        </w:tblPrEx>
        <w:tc>
          <w:tcPr>
            <w:tcW w:w="54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25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52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60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60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55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736" w:type="dxa"/>
            <w:tcBorders>
              <w:top w:val="single" w:sz="4" w:space="0" w:color="auto"/>
              <w:left w:val="single" w:sz="4" w:space="0" w:color="auto"/>
              <w:bottom w:val="nil"/>
              <w:right w:val="nil"/>
            </w:tcBorders>
            <w:shd w:val="clear" w:color="auto" w:fill="FFFFFF"/>
            <w:vAlign w:val="center"/>
          </w:tcPr>
          <w:p w:rsidR="002E5CA0" w:rsidRPr="00B562EC" w:rsidRDefault="003E35E6" w:rsidP="00FD29D2">
            <w:pPr>
              <w:spacing w:before="120"/>
              <w:jc w:val="center"/>
              <w:rPr>
                <w:rFonts w:ascii="Arial" w:hAnsi="Arial" w:cs="Arial"/>
                <w:sz w:val="20"/>
                <w:szCs w:val="26"/>
              </w:rPr>
            </w:pPr>
            <w:r w:rsidRPr="00B562EC">
              <w:rPr>
                <w:rFonts w:ascii="Arial" w:hAnsi="Arial" w:cs="Arial"/>
                <w:sz w:val="20"/>
                <w:szCs w:val="26"/>
                <w:lang w:val="en-US"/>
              </w:rPr>
              <w:t>(7</w:t>
            </w:r>
            <w:r w:rsidR="002E5CA0" w:rsidRPr="00B562EC">
              <w:rPr>
                <w:rFonts w:ascii="Arial" w:hAnsi="Arial" w:cs="Arial"/>
                <w:sz w:val="20"/>
                <w:szCs w:val="26"/>
              </w:rPr>
              <w:t>)</w:t>
            </w: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71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59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c>
          <w:tcPr>
            <w:tcW w:w="71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60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w:t>
            </w:r>
          </w:p>
        </w:tc>
        <w:tc>
          <w:tcPr>
            <w:tcW w:w="83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w:t>
            </w:r>
          </w:p>
        </w:tc>
        <w:tc>
          <w:tcPr>
            <w:tcW w:w="71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(15)</w:t>
            </w:r>
          </w:p>
        </w:tc>
        <w:tc>
          <w:tcPr>
            <w:tcW w:w="61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(16)</w:t>
            </w:r>
          </w:p>
        </w:tc>
        <w:tc>
          <w:tcPr>
            <w:tcW w:w="57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(17)</w:t>
            </w:r>
          </w:p>
        </w:tc>
        <w:tc>
          <w:tcPr>
            <w:tcW w:w="67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(18)</w:t>
            </w:r>
          </w:p>
        </w:tc>
        <w:tc>
          <w:tcPr>
            <w:tcW w:w="73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(19)</w:t>
            </w:r>
          </w:p>
        </w:tc>
        <w:tc>
          <w:tcPr>
            <w:tcW w:w="877"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(20)</w:t>
            </w:r>
          </w:p>
        </w:tc>
      </w:tr>
      <w:tr w:rsidR="002E5CA0" w:rsidRPr="00B562EC">
        <w:tblPrEx>
          <w:tblCellMar>
            <w:top w:w="0" w:type="dxa"/>
            <w:left w:w="0" w:type="dxa"/>
            <w:bottom w:w="0" w:type="dxa"/>
            <w:right w:w="0" w:type="dxa"/>
          </w:tblCellMar>
        </w:tblPrEx>
        <w:tc>
          <w:tcPr>
            <w:tcW w:w="5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w:t>
            </w:r>
          </w:p>
        </w:tc>
        <w:tc>
          <w:tcPr>
            <w:tcW w:w="12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Quận/huyện...</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77"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2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77"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2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77"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46" w:type="dxa"/>
            <w:tcBorders>
              <w:top w:val="single" w:sz="4" w:space="0" w:color="auto"/>
              <w:left w:val="single" w:sz="4" w:space="0" w:color="auto"/>
              <w:bottom w:val="nil"/>
              <w:right w:val="nil"/>
            </w:tcBorders>
            <w:shd w:val="clear" w:color="auto" w:fill="FFFFFF"/>
          </w:tcPr>
          <w:p w:rsidR="002E5CA0" w:rsidRPr="00B562EC" w:rsidRDefault="00272F87"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256" w:type="dxa"/>
            <w:tcBorders>
              <w:top w:val="single" w:sz="4" w:space="0" w:color="auto"/>
              <w:left w:val="single" w:sz="4" w:space="0" w:color="auto"/>
              <w:bottom w:val="nil"/>
              <w:right w:val="nil"/>
            </w:tcBorders>
            <w:shd w:val="clear" w:color="auto" w:fill="FFFFFF"/>
          </w:tcPr>
          <w:p w:rsidR="002E5CA0" w:rsidRPr="00B562EC" w:rsidRDefault="00272F87" w:rsidP="00FD29D2">
            <w:pPr>
              <w:spacing w:before="120"/>
              <w:rPr>
                <w:rFonts w:ascii="Arial" w:hAnsi="Arial" w:cs="Arial"/>
                <w:sz w:val="20"/>
                <w:szCs w:val="26"/>
                <w:lang w:val="en-US"/>
              </w:rPr>
            </w:pPr>
            <w:r w:rsidRPr="00B562EC">
              <w:rPr>
                <w:rFonts w:ascii="Arial" w:hAnsi="Arial" w:cs="Arial"/>
                <w:sz w:val="20"/>
                <w:szCs w:val="26"/>
                <w:lang w:val="en-US"/>
              </w:rPr>
              <w:t>…</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77"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II</w:t>
            </w:r>
          </w:p>
        </w:tc>
        <w:tc>
          <w:tcPr>
            <w:tcW w:w="12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Quận/huyện...</w:t>
            </w:r>
          </w:p>
        </w:tc>
        <w:tc>
          <w:tcPr>
            <w:tcW w:w="52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7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77"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46" w:type="dxa"/>
            <w:tcBorders>
              <w:top w:val="single" w:sz="4" w:space="0" w:color="auto"/>
              <w:left w:val="single" w:sz="4" w:space="0" w:color="auto"/>
              <w:bottom w:val="single" w:sz="4" w:space="0" w:color="auto"/>
              <w:right w:val="nil"/>
            </w:tcBorders>
            <w:shd w:val="clear" w:color="auto" w:fill="FFFFFF"/>
          </w:tcPr>
          <w:p w:rsidR="002E5CA0" w:rsidRPr="00B562EC" w:rsidRDefault="000C0729"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256" w:type="dxa"/>
            <w:tcBorders>
              <w:top w:val="single" w:sz="4" w:space="0" w:color="auto"/>
              <w:left w:val="single" w:sz="4" w:space="0" w:color="auto"/>
              <w:bottom w:val="single" w:sz="4" w:space="0" w:color="auto"/>
              <w:right w:val="nil"/>
            </w:tcBorders>
            <w:shd w:val="clear" w:color="auto" w:fill="FFFFFF"/>
          </w:tcPr>
          <w:p w:rsidR="002E5CA0" w:rsidRPr="00B562EC" w:rsidRDefault="000C0729" w:rsidP="00FD29D2">
            <w:pPr>
              <w:spacing w:before="120"/>
              <w:rPr>
                <w:rFonts w:ascii="Arial" w:hAnsi="Arial" w:cs="Arial"/>
                <w:sz w:val="20"/>
                <w:szCs w:val="26"/>
                <w:lang w:val="en-US"/>
              </w:rPr>
            </w:pPr>
            <w:r w:rsidRPr="00B562EC">
              <w:rPr>
                <w:rFonts w:ascii="Arial" w:hAnsi="Arial" w:cs="Arial"/>
                <w:sz w:val="20"/>
                <w:szCs w:val="26"/>
                <w:lang w:val="en-US"/>
              </w:rPr>
              <w:t>…</w:t>
            </w:r>
          </w:p>
        </w:tc>
        <w:tc>
          <w:tcPr>
            <w:tcW w:w="52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55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59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0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3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1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57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7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3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77"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310C78" w:rsidRPr="00B562EC" w:rsidRDefault="00310C78"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8E38B4" w:rsidRPr="00B562EC" w:rsidTr="008F32BC">
        <w:tc>
          <w:tcPr>
            <w:tcW w:w="7085" w:type="dxa"/>
          </w:tcPr>
          <w:p w:rsidR="008E38B4" w:rsidRPr="00B562EC" w:rsidRDefault="008E38B4"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8E38B4" w:rsidRPr="00B562EC" w:rsidRDefault="008E38B4"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7F6D87" w:rsidRPr="00B562EC" w:rsidRDefault="007F6D87" w:rsidP="00FD29D2">
      <w:pPr>
        <w:spacing w:before="120"/>
        <w:rPr>
          <w:rFonts w:ascii="Arial" w:hAnsi="Arial" w:cs="Arial"/>
          <w:sz w:val="20"/>
          <w:lang w:val="en-US"/>
        </w:rPr>
      </w:pPr>
    </w:p>
    <w:p w:rsidR="00462ED1" w:rsidRPr="00B562EC" w:rsidRDefault="00541C00" w:rsidP="00FD29D2">
      <w:pPr>
        <w:spacing w:before="120"/>
        <w:jc w:val="right"/>
        <w:rPr>
          <w:rFonts w:ascii="Arial" w:hAnsi="Arial" w:cs="Arial"/>
          <w:b/>
          <w:sz w:val="20"/>
          <w:lang w:val="en-US"/>
        </w:rPr>
      </w:pPr>
      <w:bookmarkStart w:id="106" w:name="loai_14"/>
      <w:r w:rsidRPr="00B562EC">
        <w:rPr>
          <w:rFonts w:ascii="Arial" w:hAnsi="Arial" w:cs="Arial"/>
          <w:b/>
          <w:sz w:val="20"/>
          <w:lang w:val="en-US"/>
        </w:rPr>
        <w:t>Biểu mẫu số 8a</w:t>
      </w:r>
      <w:bookmarkEnd w:id="106"/>
    </w:p>
    <w:p w:rsidR="00541C00" w:rsidRPr="00B562EC" w:rsidRDefault="00541C00" w:rsidP="00FD29D2">
      <w:pPr>
        <w:spacing w:before="120"/>
        <w:rPr>
          <w:rFonts w:ascii="Arial" w:hAnsi="Arial" w:cs="Arial"/>
          <w:sz w:val="20"/>
          <w:lang w:val="en-US"/>
        </w:rPr>
      </w:pPr>
      <w:r w:rsidRPr="00B562EC">
        <w:rPr>
          <w:rFonts w:ascii="Arial" w:hAnsi="Arial" w:cs="Arial"/>
          <w:b/>
          <w:sz w:val="20"/>
          <w:lang w:val="en-US"/>
        </w:rPr>
        <w:t>Đơn vị báo cáo</w:t>
      </w:r>
      <w:r w:rsidRPr="00B562EC">
        <w:rPr>
          <w:rFonts w:ascii="Arial" w:hAnsi="Arial" w:cs="Arial"/>
          <w:sz w:val="20"/>
          <w:lang w:val="en-US"/>
        </w:rPr>
        <w:t xml:space="preserve"> (Chủ đầu tư):……………………..</w:t>
      </w:r>
    </w:p>
    <w:p w:rsidR="00541C00" w:rsidRPr="00B562EC" w:rsidRDefault="00541C00" w:rsidP="00FD29D2">
      <w:pPr>
        <w:spacing w:before="120"/>
        <w:rPr>
          <w:rFonts w:ascii="Arial" w:hAnsi="Arial" w:cs="Arial"/>
          <w:i/>
          <w:sz w:val="20"/>
          <w:lang w:val="en-US"/>
        </w:rPr>
      </w:pPr>
      <w:r w:rsidRPr="00B562EC">
        <w:rPr>
          <w:rFonts w:ascii="Arial" w:hAnsi="Arial" w:cs="Arial"/>
          <w:i/>
          <w:sz w:val="20"/>
          <w:lang w:val="en-US"/>
        </w:rPr>
        <w:t>Địa chỉ, điện thoại:…………………………</w:t>
      </w:r>
    </w:p>
    <w:p w:rsidR="00D452EF" w:rsidRPr="00B562EC" w:rsidRDefault="00541C00" w:rsidP="00445B61">
      <w:pPr>
        <w:spacing w:before="120"/>
        <w:rPr>
          <w:rFonts w:ascii="Arial" w:hAnsi="Arial" w:cs="Arial"/>
          <w:sz w:val="20"/>
          <w:lang w:val="en-US"/>
        </w:rPr>
      </w:pPr>
      <w:r w:rsidRPr="00B562EC">
        <w:rPr>
          <w:rFonts w:ascii="Arial" w:hAnsi="Arial" w:cs="Arial"/>
          <w:b/>
          <w:sz w:val="20"/>
          <w:lang w:val="en-US"/>
        </w:rPr>
        <w:t>Nơi nhận báo cáo:</w:t>
      </w:r>
      <w:r w:rsidRPr="00B562EC">
        <w:rPr>
          <w:rFonts w:ascii="Arial" w:hAnsi="Arial" w:cs="Arial"/>
          <w:sz w:val="20"/>
          <w:lang w:val="en-US"/>
        </w:rPr>
        <w:t xml:space="preserve"> Sở Xây dựng…………..</w:t>
      </w:r>
    </w:p>
    <w:p w:rsidR="00445B61" w:rsidRPr="00B562EC" w:rsidRDefault="00445B61" w:rsidP="00445B61">
      <w:pPr>
        <w:spacing w:before="120"/>
        <w:jc w:val="center"/>
        <w:rPr>
          <w:rFonts w:ascii="Arial" w:hAnsi="Arial" w:cs="Arial"/>
          <w:b/>
          <w:sz w:val="20"/>
          <w:lang w:val="en-US"/>
        </w:rPr>
      </w:pPr>
      <w:bookmarkStart w:id="107" w:name="loai_14_name"/>
      <w:r w:rsidRPr="00B562EC">
        <w:rPr>
          <w:rFonts w:ascii="Arial" w:hAnsi="Arial" w:cs="Arial"/>
          <w:b/>
          <w:sz w:val="20"/>
          <w:lang w:val="en-US"/>
        </w:rPr>
        <w:t>BÁO CÁO CỦA CHỦ ĐẦU TƯ VỀ TÌNH HÌNH TRIỂN KHAI ĐẦU TƯ XÂY DỰNG DỰ ÁN BẤT ĐỘNG SẢN</w:t>
      </w:r>
      <w:bookmarkEnd w:id="107"/>
    </w:p>
    <w:p w:rsidR="00445B61" w:rsidRPr="00B562EC" w:rsidRDefault="00445B61" w:rsidP="00FD29D2">
      <w:pPr>
        <w:spacing w:before="120"/>
        <w:jc w:val="center"/>
        <w:rPr>
          <w:rFonts w:ascii="Arial" w:hAnsi="Arial" w:cs="Arial"/>
          <w:b/>
          <w:sz w:val="20"/>
          <w:lang w:val="en-US"/>
        </w:rPr>
      </w:pPr>
      <w:bookmarkStart w:id="108" w:name="loai_14_name_name"/>
      <w:r w:rsidRPr="00B562EC">
        <w:rPr>
          <w:rFonts w:ascii="Arial" w:hAnsi="Arial" w:cs="Arial"/>
          <w:b/>
          <w:sz w:val="20"/>
          <w:lang w:val="en-US"/>
        </w:rPr>
        <w:t>(Biểu mẫu đối với các dự án phát triển nhà ở, dự án đầu tư xây dựng khu đô thị mới, tòa nhà chung cư hỗn hợp)</w:t>
      </w:r>
      <w:bookmarkEnd w:id="108"/>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 xml:space="preserve">Thời </w:t>
      </w:r>
      <w:r w:rsidR="00B562EC" w:rsidRPr="00B562EC">
        <w:rPr>
          <w:rFonts w:ascii="Arial" w:hAnsi="Arial" w:cs="Arial"/>
          <w:i/>
          <w:sz w:val="20"/>
        </w:rPr>
        <w:t>điểm</w:t>
      </w:r>
      <w:r w:rsidRPr="00B562EC">
        <w:rPr>
          <w:rFonts w:ascii="Arial" w:hAnsi="Arial" w:cs="Arial"/>
          <w:i/>
          <w:sz w:val="20"/>
        </w:rPr>
        <w:t xml:space="preserve"> báo c</w:t>
      </w:r>
      <w:r w:rsidR="00095FA0" w:rsidRPr="00B562EC">
        <w:rPr>
          <w:rFonts w:ascii="Arial" w:hAnsi="Arial" w:cs="Arial"/>
          <w:i/>
          <w:sz w:val="20"/>
          <w:lang w:val="en-US"/>
        </w:rPr>
        <w:t>á</w:t>
      </w:r>
      <w:r w:rsidRPr="00B562EC">
        <w:rPr>
          <w:rFonts w:ascii="Arial" w:hAnsi="Arial" w:cs="Arial"/>
          <w:i/>
          <w:sz w:val="20"/>
        </w:rPr>
        <w:t>o: Qu</w:t>
      </w:r>
      <w:r w:rsidR="00095FA0" w:rsidRPr="00B562EC">
        <w:rPr>
          <w:rFonts w:ascii="Arial" w:hAnsi="Arial" w:cs="Arial"/>
          <w:i/>
          <w:sz w:val="20"/>
          <w:lang w:val="en-US"/>
        </w:rPr>
        <w:t>ý……</w:t>
      </w:r>
      <w:r w:rsidRPr="00B562EC">
        <w:rPr>
          <w:rFonts w:ascii="Arial" w:hAnsi="Arial" w:cs="Arial"/>
          <w:i/>
          <w:sz w:val="20"/>
        </w:rPr>
        <w:t>năm</w:t>
      </w:r>
      <w:r w:rsidR="00CA2B35" w:rsidRPr="00B562EC">
        <w:rPr>
          <w:rFonts w:ascii="Arial" w:hAnsi="Arial" w:cs="Arial"/>
          <w:i/>
          <w:sz w:val="20"/>
          <w:lang w:val="en-US"/>
        </w:rPr>
        <w:t>……</w:t>
      </w:r>
    </w:p>
    <w:tbl>
      <w:tblPr>
        <w:tblW w:w="12965" w:type="dxa"/>
        <w:tblInd w:w="5" w:type="dxa"/>
        <w:tblCellMar>
          <w:left w:w="0" w:type="dxa"/>
          <w:right w:w="0" w:type="dxa"/>
        </w:tblCellMar>
        <w:tblLook w:val="0000" w:firstRow="0" w:lastRow="0" w:firstColumn="0" w:lastColumn="0" w:noHBand="0" w:noVBand="0"/>
      </w:tblPr>
      <w:tblGrid>
        <w:gridCol w:w="351"/>
        <w:gridCol w:w="1055"/>
        <w:gridCol w:w="456"/>
        <w:gridCol w:w="461"/>
        <w:gridCol w:w="486"/>
        <w:gridCol w:w="551"/>
        <w:gridCol w:w="580"/>
        <w:gridCol w:w="581"/>
        <w:gridCol w:w="580"/>
        <w:gridCol w:w="575"/>
        <w:gridCol w:w="577"/>
        <w:gridCol w:w="563"/>
        <w:gridCol w:w="571"/>
        <w:gridCol w:w="559"/>
        <w:gridCol w:w="556"/>
        <w:gridCol w:w="552"/>
        <w:gridCol w:w="514"/>
        <w:gridCol w:w="658"/>
        <w:gridCol w:w="655"/>
        <w:gridCol w:w="646"/>
        <w:gridCol w:w="682"/>
        <w:gridCol w:w="756"/>
      </w:tblGrid>
      <w:tr w:rsidR="002E5CA0" w:rsidRPr="00B562EC">
        <w:tblPrEx>
          <w:tblCellMar>
            <w:top w:w="0" w:type="dxa"/>
            <w:left w:w="0" w:type="dxa"/>
            <w:bottom w:w="0" w:type="dxa"/>
            <w:right w:w="0" w:type="dxa"/>
          </w:tblCellMar>
        </w:tblPrEx>
        <w:trPr>
          <w:cantSplit/>
        </w:trPr>
        <w:tc>
          <w:tcPr>
            <w:tcW w:w="351" w:type="dxa"/>
            <w:vMerge w:val="restart"/>
            <w:tcBorders>
              <w:top w:val="single" w:sz="4" w:space="0" w:color="auto"/>
              <w:left w:val="single" w:sz="4" w:space="0" w:color="auto"/>
              <w:bottom w:val="nil"/>
              <w:right w:val="nil"/>
            </w:tcBorders>
            <w:shd w:val="clear" w:color="auto" w:fill="FFFFFF"/>
            <w:vAlign w:val="center"/>
          </w:tcPr>
          <w:p w:rsidR="002E5CA0" w:rsidRPr="00B562EC" w:rsidRDefault="003D0004" w:rsidP="00FD29D2">
            <w:pPr>
              <w:spacing w:before="120"/>
              <w:jc w:val="center"/>
              <w:rPr>
                <w:rFonts w:ascii="Arial" w:hAnsi="Arial" w:cs="Arial"/>
                <w:b/>
                <w:sz w:val="16"/>
                <w:szCs w:val="16"/>
              </w:rPr>
            </w:pPr>
            <w:r w:rsidRPr="00B562EC">
              <w:rPr>
                <w:rFonts w:ascii="Arial" w:hAnsi="Arial" w:cs="Arial"/>
                <w:b/>
                <w:sz w:val="16"/>
                <w:szCs w:val="16"/>
                <w:lang w:val="en-US"/>
              </w:rPr>
              <w:t>TT</w:t>
            </w:r>
          </w:p>
        </w:tc>
        <w:tc>
          <w:tcPr>
            <w:tcW w:w="105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Tên dự án</w:t>
            </w:r>
          </w:p>
        </w:tc>
        <w:tc>
          <w:tcPr>
            <w:tcW w:w="45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Địa</w:t>
            </w:r>
            <w:r w:rsidR="00CB7FFD" w:rsidRPr="00B562EC">
              <w:rPr>
                <w:rFonts w:ascii="Arial" w:hAnsi="Arial" w:cs="Arial"/>
                <w:b/>
                <w:sz w:val="16"/>
                <w:szCs w:val="16"/>
                <w:lang w:val="en-US"/>
              </w:rPr>
              <w:t xml:space="preserve"> </w:t>
            </w:r>
            <w:r w:rsidR="00B562EC" w:rsidRPr="00B562EC">
              <w:rPr>
                <w:rFonts w:ascii="Arial" w:hAnsi="Arial" w:cs="Arial"/>
                <w:b/>
                <w:sz w:val="16"/>
                <w:szCs w:val="16"/>
              </w:rPr>
              <w:t>điểm</w:t>
            </w:r>
          </w:p>
        </w:tc>
        <w:tc>
          <w:tcPr>
            <w:tcW w:w="46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Số</w:t>
            </w:r>
            <w:r w:rsidR="008F4492" w:rsidRPr="00B562EC">
              <w:rPr>
                <w:rFonts w:ascii="Arial" w:hAnsi="Arial" w:cs="Arial"/>
                <w:b/>
                <w:sz w:val="16"/>
                <w:szCs w:val="16"/>
                <w:lang w:val="en-US"/>
              </w:rPr>
              <w:t xml:space="preserve"> </w:t>
            </w:r>
            <w:r w:rsidRPr="00B562EC">
              <w:rPr>
                <w:rFonts w:ascii="Arial" w:hAnsi="Arial" w:cs="Arial"/>
                <w:b/>
                <w:sz w:val="16"/>
                <w:szCs w:val="16"/>
              </w:rPr>
              <w:t>hiệu</w:t>
            </w:r>
            <w:r w:rsidR="008F4492" w:rsidRPr="00B562EC">
              <w:rPr>
                <w:rFonts w:ascii="Arial" w:hAnsi="Arial" w:cs="Arial"/>
                <w:b/>
                <w:sz w:val="16"/>
                <w:szCs w:val="16"/>
                <w:lang w:val="en-US"/>
              </w:rPr>
              <w:t xml:space="preserve"> </w:t>
            </w:r>
            <w:r w:rsidRPr="00B562EC">
              <w:rPr>
                <w:rFonts w:ascii="Arial" w:hAnsi="Arial" w:cs="Arial"/>
                <w:b/>
                <w:sz w:val="16"/>
                <w:szCs w:val="16"/>
              </w:rPr>
              <w:t>thửa</w:t>
            </w:r>
            <w:r w:rsidR="008F4492" w:rsidRPr="00B562EC">
              <w:rPr>
                <w:rFonts w:ascii="Arial" w:hAnsi="Arial" w:cs="Arial"/>
                <w:b/>
                <w:sz w:val="16"/>
                <w:szCs w:val="16"/>
                <w:lang w:val="en-US"/>
              </w:rPr>
              <w:t xml:space="preserve"> </w:t>
            </w:r>
            <w:r w:rsidRPr="00B562EC">
              <w:rPr>
                <w:rFonts w:ascii="Arial" w:hAnsi="Arial" w:cs="Arial"/>
                <w:b/>
                <w:sz w:val="16"/>
                <w:szCs w:val="16"/>
              </w:rPr>
              <w:t>đất</w:t>
            </w:r>
          </w:p>
        </w:tc>
        <w:tc>
          <w:tcPr>
            <w:tcW w:w="48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Tổng mức đầu tư (tỷ đ</w:t>
            </w:r>
            <w:r w:rsidR="00905C70" w:rsidRPr="006E32D4">
              <w:rPr>
                <w:rFonts w:ascii="Arial" w:hAnsi="Arial" w:cs="Arial"/>
                <w:b/>
                <w:sz w:val="16"/>
                <w:szCs w:val="16"/>
              </w:rPr>
              <w:t>ồ</w:t>
            </w:r>
            <w:r w:rsidRPr="00B562EC">
              <w:rPr>
                <w:rFonts w:ascii="Arial" w:hAnsi="Arial" w:cs="Arial"/>
                <w:b/>
                <w:sz w:val="16"/>
                <w:szCs w:val="16"/>
              </w:rPr>
              <w:t>ng)</w:t>
            </w:r>
          </w:p>
        </w:tc>
        <w:tc>
          <w:tcPr>
            <w:tcW w:w="55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Th</w:t>
            </w:r>
            <w:r w:rsidR="00C94EA7" w:rsidRPr="006E32D4">
              <w:rPr>
                <w:rFonts w:ascii="Arial" w:hAnsi="Arial" w:cs="Arial"/>
                <w:b/>
                <w:sz w:val="16"/>
                <w:szCs w:val="16"/>
              </w:rPr>
              <w:t>ờ</w:t>
            </w:r>
            <w:r w:rsidRPr="00B562EC">
              <w:rPr>
                <w:rFonts w:ascii="Arial" w:hAnsi="Arial" w:cs="Arial"/>
                <w:b/>
                <w:sz w:val="16"/>
                <w:szCs w:val="16"/>
              </w:rPr>
              <w:t xml:space="preserve">i </w:t>
            </w:r>
            <w:r w:rsidR="00B562EC" w:rsidRPr="00B562EC">
              <w:rPr>
                <w:rFonts w:ascii="Arial" w:hAnsi="Arial" w:cs="Arial"/>
                <w:b/>
                <w:sz w:val="16"/>
                <w:szCs w:val="16"/>
              </w:rPr>
              <w:t>điểm</w:t>
            </w:r>
            <w:r w:rsidRPr="00B562EC">
              <w:rPr>
                <w:rFonts w:ascii="Arial" w:hAnsi="Arial" w:cs="Arial"/>
                <w:b/>
                <w:sz w:val="16"/>
                <w:szCs w:val="16"/>
              </w:rPr>
              <w:t xml:space="preserve"> bắt đầu tr</w:t>
            </w:r>
            <w:r w:rsidR="003E3EC9" w:rsidRPr="006E32D4">
              <w:rPr>
                <w:rFonts w:ascii="Arial" w:hAnsi="Arial" w:cs="Arial"/>
                <w:b/>
                <w:sz w:val="16"/>
                <w:szCs w:val="16"/>
              </w:rPr>
              <w:t>iể</w:t>
            </w:r>
            <w:r w:rsidRPr="00B562EC">
              <w:rPr>
                <w:rFonts w:ascii="Arial" w:hAnsi="Arial" w:cs="Arial"/>
                <w:b/>
                <w:sz w:val="16"/>
                <w:szCs w:val="16"/>
              </w:rPr>
              <w:t>n khai (tháng /năm)</w:t>
            </w:r>
          </w:p>
        </w:tc>
        <w:tc>
          <w:tcPr>
            <w:tcW w:w="58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Ư</w:t>
            </w:r>
            <w:r w:rsidR="003D2C62" w:rsidRPr="006E32D4">
              <w:rPr>
                <w:rFonts w:ascii="Arial" w:hAnsi="Arial" w:cs="Arial"/>
                <w:b/>
                <w:sz w:val="16"/>
                <w:szCs w:val="16"/>
              </w:rPr>
              <w:t>ớ</w:t>
            </w:r>
            <w:r w:rsidRPr="00B562EC">
              <w:rPr>
                <w:rFonts w:ascii="Arial" w:hAnsi="Arial" w:cs="Arial"/>
                <w:b/>
                <w:sz w:val="16"/>
                <w:szCs w:val="16"/>
              </w:rPr>
              <w:t>c tính t</w:t>
            </w:r>
            <w:r w:rsidR="00540A03" w:rsidRPr="006E32D4">
              <w:rPr>
                <w:rFonts w:ascii="Arial" w:hAnsi="Arial" w:cs="Arial"/>
                <w:b/>
                <w:sz w:val="16"/>
                <w:szCs w:val="16"/>
              </w:rPr>
              <w:t>ổ</w:t>
            </w:r>
            <w:r w:rsidRPr="00B562EC">
              <w:rPr>
                <w:rFonts w:ascii="Arial" w:hAnsi="Arial" w:cs="Arial"/>
                <w:b/>
                <w:sz w:val="16"/>
                <w:szCs w:val="16"/>
              </w:rPr>
              <w:t>ng chi phí đã thực hiện (tỷ đ</w:t>
            </w:r>
            <w:r w:rsidR="000E47EF" w:rsidRPr="006E32D4">
              <w:rPr>
                <w:rFonts w:ascii="Arial" w:hAnsi="Arial" w:cs="Arial"/>
                <w:b/>
                <w:sz w:val="16"/>
                <w:szCs w:val="16"/>
              </w:rPr>
              <w:t>ồ</w:t>
            </w:r>
            <w:r w:rsidRPr="00B562EC">
              <w:rPr>
                <w:rFonts w:ascii="Arial" w:hAnsi="Arial" w:cs="Arial"/>
                <w:b/>
                <w:sz w:val="16"/>
                <w:szCs w:val="16"/>
              </w:rPr>
              <w:t>ng)</w:t>
            </w:r>
          </w:p>
        </w:tc>
        <w:tc>
          <w:tcPr>
            <w:tcW w:w="1736" w:type="dxa"/>
            <w:gridSpan w:val="3"/>
            <w:tcBorders>
              <w:top w:val="single" w:sz="4" w:space="0" w:color="auto"/>
              <w:left w:val="single" w:sz="4" w:space="0" w:color="auto"/>
              <w:bottom w:val="nil"/>
              <w:right w:val="nil"/>
            </w:tcBorders>
            <w:shd w:val="clear" w:color="auto" w:fill="FFFFFF"/>
            <w:vAlign w:val="center"/>
          </w:tcPr>
          <w:p w:rsidR="002E5CA0" w:rsidRPr="00B562EC" w:rsidRDefault="00AD228F" w:rsidP="00FD29D2">
            <w:pPr>
              <w:spacing w:before="120"/>
              <w:jc w:val="center"/>
              <w:rPr>
                <w:rFonts w:ascii="Arial" w:hAnsi="Arial" w:cs="Arial"/>
                <w:b/>
                <w:sz w:val="16"/>
                <w:szCs w:val="16"/>
              </w:rPr>
            </w:pPr>
            <w:r w:rsidRPr="006E32D4">
              <w:rPr>
                <w:rFonts w:ascii="Arial" w:hAnsi="Arial" w:cs="Arial"/>
                <w:b/>
                <w:sz w:val="16"/>
                <w:szCs w:val="16"/>
              </w:rPr>
              <w:t>Về giải</w:t>
            </w:r>
            <w:r w:rsidR="002E5CA0" w:rsidRPr="00B562EC">
              <w:rPr>
                <w:rFonts w:ascii="Arial" w:hAnsi="Arial" w:cs="Arial"/>
                <w:b/>
                <w:sz w:val="16"/>
                <w:szCs w:val="16"/>
              </w:rPr>
              <w:t xml:space="preserve"> phóng mặt b</w:t>
            </w:r>
            <w:r w:rsidR="00566C48" w:rsidRPr="006E32D4">
              <w:rPr>
                <w:rFonts w:ascii="Arial" w:hAnsi="Arial" w:cs="Arial"/>
                <w:b/>
                <w:sz w:val="16"/>
                <w:szCs w:val="16"/>
              </w:rPr>
              <w:t>ằ</w:t>
            </w:r>
            <w:r w:rsidR="002E5CA0" w:rsidRPr="00B562EC">
              <w:rPr>
                <w:rFonts w:ascii="Arial" w:hAnsi="Arial" w:cs="Arial"/>
                <w:b/>
                <w:sz w:val="16"/>
                <w:szCs w:val="16"/>
              </w:rPr>
              <w:t>ng</w:t>
            </w:r>
          </w:p>
        </w:tc>
        <w:tc>
          <w:tcPr>
            <w:tcW w:w="1711" w:type="dxa"/>
            <w:gridSpan w:val="3"/>
            <w:tcBorders>
              <w:top w:val="single" w:sz="4" w:space="0" w:color="auto"/>
              <w:left w:val="single" w:sz="4" w:space="0" w:color="auto"/>
              <w:bottom w:val="nil"/>
              <w:right w:val="nil"/>
            </w:tcBorders>
            <w:shd w:val="clear" w:color="auto" w:fill="FFFFFF"/>
            <w:vAlign w:val="center"/>
          </w:tcPr>
          <w:p w:rsidR="002E5CA0" w:rsidRPr="006E32D4" w:rsidRDefault="002E5CA0" w:rsidP="00FD29D2">
            <w:pPr>
              <w:spacing w:before="120"/>
              <w:jc w:val="center"/>
              <w:rPr>
                <w:rFonts w:ascii="Arial" w:hAnsi="Arial" w:cs="Arial"/>
                <w:b/>
                <w:sz w:val="16"/>
                <w:szCs w:val="16"/>
              </w:rPr>
            </w:pPr>
            <w:r w:rsidRPr="00B562EC">
              <w:rPr>
                <w:rFonts w:ascii="Arial" w:hAnsi="Arial" w:cs="Arial"/>
                <w:b/>
                <w:sz w:val="16"/>
                <w:szCs w:val="16"/>
              </w:rPr>
              <w:t>V</w:t>
            </w:r>
            <w:r w:rsidR="00E96788" w:rsidRPr="006E32D4">
              <w:rPr>
                <w:rFonts w:ascii="Arial" w:hAnsi="Arial" w:cs="Arial"/>
                <w:b/>
                <w:sz w:val="16"/>
                <w:szCs w:val="16"/>
              </w:rPr>
              <w:t>ề</w:t>
            </w:r>
            <w:r w:rsidRPr="00B562EC">
              <w:rPr>
                <w:rFonts w:ascii="Arial" w:hAnsi="Arial" w:cs="Arial"/>
                <w:b/>
                <w:sz w:val="16"/>
                <w:szCs w:val="16"/>
              </w:rPr>
              <w:t xml:space="preserve"> xây dựng hạ tầng kỹ </w:t>
            </w:r>
            <w:r w:rsidR="00E96788" w:rsidRPr="006E32D4">
              <w:rPr>
                <w:rFonts w:ascii="Arial" w:hAnsi="Arial" w:cs="Arial"/>
                <w:b/>
                <w:sz w:val="16"/>
                <w:szCs w:val="16"/>
              </w:rPr>
              <w:t>thuật</w:t>
            </w:r>
          </w:p>
        </w:tc>
        <w:tc>
          <w:tcPr>
            <w:tcW w:w="5578" w:type="dxa"/>
            <w:gridSpan w:val="9"/>
            <w:tcBorders>
              <w:top w:val="single" w:sz="4" w:space="0" w:color="auto"/>
              <w:left w:val="single" w:sz="4" w:space="0" w:color="auto"/>
              <w:bottom w:val="nil"/>
              <w:right w:val="single" w:sz="4" w:space="0" w:color="auto"/>
            </w:tcBorders>
            <w:shd w:val="clear" w:color="auto" w:fill="FFFFFF"/>
            <w:vAlign w:val="center"/>
          </w:tcPr>
          <w:p w:rsidR="002E5CA0" w:rsidRPr="00B562EC" w:rsidRDefault="00FF715B" w:rsidP="00FD29D2">
            <w:pPr>
              <w:spacing w:before="120"/>
              <w:jc w:val="center"/>
              <w:rPr>
                <w:rFonts w:ascii="Arial" w:hAnsi="Arial" w:cs="Arial"/>
                <w:b/>
                <w:sz w:val="16"/>
                <w:szCs w:val="16"/>
              </w:rPr>
            </w:pPr>
            <w:r w:rsidRPr="00B562EC">
              <w:rPr>
                <w:rFonts w:ascii="Arial" w:hAnsi="Arial" w:cs="Arial"/>
                <w:b/>
                <w:sz w:val="16"/>
                <w:szCs w:val="16"/>
              </w:rPr>
              <w:t>V</w:t>
            </w:r>
            <w:r w:rsidRPr="006E32D4">
              <w:rPr>
                <w:rFonts w:ascii="Arial" w:hAnsi="Arial" w:cs="Arial"/>
                <w:b/>
                <w:sz w:val="16"/>
                <w:szCs w:val="16"/>
              </w:rPr>
              <w:t>ề</w:t>
            </w:r>
            <w:r w:rsidR="002E5CA0" w:rsidRPr="00B562EC">
              <w:rPr>
                <w:rFonts w:ascii="Arial" w:hAnsi="Arial" w:cs="Arial"/>
                <w:b/>
                <w:sz w:val="16"/>
                <w:szCs w:val="16"/>
              </w:rPr>
              <w:t xml:space="preserve"> x</w:t>
            </w:r>
            <w:r w:rsidRPr="006E32D4">
              <w:rPr>
                <w:rFonts w:ascii="Arial" w:hAnsi="Arial" w:cs="Arial"/>
                <w:b/>
                <w:sz w:val="16"/>
                <w:szCs w:val="16"/>
              </w:rPr>
              <w:t>â</w:t>
            </w:r>
            <w:r w:rsidR="002E5CA0" w:rsidRPr="00B562EC">
              <w:rPr>
                <w:rFonts w:ascii="Arial" w:hAnsi="Arial" w:cs="Arial"/>
                <w:b/>
                <w:sz w:val="16"/>
                <w:szCs w:val="16"/>
              </w:rPr>
              <w:t>y dựng n</w:t>
            </w:r>
            <w:r w:rsidRPr="006E32D4">
              <w:rPr>
                <w:rFonts w:ascii="Arial" w:hAnsi="Arial" w:cs="Arial"/>
                <w:b/>
                <w:sz w:val="16"/>
                <w:szCs w:val="16"/>
              </w:rPr>
              <w:t>hà ở t</w:t>
            </w:r>
            <w:r w:rsidR="002E5CA0" w:rsidRPr="00B562EC">
              <w:rPr>
                <w:rFonts w:ascii="Arial" w:hAnsi="Arial" w:cs="Arial"/>
                <w:b/>
                <w:sz w:val="16"/>
                <w:szCs w:val="16"/>
              </w:rPr>
              <w:t>hương mại</w:t>
            </w:r>
          </w:p>
        </w:tc>
      </w:tr>
      <w:tr w:rsidR="002E5CA0" w:rsidRPr="00B562EC">
        <w:tblPrEx>
          <w:tblCellMar>
            <w:top w:w="0" w:type="dxa"/>
            <w:left w:w="0" w:type="dxa"/>
            <w:bottom w:w="0" w:type="dxa"/>
            <w:right w:w="0" w:type="dxa"/>
          </w:tblCellMar>
        </w:tblPrEx>
        <w:trPr>
          <w:cantSplit/>
        </w:trPr>
        <w:tc>
          <w:tcPr>
            <w:tcW w:w="35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105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5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6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5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8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8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Diện tích đất theo quy hoạch (ha)</w:t>
            </w:r>
          </w:p>
        </w:tc>
        <w:tc>
          <w:tcPr>
            <w:tcW w:w="58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Diện tích đ</w:t>
            </w:r>
            <w:r w:rsidR="00251F2C" w:rsidRPr="006E32D4">
              <w:rPr>
                <w:rFonts w:ascii="Arial" w:hAnsi="Arial" w:cs="Arial"/>
                <w:b/>
                <w:sz w:val="16"/>
                <w:szCs w:val="16"/>
              </w:rPr>
              <w:t>ấ</w:t>
            </w:r>
            <w:r w:rsidRPr="00B562EC">
              <w:rPr>
                <w:rFonts w:ascii="Arial" w:hAnsi="Arial" w:cs="Arial"/>
                <w:b/>
                <w:sz w:val="16"/>
                <w:szCs w:val="16"/>
              </w:rPr>
              <w:t>t đã giải ph</w:t>
            </w:r>
            <w:r w:rsidR="00251F2C" w:rsidRPr="006E32D4">
              <w:rPr>
                <w:rFonts w:ascii="Arial" w:hAnsi="Arial" w:cs="Arial"/>
                <w:b/>
                <w:sz w:val="16"/>
                <w:szCs w:val="16"/>
              </w:rPr>
              <w:t>ó</w:t>
            </w:r>
            <w:r w:rsidRPr="00B562EC">
              <w:rPr>
                <w:rFonts w:ascii="Arial" w:hAnsi="Arial" w:cs="Arial"/>
                <w:b/>
                <w:sz w:val="16"/>
                <w:szCs w:val="16"/>
              </w:rPr>
              <w:t>ng mặ</w:t>
            </w:r>
            <w:r w:rsidR="008F2D4B" w:rsidRPr="00B562EC">
              <w:rPr>
                <w:rFonts w:ascii="Arial" w:hAnsi="Arial" w:cs="Arial"/>
                <w:b/>
                <w:sz w:val="16"/>
                <w:szCs w:val="16"/>
              </w:rPr>
              <w:t>t b</w:t>
            </w:r>
            <w:r w:rsidR="008F2D4B" w:rsidRPr="006E32D4">
              <w:rPr>
                <w:rFonts w:ascii="Arial" w:hAnsi="Arial" w:cs="Arial"/>
                <w:b/>
                <w:sz w:val="16"/>
                <w:szCs w:val="16"/>
              </w:rPr>
              <w:t>ằ</w:t>
            </w:r>
            <w:r w:rsidRPr="00B562EC">
              <w:rPr>
                <w:rFonts w:ascii="Arial" w:hAnsi="Arial" w:cs="Arial"/>
                <w:b/>
                <w:sz w:val="16"/>
                <w:szCs w:val="16"/>
              </w:rPr>
              <w:t>ng (ha)</w:t>
            </w:r>
          </w:p>
        </w:tc>
        <w:tc>
          <w:tcPr>
            <w:tcW w:w="575" w:type="dxa"/>
            <w:vMerge w:val="restart"/>
            <w:tcBorders>
              <w:top w:val="single" w:sz="4" w:space="0" w:color="auto"/>
              <w:left w:val="single" w:sz="4" w:space="0" w:color="auto"/>
              <w:bottom w:val="nil"/>
              <w:right w:val="nil"/>
            </w:tcBorders>
            <w:shd w:val="clear" w:color="auto" w:fill="FFFFFF"/>
            <w:vAlign w:val="center"/>
          </w:tcPr>
          <w:p w:rsidR="002E5CA0" w:rsidRPr="00B562EC" w:rsidRDefault="0067272E" w:rsidP="00FD29D2">
            <w:pPr>
              <w:spacing w:before="120"/>
              <w:jc w:val="center"/>
              <w:rPr>
                <w:rFonts w:ascii="Arial" w:hAnsi="Arial" w:cs="Arial"/>
                <w:b/>
                <w:sz w:val="16"/>
                <w:szCs w:val="16"/>
              </w:rPr>
            </w:pPr>
            <w:r w:rsidRPr="006E32D4">
              <w:rPr>
                <w:rFonts w:ascii="Arial" w:hAnsi="Arial" w:cs="Arial"/>
                <w:b/>
                <w:sz w:val="16"/>
                <w:szCs w:val="16"/>
              </w:rPr>
              <w:t>Ước tính</w:t>
            </w:r>
            <w:r w:rsidR="002E5CA0" w:rsidRPr="00B562EC">
              <w:rPr>
                <w:rFonts w:ascii="Arial" w:hAnsi="Arial" w:cs="Arial"/>
                <w:b/>
                <w:sz w:val="16"/>
                <w:szCs w:val="16"/>
              </w:rPr>
              <w:t xml:space="preserve"> chi phí đã thực hi</w:t>
            </w:r>
            <w:r w:rsidR="00BC145A" w:rsidRPr="006E32D4">
              <w:rPr>
                <w:rFonts w:ascii="Arial" w:hAnsi="Arial" w:cs="Arial"/>
                <w:b/>
                <w:sz w:val="16"/>
                <w:szCs w:val="16"/>
              </w:rPr>
              <w:t>ệ</w:t>
            </w:r>
            <w:r w:rsidR="002E5CA0" w:rsidRPr="00B562EC">
              <w:rPr>
                <w:rFonts w:ascii="Arial" w:hAnsi="Arial" w:cs="Arial"/>
                <w:b/>
                <w:sz w:val="16"/>
                <w:szCs w:val="16"/>
              </w:rPr>
              <w:t>n (tỷ</w:t>
            </w:r>
            <w:r w:rsidR="00BC145A" w:rsidRPr="00B562EC">
              <w:rPr>
                <w:rFonts w:ascii="Arial" w:hAnsi="Arial" w:cs="Arial"/>
                <w:b/>
                <w:sz w:val="16"/>
                <w:szCs w:val="16"/>
              </w:rPr>
              <w:t xml:space="preserve"> đ</w:t>
            </w:r>
            <w:r w:rsidR="00BC145A" w:rsidRPr="006E32D4">
              <w:rPr>
                <w:rFonts w:ascii="Arial" w:hAnsi="Arial" w:cs="Arial"/>
                <w:b/>
                <w:sz w:val="16"/>
                <w:szCs w:val="16"/>
              </w:rPr>
              <w:t>ồ</w:t>
            </w:r>
            <w:r w:rsidR="002E5CA0" w:rsidRPr="00B562EC">
              <w:rPr>
                <w:rFonts w:ascii="Arial" w:hAnsi="Arial" w:cs="Arial"/>
                <w:b/>
                <w:sz w:val="16"/>
                <w:szCs w:val="16"/>
              </w:rPr>
              <w:t>ng)</w:t>
            </w:r>
          </w:p>
        </w:tc>
        <w:tc>
          <w:tcPr>
            <w:tcW w:w="577"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Diện tích đất xây dựng hạ tầng kỹ thuậ</w:t>
            </w:r>
            <w:r w:rsidR="009D4E2A" w:rsidRPr="00B562EC">
              <w:rPr>
                <w:rFonts w:ascii="Arial" w:hAnsi="Arial" w:cs="Arial"/>
                <w:b/>
                <w:sz w:val="16"/>
                <w:szCs w:val="16"/>
              </w:rPr>
              <w:t>t theo quy ho</w:t>
            </w:r>
            <w:r w:rsidR="009D4E2A" w:rsidRPr="006E32D4">
              <w:rPr>
                <w:rFonts w:ascii="Arial" w:hAnsi="Arial" w:cs="Arial"/>
                <w:b/>
                <w:sz w:val="16"/>
                <w:szCs w:val="16"/>
              </w:rPr>
              <w:t>ạ</w:t>
            </w:r>
            <w:r w:rsidRPr="00B562EC">
              <w:rPr>
                <w:rFonts w:ascii="Arial" w:hAnsi="Arial" w:cs="Arial"/>
                <w:b/>
                <w:sz w:val="16"/>
                <w:szCs w:val="16"/>
              </w:rPr>
              <w:t>ch (</w:t>
            </w:r>
            <w:r w:rsidR="009D4E2A" w:rsidRPr="006E32D4">
              <w:rPr>
                <w:rFonts w:ascii="Arial" w:hAnsi="Arial" w:cs="Arial"/>
                <w:b/>
                <w:sz w:val="16"/>
                <w:szCs w:val="16"/>
              </w:rPr>
              <w:t>h</w:t>
            </w:r>
            <w:r w:rsidRPr="00B562EC">
              <w:rPr>
                <w:rFonts w:ascii="Arial" w:hAnsi="Arial" w:cs="Arial"/>
                <w:b/>
                <w:sz w:val="16"/>
                <w:szCs w:val="16"/>
              </w:rPr>
              <w:t>a)</w:t>
            </w:r>
          </w:p>
        </w:tc>
        <w:tc>
          <w:tcPr>
            <w:tcW w:w="56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Diện tích đất đã hoàn thành xây d</w:t>
            </w:r>
            <w:r w:rsidR="00ED5EF1" w:rsidRPr="006E32D4">
              <w:rPr>
                <w:rFonts w:ascii="Arial" w:hAnsi="Arial" w:cs="Arial"/>
                <w:b/>
                <w:sz w:val="16"/>
                <w:szCs w:val="16"/>
              </w:rPr>
              <w:t>ự</w:t>
            </w:r>
            <w:r w:rsidRPr="00B562EC">
              <w:rPr>
                <w:rFonts w:ascii="Arial" w:hAnsi="Arial" w:cs="Arial"/>
                <w:b/>
                <w:sz w:val="16"/>
                <w:szCs w:val="16"/>
              </w:rPr>
              <w:t xml:space="preserve">ng </w:t>
            </w:r>
            <w:r w:rsidR="00ED5EF1" w:rsidRPr="006E32D4">
              <w:rPr>
                <w:rFonts w:ascii="Arial" w:hAnsi="Arial" w:cs="Arial"/>
                <w:b/>
                <w:sz w:val="16"/>
                <w:szCs w:val="16"/>
              </w:rPr>
              <w:t>hạ tầng</w:t>
            </w:r>
            <w:r w:rsidRPr="00B562EC">
              <w:rPr>
                <w:rFonts w:ascii="Arial" w:hAnsi="Arial" w:cs="Arial"/>
                <w:b/>
                <w:sz w:val="16"/>
                <w:szCs w:val="16"/>
              </w:rPr>
              <w:t xml:space="preserve"> kỹ</w:t>
            </w:r>
            <w:r w:rsidR="00ED5EF1" w:rsidRPr="00B562EC">
              <w:rPr>
                <w:rFonts w:ascii="Arial" w:hAnsi="Arial" w:cs="Arial"/>
                <w:b/>
                <w:sz w:val="16"/>
                <w:szCs w:val="16"/>
              </w:rPr>
              <w:t xml:space="preserve"> </w:t>
            </w:r>
            <w:r w:rsidR="00ED5EF1" w:rsidRPr="006E32D4">
              <w:rPr>
                <w:rFonts w:ascii="Arial" w:hAnsi="Arial" w:cs="Arial"/>
                <w:b/>
                <w:sz w:val="16"/>
                <w:szCs w:val="16"/>
              </w:rPr>
              <w:t>t</w:t>
            </w:r>
            <w:r w:rsidRPr="00B562EC">
              <w:rPr>
                <w:rFonts w:ascii="Arial" w:hAnsi="Arial" w:cs="Arial"/>
                <w:b/>
                <w:sz w:val="16"/>
                <w:szCs w:val="16"/>
              </w:rPr>
              <w:t>huật (h</w:t>
            </w:r>
            <w:r w:rsidR="003B334E" w:rsidRPr="006E32D4">
              <w:rPr>
                <w:rFonts w:ascii="Arial" w:hAnsi="Arial" w:cs="Arial"/>
                <w:b/>
                <w:sz w:val="16"/>
                <w:szCs w:val="16"/>
              </w:rPr>
              <w:t>a</w:t>
            </w:r>
            <w:r w:rsidRPr="00B562EC">
              <w:rPr>
                <w:rFonts w:ascii="Arial" w:hAnsi="Arial" w:cs="Arial"/>
                <w:b/>
                <w:sz w:val="16"/>
                <w:szCs w:val="16"/>
              </w:rPr>
              <w:t>)</w:t>
            </w:r>
          </w:p>
        </w:tc>
        <w:tc>
          <w:tcPr>
            <w:tcW w:w="571" w:type="dxa"/>
            <w:vMerge w:val="restart"/>
            <w:tcBorders>
              <w:top w:val="single" w:sz="4" w:space="0" w:color="auto"/>
              <w:left w:val="single" w:sz="4" w:space="0" w:color="auto"/>
              <w:bottom w:val="nil"/>
              <w:right w:val="nil"/>
            </w:tcBorders>
            <w:shd w:val="clear" w:color="auto" w:fill="FFFFFF"/>
            <w:vAlign w:val="center"/>
          </w:tcPr>
          <w:p w:rsidR="002E5CA0" w:rsidRPr="00B562EC" w:rsidRDefault="00585C19" w:rsidP="00FD29D2">
            <w:pPr>
              <w:spacing w:before="120"/>
              <w:jc w:val="center"/>
              <w:rPr>
                <w:rFonts w:ascii="Arial" w:hAnsi="Arial" w:cs="Arial"/>
                <w:b/>
                <w:sz w:val="16"/>
                <w:szCs w:val="16"/>
              </w:rPr>
            </w:pPr>
            <w:r w:rsidRPr="00B562EC">
              <w:rPr>
                <w:rFonts w:ascii="Arial" w:hAnsi="Arial" w:cs="Arial"/>
                <w:b/>
                <w:sz w:val="16"/>
                <w:szCs w:val="16"/>
              </w:rPr>
              <w:t>Ư</w:t>
            </w:r>
            <w:r w:rsidR="00383FF2" w:rsidRPr="00B562EC">
              <w:rPr>
                <w:rFonts w:ascii="Arial" w:hAnsi="Arial" w:cs="Arial"/>
                <w:b/>
                <w:sz w:val="16"/>
                <w:szCs w:val="16"/>
              </w:rPr>
              <w:t>ớ</w:t>
            </w:r>
            <w:r w:rsidR="002E5CA0" w:rsidRPr="00B562EC">
              <w:rPr>
                <w:rFonts w:ascii="Arial" w:hAnsi="Arial" w:cs="Arial"/>
                <w:b/>
                <w:sz w:val="16"/>
                <w:szCs w:val="16"/>
              </w:rPr>
              <w:t xml:space="preserve">c tính chi phí </w:t>
            </w:r>
            <w:r w:rsidRPr="00B562EC">
              <w:rPr>
                <w:rFonts w:ascii="Arial" w:hAnsi="Arial" w:cs="Arial"/>
                <w:b/>
                <w:sz w:val="16"/>
                <w:szCs w:val="16"/>
              </w:rPr>
              <w:t>đã</w:t>
            </w:r>
            <w:r w:rsidR="002E5CA0" w:rsidRPr="00B562EC">
              <w:rPr>
                <w:rFonts w:ascii="Arial" w:hAnsi="Arial" w:cs="Arial"/>
                <w:b/>
                <w:sz w:val="16"/>
                <w:szCs w:val="16"/>
              </w:rPr>
              <w:t xml:space="preserve"> th</w:t>
            </w:r>
            <w:r w:rsidR="00AC28C7" w:rsidRPr="006E32D4">
              <w:rPr>
                <w:rFonts w:ascii="Arial" w:hAnsi="Arial" w:cs="Arial"/>
                <w:b/>
                <w:sz w:val="16"/>
                <w:szCs w:val="16"/>
              </w:rPr>
              <w:t>ự</w:t>
            </w:r>
            <w:r w:rsidR="002E5CA0" w:rsidRPr="00B562EC">
              <w:rPr>
                <w:rFonts w:ascii="Arial" w:hAnsi="Arial" w:cs="Arial"/>
                <w:b/>
                <w:sz w:val="16"/>
                <w:szCs w:val="16"/>
              </w:rPr>
              <w:t>c hiện (tỷ đồng)</w:t>
            </w:r>
          </w:p>
        </w:tc>
        <w:tc>
          <w:tcPr>
            <w:tcW w:w="5578" w:type="dxa"/>
            <w:gridSpan w:val="9"/>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Nhà chung cư</w:t>
            </w:r>
          </w:p>
        </w:tc>
      </w:tr>
      <w:tr w:rsidR="005F73FB" w:rsidRPr="00B562EC">
        <w:tblPrEx>
          <w:tblCellMar>
            <w:top w:w="0" w:type="dxa"/>
            <w:left w:w="0" w:type="dxa"/>
            <w:bottom w:w="0" w:type="dxa"/>
            <w:right w:w="0" w:type="dxa"/>
          </w:tblCellMar>
        </w:tblPrEx>
        <w:trPr>
          <w:cantSplit/>
        </w:trPr>
        <w:tc>
          <w:tcPr>
            <w:tcW w:w="351"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1055"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456"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461"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486"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551"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580"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581"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580"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575"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577"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563"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571" w:type="dxa"/>
            <w:vMerge/>
            <w:tcBorders>
              <w:top w:val="nil"/>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p>
        </w:tc>
        <w:tc>
          <w:tcPr>
            <w:tcW w:w="2181" w:type="dxa"/>
            <w:gridSpan w:val="4"/>
            <w:tcBorders>
              <w:top w:val="single" w:sz="4" w:space="0" w:color="auto"/>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lang w:val="en-US"/>
              </w:rPr>
            </w:pPr>
            <w:r w:rsidRPr="00B562EC">
              <w:rPr>
                <w:rFonts w:ascii="Arial" w:hAnsi="Arial" w:cs="Arial"/>
                <w:b/>
                <w:sz w:val="16"/>
                <w:szCs w:val="16"/>
              </w:rPr>
              <w:t>Đ</w:t>
            </w:r>
            <w:r w:rsidRPr="00B562EC">
              <w:rPr>
                <w:rFonts w:ascii="Arial" w:hAnsi="Arial" w:cs="Arial"/>
                <w:b/>
                <w:sz w:val="16"/>
                <w:szCs w:val="16"/>
                <w:lang w:val="en-US"/>
              </w:rPr>
              <w:t>ã</w:t>
            </w:r>
            <w:r w:rsidRPr="00B562EC">
              <w:rPr>
                <w:rFonts w:ascii="Arial" w:hAnsi="Arial" w:cs="Arial"/>
                <w:b/>
                <w:sz w:val="16"/>
                <w:szCs w:val="16"/>
              </w:rPr>
              <w:t xml:space="preserve"> xây th</w:t>
            </w:r>
            <w:r w:rsidRPr="00B562EC">
              <w:rPr>
                <w:rFonts w:ascii="Arial" w:hAnsi="Arial" w:cs="Arial"/>
                <w:b/>
                <w:sz w:val="16"/>
                <w:szCs w:val="16"/>
                <w:lang w:val="en-US"/>
              </w:rPr>
              <w:t>ô</w:t>
            </w:r>
          </w:p>
        </w:tc>
        <w:tc>
          <w:tcPr>
            <w:tcW w:w="2641" w:type="dxa"/>
            <w:gridSpan w:val="4"/>
            <w:tcBorders>
              <w:top w:val="single" w:sz="4" w:space="0" w:color="auto"/>
              <w:left w:val="single" w:sz="4" w:space="0" w:color="auto"/>
              <w:bottom w:val="nil"/>
              <w:right w:val="nil"/>
            </w:tcBorders>
            <w:shd w:val="clear" w:color="auto" w:fill="FFFFFF"/>
            <w:vAlign w:val="center"/>
          </w:tcPr>
          <w:p w:rsidR="005F73FB" w:rsidRPr="00B562EC" w:rsidRDefault="005F73FB" w:rsidP="00FD29D2">
            <w:pPr>
              <w:spacing w:before="120"/>
              <w:jc w:val="center"/>
              <w:rPr>
                <w:rFonts w:ascii="Arial" w:hAnsi="Arial" w:cs="Arial"/>
                <w:b/>
                <w:sz w:val="16"/>
                <w:szCs w:val="16"/>
              </w:rPr>
            </w:pPr>
            <w:r w:rsidRPr="00B562EC">
              <w:rPr>
                <w:rFonts w:ascii="Arial" w:hAnsi="Arial" w:cs="Arial"/>
                <w:b/>
                <w:sz w:val="16"/>
                <w:szCs w:val="16"/>
              </w:rPr>
              <w:t>Đ</w:t>
            </w:r>
            <w:r w:rsidRPr="00B562EC">
              <w:rPr>
                <w:rFonts w:ascii="Arial" w:hAnsi="Arial" w:cs="Arial"/>
                <w:b/>
                <w:sz w:val="16"/>
                <w:szCs w:val="16"/>
                <w:lang w:val="en-US"/>
              </w:rPr>
              <w:t>ã</w:t>
            </w:r>
            <w:r w:rsidRPr="00B562EC">
              <w:rPr>
                <w:rFonts w:ascii="Arial" w:hAnsi="Arial" w:cs="Arial"/>
                <w:b/>
                <w:sz w:val="16"/>
                <w:szCs w:val="16"/>
              </w:rPr>
              <w:t xml:space="preserve"> hoàn </w:t>
            </w:r>
            <w:r w:rsidR="00383FF2" w:rsidRPr="00B562EC">
              <w:rPr>
                <w:rFonts w:ascii="Arial" w:hAnsi="Arial" w:cs="Arial"/>
                <w:b/>
                <w:sz w:val="16"/>
                <w:szCs w:val="16"/>
              </w:rPr>
              <w:t>thi</w:t>
            </w:r>
            <w:r w:rsidRPr="00B562EC">
              <w:rPr>
                <w:rFonts w:ascii="Arial" w:hAnsi="Arial" w:cs="Arial"/>
                <w:b/>
                <w:sz w:val="16"/>
                <w:szCs w:val="16"/>
              </w:rPr>
              <w:t>ện</w:t>
            </w:r>
          </w:p>
        </w:tc>
        <w:tc>
          <w:tcPr>
            <w:tcW w:w="756" w:type="dxa"/>
            <w:vMerge w:val="restart"/>
            <w:tcBorders>
              <w:top w:val="single" w:sz="4" w:space="0" w:color="auto"/>
              <w:left w:val="single" w:sz="4" w:space="0" w:color="auto"/>
              <w:bottom w:val="nil"/>
              <w:right w:val="single" w:sz="4" w:space="0" w:color="auto"/>
            </w:tcBorders>
            <w:shd w:val="clear" w:color="auto" w:fill="FFFFFF"/>
            <w:vAlign w:val="center"/>
          </w:tcPr>
          <w:p w:rsidR="005F73FB" w:rsidRPr="00B562EC" w:rsidRDefault="00F32FBE" w:rsidP="00FD29D2">
            <w:pPr>
              <w:spacing w:before="120"/>
              <w:jc w:val="center"/>
              <w:rPr>
                <w:rFonts w:ascii="Arial" w:hAnsi="Arial" w:cs="Arial"/>
                <w:b/>
                <w:sz w:val="16"/>
                <w:szCs w:val="16"/>
              </w:rPr>
            </w:pPr>
            <w:r w:rsidRPr="00B562EC">
              <w:rPr>
                <w:rFonts w:ascii="Arial" w:hAnsi="Arial" w:cs="Arial"/>
                <w:b/>
                <w:sz w:val="16"/>
                <w:szCs w:val="16"/>
              </w:rPr>
              <w:t>Ư</w:t>
            </w:r>
            <w:r w:rsidR="00383FF2" w:rsidRPr="00B562EC">
              <w:rPr>
                <w:rFonts w:ascii="Arial" w:hAnsi="Arial" w:cs="Arial"/>
                <w:b/>
                <w:sz w:val="16"/>
                <w:szCs w:val="16"/>
              </w:rPr>
              <w:t>ớ</w:t>
            </w:r>
            <w:r w:rsidR="00BB70A3" w:rsidRPr="00B562EC">
              <w:rPr>
                <w:rFonts w:ascii="Arial" w:hAnsi="Arial" w:cs="Arial"/>
                <w:b/>
                <w:sz w:val="16"/>
                <w:szCs w:val="16"/>
              </w:rPr>
              <w:t>c tính chi ph</w:t>
            </w:r>
            <w:r w:rsidR="00BB70A3" w:rsidRPr="006E32D4">
              <w:rPr>
                <w:rFonts w:ascii="Arial" w:hAnsi="Arial" w:cs="Arial"/>
                <w:b/>
                <w:sz w:val="16"/>
                <w:szCs w:val="16"/>
              </w:rPr>
              <w:t>í</w:t>
            </w:r>
            <w:r w:rsidR="005F73FB" w:rsidRPr="00B562EC">
              <w:rPr>
                <w:rFonts w:ascii="Arial" w:hAnsi="Arial" w:cs="Arial"/>
                <w:b/>
                <w:sz w:val="16"/>
                <w:szCs w:val="16"/>
              </w:rPr>
              <w:t xml:space="preserve"> đã thực hiện (t</w:t>
            </w:r>
            <w:r w:rsidR="00EE2164" w:rsidRPr="006E32D4">
              <w:rPr>
                <w:rFonts w:ascii="Arial" w:hAnsi="Arial" w:cs="Arial"/>
                <w:b/>
                <w:sz w:val="16"/>
                <w:szCs w:val="16"/>
              </w:rPr>
              <w:t>ỷ</w:t>
            </w:r>
            <w:r w:rsidR="005F73FB" w:rsidRPr="00B562EC">
              <w:rPr>
                <w:rFonts w:ascii="Arial" w:hAnsi="Arial" w:cs="Arial"/>
                <w:b/>
                <w:sz w:val="16"/>
                <w:szCs w:val="16"/>
              </w:rPr>
              <w:t xml:space="preserve"> đồng)</w:t>
            </w:r>
          </w:p>
        </w:tc>
      </w:tr>
      <w:tr w:rsidR="002E5CA0" w:rsidRPr="00B562EC">
        <w:tblPrEx>
          <w:tblCellMar>
            <w:top w:w="0" w:type="dxa"/>
            <w:left w:w="0" w:type="dxa"/>
            <w:bottom w:w="0" w:type="dxa"/>
            <w:right w:w="0" w:type="dxa"/>
          </w:tblCellMar>
        </w:tblPrEx>
        <w:trPr>
          <w:cantSplit/>
        </w:trPr>
        <w:tc>
          <w:tcPr>
            <w:tcW w:w="35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105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5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6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48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5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8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8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8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7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7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6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57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p>
        </w:tc>
        <w:tc>
          <w:tcPr>
            <w:tcW w:w="1667"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Số lượng c</w:t>
            </w:r>
            <w:r w:rsidR="00B54ECD" w:rsidRPr="006E32D4">
              <w:rPr>
                <w:rFonts w:ascii="Arial" w:hAnsi="Arial" w:cs="Arial"/>
                <w:b/>
                <w:sz w:val="16"/>
                <w:szCs w:val="16"/>
              </w:rPr>
              <w:t>ă</w:t>
            </w:r>
            <w:r w:rsidRPr="00B562EC">
              <w:rPr>
                <w:rFonts w:ascii="Arial" w:hAnsi="Arial" w:cs="Arial"/>
                <w:b/>
                <w:sz w:val="16"/>
                <w:szCs w:val="16"/>
              </w:rPr>
              <w:t xml:space="preserve">n </w:t>
            </w:r>
            <w:r w:rsidR="00383FF2" w:rsidRPr="00B562EC">
              <w:rPr>
                <w:rFonts w:ascii="Arial" w:hAnsi="Arial" w:cs="Arial"/>
                <w:b/>
                <w:sz w:val="16"/>
                <w:szCs w:val="16"/>
              </w:rPr>
              <w:t>hộ</w:t>
            </w:r>
            <w:r w:rsidR="00F32FBE" w:rsidRPr="006E32D4">
              <w:rPr>
                <w:rFonts w:ascii="Arial" w:hAnsi="Arial" w:cs="Arial"/>
                <w:b/>
                <w:sz w:val="16"/>
                <w:szCs w:val="16"/>
              </w:rPr>
              <w:t xml:space="preserve"> </w:t>
            </w:r>
            <w:r w:rsidRPr="00B562EC">
              <w:rPr>
                <w:rFonts w:ascii="Arial" w:hAnsi="Arial" w:cs="Arial"/>
                <w:b/>
                <w:sz w:val="16"/>
                <w:szCs w:val="16"/>
              </w:rPr>
              <w:t>(căn)</w:t>
            </w:r>
          </w:p>
        </w:tc>
        <w:tc>
          <w:tcPr>
            <w:tcW w:w="514"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Diện tích sàn (m</w:t>
            </w:r>
            <w:r w:rsidR="00BA3941" w:rsidRPr="00B562EC">
              <w:rPr>
                <w:rFonts w:ascii="Arial" w:hAnsi="Arial" w:cs="Arial"/>
                <w:b/>
                <w:sz w:val="16"/>
                <w:szCs w:val="16"/>
                <w:vertAlign w:val="superscript"/>
                <w:lang w:val="en-US"/>
              </w:rPr>
              <w:t>2</w:t>
            </w:r>
            <w:r w:rsidRPr="00B562EC">
              <w:rPr>
                <w:rFonts w:ascii="Arial" w:hAnsi="Arial" w:cs="Arial"/>
                <w:b/>
                <w:sz w:val="16"/>
                <w:szCs w:val="16"/>
              </w:rPr>
              <w:t>)</w:t>
            </w:r>
          </w:p>
        </w:tc>
        <w:tc>
          <w:tcPr>
            <w:tcW w:w="1959"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Số</w:t>
            </w:r>
            <w:r w:rsidR="006B19D3" w:rsidRPr="00B562EC">
              <w:rPr>
                <w:rFonts w:ascii="Arial" w:hAnsi="Arial" w:cs="Arial"/>
                <w:b/>
                <w:sz w:val="16"/>
                <w:szCs w:val="16"/>
              </w:rPr>
              <w:t xml:space="preserve"> l</w:t>
            </w:r>
            <w:r w:rsidR="006B19D3" w:rsidRPr="006E32D4">
              <w:rPr>
                <w:rFonts w:ascii="Arial" w:hAnsi="Arial" w:cs="Arial"/>
                <w:b/>
                <w:sz w:val="16"/>
                <w:szCs w:val="16"/>
              </w:rPr>
              <w:t>ượng</w:t>
            </w:r>
            <w:r w:rsidRPr="00B562EC">
              <w:rPr>
                <w:rFonts w:ascii="Arial" w:hAnsi="Arial" w:cs="Arial"/>
                <w:b/>
                <w:sz w:val="16"/>
                <w:szCs w:val="16"/>
              </w:rPr>
              <w:t xml:space="preserve"> căn </w:t>
            </w:r>
            <w:r w:rsidR="00383FF2" w:rsidRPr="00B562EC">
              <w:rPr>
                <w:rFonts w:ascii="Arial" w:hAnsi="Arial" w:cs="Arial"/>
                <w:b/>
                <w:sz w:val="16"/>
                <w:szCs w:val="16"/>
              </w:rPr>
              <w:t>hộ</w:t>
            </w:r>
            <w:r w:rsidRPr="00B562EC">
              <w:rPr>
                <w:rFonts w:ascii="Arial" w:hAnsi="Arial" w:cs="Arial"/>
                <w:b/>
                <w:sz w:val="16"/>
                <w:szCs w:val="16"/>
              </w:rPr>
              <w:t xml:space="preserve"> (căn)</w:t>
            </w:r>
          </w:p>
        </w:tc>
        <w:tc>
          <w:tcPr>
            <w:tcW w:w="682"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16"/>
                <w:szCs w:val="16"/>
              </w:rPr>
            </w:pPr>
            <w:r w:rsidRPr="00B562EC">
              <w:rPr>
                <w:rFonts w:ascii="Arial" w:hAnsi="Arial" w:cs="Arial"/>
                <w:b/>
                <w:sz w:val="16"/>
                <w:szCs w:val="16"/>
              </w:rPr>
              <w:t>Diện</w:t>
            </w:r>
            <w:r w:rsidR="003726AC" w:rsidRPr="00B562EC">
              <w:rPr>
                <w:rFonts w:ascii="Arial" w:hAnsi="Arial" w:cs="Arial"/>
                <w:b/>
                <w:sz w:val="16"/>
                <w:szCs w:val="16"/>
                <w:lang w:val="en-US"/>
              </w:rPr>
              <w:t xml:space="preserve"> </w:t>
            </w:r>
            <w:r w:rsidRPr="00B562EC">
              <w:rPr>
                <w:rFonts w:ascii="Arial" w:hAnsi="Arial" w:cs="Arial"/>
                <w:b/>
                <w:sz w:val="16"/>
                <w:szCs w:val="16"/>
              </w:rPr>
              <w:t>tích</w:t>
            </w:r>
            <w:r w:rsidR="003726AC" w:rsidRPr="00B562EC">
              <w:rPr>
                <w:rFonts w:ascii="Arial" w:hAnsi="Arial" w:cs="Arial"/>
                <w:b/>
                <w:sz w:val="16"/>
                <w:szCs w:val="16"/>
                <w:lang w:val="en-US"/>
              </w:rPr>
              <w:t xml:space="preserve"> </w:t>
            </w:r>
            <w:r w:rsidRPr="00B562EC">
              <w:rPr>
                <w:rFonts w:ascii="Arial" w:hAnsi="Arial" w:cs="Arial"/>
                <w:b/>
                <w:sz w:val="16"/>
                <w:szCs w:val="16"/>
              </w:rPr>
              <w:t>sàn</w:t>
            </w:r>
            <w:r w:rsidR="003726AC" w:rsidRPr="00B562EC">
              <w:rPr>
                <w:rFonts w:ascii="Arial" w:hAnsi="Arial" w:cs="Arial"/>
                <w:b/>
                <w:sz w:val="16"/>
                <w:szCs w:val="16"/>
                <w:lang w:val="en-US"/>
              </w:rPr>
              <w:t xml:space="preserve"> </w:t>
            </w:r>
            <w:r w:rsidRPr="00B562EC">
              <w:rPr>
                <w:rFonts w:ascii="Arial" w:hAnsi="Arial" w:cs="Arial"/>
                <w:b/>
                <w:sz w:val="16"/>
                <w:szCs w:val="16"/>
              </w:rPr>
              <w:t>(m</w:t>
            </w:r>
            <w:r w:rsidR="003726AC" w:rsidRPr="00B562EC">
              <w:rPr>
                <w:rFonts w:ascii="Arial" w:hAnsi="Arial" w:cs="Arial"/>
                <w:b/>
                <w:sz w:val="16"/>
                <w:szCs w:val="16"/>
                <w:vertAlign w:val="superscript"/>
                <w:lang w:val="en-US"/>
              </w:rPr>
              <w:t>2</w:t>
            </w:r>
            <w:r w:rsidRPr="00B562EC">
              <w:rPr>
                <w:rFonts w:ascii="Arial" w:hAnsi="Arial" w:cs="Arial"/>
                <w:b/>
                <w:sz w:val="16"/>
                <w:szCs w:val="16"/>
              </w:rPr>
              <w:t>)</w:t>
            </w:r>
          </w:p>
        </w:tc>
        <w:tc>
          <w:tcPr>
            <w:tcW w:w="756" w:type="dxa"/>
            <w:vMerge/>
            <w:tcBorders>
              <w:top w:val="nil"/>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16"/>
                <w:szCs w:val="16"/>
              </w:rPr>
            </w:pPr>
          </w:p>
        </w:tc>
      </w:tr>
      <w:tr w:rsidR="00E67A16" w:rsidRPr="00B562EC">
        <w:tblPrEx>
          <w:tblCellMar>
            <w:top w:w="0" w:type="dxa"/>
            <w:left w:w="0" w:type="dxa"/>
            <w:bottom w:w="0" w:type="dxa"/>
            <w:right w:w="0" w:type="dxa"/>
          </w:tblCellMar>
        </w:tblPrEx>
        <w:trPr>
          <w:cantSplit/>
        </w:trPr>
        <w:tc>
          <w:tcPr>
            <w:tcW w:w="351"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1055"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456"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461"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486"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51"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80"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81"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80"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75"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77"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63"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71"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559" w:type="dxa"/>
            <w:tcBorders>
              <w:top w:val="single" w:sz="4" w:space="0" w:color="auto"/>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r w:rsidRPr="00B562EC">
              <w:rPr>
                <w:rFonts w:ascii="Arial" w:hAnsi="Arial" w:cs="Arial"/>
                <w:b/>
                <w:sz w:val="16"/>
                <w:szCs w:val="16"/>
              </w:rPr>
              <w:t>D</w:t>
            </w:r>
            <w:r w:rsidRPr="00B562EC">
              <w:rPr>
                <w:rFonts w:ascii="Arial" w:hAnsi="Arial" w:cs="Arial"/>
                <w:b/>
                <w:sz w:val="16"/>
                <w:szCs w:val="16"/>
                <w:lang w:val="en-US"/>
              </w:rPr>
              <w:t>i</w:t>
            </w:r>
            <w:r w:rsidRPr="00B562EC">
              <w:rPr>
                <w:rFonts w:ascii="Arial" w:hAnsi="Arial" w:cs="Arial"/>
                <w:b/>
                <w:sz w:val="16"/>
                <w:szCs w:val="16"/>
              </w:rPr>
              <w:t>ện tích ≤70 m</w:t>
            </w:r>
            <w:r w:rsidRPr="00B562EC">
              <w:rPr>
                <w:rFonts w:ascii="Arial" w:hAnsi="Arial" w:cs="Arial"/>
                <w:b/>
                <w:sz w:val="16"/>
                <w:szCs w:val="16"/>
                <w:vertAlign w:val="superscript"/>
                <w:lang w:val="en-US"/>
              </w:rPr>
              <w:t>2</w:t>
            </w:r>
          </w:p>
        </w:tc>
        <w:tc>
          <w:tcPr>
            <w:tcW w:w="556" w:type="dxa"/>
            <w:tcBorders>
              <w:top w:val="single" w:sz="4" w:space="0" w:color="auto"/>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lang w:val="en-US"/>
              </w:rPr>
            </w:pPr>
            <w:r w:rsidRPr="00B562EC">
              <w:rPr>
                <w:rFonts w:ascii="Arial" w:hAnsi="Arial" w:cs="Arial"/>
                <w:b/>
                <w:sz w:val="16"/>
                <w:szCs w:val="16"/>
              </w:rPr>
              <w:t xml:space="preserve">70 </w:t>
            </w:r>
            <w:r w:rsidRPr="00B562EC">
              <w:rPr>
                <w:rFonts w:ascii="Arial" w:hAnsi="Arial" w:cs="Arial"/>
                <w:b/>
                <w:sz w:val="16"/>
                <w:szCs w:val="16"/>
                <w:lang w:val="en-US"/>
              </w:rPr>
              <w:t>m</w:t>
            </w:r>
            <w:r w:rsidRPr="00B562EC">
              <w:rPr>
                <w:rFonts w:ascii="Arial" w:hAnsi="Arial" w:cs="Arial"/>
                <w:b/>
                <w:sz w:val="16"/>
                <w:szCs w:val="16"/>
                <w:vertAlign w:val="superscript"/>
                <w:lang w:val="en-US"/>
              </w:rPr>
              <w:t>2</w:t>
            </w:r>
            <w:r w:rsidRPr="00B562EC">
              <w:rPr>
                <w:rFonts w:ascii="Arial" w:hAnsi="Arial" w:cs="Arial"/>
                <w:b/>
                <w:sz w:val="16"/>
                <w:szCs w:val="16"/>
                <w:lang w:val="en-US"/>
              </w:rPr>
              <w:t xml:space="preserve"> &lt; </w:t>
            </w:r>
            <w:r w:rsidRPr="00B562EC">
              <w:rPr>
                <w:rFonts w:ascii="Arial" w:hAnsi="Arial" w:cs="Arial"/>
                <w:b/>
                <w:sz w:val="16"/>
                <w:szCs w:val="16"/>
              </w:rPr>
              <w:t>Diện tích ≤120 m</w:t>
            </w:r>
            <w:r w:rsidRPr="00B562EC">
              <w:rPr>
                <w:rFonts w:ascii="Arial" w:hAnsi="Arial" w:cs="Arial"/>
                <w:b/>
                <w:sz w:val="16"/>
                <w:szCs w:val="16"/>
                <w:vertAlign w:val="superscript"/>
                <w:lang w:val="en-US"/>
              </w:rPr>
              <w:t>2</w:t>
            </w:r>
          </w:p>
        </w:tc>
        <w:tc>
          <w:tcPr>
            <w:tcW w:w="552" w:type="dxa"/>
            <w:tcBorders>
              <w:top w:val="single" w:sz="4" w:space="0" w:color="auto"/>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lang w:val="en-US"/>
              </w:rPr>
            </w:pPr>
            <w:r w:rsidRPr="00B562EC">
              <w:rPr>
                <w:rFonts w:ascii="Arial" w:hAnsi="Arial" w:cs="Arial"/>
                <w:b/>
                <w:sz w:val="16"/>
                <w:szCs w:val="16"/>
              </w:rPr>
              <w:t>Diện tích &gt;</w:t>
            </w:r>
            <w:r w:rsidRPr="00B562EC">
              <w:rPr>
                <w:rFonts w:ascii="Arial" w:hAnsi="Arial" w:cs="Arial"/>
                <w:b/>
                <w:sz w:val="16"/>
                <w:szCs w:val="16"/>
                <w:lang w:val="en-US"/>
              </w:rPr>
              <w:t>1</w:t>
            </w:r>
            <w:r w:rsidRPr="00B562EC">
              <w:rPr>
                <w:rFonts w:ascii="Arial" w:hAnsi="Arial" w:cs="Arial"/>
                <w:b/>
                <w:sz w:val="16"/>
                <w:szCs w:val="16"/>
              </w:rPr>
              <w:t>20 m</w:t>
            </w:r>
            <w:r w:rsidRPr="00B562EC">
              <w:rPr>
                <w:rFonts w:ascii="Arial" w:hAnsi="Arial" w:cs="Arial"/>
                <w:b/>
                <w:sz w:val="16"/>
                <w:szCs w:val="16"/>
                <w:vertAlign w:val="superscript"/>
                <w:lang w:val="en-US"/>
              </w:rPr>
              <w:t>2</w:t>
            </w:r>
          </w:p>
        </w:tc>
        <w:tc>
          <w:tcPr>
            <w:tcW w:w="514"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658" w:type="dxa"/>
            <w:tcBorders>
              <w:top w:val="single" w:sz="4" w:space="0" w:color="auto"/>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r w:rsidRPr="00B562EC">
              <w:rPr>
                <w:rFonts w:ascii="Arial" w:hAnsi="Arial" w:cs="Arial"/>
                <w:b/>
                <w:sz w:val="16"/>
                <w:szCs w:val="16"/>
              </w:rPr>
              <w:t>D</w:t>
            </w:r>
            <w:r w:rsidRPr="00B562EC">
              <w:rPr>
                <w:rFonts w:ascii="Arial" w:hAnsi="Arial" w:cs="Arial"/>
                <w:b/>
                <w:sz w:val="16"/>
                <w:szCs w:val="16"/>
                <w:lang w:val="en-US"/>
              </w:rPr>
              <w:t>i</w:t>
            </w:r>
            <w:r w:rsidRPr="00B562EC">
              <w:rPr>
                <w:rFonts w:ascii="Arial" w:hAnsi="Arial" w:cs="Arial"/>
                <w:b/>
                <w:sz w:val="16"/>
                <w:szCs w:val="16"/>
              </w:rPr>
              <w:t>ện tích ≤70 m</w:t>
            </w:r>
            <w:r w:rsidRPr="00B562EC">
              <w:rPr>
                <w:rFonts w:ascii="Arial" w:hAnsi="Arial" w:cs="Arial"/>
                <w:b/>
                <w:sz w:val="16"/>
                <w:szCs w:val="16"/>
                <w:vertAlign w:val="superscript"/>
                <w:lang w:val="en-US"/>
              </w:rPr>
              <w:t>2</w:t>
            </w:r>
          </w:p>
        </w:tc>
        <w:tc>
          <w:tcPr>
            <w:tcW w:w="655" w:type="dxa"/>
            <w:tcBorders>
              <w:top w:val="single" w:sz="4" w:space="0" w:color="auto"/>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lang w:val="en-US"/>
              </w:rPr>
            </w:pPr>
            <w:r w:rsidRPr="00B562EC">
              <w:rPr>
                <w:rFonts w:ascii="Arial" w:hAnsi="Arial" w:cs="Arial"/>
                <w:b/>
                <w:sz w:val="16"/>
                <w:szCs w:val="16"/>
              </w:rPr>
              <w:t xml:space="preserve">70 </w:t>
            </w:r>
            <w:r w:rsidRPr="00B562EC">
              <w:rPr>
                <w:rFonts w:ascii="Arial" w:hAnsi="Arial" w:cs="Arial"/>
                <w:b/>
                <w:sz w:val="16"/>
                <w:szCs w:val="16"/>
                <w:lang w:val="en-US"/>
              </w:rPr>
              <w:t>m</w:t>
            </w:r>
            <w:r w:rsidRPr="00B562EC">
              <w:rPr>
                <w:rFonts w:ascii="Arial" w:hAnsi="Arial" w:cs="Arial"/>
                <w:b/>
                <w:sz w:val="16"/>
                <w:szCs w:val="16"/>
                <w:vertAlign w:val="superscript"/>
                <w:lang w:val="en-US"/>
              </w:rPr>
              <w:t>2</w:t>
            </w:r>
            <w:r w:rsidRPr="00B562EC">
              <w:rPr>
                <w:rFonts w:ascii="Arial" w:hAnsi="Arial" w:cs="Arial"/>
                <w:b/>
                <w:sz w:val="16"/>
                <w:szCs w:val="16"/>
                <w:lang w:val="en-US"/>
              </w:rPr>
              <w:t xml:space="preserve"> &lt; </w:t>
            </w:r>
            <w:r w:rsidRPr="00B562EC">
              <w:rPr>
                <w:rFonts w:ascii="Arial" w:hAnsi="Arial" w:cs="Arial"/>
                <w:b/>
                <w:sz w:val="16"/>
                <w:szCs w:val="16"/>
              </w:rPr>
              <w:t>Diện tích ≤120 m</w:t>
            </w:r>
            <w:r w:rsidRPr="00B562EC">
              <w:rPr>
                <w:rFonts w:ascii="Arial" w:hAnsi="Arial" w:cs="Arial"/>
                <w:b/>
                <w:sz w:val="16"/>
                <w:szCs w:val="16"/>
                <w:vertAlign w:val="superscript"/>
                <w:lang w:val="en-US"/>
              </w:rPr>
              <w:t>2</w:t>
            </w:r>
          </w:p>
        </w:tc>
        <w:tc>
          <w:tcPr>
            <w:tcW w:w="646" w:type="dxa"/>
            <w:tcBorders>
              <w:top w:val="single" w:sz="4" w:space="0" w:color="auto"/>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lang w:val="en-US"/>
              </w:rPr>
            </w:pPr>
            <w:r w:rsidRPr="00B562EC">
              <w:rPr>
                <w:rFonts w:ascii="Arial" w:hAnsi="Arial" w:cs="Arial"/>
                <w:b/>
                <w:sz w:val="16"/>
                <w:szCs w:val="16"/>
              </w:rPr>
              <w:t>Diện tích &gt;</w:t>
            </w:r>
            <w:r w:rsidRPr="00B562EC">
              <w:rPr>
                <w:rFonts w:ascii="Arial" w:hAnsi="Arial" w:cs="Arial"/>
                <w:b/>
                <w:sz w:val="16"/>
                <w:szCs w:val="16"/>
                <w:lang w:val="en-US"/>
              </w:rPr>
              <w:t>1</w:t>
            </w:r>
            <w:r w:rsidRPr="00B562EC">
              <w:rPr>
                <w:rFonts w:ascii="Arial" w:hAnsi="Arial" w:cs="Arial"/>
                <w:b/>
                <w:sz w:val="16"/>
                <w:szCs w:val="16"/>
              </w:rPr>
              <w:t>20 m</w:t>
            </w:r>
            <w:r w:rsidRPr="00B562EC">
              <w:rPr>
                <w:rFonts w:ascii="Arial" w:hAnsi="Arial" w:cs="Arial"/>
                <w:b/>
                <w:sz w:val="16"/>
                <w:szCs w:val="16"/>
                <w:vertAlign w:val="superscript"/>
                <w:lang w:val="en-US"/>
              </w:rPr>
              <w:t>2</w:t>
            </w:r>
          </w:p>
        </w:tc>
        <w:tc>
          <w:tcPr>
            <w:tcW w:w="682" w:type="dxa"/>
            <w:vMerge/>
            <w:tcBorders>
              <w:top w:val="nil"/>
              <w:left w:val="single" w:sz="4" w:space="0" w:color="auto"/>
              <w:bottom w:val="nil"/>
              <w:right w:val="nil"/>
            </w:tcBorders>
            <w:shd w:val="clear" w:color="auto" w:fill="FFFFFF"/>
            <w:vAlign w:val="center"/>
          </w:tcPr>
          <w:p w:rsidR="00E67A16" w:rsidRPr="00B562EC" w:rsidRDefault="00E67A16" w:rsidP="00FD29D2">
            <w:pPr>
              <w:spacing w:before="120"/>
              <w:jc w:val="center"/>
              <w:rPr>
                <w:rFonts w:ascii="Arial" w:hAnsi="Arial" w:cs="Arial"/>
                <w:b/>
                <w:sz w:val="16"/>
                <w:szCs w:val="16"/>
              </w:rPr>
            </w:pPr>
          </w:p>
        </w:tc>
        <w:tc>
          <w:tcPr>
            <w:tcW w:w="756" w:type="dxa"/>
            <w:vMerge/>
            <w:tcBorders>
              <w:top w:val="nil"/>
              <w:left w:val="single" w:sz="4" w:space="0" w:color="auto"/>
              <w:bottom w:val="nil"/>
              <w:right w:val="single" w:sz="4" w:space="0" w:color="auto"/>
            </w:tcBorders>
            <w:shd w:val="clear" w:color="auto" w:fill="FFFFFF"/>
            <w:vAlign w:val="center"/>
          </w:tcPr>
          <w:p w:rsidR="00E67A16" w:rsidRPr="00B562EC" w:rsidRDefault="00E67A16" w:rsidP="00FD29D2">
            <w:pPr>
              <w:spacing w:before="120"/>
              <w:jc w:val="center"/>
              <w:rPr>
                <w:rFonts w:ascii="Arial" w:hAnsi="Arial" w:cs="Arial"/>
                <w:b/>
                <w:sz w:val="16"/>
                <w:szCs w:val="16"/>
              </w:rPr>
            </w:pPr>
          </w:p>
        </w:tc>
      </w:tr>
      <w:tr w:rsidR="002E5CA0" w:rsidRPr="00B562EC">
        <w:tblPrEx>
          <w:tblCellMar>
            <w:top w:w="0" w:type="dxa"/>
            <w:left w:w="0" w:type="dxa"/>
            <w:bottom w:w="0" w:type="dxa"/>
            <w:right w:w="0" w:type="dxa"/>
          </w:tblCellMar>
        </w:tblPrEx>
        <w:trPr>
          <w:cantSplit/>
        </w:trPr>
        <w:tc>
          <w:tcPr>
            <w:tcW w:w="35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w:t>
            </w:r>
          </w:p>
        </w:tc>
        <w:tc>
          <w:tcPr>
            <w:tcW w:w="105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w:t>
            </w:r>
          </w:p>
        </w:tc>
        <w:tc>
          <w:tcPr>
            <w:tcW w:w="45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(3)</w:t>
            </w:r>
          </w:p>
        </w:tc>
        <w:tc>
          <w:tcPr>
            <w:tcW w:w="46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(4)</w:t>
            </w:r>
          </w:p>
        </w:tc>
        <w:tc>
          <w:tcPr>
            <w:tcW w:w="48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(5)</w:t>
            </w:r>
          </w:p>
        </w:tc>
        <w:tc>
          <w:tcPr>
            <w:tcW w:w="55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(6)</w:t>
            </w:r>
          </w:p>
        </w:tc>
        <w:tc>
          <w:tcPr>
            <w:tcW w:w="58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(7)</w:t>
            </w:r>
          </w:p>
        </w:tc>
        <w:tc>
          <w:tcPr>
            <w:tcW w:w="58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(8)</w:t>
            </w:r>
          </w:p>
        </w:tc>
        <w:tc>
          <w:tcPr>
            <w:tcW w:w="58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(9)</w:t>
            </w:r>
          </w:p>
        </w:tc>
        <w:tc>
          <w:tcPr>
            <w:tcW w:w="57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(10)</w:t>
            </w:r>
          </w:p>
        </w:tc>
        <w:tc>
          <w:tcPr>
            <w:tcW w:w="5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(11)</w:t>
            </w:r>
          </w:p>
        </w:tc>
        <w:tc>
          <w:tcPr>
            <w:tcW w:w="56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(12)</w:t>
            </w:r>
          </w:p>
        </w:tc>
        <w:tc>
          <w:tcPr>
            <w:tcW w:w="57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(13)</w:t>
            </w:r>
          </w:p>
        </w:tc>
        <w:tc>
          <w:tcPr>
            <w:tcW w:w="55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(14)</w:t>
            </w:r>
          </w:p>
        </w:tc>
        <w:tc>
          <w:tcPr>
            <w:tcW w:w="55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(15)</w:t>
            </w:r>
          </w:p>
        </w:tc>
        <w:tc>
          <w:tcPr>
            <w:tcW w:w="55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(16)</w:t>
            </w:r>
          </w:p>
        </w:tc>
        <w:tc>
          <w:tcPr>
            <w:tcW w:w="51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(17)</w:t>
            </w:r>
          </w:p>
        </w:tc>
        <w:tc>
          <w:tcPr>
            <w:tcW w:w="658"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(18)</w:t>
            </w:r>
          </w:p>
        </w:tc>
        <w:tc>
          <w:tcPr>
            <w:tcW w:w="65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(19)</w:t>
            </w:r>
          </w:p>
        </w:tc>
        <w:tc>
          <w:tcPr>
            <w:tcW w:w="64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(20)</w:t>
            </w:r>
          </w:p>
        </w:tc>
        <w:tc>
          <w:tcPr>
            <w:tcW w:w="68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(21)</w:t>
            </w:r>
          </w:p>
        </w:tc>
        <w:tc>
          <w:tcPr>
            <w:tcW w:w="756"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(22)</w:t>
            </w:r>
          </w:p>
        </w:tc>
      </w:tr>
      <w:tr w:rsidR="002E5CA0" w:rsidRPr="00B562EC">
        <w:tblPrEx>
          <w:tblCellMar>
            <w:top w:w="0" w:type="dxa"/>
            <w:left w:w="0" w:type="dxa"/>
            <w:bottom w:w="0" w:type="dxa"/>
            <w:right w:w="0" w:type="dxa"/>
          </w:tblCellMar>
        </w:tblPrEx>
        <w:tc>
          <w:tcPr>
            <w:tcW w:w="3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I</w:t>
            </w:r>
          </w:p>
        </w:tc>
        <w:tc>
          <w:tcPr>
            <w:tcW w:w="10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r w:rsidRPr="00B562EC">
              <w:rPr>
                <w:rFonts w:ascii="Arial" w:hAnsi="Arial" w:cs="Arial"/>
                <w:sz w:val="16"/>
                <w:szCs w:val="16"/>
              </w:rPr>
              <w:t>Quận/huyện...</w:t>
            </w:r>
          </w:p>
        </w:tc>
        <w:tc>
          <w:tcPr>
            <w:tcW w:w="4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6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8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8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75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1</w:t>
            </w:r>
          </w:p>
        </w:tc>
        <w:tc>
          <w:tcPr>
            <w:tcW w:w="10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r w:rsidRPr="00B562EC">
              <w:rPr>
                <w:rFonts w:ascii="Arial" w:hAnsi="Arial" w:cs="Arial"/>
                <w:sz w:val="16"/>
                <w:szCs w:val="16"/>
              </w:rPr>
              <w:t>Dự</w:t>
            </w:r>
            <w:r w:rsidR="00B43CCA" w:rsidRPr="00B562EC">
              <w:rPr>
                <w:rFonts w:ascii="Arial" w:hAnsi="Arial" w:cs="Arial"/>
                <w:sz w:val="16"/>
                <w:szCs w:val="16"/>
                <w:lang w:val="en-US"/>
              </w:rPr>
              <w:t xml:space="preserve"> á</w:t>
            </w:r>
            <w:r w:rsidRPr="00B562EC">
              <w:rPr>
                <w:rFonts w:ascii="Arial" w:hAnsi="Arial" w:cs="Arial"/>
                <w:sz w:val="16"/>
                <w:szCs w:val="16"/>
              </w:rPr>
              <w:t>n...</w:t>
            </w:r>
          </w:p>
        </w:tc>
        <w:tc>
          <w:tcPr>
            <w:tcW w:w="4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6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8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8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75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2</w:t>
            </w:r>
          </w:p>
        </w:tc>
        <w:tc>
          <w:tcPr>
            <w:tcW w:w="10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r w:rsidRPr="00B562EC">
              <w:rPr>
                <w:rFonts w:ascii="Arial" w:hAnsi="Arial" w:cs="Arial"/>
                <w:sz w:val="16"/>
                <w:szCs w:val="16"/>
              </w:rPr>
              <w:t>Dự án ...</w:t>
            </w:r>
          </w:p>
        </w:tc>
        <w:tc>
          <w:tcPr>
            <w:tcW w:w="4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6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8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8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75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51" w:type="dxa"/>
            <w:tcBorders>
              <w:top w:val="single" w:sz="4" w:space="0" w:color="auto"/>
              <w:left w:val="single" w:sz="4" w:space="0" w:color="auto"/>
              <w:bottom w:val="nil"/>
              <w:right w:val="nil"/>
            </w:tcBorders>
            <w:shd w:val="clear" w:color="auto" w:fill="FFFFFF"/>
          </w:tcPr>
          <w:p w:rsidR="002E5CA0" w:rsidRPr="00B562EC" w:rsidRDefault="00DE41D7" w:rsidP="00FD29D2">
            <w:pPr>
              <w:spacing w:before="120"/>
              <w:jc w:val="center"/>
              <w:rPr>
                <w:rFonts w:ascii="Arial" w:hAnsi="Arial" w:cs="Arial"/>
                <w:sz w:val="16"/>
                <w:szCs w:val="16"/>
                <w:lang w:val="en-US"/>
              </w:rPr>
            </w:pPr>
            <w:r w:rsidRPr="00B562EC">
              <w:rPr>
                <w:rFonts w:ascii="Arial" w:hAnsi="Arial" w:cs="Arial"/>
                <w:sz w:val="16"/>
                <w:szCs w:val="16"/>
                <w:lang w:val="en-US"/>
              </w:rPr>
              <w:t>…</w:t>
            </w:r>
          </w:p>
        </w:tc>
        <w:tc>
          <w:tcPr>
            <w:tcW w:w="1055" w:type="dxa"/>
            <w:tcBorders>
              <w:top w:val="single" w:sz="4" w:space="0" w:color="auto"/>
              <w:left w:val="single" w:sz="4" w:space="0" w:color="auto"/>
              <w:bottom w:val="nil"/>
              <w:right w:val="nil"/>
            </w:tcBorders>
            <w:shd w:val="clear" w:color="auto" w:fill="FFFFFF"/>
          </w:tcPr>
          <w:p w:rsidR="002E5CA0" w:rsidRPr="00B562EC" w:rsidRDefault="00DE41D7" w:rsidP="00FD29D2">
            <w:pPr>
              <w:spacing w:before="120"/>
              <w:rPr>
                <w:rFonts w:ascii="Arial" w:hAnsi="Arial" w:cs="Arial"/>
                <w:sz w:val="16"/>
                <w:szCs w:val="16"/>
                <w:lang w:val="en-US"/>
              </w:rPr>
            </w:pPr>
            <w:r w:rsidRPr="00B562EC">
              <w:rPr>
                <w:rFonts w:ascii="Arial" w:hAnsi="Arial" w:cs="Arial"/>
                <w:sz w:val="16"/>
                <w:szCs w:val="16"/>
                <w:lang w:val="en-US"/>
              </w:rPr>
              <w:t>…</w:t>
            </w:r>
          </w:p>
        </w:tc>
        <w:tc>
          <w:tcPr>
            <w:tcW w:w="4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6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8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8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75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16"/>
                <w:szCs w:val="16"/>
              </w:rPr>
            </w:pPr>
            <w:r w:rsidRPr="00B562EC">
              <w:rPr>
                <w:rFonts w:ascii="Arial" w:hAnsi="Arial" w:cs="Arial"/>
                <w:sz w:val="16"/>
                <w:szCs w:val="16"/>
              </w:rPr>
              <w:t>II</w:t>
            </w:r>
          </w:p>
        </w:tc>
        <w:tc>
          <w:tcPr>
            <w:tcW w:w="10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r w:rsidRPr="00B562EC">
              <w:rPr>
                <w:rFonts w:ascii="Arial" w:hAnsi="Arial" w:cs="Arial"/>
                <w:sz w:val="16"/>
                <w:szCs w:val="16"/>
              </w:rPr>
              <w:t>Quận/huyện...</w:t>
            </w:r>
          </w:p>
        </w:tc>
        <w:tc>
          <w:tcPr>
            <w:tcW w:w="4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6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48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6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5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5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5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68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16"/>
                <w:szCs w:val="16"/>
              </w:rPr>
            </w:pPr>
          </w:p>
        </w:tc>
        <w:tc>
          <w:tcPr>
            <w:tcW w:w="756"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16"/>
                <w:szCs w:val="16"/>
              </w:rPr>
            </w:pPr>
          </w:p>
        </w:tc>
      </w:tr>
      <w:tr w:rsidR="002E5CA0" w:rsidRPr="00B562EC">
        <w:tblPrEx>
          <w:tblCellMar>
            <w:top w:w="0" w:type="dxa"/>
            <w:left w:w="0" w:type="dxa"/>
            <w:bottom w:w="0" w:type="dxa"/>
            <w:right w:w="0" w:type="dxa"/>
          </w:tblCellMar>
        </w:tblPrEx>
        <w:tc>
          <w:tcPr>
            <w:tcW w:w="351" w:type="dxa"/>
            <w:tcBorders>
              <w:top w:val="single" w:sz="4" w:space="0" w:color="auto"/>
              <w:left w:val="single" w:sz="4" w:space="0" w:color="auto"/>
              <w:bottom w:val="single" w:sz="4" w:space="0" w:color="auto"/>
              <w:right w:val="nil"/>
            </w:tcBorders>
            <w:shd w:val="clear" w:color="auto" w:fill="FFFFFF"/>
          </w:tcPr>
          <w:p w:rsidR="002E5CA0" w:rsidRPr="00B562EC" w:rsidRDefault="001750CB" w:rsidP="00FD29D2">
            <w:pPr>
              <w:spacing w:before="120"/>
              <w:jc w:val="center"/>
              <w:rPr>
                <w:rFonts w:ascii="Arial" w:hAnsi="Arial" w:cs="Arial"/>
                <w:sz w:val="16"/>
                <w:szCs w:val="16"/>
                <w:lang w:val="en-US"/>
              </w:rPr>
            </w:pPr>
            <w:r w:rsidRPr="00B562EC">
              <w:rPr>
                <w:rFonts w:ascii="Arial" w:hAnsi="Arial" w:cs="Arial"/>
                <w:sz w:val="16"/>
                <w:szCs w:val="16"/>
                <w:lang w:val="en-US"/>
              </w:rPr>
              <w:t>…</w:t>
            </w:r>
          </w:p>
        </w:tc>
        <w:tc>
          <w:tcPr>
            <w:tcW w:w="1055" w:type="dxa"/>
            <w:tcBorders>
              <w:top w:val="single" w:sz="4" w:space="0" w:color="auto"/>
              <w:left w:val="single" w:sz="4" w:space="0" w:color="auto"/>
              <w:bottom w:val="single" w:sz="4" w:space="0" w:color="auto"/>
              <w:right w:val="nil"/>
            </w:tcBorders>
            <w:shd w:val="clear" w:color="auto" w:fill="FFFFFF"/>
          </w:tcPr>
          <w:p w:rsidR="002E5CA0" w:rsidRPr="00B562EC" w:rsidRDefault="001750CB" w:rsidP="00FD29D2">
            <w:pPr>
              <w:spacing w:before="120"/>
              <w:rPr>
                <w:rFonts w:ascii="Arial" w:hAnsi="Arial" w:cs="Arial"/>
                <w:sz w:val="16"/>
                <w:szCs w:val="16"/>
                <w:lang w:val="en-US"/>
              </w:rPr>
            </w:pPr>
            <w:r w:rsidRPr="00B562EC">
              <w:rPr>
                <w:rFonts w:ascii="Arial" w:hAnsi="Arial" w:cs="Arial"/>
                <w:sz w:val="16"/>
                <w:szCs w:val="16"/>
                <w:lang w:val="en-US"/>
              </w:rPr>
              <w:t>…</w:t>
            </w:r>
          </w:p>
        </w:tc>
        <w:tc>
          <w:tcPr>
            <w:tcW w:w="45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46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48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5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8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8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7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7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6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7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5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5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5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51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658"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65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64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68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16"/>
                <w:szCs w:val="16"/>
              </w:rPr>
            </w:pPr>
          </w:p>
        </w:tc>
        <w:tc>
          <w:tcPr>
            <w:tcW w:w="756" w:type="dxa"/>
            <w:tcBorders>
              <w:top w:val="nil"/>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16"/>
                <w:szCs w:val="16"/>
              </w:rPr>
            </w:pPr>
          </w:p>
        </w:tc>
      </w:tr>
    </w:tbl>
    <w:p w:rsidR="003640B9" w:rsidRPr="00B562EC" w:rsidRDefault="003640B9" w:rsidP="00FD29D2">
      <w:pPr>
        <w:spacing w:before="120"/>
        <w:jc w:val="right"/>
        <w:rPr>
          <w:rFonts w:ascii="Arial" w:hAnsi="Arial" w:cs="Arial"/>
          <w:b/>
          <w:sz w:val="20"/>
          <w:lang w:val="en-US"/>
        </w:rPr>
      </w:pPr>
      <w:r w:rsidRPr="00B562EC">
        <w:rPr>
          <w:rFonts w:ascii="Arial" w:hAnsi="Arial" w:cs="Arial"/>
          <w:b/>
          <w:sz w:val="20"/>
          <w:lang w:val="en-US"/>
        </w:rPr>
        <w:t>Biểu mẫu số 8a (tiếp theo)</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
        <w:gridCol w:w="308"/>
        <w:gridCol w:w="266"/>
        <w:gridCol w:w="253"/>
        <w:gridCol w:w="217"/>
        <w:gridCol w:w="217"/>
        <w:gridCol w:w="217"/>
        <w:gridCol w:w="217"/>
        <w:gridCol w:w="217"/>
        <w:gridCol w:w="217"/>
        <w:gridCol w:w="217"/>
        <w:gridCol w:w="217"/>
        <w:gridCol w:w="314"/>
        <w:gridCol w:w="338"/>
        <w:gridCol w:w="295"/>
        <w:gridCol w:w="332"/>
        <w:gridCol w:w="332"/>
        <w:gridCol w:w="248"/>
        <w:gridCol w:w="332"/>
        <w:gridCol w:w="248"/>
        <w:gridCol w:w="332"/>
        <w:gridCol w:w="248"/>
        <w:gridCol w:w="332"/>
        <w:gridCol w:w="248"/>
        <w:gridCol w:w="314"/>
        <w:gridCol w:w="345"/>
        <w:gridCol w:w="345"/>
        <w:gridCol w:w="314"/>
        <w:gridCol w:w="405"/>
        <w:gridCol w:w="405"/>
        <w:gridCol w:w="314"/>
        <w:gridCol w:w="308"/>
      </w:tblGrid>
      <w:tr w:rsidR="002E5CA0" w:rsidRPr="00B562EC">
        <w:tblPrEx>
          <w:tblCellMar>
            <w:top w:w="0" w:type="dxa"/>
            <w:left w:w="0" w:type="dxa"/>
            <w:bottom w:w="0" w:type="dxa"/>
            <w:right w:w="0" w:type="dxa"/>
          </w:tblCellMar>
        </w:tblPrEx>
        <w:tc>
          <w:tcPr>
            <w:tcW w:w="222"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TT</w:t>
            </w:r>
          </w:p>
        </w:tc>
        <w:tc>
          <w:tcPr>
            <w:tcW w:w="618"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Tên dự án</w:t>
            </w:r>
          </w:p>
        </w:tc>
        <w:tc>
          <w:tcPr>
            <w:tcW w:w="360"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Địa</w:t>
            </w:r>
            <w:r w:rsidR="00802BE6" w:rsidRPr="00B562EC">
              <w:rPr>
                <w:rFonts w:ascii="Arial" w:hAnsi="Arial" w:cs="Arial"/>
                <w:b/>
                <w:sz w:val="12"/>
                <w:szCs w:val="12"/>
                <w:lang w:val="en-US"/>
              </w:rPr>
              <w:t xml:space="preserve"> </w:t>
            </w:r>
            <w:r w:rsidR="00B562EC" w:rsidRPr="00B562EC">
              <w:rPr>
                <w:rFonts w:ascii="Arial" w:hAnsi="Arial" w:cs="Arial"/>
                <w:b/>
                <w:sz w:val="12"/>
                <w:szCs w:val="12"/>
              </w:rPr>
              <w:t>điểm</w:t>
            </w:r>
          </w:p>
        </w:tc>
        <w:tc>
          <w:tcPr>
            <w:tcW w:w="347"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S</w:t>
            </w:r>
            <w:r w:rsidR="00024B5E" w:rsidRPr="00B562EC">
              <w:rPr>
                <w:rFonts w:ascii="Arial" w:hAnsi="Arial" w:cs="Arial"/>
                <w:b/>
                <w:sz w:val="12"/>
                <w:szCs w:val="12"/>
                <w:lang w:val="en-US"/>
              </w:rPr>
              <w:t>ố</w:t>
            </w:r>
            <w:r w:rsidR="00297AEA" w:rsidRPr="00B562EC">
              <w:rPr>
                <w:rFonts w:ascii="Arial" w:hAnsi="Arial" w:cs="Arial"/>
                <w:b/>
                <w:sz w:val="12"/>
                <w:szCs w:val="12"/>
                <w:lang w:val="en-US"/>
              </w:rPr>
              <w:t xml:space="preserve"> </w:t>
            </w:r>
            <w:r w:rsidRPr="00B562EC">
              <w:rPr>
                <w:rFonts w:ascii="Arial" w:hAnsi="Arial" w:cs="Arial"/>
                <w:b/>
                <w:sz w:val="12"/>
                <w:szCs w:val="12"/>
              </w:rPr>
              <w:t>hiệ</w:t>
            </w:r>
            <w:r w:rsidR="00F249CC" w:rsidRPr="00B562EC">
              <w:rPr>
                <w:rFonts w:ascii="Arial" w:hAnsi="Arial" w:cs="Arial"/>
                <w:b/>
                <w:sz w:val="12"/>
                <w:szCs w:val="12"/>
                <w:lang w:val="en-US"/>
              </w:rPr>
              <w:t>u</w:t>
            </w:r>
            <w:r w:rsidR="00297AEA" w:rsidRPr="00B562EC">
              <w:rPr>
                <w:rFonts w:ascii="Arial" w:hAnsi="Arial" w:cs="Arial"/>
                <w:b/>
                <w:sz w:val="12"/>
                <w:szCs w:val="12"/>
                <w:lang w:val="en-US"/>
              </w:rPr>
              <w:t xml:space="preserve">  </w:t>
            </w:r>
            <w:r w:rsidRPr="00B562EC">
              <w:rPr>
                <w:rFonts w:ascii="Arial" w:hAnsi="Arial" w:cs="Arial"/>
                <w:b/>
                <w:sz w:val="12"/>
                <w:szCs w:val="12"/>
              </w:rPr>
              <w:t>thử</w:t>
            </w:r>
            <w:r w:rsidR="00DA3534" w:rsidRPr="00B562EC">
              <w:rPr>
                <w:rFonts w:ascii="Arial" w:hAnsi="Arial" w:cs="Arial"/>
                <w:b/>
                <w:sz w:val="12"/>
                <w:szCs w:val="12"/>
                <w:lang w:val="en-US"/>
              </w:rPr>
              <w:t>a đấ</w:t>
            </w:r>
            <w:r w:rsidRPr="00B562EC">
              <w:rPr>
                <w:rFonts w:ascii="Arial" w:hAnsi="Arial" w:cs="Arial"/>
                <w:b/>
                <w:sz w:val="12"/>
                <w:szCs w:val="12"/>
              </w:rPr>
              <w:t>t</w:t>
            </w:r>
          </w:p>
        </w:tc>
        <w:tc>
          <w:tcPr>
            <w:tcW w:w="3508" w:type="dxa"/>
            <w:gridSpan w:val="9"/>
            <w:shd w:val="clear" w:color="auto" w:fill="FFFFFF"/>
            <w:vAlign w:val="center"/>
          </w:tcPr>
          <w:p w:rsidR="002E5CA0" w:rsidRPr="00B562EC" w:rsidRDefault="000D47D0" w:rsidP="00FD29D2">
            <w:pPr>
              <w:spacing w:before="120"/>
              <w:jc w:val="center"/>
              <w:rPr>
                <w:rFonts w:ascii="Arial" w:hAnsi="Arial" w:cs="Arial"/>
                <w:b/>
                <w:sz w:val="12"/>
                <w:szCs w:val="12"/>
              </w:rPr>
            </w:pPr>
            <w:r w:rsidRPr="00B562EC">
              <w:rPr>
                <w:rFonts w:ascii="Arial" w:hAnsi="Arial" w:cs="Arial"/>
                <w:b/>
                <w:sz w:val="12"/>
                <w:szCs w:val="12"/>
              </w:rPr>
              <w:t xml:space="preserve">Về </w:t>
            </w:r>
            <w:r w:rsidR="002E5CA0" w:rsidRPr="00B562EC">
              <w:rPr>
                <w:rFonts w:ascii="Arial" w:hAnsi="Arial" w:cs="Arial"/>
                <w:b/>
                <w:sz w:val="12"/>
                <w:szCs w:val="12"/>
              </w:rPr>
              <w:t>xây dựng nh</w:t>
            </w:r>
            <w:r w:rsidRPr="006E32D4">
              <w:rPr>
                <w:rFonts w:ascii="Arial" w:hAnsi="Arial" w:cs="Arial"/>
                <w:b/>
                <w:sz w:val="12"/>
                <w:szCs w:val="12"/>
              </w:rPr>
              <w:t>à</w:t>
            </w:r>
            <w:r w:rsidR="002E5CA0" w:rsidRPr="00B562EC">
              <w:rPr>
                <w:rFonts w:ascii="Arial" w:hAnsi="Arial" w:cs="Arial"/>
                <w:b/>
                <w:sz w:val="12"/>
                <w:szCs w:val="12"/>
              </w:rPr>
              <w:t xml:space="preserve"> ở thương mại</w:t>
            </w:r>
          </w:p>
        </w:tc>
        <w:tc>
          <w:tcPr>
            <w:tcW w:w="5404" w:type="dxa"/>
            <w:gridSpan w:val="12"/>
            <w:shd w:val="clear" w:color="auto" w:fill="FFFFFF"/>
            <w:vAlign w:val="center"/>
          </w:tcPr>
          <w:p w:rsidR="002E5CA0" w:rsidRPr="00B562EC" w:rsidRDefault="003160A2" w:rsidP="00FD29D2">
            <w:pPr>
              <w:spacing w:before="120"/>
              <w:jc w:val="center"/>
              <w:rPr>
                <w:rFonts w:ascii="Arial" w:hAnsi="Arial" w:cs="Arial"/>
                <w:b/>
                <w:sz w:val="12"/>
                <w:szCs w:val="12"/>
              </w:rPr>
            </w:pPr>
            <w:r w:rsidRPr="00B562EC">
              <w:rPr>
                <w:rFonts w:ascii="Arial" w:hAnsi="Arial" w:cs="Arial"/>
                <w:b/>
                <w:sz w:val="12"/>
                <w:szCs w:val="12"/>
              </w:rPr>
              <w:t>V</w:t>
            </w:r>
            <w:r w:rsidRPr="006E32D4">
              <w:rPr>
                <w:rFonts w:ascii="Arial" w:hAnsi="Arial" w:cs="Arial"/>
                <w:b/>
                <w:sz w:val="12"/>
                <w:szCs w:val="12"/>
              </w:rPr>
              <w:t>ề</w:t>
            </w:r>
            <w:r w:rsidR="002E5CA0" w:rsidRPr="00B562EC">
              <w:rPr>
                <w:rFonts w:ascii="Arial" w:hAnsi="Arial" w:cs="Arial"/>
                <w:b/>
                <w:sz w:val="12"/>
                <w:szCs w:val="12"/>
              </w:rPr>
              <w:t xml:space="preserve"> sử dụng đất v</w:t>
            </w:r>
            <w:r w:rsidR="00EF229D" w:rsidRPr="006E32D4">
              <w:rPr>
                <w:rFonts w:ascii="Arial" w:hAnsi="Arial" w:cs="Arial"/>
                <w:b/>
                <w:sz w:val="12"/>
                <w:szCs w:val="12"/>
              </w:rPr>
              <w:t>à</w:t>
            </w:r>
            <w:r w:rsidR="002E5CA0" w:rsidRPr="00B562EC">
              <w:rPr>
                <w:rFonts w:ascii="Arial" w:hAnsi="Arial" w:cs="Arial"/>
                <w:b/>
                <w:sz w:val="12"/>
                <w:szCs w:val="12"/>
              </w:rPr>
              <w:t xml:space="preserve"> xây dựng nh</w:t>
            </w:r>
            <w:r w:rsidR="00DE4D91" w:rsidRPr="006E32D4">
              <w:rPr>
                <w:rFonts w:ascii="Arial" w:hAnsi="Arial" w:cs="Arial"/>
                <w:b/>
                <w:sz w:val="12"/>
                <w:szCs w:val="12"/>
              </w:rPr>
              <w:t>à</w:t>
            </w:r>
            <w:r w:rsidR="002E5CA0" w:rsidRPr="00B562EC">
              <w:rPr>
                <w:rFonts w:ascii="Arial" w:hAnsi="Arial" w:cs="Arial"/>
                <w:b/>
                <w:sz w:val="12"/>
                <w:szCs w:val="12"/>
              </w:rPr>
              <w:t xml:space="preserve"> ở </w:t>
            </w:r>
            <w:r w:rsidR="009437CE" w:rsidRPr="006E32D4">
              <w:rPr>
                <w:rFonts w:ascii="Arial" w:hAnsi="Arial" w:cs="Arial"/>
                <w:b/>
                <w:sz w:val="12"/>
                <w:szCs w:val="12"/>
              </w:rPr>
              <w:t>xã</w:t>
            </w:r>
            <w:r w:rsidR="002E5CA0" w:rsidRPr="00B562EC">
              <w:rPr>
                <w:rFonts w:ascii="Arial" w:hAnsi="Arial" w:cs="Arial"/>
                <w:b/>
                <w:sz w:val="12"/>
                <w:szCs w:val="12"/>
              </w:rPr>
              <w:t xml:space="preserve"> </w:t>
            </w:r>
            <w:r w:rsidR="00383FF2" w:rsidRPr="00B562EC">
              <w:rPr>
                <w:rFonts w:ascii="Arial" w:hAnsi="Arial" w:cs="Arial"/>
                <w:b/>
                <w:sz w:val="12"/>
                <w:szCs w:val="12"/>
              </w:rPr>
              <w:t>hộ</w:t>
            </w:r>
            <w:r w:rsidR="002E5CA0" w:rsidRPr="00B562EC">
              <w:rPr>
                <w:rFonts w:ascii="Arial" w:hAnsi="Arial" w:cs="Arial"/>
                <w:b/>
                <w:sz w:val="12"/>
                <w:szCs w:val="12"/>
              </w:rPr>
              <w:t>i (nếu có)</w:t>
            </w:r>
          </w:p>
        </w:tc>
        <w:tc>
          <w:tcPr>
            <w:tcW w:w="1364" w:type="dxa"/>
            <w:gridSpan w:val="3"/>
            <w:shd w:val="clear" w:color="auto" w:fill="FFFFFF"/>
            <w:vAlign w:val="center"/>
          </w:tcPr>
          <w:p w:rsidR="002E5CA0" w:rsidRPr="00B562EC" w:rsidRDefault="00F44BE8" w:rsidP="00FD29D2">
            <w:pPr>
              <w:spacing w:before="120"/>
              <w:jc w:val="center"/>
              <w:rPr>
                <w:rFonts w:ascii="Arial" w:hAnsi="Arial" w:cs="Arial"/>
                <w:b/>
                <w:sz w:val="12"/>
                <w:szCs w:val="12"/>
              </w:rPr>
            </w:pPr>
            <w:r w:rsidRPr="00B562EC">
              <w:rPr>
                <w:rFonts w:ascii="Arial" w:hAnsi="Arial" w:cs="Arial"/>
                <w:b/>
                <w:sz w:val="12"/>
                <w:szCs w:val="12"/>
              </w:rPr>
              <w:t xml:space="preserve">Về </w:t>
            </w:r>
            <w:r w:rsidR="002E5CA0" w:rsidRPr="00B562EC">
              <w:rPr>
                <w:rFonts w:ascii="Arial" w:hAnsi="Arial" w:cs="Arial"/>
                <w:b/>
                <w:sz w:val="12"/>
                <w:szCs w:val="12"/>
              </w:rPr>
              <w:t>xây dựng</w:t>
            </w:r>
            <w:r w:rsidRPr="006E32D4">
              <w:rPr>
                <w:rFonts w:ascii="Arial" w:hAnsi="Arial" w:cs="Arial"/>
                <w:b/>
                <w:sz w:val="12"/>
                <w:szCs w:val="12"/>
              </w:rPr>
              <w:t xml:space="preserve"> </w:t>
            </w:r>
            <w:r w:rsidR="002E5CA0" w:rsidRPr="00B562EC">
              <w:rPr>
                <w:rFonts w:ascii="Arial" w:hAnsi="Arial" w:cs="Arial"/>
                <w:b/>
                <w:sz w:val="12"/>
                <w:szCs w:val="12"/>
              </w:rPr>
              <w:t>văn phòng</w:t>
            </w:r>
          </w:p>
        </w:tc>
        <w:tc>
          <w:tcPr>
            <w:tcW w:w="1459" w:type="dxa"/>
            <w:gridSpan w:val="3"/>
            <w:shd w:val="clear" w:color="auto" w:fill="FFFFFF"/>
            <w:vAlign w:val="center"/>
          </w:tcPr>
          <w:p w:rsidR="002E5CA0" w:rsidRPr="00B562EC" w:rsidRDefault="00F44BE8" w:rsidP="00FD29D2">
            <w:pPr>
              <w:spacing w:before="120"/>
              <w:jc w:val="center"/>
              <w:rPr>
                <w:rFonts w:ascii="Arial" w:hAnsi="Arial" w:cs="Arial"/>
                <w:b/>
                <w:sz w:val="12"/>
                <w:szCs w:val="12"/>
              </w:rPr>
            </w:pPr>
            <w:r w:rsidRPr="00B562EC">
              <w:rPr>
                <w:rFonts w:ascii="Arial" w:hAnsi="Arial" w:cs="Arial"/>
                <w:b/>
                <w:sz w:val="12"/>
                <w:szCs w:val="12"/>
              </w:rPr>
              <w:t xml:space="preserve">Về </w:t>
            </w:r>
            <w:r w:rsidR="002E5CA0" w:rsidRPr="00B562EC">
              <w:rPr>
                <w:rFonts w:ascii="Arial" w:hAnsi="Arial" w:cs="Arial"/>
                <w:b/>
                <w:sz w:val="12"/>
                <w:szCs w:val="12"/>
              </w:rPr>
              <w:t xml:space="preserve">xây </w:t>
            </w:r>
            <w:r w:rsidRPr="006E32D4">
              <w:rPr>
                <w:rFonts w:ascii="Arial" w:hAnsi="Arial" w:cs="Arial"/>
                <w:b/>
                <w:sz w:val="12"/>
                <w:szCs w:val="12"/>
              </w:rPr>
              <w:t>d</w:t>
            </w:r>
            <w:r w:rsidR="002E5CA0" w:rsidRPr="00B562EC">
              <w:rPr>
                <w:rFonts w:ascii="Arial" w:hAnsi="Arial" w:cs="Arial"/>
                <w:b/>
                <w:sz w:val="12"/>
                <w:szCs w:val="12"/>
              </w:rPr>
              <w:t xml:space="preserve">ựng </w:t>
            </w:r>
            <w:r w:rsidR="00B91979" w:rsidRPr="006E32D4">
              <w:rPr>
                <w:rFonts w:ascii="Arial" w:hAnsi="Arial" w:cs="Arial"/>
                <w:b/>
                <w:sz w:val="12"/>
                <w:szCs w:val="12"/>
              </w:rPr>
              <w:t xml:space="preserve">mặt bằng </w:t>
            </w:r>
            <w:r w:rsidR="002E5CA0" w:rsidRPr="00B562EC">
              <w:rPr>
                <w:rFonts w:ascii="Arial" w:hAnsi="Arial" w:cs="Arial"/>
                <w:b/>
                <w:sz w:val="12"/>
                <w:szCs w:val="12"/>
              </w:rPr>
              <w:t>thương mại dịch vụ</w:t>
            </w:r>
          </w:p>
        </w:tc>
        <w:tc>
          <w:tcPr>
            <w:tcW w:w="638"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 xml:space="preserve">Danh </w:t>
            </w:r>
            <w:r w:rsidR="00B562EC" w:rsidRPr="00B562EC">
              <w:rPr>
                <w:rFonts w:ascii="Arial" w:hAnsi="Arial" w:cs="Arial"/>
                <w:b/>
                <w:sz w:val="12"/>
                <w:szCs w:val="12"/>
              </w:rPr>
              <w:t>mục</w:t>
            </w:r>
            <w:r w:rsidR="00B26DDB" w:rsidRPr="00B562EC">
              <w:rPr>
                <w:rFonts w:ascii="Arial" w:hAnsi="Arial" w:cs="Arial"/>
                <w:b/>
                <w:sz w:val="12"/>
                <w:szCs w:val="12"/>
              </w:rPr>
              <w:t xml:space="preserve"> </w:t>
            </w:r>
            <w:r w:rsidR="00B26DDB" w:rsidRPr="006E32D4">
              <w:rPr>
                <w:rFonts w:ascii="Arial" w:hAnsi="Arial" w:cs="Arial"/>
                <w:b/>
                <w:sz w:val="12"/>
                <w:szCs w:val="12"/>
              </w:rPr>
              <w:t>công trình</w:t>
            </w:r>
            <w:r w:rsidRPr="00B562EC">
              <w:rPr>
                <w:rFonts w:ascii="Arial" w:hAnsi="Arial" w:cs="Arial"/>
                <w:b/>
                <w:sz w:val="12"/>
                <w:szCs w:val="12"/>
              </w:rPr>
              <w:t xml:space="preserve"> hạ tầ</w:t>
            </w:r>
            <w:r w:rsidR="005877C4" w:rsidRPr="006E32D4">
              <w:rPr>
                <w:rFonts w:ascii="Arial" w:hAnsi="Arial" w:cs="Arial"/>
                <w:b/>
                <w:sz w:val="12"/>
                <w:szCs w:val="12"/>
              </w:rPr>
              <w:t>ng</w:t>
            </w:r>
            <w:r w:rsidR="00526BBA" w:rsidRPr="00B562EC">
              <w:rPr>
                <w:rFonts w:ascii="Arial" w:hAnsi="Arial" w:cs="Arial"/>
                <w:b/>
                <w:sz w:val="12"/>
                <w:szCs w:val="12"/>
              </w:rPr>
              <w:t xml:space="preserve"> x</w:t>
            </w:r>
            <w:r w:rsidR="00526BBA" w:rsidRPr="006E32D4">
              <w:rPr>
                <w:rFonts w:ascii="Arial" w:hAnsi="Arial" w:cs="Arial"/>
                <w:b/>
                <w:sz w:val="12"/>
                <w:szCs w:val="12"/>
              </w:rPr>
              <w:t>ã</w:t>
            </w:r>
            <w:r w:rsidRPr="00B562EC">
              <w:rPr>
                <w:rFonts w:ascii="Arial" w:hAnsi="Arial" w:cs="Arial"/>
                <w:b/>
                <w:sz w:val="12"/>
                <w:szCs w:val="12"/>
              </w:rPr>
              <w:t xml:space="preserve"> </w:t>
            </w:r>
            <w:r w:rsidR="00383FF2" w:rsidRPr="00B562EC">
              <w:rPr>
                <w:rFonts w:ascii="Arial" w:hAnsi="Arial" w:cs="Arial"/>
                <w:b/>
                <w:sz w:val="12"/>
                <w:szCs w:val="12"/>
              </w:rPr>
              <w:t>hộ</w:t>
            </w:r>
            <w:r w:rsidRPr="00B562EC">
              <w:rPr>
                <w:rFonts w:ascii="Arial" w:hAnsi="Arial" w:cs="Arial"/>
                <w:b/>
                <w:sz w:val="12"/>
                <w:szCs w:val="12"/>
              </w:rPr>
              <w:t>i đã</w:t>
            </w:r>
            <w:r w:rsidR="00526BBA" w:rsidRPr="006E32D4">
              <w:rPr>
                <w:rFonts w:ascii="Arial" w:hAnsi="Arial" w:cs="Arial"/>
                <w:b/>
                <w:sz w:val="12"/>
                <w:szCs w:val="12"/>
              </w:rPr>
              <w:t xml:space="preserve"> </w:t>
            </w:r>
            <w:r w:rsidRPr="00B562EC">
              <w:rPr>
                <w:rFonts w:ascii="Arial" w:hAnsi="Arial" w:cs="Arial"/>
                <w:b/>
                <w:sz w:val="12"/>
                <w:szCs w:val="12"/>
              </w:rPr>
              <w:t>hoàn</w:t>
            </w:r>
            <w:r w:rsidR="00526BBA" w:rsidRPr="006E32D4">
              <w:rPr>
                <w:rFonts w:ascii="Arial" w:hAnsi="Arial" w:cs="Arial"/>
                <w:b/>
                <w:sz w:val="12"/>
                <w:szCs w:val="12"/>
              </w:rPr>
              <w:t xml:space="preserve"> </w:t>
            </w:r>
            <w:r w:rsidRPr="00B562EC">
              <w:rPr>
                <w:rFonts w:ascii="Arial" w:hAnsi="Arial" w:cs="Arial"/>
                <w:b/>
                <w:sz w:val="12"/>
                <w:szCs w:val="12"/>
              </w:rPr>
              <w:t>th</w:t>
            </w:r>
            <w:r w:rsidR="0087794B" w:rsidRPr="006E32D4">
              <w:rPr>
                <w:rFonts w:ascii="Arial" w:hAnsi="Arial" w:cs="Arial"/>
                <w:b/>
                <w:sz w:val="12"/>
                <w:szCs w:val="12"/>
              </w:rPr>
              <w:t>à</w:t>
            </w:r>
            <w:r w:rsidRPr="00B562EC">
              <w:rPr>
                <w:rFonts w:ascii="Arial" w:hAnsi="Arial" w:cs="Arial"/>
                <w:b/>
                <w:sz w:val="12"/>
                <w:szCs w:val="12"/>
              </w:rPr>
              <w:t>nh</w:t>
            </w:r>
          </w:p>
        </w:tc>
      </w:tr>
      <w:tr w:rsidR="002E5CA0" w:rsidRPr="00B562EC">
        <w:tblPrEx>
          <w:tblCellMar>
            <w:top w:w="0" w:type="dxa"/>
            <w:left w:w="0" w:type="dxa"/>
            <w:bottom w:w="0" w:type="dxa"/>
            <w:right w:w="0" w:type="dxa"/>
          </w:tblCellMar>
        </w:tblPrEx>
        <w:tc>
          <w:tcPr>
            <w:tcW w:w="222"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618"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360"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347"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3508" w:type="dxa"/>
            <w:gridSpan w:val="9"/>
            <w:shd w:val="clear" w:color="auto" w:fill="FFFFFF"/>
            <w:vAlign w:val="center"/>
          </w:tcPr>
          <w:p w:rsidR="002E5CA0" w:rsidRPr="00B562EC" w:rsidRDefault="002D35A2" w:rsidP="00FD29D2">
            <w:pPr>
              <w:spacing w:before="120"/>
              <w:jc w:val="center"/>
              <w:rPr>
                <w:rFonts w:ascii="Arial" w:hAnsi="Arial" w:cs="Arial"/>
                <w:b/>
                <w:sz w:val="12"/>
                <w:szCs w:val="12"/>
                <w:lang w:val="en-US"/>
              </w:rPr>
            </w:pPr>
            <w:r w:rsidRPr="00B562EC">
              <w:rPr>
                <w:rFonts w:ascii="Arial" w:hAnsi="Arial" w:cs="Arial"/>
                <w:b/>
                <w:sz w:val="12"/>
                <w:szCs w:val="12"/>
              </w:rPr>
              <w:t>Nhà riêng l</w:t>
            </w:r>
            <w:r w:rsidRPr="00B562EC">
              <w:rPr>
                <w:rFonts w:ascii="Arial" w:hAnsi="Arial" w:cs="Arial"/>
                <w:b/>
                <w:sz w:val="12"/>
                <w:szCs w:val="12"/>
                <w:lang w:val="en-US"/>
              </w:rPr>
              <w:t>ẻ</w:t>
            </w:r>
          </w:p>
        </w:tc>
        <w:tc>
          <w:tcPr>
            <w:tcW w:w="457"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 xml:space="preserve">Diện tích đất xây dựng nhà ở xã </w:t>
            </w:r>
            <w:r w:rsidR="00383FF2" w:rsidRPr="00B562EC">
              <w:rPr>
                <w:rFonts w:ascii="Arial" w:hAnsi="Arial" w:cs="Arial"/>
                <w:b/>
                <w:sz w:val="12"/>
                <w:szCs w:val="12"/>
              </w:rPr>
              <w:t>hộ</w:t>
            </w:r>
            <w:r w:rsidRPr="00B562EC">
              <w:rPr>
                <w:rFonts w:ascii="Arial" w:hAnsi="Arial" w:cs="Arial"/>
                <w:b/>
                <w:sz w:val="12"/>
                <w:szCs w:val="12"/>
              </w:rPr>
              <w:t>i đã GPMB (</w:t>
            </w:r>
            <w:r w:rsidR="00B2109A" w:rsidRPr="00B562EC">
              <w:rPr>
                <w:rFonts w:ascii="Arial" w:hAnsi="Arial" w:cs="Arial"/>
                <w:b/>
                <w:sz w:val="12"/>
                <w:szCs w:val="12"/>
                <w:lang w:val="en-US"/>
              </w:rPr>
              <w:t>h</w:t>
            </w:r>
            <w:r w:rsidRPr="00B562EC">
              <w:rPr>
                <w:rFonts w:ascii="Arial" w:hAnsi="Arial" w:cs="Arial"/>
                <w:b/>
                <w:sz w:val="12"/>
                <w:szCs w:val="12"/>
              </w:rPr>
              <w:t>a)</w:t>
            </w:r>
          </w:p>
        </w:tc>
        <w:tc>
          <w:tcPr>
            <w:tcW w:w="450"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 xml:space="preserve">Diện tích đất xây dựng nhà ở xã </w:t>
            </w:r>
            <w:r w:rsidR="00383FF2" w:rsidRPr="00B562EC">
              <w:rPr>
                <w:rFonts w:ascii="Arial" w:hAnsi="Arial" w:cs="Arial"/>
                <w:b/>
                <w:sz w:val="12"/>
                <w:szCs w:val="12"/>
              </w:rPr>
              <w:t>hộ</w:t>
            </w:r>
            <w:r w:rsidRPr="00B562EC">
              <w:rPr>
                <w:rFonts w:ascii="Arial" w:hAnsi="Arial" w:cs="Arial"/>
                <w:b/>
                <w:sz w:val="12"/>
                <w:szCs w:val="12"/>
              </w:rPr>
              <w:t xml:space="preserve">i đã </w:t>
            </w:r>
            <w:r w:rsidR="00383FF2" w:rsidRPr="00B562EC">
              <w:rPr>
                <w:rFonts w:ascii="Arial" w:hAnsi="Arial" w:cs="Arial"/>
                <w:b/>
                <w:sz w:val="12"/>
                <w:szCs w:val="12"/>
              </w:rPr>
              <w:t>bàn</w:t>
            </w:r>
            <w:r w:rsidRPr="00B562EC">
              <w:rPr>
                <w:rFonts w:ascii="Arial" w:hAnsi="Arial" w:cs="Arial"/>
                <w:b/>
                <w:sz w:val="12"/>
                <w:szCs w:val="12"/>
              </w:rPr>
              <w:t xml:space="preserve"> giao cho nhà nước (ha)</w:t>
            </w:r>
          </w:p>
        </w:tc>
        <w:tc>
          <w:tcPr>
            <w:tcW w:w="450" w:type="dxa"/>
            <w:vMerge w:val="restart"/>
            <w:shd w:val="clear" w:color="auto" w:fill="FFFFFF"/>
            <w:vAlign w:val="center"/>
          </w:tcPr>
          <w:p w:rsidR="002E5CA0" w:rsidRPr="00B562EC" w:rsidRDefault="00DC6DA2" w:rsidP="00FD29D2">
            <w:pPr>
              <w:spacing w:before="120"/>
              <w:jc w:val="center"/>
              <w:rPr>
                <w:rFonts w:ascii="Arial" w:hAnsi="Arial" w:cs="Arial"/>
                <w:b/>
                <w:sz w:val="12"/>
                <w:szCs w:val="12"/>
              </w:rPr>
            </w:pPr>
            <w:r w:rsidRPr="006E32D4">
              <w:rPr>
                <w:rFonts w:ascii="Arial" w:hAnsi="Arial" w:cs="Arial"/>
                <w:b/>
                <w:sz w:val="12"/>
                <w:szCs w:val="12"/>
              </w:rPr>
              <w:t>Số</w:t>
            </w:r>
            <w:r w:rsidR="002E5CA0" w:rsidRPr="00B562EC">
              <w:rPr>
                <w:rFonts w:ascii="Arial" w:hAnsi="Arial" w:cs="Arial"/>
                <w:b/>
                <w:sz w:val="12"/>
                <w:szCs w:val="12"/>
              </w:rPr>
              <w:t xml:space="preserve"> lượng căn nhà/ căn </w:t>
            </w:r>
            <w:r w:rsidR="00383FF2" w:rsidRPr="00B562EC">
              <w:rPr>
                <w:rFonts w:ascii="Arial" w:hAnsi="Arial" w:cs="Arial"/>
                <w:b/>
                <w:sz w:val="12"/>
                <w:szCs w:val="12"/>
              </w:rPr>
              <w:t>hộ</w:t>
            </w:r>
            <w:r w:rsidR="002E5CA0" w:rsidRPr="00B562EC">
              <w:rPr>
                <w:rFonts w:ascii="Arial" w:hAnsi="Arial" w:cs="Arial"/>
                <w:b/>
                <w:sz w:val="12"/>
                <w:szCs w:val="12"/>
              </w:rPr>
              <w:t xml:space="preserve"> theo </w:t>
            </w:r>
            <w:r w:rsidR="00383FF2" w:rsidRPr="00B562EC">
              <w:rPr>
                <w:rFonts w:ascii="Arial" w:hAnsi="Arial" w:cs="Arial"/>
                <w:b/>
                <w:sz w:val="12"/>
                <w:szCs w:val="12"/>
              </w:rPr>
              <w:t>thi</w:t>
            </w:r>
            <w:r w:rsidR="002E5CA0" w:rsidRPr="00B562EC">
              <w:rPr>
                <w:rFonts w:ascii="Arial" w:hAnsi="Arial" w:cs="Arial"/>
                <w:b/>
                <w:sz w:val="12"/>
                <w:szCs w:val="12"/>
              </w:rPr>
              <w:t>ết kế (căn)</w:t>
            </w:r>
          </w:p>
        </w:tc>
        <w:tc>
          <w:tcPr>
            <w:tcW w:w="1788" w:type="dxa"/>
            <w:gridSpan w:val="4"/>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Nhà chung cư</w:t>
            </w:r>
          </w:p>
        </w:tc>
        <w:tc>
          <w:tcPr>
            <w:tcW w:w="1802" w:type="dxa"/>
            <w:gridSpan w:val="4"/>
            <w:shd w:val="clear" w:color="auto" w:fill="FFFFFF"/>
            <w:vAlign w:val="center"/>
          </w:tcPr>
          <w:p w:rsidR="002E5CA0" w:rsidRPr="00B562EC" w:rsidRDefault="002E5CA0" w:rsidP="00FD29D2">
            <w:pPr>
              <w:spacing w:before="120"/>
              <w:jc w:val="center"/>
              <w:rPr>
                <w:rFonts w:ascii="Arial" w:hAnsi="Arial" w:cs="Arial"/>
                <w:b/>
                <w:sz w:val="12"/>
                <w:szCs w:val="12"/>
                <w:lang w:val="en-US"/>
              </w:rPr>
            </w:pPr>
            <w:r w:rsidRPr="00B562EC">
              <w:rPr>
                <w:rFonts w:ascii="Arial" w:hAnsi="Arial" w:cs="Arial"/>
                <w:b/>
                <w:sz w:val="12"/>
                <w:szCs w:val="12"/>
              </w:rPr>
              <w:t xml:space="preserve">Nhà riêng </w:t>
            </w:r>
            <w:r w:rsidR="00190EE9" w:rsidRPr="00B562EC">
              <w:rPr>
                <w:rFonts w:ascii="Arial" w:hAnsi="Arial" w:cs="Arial"/>
                <w:b/>
                <w:sz w:val="12"/>
                <w:szCs w:val="12"/>
                <w:lang w:val="en-US"/>
              </w:rPr>
              <w:t>lẻ</w:t>
            </w:r>
          </w:p>
        </w:tc>
        <w:tc>
          <w:tcPr>
            <w:tcW w:w="457" w:type="dxa"/>
            <w:vMerge w:val="restart"/>
            <w:shd w:val="clear" w:color="auto" w:fill="FFFFFF"/>
            <w:vAlign w:val="center"/>
          </w:tcPr>
          <w:p w:rsidR="002E5CA0" w:rsidRPr="00B562EC" w:rsidRDefault="004345B6" w:rsidP="00FD29D2">
            <w:pPr>
              <w:spacing w:before="120"/>
              <w:jc w:val="center"/>
              <w:rPr>
                <w:rFonts w:ascii="Arial" w:hAnsi="Arial" w:cs="Arial"/>
                <w:b/>
                <w:sz w:val="12"/>
                <w:szCs w:val="12"/>
              </w:rPr>
            </w:pPr>
            <w:r w:rsidRPr="00B562EC">
              <w:rPr>
                <w:rFonts w:ascii="Arial" w:hAnsi="Arial" w:cs="Arial"/>
                <w:b/>
                <w:sz w:val="12"/>
                <w:szCs w:val="12"/>
              </w:rPr>
              <w:t>Ư</w:t>
            </w:r>
            <w:r w:rsidR="00383FF2" w:rsidRPr="00B562EC">
              <w:rPr>
                <w:rFonts w:ascii="Arial" w:hAnsi="Arial" w:cs="Arial"/>
                <w:b/>
                <w:sz w:val="12"/>
                <w:szCs w:val="12"/>
              </w:rPr>
              <w:t>ớ</w:t>
            </w:r>
            <w:r w:rsidR="002E5CA0" w:rsidRPr="00B562EC">
              <w:rPr>
                <w:rFonts w:ascii="Arial" w:hAnsi="Arial" w:cs="Arial"/>
                <w:b/>
                <w:sz w:val="12"/>
                <w:szCs w:val="12"/>
              </w:rPr>
              <w:t>c tính chi ph</w:t>
            </w:r>
            <w:r w:rsidR="00B24926" w:rsidRPr="00B562EC">
              <w:rPr>
                <w:rFonts w:ascii="Arial" w:hAnsi="Arial" w:cs="Arial"/>
                <w:b/>
                <w:sz w:val="12"/>
                <w:szCs w:val="12"/>
                <w:lang w:val="en-US"/>
              </w:rPr>
              <w:t>í</w:t>
            </w:r>
            <w:r w:rsidR="002E5CA0" w:rsidRPr="00B562EC">
              <w:rPr>
                <w:rFonts w:ascii="Arial" w:hAnsi="Arial" w:cs="Arial"/>
                <w:b/>
                <w:sz w:val="12"/>
                <w:szCs w:val="12"/>
              </w:rPr>
              <w:t xml:space="preserve"> đã thực hiện (tỷ đồng)</w:t>
            </w:r>
          </w:p>
        </w:tc>
        <w:tc>
          <w:tcPr>
            <w:tcW w:w="457"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Diệ</w:t>
            </w:r>
            <w:r w:rsidR="00D81F66" w:rsidRPr="00B562EC">
              <w:rPr>
                <w:rFonts w:ascii="Arial" w:hAnsi="Arial" w:cs="Arial"/>
                <w:b/>
                <w:sz w:val="12"/>
                <w:szCs w:val="12"/>
              </w:rPr>
              <w:t xml:space="preserve">n tích văn phòng </w:t>
            </w:r>
            <w:r w:rsidR="00D81F66" w:rsidRPr="006E32D4">
              <w:rPr>
                <w:rFonts w:ascii="Arial" w:hAnsi="Arial" w:cs="Arial"/>
                <w:b/>
                <w:sz w:val="12"/>
                <w:szCs w:val="12"/>
              </w:rPr>
              <w:t>đ</w:t>
            </w:r>
            <w:r w:rsidRPr="00B562EC">
              <w:rPr>
                <w:rFonts w:ascii="Arial" w:hAnsi="Arial" w:cs="Arial"/>
                <w:b/>
                <w:sz w:val="12"/>
                <w:szCs w:val="12"/>
              </w:rPr>
              <w:t>ã xây th</w:t>
            </w:r>
            <w:r w:rsidR="00D81F66" w:rsidRPr="006E32D4">
              <w:rPr>
                <w:rFonts w:ascii="Arial" w:hAnsi="Arial" w:cs="Arial"/>
                <w:b/>
                <w:sz w:val="12"/>
                <w:szCs w:val="12"/>
              </w:rPr>
              <w:t>ô</w:t>
            </w:r>
            <w:r w:rsidR="00D81F66" w:rsidRPr="00B562EC">
              <w:rPr>
                <w:rFonts w:ascii="Arial" w:hAnsi="Arial" w:cs="Arial"/>
                <w:b/>
                <w:sz w:val="12"/>
                <w:szCs w:val="12"/>
              </w:rPr>
              <w:t xml:space="preserve"> (m</w:t>
            </w:r>
            <w:r w:rsidR="00D81F66" w:rsidRPr="006E32D4">
              <w:rPr>
                <w:rFonts w:ascii="Arial" w:hAnsi="Arial" w:cs="Arial"/>
                <w:b/>
                <w:sz w:val="12"/>
                <w:szCs w:val="12"/>
                <w:vertAlign w:val="superscript"/>
              </w:rPr>
              <w:t>2</w:t>
            </w:r>
            <w:r w:rsidRPr="00B562EC">
              <w:rPr>
                <w:rFonts w:ascii="Arial" w:hAnsi="Arial" w:cs="Arial"/>
                <w:b/>
                <w:sz w:val="12"/>
                <w:szCs w:val="12"/>
              </w:rPr>
              <w:t>)</w:t>
            </w:r>
          </w:p>
        </w:tc>
        <w:tc>
          <w:tcPr>
            <w:tcW w:w="450"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Diện</w:t>
            </w:r>
            <w:r w:rsidR="00FE450E" w:rsidRPr="006E32D4">
              <w:rPr>
                <w:rFonts w:ascii="Arial" w:hAnsi="Arial" w:cs="Arial"/>
                <w:b/>
                <w:sz w:val="12"/>
                <w:szCs w:val="12"/>
              </w:rPr>
              <w:t xml:space="preserve"> </w:t>
            </w:r>
            <w:r w:rsidRPr="00B562EC">
              <w:rPr>
                <w:rFonts w:ascii="Arial" w:hAnsi="Arial" w:cs="Arial"/>
                <w:b/>
                <w:sz w:val="12"/>
                <w:szCs w:val="12"/>
              </w:rPr>
              <w:t>tích</w:t>
            </w:r>
            <w:r w:rsidR="00FE450E" w:rsidRPr="006E32D4">
              <w:rPr>
                <w:rFonts w:ascii="Arial" w:hAnsi="Arial" w:cs="Arial"/>
                <w:b/>
                <w:sz w:val="12"/>
                <w:szCs w:val="12"/>
              </w:rPr>
              <w:t xml:space="preserve"> </w:t>
            </w:r>
            <w:r w:rsidRPr="00B562EC">
              <w:rPr>
                <w:rFonts w:ascii="Arial" w:hAnsi="Arial" w:cs="Arial"/>
                <w:b/>
                <w:sz w:val="12"/>
                <w:szCs w:val="12"/>
              </w:rPr>
              <w:t>v</w:t>
            </w:r>
            <w:r w:rsidR="00244B06" w:rsidRPr="006E32D4">
              <w:rPr>
                <w:rFonts w:ascii="Arial" w:hAnsi="Arial" w:cs="Arial"/>
                <w:b/>
                <w:sz w:val="12"/>
                <w:szCs w:val="12"/>
              </w:rPr>
              <w:t>ă</w:t>
            </w:r>
            <w:r w:rsidRPr="00B562EC">
              <w:rPr>
                <w:rFonts w:ascii="Arial" w:hAnsi="Arial" w:cs="Arial"/>
                <w:b/>
                <w:sz w:val="12"/>
                <w:szCs w:val="12"/>
              </w:rPr>
              <w:t>n</w:t>
            </w:r>
            <w:r w:rsidR="00FE450E" w:rsidRPr="006E32D4">
              <w:rPr>
                <w:rFonts w:ascii="Arial" w:hAnsi="Arial" w:cs="Arial"/>
                <w:b/>
                <w:sz w:val="12"/>
                <w:szCs w:val="12"/>
              </w:rPr>
              <w:t xml:space="preserve"> </w:t>
            </w:r>
            <w:r w:rsidRPr="00B562EC">
              <w:rPr>
                <w:rFonts w:ascii="Arial" w:hAnsi="Arial" w:cs="Arial"/>
                <w:b/>
                <w:sz w:val="12"/>
                <w:szCs w:val="12"/>
              </w:rPr>
              <w:t>phòng</w:t>
            </w:r>
            <w:r w:rsidR="00FE450E" w:rsidRPr="006E32D4">
              <w:rPr>
                <w:rFonts w:ascii="Arial" w:hAnsi="Arial" w:cs="Arial"/>
                <w:b/>
                <w:sz w:val="12"/>
                <w:szCs w:val="12"/>
              </w:rPr>
              <w:t xml:space="preserve"> </w:t>
            </w:r>
            <w:r w:rsidRPr="00B562EC">
              <w:rPr>
                <w:rFonts w:ascii="Arial" w:hAnsi="Arial" w:cs="Arial"/>
                <w:b/>
                <w:sz w:val="12"/>
                <w:szCs w:val="12"/>
              </w:rPr>
              <w:t>đã</w:t>
            </w:r>
            <w:r w:rsidR="00FE450E" w:rsidRPr="006E32D4">
              <w:rPr>
                <w:rFonts w:ascii="Arial" w:hAnsi="Arial" w:cs="Arial"/>
                <w:b/>
                <w:sz w:val="12"/>
                <w:szCs w:val="12"/>
              </w:rPr>
              <w:t xml:space="preserve"> </w:t>
            </w:r>
            <w:r w:rsidRPr="00B562EC">
              <w:rPr>
                <w:rFonts w:ascii="Arial" w:hAnsi="Arial" w:cs="Arial"/>
                <w:b/>
                <w:sz w:val="12"/>
                <w:szCs w:val="12"/>
              </w:rPr>
              <w:t xml:space="preserve">hoàn </w:t>
            </w:r>
            <w:r w:rsidR="00383FF2" w:rsidRPr="00B562EC">
              <w:rPr>
                <w:rFonts w:ascii="Arial" w:hAnsi="Arial" w:cs="Arial"/>
                <w:b/>
                <w:sz w:val="12"/>
                <w:szCs w:val="12"/>
              </w:rPr>
              <w:t>thi</w:t>
            </w:r>
            <w:r w:rsidRPr="00B562EC">
              <w:rPr>
                <w:rFonts w:ascii="Arial" w:hAnsi="Arial" w:cs="Arial"/>
                <w:b/>
                <w:sz w:val="12"/>
                <w:szCs w:val="12"/>
              </w:rPr>
              <w:t>ện (m</w:t>
            </w:r>
            <w:r w:rsidR="00244B06" w:rsidRPr="006E32D4">
              <w:rPr>
                <w:rFonts w:ascii="Arial" w:hAnsi="Arial" w:cs="Arial"/>
                <w:b/>
                <w:sz w:val="12"/>
                <w:szCs w:val="12"/>
                <w:vertAlign w:val="superscript"/>
              </w:rPr>
              <w:t>2</w:t>
            </w:r>
            <w:r w:rsidRPr="00B562EC">
              <w:rPr>
                <w:rFonts w:ascii="Arial" w:hAnsi="Arial" w:cs="Arial"/>
                <w:b/>
                <w:sz w:val="12"/>
                <w:szCs w:val="12"/>
              </w:rPr>
              <w:t>)</w:t>
            </w:r>
          </w:p>
        </w:tc>
        <w:tc>
          <w:tcPr>
            <w:tcW w:w="457" w:type="dxa"/>
            <w:vMerge w:val="restart"/>
            <w:shd w:val="clear" w:color="auto" w:fill="FFFFFF"/>
            <w:vAlign w:val="center"/>
          </w:tcPr>
          <w:p w:rsidR="002E5CA0" w:rsidRPr="00B562EC" w:rsidRDefault="00B06173" w:rsidP="00FD29D2">
            <w:pPr>
              <w:spacing w:before="120"/>
              <w:jc w:val="center"/>
              <w:rPr>
                <w:rFonts w:ascii="Arial" w:hAnsi="Arial" w:cs="Arial"/>
                <w:b/>
                <w:sz w:val="12"/>
                <w:szCs w:val="12"/>
              </w:rPr>
            </w:pPr>
            <w:r w:rsidRPr="006E32D4">
              <w:rPr>
                <w:rFonts w:ascii="Arial" w:hAnsi="Arial" w:cs="Arial"/>
                <w:b/>
                <w:sz w:val="12"/>
                <w:szCs w:val="12"/>
              </w:rPr>
              <w:t>Ư</w:t>
            </w:r>
            <w:r w:rsidR="002E5CA0" w:rsidRPr="00B562EC">
              <w:rPr>
                <w:rFonts w:ascii="Arial" w:hAnsi="Arial" w:cs="Arial"/>
                <w:b/>
                <w:sz w:val="12"/>
                <w:szCs w:val="12"/>
              </w:rPr>
              <w:t>ớc tính chi phí đã thực hiện (t</w:t>
            </w:r>
            <w:r w:rsidR="001D527D" w:rsidRPr="006E32D4">
              <w:rPr>
                <w:rFonts w:ascii="Arial" w:hAnsi="Arial" w:cs="Arial"/>
                <w:b/>
                <w:sz w:val="12"/>
                <w:szCs w:val="12"/>
              </w:rPr>
              <w:t>ỷ</w:t>
            </w:r>
            <w:r w:rsidR="002E5CA0" w:rsidRPr="00B562EC">
              <w:rPr>
                <w:rFonts w:ascii="Arial" w:hAnsi="Arial" w:cs="Arial"/>
                <w:b/>
                <w:sz w:val="12"/>
                <w:szCs w:val="12"/>
              </w:rPr>
              <w:t xml:space="preserve"> </w:t>
            </w:r>
            <w:r w:rsidR="0084707C" w:rsidRPr="006E32D4">
              <w:rPr>
                <w:rFonts w:ascii="Arial" w:hAnsi="Arial" w:cs="Arial"/>
                <w:b/>
                <w:sz w:val="12"/>
                <w:szCs w:val="12"/>
              </w:rPr>
              <w:t>đồng</w:t>
            </w:r>
            <w:r w:rsidR="002E5CA0" w:rsidRPr="00B562EC">
              <w:rPr>
                <w:rFonts w:ascii="Arial" w:hAnsi="Arial" w:cs="Arial"/>
                <w:b/>
                <w:sz w:val="12"/>
                <w:szCs w:val="12"/>
              </w:rPr>
              <w:t>)</w:t>
            </w:r>
          </w:p>
        </w:tc>
        <w:tc>
          <w:tcPr>
            <w:tcW w:w="520"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Diện tích mặt bằng thương mại, dịch vụ đ</w:t>
            </w:r>
            <w:r w:rsidR="001B0095" w:rsidRPr="006E32D4">
              <w:rPr>
                <w:rFonts w:ascii="Arial" w:hAnsi="Arial" w:cs="Arial"/>
                <w:b/>
                <w:sz w:val="12"/>
                <w:szCs w:val="12"/>
              </w:rPr>
              <w:t>ã</w:t>
            </w:r>
            <w:r w:rsidR="001B0095" w:rsidRPr="00B562EC">
              <w:rPr>
                <w:rFonts w:ascii="Arial" w:hAnsi="Arial" w:cs="Arial"/>
                <w:b/>
                <w:sz w:val="12"/>
                <w:szCs w:val="12"/>
              </w:rPr>
              <w:t xml:space="preserve"> xây thô (m</w:t>
            </w:r>
            <w:r w:rsidR="001B0095" w:rsidRPr="006E32D4">
              <w:rPr>
                <w:rFonts w:ascii="Arial" w:hAnsi="Arial" w:cs="Arial"/>
                <w:b/>
                <w:sz w:val="12"/>
                <w:szCs w:val="12"/>
                <w:vertAlign w:val="superscript"/>
              </w:rPr>
              <w:t>2</w:t>
            </w:r>
            <w:r w:rsidRPr="00B562EC">
              <w:rPr>
                <w:rFonts w:ascii="Arial" w:hAnsi="Arial" w:cs="Arial"/>
                <w:b/>
                <w:sz w:val="12"/>
                <w:szCs w:val="12"/>
              </w:rPr>
              <w:t>)</w:t>
            </w:r>
          </w:p>
        </w:tc>
        <w:tc>
          <w:tcPr>
            <w:tcW w:w="482" w:type="dxa"/>
            <w:vMerge w:val="restart"/>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Diện tích mặ</w:t>
            </w:r>
            <w:r w:rsidR="001B0095" w:rsidRPr="00B562EC">
              <w:rPr>
                <w:rFonts w:ascii="Arial" w:hAnsi="Arial" w:cs="Arial"/>
                <w:b/>
                <w:sz w:val="12"/>
                <w:szCs w:val="12"/>
              </w:rPr>
              <w:t>t b</w:t>
            </w:r>
            <w:r w:rsidR="001B0095" w:rsidRPr="006E32D4">
              <w:rPr>
                <w:rFonts w:ascii="Arial" w:hAnsi="Arial" w:cs="Arial"/>
                <w:b/>
                <w:sz w:val="12"/>
                <w:szCs w:val="12"/>
              </w:rPr>
              <w:t>ằ</w:t>
            </w:r>
            <w:r w:rsidRPr="00B562EC">
              <w:rPr>
                <w:rFonts w:ascii="Arial" w:hAnsi="Arial" w:cs="Arial"/>
                <w:b/>
                <w:sz w:val="12"/>
                <w:szCs w:val="12"/>
              </w:rPr>
              <w:t xml:space="preserve">ng thương mại, dịch vụ đã hoàn </w:t>
            </w:r>
            <w:r w:rsidR="00383FF2" w:rsidRPr="00B562EC">
              <w:rPr>
                <w:rFonts w:ascii="Arial" w:hAnsi="Arial" w:cs="Arial"/>
                <w:b/>
                <w:sz w:val="12"/>
                <w:szCs w:val="12"/>
              </w:rPr>
              <w:t>thi</w:t>
            </w:r>
            <w:r w:rsidRPr="00B562EC">
              <w:rPr>
                <w:rFonts w:ascii="Arial" w:hAnsi="Arial" w:cs="Arial"/>
                <w:b/>
                <w:sz w:val="12"/>
                <w:szCs w:val="12"/>
              </w:rPr>
              <w:t>ện</w:t>
            </w:r>
            <w:r w:rsidR="00F44BE8" w:rsidRPr="006E32D4">
              <w:rPr>
                <w:rFonts w:ascii="Arial" w:hAnsi="Arial" w:cs="Arial"/>
                <w:b/>
                <w:sz w:val="12"/>
                <w:szCs w:val="12"/>
              </w:rPr>
              <w:t xml:space="preserve"> </w:t>
            </w:r>
            <w:r w:rsidR="004739AB" w:rsidRPr="006E32D4">
              <w:rPr>
                <w:rFonts w:ascii="Arial" w:hAnsi="Arial" w:cs="Arial"/>
                <w:b/>
                <w:sz w:val="12"/>
                <w:szCs w:val="12"/>
              </w:rPr>
              <w:t>(m</w:t>
            </w:r>
            <w:r w:rsidR="004739AB" w:rsidRPr="006E32D4">
              <w:rPr>
                <w:rFonts w:ascii="Arial" w:hAnsi="Arial" w:cs="Arial"/>
                <w:b/>
                <w:sz w:val="12"/>
                <w:szCs w:val="12"/>
                <w:vertAlign w:val="superscript"/>
              </w:rPr>
              <w:t>2</w:t>
            </w:r>
            <w:r w:rsidR="004739AB" w:rsidRPr="006E32D4">
              <w:rPr>
                <w:rFonts w:ascii="Arial" w:hAnsi="Arial" w:cs="Arial"/>
                <w:b/>
                <w:sz w:val="12"/>
                <w:szCs w:val="12"/>
              </w:rPr>
              <w:t>)</w:t>
            </w:r>
          </w:p>
        </w:tc>
        <w:tc>
          <w:tcPr>
            <w:tcW w:w="457" w:type="dxa"/>
            <w:vMerge w:val="restart"/>
            <w:shd w:val="clear" w:color="auto" w:fill="FFFFFF"/>
            <w:vAlign w:val="center"/>
          </w:tcPr>
          <w:p w:rsidR="002E5CA0" w:rsidRPr="00B562EC" w:rsidRDefault="004739AB" w:rsidP="00FD29D2">
            <w:pPr>
              <w:spacing w:before="120"/>
              <w:jc w:val="center"/>
              <w:rPr>
                <w:rFonts w:ascii="Arial" w:hAnsi="Arial" w:cs="Arial"/>
                <w:b/>
                <w:sz w:val="12"/>
                <w:szCs w:val="12"/>
              </w:rPr>
            </w:pPr>
            <w:r w:rsidRPr="006E32D4">
              <w:rPr>
                <w:rFonts w:ascii="Arial" w:hAnsi="Arial" w:cs="Arial"/>
                <w:b/>
                <w:sz w:val="12"/>
                <w:szCs w:val="12"/>
              </w:rPr>
              <w:t>Ư</w:t>
            </w:r>
            <w:r w:rsidR="002E5CA0" w:rsidRPr="00B562EC">
              <w:rPr>
                <w:rFonts w:ascii="Arial" w:hAnsi="Arial" w:cs="Arial"/>
                <w:b/>
                <w:sz w:val="12"/>
                <w:szCs w:val="12"/>
              </w:rPr>
              <w:t>ớc tính chi ph</w:t>
            </w:r>
            <w:r w:rsidR="00EF5D25" w:rsidRPr="006E32D4">
              <w:rPr>
                <w:rFonts w:ascii="Arial" w:hAnsi="Arial" w:cs="Arial"/>
                <w:b/>
                <w:sz w:val="12"/>
                <w:szCs w:val="12"/>
              </w:rPr>
              <w:t>í</w:t>
            </w:r>
            <w:r w:rsidR="002E5CA0" w:rsidRPr="00B562EC">
              <w:rPr>
                <w:rFonts w:ascii="Arial" w:hAnsi="Arial" w:cs="Arial"/>
                <w:b/>
                <w:sz w:val="12"/>
                <w:szCs w:val="12"/>
              </w:rPr>
              <w:t xml:space="preserve"> đã thực hiện (tỷ đồng)</w:t>
            </w:r>
          </w:p>
        </w:tc>
        <w:tc>
          <w:tcPr>
            <w:tcW w:w="638"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r>
      <w:tr w:rsidR="002E5CA0" w:rsidRPr="00B562EC">
        <w:tblPrEx>
          <w:tblCellMar>
            <w:top w:w="0" w:type="dxa"/>
            <w:left w:w="0" w:type="dxa"/>
            <w:bottom w:w="0" w:type="dxa"/>
            <w:right w:w="0" w:type="dxa"/>
          </w:tblCellMar>
        </w:tblPrEx>
        <w:tc>
          <w:tcPr>
            <w:tcW w:w="222"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618"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360"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347"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1440" w:type="dxa"/>
            <w:gridSpan w:val="4"/>
            <w:shd w:val="clear" w:color="auto" w:fill="FFFFFF"/>
            <w:vAlign w:val="center"/>
          </w:tcPr>
          <w:p w:rsidR="002E5CA0" w:rsidRPr="00B562EC" w:rsidRDefault="008F4C38" w:rsidP="00FD29D2">
            <w:pPr>
              <w:spacing w:before="120"/>
              <w:jc w:val="center"/>
              <w:rPr>
                <w:rFonts w:ascii="Arial" w:hAnsi="Arial" w:cs="Arial"/>
                <w:b/>
                <w:sz w:val="12"/>
                <w:szCs w:val="12"/>
              </w:rPr>
            </w:pPr>
            <w:r w:rsidRPr="00B562EC">
              <w:rPr>
                <w:rFonts w:ascii="Arial" w:hAnsi="Arial" w:cs="Arial"/>
                <w:b/>
                <w:sz w:val="12"/>
                <w:szCs w:val="12"/>
              </w:rPr>
              <w:t>Đ</w:t>
            </w:r>
            <w:r w:rsidRPr="00B562EC">
              <w:rPr>
                <w:rFonts w:ascii="Arial" w:hAnsi="Arial" w:cs="Arial"/>
                <w:b/>
                <w:sz w:val="12"/>
                <w:szCs w:val="12"/>
                <w:lang w:val="en-US"/>
              </w:rPr>
              <w:t xml:space="preserve">ã </w:t>
            </w:r>
            <w:r w:rsidR="002E5CA0" w:rsidRPr="00B562EC">
              <w:rPr>
                <w:rFonts w:ascii="Arial" w:hAnsi="Arial" w:cs="Arial"/>
                <w:b/>
                <w:sz w:val="12"/>
                <w:szCs w:val="12"/>
              </w:rPr>
              <w:t>xây thô</w:t>
            </w:r>
          </w:p>
        </w:tc>
        <w:tc>
          <w:tcPr>
            <w:tcW w:w="1611" w:type="dxa"/>
            <w:gridSpan w:val="4"/>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 xml:space="preserve">Đã hoàn </w:t>
            </w:r>
            <w:r w:rsidR="00383FF2" w:rsidRPr="00B562EC">
              <w:rPr>
                <w:rFonts w:ascii="Arial" w:hAnsi="Arial" w:cs="Arial"/>
                <w:b/>
                <w:sz w:val="12"/>
                <w:szCs w:val="12"/>
              </w:rPr>
              <w:t>thi</w:t>
            </w:r>
            <w:r w:rsidRPr="00B562EC">
              <w:rPr>
                <w:rFonts w:ascii="Arial" w:hAnsi="Arial" w:cs="Arial"/>
                <w:b/>
                <w:sz w:val="12"/>
                <w:szCs w:val="12"/>
              </w:rPr>
              <w:t>ện</w:t>
            </w:r>
          </w:p>
        </w:tc>
        <w:tc>
          <w:tcPr>
            <w:tcW w:w="457" w:type="dxa"/>
            <w:vMerge w:val="restart"/>
            <w:shd w:val="clear" w:color="auto" w:fill="FFFFFF"/>
            <w:vAlign w:val="center"/>
          </w:tcPr>
          <w:p w:rsidR="002E5CA0" w:rsidRPr="00B562EC" w:rsidRDefault="00A1389B" w:rsidP="00FD29D2">
            <w:pPr>
              <w:spacing w:before="120"/>
              <w:jc w:val="center"/>
              <w:rPr>
                <w:rFonts w:ascii="Arial" w:hAnsi="Arial" w:cs="Arial"/>
                <w:b/>
                <w:sz w:val="12"/>
                <w:szCs w:val="12"/>
              </w:rPr>
            </w:pPr>
            <w:r w:rsidRPr="006E32D4">
              <w:rPr>
                <w:rFonts w:ascii="Arial" w:hAnsi="Arial" w:cs="Arial"/>
                <w:b/>
                <w:sz w:val="12"/>
                <w:szCs w:val="12"/>
              </w:rPr>
              <w:t>Ước</w:t>
            </w:r>
            <w:r w:rsidR="002E5CA0" w:rsidRPr="00B562EC">
              <w:rPr>
                <w:rFonts w:ascii="Arial" w:hAnsi="Arial" w:cs="Arial"/>
                <w:b/>
                <w:sz w:val="12"/>
                <w:szCs w:val="12"/>
              </w:rPr>
              <w:t xml:space="preserve"> tính chi phí đã thự</w:t>
            </w:r>
            <w:r w:rsidR="000758AB" w:rsidRPr="00B562EC">
              <w:rPr>
                <w:rFonts w:ascii="Arial" w:hAnsi="Arial" w:cs="Arial"/>
                <w:b/>
                <w:sz w:val="12"/>
                <w:szCs w:val="12"/>
              </w:rPr>
              <w:t>c hi</w:t>
            </w:r>
            <w:r w:rsidR="000758AB" w:rsidRPr="006E32D4">
              <w:rPr>
                <w:rFonts w:ascii="Arial" w:hAnsi="Arial" w:cs="Arial"/>
                <w:b/>
                <w:sz w:val="12"/>
                <w:szCs w:val="12"/>
              </w:rPr>
              <w:t>ệ</w:t>
            </w:r>
            <w:r w:rsidR="002E5CA0" w:rsidRPr="00B562EC">
              <w:rPr>
                <w:rFonts w:ascii="Arial" w:hAnsi="Arial" w:cs="Arial"/>
                <w:b/>
                <w:sz w:val="12"/>
                <w:szCs w:val="12"/>
              </w:rPr>
              <w:t>n (t</w:t>
            </w:r>
            <w:r w:rsidR="004E1107" w:rsidRPr="006E32D4">
              <w:rPr>
                <w:rFonts w:ascii="Arial" w:hAnsi="Arial" w:cs="Arial"/>
                <w:b/>
                <w:sz w:val="12"/>
                <w:szCs w:val="12"/>
              </w:rPr>
              <w:t>ỷ</w:t>
            </w:r>
            <w:r w:rsidR="002E5CA0" w:rsidRPr="00B562EC">
              <w:rPr>
                <w:rFonts w:ascii="Arial" w:hAnsi="Arial" w:cs="Arial"/>
                <w:b/>
                <w:sz w:val="12"/>
                <w:szCs w:val="12"/>
              </w:rPr>
              <w:t xml:space="preserve"> đồng)</w:t>
            </w:r>
          </w:p>
        </w:tc>
        <w:tc>
          <w:tcPr>
            <w:tcW w:w="457"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450"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450"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894" w:type="dxa"/>
            <w:gridSpan w:val="2"/>
            <w:shd w:val="clear" w:color="auto" w:fill="FFFFFF"/>
            <w:vAlign w:val="center"/>
          </w:tcPr>
          <w:p w:rsidR="002E5CA0" w:rsidRPr="00B562EC" w:rsidRDefault="00F956F3" w:rsidP="00FD29D2">
            <w:pPr>
              <w:spacing w:before="120"/>
              <w:jc w:val="center"/>
              <w:rPr>
                <w:rFonts w:ascii="Arial" w:hAnsi="Arial" w:cs="Arial"/>
                <w:b/>
                <w:sz w:val="12"/>
                <w:szCs w:val="12"/>
              </w:rPr>
            </w:pPr>
            <w:r w:rsidRPr="00B562EC">
              <w:rPr>
                <w:rFonts w:ascii="Arial" w:hAnsi="Arial" w:cs="Arial"/>
                <w:b/>
                <w:sz w:val="12"/>
                <w:szCs w:val="12"/>
              </w:rPr>
              <w:t>Đ</w:t>
            </w:r>
            <w:r w:rsidRPr="00B562EC">
              <w:rPr>
                <w:rFonts w:ascii="Arial" w:hAnsi="Arial" w:cs="Arial"/>
                <w:b/>
                <w:sz w:val="12"/>
                <w:szCs w:val="12"/>
                <w:lang w:val="en-US"/>
              </w:rPr>
              <w:t>ã</w:t>
            </w:r>
            <w:r w:rsidR="002E5CA0" w:rsidRPr="00B562EC">
              <w:rPr>
                <w:rFonts w:ascii="Arial" w:hAnsi="Arial" w:cs="Arial"/>
                <w:b/>
                <w:sz w:val="12"/>
                <w:szCs w:val="12"/>
              </w:rPr>
              <w:t xml:space="preserve"> x</w:t>
            </w:r>
            <w:r w:rsidRPr="00B562EC">
              <w:rPr>
                <w:rFonts w:ascii="Arial" w:hAnsi="Arial" w:cs="Arial"/>
                <w:b/>
                <w:sz w:val="12"/>
                <w:szCs w:val="12"/>
                <w:lang w:val="en-US"/>
              </w:rPr>
              <w:t>â</w:t>
            </w:r>
            <w:r w:rsidR="002E5CA0" w:rsidRPr="00B562EC">
              <w:rPr>
                <w:rFonts w:ascii="Arial" w:hAnsi="Arial" w:cs="Arial"/>
                <w:b/>
                <w:sz w:val="12"/>
                <w:szCs w:val="12"/>
              </w:rPr>
              <w:t>y thô</w:t>
            </w:r>
          </w:p>
        </w:tc>
        <w:tc>
          <w:tcPr>
            <w:tcW w:w="894" w:type="dxa"/>
            <w:gridSpan w:val="2"/>
            <w:shd w:val="clear" w:color="auto" w:fill="FFFFFF"/>
            <w:vAlign w:val="center"/>
          </w:tcPr>
          <w:p w:rsidR="002E5CA0" w:rsidRPr="00B562EC" w:rsidRDefault="002E5CA0" w:rsidP="00FD29D2">
            <w:pPr>
              <w:spacing w:before="120"/>
              <w:jc w:val="center"/>
              <w:rPr>
                <w:rFonts w:ascii="Arial" w:hAnsi="Arial" w:cs="Arial"/>
                <w:b/>
                <w:sz w:val="12"/>
                <w:szCs w:val="12"/>
              </w:rPr>
            </w:pPr>
            <w:r w:rsidRPr="00B562EC">
              <w:rPr>
                <w:rFonts w:ascii="Arial" w:hAnsi="Arial" w:cs="Arial"/>
                <w:b/>
                <w:sz w:val="12"/>
                <w:szCs w:val="12"/>
              </w:rPr>
              <w:t>Đã ho</w:t>
            </w:r>
            <w:r w:rsidR="00730DF8" w:rsidRPr="00B562EC">
              <w:rPr>
                <w:rFonts w:ascii="Arial" w:hAnsi="Arial" w:cs="Arial"/>
                <w:b/>
                <w:sz w:val="12"/>
                <w:szCs w:val="12"/>
                <w:lang w:val="en-US"/>
              </w:rPr>
              <w:t>à</w:t>
            </w:r>
            <w:r w:rsidRPr="00B562EC">
              <w:rPr>
                <w:rFonts w:ascii="Arial" w:hAnsi="Arial" w:cs="Arial"/>
                <w:b/>
                <w:sz w:val="12"/>
                <w:szCs w:val="12"/>
              </w:rPr>
              <w:t xml:space="preserve">n </w:t>
            </w:r>
            <w:r w:rsidR="00383FF2" w:rsidRPr="00B562EC">
              <w:rPr>
                <w:rFonts w:ascii="Arial" w:hAnsi="Arial" w:cs="Arial"/>
                <w:b/>
                <w:sz w:val="12"/>
                <w:szCs w:val="12"/>
              </w:rPr>
              <w:t>thi</w:t>
            </w:r>
            <w:r w:rsidRPr="00B562EC">
              <w:rPr>
                <w:rFonts w:ascii="Arial" w:hAnsi="Arial" w:cs="Arial"/>
                <w:b/>
                <w:sz w:val="12"/>
                <w:szCs w:val="12"/>
              </w:rPr>
              <w:t>ện</w:t>
            </w:r>
          </w:p>
        </w:tc>
        <w:tc>
          <w:tcPr>
            <w:tcW w:w="888" w:type="dxa"/>
            <w:gridSpan w:val="2"/>
            <w:shd w:val="clear" w:color="auto" w:fill="FFFFFF"/>
            <w:vAlign w:val="center"/>
          </w:tcPr>
          <w:p w:rsidR="002E5CA0" w:rsidRPr="00B562EC" w:rsidRDefault="002E5CA0" w:rsidP="00FD29D2">
            <w:pPr>
              <w:spacing w:before="120"/>
              <w:jc w:val="center"/>
              <w:rPr>
                <w:rFonts w:ascii="Arial" w:hAnsi="Arial" w:cs="Arial"/>
                <w:b/>
                <w:sz w:val="12"/>
                <w:szCs w:val="12"/>
                <w:lang w:val="en-US"/>
              </w:rPr>
            </w:pPr>
            <w:r w:rsidRPr="00B562EC">
              <w:rPr>
                <w:rFonts w:ascii="Arial" w:hAnsi="Arial" w:cs="Arial"/>
                <w:b/>
                <w:sz w:val="12"/>
                <w:szCs w:val="12"/>
              </w:rPr>
              <w:t>Đã xây th</w:t>
            </w:r>
            <w:r w:rsidR="00170F2D" w:rsidRPr="00B562EC">
              <w:rPr>
                <w:rFonts w:ascii="Arial" w:hAnsi="Arial" w:cs="Arial"/>
                <w:b/>
                <w:sz w:val="12"/>
                <w:szCs w:val="12"/>
                <w:lang w:val="en-US"/>
              </w:rPr>
              <w:t>ô</w:t>
            </w:r>
          </w:p>
        </w:tc>
        <w:tc>
          <w:tcPr>
            <w:tcW w:w="914" w:type="dxa"/>
            <w:gridSpan w:val="2"/>
            <w:shd w:val="clear" w:color="auto" w:fill="FFFFFF"/>
            <w:vAlign w:val="center"/>
          </w:tcPr>
          <w:p w:rsidR="002E5CA0" w:rsidRPr="00B562EC" w:rsidRDefault="00B61635" w:rsidP="00FD29D2">
            <w:pPr>
              <w:spacing w:before="120"/>
              <w:jc w:val="center"/>
              <w:rPr>
                <w:rFonts w:ascii="Arial" w:hAnsi="Arial" w:cs="Arial"/>
                <w:b/>
                <w:sz w:val="12"/>
                <w:szCs w:val="12"/>
              </w:rPr>
            </w:pPr>
            <w:r w:rsidRPr="00B562EC">
              <w:rPr>
                <w:rFonts w:ascii="Arial" w:hAnsi="Arial" w:cs="Arial"/>
                <w:b/>
                <w:sz w:val="12"/>
                <w:szCs w:val="12"/>
              </w:rPr>
              <w:t>Đ</w:t>
            </w:r>
            <w:r w:rsidRPr="00B562EC">
              <w:rPr>
                <w:rFonts w:ascii="Arial" w:hAnsi="Arial" w:cs="Arial"/>
                <w:b/>
                <w:sz w:val="12"/>
                <w:szCs w:val="12"/>
                <w:lang w:val="en-US"/>
              </w:rPr>
              <w:t>ã</w:t>
            </w:r>
            <w:r w:rsidR="002E5CA0" w:rsidRPr="00B562EC">
              <w:rPr>
                <w:rFonts w:ascii="Arial" w:hAnsi="Arial" w:cs="Arial"/>
                <w:b/>
                <w:sz w:val="12"/>
                <w:szCs w:val="12"/>
              </w:rPr>
              <w:t xml:space="preserve"> hoàn </w:t>
            </w:r>
            <w:r w:rsidR="00383FF2" w:rsidRPr="00B562EC">
              <w:rPr>
                <w:rFonts w:ascii="Arial" w:hAnsi="Arial" w:cs="Arial"/>
                <w:b/>
                <w:sz w:val="12"/>
                <w:szCs w:val="12"/>
              </w:rPr>
              <w:t>thi</w:t>
            </w:r>
            <w:r w:rsidR="002E5CA0" w:rsidRPr="00B562EC">
              <w:rPr>
                <w:rFonts w:ascii="Arial" w:hAnsi="Arial" w:cs="Arial"/>
                <w:b/>
                <w:sz w:val="12"/>
                <w:szCs w:val="12"/>
              </w:rPr>
              <w:t>ện</w:t>
            </w:r>
          </w:p>
        </w:tc>
        <w:tc>
          <w:tcPr>
            <w:tcW w:w="457"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457"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450"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457"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520"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482"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457"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c>
          <w:tcPr>
            <w:tcW w:w="638" w:type="dxa"/>
            <w:vMerge/>
            <w:shd w:val="clear" w:color="auto" w:fill="FFFFFF"/>
            <w:vAlign w:val="center"/>
          </w:tcPr>
          <w:p w:rsidR="002E5CA0" w:rsidRPr="00B562EC" w:rsidRDefault="002E5CA0" w:rsidP="00FD29D2">
            <w:pPr>
              <w:spacing w:before="120"/>
              <w:jc w:val="center"/>
              <w:rPr>
                <w:rFonts w:ascii="Arial" w:hAnsi="Arial" w:cs="Arial"/>
                <w:b/>
                <w:sz w:val="12"/>
                <w:szCs w:val="12"/>
              </w:rPr>
            </w:pPr>
          </w:p>
        </w:tc>
      </w:tr>
      <w:tr w:rsidR="00D6719B" w:rsidRPr="00B562EC">
        <w:tblPrEx>
          <w:tblCellMar>
            <w:top w:w="0" w:type="dxa"/>
            <w:left w:w="0" w:type="dxa"/>
            <w:bottom w:w="0" w:type="dxa"/>
            <w:right w:w="0" w:type="dxa"/>
          </w:tblCellMar>
        </w:tblPrEx>
        <w:tc>
          <w:tcPr>
            <w:tcW w:w="222"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618"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360"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347"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717" w:type="dxa"/>
            <w:gridSpan w:val="2"/>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Số</w:t>
            </w:r>
            <w:r w:rsidRPr="00B562EC">
              <w:rPr>
                <w:rFonts w:ascii="Arial" w:hAnsi="Arial" w:cs="Arial"/>
                <w:b/>
                <w:sz w:val="12"/>
                <w:szCs w:val="12"/>
                <w:lang w:val="en-US"/>
              </w:rPr>
              <w:t xml:space="preserve"> </w:t>
            </w:r>
            <w:r w:rsidRPr="00B562EC">
              <w:rPr>
                <w:rFonts w:ascii="Arial" w:hAnsi="Arial" w:cs="Arial"/>
                <w:b/>
                <w:sz w:val="12"/>
                <w:szCs w:val="12"/>
              </w:rPr>
              <w:t>lư</w:t>
            </w:r>
            <w:r w:rsidRPr="00B562EC">
              <w:rPr>
                <w:rFonts w:ascii="Arial" w:hAnsi="Arial" w:cs="Arial"/>
                <w:b/>
                <w:sz w:val="12"/>
                <w:szCs w:val="12"/>
                <w:lang w:val="en-US"/>
              </w:rPr>
              <w:t>ợ</w:t>
            </w:r>
            <w:r w:rsidRPr="00B562EC">
              <w:rPr>
                <w:rFonts w:ascii="Arial" w:hAnsi="Arial" w:cs="Arial"/>
                <w:b/>
                <w:sz w:val="12"/>
                <w:szCs w:val="12"/>
              </w:rPr>
              <w:t>ng nhà (căn)</w:t>
            </w:r>
          </w:p>
        </w:tc>
        <w:tc>
          <w:tcPr>
            <w:tcW w:w="723" w:type="dxa"/>
            <w:gridSpan w:val="2"/>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Diện tích sàn (m</w:t>
            </w:r>
            <w:r w:rsidRPr="00B562EC">
              <w:rPr>
                <w:rFonts w:ascii="Arial" w:hAnsi="Arial" w:cs="Arial"/>
                <w:b/>
                <w:sz w:val="12"/>
                <w:szCs w:val="12"/>
                <w:vertAlign w:val="superscript"/>
              </w:rPr>
              <w:t>2</w:t>
            </w:r>
            <w:r w:rsidRPr="00B562EC">
              <w:rPr>
                <w:rFonts w:ascii="Arial" w:hAnsi="Arial" w:cs="Arial"/>
                <w:b/>
                <w:sz w:val="12"/>
                <w:szCs w:val="12"/>
              </w:rPr>
              <w:t>)</w:t>
            </w:r>
          </w:p>
        </w:tc>
        <w:tc>
          <w:tcPr>
            <w:tcW w:w="717" w:type="dxa"/>
            <w:gridSpan w:val="2"/>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Số</w:t>
            </w:r>
            <w:r w:rsidRPr="00B562EC">
              <w:rPr>
                <w:rFonts w:ascii="Arial" w:hAnsi="Arial" w:cs="Arial"/>
                <w:b/>
                <w:sz w:val="12"/>
                <w:szCs w:val="12"/>
                <w:lang w:val="en-US"/>
              </w:rPr>
              <w:t xml:space="preserve"> </w:t>
            </w:r>
            <w:r w:rsidRPr="00B562EC">
              <w:rPr>
                <w:rFonts w:ascii="Arial" w:hAnsi="Arial" w:cs="Arial"/>
                <w:b/>
                <w:sz w:val="12"/>
                <w:szCs w:val="12"/>
              </w:rPr>
              <w:t>lư</w:t>
            </w:r>
            <w:r w:rsidRPr="00B562EC">
              <w:rPr>
                <w:rFonts w:ascii="Arial" w:hAnsi="Arial" w:cs="Arial"/>
                <w:b/>
                <w:sz w:val="12"/>
                <w:szCs w:val="12"/>
                <w:lang w:val="en-US"/>
              </w:rPr>
              <w:t>ợ</w:t>
            </w:r>
            <w:r w:rsidRPr="00B562EC">
              <w:rPr>
                <w:rFonts w:ascii="Arial" w:hAnsi="Arial" w:cs="Arial"/>
                <w:b/>
                <w:sz w:val="12"/>
                <w:szCs w:val="12"/>
              </w:rPr>
              <w:t xml:space="preserve">ng </w:t>
            </w:r>
            <w:r w:rsidRPr="00B562EC">
              <w:rPr>
                <w:rFonts w:ascii="Arial" w:hAnsi="Arial" w:cs="Arial"/>
                <w:b/>
                <w:sz w:val="12"/>
                <w:szCs w:val="12"/>
                <w:lang w:val="en-US"/>
              </w:rPr>
              <w:t>n</w:t>
            </w:r>
            <w:r w:rsidRPr="00B562EC">
              <w:rPr>
                <w:rFonts w:ascii="Arial" w:hAnsi="Arial" w:cs="Arial"/>
                <w:b/>
                <w:sz w:val="12"/>
                <w:szCs w:val="12"/>
              </w:rPr>
              <w:t>hà (căn)</w:t>
            </w:r>
          </w:p>
        </w:tc>
        <w:tc>
          <w:tcPr>
            <w:tcW w:w="894" w:type="dxa"/>
            <w:gridSpan w:val="2"/>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Diện tích sàn</w:t>
            </w:r>
            <w:r w:rsidRPr="00B562EC">
              <w:rPr>
                <w:rFonts w:ascii="Arial" w:hAnsi="Arial" w:cs="Arial"/>
                <w:b/>
                <w:sz w:val="12"/>
                <w:szCs w:val="12"/>
                <w:lang w:val="en-US"/>
              </w:rPr>
              <w:t xml:space="preserve"> (m</w:t>
            </w:r>
            <w:r w:rsidRPr="00B562EC">
              <w:rPr>
                <w:rFonts w:ascii="Arial" w:hAnsi="Arial" w:cs="Arial"/>
                <w:b/>
                <w:sz w:val="12"/>
                <w:szCs w:val="12"/>
                <w:vertAlign w:val="superscript"/>
                <w:lang w:val="en-US"/>
              </w:rPr>
              <w:t>2</w:t>
            </w:r>
            <w:r w:rsidRPr="00B562EC">
              <w:rPr>
                <w:rFonts w:ascii="Arial" w:hAnsi="Arial" w:cs="Arial"/>
                <w:b/>
                <w:sz w:val="12"/>
                <w:szCs w:val="12"/>
              </w:rPr>
              <w:t>)</w:t>
            </w:r>
          </w:p>
        </w:tc>
        <w:tc>
          <w:tcPr>
            <w:tcW w:w="457"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57"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50"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50"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50" w:type="dxa"/>
            <w:vMerge w:val="restart"/>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S</w:t>
            </w:r>
            <w:r w:rsidRPr="00B562EC">
              <w:rPr>
                <w:rFonts w:ascii="Arial" w:hAnsi="Arial" w:cs="Arial"/>
                <w:b/>
                <w:sz w:val="12"/>
                <w:szCs w:val="12"/>
                <w:lang w:val="en-US"/>
              </w:rPr>
              <w:t>ố l</w:t>
            </w:r>
            <w:r w:rsidRPr="00B562EC">
              <w:rPr>
                <w:rFonts w:ascii="Arial" w:hAnsi="Arial" w:cs="Arial"/>
                <w:b/>
                <w:sz w:val="12"/>
                <w:szCs w:val="12"/>
              </w:rPr>
              <w:t>ượng</w:t>
            </w:r>
            <w:r w:rsidRPr="00B562EC">
              <w:rPr>
                <w:rFonts w:ascii="Arial" w:hAnsi="Arial" w:cs="Arial"/>
                <w:b/>
                <w:sz w:val="12"/>
                <w:szCs w:val="12"/>
                <w:lang w:val="en-US"/>
              </w:rPr>
              <w:t xml:space="preserve"> </w:t>
            </w:r>
            <w:r w:rsidRPr="00B562EC">
              <w:rPr>
                <w:rFonts w:ascii="Arial" w:hAnsi="Arial" w:cs="Arial"/>
                <w:b/>
                <w:sz w:val="12"/>
                <w:szCs w:val="12"/>
              </w:rPr>
              <w:t>(căn)</w:t>
            </w:r>
          </w:p>
        </w:tc>
        <w:tc>
          <w:tcPr>
            <w:tcW w:w="444" w:type="dxa"/>
            <w:vMerge w:val="restart"/>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Diện</w:t>
            </w:r>
            <w:r w:rsidRPr="00B562EC">
              <w:rPr>
                <w:rFonts w:ascii="Arial" w:hAnsi="Arial" w:cs="Arial"/>
                <w:b/>
                <w:sz w:val="12"/>
                <w:szCs w:val="12"/>
                <w:lang w:val="en-US"/>
              </w:rPr>
              <w:t xml:space="preserve"> </w:t>
            </w:r>
            <w:r w:rsidRPr="00B562EC">
              <w:rPr>
                <w:rFonts w:ascii="Arial" w:hAnsi="Arial" w:cs="Arial"/>
                <w:b/>
                <w:sz w:val="12"/>
                <w:szCs w:val="12"/>
              </w:rPr>
              <w:t>tích</w:t>
            </w:r>
            <w:r w:rsidRPr="00B562EC">
              <w:rPr>
                <w:rFonts w:ascii="Arial" w:hAnsi="Arial" w:cs="Arial"/>
                <w:b/>
                <w:sz w:val="12"/>
                <w:szCs w:val="12"/>
                <w:lang w:val="en-US"/>
              </w:rPr>
              <w:t xml:space="preserve"> </w:t>
            </w:r>
            <w:r w:rsidRPr="00B562EC">
              <w:rPr>
                <w:rFonts w:ascii="Arial" w:hAnsi="Arial" w:cs="Arial"/>
                <w:b/>
                <w:sz w:val="12"/>
                <w:szCs w:val="12"/>
              </w:rPr>
              <w:t>(m</w:t>
            </w:r>
            <w:r w:rsidRPr="00B562EC">
              <w:rPr>
                <w:rFonts w:ascii="Arial" w:hAnsi="Arial" w:cs="Arial"/>
                <w:b/>
                <w:sz w:val="12"/>
                <w:szCs w:val="12"/>
                <w:vertAlign w:val="superscript"/>
                <w:lang w:val="en-US"/>
              </w:rPr>
              <w:t>2</w:t>
            </w:r>
            <w:r w:rsidRPr="00B562EC">
              <w:rPr>
                <w:rFonts w:ascii="Arial" w:hAnsi="Arial" w:cs="Arial"/>
                <w:b/>
                <w:sz w:val="12"/>
                <w:szCs w:val="12"/>
              </w:rPr>
              <w:t>)</w:t>
            </w:r>
          </w:p>
        </w:tc>
        <w:tc>
          <w:tcPr>
            <w:tcW w:w="444" w:type="dxa"/>
            <w:vMerge w:val="restart"/>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S</w:t>
            </w:r>
            <w:r w:rsidRPr="00B562EC">
              <w:rPr>
                <w:rFonts w:ascii="Arial" w:hAnsi="Arial" w:cs="Arial"/>
                <w:b/>
                <w:sz w:val="12"/>
                <w:szCs w:val="12"/>
                <w:lang w:val="en-US"/>
              </w:rPr>
              <w:t>ố l</w:t>
            </w:r>
            <w:r w:rsidRPr="00B562EC">
              <w:rPr>
                <w:rFonts w:ascii="Arial" w:hAnsi="Arial" w:cs="Arial"/>
                <w:b/>
                <w:sz w:val="12"/>
                <w:szCs w:val="12"/>
              </w:rPr>
              <w:t>ượng</w:t>
            </w:r>
            <w:r w:rsidRPr="00B562EC">
              <w:rPr>
                <w:rFonts w:ascii="Arial" w:hAnsi="Arial" w:cs="Arial"/>
                <w:b/>
                <w:sz w:val="12"/>
                <w:szCs w:val="12"/>
                <w:lang w:val="en-US"/>
              </w:rPr>
              <w:t xml:space="preserve"> </w:t>
            </w:r>
            <w:r w:rsidRPr="00B562EC">
              <w:rPr>
                <w:rFonts w:ascii="Arial" w:hAnsi="Arial" w:cs="Arial"/>
                <w:b/>
                <w:sz w:val="12"/>
                <w:szCs w:val="12"/>
              </w:rPr>
              <w:t>(căn)</w:t>
            </w:r>
          </w:p>
        </w:tc>
        <w:tc>
          <w:tcPr>
            <w:tcW w:w="450" w:type="dxa"/>
            <w:vMerge w:val="restart"/>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Diện</w:t>
            </w:r>
            <w:r w:rsidRPr="00B562EC">
              <w:rPr>
                <w:rFonts w:ascii="Arial" w:hAnsi="Arial" w:cs="Arial"/>
                <w:b/>
                <w:sz w:val="12"/>
                <w:szCs w:val="12"/>
                <w:lang w:val="en-US"/>
              </w:rPr>
              <w:t xml:space="preserve"> </w:t>
            </w:r>
            <w:r w:rsidRPr="00B562EC">
              <w:rPr>
                <w:rFonts w:ascii="Arial" w:hAnsi="Arial" w:cs="Arial"/>
                <w:b/>
                <w:sz w:val="12"/>
                <w:szCs w:val="12"/>
              </w:rPr>
              <w:t>tích</w:t>
            </w:r>
            <w:r w:rsidRPr="00B562EC">
              <w:rPr>
                <w:rFonts w:ascii="Arial" w:hAnsi="Arial" w:cs="Arial"/>
                <w:b/>
                <w:sz w:val="12"/>
                <w:szCs w:val="12"/>
                <w:lang w:val="en-US"/>
              </w:rPr>
              <w:t xml:space="preserve"> </w:t>
            </w:r>
            <w:r w:rsidRPr="00B562EC">
              <w:rPr>
                <w:rFonts w:ascii="Arial" w:hAnsi="Arial" w:cs="Arial"/>
                <w:b/>
                <w:sz w:val="12"/>
                <w:szCs w:val="12"/>
              </w:rPr>
              <w:t>(m</w:t>
            </w:r>
            <w:r w:rsidRPr="00B562EC">
              <w:rPr>
                <w:rFonts w:ascii="Arial" w:hAnsi="Arial" w:cs="Arial"/>
                <w:b/>
                <w:sz w:val="12"/>
                <w:szCs w:val="12"/>
                <w:vertAlign w:val="superscript"/>
                <w:lang w:val="en-US"/>
              </w:rPr>
              <w:t>2</w:t>
            </w:r>
            <w:r w:rsidRPr="00B562EC">
              <w:rPr>
                <w:rFonts w:ascii="Arial" w:hAnsi="Arial" w:cs="Arial"/>
                <w:b/>
                <w:sz w:val="12"/>
                <w:szCs w:val="12"/>
              </w:rPr>
              <w:t>)</w:t>
            </w:r>
          </w:p>
        </w:tc>
        <w:tc>
          <w:tcPr>
            <w:tcW w:w="444" w:type="dxa"/>
            <w:vMerge w:val="restart"/>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S</w:t>
            </w:r>
            <w:r w:rsidRPr="00B562EC">
              <w:rPr>
                <w:rFonts w:ascii="Arial" w:hAnsi="Arial" w:cs="Arial"/>
                <w:b/>
                <w:sz w:val="12"/>
                <w:szCs w:val="12"/>
                <w:lang w:val="en-US"/>
              </w:rPr>
              <w:t>ố l</w:t>
            </w:r>
            <w:r w:rsidRPr="00B562EC">
              <w:rPr>
                <w:rFonts w:ascii="Arial" w:hAnsi="Arial" w:cs="Arial"/>
                <w:b/>
                <w:sz w:val="12"/>
                <w:szCs w:val="12"/>
              </w:rPr>
              <w:t>ượng</w:t>
            </w:r>
            <w:r w:rsidRPr="00B562EC">
              <w:rPr>
                <w:rFonts w:ascii="Arial" w:hAnsi="Arial" w:cs="Arial"/>
                <w:b/>
                <w:sz w:val="12"/>
                <w:szCs w:val="12"/>
                <w:lang w:val="en-US"/>
              </w:rPr>
              <w:t xml:space="preserve"> </w:t>
            </w:r>
            <w:r w:rsidRPr="00B562EC">
              <w:rPr>
                <w:rFonts w:ascii="Arial" w:hAnsi="Arial" w:cs="Arial"/>
                <w:b/>
                <w:sz w:val="12"/>
                <w:szCs w:val="12"/>
              </w:rPr>
              <w:t>(căn)</w:t>
            </w:r>
          </w:p>
        </w:tc>
        <w:tc>
          <w:tcPr>
            <w:tcW w:w="444" w:type="dxa"/>
            <w:vMerge w:val="restart"/>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Diện</w:t>
            </w:r>
            <w:r w:rsidRPr="00B562EC">
              <w:rPr>
                <w:rFonts w:ascii="Arial" w:hAnsi="Arial" w:cs="Arial"/>
                <w:b/>
                <w:sz w:val="12"/>
                <w:szCs w:val="12"/>
                <w:lang w:val="en-US"/>
              </w:rPr>
              <w:t xml:space="preserve"> </w:t>
            </w:r>
            <w:r w:rsidRPr="00B562EC">
              <w:rPr>
                <w:rFonts w:ascii="Arial" w:hAnsi="Arial" w:cs="Arial"/>
                <w:b/>
                <w:sz w:val="12"/>
                <w:szCs w:val="12"/>
              </w:rPr>
              <w:t>tích</w:t>
            </w:r>
            <w:r w:rsidRPr="00B562EC">
              <w:rPr>
                <w:rFonts w:ascii="Arial" w:hAnsi="Arial" w:cs="Arial"/>
                <w:b/>
                <w:sz w:val="12"/>
                <w:szCs w:val="12"/>
                <w:lang w:val="en-US"/>
              </w:rPr>
              <w:t xml:space="preserve"> </w:t>
            </w:r>
            <w:r w:rsidRPr="00B562EC">
              <w:rPr>
                <w:rFonts w:ascii="Arial" w:hAnsi="Arial" w:cs="Arial"/>
                <w:b/>
                <w:sz w:val="12"/>
                <w:szCs w:val="12"/>
              </w:rPr>
              <w:t>(m</w:t>
            </w:r>
            <w:r w:rsidRPr="00B562EC">
              <w:rPr>
                <w:rFonts w:ascii="Arial" w:hAnsi="Arial" w:cs="Arial"/>
                <w:b/>
                <w:sz w:val="12"/>
                <w:szCs w:val="12"/>
                <w:vertAlign w:val="superscript"/>
                <w:lang w:val="en-US"/>
              </w:rPr>
              <w:t>2</w:t>
            </w:r>
            <w:r w:rsidRPr="00B562EC">
              <w:rPr>
                <w:rFonts w:ascii="Arial" w:hAnsi="Arial" w:cs="Arial"/>
                <w:b/>
                <w:sz w:val="12"/>
                <w:szCs w:val="12"/>
              </w:rPr>
              <w:t>)</w:t>
            </w:r>
          </w:p>
        </w:tc>
        <w:tc>
          <w:tcPr>
            <w:tcW w:w="457" w:type="dxa"/>
            <w:vMerge w:val="restart"/>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S</w:t>
            </w:r>
            <w:r w:rsidRPr="00B562EC">
              <w:rPr>
                <w:rFonts w:ascii="Arial" w:hAnsi="Arial" w:cs="Arial"/>
                <w:b/>
                <w:sz w:val="12"/>
                <w:szCs w:val="12"/>
                <w:lang w:val="en-US"/>
              </w:rPr>
              <w:t>ố l</w:t>
            </w:r>
            <w:r w:rsidRPr="00B562EC">
              <w:rPr>
                <w:rFonts w:ascii="Arial" w:hAnsi="Arial" w:cs="Arial"/>
                <w:b/>
                <w:sz w:val="12"/>
                <w:szCs w:val="12"/>
              </w:rPr>
              <w:t>ượng</w:t>
            </w:r>
            <w:r w:rsidRPr="00B562EC">
              <w:rPr>
                <w:rFonts w:ascii="Arial" w:hAnsi="Arial" w:cs="Arial"/>
                <w:b/>
                <w:sz w:val="12"/>
                <w:szCs w:val="12"/>
                <w:lang w:val="en-US"/>
              </w:rPr>
              <w:t xml:space="preserve"> </w:t>
            </w:r>
            <w:r w:rsidRPr="00B562EC">
              <w:rPr>
                <w:rFonts w:ascii="Arial" w:hAnsi="Arial" w:cs="Arial"/>
                <w:b/>
                <w:sz w:val="12"/>
                <w:szCs w:val="12"/>
              </w:rPr>
              <w:t>(căn)</w:t>
            </w:r>
          </w:p>
        </w:tc>
        <w:tc>
          <w:tcPr>
            <w:tcW w:w="457" w:type="dxa"/>
            <w:vMerge w:val="restart"/>
            <w:shd w:val="clear" w:color="auto" w:fill="FFFFFF"/>
            <w:vAlign w:val="center"/>
          </w:tcPr>
          <w:p w:rsidR="00D6719B" w:rsidRPr="00B562EC" w:rsidRDefault="00D6719B" w:rsidP="00FD29D2">
            <w:pPr>
              <w:spacing w:before="120"/>
              <w:jc w:val="center"/>
              <w:rPr>
                <w:rFonts w:ascii="Arial" w:hAnsi="Arial" w:cs="Arial"/>
                <w:b/>
                <w:sz w:val="12"/>
                <w:szCs w:val="12"/>
              </w:rPr>
            </w:pPr>
            <w:r w:rsidRPr="00B562EC">
              <w:rPr>
                <w:rFonts w:ascii="Arial" w:hAnsi="Arial" w:cs="Arial"/>
                <w:b/>
                <w:sz w:val="12"/>
                <w:szCs w:val="12"/>
              </w:rPr>
              <w:t>Diện</w:t>
            </w:r>
            <w:r w:rsidRPr="00B562EC">
              <w:rPr>
                <w:rFonts w:ascii="Arial" w:hAnsi="Arial" w:cs="Arial"/>
                <w:b/>
                <w:sz w:val="12"/>
                <w:szCs w:val="12"/>
                <w:lang w:val="en-US"/>
              </w:rPr>
              <w:t xml:space="preserve"> </w:t>
            </w:r>
            <w:r w:rsidRPr="00B562EC">
              <w:rPr>
                <w:rFonts w:ascii="Arial" w:hAnsi="Arial" w:cs="Arial"/>
                <w:b/>
                <w:sz w:val="12"/>
                <w:szCs w:val="12"/>
              </w:rPr>
              <w:t>tích</w:t>
            </w:r>
            <w:r w:rsidRPr="00B562EC">
              <w:rPr>
                <w:rFonts w:ascii="Arial" w:hAnsi="Arial" w:cs="Arial"/>
                <w:b/>
                <w:sz w:val="12"/>
                <w:szCs w:val="12"/>
                <w:lang w:val="en-US"/>
              </w:rPr>
              <w:t xml:space="preserve"> </w:t>
            </w:r>
            <w:r w:rsidRPr="00B562EC">
              <w:rPr>
                <w:rFonts w:ascii="Arial" w:hAnsi="Arial" w:cs="Arial"/>
                <w:b/>
                <w:sz w:val="12"/>
                <w:szCs w:val="12"/>
              </w:rPr>
              <w:t>(m</w:t>
            </w:r>
            <w:r w:rsidRPr="00B562EC">
              <w:rPr>
                <w:rFonts w:ascii="Arial" w:hAnsi="Arial" w:cs="Arial"/>
                <w:b/>
                <w:sz w:val="12"/>
                <w:szCs w:val="12"/>
                <w:vertAlign w:val="superscript"/>
                <w:lang w:val="en-US"/>
              </w:rPr>
              <w:t>2</w:t>
            </w:r>
            <w:r w:rsidRPr="00B562EC">
              <w:rPr>
                <w:rFonts w:ascii="Arial" w:hAnsi="Arial" w:cs="Arial"/>
                <w:b/>
                <w:sz w:val="12"/>
                <w:szCs w:val="12"/>
              </w:rPr>
              <w:t>)</w:t>
            </w:r>
          </w:p>
        </w:tc>
        <w:tc>
          <w:tcPr>
            <w:tcW w:w="457"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57"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50"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57"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520"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82"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457"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c>
          <w:tcPr>
            <w:tcW w:w="638" w:type="dxa"/>
            <w:vMerge/>
            <w:shd w:val="clear" w:color="auto" w:fill="FFFFFF"/>
            <w:vAlign w:val="center"/>
          </w:tcPr>
          <w:p w:rsidR="00D6719B" w:rsidRPr="00B562EC" w:rsidRDefault="00D6719B" w:rsidP="00FD29D2">
            <w:pPr>
              <w:spacing w:before="120"/>
              <w:jc w:val="center"/>
              <w:rPr>
                <w:rFonts w:ascii="Arial" w:hAnsi="Arial" w:cs="Arial"/>
                <w:b/>
                <w:sz w:val="12"/>
                <w:szCs w:val="12"/>
              </w:rPr>
            </w:pPr>
          </w:p>
        </w:tc>
      </w:tr>
      <w:tr w:rsidR="002C222F" w:rsidRPr="00B562EC">
        <w:tblPrEx>
          <w:tblCellMar>
            <w:top w:w="0" w:type="dxa"/>
            <w:left w:w="0" w:type="dxa"/>
            <w:bottom w:w="0" w:type="dxa"/>
            <w:right w:w="0" w:type="dxa"/>
          </w:tblCellMar>
        </w:tblPrEx>
        <w:tc>
          <w:tcPr>
            <w:tcW w:w="222"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618"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360"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34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349" w:type="dxa"/>
            <w:shd w:val="clear" w:color="auto" w:fill="FFFFFF"/>
            <w:vAlign w:val="center"/>
          </w:tcPr>
          <w:p w:rsidR="002C222F" w:rsidRPr="00B562EC" w:rsidRDefault="002C222F" w:rsidP="00FD29D2">
            <w:pPr>
              <w:spacing w:before="120"/>
              <w:jc w:val="center"/>
              <w:rPr>
                <w:rFonts w:ascii="Arial" w:hAnsi="Arial" w:cs="Arial"/>
                <w:b/>
                <w:sz w:val="12"/>
                <w:szCs w:val="12"/>
              </w:rPr>
            </w:pPr>
            <w:r w:rsidRPr="00B562EC">
              <w:rPr>
                <w:rFonts w:ascii="Arial" w:hAnsi="Arial" w:cs="Arial"/>
                <w:b/>
                <w:sz w:val="12"/>
                <w:szCs w:val="12"/>
              </w:rPr>
              <w:t>Nhà</w:t>
            </w:r>
            <w:r w:rsidRPr="00B562EC">
              <w:rPr>
                <w:rFonts w:ascii="Arial" w:hAnsi="Arial" w:cs="Arial"/>
                <w:b/>
                <w:sz w:val="12"/>
                <w:szCs w:val="12"/>
                <w:lang w:val="en-US"/>
              </w:rPr>
              <w:t xml:space="preserve"> </w:t>
            </w:r>
            <w:r w:rsidRPr="00B562EC">
              <w:rPr>
                <w:rFonts w:ascii="Arial" w:hAnsi="Arial" w:cs="Arial"/>
                <w:b/>
                <w:sz w:val="12"/>
                <w:szCs w:val="12"/>
              </w:rPr>
              <w:t>liền</w:t>
            </w:r>
            <w:r w:rsidRPr="00B562EC">
              <w:rPr>
                <w:rFonts w:ascii="Arial" w:hAnsi="Arial" w:cs="Arial"/>
                <w:b/>
                <w:sz w:val="12"/>
                <w:szCs w:val="12"/>
                <w:lang w:val="en-US"/>
              </w:rPr>
              <w:t xml:space="preserve"> </w:t>
            </w:r>
            <w:r w:rsidRPr="00B562EC">
              <w:rPr>
                <w:rFonts w:ascii="Arial" w:hAnsi="Arial" w:cs="Arial"/>
                <w:b/>
                <w:sz w:val="12"/>
                <w:szCs w:val="12"/>
              </w:rPr>
              <w:t>kề</w:t>
            </w:r>
          </w:p>
        </w:tc>
        <w:tc>
          <w:tcPr>
            <w:tcW w:w="368" w:type="dxa"/>
            <w:shd w:val="clear" w:color="auto" w:fill="FFFFFF"/>
            <w:vAlign w:val="center"/>
          </w:tcPr>
          <w:p w:rsidR="002C222F" w:rsidRPr="00B562EC" w:rsidRDefault="002C222F" w:rsidP="00FD29D2">
            <w:pPr>
              <w:spacing w:before="120"/>
              <w:jc w:val="center"/>
              <w:rPr>
                <w:rFonts w:ascii="Arial" w:hAnsi="Arial" w:cs="Arial"/>
                <w:b/>
                <w:sz w:val="12"/>
                <w:szCs w:val="12"/>
              </w:rPr>
            </w:pPr>
            <w:r w:rsidRPr="00B562EC">
              <w:rPr>
                <w:rFonts w:ascii="Arial" w:hAnsi="Arial" w:cs="Arial"/>
                <w:b/>
                <w:sz w:val="12"/>
                <w:szCs w:val="12"/>
              </w:rPr>
              <w:t>Biệt</w:t>
            </w:r>
            <w:r w:rsidRPr="00B562EC">
              <w:rPr>
                <w:rFonts w:ascii="Arial" w:hAnsi="Arial" w:cs="Arial"/>
                <w:b/>
                <w:sz w:val="12"/>
                <w:szCs w:val="12"/>
                <w:lang w:val="en-US"/>
              </w:rPr>
              <w:t xml:space="preserve"> </w:t>
            </w:r>
            <w:r w:rsidRPr="00B562EC">
              <w:rPr>
                <w:rFonts w:ascii="Arial" w:hAnsi="Arial" w:cs="Arial"/>
                <w:b/>
                <w:sz w:val="12"/>
                <w:szCs w:val="12"/>
              </w:rPr>
              <w:t>thự</w:t>
            </w:r>
          </w:p>
        </w:tc>
        <w:tc>
          <w:tcPr>
            <w:tcW w:w="349" w:type="dxa"/>
            <w:shd w:val="clear" w:color="auto" w:fill="FFFFFF"/>
            <w:vAlign w:val="center"/>
          </w:tcPr>
          <w:p w:rsidR="002C222F" w:rsidRPr="00B562EC" w:rsidRDefault="002C222F" w:rsidP="00FD29D2">
            <w:pPr>
              <w:spacing w:before="120"/>
              <w:jc w:val="center"/>
              <w:rPr>
                <w:rFonts w:ascii="Arial" w:hAnsi="Arial" w:cs="Arial"/>
                <w:b/>
                <w:sz w:val="12"/>
                <w:szCs w:val="12"/>
              </w:rPr>
            </w:pPr>
            <w:r w:rsidRPr="00B562EC">
              <w:rPr>
                <w:rFonts w:ascii="Arial" w:hAnsi="Arial" w:cs="Arial"/>
                <w:b/>
                <w:sz w:val="12"/>
                <w:szCs w:val="12"/>
              </w:rPr>
              <w:t>Nhà</w:t>
            </w:r>
            <w:r w:rsidRPr="00B562EC">
              <w:rPr>
                <w:rFonts w:ascii="Arial" w:hAnsi="Arial" w:cs="Arial"/>
                <w:b/>
                <w:sz w:val="12"/>
                <w:szCs w:val="12"/>
                <w:lang w:val="en-US"/>
              </w:rPr>
              <w:t xml:space="preserve"> </w:t>
            </w:r>
            <w:r w:rsidRPr="00B562EC">
              <w:rPr>
                <w:rFonts w:ascii="Arial" w:hAnsi="Arial" w:cs="Arial"/>
                <w:b/>
                <w:sz w:val="12"/>
                <w:szCs w:val="12"/>
              </w:rPr>
              <w:t>liền</w:t>
            </w:r>
            <w:r w:rsidRPr="00B562EC">
              <w:rPr>
                <w:rFonts w:ascii="Arial" w:hAnsi="Arial" w:cs="Arial"/>
                <w:b/>
                <w:sz w:val="12"/>
                <w:szCs w:val="12"/>
                <w:lang w:val="en-US"/>
              </w:rPr>
              <w:t xml:space="preserve"> </w:t>
            </w:r>
            <w:r w:rsidRPr="00B562EC">
              <w:rPr>
                <w:rFonts w:ascii="Arial" w:hAnsi="Arial" w:cs="Arial"/>
                <w:b/>
                <w:sz w:val="12"/>
                <w:szCs w:val="12"/>
              </w:rPr>
              <w:t>kề</w:t>
            </w:r>
          </w:p>
        </w:tc>
        <w:tc>
          <w:tcPr>
            <w:tcW w:w="374" w:type="dxa"/>
            <w:shd w:val="clear" w:color="auto" w:fill="FFFFFF"/>
            <w:vAlign w:val="center"/>
          </w:tcPr>
          <w:p w:rsidR="002C222F" w:rsidRPr="00B562EC" w:rsidRDefault="002C222F" w:rsidP="00FD29D2">
            <w:pPr>
              <w:spacing w:before="120"/>
              <w:jc w:val="center"/>
              <w:rPr>
                <w:rFonts w:ascii="Arial" w:hAnsi="Arial" w:cs="Arial"/>
                <w:b/>
                <w:sz w:val="12"/>
                <w:szCs w:val="12"/>
              </w:rPr>
            </w:pPr>
            <w:r w:rsidRPr="00B562EC">
              <w:rPr>
                <w:rFonts w:ascii="Arial" w:hAnsi="Arial" w:cs="Arial"/>
                <w:b/>
                <w:sz w:val="12"/>
                <w:szCs w:val="12"/>
              </w:rPr>
              <w:t>Biệt</w:t>
            </w:r>
            <w:r w:rsidRPr="00B562EC">
              <w:rPr>
                <w:rFonts w:ascii="Arial" w:hAnsi="Arial" w:cs="Arial"/>
                <w:b/>
                <w:sz w:val="12"/>
                <w:szCs w:val="12"/>
                <w:lang w:val="en-US"/>
              </w:rPr>
              <w:t xml:space="preserve"> </w:t>
            </w:r>
            <w:r w:rsidRPr="00B562EC">
              <w:rPr>
                <w:rFonts w:ascii="Arial" w:hAnsi="Arial" w:cs="Arial"/>
                <w:b/>
                <w:sz w:val="12"/>
                <w:szCs w:val="12"/>
              </w:rPr>
              <w:t>thự</w:t>
            </w:r>
          </w:p>
        </w:tc>
        <w:tc>
          <w:tcPr>
            <w:tcW w:w="355" w:type="dxa"/>
            <w:shd w:val="clear" w:color="auto" w:fill="FFFFFF"/>
            <w:vAlign w:val="center"/>
          </w:tcPr>
          <w:p w:rsidR="002C222F" w:rsidRPr="00B562EC" w:rsidRDefault="002C222F" w:rsidP="00FD29D2">
            <w:pPr>
              <w:spacing w:before="120"/>
              <w:jc w:val="center"/>
              <w:rPr>
                <w:rFonts w:ascii="Arial" w:hAnsi="Arial" w:cs="Arial"/>
                <w:b/>
                <w:sz w:val="12"/>
                <w:szCs w:val="12"/>
              </w:rPr>
            </w:pPr>
            <w:r w:rsidRPr="00B562EC">
              <w:rPr>
                <w:rFonts w:ascii="Arial" w:hAnsi="Arial" w:cs="Arial"/>
                <w:b/>
                <w:sz w:val="12"/>
                <w:szCs w:val="12"/>
              </w:rPr>
              <w:t>Nhà</w:t>
            </w:r>
            <w:r w:rsidRPr="00B562EC">
              <w:rPr>
                <w:rFonts w:ascii="Arial" w:hAnsi="Arial" w:cs="Arial"/>
                <w:b/>
                <w:sz w:val="12"/>
                <w:szCs w:val="12"/>
                <w:lang w:val="en-US"/>
              </w:rPr>
              <w:t xml:space="preserve"> </w:t>
            </w:r>
            <w:r w:rsidRPr="00B562EC">
              <w:rPr>
                <w:rFonts w:ascii="Arial" w:hAnsi="Arial" w:cs="Arial"/>
                <w:b/>
                <w:sz w:val="12"/>
                <w:szCs w:val="12"/>
              </w:rPr>
              <w:t>liền</w:t>
            </w:r>
            <w:r w:rsidRPr="00B562EC">
              <w:rPr>
                <w:rFonts w:ascii="Arial" w:hAnsi="Arial" w:cs="Arial"/>
                <w:b/>
                <w:sz w:val="12"/>
                <w:szCs w:val="12"/>
                <w:lang w:val="en-US"/>
              </w:rPr>
              <w:t xml:space="preserve"> </w:t>
            </w:r>
            <w:r w:rsidRPr="00B562EC">
              <w:rPr>
                <w:rFonts w:ascii="Arial" w:hAnsi="Arial" w:cs="Arial"/>
                <w:b/>
                <w:sz w:val="12"/>
                <w:szCs w:val="12"/>
              </w:rPr>
              <w:t>kề</w:t>
            </w:r>
          </w:p>
        </w:tc>
        <w:tc>
          <w:tcPr>
            <w:tcW w:w="362" w:type="dxa"/>
            <w:shd w:val="clear" w:color="auto" w:fill="FFFFFF"/>
            <w:vAlign w:val="center"/>
          </w:tcPr>
          <w:p w:rsidR="002C222F" w:rsidRPr="00B562EC" w:rsidRDefault="002C222F" w:rsidP="00FD29D2">
            <w:pPr>
              <w:spacing w:before="120"/>
              <w:jc w:val="center"/>
              <w:rPr>
                <w:rFonts w:ascii="Arial" w:hAnsi="Arial" w:cs="Arial"/>
                <w:b/>
                <w:sz w:val="12"/>
                <w:szCs w:val="12"/>
              </w:rPr>
            </w:pPr>
            <w:r w:rsidRPr="00B562EC">
              <w:rPr>
                <w:rFonts w:ascii="Arial" w:hAnsi="Arial" w:cs="Arial"/>
                <w:b/>
                <w:sz w:val="12"/>
                <w:szCs w:val="12"/>
              </w:rPr>
              <w:t>Biệt</w:t>
            </w:r>
            <w:r w:rsidRPr="00B562EC">
              <w:rPr>
                <w:rFonts w:ascii="Arial" w:hAnsi="Arial" w:cs="Arial"/>
                <w:b/>
                <w:sz w:val="12"/>
                <w:szCs w:val="12"/>
                <w:lang w:val="en-US"/>
              </w:rPr>
              <w:t xml:space="preserve"> </w:t>
            </w:r>
            <w:r w:rsidRPr="00B562EC">
              <w:rPr>
                <w:rFonts w:ascii="Arial" w:hAnsi="Arial" w:cs="Arial"/>
                <w:b/>
                <w:sz w:val="12"/>
                <w:szCs w:val="12"/>
              </w:rPr>
              <w:t>thự</w:t>
            </w:r>
          </w:p>
        </w:tc>
        <w:tc>
          <w:tcPr>
            <w:tcW w:w="450" w:type="dxa"/>
            <w:shd w:val="clear" w:color="auto" w:fill="FFFFFF"/>
            <w:vAlign w:val="center"/>
          </w:tcPr>
          <w:p w:rsidR="002C222F" w:rsidRPr="00B562EC" w:rsidRDefault="002C222F" w:rsidP="00FD29D2">
            <w:pPr>
              <w:spacing w:before="120"/>
              <w:jc w:val="center"/>
              <w:rPr>
                <w:rFonts w:ascii="Arial" w:hAnsi="Arial" w:cs="Arial"/>
                <w:b/>
                <w:sz w:val="12"/>
                <w:szCs w:val="12"/>
              </w:rPr>
            </w:pPr>
            <w:r w:rsidRPr="00B562EC">
              <w:rPr>
                <w:rFonts w:ascii="Arial" w:hAnsi="Arial" w:cs="Arial"/>
                <w:b/>
                <w:sz w:val="12"/>
                <w:szCs w:val="12"/>
              </w:rPr>
              <w:t>Nhà</w:t>
            </w:r>
            <w:r w:rsidRPr="00B562EC">
              <w:rPr>
                <w:rFonts w:ascii="Arial" w:hAnsi="Arial" w:cs="Arial"/>
                <w:b/>
                <w:sz w:val="12"/>
                <w:szCs w:val="12"/>
                <w:lang w:val="en-US"/>
              </w:rPr>
              <w:t xml:space="preserve"> </w:t>
            </w:r>
            <w:r w:rsidRPr="00B562EC">
              <w:rPr>
                <w:rFonts w:ascii="Arial" w:hAnsi="Arial" w:cs="Arial"/>
                <w:b/>
                <w:sz w:val="12"/>
                <w:szCs w:val="12"/>
              </w:rPr>
              <w:t>liền</w:t>
            </w:r>
            <w:r w:rsidRPr="00B562EC">
              <w:rPr>
                <w:rFonts w:ascii="Arial" w:hAnsi="Arial" w:cs="Arial"/>
                <w:b/>
                <w:sz w:val="12"/>
                <w:szCs w:val="12"/>
                <w:lang w:val="en-US"/>
              </w:rPr>
              <w:t xml:space="preserve"> </w:t>
            </w:r>
            <w:r w:rsidRPr="00B562EC">
              <w:rPr>
                <w:rFonts w:ascii="Arial" w:hAnsi="Arial" w:cs="Arial"/>
                <w:b/>
                <w:sz w:val="12"/>
                <w:szCs w:val="12"/>
              </w:rPr>
              <w:t>kề</w:t>
            </w:r>
          </w:p>
        </w:tc>
        <w:tc>
          <w:tcPr>
            <w:tcW w:w="444" w:type="dxa"/>
            <w:shd w:val="clear" w:color="auto" w:fill="FFFFFF"/>
            <w:vAlign w:val="center"/>
          </w:tcPr>
          <w:p w:rsidR="002C222F" w:rsidRPr="00B562EC" w:rsidRDefault="002C222F" w:rsidP="00FD29D2">
            <w:pPr>
              <w:spacing w:before="120"/>
              <w:jc w:val="center"/>
              <w:rPr>
                <w:rFonts w:ascii="Arial" w:hAnsi="Arial" w:cs="Arial"/>
                <w:b/>
                <w:sz w:val="12"/>
                <w:szCs w:val="12"/>
              </w:rPr>
            </w:pPr>
            <w:r w:rsidRPr="00B562EC">
              <w:rPr>
                <w:rFonts w:ascii="Arial" w:hAnsi="Arial" w:cs="Arial"/>
                <w:b/>
                <w:sz w:val="12"/>
                <w:szCs w:val="12"/>
              </w:rPr>
              <w:t>Biệt</w:t>
            </w:r>
            <w:r w:rsidRPr="00B562EC">
              <w:rPr>
                <w:rFonts w:ascii="Arial" w:hAnsi="Arial" w:cs="Arial"/>
                <w:b/>
                <w:sz w:val="12"/>
                <w:szCs w:val="12"/>
                <w:lang w:val="en-US"/>
              </w:rPr>
              <w:t xml:space="preserve"> </w:t>
            </w:r>
            <w:r w:rsidRPr="00B562EC">
              <w:rPr>
                <w:rFonts w:ascii="Arial" w:hAnsi="Arial" w:cs="Arial"/>
                <w:b/>
                <w:sz w:val="12"/>
                <w:szCs w:val="12"/>
              </w:rPr>
              <w:t>thự</w:t>
            </w:r>
          </w:p>
        </w:tc>
        <w:tc>
          <w:tcPr>
            <w:tcW w:w="45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0"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0"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0"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44"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44"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0"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44"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44"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0"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520"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82"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457"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c>
          <w:tcPr>
            <w:tcW w:w="638" w:type="dxa"/>
            <w:vMerge/>
            <w:shd w:val="clear" w:color="auto" w:fill="FFFFFF"/>
            <w:vAlign w:val="center"/>
          </w:tcPr>
          <w:p w:rsidR="002C222F" w:rsidRPr="00B562EC" w:rsidRDefault="002C222F" w:rsidP="00FD29D2">
            <w:pPr>
              <w:spacing w:before="120"/>
              <w:jc w:val="center"/>
              <w:rPr>
                <w:rFonts w:ascii="Arial" w:hAnsi="Arial" w:cs="Arial"/>
                <w:b/>
                <w:sz w:val="12"/>
                <w:szCs w:val="12"/>
              </w:rPr>
            </w:pPr>
          </w:p>
        </w:tc>
      </w:tr>
      <w:tr w:rsidR="002E5CA0" w:rsidRPr="00B562EC">
        <w:tblPrEx>
          <w:tblCellMar>
            <w:top w:w="0" w:type="dxa"/>
            <w:left w:w="0" w:type="dxa"/>
            <w:bottom w:w="0" w:type="dxa"/>
            <w:right w:w="0" w:type="dxa"/>
          </w:tblCellMar>
        </w:tblPrEx>
        <w:tc>
          <w:tcPr>
            <w:tcW w:w="222"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(1)</w:t>
            </w:r>
          </w:p>
        </w:tc>
        <w:tc>
          <w:tcPr>
            <w:tcW w:w="618"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(2)</w:t>
            </w:r>
          </w:p>
        </w:tc>
        <w:tc>
          <w:tcPr>
            <w:tcW w:w="360"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w:t>
            </w:r>
          </w:p>
        </w:tc>
        <w:tc>
          <w:tcPr>
            <w:tcW w:w="34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w:t>
            </w:r>
          </w:p>
        </w:tc>
        <w:tc>
          <w:tcPr>
            <w:tcW w:w="349"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(23)</w:t>
            </w:r>
          </w:p>
        </w:tc>
        <w:tc>
          <w:tcPr>
            <w:tcW w:w="368"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(24)</w:t>
            </w:r>
          </w:p>
        </w:tc>
        <w:tc>
          <w:tcPr>
            <w:tcW w:w="349"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(25)</w:t>
            </w:r>
          </w:p>
        </w:tc>
        <w:tc>
          <w:tcPr>
            <w:tcW w:w="374"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(26)</w:t>
            </w:r>
          </w:p>
        </w:tc>
        <w:tc>
          <w:tcPr>
            <w:tcW w:w="355"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(27)</w:t>
            </w:r>
          </w:p>
        </w:tc>
        <w:tc>
          <w:tcPr>
            <w:tcW w:w="362"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(28)</w:t>
            </w:r>
          </w:p>
        </w:tc>
        <w:tc>
          <w:tcPr>
            <w:tcW w:w="450"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(29)</w:t>
            </w:r>
          </w:p>
        </w:tc>
        <w:tc>
          <w:tcPr>
            <w:tcW w:w="444"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(30)</w:t>
            </w:r>
          </w:p>
        </w:tc>
        <w:tc>
          <w:tcPr>
            <w:tcW w:w="45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(31)</w:t>
            </w:r>
          </w:p>
        </w:tc>
        <w:tc>
          <w:tcPr>
            <w:tcW w:w="45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(32)</w:t>
            </w:r>
          </w:p>
        </w:tc>
        <w:tc>
          <w:tcPr>
            <w:tcW w:w="450"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(33)</w:t>
            </w:r>
          </w:p>
        </w:tc>
        <w:tc>
          <w:tcPr>
            <w:tcW w:w="450"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(34)</w:t>
            </w:r>
          </w:p>
        </w:tc>
        <w:tc>
          <w:tcPr>
            <w:tcW w:w="450"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(35)</w:t>
            </w:r>
          </w:p>
        </w:tc>
        <w:tc>
          <w:tcPr>
            <w:tcW w:w="444"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(36)</w:t>
            </w:r>
          </w:p>
        </w:tc>
        <w:tc>
          <w:tcPr>
            <w:tcW w:w="444"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(37)</w:t>
            </w:r>
          </w:p>
        </w:tc>
        <w:tc>
          <w:tcPr>
            <w:tcW w:w="450"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(38)</w:t>
            </w:r>
          </w:p>
        </w:tc>
        <w:tc>
          <w:tcPr>
            <w:tcW w:w="444"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(39)</w:t>
            </w:r>
          </w:p>
        </w:tc>
        <w:tc>
          <w:tcPr>
            <w:tcW w:w="444"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(40)</w:t>
            </w:r>
          </w:p>
        </w:tc>
        <w:tc>
          <w:tcPr>
            <w:tcW w:w="45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(41)</w:t>
            </w:r>
          </w:p>
        </w:tc>
        <w:tc>
          <w:tcPr>
            <w:tcW w:w="45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(42)</w:t>
            </w:r>
          </w:p>
        </w:tc>
        <w:tc>
          <w:tcPr>
            <w:tcW w:w="45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(43)</w:t>
            </w:r>
          </w:p>
        </w:tc>
        <w:tc>
          <w:tcPr>
            <w:tcW w:w="45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(44)</w:t>
            </w:r>
          </w:p>
        </w:tc>
        <w:tc>
          <w:tcPr>
            <w:tcW w:w="450"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(45)</w:t>
            </w:r>
          </w:p>
        </w:tc>
        <w:tc>
          <w:tcPr>
            <w:tcW w:w="45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(46)</w:t>
            </w:r>
          </w:p>
        </w:tc>
        <w:tc>
          <w:tcPr>
            <w:tcW w:w="520"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(47)</w:t>
            </w:r>
          </w:p>
        </w:tc>
        <w:tc>
          <w:tcPr>
            <w:tcW w:w="482"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(48)</w:t>
            </w:r>
          </w:p>
        </w:tc>
        <w:tc>
          <w:tcPr>
            <w:tcW w:w="457"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(49)</w:t>
            </w:r>
          </w:p>
        </w:tc>
        <w:tc>
          <w:tcPr>
            <w:tcW w:w="638" w:type="dxa"/>
            <w:shd w:val="clear" w:color="auto" w:fill="FFFFFF"/>
            <w:vAlign w:val="center"/>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(50)</w:t>
            </w:r>
          </w:p>
        </w:tc>
      </w:tr>
      <w:tr w:rsidR="002E5CA0" w:rsidRPr="00B562EC">
        <w:tblPrEx>
          <w:tblCellMar>
            <w:top w:w="0" w:type="dxa"/>
            <w:left w:w="0" w:type="dxa"/>
            <w:bottom w:w="0" w:type="dxa"/>
            <w:right w:w="0" w:type="dxa"/>
          </w:tblCellMar>
        </w:tblPrEx>
        <w:tc>
          <w:tcPr>
            <w:tcW w:w="222" w:type="dxa"/>
            <w:shd w:val="clear" w:color="auto" w:fill="FFFFFF"/>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I</w:t>
            </w:r>
          </w:p>
        </w:tc>
        <w:tc>
          <w:tcPr>
            <w:tcW w:w="618" w:type="dxa"/>
            <w:shd w:val="clear" w:color="auto" w:fill="FFFFFF"/>
          </w:tcPr>
          <w:p w:rsidR="002E5CA0" w:rsidRPr="00B562EC" w:rsidRDefault="002E5CA0" w:rsidP="00FD29D2">
            <w:pPr>
              <w:spacing w:before="120"/>
              <w:rPr>
                <w:rFonts w:ascii="Arial" w:hAnsi="Arial" w:cs="Arial"/>
                <w:sz w:val="12"/>
                <w:szCs w:val="12"/>
              </w:rPr>
            </w:pPr>
            <w:r w:rsidRPr="00B562EC">
              <w:rPr>
                <w:rFonts w:ascii="Arial" w:hAnsi="Arial" w:cs="Arial"/>
                <w:sz w:val="12"/>
                <w:szCs w:val="12"/>
              </w:rPr>
              <w:t>Quận/</w:t>
            </w:r>
            <w:r w:rsidR="00141A48" w:rsidRPr="00B562EC">
              <w:rPr>
                <w:rFonts w:ascii="Arial" w:hAnsi="Arial" w:cs="Arial"/>
                <w:sz w:val="12"/>
                <w:szCs w:val="12"/>
                <w:lang w:val="en-US"/>
              </w:rPr>
              <w:t xml:space="preserve"> </w:t>
            </w:r>
            <w:r w:rsidRPr="00B562EC">
              <w:rPr>
                <w:rFonts w:ascii="Arial" w:hAnsi="Arial" w:cs="Arial"/>
                <w:sz w:val="12"/>
                <w:szCs w:val="12"/>
              </w:rPr>
              <w:t>huyện</w:t>
            </w:r>
          </w:p>
        </w:tc>
        <w:tc>
          <w:tcPr>
            <w:tcW w:w="360" w:type="dxa"/>
            <w:shd w:val="clear" w:color="auto" w:fill="FFFFFF"/>
          </w:tcPr>
          <w:p w:rsidR="002E5CA0" w:rsidRPr="00B562EC" w:rsidRDefault="002E5CA0" w:rsidP="00FD29D2">
            <w:pPr>
              <w:spacing w:before="120"/>
              <w:rPr>
                <w:rFonts w:ascii="Arial" w:hAnsi="Arial" w:cs="Arial"/>
                <w:sz w:val="12"/>
                <w:szCs w:val="12"/>
              </w:rPr>
            </w:pPr>
          </w:p>
        </w:tc>
        <w:tc>
          <w:tcPr>
            <w:tcW w:w="347"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68"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74" w:type="dxa"/>
            <w:shd w:val="clear" w:color="auto" w:fill="FFFFFF"/>
          </w:tcPr>
          <w:p w:rsidR="002E5CA0" w:rsidRPr="00B562EC" w:rsidRDefault="002E5CA0" w:rsidP="00FD29D2">
            <w:pPr>
              <w:spacing w:before="120"/>
              <w:rPr>
                <w:rFonts w:ascii="Arial" w:hAnsi="Arial" w:cs="Arial"/>
                <w:sz w:val="12"/>
                <w:szCs w:val="12"/>
              </w:rPr>
            </w:pPr>
          </w:p>
        </w:tc>
        <w:tc>
          <w:tcPr>
            <w:tcW w:w="355" w:type="dxa"/>
            <w:shd w:val="clear" w:color="auto" w:fill="FFFFFF"/>
          </w:tcPr>
          <w:p w:rsidR="002E5CA0" w:rsidRPr="00B562EC" w:rsidRDefault="002E5CA0" w:rsidP="00FD29D2">
            <w:pPr>
              <w:spacing w:before="120"/>
              <w:rPr>
                <w:rFonts w:ascii="Arial" w:hAnsi="Arial" w:cs="Arial"/>
                <w:sz w:val="12"/>
                <w:szCs w:val="12"/>
              </w:rPr>
            </w:pPr>
          </w:p>
        </w:tc>
        <w:tc>
          <w:tcPr>
            <w:tcW w:w="362"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lang w:val="en-US"/>
              </w:rPr>
            </w:pPr>
          </w:p>
        </w:tc>
        <w:tc>
          <w:tcPr>
            <w:tcW w:w="520" w:type="dxa"/>
            <w:shd w:val="clear" w:color="auto" w:fill="FFFFFF"/>
          </w:tcPr>
          <w:p w:rsidR="002E5CA0" w:rsidRPr="00B562EC" w:rsidRDefault="002E5CA0" w:rsidP="00FD29D2">
            <w:pPr>
              <w:spacing w:before="120"/>
              <w:rPr>
                <w:rFonts w:ascii="Arial" w:hAnsi="Arial" w:cs="Arial"/>
                <w:sz w:val="12"/>
                <w:szCs w:val="12"/>
              </w:rPr>
            </w:pPr>
          </w:p>
        </w:tc>
        <w:tc>
          <w:tcPr>
            <w:tcW w:w="482"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638" w:type="dxa"/>
            <w:shd w:val="clear" w:color="auto" w:fill="FFFFFF"/>
          </w:tcPr>
          <w:p w:rsidR="002E5CA0" w:rsidRPr="00B562EC" w:rsidRDefault="002E5CA0" w:rsidP="00FD29D2">
            <w:pPr>
              <w:spacing w:before="120"/>
              <w:rPr>
                <w:rFonts w:ascii="Arial" w:hAnsi="Arial" w:cs="Arial"/>
                <w:sz w:val="12"/>
                <w:szCs w:val="12"/>
              </w:rPr>
            </w:pPr>
          </w:p>
        </w:tc>
      </w:tr>
      <w:tr w:rsidR="002E5CA0" w:rsidRPr="00B562EC">
        <w:tblPrEx>
          <w:tblCellMar>
            <w:top w:w="0" w:type="dxa"/>
            <w:left w:w="0" w:type="dxa"/>
            <w:bottom w:w="0" w:type="dxa"/>
            <w:right w:w="0" w:type="dxa"/>
          </w:tblCellMar>
        </w:tblPrEx>
        <w:tc>
          <w:tcPr>
            <w:tcW w:w="222" w:type="dxa"/>
            <w:shd w:val="clear" w:color="auto" w:fill="FFFFFF"/>
          </w:tcPr>
          <w:p w:rsidR="002E5CA0" w:rsidRPr="00B562EC" w:rsidRDefault="002E5CA0" w:rsidP="00FD29D2">
            <w:pPr>
              <w:spacing w:before="120"/>
              <w:jc w:val="center"/>
              <w:rPr>
                <w:rFonts w:ascii="Arial" w:hAnsi="Arial" w:cs="Arial"/>
                <w:sz w:val="12"/>
                <w:szCs w:val="12"/>
              </w:rPr>
            </w:pPr>
            <w:r w:rsidRPr="00B562EC">
              <w:rPr>
                <w:rFonts w:ascii="Arial" w:hAnsi="Arial" w:cs="Arial"/>
                <w:sz w:val="12"/>
                <w:szCs w:val="12"/>
              </w:rPr>
              <w:t>1</w:t>
            </w:r>
          </w:p>
        </w:tc>
        <w:tc>
          <w:tcPr>
            <w:tcW w:w="618" w:type="dxa"/>
            <w:shd w:val="clear" w:color="auto" w:fill="FFFFFF"/>
          </w:tcPr>
          <w:p w:rsidR="002E5CA0" w:rsidRPr="00B562EC" w:rsidRDefault="00CD6113" w:rsidP="00FD29D2">
            <w:pPr>
              <w:spacing w:before="120"/>
              <w:rPr>
                <w:rFonts w:ascii="Arial" w:hAnsi="Arial" w:cs="Arial"/>
                <w:sz w:val="12"/>
                <w:szCs w:val="12"/>
              </w:rPr>
            </w:pPr>
            <w:r w:rsidRPr="00B562EC">
              <w:rPr>
                <w:rFonts w:ascii="Arial" w:hAnsi="Arial" w:cs="Arial"/>
                <w:sz w:val="12"/>
                <w:szCs w:val="12"/>
                <w:lang w:val="en-US"/>
              </w:rPr>
              <w:t>D</w:t>
            </w:r>
            <w:r w:rsidR="002E5CA0" w:rsidRPr="00B562EC">
              <w:rPr>
                <w:rFonts w:ascii="Arial" w:hAnsi="Arial" w:cs="Arial"/>
                <w:sz w:val="12"/>
                <w:szCs w:val="12"/>
              </w:rPr>
              <w:t>ự</w:t>
            </w:r>
            <w:r w:rsidRPr="00B562EC">
              <w:rPr>
                <w:rFonts w:ascii="Arial" w:hAnsi="Arial" w:cs="Arial"/>
                <w:sz w:val="12"/>
                <w:szCs w:val="12"/>
                <w:lang w:val="en-US"/>
              </w:rPr>
              <w:t xml:space="preserve"> á</w:t>
            </w:r>
            <w:r w:rsidR="002E5CA0" w:rsidRPr="00B562EC">
              <w:rPr>
                <w:rFonts w:ascii="Arial" w:hAnsi="Arial" w:cs="Arial"/>
                <w:sz w:val="12"/>
                <w:szCs w:val="12"/>
              </w:rPr>
              <w:t>n ...</w:t>
            </w:r>
          </w:p>
        </w:tc>
        <w:tc>
          <w:tcPr>
            <w:tcW w:w="360" w:type="dxa"/>
            <w:shd w:val="clear" w:color="auto" w:fill="FFFFFF"/>
          </w:tcPr>
          <w:p w:rsidR="002E5CA0" w:rsidRPr="00B562EC" w:rsidRDefault="002E5CA0" w:rsidP="00FD29D2">
            <w:pPr>
              <w:spacing w:before="120"/>
              <w:rPr>
                <w:rFonts w:ascii="Arial" w:hAnsi="Arial" w:cs="Arial"/>
                <w:sz w:val="12"/>
                <w:szCs w:val="12"/>
              </w:rPr>
            </w:pPr>
          </w:p>
        </w:tc>
        <w:tc>
          <w:tcPr>
            <w:tcW w:w="347"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68"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74" w:type="dxa"/>
            <w:shd w:val="clear" w:color="auto" w:fill="FFFFFF"/>
          </w:tcPr>
          <w:p w:rsidR="002E5CA0" w:rsidRPr="00B562EC" w:rsidRDefault="002E5CA0" w:rsidP="00FD29D2">
            <w:pPr>
              <w:spacing w:before="120"/>
              <w:rPr>
                <w:rFonts w:ascii="Arial" w:hAnsi="Arial" w:cs="Arial"/>
                <w:sz w:val="12"/>
                <w:szCs w:val="12"/>
              </w:rPr>
            </w:pPr>
          </w:p>
        </w:tc>
        <w:tc>
          <w:tcPr>
            <w:tcW w:w="355" w:type="dxa"/>
            <w:shd w:val="clear" w:color="auto" w:fill="FFFFFF"/>
          </w:tcPr>
          <w:p w:rsidR="002E5CA0" w:rsidRPr="00B562EC" w:rsidRDefault="002E5CA0" w:rsidP="00FD29D2">
            <w:pPr>
              <w:spacing w:before="120"/>
              <w:rPr>
                <w:rFonts w:ascii="Arial" w:hAnsi="Arial" w:cs="Arial"/>
                <w:sz w:val="12"/>
                <w:szCs w:val="12"/>
              </w:rPr>
            </w:pPr>
          </w:p>
        </w:tc>
        <w:tc>
          <w:tcPr>
            <w:tcW w:w="362"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520" w:type="dxa"/>
            <w:shd w:val="clear" w:color="auto" w:fill="FFFFFF"/>
          </w:tcPr>
          <w:p w:rsidR="002E5CA0" w:rsidRPr="00B562EC" w:rsidRDefault="002E5CA0" w:rsidP="00FD29D2">
            <w:pPr>
              <w:spacing w:before="120"/>
              <w:rPr>
                <w:rFonts w:ascii="Arial" w:hAnsi="Arial" w:cs="Arial"/>
                <w:sz w:val="12"/>
                <w:szCs w:val="12"/>
              </w:rPr>
            </w:pPr>
          </w:p>
        </w:tc>
        <w:tc>
          <w:tcPr>
            <w:tcW w:w="482"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638" w:type="dxa"/>
            <w:shd w:val="clear" w:color="auto" w:fill="FFFFFF"/>
          </w:tcPr>
          <w:p w:rsidR="002E5CA0" w:rsidRPr="00B562EC" w:rsidRDefault="002E5CA0" w:rsidP="00FD29D2">
            <w:pPr>
              <w:spacing w:before="120"/>
              <w:rPr>
                <w:rFonts w:ascii="Arial" w:hAnsi="Arial" w:cs="Arial"/>
                <w:sz w:val="12"/>
                <w:szCs w:val="12"/>
              </w:rPr>
            </w:pPr>
          </w:p>
        </w:tc>
      </w:tr>
      <w:tr w:rsidR="0048108A" w:rsidRPr="00B562EC">
        <w:tblPrEx>
          <w:tblCellMar>
            <w:top w:w="0" w:type="dxa"/>
            <w:left w:w="0" w:type="dxa"/>
            <w:bottom w:w="0" w:type="dxa"/>
            <w:right w:w="0" w:type="dxa"/>
          </w:tblCellMar>
        </w:tblPrEx>
        <w:tc>
          <w:tcPr>
            <w:tcW w:w="222" w:type="dxa"/>
            <w:shd w:val="clear" w:color="auto" w:fill="FFFFFF"/>
          </w:tcPr>
          <w:p w:rsidR="0048108A" w:rsidRPr="00B562EC" w:rsidRDefault="0048108A" w:rsidP="00FD29D2">
            <w:pPr>
              <w:spacing w:before="120"/>
              <w:jc w:val="center"/>
              <w:rPr>
                <w:rFonts w:ascii="Arial" w:hAnsi="Arial" w:cs="Arial"/>
                <w:sz w:val="12"/>
                <w:szCs w:val="12"/>
                <w:lang w:val="en-US"/>
              </w:rPr>
            </w:pPr>
            <w:r w:rsidRPr="00B562EC">
              <w:rPr>
                <w:rFonts w:ascii="Arial" w:hAnsi="Arial" w:cs="Arial"/>
                <w:sz w:val="12"/>
                <w:szCs w:val="12"/>
                <w:lang w:val="en-US"/>
              </w:rPr>
              <w:t>2</w:t>
            </w:r>
          </w:p>
        </w:tc>
        <w:tc>
          <w:tcPr>
            <w:tcW w:w="618" w:type="dxa"/>
            <w:shd w:val="clear" w:color="auto" w:fill="FFFFFF"/>
          </w:tcPr>
          <w:p w:rsidR="0048108A" w:rsidRPr="00B562EC" w:rsidRDefault="0048108A" w:rsidP="00FD29D2">
            <w:pPr>
              <w:spacing w:before="120"/>
              <w:rPr>
                <w:rFonts w:ascii="Arial" w:hAnsi="Arial" w:cs="Arial"/>
                <w:sz w:val="12"/>
                <w:szCs w:val="12"/>
              </w:rPr>
            </w:pPr>
            <w:r w:rsidRPr="00B562EC">
              <w:rPr>
                <w:rFonts w:ascii="Arial" w:hAnsi="Arial" w:cs="Arial"/>
                <w:sz w:val="12"/>
                <w:szCs w:val="12"/>
                <w:lang w:val="en-US"/>
              </w:rPr>
              <w:t>D</w:t>
            </w:r>
            <w:r w:rsidRPr="00B562EC">
              <w:rPr>
                <w:rFonts w:ascii="Arial" w:hAnsi="Arial" w:cs="Arial"/>
                <w:sz w:val="12"/>
                <w:szCs w:val="12"/>
              </w:rPr>
              <w:t>ự</w:t>
            </w:r>
            <w:r w:rsidRPr="00B562EC">
              <w:rPr>
                <w:rFonts w:ascii="Arial" w:hAnsi="Arial" w:cs="Arial"/>
                <w:sz w:val="12"/>
                <w:szCs w:val="12"/>
                <w:lang w:val="en-US"/>
              </w:rPr>
              <w:t xml:space="preserve"> á</w:t>
            </w:r>
            <w:r w:rsidRPr="00B562EC">
              <w:rPr>
                <w:rFonts w:ascii="Arial" w:hAnsi="Arial" w:cs="Arial"/>
                <w:sz w:val="12"/>
                <w:szCs w:val="12"/>
              </w:rPr>
              <w:t>n ...</w:t>
            </w:r>
          </w:p>
        </w:tc>
        <w:tc>
          <w:tcPr>
            <w:tcW w:w="360" w:type="dxa"/>
            <w:shd w:val="clear" w:color="auto" w:fill="FFFFFF"/>
          </w:tcPr>
          <w:p w:rsidR="0048108A" w:rsidRPr="00B562EC" w:rsidRDefault="0048108A" w:rsidP="00FD29D2">
            <w:pPr>
              <w:spacing w:before="120"/>
              <w:rPr>
                <w:rFonts w:ascii="Arial" w:hAnsi="Arial" w:cs="Arial"/>
                <w:sz w:val="12"/>
                <w:szCs w:val="12"/>
              </w:rPr>
            </w:pPr>
          </w:p>
        </w:tc>
        <w:tc>
          <w:tcPr>
            <w:tcW w:w="347" w:type="dxa"/>
            <w:shd w:val="clear" w:color="auto" w:fill="FFFFFF"/>
          </w:tcPr>
          <w:p w:rsidR="0048108A" w:rsidRPr="00B562EC" w:rsidRDefault="0048108A" w:rsidP="00FD29D2">
            <w:pPr>
              <w:spacing w:before="120"/>
              <w:rPr>
                <w:rFonts w:ascii="Arial" w:hAnsi="Arial" w:cs="Arial"/>
                <w:sz w:val="12"/>
                <w:szCs w:val="12"/>
              </w:rPr>
            </w:pPr>
          </w:p>
        </w:tc>
        <w:tc>
          <w:tcPr>
            <w:tcW w:w="349" w:type="dxa"/>
            <w:shd w:val="clear" w:color="auto" w:fill="FFFFFF"/>
          </w:tcPr>
          <w:p w:rsidR="0048108A" w:rsidRPr="00B562EC" w:rsidRDefault="0048108A" w:rsidP="00FD29D2">
            <w:pPr>
              <w:spacing w:before="120"/>
              <w:rPr>
                <w:rFonts w:ascii="Arial" w:hAnsi="Arial" w:cs="Arial"/>
                <w:sz w:val="12"/>
                <w:szCs w:val="12"/>
              </w:rPr>
            </w:pPr>
          </w:p>
        </w:tc>
        <w:tc>
          <w:tcPr>
            <w:tcW w:w="368" w:type="dxa"/>
            <w:shd w:val="clear" w:color="auto" w:fill="FFFFFF"/>
          </w:tcPr>
          <w:p w:rsidR="0048108A" w:rsidRPr="00B562EC" w:rsidRDefault="0048108A" w:rsidP="00FD29D2">
            <w:pPr>
              <w:spacing w:before="120"/>
              <w:rPr>
                <w:rFonts w:ascii="Arial" w:hAnsi="Arial" w:cs="Arial"/>
                <w:sz w:val="12"/>
                <w:szCs w:val="12"/>
              </w:rPr>
            </w:pPr>
          </w:p>
        </w:tc>
        <w:tc>
          <w:tcPr>
            <w:tcW w:w="349" w:type="dxa"/>
            <w:shd w:val="clear" w:color="auto" w:fill="FFFFFF"/>
          </w:tcPr>
          <w:p w:rsidR="0048108A" w:rsidRPr="00B562EC" w:rsidRDefault="0048108A" w:rsidP="00FD29D2">
            <w:pPr>
              <w:spacing w:before="120"/>
              <w:rPr>
                <w:rFonts w:ascii="Arial" w:hAnsi="Arial" w:cs="Arial"/>
                <w:sz w:val="12"/>
                <w:szCs w:val="12"/>
              </w:rPr>
            </w:pPr>
          </w:p>
        </w:tc>
        <w:tc>
          <w:tcPr>
            <w:tcW w:w="374" w:type="dxa"/>
            <w:shd w:val="clear" w:color="auto" w:fill="FFFFFF"/>
          </w:tcPr>
          <w:p w:rsidR="0048108A" w:rsidRPr="00B562EC" w:rsidRDefault="0048108A" w:rsidP="00FD29D2">
            <w:pPr>
              <w:spacing w:before="120"/>
              <w:rPr>
                <w:rFonts w:ascii="Arial" w:hAnsi="Arial" w:cs="Arial"/>
                <w:sz w:val="12"/>
                <w:szCs w:val="12"/>
              </w:rPr>
            </w:pPr>
          </w:p>
        </w:tc>
        <w:tc>
          <w:tcPr>
            <w:tcW w:w="355" w:type="dxa"/>
            <w:shd w:val="clear" w:color="auto" w:fill="FFFFFF"/>
          </w:tcPr>
          <w:p w:rsidR="0048108A" w:rsidRPr="00B562EC" w:rsidRDefault="0048108A" w:rsidP="00FD29D2">
            <w:pPr>
              <w:spacing w:before="120"/>
              <w:rPr>
                <w:rFonts w:ascii="Arial" w:hAnsi="Arial" w:cs="Arial"/>
                <w:sz w:val="12"/>
                <w:szCs w:val="12"/>
              </w:rPr>
            </w:pPr>
          </w:p>
        </w:tc>
        <w:tc>
          <w:tcPr>
            <w:tcW w:w="362" w:type="dxa"/>
            <w:shd w:val="clear" w:color="auto" w:fill="FFFFFF"/>
          </w:tcPr>
          <w:p w:rsidR="0048108A" w:rsidRPr="00B562EC" w:rsidRDefault="0048108A" w:rsidP="00FD29D2">
            <w:pPr>
              <w:spacing w:before="120"/>
              <w:rPr>
                <w:rFonts w:ascii="Arial" w:hAnsi="Arial" w:cs="Arial"/>
                <w:sz w:val="12"/>
                <w:szCs w:val="12"/>
              </w:rPr>
            </w:pPr>
          </w:p>
        </w:tc>
        <w:tc>
          <w:tcPr>
            <w:tcW w:w="450" w:type="dxa"/>
            <w:shd w:val="clear" w:color="auto" w:fill="FFFFFF"/>
          </w:tcPr>
          <w:p w:rsidR="0048108A" w:rsidRPr="00B562EC" w:rsidRDefault="0048108A" w:rsidP="00FD29D2">
            <w:pPr>
              <w:spacing w:before="120"/>
              <w:rPr>
                <w:rFonts w:ascii="Arial" w:hAnsi="Arial" w:cs="Arial"/>
                <w:sz w:val="12"/>
                <w:szCs w:val="12"/>
              </w:rPr>
            </w:pPr>
          </w:p>
        </w:tc>
        <w:tc>
          <w:tcPr>
            <w:tcW w:w="444" w:type="dxa"/>
            <w:shd w:val="clear" w:color="auto" w:fill="FFFFFF"/>
          </w:tcPr>
          <w:p w:rsidR="0048108A" w:rsidRPr="00B562EC" w:rsidRDefault="0048108A" w:rsidP="00FD29D2">
            <w:pPr>
              <w:spacing w:before="120"/>
              <w:rPr>
                <w:rFonts w:ascii="Arial" w:hAnsi="Arial" w:cs="Arial"/>
                <w:sz w:val="12"/>
                <w:szCs w:val="12"/>
              </w:rPr>
            </w:pPr>
          </w:p>
        </w:tc>
        <w:tc>
          <w:tcPr>
            <w:tcW w:w="457" w:type="dxa"/>
            <w:shd w:val="clear" w:color="auto" w:fill="FFFFFF"/>
          </w:tcPr>
          <w:p w:rsidR="0048108A" w:rsidRPr="00B562EC" w:rsidRDefault="0048108A" w:rsidP="00FD29D2">
            <w:pPr>
              <w:spacing w:before="120"/>
              <w:rPr>
                <w:rFonts w:ascii="Arial" w:hAnsi="Arial" w:cs="Arial"/>
                <w:sz w:val="12"/>
                <w:szCs w:val="12"/>
              </w:rPr>
            </w:pPr>
          </w:p>
        </w:tc>
        <w:tc>
          <w:tcPr>
            <w:tcW w:w="457" w:type="dxa"/>
            <w:shd w:val="clear" w:color="auto" w:fill="FFFFFF"/>
          </w:tcPr>
          <w:p w:rsidR="0048108A" w:rsidRPr="00B562EC" w:rsidRDefault="0048108A" w:rsidP="00FD29D2">
            <w:pPr>
              <w:spacing w:before="120"/>
              <w:rPr>
                <w:rFonts w:ascii="Arial" w:hAnsi="Arial" w:cs="Arial"/>
                <w:sz w:val="12"/>
                <w:szCs w:val="12"/>
              </w:rPr>
            </w:pPr>
          </w:p>
        </w:tc>
        <w:tc>
          <w:tcPr>
            <w:tcW w:w="450" w:type="dxa"/>
            <w:shd w:val="clear" w:color="auto" w:fill="FFFFFF"/>
          </w:tcPr>
          <w:p w:rsidR="0048108A" w:rsidRPr="00B562EC" w:rsidRDefault="0048108A" w:rsidP="00FD29D2">
            <w:pPr>
              <w:spacing w:before="120"/>
              <w:rPr>
                <w:rFonts w:ascii="Arial" w:hAnsi="Arial" w:cs="Arial"/>
                <w:sz w:val="12"/>
                <w:szCs w:val="12"/>
              </w:rPr>
            </w:pPr>
          </w:p>
        </w:tc>
        <w:tc>
          <w:tcPr>
            <w:tcW w:w="450" w:type="dxa"/>
            <w:shd w:val="clear" w:color="auto" w:fill="FFFFFF"/>
          </w:tcPr>
          <w:p w:rsidR="0048108A" w:rsidRPr="00B562EC" w:rsidRDefault="0048108A" w:rsidP="00FD29D2">
            <w:pPr>
              <w:spacing w:before="120"/>
              <w:rPr>
                <w:rFonts w:ascii="Arial" w:hAnsi="Arial" w:cs="Arial"/>
                <w:sz w:val="12"/>
                <w:szCs w:val="12"/>
              </w:rPr>
            </w:pPr>
          </w:p>
        </w:tc>
        <w:tc>
          <w:tcPr>
            <w:tcW w:w="450" w:type="dxa"/>
            <w:shd w:val="clear" w:color="auto" w:fill="FFFFFF"/>
          </w:tcPr>
          <w:p w:rsidR="0048108A" w:rsidRPr="00B562EC" w:rsidRDefault="0048108A" w:rsidP="00FD29D2">
            <w:pPr>
              <w:spacing w:before="120"/>
              <w:rPr>
                <w:rFonts w:ascii="Arial" w:hAnsi="Arial" w:cs="Arial"/>
                <w:sz w:val="12"/>
                <w:szCs w:val="12"/>
              </w:rPr>
            </w:pPr>
          </w:p>
        </w:tc>
        <w:tc>
          <w:tcPr>
            <w:tcW w:w="444" w:type="dxa"/>
            <w:shd w:val="clear" w:color="auto" w:fill="FFFFFF"/>
          </w:tcPr>
          <w:p w:rsidR="0048108A" w:rsidRPr="00B562EC" w:rsidRDefault="0048108A" w:rsidP="00FD29D2">
            <w:pPr>
              <w:spacing w:before="120"/>
              <w:rPr>
                <w:rFonts w:ascii="Arial" w:hAnsi="Arial" w:cs="Arial"/>
                <w:sz w:val="12"/>
                <w:szCs w:val="12"/>
              </w:rPr>
            </w:pPr>
          </w:p>
        </w:tc>
        <w:tc>
          <w:tcPr>
            <w:tcW w:w="444" w:type="dxa"/>
            <w:shd w:val="clear" w:color="auto" w:fill="FFFFFF"/>
          </w:tcPr>
          <w:p w:rsidR="0048108A" w:rsidRPr="00B562EC" w:rsidRDefault="0048108A" w:rsidP="00FD29D2">
            <w:pPr>
              <w:spacing w:before="120"/>
              <w:rPr>
                <w:rFonts w:ascii="Arial" w:hAnsi="Arial" w:cs="Arial"/>
                <w:sz w:val="12"/>
                <w:szCs w:val="12"/>
              </w:rPr>
            </w:pPr>
          </w:p>
        </w:tc>
        <w:tc>
          <w:tcPr>
            <w:tcW w:w="450" w:type="dxa"/>
            <w:shd w:val="clear" w:color="auto" w:fill="FFFFFF"/>
          </w:tcPr>
          <w:p w:rsidR="0048108A" w:rsidRPr="00B562EC" w:rsidRDefault="0048108A" w:rsidP="00FD29D2">
            <w:pPr>
              <w:spacing w:before="120"/>
              <w:rPr>
                <w:rFonts w:ascii="Arial" w:hAnsi="Arial" w:cs="Arial"/>
                <w:sz w:val="12"/>
                <w:szCs w:val="12"/>
              </w:rPr>
            </w:pPr>
          </w:p>
        </w:tc>
        <w:tc>
          <w:tcPr>
            <w:tcW w:w="444" w:type="dxa"/>
            <w:shd w:val="clear" w:color="auto" w:fill="FFFFFF"/>
          </w:tcPr>
          <w:p w:rsidR="0048108A" w:rsidRPr="00B562EC" w:rsidRDefault="0048108A" w:rsidP="00FD29D2">
            <w:pPr>
              <w:spacing w:before="120"/>
              <w:rPr>
                <w:rFonts w:ascii="Arial" w:hAnsi="Arial" w:cs="Arial"/>
                <w:sz w:val="12"/>
                <w:szCs w:val="12"/>
              </w:rPr>
            </w:pPr>
          </w:p>
        </w:tc>
        <w:tc>
          <w:tcPr>
            <w:tcW w:w="444" w:type="dxa"/>
            <w:shd w:val="clear" w:color="auto" w:fill="FFFFFF"/>
          </w:tcPr>
          <w:p w:rsidR="0048108A" w:rsidRPr="00B562EC" w:rsidRDefault="0048108A" w:rsidP="00FD29D2">
            <w:pPr>
              <w:spacing w:before="120"/>
              <w:rPr>
                <w:rFonts w:ascii="Arial" w:hAnsi="Arial" w:cs="Arial"/>
                <w:sz w:val="12"/>
                <w:szCs w:val="12"/>
              </w:rPr>
            </w:pPr>
          </w:p>
        </w:tc>
        <w:tc>
          <w:tcPr>
            <w:tcW w:w="457" w:type="dxa"/>
            <w:shd w:val="clear" w:color="auto" w:fill="FFFFFF"/>
          </w:tcPr>
          <w:p w:rsidR="0048108A" w:rsidRPr="00B562EC" w:rsidRDefault="0048108A" w:rsidP="00FD29D2">
            <w:pPr>
              <w:spacing w:before="120"/>
              <w:rPr>
                <w:rFonts w:ascii="Arial" w:hAnsi="Arial" w:cs="Arial"/>
                <w:sz w:val="12"/>
                <w:szCs w:val="12"/>
              </w:rPr>
            </w:pPr>
          </w:p>
        </w:tc>
        <w:tc>
          <w:tcPr>
            <w:tcW w:w="457" w:type="dxa"/>
            <w:shd w:val="clear" w:color="auto" w:fill="FFFFFF"/>
          </w:tcPr>
          <w:p w:rsidR="0048108A" w:rsidRPr="00B562EC" w:rsidRDefault="0048108A" w:rsidP="00FD29D2">
            <w:pPr>
              <w:spacing w:before="120"/>
              <w:rPr>
                <w:rFonts w:ascii="Arial" w:hAnsi="Arial" w:cs="Arial"/>
                <w:sz w:val="12"/>
                <w:szCs w:val="12"/>
              </w:rPr>
            </w:pPr>
          </w:p>
        </w:tc>
        <w:tc>
          <w:tcPr>
            <w:tcW w:w="457" w:type="dxa"/>
            <w:shd w:val="clear" w:color="auto" w:fill="FFFFFF"/>
          </w:tcPr>
          <w:p w:rsidR="0048108A" w:rsidRPr="00B562EC" w:rsidRDefault="0048108A" w:rsidP="00FD29D2">
            <w:pPr>
              <w:spacing w:before="120"/>
              <w:rPr>
                <w:rFonts w:ascii="Arial" w:hAnsi="Arial" w:cs="Arial"/>
                <w:sz w:val="12"/>
                <w:szCs w:val="12"/>
              </w:rPr>
            </w:pPr>
          </w:p>
        </w:tc>
        <w:tc>
          <w:tcPr>
            <w:tcW w:w="457" w:type="dxa"/>
            <w:shd w:val="clear" w:color="auto" w:fill="FFFFFF"/>
          </w:tcPr>
          <w:p w:rsidR="0048108A" w:rsidRPr="00B562EC" w:rsidRDefault="0048108A" w:rsidP="00FD29D2">
            <w:pPr>
              <w:spacing w:before="120"/>
              <w:rPr>
                <w:rFonts w:ascii="Arial" w:hAnsi="Arial" w:cs="Arial"/>
                <w:sz w:val="12"/>
                <w:szCs w:val="12"/>
              </w:rPr>
            </w:pPr>
          </w:p>
        </w:tc>
        <w:tc>
          <w:tcPr>
            <w:tcW w:w="450" w:type="dxa"/>
            <w:shd w:val="clear" w:color="auto" w:fill="FFFFFF"/>
          </w:tcPr>
          <w:p w:rsidR="0048108A" w:rsidRPr="00B562EC" w:rsidRDefault="0048108A" w:rsidP="00FD29D2">
            <w:pPr>
              <w:spacing w:before="120"/>
              <w:rPr>
                <w:rFonts w:ascii="Arial" w:hAnsi="Arial" w:cs="Arial"/>
                <w:sz w:val="12"/>
                <w:szCs w:val="12"/>
              </w:rPr>
            </w:pPr>
          </w:p>
        </w:tc>
        <w:tc>
          <w:tcPr>
            <w:tcW w:w="457" w:type="dxa"/>
            <w:shd w:val="clear" w:color="auto" w:fill="FFFFFF"/>
          </w:tcPr>
          <w:p w:rsidR="0048108A" w:rsidRPr="00B562EC" w:rsidRDefault="0048108A" w:rsidP="00FD29D2">
            <w:pPr>
              <w:spacing w:before="120"/>
              <w:rPr>
                <w:rFonts w:ascii="Arial" w:hAnsi="Arial" w:cs="Arial"/>
                <w:sz w:val="12"/>
                <w:szCs w:val="12"/>
              </w:rPr>
            </w:pPr>
          </w:p>
        </w:tc>
        <w:tc>
          <w:tcPr>
            <w:tcW w:w="520" w:type="dxa"/>
            <w:shd w:val="clear" w:color="auto" w:fill="FFFFFF"/>
          </w:tcPr>
          <w:p w:rsidR="0048108A" w:rsidRPr="00B562EC" w:rsidRDefault="0048108A" w:rsidP="00FD29D2">
            <w:pPr>
              <w:spacing w:before="120"/>
              <w:rPr>
                <w:rFonts w:ascii="Arial" w:hAnsi="Arial" w:cs="Arial"/>
                <w:sz w:val="12"/>
                <w:szCs w:val="12"/>
              </w:rPr>
            </w:pPr>
          </w:p>
        </w:tc>
        <w:tc>
          <w:tcPr>
            <w:tcW w:w="482" w:type="dxa"/>
            <w:shd w:val="clear" w:color="auto" w:fill="FFFFFF"/>
          </w:tcPr>
          <w:p w:rsidR="0048108A" w:rsidRPr="00B562EC" w:rsidRDefault="0048108A" w:rsidP="00FD29D2">
            <w:pPr>
              <w:spacing w:before="120"/>
              <w:rPr>
                <w:rFonts w:ascii="Arial" w:hAnsi="Arial" w:cs="Arial"/>
                <w:sz w:val="12"/>
                <w:szCs w:val="12"/>
              </w:rPr>
            </w:pPr>
          </w:p>
        </w:tc>
        <w:tc>
          <w:tcPr>
            <w:tcW w:w="457" w:type="dxa"/>
            <w:shd w:val="clear" w:color="auto" w:fill="FFFFFF"/>
          </w:tcPr>
          <w:p w:rsidR="0048108A" w:rsidRPr="00B562EC" w:rsidRDefault="0048108A" w:rsidP="00FD29D2">
            <w:pPr>
              <w:spacing w:before="120"/>
              <w:rPr>
                <w:rFonts w:ascii="Arial" w:hAnsi="Arial" w:cs="Arial"/>
                <w:sz w:val="12"/>
                <w:szCs w:val="12"/>
              </w:rPr>
            </w:pPr>
          </w:p>
        </w:tc>
        <w:tc>
          <w:tcPr>
            <w:tcW w:w="638" w:type="dxa"/>
            <w:shd w:val="clear" w:color="auto" w:fill="FFFFFF"/>
          </w:tcPr>
          <w:p w:rsidR="0048108A" w:rsidRPr="00B562EC" w:rsidRDefault="0048108A" w:rsidP="00FD29D2">
            <w:pPr>
              <w:spacing w:before="120"/>
              <w:rPr>
                <w:rFonts w:ascii="Arial" w:hAnsi="Arial" w:cs="Arial"/>
                <w:sz w:val="12"/>
                <w:szCs w:val="12"/>
              </w:rPr>
            </w:pPr>
          </w:p>
        </w:tc>
      </w:tr>
      <w:tr w:rsidR="002E5CA0" w:rsidRPr="00B562EC">
        <w:tblPrEx>
          <w:tblCellMar>
            <w:top w:w="0" w:type="dxa"/>
            <w:left w:w="0" w:type="dxa"/>
            <w:bottom w:w="0" w:type="dxa"/>
            <w:right w:w="0" w:type="dxa"/>
          </w:tblCellMar>
        </w:tblPrEx>
        <w:tc>
          <w:tcPr>
            <w:tcW w:w="222" w:type="dxa"/>
            <w:shd w:val="clear" w:color="auto" w:fill="FFFFFF"/>
          </w:tcPr>
          <w:p w:rsidR="002E5CA0" w:rsidRPr="00B562EC" w:rsidRDefault="000D72F2" w:rsidP="00FD29D2">
            <w:pPr>
              <w:spacing w:before="120"/>
              <w:jc w:val="center"/>
              <w:rPr>
                <w:rFonts w:ascii="Arial" w:hAnsi="Arial" w:cs="Arial"/>
                <w:sz w:val="12"/>
                <w:szCs w:val="12"/>
                <w:lang w:val="en-US"/>
              </w:rPr>
            </w:pPr>
            <w:r w:rsidRPr="00B562EC">
              <w:rPr>
                <w:rFonts w:ascii="Arial" w:hAnsi="Arial" w:cs="Arial"/>
                <w:sz w:val="12"/>
                <w:szCs w:val="12"/>
                <w:lang w:val="en-US"/>
              </w:rPr>
              <w:t>…</w:t>
            </w:r>
          </w:p>
        </w:tc>
        <w:tc>
          <w:tcPr>
            <w:tcW w:w="618" w:type="dxa"/>
            <w:shd w:val="clear" w:color="auto" w:fill="FFFFFF"/>
          </w:tcPr>
          <w:p w:rsidR="002E5CA0" w:rsidRPr="00B562EC" w:rsidRDefault="000D72F2" w:rsidP="00FD29D2">
            <w:pPr>
              <w:spacing w:before="120"/>
              <w:rPr>
                <w:rFonts w:ascii="Arial" w:hAnsi="Arial" w:cs="Arial"/>
                <w:sz w:val="12"/>
                <w:szCs w:val="12"/>
                <w:lang w:val="en-US"/>
              </w:rPr>
            </w:pPr>
            <w:r w:rsidRPr="00B562EC">
              <w:rPr>
                <w:rFonts w:ascii="Arial" w:hAnsi="Arial" w:cs="Arial"/>
                <w:sz w:val="12"/>
                <w:szCs w:val="12"/>
                <w:lang w:val="en-US"/>
              </w:rPr>
              <w:t>…</w:t>
            </w:r>
          </w:p>
        </w:tc>
        <w:tc>
          <w:tcPr>
            <w:tcW w:w="360" w:type="dxa"/>
            <w:shd w:val="clear" w:color="auto" w:fill="FFFFFF"/>
          </w:tcPr>
          <w:p w:rsidR="002E5CA0" w:rsidRPr="00B562EC" w:rsidRDefault="002E5CA0" w:rsidP="00FD29D2">
            <w:pPr>
              <w:spacing w:before="120"/>
              <w:rPr>
                <w:rFonts w:ascii="Arial" w:hAnsi="Arial" w:cs="Arial"/>
                <w:sz w:val="12"/>
                <w:szCs w:val="12"/>
              </w:rPr>
            </w:pPr>
          </w:p>
        </w:tc>
        <w:tc>
          <w:tcPr>
            <w:tcW w:w="347"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68"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74" w:type="dxa"/>
            <w:shd w:val="clear" w:color="auto" w:fill="FFFFFF"/>
          </w:tcPr>
          <w:p w:rsidR="002E5CA0" w:rsidRPr="00B562EC" w:rsidRDefault="002E5CA0" w:rsidP="00FD29D2">
            <w:pPr>
              <w:spacing w:before="120"/>
              <w:rPr>
                <w:rFonts w:ascii="Arial" w:hAnsi="Arial" w:cs="Arial"/>
                <w:sz w:val="12"/>
                <w:szCs w:val="12"/>
              </w:rPr>
            </w:pPr>
          </w:p>
        </w:tc>
        <w:tc>
          <w:tcPr>
            <w:tcW w:w="355" w:type="dxa"/>
            <w:shd w:val="clear" w:color="auto" w:fill="FFFFFF"/>
          </w:tcPr>
          <w:p w:rsidR="002E5CA0" w:rsidRPr="00B562EC" w:rsidRDefault="002E5CA0" w:rsidP="00FD29D2">
            <w:pPr>
              <w:spacing w:before="120"/>
              <w:rPr>
                <w:rFonts w:ascii="Arial" w:hAnsi="Arial" w:cs="Arial"/>
                <w:sz w:val="12"/>
                <w:szCs w:val="12"/>
              </w:rPr>
            </w:pPr>
          </w:p>
        </w:tc>
        <w:tc>
          <w:tcPr>
            <w:tcW w:w="362"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520" w:type="dxa"/>
            <w:shd w:val="clear" w:color="auto" w:fill="FFFFFF"/>
          </w:tcPr>
          <w:p w:rsidR="002E5CA0" w:rsidRPr="00B562EC" w:rsidRDefault="002E5CA0" w:rsidP="00FD29D2">
            <w:pPr>
              <w:spacing w:before="120"/>
              <w:rPr>
                <w:rFonts w:ascii="Arial" w:hAnsi="Arial" w:cs="Arial"/>
                <w:sz w:val="12"/>
                <w:szCs w:val="12"/>
              </w:rPr>
            </w:pPr>
          </w:p>
        </w:tc>
        <w:tc>
          <w:tcPr>
            <w:tcW w:w="482"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638" w:type="dxa"/>
            <w:shd w:val="clear" w:color="auto" w:fill="FFFFFF"/>
          </w:tcPr>
          <w:p w:rsidR="002E5CA0" w:rsidRPr="00B562EC" w:rsidRDefault="002E5CA0" w:rsidP="00FD29D2">
            <w:pPr>
              <w:spacing w:before="120"/>
              <w:rPr>
                <w:rFonts w:ascii="Arial" w:hAnsi="Arial" w:cs="Arial"/>
                <w:sz w:val="12"/>
                <w:szCs w:val="12"/>
              </w:rPr>
            </w:pPr>
          </w:p>
        </w:tc>
      </w:tr>
      <w:tr w:rsidR="002E5CA0" w:rsidRPr="00B562EC">
        <w:tblPrEx>
          <w:tblCellMar>
            <w:top w:w="0" w:type="dxa"/>
            <w:left w:w="0" w:type="dxa"/>
            <w:bottom w:w="0" w:type="dxa"/>
            <w:right w:w="0" w:type="dxa"/>
          </w:tblCellMar>
        </w:tblPrEx>
        <w:tc>
          <w:tcPr>
            <w:tcW w:w="222" w:type="dxa"/>
            <w:shd w:val="clear" w:color="auto" w:fill="FFFFFF"/>
          </w:tcPr>
          <w:p w:rsidR="002E5CA0" w:rsidRPr="00B562EC" w:rsidRDefault="00C02EA4" w:rsidP="00FD29D2">
            <w:pPr>
              <w:spacing w:before="120"/>
              <w:jc w:val="center"/>
              <w:rPr>
                <w:rFonts w:ascii="Arial" w:hAnsi="Arial" w:cs="Arial"/>
                <w:sz w:val="12"/>
                <w:szCs w:val="12"/>
                <w:lang w:val="en-US"/>
              </w:rPr>
            </w:pPr>
            <w:r w:rsidRPr="00B562EC">
              <w:rPr>
                <w:rFonts w:ascii="Arial" w:hAnsi="Arial" w:cs="Arial"/>
                <w:sz w:val="12"/>
                <w:szCs w:val="12"/>
                <w:lang w:val="en-US"/>
              </w:rPr>
              <w:t>II</w:t>
            </w:r>
          </w:p>
        </w:tc>
        <w:tc>
          <w:tcPr>
            <w:tcW w:w="618" w:type="dxa"/>
            <w:shd w:val="clear" w:color="auto" w:fill="FFFFFF"/>
          </w:tcPr>
          <w:p w:rsidR="002E5CA0" w:rsidRPr="00B562EC" w:rsidRDefault="002E5CA0" w:rsidP="00FD29D2">
            <w:pPr>
              <w:spacing w:before="120"/>
              <w:rPr>
                <w:rFonts w:ascii="Arial" w:hAnsi="Arial" w:cs="Arial"/>
                <w:sz w:val="12"/>
                <w:szCs w:val="12"/>
              </w:rPr>
            </w:pPr>
            <w:r w:rsidRPr="00B562EC">
              <w:rPr>
                <w:rFonts w:ascii="Arial" w:hAnsi="Arial" w:cs="Arial"/>
                <w:sz w:val="12"/>
                <w:szCs w:val="12"/>
              </w:rPr>
              <w:t>Quận/</w:t>
            </w:r>
            <w:r w:rsidR="00CA4E71" w:rsidRPr="00B562EC">
              <w:rPr>
                <w:rFonts w:ascii="Arial" w:hAnsi="Arial" w:cs="Arial"/>
                <w:sz w:val="12"/>
                <w:szCs w:val="12"/>
                <w:lang w:val="en-US"/>
              </w:rPr>
              <w:t xml:space="preserve"> </w:t>
            </w:r>
            <w:r w:rsidRPr="00B562EC">
              <w:rPr>
                <w:rFonts w:ascii="Arial" w:hAnsi="Arial" w:cs="Arial"/>
                <w:sz w:val="12"/>
                <w:szCs w:val="12"/>
              </w:rPr>
              <w:t>huyện</w:t>
            </w:r>
          </w:p>
        </w:tc>
        <w:tc>
          <w:tcPr>
            <w:tcW w:w="360" w:type="dxa"/>
            <w:shd w:val="clear" w:color="auto" w:fill="FFFFFF"/>
          </w:tcPr>
          <w:p w:rsidR="002E5CA0" w:rsidRPr="00B562EC" w:rsidRDefault="002E5CA0" w:rsidP="00FD29D2">
            <w:pPr>
              <w:spacing w:before="120"/>
              <w:rPr>
                <w:rFonts w:ascii="Arial" w:hAnsi="Arial" w:cs="Arial"/>
                <w:sz w:val="12"/>
                <w:szCs w:val="12"/>
              </w:rPr>
            </w:pPr>
          </w:p>
        </w:tc>
        <w:tc>
          <w:tcPr>
            <w:tcW w:w="347"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68"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74" w:type="dxa"/>
            <w:shd w:val="clear" w:color="auto" w:fill="FFFFFF"/>
          </w:tcPr>
          <w:p w:rsidR="002E5CA0" w:rsidRPr="00B562EC" w:rsidRDefault="002E5CA0" w:rsidP="00FD29D2">
            <w:pPr>
              <w:spacing w:before="120"/>
              <w:rPr>
                <w:rFonts w:ascii="Arial" w:hAnsi="Arial" w:cs="Arial"/>
                <w:sz w:val="12"/>
                <w:szCs w:val="12"/>
              </w:rPr>
            </w:pPr>
          </w:p>
        </w:tc>
        <w:tc>
          <w:tcPr>
            <w:tcW w:w="355" w:type="dxa"/>
            <w:shd w:val="clear" w:color="auto" w:fill="FFFFFF"/>
          </w:tcPr>
          <w:p w:rsidR="002E5CA0" w:rsidRPr="00B562EC" w:rsidRDefault="002E5CA0" w:rsidP="00FD29D2">
            <w:pPr>
              <w:spacing w:before="120"/>
              <w:rPr>
                <w:rFonts w:ascii="Arial" w:hAnsi="Arial" w:cs="Arial"/>
                <w:sz w:val="12"/>
                <w:szCs w:val="12"/>
              </w:rPr>
            </w:pPr>
          </w:p>
        </w:tc>
        <w:tc>
          <w:tcPr>
            <w:tcW w:w="362"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520" w:type="dxa"/>
            <w:shd w:val="clear" w:color="auto" w:fill="FFFFFF"/>
          </w:tcPr>
          <w:p w:rsidR="002E5CA0" w:rsidRPr="00B562EC" w:rsidRDefault="002E5CA0" w:rsidP="00FD29D2">
            <w:pPr>
              <w:spacing w:before="120"/>
              <w:rPr>
                <w:rFonts w:ascii="Arial" w:hAnsi="Arial" w:cs="Arial"/>
                <w:sz w:val="12"/>
                <w:szCs w:val="12"/>
              </w:rPr>
            </w:pPr>
          </w:p>
        </w:tc>
        <w:tc>
          <w:tcPr>
            <w:tcW w:w="482"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638" w:type="dxa"/>
            <w:shd w:val="clear" w:color="auto" w:fill="FFFFFF"/>
          </w:tcPr>
          <w:p w:rsidR="002E5CA0" w:rsidRPr="00B562EC" w:rsidRDefault="002E5CA0" w:rsidP="00FD29D2">
            <w:pPr>
              <w:spacing w:before="120"/>
              <w:rPr>
                <w:rFonts w:ascii="Arial" w:hAnsi="Arial" w:cs="Arial"/>
                <w:sz w:val="12"/>
                <w:szCs w:val="12"/>
              </w:rPr>
            </w:pPr>
          </w:p>
        </w:tc>
      </w:tr>
      <w:tr w:rsidR="002E5CA0" w:rsidRPr="00B562EC">
        <w:tblPrEx>
          <w:tblCellMar>
            <w:top w:w="0" w:type="dxa"/>
            <w:left w:w="0" w:type="dxa"/>
            <w:bottom w:w="0" w:type="dxa"/>
            <w:right w:w="0" w:type="dxa"/>
          </w:tblCellMar>
        </w:tblPrEx>
        <w:tc>
          <w:tcPr>
            <w:tcW w:w="222" w:type="dxa"/>
            <w:shd w:val="clear" w:color="auto" w:fill="FFFFFF"/>
          </w:tcPr>
          <w:p w:rsidR="002E5CA0" w:rsidRPr="00B562EC" w:rsidRDefault="001F24DF" w:rsidP="00FD29D2">
            <w:pPr>
              <w:spacing w:before="120"/>
              <w:jc w:val="center"/>
              <w:rPr>
                <w:rFonts w:ascii="Arial" w:hAnsi="Arial" w:cs="Arial"/>
                <w:sz w:val="12"/>
                <w:szCs w:val="12"/>
                <w:lang w:val="en-US"/>
              </w:rPr>
            </w:pPr>
            <w:r w:rsidRPr="00B562EC">
              <w:rPr>
                <w:rFonts w:ascii="Arial" w:hAnsi="Arial" w:cs="Arial"/>
                <w:sz w:val="12"/>
                <w:szCs w:val="12"/>
                <w:lang w:val="en-US"/>
              </w:rPr>
              <w:t>…</w:t>
            </w:r>
          </w:p>
        </w:tc>
        <w:tc>
          <w:tcPr>
            <w:tcW w:w="618" w:type="dxa"/>
            <w:shd w:val="clear" w:color="auto" w:fill="FFFFFF"/>
          </w:tcPr>
          <w:p w:rsidR="002E5CA0" w:rsidRPr="00B562EC" w:rsidRDefault="001F24DF" w:rsidP="00FD29D2">
            <w:pPr>
              <w:spacing w:before="120"/>
              <w:rPr>
                <w:rFonts w:ascii="Arial" w:hAnsi="Arial" w:cs="Arial"/>
                <w:sz w:val="12"/>
                <w:szCs w:val="12"/>
                <w:lang w:val="en-US"/>
              </w:rPr>
            </w:pPr>
            <w:r w:rsidRPr="00B562EC">
              <w:rPr>
                <w:rFonts w:ascii="Arial" w:hAnsi="Arial" w:cs="Arial"/>
                <w:sz w:val="12"/>
                <w:szCs w:val="12"/>
                <w:lang w:val="en-US"/>
              </w:rPr>
              <w:t>…</w:t>
            </w:r>
          </w:p>
        </w:tc>
        <w:tc>
          <w:tcPr>
            <w:tcW w:w="360" w:type="dxa"/>
            <w:shd w:val="clear" w:color="auto" w:fill="FFFFFF"/>
          </w:tcPr>
          <w:p w:rsidR="002E5CA0" w:rsidRPr="00B562EC" w:rsidRDefault="002E5CA0" w:rsidP="00FD29D2">
            <w:pPr>
              <w:spacing w:before="120"/>
              <w:rPr>
                <w:rFonts w:ascii="Arial" w:hAnsi="Arial" w:cs="Arial"/>
                <w:sz w:val="12"/>
                <w:szCs w:val="12"/>
              </w:rPr>
            </w:pPr>
          </w:p>
        </w:tc>
        <w:tc>
          <w:tcPr>
            <w:tcW w:w="347"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68" w:type="dxa"/>
            <w:shd w:val="clear" w:color="auto" w:fill="FFFFFF"/>
          </w:tcPr>
          <w:p w:rsidR="002E5CA0" w:rsidRPr="00B562EC" w:rsidRDefault="002E5CA0" w:rsidP="00FD29D2">
            <w:pPr>
              <w:spacing w:before="120"/>
              <w:rPr>
                <w:rFonts w:ascii="Arial" w:hAnsi="Arial" w:cs="Arial"/>
                <w:sz w:val="12"/>
                <w:szCs w:val="12"/>
              </w:rPr>
            </w:pPr>
          </w:p>
        </w:tc>
        <w:tc>
          <w:tcPr>
            <w:tcW w:w="349" w:type="dxa"/>
            <w:shd w:val="clear" w:color="auto" w:fill="FFFFFF"/>
          </w:tcPr>
          <w:p w:rsidR="002E5CA0" w:rsidRPr="00B562EC" w:rsidRDefault="002E5CA0" w:rsidP="00FD29D2">
            <w:pPr>
              <w:spacing w:before="120"/>
              <w:rPr>
                <w:rFonts w:ascii="Arial" w:hAnsi="Arial" w:cs="Arial"/>
                <w:sz w:val="12"/>
                <w:szCs w:val="12"/>
              </w:rPr>
            </w:pPr>
          </w:p>
        </w:tc>
        <w:tc>
          <w:tcPr>
            <w:tcW w:w="374" w:type="dxa"/>
            <w:shd w:val="clear" w:color="auto" w:fill="FFFFFF"/>
          </w:tcPr>
          <w:p w:rsidR="002E5CA0" w:rsidRPr="00B562EC" w:rsidRDefault="002E5CA0" w:rsidP="00FD29D2">
            <w:pPr>
              <w:spacing w:before="120"/>
              <w:rPr>
                <w:rFonts w:ascii="Arial" w:hAnsi="Arial" w:cs="Arial"/>
                <w:sz w:val="12"/>
                <w:szCs w:val="12"/>
              </w:rPr>
            </w:pPr>
          </w:p>
        </w:tc>
        <w:tc>
          <w:tcPr>
            <w:tcW w:w="355" w:type="dxa"/>
            <w:shd w:val="clear" w:color="auto" w:fill="FFFFFF"/>
          </w:tcPr>
          <w:p w:rsidR="002E5CA0" w:rsidRPr="00B562EC" w:rsidRDefault="002E5CA0" w:rsidP="00FD29D2">
            <w:pPr>
              <w:spacing w:before="120"/>
              <w:rPr>
                <w:rFonts w:ascii="Arial" w:hAnsi="Arial" w:cs="Arial"/>
                <w:sz w:val="12"/>
                <w:szCs w:val="12"/>
              </w:rPr>
            </w:pPr>
          </w:p>
        </w:tc>
        <w:tc>
          <w:tcPr>
            <w:tcW w:w="362"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44"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450"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520" w:type="dxa"/>
            <w:shd w:val="clear" w:color="auto" w:fill="FFFFFF"/>
          </w:tcPr>
          <w:p w:rsidR="002E5CA0" w:rsidRPr="00B562EC" w:rsidRDefault="002E5CA0" w:rsidP="00FD29D2">
            <w:pPr>
              <w:spacing w:before="120"/>
              <w:rPr>
                <w:rFonts w:ascii="Arial" w:hAnsi="Arial" w:cs="Arial"/>
                <w:sz w:val="12"/>
                <w:szCs w:val="12"/>
              </w:rPr>
            </w:pPr>
          </w:p>
        </w:tc>
        <w:tc>
          <w:tcPr>
            <w:tcW w:w="482" w:type="dxa"/>
            <w:shd w:val="clear" w:color="auto" w:fill="FFFFFF"/>
          </w:tcPr>
          <w:p w:rsidR="002E5CA0" w:rsidRPr="00B562EC" w:rsidRDefault="002E5CA0" w:rsidP="00FD29D2">
            <w:pPr>
              <w:spacing w:before="120"/>
              <w:rPr>
                <w:rFonts w:ascii="Arial" w:hAnsi="Arial" w:cs="Arial"/>
                <w:sz w:val="12"/>
                <w:szCs w:val="12"/>
              </w:rPr>
            </w:pPr>
          </w:p>
        </w:tc>
        <w:tc>
          <w:tcPr>
            <w:tcW w:w="457" w:type="dxa"/>
            <w:shd w:val="clear" w:color="auto" w:fill="FFFFFF"/>
          </w:tcPr>
          <w:p w:rsidR="002E5CA0" w:rsidRPr="00B562EC" w:rsidRDefault="002E5CA0" w:rsidP="00FD29D2">
            <w:pPr>
              <w:spacing w:before="120"/>
              <w:rPr>
                <w:rFonts w:ascii="Arial" w:hAnsi="Arial" w:cs="Arial"/>
                <w:sz w:val="12"/>
                <w:szCs w:val="12"/>
              </w:rPr>
            </w:pPr>
          </w:p>
        </w:tc>
        <w:tc>
          <w:tcPr>
            <w:tcW w:w="638" w:type="dxa"/>
            <w:shd w:val="clear" w:color="auto" w:fill="FFFFFF"/>
          </w:tcPr>
          <w:p w:rsidR="002E5CA0" w:rsidRPr="00B562EC" w:rsidRDefault="002E5CA0" w:rsidP="00FD29D2">
            <w:pPr>
              <w:spacing w:before="120"/>
              <w:rPr>
                <w:rFonts w:ascii="Arial" w:hAnsi="Arial" w:cs="Arial"/>
                <w:sz w:val="12"/>
                <w:szCs w:val="12"/>
              </w:rPr>
            </w:pPr>
          </w:p>
        </w:tc>
      </w:tr>
    </w:tbl>
    <w:p w:rsidR="00FB1371" w:rsidRPr="00B562EC" w:rsidRDefault="00FB1371"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BA6E74" w:rsidRPr="00B562EC" w:rsidTr="008F32BC">
        <w:tc>
          <w:tcPr>
            <w:tcW w:w="7085" w:type="dxa"/>
          </w:tcPr>
          <w:p w:rsidR="00BA6E74" w:rsidRPr="00B562EC" w:rsidRDefault="00BA6E74"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BA6E74" w:rsidRPr="00B562EC" w:rsidRDefault="00BA6E74"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0B5CE4" w:rsidRPr="00B562EC" w:rsidRDefault="000B5CE4" w:rsidP="00FD29D2">
      <w:pPr>
        <w:spacing w:before="120"/>
        <w:rPr>
          <w:rFonts w:ascii="Arial" w:hAnsi="Arial" w:cs="Arial"/>
          <w:b/>
          <w:i/>
          <w:sz w:val="20"/>
          <w:lang w:val="en-US"/>
        </w:rPr>
      </w:pPr>
    </w:p>
    <w:p w:rsidR="002E5CA0" w:rsidRPr="00B562EC" w:rsidRDefault="002E5CA0" w:rsidP="00FD29D2">
      <w:pPr>
        <w:spacing w:before="120"/>
        <w:rPr>
          <w:rFonts w:ascii="Arial" w:hAnsi="Arial" w:cs="Arial"/>
          <w:b/>
          <w:i/>
          <w:sz w:val="20"/>
        </w:rPr>
      </w:pPr>
      <w:r w:rsidRPr="00B562EC">
        <w:rPr>
          <w:rFonts w:ascii="Arial" w:hAnsi="Arial" w:cs="Arial"/>
          <w:b/>
          <w:i/>
          <w:sz w:val="20"/>
        </w:rPr>
        <w:t>Ghi ch</w:t>
      </w:r>
      <w:r w:rsidR="00C67230" w:rsidRPr="00B562EC">
        <w:rPr>
          <w:rFonts w:ascii="Arial" w:hAnsi="Arial" w:cs="Arial"/>
          <w:b/>
          <w:i/>
          <w:sz w:val="20"/>
          <w:lang w:val="en-US"/>
        </w:rPr>
        <w:t>ú</w:t>
      </w:r>
      <w:r w:rsidRPr="00B562EC">
        <w:rPr>
          <w:rFonts w:ascii="Arial" w:hAnsi="Arial" w:cs="Arial"/>
          <w:b/>
          <w:i/>
          <w:sz w:val="20"/>
        </w:rPr>
        <w:t>:</w:t>
      </w:r>
    </w:p>
    <w:p w:rsidR="002E5CA0" w:rsidRPr="00B562EC" w:rsidRDefault="002E5CA0" w:rsidP="00FD29D2">
      <w:pPr>
        <w:spacing w:before="120"/>
        <w:rPr>
          <w:rFonts w:ascii="Arial" w:hAnsi="Arial" w:cs="Arial"/>
          <w:sz w:val="20"/>
        </w:rPr>
      </w:pPr>
      <w:r w:rsidRPr="00B562EC">
        <w:rPr>
          <w:rFonts w:ascii="Arial" w:hAnsi="Arial" w:cs="Arial"/>
          <w:sz w:val="20"/>
        </w:rPr>
        <w:t>-</w:t>
      </w:r>
      <w:r w:rsidR="00FE2F82" w:rsidRPr="00B562EC">
        <w:rPr>
          <w:rFonts w:ascii="Arial" w:hAnsi="Arial" w:cs="Arial"/>
          <w:sz w:val="20"/>
          <w:lang w:val="en-US"/>
        </w:rPr>
        <w:t xml:space="preserve"> </w:t>
      </w:r>
      <w:r w:rsidRPr="00B562EC">
        <w:rPr>
          <w:rFonts w:ascii="Arial" w:hAnsi="Arial" w:cs="Arial"/>
          <w:sz w:val="20"/>
        </w:rPr>
        <w:t>Số liệu báo c</w:t>
      </w:r>
      <w:r w:rsidR="00F31C02" w:rsidRPr="00B562EC">
        <w:rPr>
          <w:rFonts w:ascii="Arial" w:hAnsi="Arial" w:cs="Arial"/>
          <w:sz w:val="20"/>
          <w:lang w:val="en-US"/>
        </w:rPr>
        <w:t>á</w:t>
      </w:r>
      <w:r w:rsidRPr="00B562EC">
        <w:rPr>
          <w:rFonts w:ascii="Arial" w:hAnsi="Arial" w:cs="Arial"/>
          <w:sz w:val="20"/>
        </w:rPr>
        <w:t>o là số liệu tổng hợp tính đến hết quý báo cáo.</w:t>
      </w:r>
    </w:p>
    <w:p w:rsidR="002E5CA0" w:rsidRPr="00B562EC" w:rsidRDefault="002E5CA0" w:rsidP="00FD29D2">
      <w:pPr>
        <w:spacing w:before="120"/>
        <w:rPr>
          <w:rFonts w:ascii="Arial" w:hAnsi="Arial" w:cs="Arial"/>
          <w:sz w:val="20"/>
        </w:rPr>
      </w:pPr>
      <w:r w:rsidRPr="00B562EC">
        <w:rPr>
          <w:rFonts w:ascii="Arial" w:hAnsi="Arial" w:cs="Arial"/>
          <w:sz w:val="20"/>
        </w:rPr>
        <w:t>-</w:t>
      </w:r>
      <w:r w:rsidR="00FE2F82" w:rsidRPr="006E32D4">
        <w:rPr>
          <w:rFonts w:ascii="Arial" w:hAnsi="Arial" w:cs="Arial"/>
          <w:sz w:val="20"/>
        </w:rPr>
        <w:t xml:space="preserve"> </w:t>
      </w:r>
      <w:r w:rsidRPr="00B562EC">
        <w:rPr>
          <w:rFonts w:ascii="Arial" w:hAnsi="Arial" w:cs="Arial"/>
          <w:sz w:val="20"/>
        </w:rPr>
        <w:t xml:space="preserve">Thời </w:t>
      </w:r>
      <w:r w:rsidR="00B562EC" w:rsidRPr="00B562EC">
        <w:rPr>
          <w:rFonts w:ascii="Arial" w:hAnsi="Arial" w:cs="Arial"/>
          <w:sz w:val="20"/>
        </w:rPr>
        <w:t>điểm</w:t>
      </w:r>
      <w:r w:rsidRPr="00B562EC">
        <w:rPr>
          <w:rFonts w:ascii="Arial" w:hAnsi="Arial" w:cs="Arial"/>
          <w:sz w:val="20"/>
        </w:rPr>
        <w:t xml:space="preserve"> báo cáo lần đầu: Trong quý b</w:t>
      </w:r>
      <w:r w:rsidR="00B76EE6" w:rsidRPr="006E32D4">
        <w:rPr>
          <w:rFonts w:ascii="Arial" w:hAnsi="Arial" w:cs="Arial"/>
          <w:sz w:val="20"/>
        </w:rPr>
        <w:t>ắ</w:t>
      </w:r>
      <w:r w:rsidRPr="00B562EC">
        <w:rPr>
          <w:rFonts w:ascii="Arial" w:hAnsi="Arial" w:cs="Arial"/>
          <w:sz w:val="20"/>
        </w:rPr>
        <w:t>t đầu giải phóng mặt bằng.</w:t>
      </w:r>
    </w:p>
    <w:p w:rsidR="002E5CA0" w:rsidRPr="00B562EC" w:rsidRDefault="002E5CA0" w:rsidP="00FD29D2">
      <w:pPr>
        <w:spacing w:before="120"/>
        <w:rPr>
          <w:rFonts w:ascii="Arial" w:hAnsi="Arial" w:cs="Arial"/>
          <w:sz w:val="20"/>
        </w:rPr>
      </w:pPr>
      <w:r w:rsidRPr="00B562EC">
        <w:rPr>
          <w:rFonts w:ascii="Arial" w:hAnsi="Arial" w:cs="Arial"/>
          <w:sz w:val="20"/>
        </w:rPr>
        <w:t>-</w:t>
      </w:r>
      <w:r w:rsidR="00FE2F82" w:rsidRPr="006E32D4">
        <w:rPr>
          <w:rFonts w:ascii="Arial" w:hAnsi="Arial" w:cs="Arial"/>
          <w:sz w:val="20"/>
        </w:rPr>
        <w:t xml:space="preserve"> </w:t>
      </w:r>
      <w:r w:rsidRPr="00B562EC">
        <w:rPr>
          <w:rFonts w:ascii="Arial" w:hAnsi="Arial" w:cs="Arial"/>
          <w:sz w:val="20"/>
        </w:rPr>
        <w:t>Chủ đ</w:t>
      </w:r>
      <w:r w:rsidR="00E52815" w:rsidRPr="006E32D4">
        <w:rPr>
          <w:rFonts w:ascii="Arial" w:hAnsi="Arial" w:cs="Arial"/>
          <w:sz w:val="20"/>
        </w:rPr>
        <w:t>ầ</w:t>
      </w:r>
      <w:r w:rsidRPr="00B562EC">
        <w:rPr>
          <w:rFonts w:ascii="Arial" w:hAnsi="Arial" w:cs="Arial"/>
          <w:sz w:val="20"/>
        </w:rPr>
        <w:t>u tư c</w:t>
      </w:r>
      <w:r w:rsidR="00E52815" w:rsidRPr="006E32D4">
        <w:rPr>
          <w:rFonts w:ascii="Arial" w:hAnsi="Arial" w:cs="Arial"/>
          <w:sz w:val="20"/>
        </w:rPr>
        <w:t>ấ</w:t>
      </w:r>
      <w:r w:rsidRPr="00B562EC">
        <w:rPr>
          <w:rFonts w:ascii="Arial" w:hAnsi="Arial" w:cs="Arial"/>
          <w:sz w:val="20"/>
        </w:rPr>
        <w:t>p 1 phải báo cáo cả các số liệu do chủ đầu tư thứ cấp thực hiện (nếu</w:t>
      </w:r>
      <w:r w:rsidR="00576398" w:rsidRPr="006E32D4">
        <w:rPr>
          <w:rFonts w:ascii="Arial" w:hAnsi="Arial" w:cs="Arial"/>
          <w:sz w:val="20"/>
        </w:rPr>
        <w:t xml:space="preserve"> </w:t>
      </w:r>
      <w:r w:rsidRPr="00B562EC">
        <w:rPr>
          <w:rFonts w:ascii="Arial" w:hAnsi="Arial" w:cs="Arial"/>
          <w:sz w:val="20"/>
        </w:rPr>
        <w:t>có). Chủ đầu tư thứ cấp có trách nhiệm cung cấp số liệu thực hiện cho</w:t>
      </w:r>
      <w:r w:rsidR="00B94485" w:rsidRPr="006E32D4">
        <w:rPr>
          <w:rFonts w:ascii="Arial" w:hAnsi="Arial" w:cs="Arial"/>
          <w:sz w:val="20"/>
        </w:rPr>
        <w:t xml:space="preserve"> </w:t>
      </w:r>
      <w:r w:rsidRPr="00B562EC">
        <w:rPr>
          <w:rFonts w:ascii="Arial" w:hAnsi="Arial" w:cs="Arial"/>
          <w:sz w:val="20"/>
        </w:rPr>
        <w:t>chủ đầu tư cấp 1 theo biểu mẫu này.</w:t>
      </w:r>
    </w:p>
    <w:p w:rsidR="002E5CA0" w:rsidRPr="00B562EC" w:rsidRDefault="002E5CA0" w:rsidP="00FD29D2">
      <w:pPr>
        <w:spacing w:before="120"/>
        <w:rPr>
          <w:rFonts w:ascii="Arial" w:hAnsi="Arial" w:cs="Arial"/>
          <w:sz w:val="20"/>
        </w:rPr>
      </w:pPr>
      <w:r w:rsidRPr="00B562EC">
        <w:rPr>
          <w:rFonts w:ascii="Arial" w:hAnsi="Arial" w:cs="Arial"/>
          <w:sz w:val="20"/>
        </w:rPr>
        <w:t>-</w:t>
      </w:r>
      <w:r w:rsidR="00FE2F82" w:rsidRPr="006E32D4">
        <w:rPr>
          <w:rFonts w:ascii="Arial" w:hAnsi="Arial" w:cs="Arial"/>
          <w:sz w:val="20"/>
        </w:rPr>
        <w:t xml:space="preserve"> </w:t>
      </w:r>
      <w:r w:rsidRPr="00B562EC">
        <w:rPr>
          <w:rFonts w:ascii="Arial" w:hAnsi="Arial" w:cs="Arial"/>
          <w:sz w:val="20"/>
        </w:rPr>
        <w:t>Cột (7) = cột (10)+cột (13)+cột (24)+cột (33)+cột (45)+cột (48)+cột (51).</w:t>
      </w:r>
    </w:p>
    <w:p w:rsidR="002E5CA0" w:rsidRPr="006E32D4" w:rsidRDefault="002E5CA0" w:rsidP="00FD29D2">
      <w:pPr>
        <w:spacing w:before="120"/>
        <w:rPr>
          <w:rFonts w:ascii="Arial" w:hAnsi="Arial" w:cs="Arial"/>
          <w:sz w:val="20"/>
        </w:rPr>
      </w:pPr>
      <w:r w:rsidRPr="00B562EC">
        <w:rPr>
          <w:rFonts w:ascii="Arial" w:hAnsi="Arial" w:cs="Arial"/>
          <w:sz w:val="20"/>
        </w:rPr>
        <w:t>-</w:t>
      </w:r>
      <w:r w:rsidR="0070015A" w:rsidRPr="006E32D4">
        <w:rPr>
          <w:rFonts w:ascii="Arial" w:hAnsi="Arial" w:cs="Arial"/>
          <w:sz w:val="20"/>
        </w:rPr>
        <w:t xml:space="preserve"> </w:t>
      </w:r>
      <w:r w:rsidRPr="00B562EC">
        <w:rPr>
          <w:rFonts w:ascii="Arial" w:hAnsi="Arial" w:cs="Arial"/>
          <w:sz w:val="20"/>
        </w:rPr>
        <w:t>Cột (52): Ghi r</w:t>
      </w:r>
      <w:r w:rsidR="005906A9" w:rsidRPr="006E32D4">
        <w:rPr>
          <w:rFonts w:ascii="Arial" w:hAnsi="Arial" w:cs="Arial"/>
          <w:sz w:val="20"/>
        </w:rPr>
        <w:t>õ số</w:t>
      </w:r>
      <w:r w:rsidRPr="00B562EC">
        <w:rPr>
          <w:rFonts w:ascii="Arial" w:hAnsi="Arial" w:cs="Arial"/>
          <w:sz w:val="20"/>
        </w:rPr>
        <w:t xml:space="preserve"> lượng </w:t>
      </w:r>
      <w:r w:rsidR="00383FF2" w:rsidRPr="00B562EC">
        <w:rPr>
          <w:rFonts w:ascii="Arial" w:hAnsi="Arial" w:cs="Arial"/>
          <w:sz w:val="20"/>
        </w:rPr>
        <w:t>trường</w:t>
      </w:r>
      <w:r w:rsidRPr="00B562EC">
        <w:rPr>
          <w:rFonts w:ascii="Arial" w:hAnsi="Arial" w:cs="Arial"/>
          <w:sz w:val="20"/>
        </w:rPr>
        <w:t xml:space="preserve"> học, cơ sở văn hóa, cơ sở y tế... (ví dụ: 01</w:t>
      </w:r>
      <w:r w:rsidR="00755C9E" w:rsidRPr="006E32D4">
        <w:rPr>
          <w:rFonts w:ascii="Arial" w:hAnsi="Arial" w:cs="Arial"/>
          <w:sz w:val="20"/>
        </w:rPr>
        <w:t xml:space="preserve"> </w:t>
      </w:r>
      <w:r w:rsidR="00383FF2" w:rsidRPr="00B562EC">
        <w:rPr>
          <w:rFonts w:ascii="Arial" w:hAnsi="Arial" w:cs="Arial"/>
          <w:sz w:val="20"/>
        </w:rPr>
        <w:t>trường</w:t>
      </w:r>
      <w:r w:rsidRPr="00B562EC">
        <w:rPr>
          <w:rFonts w:ascii="Arial" w:hAnsi="Arial" w:cs="Arial"/>
          <w:sz w:val="20"/>
        </w:rPr>
        <w:t xml:space="preserve"> tiểu học, 02</w:t>
      </w:r>
      <w:r w:rsidR="00DC3DDB" w:rsidRPr="006E32D4">
        <w:rPr>
          <w:rFonts w:ascii="Arial" w:hAnsi="Arial" w:cs="Arial"/>
          <w:sz w:val="20"/>
        </w:rPr>
        <w:t xml:space="preserve"> </w:t>
      </w:r>
      <w:r w:rsidRPr="00B562EC">
        <w:rPr>
          <w:rFonts w:ascii="Arial" w:hAnsi="Arial" w:cs="Arial"/>
          <w:sz w:val="20"/>
        </w:rPr>
        <w:t>trung</w:t>
      </w:r>
      <w:r w:rsidR="001A446C" w:rsidRPr="006E32D4">
        <w:rPr>
          <w:rFonts w:ascii="Arial" w:hAnsi="Arial" w:cs="Arial"/>
          <w:sz w:val="20"/>
        </w:rPr>
        <w:t xml:space="preserve"> </w:t>
      </w:r>
      <w:r w:rsidRPr="00B562EC">
        <w:rPr>
          <w:rFonts w:ascii="Arial" w:hAnsi="Arial" w:cs="Arial"/>
          <w:sz w:val="20"/>
        </w:rPr>
        <w:t>tâm y</w:t>
      </w:r>
      <w:r w:rsidR="008F07AD" w:rsidRPr="006E32D4">
        <w:rPr>
          <w:rFonts w:ascii="Arial" w:hAnsi="Arial" w:cs="Arial"/>
          <w:sz w:val="20"/>
        </w:rPr>
        <w:t xml:space="preserve"> </w:t>
      </w:r>
      <w:r w:rsidRPr="00B562EC">
        <w:rPr>
          <w:rFonts w:ascii="Arial" w:hAnsi="Arial" w:cs="Arial"/>
          <w:sz w:val="20"/>
        </w:rPr>
        <w:t>tế,</w:t>
      </w:r>
      <w:r w:rsidR="00E7171A" w:rsidRPr="006E32D4">
        <w:rPr>
          <w:rFonts w:ascii="Arial" w:hAnsi="Arial" w:cs="Arial"/>
          <w:sz w:val="20"/>
        </w:rPr>
        <w:t xml:space="preserve"> </w:t>
      </w:r>
      <w:r w:rsidRPr="00B562EC">
        <w:rPr>
          <w:rFonts w:ascii="Arial" w:hAnsi="Arial" w:cs="Arial"/>
          <w:sz w:val="20"/>
        </w:rPr>
        <w:t>03 chợ...).</w:t>
      </w:r>
    </w:p>
    <w:p w:rsidR="00B103C3" w:rsidRPr="006E32D4" w:rsidRDefault="00B103C3" w:rsidP="00FD29D2">
      <w:pPr>
        <w:spacing w:before="120"/>
        <w:rPr>
          <w:rFonts w:ascii="Arial" w:hAnsi="Arial" w:cs="Arial"/>
          <w:sz w:val="20"/>
        </w:rPr>
      </w:pPr>
    </w:p>
    <w:p w:rsidR="00FA15B3" w:rsidRPr="006E32D4" w:rsidRDefault="00FA15B3" w:rsidP="00FD29D2">
      <w:pPr>
        <w:spacing w:before="120"/>
        <w:jc w:val="right"/>
        <w:rPr>
          <w:rFonts w:ascii="Arial" w:hAnsi="Arial" w:cs="Arial"/>
          <w:b/>
          <w:sz w:val="20"/>
        </w:rPr>
      </w:pPr>
      <w:bookmarkStart w:id="109" w:name="loai_15"/>
      <w:r w:rsidRPr="006E32D4">
        <w:rPr>
          <w:rFonts w:ascii="Arial" w:hAnsi="Arial" w:cs="Arial"/>
          <w:b/>
          <w:sz w:val="20"/>
        </w:rPr>
        <w:t>Biểu mẫu số 8b</w:t>
      </w:r>
      <w:bookmarkEnd w:id="109"/>
    </w:p>
    <w:p w:rsidR="00FA15B3" w:rsidRPr="006E32D4" w:rsidRDefault="00FA15B3" w:rsidP="00FD29D2">
      <w:pPr>
        <w:spacing w:before="120"/>
        <w:rPr>
          <w:rFonts w:ascii="Arial" w:hAnsi="Arial" w:cs="Arial"/>
          <w:sz w:val="20"/>
        </w:rPr>
      </w:pPr>
      <w:r w:rsidRPr="006E32D4">
        <w:rPr>
          <w:rFonts w:ascii="Arial" w:hAnsi="Arial" w:cs="Arial"/>
          <w:b/>
          <w:sz w:val="20"/>
        </w:rPr>
        <w:t>Đơn vị báo cáo</w:t>
      </w:r>
      <w:r w:rsidRPr="006E32D4">
        <w:rPr>
          <w:rFonts w:ascii="Arial" w:hAnsi="Arial" w:cs="Arial"/>
          <w:sz w:val="20"/>
        </w:rPr>
        <w:t xml:space="preserve"> (Chủ đầu tư):……………………..</w:t>
      </w:r>
    </w:p>
    <w:p w:rsidR="00FA15B3" w:rsidRPr="006E32D4" w:rsidRDefault="00FA15B3" w:rsidP="00FD29D2">
      <w:pPr>
        <w:spacing w:before="120"/>
        <w:rPr>
          <w:rFonts w:ascii="Arial" w:hAnsi="Arial" w:cs="Arial"/>
          <w:i/>
          <w:sz w:val="20"/>
        </w:rPr>
      </w:pPr>
      <w:r w:rsidRPr="006E32D4">
        <w:rPr>
          <w:rFonts w:ascii="Arial" w:hAnsi="Arial" w:cs="Arial"/>
          <w:i/>
          <w:sz w:val="20"/>
        </w:rPr>
        <w:t>Địa chỉ, điện thoại:…………………………</w:t>
      </w:r>
    </w:p>
    <w:p w:rsidR="00FA15B3" w:rsidRPr="006E32D4" w:rsidRDefault="00FA15B3" w:rsidP="00445B61">
      <w:pPr>
        <w:spacing w:before="120"/>
        <w:rPr>
          <w:rFonts w:ascii="Arial" w:hAnsi="Arial" w:cs="Arial"/>
          <w:sz w:val="20"/>
        </w:rPr>
      </w:pPr>
      <w:r w:rsidRPr="006E32D4">
        <w:rPr>
          <w:rFonts w:ascii="Arial" w:hAnsi="Arial" w:cs="Arial"/>
          <w:b/>
          <w:sz w:val="20"/>
        </w:rPr>
        <w:t>Nơi nhận báo cáo:</w:t>
      </w:r>
      <w:r w:rsidRPr="006E32D4">
        <w:rPr>
          <w:rFonts w:ascii="Arial" w:hAnsi="Arial" w:cs="Arial"/>
          <w:sz w:val="20"/>
        </w:rPr>
        <w:t xml:space="preserve"> Sở Xây dựng…………..</w:t>
      </w:r>
    </w:p>
    <w:p w:rsidR="00FA15B3" w:rsidRPr="006E32D4" w:rsidRDefault="00445B61" w:rsidP="00445B61">
      <w:pPr>
        <w:spacing w:before="120"/>
        <w:jc w:val="center"/>
        <w:rPr>
          <w:rFonts w:ascii="Arial" w:hAnsi="Arial" w:cs="Arial"/>
          <w:b/>
          <w:sz w:val="20"/>
        </w:rPr>
      </w:pPr>
      <w:bookmarkStart w:id="110" w:name="loai_15_name"/>
      <w:r w:rsidRPr="006E32D4">
        <w:rPr>
          <w:rFonts w:ascii="Arial" w:hAnsi="Arial" w:cs="Arial"/>
          <w:b/>
          <w:sz w:val="20"/>
        </w:rPr>
        <w:t>BÁO CÁO CỦA CHỦ ĐẦU TƯ VỀ TÌNH HÌNH TRIỂN KHAI ĐẦU TƯ XÂY DỰNG DỰ ÁN BẤT ĐỘNG SẢN</w:t>
      </w:r>
      <w:bookmarkEnd w:id="110"/>
    </w:p>
    <w:p w:rsidR="00445B61" w:rsidRPr="006E32D4" w:rsidRDefault="00445B61" w:rsidP="00FD29D2">
      <w:pPr>
        <w:spacing w:before="120"/>
        <w:jc w:val="center"/>
        <w:rPr>
          <w:rFonts w:ascii="Arial" w:hAnsi="Arial" w:cs="Arial"/>
          <w:b/>
          <w:sz w:val="20"/>
        </w:rPr>
      </w:pPr>
      <w:bookmarkStart w:id="111" w:name="loai_15_name_name"/>
      <w:r w:rsidRPr="006E32D4">
        <w:rPr>
          <w:rFonts w:ascii="Arial" w:hAnsi="Arial" w:cs="Arial"/>
          <w:b/>
          <w:sz w:val="20"/>
        </w:rPr>
        <w:t>(Biểu mẫu đối với các dự án trung tâm thương mại, văn phòng cho thuê)</w:t>
      </w:r>
      <w:bookmarkEnd w:id="111"/>
    </w:p>
    <w:p w:rsidR="00FA15B3" w:rsidRPr="006E32D4" w:rsidRDefault="00FA15B3" w:rsidP="00FD29D2">
      <w:pPr>
        <w:spacing w:before="120"/>
        <w:jc w:val="center"/>
        <w:rPr>
          <w:rFonts w:ascii="Arial" w:hAnsi="Arial" w:cs="Arial"/>
          <w:i/>
          <w:sz w:val="20"/>
        </w:rPr>
      </w:pPr>
      <w:r w:rsidRPr="00B562EC">
        <w:rPr>
          <w:rFonts w:ascii="Arial" w:hAnsi="Arial" w:cs="Arial"/>
          <w:i/>
          <w:sz w:val="20"/>
        </w:rPr>
        <w:t xml:space="preserve">Thời </w:t>
      </w:r>
      <w:r w:rsidR="00B562EC" w:rsidRPr="00B562EC">
        <w:rPr>
          <w:rFonts w:ascii="Arial" w:hAnsi="Arial" w:cs="Arial"/>
          <w:i/>
          <w:sz w:val="20"/>
        </w:rPr>
        <w:t>điểm</w:t>
      </w:r>
      <w:r w:rsidRPr="00B562EC">
        <w:rPr>
          <w:rFonts w:ascii="Arial" w:hAnsi="Arial" w:cs="Arial"/>
          <w:i/>
          <w:sz w:val="20"/>
        </w:rPr>
        <w:t xml:space="preserve"> báo c</w:t>
      </w:r>
      <w:r w:rsidRPr="006E32D4">
        <w:rPr>
          <w:rFonts w:ascii="Arial" w:hAnsi="Arial" w:cs="Arial"/>
          <w:i/>
          <w:sz w:val="20"/>
        </w:rPr>
        <w:t>á</w:t>
      </w:r>
      <w:r w:rsidRPr="00B562EC">
        <w:rPr>
          <w:rFonts w:ascii="Arial" w:hAnsi="Arial" w:cs="Arial"/>
          <w:i/>
          <w:sz w:val="20"/>
        </w:rPr>
        <w:t>o: Qu</w:t>
      </w:r>
      <w:r w:rsidRPr="006E32D4">
        <w:rPr>
          <w:rFonts w:ascii="Arial" w:hAnsi="Arial" w:cs="Arial"/>
          <w:i/>
          <w:sz w:val="20"/>
        </w:rPr>
        <w:t>ý……</w:t>
      </w:r>
      <w:r w:rsidRPr="00B562EC">
        <w:rPr>
          <w:rFonts w:ascii="Arial" w:hAnsi="Arial" w:cs="Arial"/>
          <w:i/>
          <w:sz w:val="20"/>
        </w:rPr>
        <w:t>năm</w:t>
      </w:r>
      <w:r w:rsidRPr="006E32D4">
        <w:rPr>
          <w:rFonts w:ascii="Arial" w:hAnsi="Arial" w:cs="Arial"/>
          <w:i/>
          <w:sz w:val="20"/>
        </w:rPr>
        <w:t>……</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5"/>
        <w:gridCol w:w="1050"/>
        <w:gridCol w:w="456"/>
        <w:gridCol w:w="434"/>
        <w:gridCol w:w="540"/>
        <w:gridCol w:w="592"/>
        <w:gridCol w:w="697"/>
        <w:gridCol w:w="646"/>
        <w:gridCol w:w="582"/>
        <w:gridCol w:w="592"/>
        <w:gridCol w:w="592"/>
        <w:gridCol w:w="540"/>
        <w:gridCol w:w="697"/>
        <w:gridCol w:w="697"/>
        <w:gridCol w:w="696"/>
      </w:tblGrid>
      <w:tr w:rsidR="002E5CA0" w:rsidRPr="00B562EC">
        <w:tblPrEx>
          <w:tblCellMar>
            <w:top w:w="0" w:type="dxa"/>
            <w:left w:w="0" w:type="dxa"/>
            <w:bottom w:w="0" w:type="dxa"/>
            <w:right w:w="0" w:type="dxa"/>
          </w:tblCellMar>
        </w:tblPrEx>
        <w:tc>
          <w:tcPr>
            <w:tcW w:w="476"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1218"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Tên dự án</w:t>
            </w:r>
          </w:p>
        </w:tc>
        <w:tc>
          <w:tcPr>
            <w:tcW w:w="603"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Địa</w:t>
            </w:r>
            <w:r w:rsidR="007A1963" w:rsidRPr="00B562EC">
              <w:rPr>
                <w:rFonts w:ascii="Arial" w:hAnsi="Arial" w:cs="Arial"/>
                <w:b/>
                <w:sz w:val="20"/>
                <w:szCs w:val="26"/>
                <w:lang w:val="en-US"/>
              </w:rPr>
              <w:t xml:space="preserve"> </w:t>
            </w:r>
            <w:r w:rsidR="00B562EC" w:rsidRPr="00B562EC">
              <w:rPr>
                <w:rFonts w:ascii="Arial" w:hAnsi="Arial" w:cs="Arial"/>
                <w:b/>
                <w:sz w:val="20"/>
                <w:szCs w:val="26"/>
              </w:rPr>
              <w:t>điểm</w:t>
            </w:r>
          </w:p>
        </w:tc>
        <w:tc>
          <w:tcPr>
            <w:tcW w:w="450"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2C7F0D" w:rsidRPr="00B562EC">
              <w:rPr>
                <w:rFonts w:ascii="Arial" w:hAnsi="Arial" w:cs="Arial"/>
                <w:b/>
                <w:sz w:val="20"/>
                <w:szCs w:val="26"/>
                <w:lang w:val="en-US"/>
              </w:rPr>
              <w:t xml:space="preserve">ố </w:t>
            </w:r>
            <w:r w:rsidRPr="00B562EC">
              <w:rPr>
                <w:rFonts w:ascii="Arial" w:hAnsi="Arial" w:cs="Arial"/>
                <w:b/>
                <w:sz w:val="20"/>
                <w:szCs w:val="26"/>
              </w:rPr>
              <w:t>hiệu</w:t>
            </w:r>
            <w:r w:rsidR="002C7F0D" w:rsidRPr="00B562EC">
              <w:rPr>
                <w:rFonts w:ascii="Arial" w:hAnsi="Arial" w:cs="Arial"/>
                <w:b/>
                <w:sz w:val="20"/>
                <w:szCs w:val="26"/>
                <w:lang w:val="en-US"/>
              </w:rPr>
              <w:t xml:space="preserve"> </w:t>
            </w:r>
            <w:r w:rsidRPr="00B562EC">
              <w:rPr>
                <w:rFonts w:ascii="Arial" w:hAnsi="Arial" w:cs="Arial"/>
                <w:b/>
                <w:sz w:val="20"/>
                <w:szCs w:val="26"/>
              </w:rPr>
              <w:t>thửa</w:t>
            </w:r>
            <w:r w:rsidR="002C7F0D" w:rsidRPr="00B562EC">
              <w:rPr>
                <w:rFonts w:ascii="Arial" w:hAnsi="Arial" w:cs="Arial"/>
                <w:b/>
                <w:sz w:val="20"/>
                <w:szCs w:val="26"/>
                <w:lang w:val="en-US"/>
              </w:rPr>
              <w:t xml:space="preserve"> </w:t>
            </w:r>
            <w:r w:rsidRPr="00B562EC">
              <w:rPr>
                <w:rFonts w:ascii="Arial" w:hAnsi="Arial" w:cs="Arial"/>
                <w:b/>
                <w:sz w:val="20"/>
                <w:szCs w:val="26"/>
              </w:rPr>
              <w:t>đ</w:t>
            </w:r>
            <w:r w:rsidR="00A67644" w:rsidRPr="00B562EC">
              <w:rPr>
                <w:rFonts w:ascii="Arial" w:hAnsi="Arial" w:cs="Arial"/>
                <w:b/>
                <w:sz w:val="20"/>
                <w:szCs w:val="26"/>
                <w:lang w:val="en-US"/>
              </w:rPr>
              <w:t>ấ</w:t>
            </w:r>
            <w:r w:rsidRPr="00B562EC">
              <w:rPr>
                <w:rFonts w:ascii="Arial" w:hAnsi="Arial" w:cs="Arial"/>
                <w:b/>
                <w:sz w:val="20"/>
                <w:szCs w:val="26"/>
              </w:rPr>
              <w:t>t</w:t>
            </w:r>
          </w:p>
        </w:tc>
        <w:tc>
          <w:tcPr>
            <w:tcW w:w="615" w:type="dxa"/>
            <w:vMerge w:val="restart"/>
            <w:shd w:val="clear" w:color="auto" w:fill="FFFFFF"/>
            <w:vAlign w:val="center"/>
          </w:tcPr>
          <w:p w:rsidR="002E5CA0" w:rsidRPr="00B562EC" w:rsidRDefault="00514A5E" w:rsidP="00FD29D2">
            <w:pPr>
              <w:spacing w:before="120"/>
              <w:jc w:val="center"/>
              <w:rPr>
                <w:rFonts w:ascii="Arial" w:hAnsi="Arial" w:cs="Arial"/>
                <w:b/>
                <w:sz w:val="20"/>
                <w:szCs w:val="26"/>
              </w:rPr>
            </w:pPr>
            <w:r w:rsidRPr="00B562EC">
              <w:rPr>
                <w:rFonts w:ascii="Arial" w:hAnsi="Arial" w:cs="Arial"/>
                <w:b/>
                <w:sz w:val="20"/>
                <w:szCs w:val="26"/>
              </w:rPr>
              <w:t>T</w:t>
            </w:r>
            <w:r w:rsidRPr="006E32D4">
              <w:rPr>
                <w:rFonts w:ascii="Arial" w:hAnsi="Arial" w:cs="Arial"/>
                <w:b/>
                <w:sz w:val="20"/>
                <w:szCs w:val="26"/>
              </w:rPr>
              <w:t>ổ</w:t>
            </w:r>
            <w:r w:rsidR="002E5CA0" w:rsidRPr="00B562EC">
              <w:rPr>
                <w:rFonts w:ascii="Arial" w:hAnsi="Arial" w:cs="Arial"/>
                <w:b/>
                <w:sz w:val="20"/>
                <w:szCs w:val="26"/>
              </w:rPr>
              <w:t>ng m</w:t>
            </w:r>
            <w:r w:rsidRPr="006E32D4">
              <w:rPr>
                <w:rFonts w:ascii="Arial" w:hAnsi="Arial" w:cs="Arial"/>
                <w:b/>
                <w:sz w:val="20"/>
                <w:szCs w:val="26"/>
              </w:rPr>
              <w:t>ứ</w:t>
            </w:r>
            <w:r w:rsidR="002E5CA0" w:rsidRPr="00B562EC">
              <w:rPr>
                <w:rFonts w:ascii="Arial" w:hAnsi="Arial" w:cs="Arial"/>
                <w:b/>
                <w:sz w:val="20"/>
                <w:szCs w:val="26"/>
              </w:rPr>
              <w:t>c đầu tư (tỷ đồng)</w:t>
            </w:r>
          </w:p>
        </w:tc>
        <w:tc>
          <w:tcPr>
            <w:tcW w:w="1332" w:type="dxa"/>
            <w:gridSpan w:val="2"/>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Quy mô theo </w:t>
            </w:r>
            <w:r w:rsidR="00383FF2" w:rsidRPr="00B562EC">
              <w:rPr>
                <w:rFonts w:ascii="Arial" w:hAnsi="Arial" w:cs="Arial"/>
                <w:b/>
                <w:sz w:val="20"/>
                <w:szCs w:val="26"/>
              </w:rPr>
              <w:t>thi</w:t>
            </w:r>
            <w:r w:rsidRPr="00B562EC">
              <w:rPr>
                <w:rFonts w:ascii="Arial" w:hAnsi="Arial" w:cs="Arial"/>
                <w:b/>
                <w:sz w:val="20"/>
                <w:szCs w:val="26"/>
              </w:rPr>
              <w:t>ết kế đượ</w:t>
            </w:r>
            <w:r w:rsidR="003F6CF9" w:rsidRPr="00B562EC">
              <w:rPr>
                <w:rFonts w:ascii="Arial" w:hAnsi="Arial" w:cs="Arial"/>
                <w:b/>
                <w:sz w:val="20"/>
                <w:szCs w:val="26"/>
              </w:rPr>
              <w:t>c du</w:t>
            </w:r>
            <w:r w:rsidR="003F6CF9" w:rsidRPr="006E32D4">
              <w:rPr>
                <w:rFonts w:ascii="Arial" w:hAnsi="Arial" w:cs="Arial"/>
                <w:b/>
                <w:sz w:val="20"/>
                <w:szCs w:val="26"/>
              </w:rPr>
              <w:t>yệ</w:t>
            </w:r>
            <w:r w:rsidRPr="00B562EC">
              <w:rPr>
                <w:rFonts w:ascii="Arial" w:hAnsi="Arial" w:cs="Arial"/>
                <w:b/>
                <w:sz w:val="20"/>
                <w:szCs w:val="26"/>
              </w:rPr>
              <w:t>t</w:t>
            </w:r>
          </w:p>
        </w:tc>
        <w:tc>
          <w:tcPr>
            <w:tcW w:w="9226" w:type="dxa"/>
            <w:gridSpan w:val="8"/>
            <w:shd w:val="clear" w:color="auto" w:fill="FFFFFF"/>
            <w:vAlign w:val="center"/>
          </w:tcPr>
          <w:p w:rsidR="002E5CA0" w:rsidRPr="00B562EC" w:rsidRDefault="00670601" w:rsidP="00FD29D2">
            <w:pPr>
              <w:spacing w:before="120"/>
              <w:jc w:val="center"/>
              <w:rPr>
                <w:rFonts w:ascii="Arial" w:hAnsi="Arial" w:cs="Arial"/>
                <w:b/>
                <w:sz w:val="20"/>
                <w:szCs w:val="26"/>
              </w:rPr>
            </w:pPr>
            <w:r w:rsidRPr="006E32D4">
              <w:rPr>
                <w:rFonts w:ascii="Arial" w:hAnsi="Arial" w:cs="Arial"/>
                <w:b/>
                <w:sz w:val="20"/>
                <w:szCs w:val="26"/>
              </w:rPr>
              <w:t>V</w:t>
            </w:r>
            <w:r w:rsidR="002E5CA0" w:rsidRPr="00B562EC">
              <w:rPr>
                <w:rFonts w:ascii="Arial" w:hAnsi="Arial" w:cs="Arial"/>
                <w:b/>
                <w:sz w:val="20"/>
                <w:szCs w:val="26"/>
              </w:rPr>
              <w:t>ề xây dựng công trình</w:t>
            </w:r>
          </w:p>
        </w:tc>
      </w:tr>
      <w:tr w:rsidR="0057026E" w:rsidRPr="00B562EC">
        <w:tblPrEx>
          <w:tblCellMar>
            <w:top w:w="0" w:type="dxa"/>
            <w:left w:w="0" w:type="dxa"/>
            <w:bottom w:w="0" w:type="dxa"/>
            <w:right w:w="0" w:type="dxa"/>
          </w:tblCellMar>
        </w:tblPrEx>
        <w:tc>
          <w:tcPr>
            <w:tcW w:w="476" w:type="dxa"/>
            <w:vMerge/>
            <w:shd w:val="clear" w:color="auto" w:fill="FFFFFF"/>
            <w:vAlign w:val="center"/>
          </w:tcPr>
          <w:p w:rsidR="0057026E" w:rsidRPr="00B562EC" w:rsidRDefault="0057026E" w:rsidP="00FD29D2">
            <w:pPr>
              <w:spacing w:before="120"/>
              <w:jc w:val="center"/>
              <w:rPr>
                <w:rFonts w:ascii="Arial" w:hAnsi="Arial" w:cs="Arial"/>
                <w:b/>
                <w:sz w:val="20"/>
                <w:szCs w:val="26"/>
              </w:rPr>
            </w:pPr>
          </w:p>
        </w:tc>
        <w:tc>
          <w:tcPr>
            <w:tcW w:w="1218" w:type="dxa"/>
            <w:vMerge/>
            <w:shd w:val="clear" w:color="auto" w:fill="FFFFFF"/>
            <w:vAlign w:val="center"/>
          </w:tcPr>
          <w:p w:rsidR="0057026E" w:rsidRPr="00B562EC" w:rsidRDefault="0057026E" w:rsidP="00FD29D2">
            <w:pPr>
              <w:spacing w:before="120"/>
              <w:jc w:val="center"/>
              <w:rPr>
                <w:rFonts w:ascii="Arial" w:hAnsi="Arial" w:cs="Arial"/>
                <w:b/>
                <w:sz w:val="20"/>
                <w:szCs w:val="26"/>
              </w:rPr>
            </w:pPr>
          </w:p>
        </w:tc>
        <w:tc>
          <w:tcPr>
            <w:tcW w:w="603" w:type="dxa"/>
            <w:vMerge/>
            <w:shd w:val="clear" w:color="auto" w:fill="FFFFFF"/>
            <w:vAlign w:val="center"/>
          </w:tcPr>
          <w:p w:rsidR="0057026E" w:rsidRPr="00B562EC" w:rsidRDefault="0057026E" w:rsidP="00FD29D2">
            <w:pPr>
              <w:spacing w:before="120"/>
              <w:jc w:val="center"/>
              <w:rPr>
                <w:rFonts w:ascii="Arial" w:hAnsi="Arial" w:cs="Arial"/>
                <w:b/>
                <w:sz w:val="20"/>
                <w:szCs w:val="26"/>
              </w:rPr>
            </w:pPr>
          </w:p>
        </w:tc>
        <w:tc>
          <w:tcPr>
            <w:tcW w:w="450" w:type="dxa"/>
            <w:vMerge/>
            <w:shd w:val="clear" w:color="auto" w:fill="FFFFFF"/>
            <w:vAlign w:val="center"/>
          </w:tcPr>
          <w:p w:rsidR="0057026E" w:rsidRPr="00B562EC" w:rsidRDefault="0057026E" w:rsidP="00FD29D2">
            <w:pPr>
              <w:spacing w:before="120"/>
              <w:jc w:val="center"/>
              <w:rPr>
                <w:rFonts w:ascii="Arial" w:hAnsi="Arial" w:cs="Arial"/>
                <w:b/>
                <w:sz w:val="20"/>
                <w:szCs w:val="26"/>
              </w:rPr>
            </w:pPr>
          </w:p>
        </w:tc>
        <w:tc>
          <w:tcPr>
            <w:tcW w:w="615" w:type="dxa"/>
            <w:vMerge/>
            <w:shd w:val="clear" w:color="auto" w:fill="FFFFFF"/>
            <w:vAlign w:val="center"/>
          </w:tcPr>
          <w:p w:rsidR="0057026E" w:rsidRPr="00B562EC" w:rsidRDefault="0057026E" w:rsidP="00FD29D2">
            <w:pPr>
              <w:spacing w:before="120"/>
              <w:jc w:val="center"/>
              <w:rPr>
                <w:rFonts w:ascii="Arial" w:hAnsi="Arial" w:cs="Arial"/>
                <w:b/>
                <w:sz w:val="20"/>
                <w:szCs w:val="26"/>
              </w:rPr>
            </w:pPr>
          </w:p>
        </w:tc>
        <w:tc>
          <w:tcPr>
            <w:tcW w:w="609" w:type="dxa"/>
            <w:vMerge w:val="restart"/>
            <w:shd w:val="clear" w:color="auto" w:fill="FFFFFF"/>
            <w:vAlign w:val="center"/>
          </w:tcPr>
          <w:p w:rsidR="0057026E" w:rsidRPr="00B562EC" w:rsidRDefault="0057026E" w:rsidP="00FD29D2">
            <w:pPr>
              <w:spacing w:before="120"/>
              <w:jc w:val="center"/>
              <w:rPr>
                <w:rFonts w:ascii="Arial" w:hAnsi="Arial" w:cs="Arial"/>
                <w:b/>
                <w:sz w:val="20"/>
                <w:szCs w:val="26"/>
              </w:rPr>
            </w:pPr>
            <w:r w:rsidRPr="00B562EC">
              <w:rPr>
                <w:rFonts w:ascii="Arial" w:hAnsi="Arial" w:cs="Arial"/>
                <w:b/>
                <w:sz w:val="20"/>
                <w:szCs w:val="26"/>
              </w:rPr>
              <w:t>Diện</w:t>
            </w:r>
            <w:r w:rsidRPr="006E32D4">
              <w:rPr>
                <w:rFonts w:ascii="Arial" w:hAnsi="Arial" w:cs="Arial"/>
                <w:b/>
                <w:sz w:val="20"/>
                <w:szCs w:val="26"/>
              </w:rPr>
              <w:t xml:space="preserve"> </w:t>
            </w:r>
            <w:r w:rsidRPr="00B562EC">
              <w:rPr>
                <w:rFonts w:ascii="Arial" w:hAnsi="Arial" w:cs="Arial"/>
                <w:b/>
                <w:sz w:val="20"/>
                <w:szCs w:val="26"/>
              </w:rPr>
              <w:t>tích</w:t>
            </w:r>
            <w:r w:rsidRPr="006E32D4">
              <w:rPr>
                <w:rFonts w:ascii="Arial" w:hAnsi="Arial" w:cs="Arial"/>
                <w:b/>
                <w:sz w:val="20"/>
                <w:szCs w:val="26"/>
              </w:rPr>
              <w:t xml:space="preserve"> </w:t>
            </w:r>
            <w:r w:rsidRPr="00B562EC">
              <w:rPr>
                <w:rFonts w:ascii="Arial" w:hAnsi="Arial" w:cs="Arial"/>
                <w:b/>
                <w:sz w:val="20"/>
                <w:szCs w:val="26"/>
              </w:rPr>
              <w:t>sàn</w:t>
            </w:r>
            <w:r w:rsidRPr="006E32D4">
              <w:rPr>
                <w:rFonts w:ascii="Arial" w:hAnsi="Arial" w:cs="Arial"/>
                <w:b/>
                <w:sz w:val="20"/>
                <w:szCs w:val="26"/>
              </w:rPr>
              <w:t xml:space="preserve"> </w:t>
            </w:r>
            <w:r w:rsidRPr="00B562EC">
              <w:rPr>
                <w:rFonts w:ascii="Arial" w:hAnsi="Arial" w:cs="Arial"/>
                <w:b/>
                <w:sz w:val="20"/>
                <w:szCs w:val="26"/>
              </w:rPr>
              <w:t>văn</w:t>
            </w:r>
            <w:r w:rsidRPr="006E32D4">
              <w:rPr>
                <w:rFonts w:ascii="Arial" w:hAnsi="Arial" w:cs="Arial"/>
                <w:b/>
                <w:sz w:val="20"/>
                <w:szCs w:val="26"/>
              </w:rPr>
              <w:t xml:space="preserve"> </w:t>
            </w:r>
            <w:r w:rsidRPr="00B562EC">
              <w:rPr>
                <w:rFonts w:ascii="Arial" w:hAnsi="Arial" w:cs="Arial"/>
                <w:b/>
                <w:sz w:val="20"/>
                <w:szCs w:val="26"/>
              </w:rPr>
              <w:t>phòng</w:t>
            </w:r>
            <w:r w:rsidRPr="006E32D4">
              <w:rPr>
                <w:rFonts w:ascii="Arial" w:hAnsi="Arial" w:cs="Arial"/>
                <w:b/>
                <w:sz w:val="20"/>
                <w:szCs w:val="26"/>
              </w:rPr>
              <w:t xml:space="preserve"> </w:t>
            </w:r>
            <w:r w:rsidRPr="00B562EC">
              <w:rPr>
                <w:rFonts w:ascii="Arial" w:hAnsi="Arial" w:cs="Arial"/>
                <w:b/>
                <w:sz w:val="20"/>
                <w:szCs w:val="26"/>
              </w:rPr>
              <w:t>cho</w:t>
            </w:r>
            <w:r w:rsidRPr="006E32D4">
              <w:rPr>
                <w:rFonts w:ascii="Arial" w:hAnsi="Arial" w:cs="Arial"/>
                <w:b/>
                <w:sz w:val="20"/>
                <w:szCs w:val="26"/>
              </w:rPr>
              <w:t xml:space="preserve"> </w:t>
            </w:r>
            <w:r w:rsidR="00383FF2" w:rsidRPr="00B562EC">
              <w:rPr>
                <w:rFonts w:ascii="Arial" w:hAnsi="Arial" w:cs="Arial"/>
                <w:b/>
                <w:sz w:val="20"/>
                <w:szCs w:val="26"/>
              </w:rPr>
              <w:t>thuê</w:t>
            </w:r>
            <w:r w:rsidRPr="006E32D4">
              <w:rPr>
                <w:rFonts w:ascii="Arial" w:hAnsi="Arial" w:cs="Arial"/>
                <w:b/>
                <w:sz w:val="20"/>
                <w:szCs w:val="26"/>
              </w:rPr>
              <w:t xml:space="preserve"> </w:t>
            </w:r>
            <w:r w:rsidRPr="00B562EC">
              <w:rPr>
                <w:rFonts w:ascii="Arial" w:hAnsi="Arial" w:cs="Arial"/>
                <w:b/>
                <w:sz w:val="20"/>
                <w:szCs w:val="26"/>
              </w:rPr>
              <w:t>(</w:t>
            </w:r>
            <w:r w:rsidRPr="006E32D4">
              <w:rPr>
                <w:rFonts w:ascii="Arial" w:hAnsi="Arial" w:cs="Arial"/>
                <w:b/>
                <w:sz w:val="20"/>
                <w:szCs w:val="26"/>
              </w:rPr>
              <w:t>m</w:t>
            </w:r>
            <w:r w:rsidRPr="006E32D4">
              <w:rPr>
                <w:rFonts w:ascii="Arial" w:hAnsi="Arial" w:cs="Arial"/>
                <w:b/>
                <w:sz w:val="20"/>
                <w:szCs w:val="26"/>
                <w:vertAlign w:val="superscript"/>
              </w:rPr>
              <w:t>2</w:t>
            </w:r>
            <w:r w:rsidRPr="00B562EC">
              <w:rPr>
                <w:rFonts w:ascii="Arial" w:hAnsi="Arial" w:cs="Arial"/>
                <w:b/>
                <w:sz w:val="20"/>
                <w:szCs w:val="26"/>
              </w:rPr>
              <w:t>)</w:t>
            </w:r>
          </w:p>
        </w:tc>
        <w:tc>
          <w:tcPr>
            <w:tcW w:w="723" w:type="dxa"/>
            <w:vMerge w:val="restart"/>
            <w:shd w:val="clear" w:color="auto" w:fill="FFFFFF"/>
            <w:vAlign w:val="center"/>
          </w:tcPr>
          <w:p w:rsidR="0057026E" w:rsidRPr="006E32D4" w:rsidRDefault="0057026E" w:rsidP="00FD29D2">
            <w:pPr>
              <w:spacing w:before="120"/>
              <w:jc w:val="center"/>
              <w:rPr>
                <w:rFonts w:ascii="Arial" w:hAnsi="Arial" w:cs="Arial"/>
                <w:b/>
                <w:sz w:val="20"/>
                <w:szCs w:val="26"/>
              </w:rPr>
            </w:pPr>
            <w:r w:rsidRPr="00B562EC">
              <w:rPr>
                <w:rFonts w:ascii="Arial" w:hAnsi="Arial" w:cs="Arial"/>
                <w:b/>
                <w:sz w:val="20"/>
                <w:szCs w:val="26"/>
              </w:rPr>
              <w:t xml:space="preserve">Diện tích mặt bằng thương mại, </w:t>
            </w:r>
            <w:r w:rsidRPr="006E32D4">
              <w:rPr>
                <w:rFonts w:ascii="Arial" w:hAnsi="Arial" w:cs="Arial"/>
                <w:b/>
                <w:sz w:val="20"/>
                <w:szCs w:val="26"/>
              </w:rPr>
              <w:t xml:space="preserve">dịch vụ </w:t>
            </w:r>
            <w:r w:rsidRPr="00B562EC">
              <w:rPr>
                <w:rFonts w:ascii="Arial" w:hAnsi="Arial" w:cs="Arial"/>
                <w:b/>
                <w:sz w:val="20"/>
                <w:szCs w:val="26"/>
              </w:rPr>
              <w:t>(m</w:t>
            </w:r>
            <w:r w:rsidRPr="00B562EC">
              <w:rPr>
                <w:rFonts w:ascii="Arial" w:hAnsi="Arial" w:cs="Arial"/>
                <w:b/>
                <w:sz w:val="20"/>
                <w:szCs w:val="26"/>
                <w:vertAlign w:val="superscript"/>
              </w:rPr>
              <w:t>2</w:t>
            </w:r>
            <w:r w:rsidRPr="00B562EC">
              <w:rPr>
                <w:rFonts w:ascii="Arial" w:hAnsi="Arial" w:cs="Arial"/>
                <w:b/>
                <w:sz w:val="20"/>
                <w:szCs w:val="26"/>
              </w:rPr>
              <w:t>)</w:t>
            </w:r>
          </w:p>
        </w:tc>
        <w:tc>
          <w:tcPr>
            <w:tcW w:w="730" w:type="dxa"/>
            <w:vMerge w:val="restart"/>
            <w:shd w:val="clear" w:color="auto" w:fill="FFFFFF"/>
            <w:vAlign w:val="center"/>
          </w:tcPr>
          <w:p w:rsidR="0057026E" w:rsidRPr="00B562EC" w:rsidRDefault="0057026E" w:rsidP="00FD29D2">
            <w:pPr>
              <w:spacing w:before="120"/>
              <w:jc w:val="center"/>
              <w:rPr>
                <w:rFonts w:ascii="Arial" w:hAnsi="Arial" w:cs="Arial"/>
                <w:b/>
                <w:sz w:val="20"/>
                <w:szCs w:val="26"/>
              </w:rPr>
            </w:pPr>
            <w:r w:rsidRPr="00B562EC">
              <w:rPr>
                <w:rFonts w:ascii="Arial" w:hAnsi="Arial" w:cs="Arial"/>
                <w:b/>
                <w:sz w:val="20"/>
                <w:szCs w:val="26"/>
              </w:rPr>
              <w:t>Thời</w:t>
            </w:r>
            <w:r w:rsidRPr="006E32D4">
              <w:rPr>
                <w:rFonts w:ascii="Arial" w:hAnsi="Arial" w:cs="Arial"/>
                <w:b/>
                <w:sz w:val="20"/>
                <w:szCs w:val="26"/>
              </w:rPr>
              <w:t xml:space="preserve"> </w:t>
            </w:r>
            <w:r w:rsidR="00B562EC" w:rsidRPr="00B562EC">
              <w:rPr>
                <w:rFonts w:ascii="Arial" w:hAnsi="Arial" w:cs="Arial"/>
                <w:b/>
                <w:sz w:val="20"/>
                <w:szCs w:val="26"/>
              </w:rPr>
              <w:t>điểm</w:t>
            </w:r>
            <w:r w:rsidRPr="006E32D4">
              <w:rPr>
                <w:rFonts w:ascii="Arial" w:hAnsi="Arial" w:cs="Arial"/>
                <w:b/>
                <w:sz w:val="20"/>
                <w:szCs w:val="26"/>
              </w:rPr>
              <w:t xml:space="preserve"> </w:t>
            </w:r>
            <w:r w:rsidRPr="00B562EC">
              <w:rPr>
                <w:rFonts w:ascii="Arial" w:hAnsi="Arial" w:cs="Arial"/>
                <w:b/>
                <w:sz w:val="20"/>
                <w:szCs w:val="26"/>
              </w:rPr>
              <w:t>khởi</w:t>
            </w:r>
            <w:r w:rsidRPr="006E32D4">
              <w:rPr>
                <w:rFonts w:ascii="Arial" w:hAnsi="Arial" w:cs="Arial"/>
                <w:b/>
                <w:sz w:val="20"/>
                <w:szCs w:val="26"/>
              </w:rPr>
              <w:t xml:space="preserve"> </w:t>
            </w:r>
            <w:r w:rsidRPr="00B562EC">
              <w:rPr>
                <w:rFonts w:ascii="Arial" w:hAnsi="Arial" w:cs="Arial"/>
                <w:b/>
                <w:sz w:val="20"/>
                <w:szCs w:val="26"/>
              </w:rPr>
              <w:t>công</w:t>
            </w:r>
            <w:r w:rsidRPr="006E32D4">
              <w:rPr>
                <w:rFonts w:ascii="Arial" w:hAnsi="Arial" w:cs="Arial"/>
                <w:b/>
                <w:sz w:val="20"/>
                <w:szCs w:val="26"/>
              </w:rPr>
              <w:t xml:space="preserve"> </w:t>
            </w:r>
            <w:r w:rsidRPr="00B562EC">
              <w:rPr>
                <w:rFonts w:ascii="Arial" w:hAnsi="Arial" w:cs="Arial"/>
                <w:b/>
                <w:sz w:val="20"/>
                <w:szCs w:val="26"/>
              </w:rPr>
              <w:t>(tháng/</w:t>
            </w:r>
            <w:r w:rsidRPr="006E32D4">
              <w:rPr>
                <w:rFonts w:ascii="Arial" w:hAnsi="Arial" w:cs="Arial"/>
                <w:b/>
                <w:sz w:val="20"/>
                <w:szCs w:val="26"/>
              </w:rPr>
              <w:t xml:space="preserve"> </w:t>
            </w:r>
            <w:r w:rsidRPr="00B562EC">
              <w:rPr>
                <w:rFonts w:ascii="Arial" w:hAnsi="Arial" w:cs="Arial"/>
                <w:b/>
                <w:sz w:val="20"/>
                <w:szCs w:val="26"/>
              </w:rPr>
              <w:t>năm)</w:t>
            </w:r>
          </w:p>
        </w:tc>
        <w:tc>
          <w:tcPr>
            <w:tcW w:w="844" w:type="dxa"/>
            <w:vMerge w:val="restart"/>
            <w:shd w:val="clear" w:color="auto" w:fill="FFFFFF"/>
            <w:vAlign w:val="center"/>
          </w:tcPr>
          <w:p w:rsidR="0057026E" w:rsidRPr="00B562EC" w:rsidRDefault="0057026E" w:rsidP="00FD29D2">
            <w:pPr>
              <w:spacing w:before="120"/>
              <w:jc w:val="center"/>
              <w:rPr>
                <w:rFonts w:ascii="Arial" w:hAnsi="Arial" w:cs="Arial"/>
                <w:b/>
                <w:sz w:val="20"/>
                <w:szCs w:val="26"/>
              </w:rPr>
            </w:pPr>
            <w:r w:rsidRPr="00B562EC">
              <w:rPr>
                <w:rFonts w:ascii="Arial" w:hAnsi="Arial" w:cs="Arial"/>
                <w:b/>
                <w:sz w:val="20"/>
                <w:szCs w:val="26"/>
              </w:rPr>
              <w:t xml:space="preserve">Thời </w:t>
            </w:r>
            <w:r w:rsidR="00B562EC" w:rsidRPr="00B562EC">
              <w:rPr>
                <w:rFonts w:ascii="Arial" w:hAnsi="Arial" w:cs="Arial"/>
                <w:b/>
                <w:sz w:val="20"/>
                <w:szCs w:val="26"/>
              </w:rPr>
              <w:t>điểm</w:t>
            </w:r>
            <w:r w:rsidRPr="00B562EC">
              <w:rPr>
                <w:rFonts w:ascii="Arial" w:hAnsi="Arial" w:cs="Arial"/>
                <w:b/>
                <w:sz w:val="20"/>
                <w:szCs w:val="26"/>
              </w:rPr>
              <w:t xml:space="preserve"> xây dựng xong móng (ngày/ tháng/ năm)</w:t>
            </w:r>
          </w:p>
        </w:tc>
        <w:tc>
          <w:tcPr>
            <w:tcW w:w="3863" w:type="dxa"/>
            <w:gridSpan w:val="3"/>
            <w:shd w:val="clear" w:color="auto" w:fill="FFFFFF"/>
            <w:vAlign w:val="center"/>
          </w:tcPr>
          <w:p w:rsidR="0057026E" w:rsidRPr="00B562EC" w:rsidRDefault="0057026E" w:rsidP="00FD29D2">
            <w:pPr>
              <w:spacing w:before="120"/>
              <w:jc w:val="center"/>
              <w:rPr>
                <w:rFonts w:ascii="Arial" w:hAnsi="Arial" w:cs="Arial"/>
                <w:b/>
                <w:sz w:val="20"/>
                <w:szCs w:val="26"/>
              </w:rPr>
            </w:pPr>
            <w:r w:rsidRPr="00B562EC">
              <w:rPr>
                <w:rFonts w:ascii="Arial" w:hAnsi="Arial" w:cs="Arial"/>
                <w:b/>
                <w:sz w:val="20"/>
                <w:szCs w:val="26"/>
              </w:rPr>
              <w:t>Khối lượng văn phòng hoàn thành</w:t>
            </w:r>
          </w:p>
        </w:tc>
        <w:tc>
          <w:tcPr>
            <w:tcW w:w="3789" w:type="dxa"/>
            <w:gridSpan w:val="3"/>
            <w:shd w:val="clear" w:color="auto" w:fill="FFFFFF"/>
            <w:vAlign w:val="center"/>
          </w:tcPr>
          <w:p w:rsidR="0057026E" w:rsidRPr="00B562EC" w:rsidRDefault="0057026E" w:rsidP="00FD29D2">
            <w:pPr>
              <w:spacing w:before="120"/>
              <w:jc w:val="center"/>
              <w:rPr>
                <w:rFonts w:ascii="Arial" w:hAnsi="Arial" w:cs="Arial"/>
                <w:b/>
                <w:sz w:val="20"/>
                <w:szCs w:val="26"/>
              </w:rPr>
            </w:pPr>
            <w:r w:rsidRPr="00B562EC">
              <w:rPr>
                <w:rFonts w:ascii="Arial" w:hAnsi="Arial" w:cs="Arial"/>
                <w:b/>
                <w:sz w:val="20"/>
                <w:szCs w:val="26"/>
              </w:rPr>
              <w:t>Kh</w:t>
            </w:r>
            <w:r w:rsidRPr="006E32D4">
              <w:rPr>
                <w:rFonts w:ascii="Arial" w:hAnsi="Arial" w:cs="Arial"/>
                <w:b/>
                <w:sz w:val="20"/>
                <w:szCs w:val="26"/>
              </w:rPr>
              <w:t>ố</w:t>
            </w:r>
            <w:r w:rsidRPr="00B562EC">
              <w:rPr>
                <w:rFonts w:ascii="Arial" w:hAnsi="Arial" w:cs="Arial"/>
                <w:b/>
                <w:sz w:val="20"/>
                <w:szCs w:val="26"/>
              </w:rPr>
              <w:t>i lượng mặ</w:t>
            </w:r>
            <w:r w:rsidR="00A322A4" w:rsidRPr="00B562EC">
              <w:rPr>
                <w:rFonts w:ascii="Arial" w:hAnsi="Arial" w:cs="Arial"/>
                <w:b/>
                <w:sz w:val="20"/>
                <w:szCs w:val="26"/>
              </w:rPr>
              <w:t>t b</w:t>
            </w:r>
            <w:r w:rsidR="00A322A4" w:rsidRPr="006E32D4">
              <w:rPr>
                <w:rFonts w:ascii="Arial" w:hAnsi="Arial" w:cs="Arial"/>
                <w:b/>
                <w:sz w:val="20"/>
                <w:szCs w:val="26"/>
              </w:rPr>
              <w:t>ằ</w:t>
            </w:r>
            <w:r w:rsidRPr="00B562EC">
              <w:rPr>
                <w:rFonts w:ascii="Arial" w:hAnsi="Arial" w:cs="Arial"/>
                <w:b/>
                <w:sz w:val="20"/>
                <w:szCs w:val="26"/>
              </w:rPr>
              <w:t>ng thươn</w:t>
            </w:r>
            <w:r w:rsidRPr="006E32D4">
              <w:rPr>
                <w:rFonts w:ascii="Arial" w:hAnsi="Arial" w:cs="Arial"/>
                <w:b/>
                <w:sz w:val="20"/>
                <w:szCs w:val="26"/>
              </w:rPr>
              <w:t>g mại, dịch vụ</w:t>
            </w:r>
            <w:r w:rsidRPr="00B562EC">
              <w:rPr>
                <w:rFonts w:ascii="Arial" w:hAnsi="Arial" w:cs="Arial"/>
                <w:b/>
                <w:sz w:val="20"/>
                <w:szCs w:val="26"/>
              </w:rPr>
              <w:t xml:space="preserve"> hoàn thành</w:t>
            </w:r>
          </w:p>
        </w:tc>
      </w:tr>
      <w:tr w:rsidR="002E5CA0" w:rsidRPr="00B562EC">
        <w:tblPrEx>
          <w:tblCellMar>
            <w:top w:w="0" w:type="dxa"/>
            <w:left w:w="0" w:type="dxa"/>
            <w:bottom w:w="0" w:type="dxa"/>
            <w:right w:w="0" w:type="dxa"/>
          </w:tblCellMar>
        </w:tblPrEx>
        <w:tc>
          <w:tcPr>
            <w:tcW w:w="476"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218"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45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15"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09"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3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44"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681"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sàn văn ph</w:t>
            </w:r>
            <w:r w:rsidR="00724A4F" w:rsidRPr="006E32D4">
              <w:rPr>
                <w:rFonts w:ascii="Arial" w:hAnsi="Arial" w:cs="Arial"/>
                <w:b/>
                <w:sz w:val="20"/>
                <w:szCs w:val="26"/>
              </w:rPr>
              <w:t>ò</w:t>
            </w:r>
            <w:r w:rsidRPr="00B562EC">
              <w:rPr>
                <w:rFonts w:ascii="Arial" w:hAnsi="Arial" w:cs="Arial"/>
                <w:b/>
                <w:sz w:val="20"/>
                <w:szCs w:val="26"/>
              </w:rPr>
              <w:t xml:space="preserve">ng cho </w:t>
            </w:r>
            <w:r w:rsidR="00383FF2" w:rsidRPr="00B562EC">
              <w:rPr>
                <w:rFonts w:ascii="Arial" w:hAnsi="Arial" w:cs="Arial"/>
                <w:b/>
                <w:sz w:val="20"/>
                <w:szCs w:val="26"/>
              </w:rPr>
              <w:t>thuê</w:t>
            </w:r>
            <w:r w:rsidRPr="00B562EC">
              <w:rPr>
                <w:rFonts w:ascii="Arial" w:hAnsi="Arial" w:cs="Arial"/>
                <w:b/>
                <w:sz w:val="20"/>
                <w:szCs w:val="26"/>
              </w:rPr>
              <w:t xml:space="preserve"> đ</w:t>
            </w:r>
            <w:r w:rsidR="00134F5F" w:rsidRPr="006E32D4">
              <w:rPr>
                <w:rFonts w:ascii="Arial" w:hAnsi="Arial" w:cs="Arial"/>
                <w:b/>
                <w:sz w:val="20"/>
                <w:szCs w:val="26"/>
              </w:rPr>
              <w:t>ã</w:t>
            </w:r>
            <w:r w:rsidRPr="00B562EC">
              <w:rPr>
                <w:rFonts w:ascii="Arial" w:hAnsi="Arial" w:cs="Arial"/>
                <w:b/>
                <w:sz w:val="20"/>
                <w:szCs w:val="26"/>
              </w:rPr>
              <w:t xml:space="preserve"> hoàn thành xây dựng phần thô (m</w:t>
            </w:r>
            <w:r w:rsidRPr="00B562EC">
              <w:rPr>
                <w:rFonts w:ascii="Arial" w:hAnsi="Arial" w:cs="Arial"/>
                <w:b/>
                <w:sz w:val="20"/>
                <w:szCs w:val="26"/>
                <w:vertAlign w:val="superscript"/>
              </w:rPr>
              <w:t>2</w:t>
            </w:r>
            <w:r w:rsidRPr="00B562EC">
              <w:rPr>
                <w:rFonts w:ascii="Arial" w:hAnsi="Arial" w:cs="Arial"/>
                <w:b/>
                <w:sz w:val="20"/>
                <w:szCs w:val="26"/>
              </w:rPr>
              <w:t>)</w:t>
            </w:r>
          </w:p>
        </w:tc>
        <w:tc>
          <w:tcPr>
            <w:tcW w:w="1091"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Diện tích sàn văn phòng cho </w:t>
            </w:r>
            <w:r w:rsidR="00383FF2" w:rsidRPr="00B562EC">
              <w:rPr>
                <w:rFonts w:ascii="Arial" w:hAnsi="Arial" w:cs="Arial"/>
                <w:b/>
                <w:sz w:val="20"/>
                <w:szCs w:val="26"/>
              </w:rPr>
              <w:t>thuê</w:t>
            </w:r>
            <w:r w:rsidRPr="00B562EC">
              <w:rPr>
                <w:rFonts w:ascii="Arial" w:hAnsi="Arial" w:cs="Arial"/>
                <w:b/>
                <w:sz w:val="20"/>
                <w:szCs w:val="26"/>
              </w:rPr>
              <w:t xml:space="preserve"> đã hoàn </w:t>
            </w:r>
            <w:r w:rsidR="00383FF2" w:rsidRPr="00B562EC">
              <w:rPr>
                <w:rFonts w:ascii="Arial" w:hAnsi="Arial" w:cs="Arial"/>
                <w:b/>
                <w:sz w:val="20"/>
                <w:szCs w:val="26"/>
              </w:rPr>
              <w:t>thi</w:t>
            </w:r>
            <w:r w:rsidR="00C81ECD" w:rsidRPr="006E32D4">
              <w:rPr>
                <w:rFonts w:ascii="Arial" w:hAnsi="Arial" w:cs="Arial"/>
                <w:b/>
                <w:sz w:val="20"/>
                <w:szCs w:val="26"/>
              </w:rPr>
              <w:t>ệ</w:t>
            </w:r>
            <w:r w:rsidRPr="00B562EC">
              <w:rPr>
                <w:rFonts w:ascii="Arial" w:hAnsi="Arial" w:cs="Arial"/>
                <w:b/>
                <w:sz w:val="20"/>
                <w:szCs w:val="26"/>
              </w:rPr>
              <w:t>n (m</w:t>
            </w:r>
            <w:r w:rsidR="00C81ECD" w:rsidRPr="006E32D4">
              <w:rPr>
                <w:rFonts w:ascii="Arial" w:hAnsi="Arial" w:cs="Arial"/>
                <w:b/>
                <w:sz w:val="20"/>
                <w:szCs w:val="26"/>
                <w:vertAlign w:val="superscript"/>
              </w:rPr>
              <w:t>2</w:t>
            </w:r>
            <w:r w:rsidRPr="00B562EC">
              <w:rPr>
                <w:rFonts w:ascii="Arial" w:hAnsi="Arial" w:cs="Arial"/>
                <w:b/>
                <w:sz w:val="20"/>
                <w:szCs w:val="26"/>
              </w:rPr>
              <w:t>)</w:t>
            </w:r>
          </w:p>
        </w:tc>
        <w:tc>
          <w:tcPr>
            <w:tcW w:w="1091"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Ước tính tổng chi phí đã thực hiện (tỷ đồng)</w:t>
            </w:r>
          </w:p>
        </w:tc>
        <w:tc>
          <w:tcPr>
            <w:tcW w:w="1351"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mặt bằng thương mại, dịch vụ</w:t>
            </w:r>
            <w:r w:rsidR="00183B43" w:rsidRPr="00B562EC">
              <w:rPr>
                <w:rFonts w:ascii="Arial" w:hAnsi="Arial" w:cs="Arial"/>
                <w:b/>
                <w:sz w:val="20"/>
                <w:szCs w:val="26"/>
              </w:rPr>
              <w:t xml:space="preserve"> đã hoàn thành xây d</w:t>
            </w:r>
            <w:r w:rsidR="00183B43" w:rsidRPr="006E32D4">
              <w:rPr>
                <w:rFonts w:ascii="Arial" w:hAnsi="Arial" w:cs="Arial"/>
                <w:b/>
                <w:sz w:val="20"/>
                <w:szCs w:val="26"/>
              </w:rPr>
              <w:t>ự</w:t>
            </w:r>
            <w:r w:rsidRPr="00B562EC">
              <w:rPr>
                <w:rFonts w:ascii="Arial" w:hAnsi="Arial" w:cs="Arial"/>
                <w:b/>
                <w:sz w:val="20"/>
                <w:szCs w:val="26"/>
              </w:rPr>
              <w:t>ng phầ</w:t>
            </w:r>
            <w:r w:rsidR="00793E4E" w:rsidRPr="00B562EC">
              <w:rPr>
                <w:rFonts w:ascii="Arial" w:hAnsi="Arial" w:cs="Arial"/>
                <w:b/>
                <w:sz w:val="20"/>
                <w:szCs w:val="26"/>
              </w:rPr>
              <w:t xml:space="preserve">n thô </w:t>
            </w:r>
            <w:r w:rsidR="00793E4E" w:rsidRPr="006E32D4">
              <w:rPr>
                <w:rFonts w:ascii="Arial" w:hAnsi="Arial" w:cs="Arial"/>
                <w:b/>
                <w:sz w:val="20"/>
                <w:szCs w:val="26"/>
              </w:rPr>
              <w:t>(m</w:t>
            </w:r>
            <w:r w:rsidR="00793E4E" w:rsidRPr="006E32D4">
              <w:rPr>
                <w:rFonts w:ascii="Arial" w:hAnsi="Arial" w:cs="Arial"/>
                <w:b/>
                <w:sz w:val="20"/>
                <w:szCs w:val="26"/>
                <w:vertAlign w:val="superscript"/>
              </w:rPr>
              <w:t>2</w:t>
            </w:r>
            <w:r w:rsidRPr="00B562EC">
              <w:rPr>
                <w:rFonts w:ascii="Arial" w:hAnsi="Arial" w:cs="Arial"/>
                <w:b/>
                <w:sz w:val="20"/>
                <w:szCs w:val="26"/>
              </w:rPr>
              <w:t>)</w:t>
            </w:r>
          </w:p>
        </w:tc>
        <w:tc>
          <w:tcPr>
            <w:tcW w:w="1231"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Diện tích mặt bằng thương mại, dịch vụ đã hoàn </w:t>
            </w:r>
            <w:r w:rsidR="00383FF2" w:rsidRPr="00B562EC">
              <w:rPr>
                <w:rFonts w:ascii="Arial" w:hAnsi="Arial" w:cs="Arial"/>
                <w:b/>
                <w:sz w:val="20"/>
                <w:szCs w:val="26"/>
              </w:rPr>
              <w:t>thi</w:t>
            </w:r>
            <w:r w:rsidRPr="00B562EC">
              <w:rPr>
                <w:rFonts w:ascii="Arial" w:hAnsi="Arial" w:cs="Arial"/>
                <w:b/>
                <w:sz w:val="20"/>
                <w:szCs w:val="26"/>
              </w:rPr>
              <w:t>ện (m</w:t>
            </w:r>
            <w:r w:rsidR="00793E4E" w:rsidRPr="006E32D4">
              <w:rPr>
                <w:rFonts w:ascii="Arial" w:hAnsi="Arial" w:cs="Arial"/>
                <w:b/>
                <w:sz w:val="20"/>
                <w:szCs w:val="26"/>
                <w:vertAlign w:val="superscript"/>
              </w:rPr>
              <w:t>2</w:t>
            </w:r>
            <w:r w:rsidRPr="00B562EC">
              <w:rPr>
                <w:rFonts w:ascii="Arial" w:hAnsi="Arial" w:cs="Arial"/>
                <w:b/>
                <w:sz w:val="20"/>
                <w:szCs w:val="26"/>
              </w:rPr>
              <w:t>)</w:t>
            </w:r>
          </w:p>
        </w:tc>
        <w:tc>
          <w:tcPr>
            <w:tcW w:w="1207"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Ước tính </w:t>
            </w:r>
            <w:r w:rsidR="00793E4E" w:rsidRPr="006E32D4">
              <w:rPr>
                <w:rFonts w:ascii="Arial" w:hAnsi="Arial" w:cs="Arial"/>
                <w:b/>
                <w:sz w:val="20"/>
                <w:szCs w:val="26"/>
              </w:rPr>
              <w:t>tổng chi</w:t>
            </w:r>
            <w:r w:rsidRPr="00B562EC">
              <w:rPr>
                <w:rFonts w:ascii="Arial" w:hAnsi="Arial" w:cs="Arial"/>
                <w:b/>
                <w:sz w:val="20"/>
                <w:szCs w:val="26"/>
              </w:rPr>
              <w:t xml:space="preserve"> phí đã thực hiện (tỷ đồng)</w:t>
            </w:r>
          </w:p>
        </w:tc>
      </w:tr>
      <w:tr w:rsidR="002E5CA0" w:rsidRPr="00B562EC">
        <w:tblPrEx>
          <w:tblCellMar>
            <w:top w:w="0" w:type="dxa"/>
            <w:left w:w="0" w:type="dxa"/>
            <w:bottom w:w="0" w:type="dxa"/>
            <w:right w:w="0" w:type="dxa"/>
          </w:tblCellMar>
        </w:tblPrEx>
        <w:tc>
          <w:tcPr>
            <w:tcW w:w="476" w:type="dxa"/>
            <w:shd w:val="clear" w:color="auto" w:fill="FFFFFF"/>
            <w:vAlign w:val="center"/>
          </w:tcPr>
          <w:p w:rsidR="002E5CA0" w:rsidRPr="00B562EC" w:rsidRDefault="006A7300" w:rsidP="00FD29D2">
            <w:pPr>
              <w:spacing w:before="120"/>
              <w:jc w:val="center"/>
              <w:rPr>
                <w:rFonts w:ascii="Arial" w:hAnsi="Arial" w:cs="Arial"/>
                <w:sz w:val="20"/>
                <w:szCs w:val="26"/>
              </w:rPr>
            </w:pPr>
            <w:r w:rsidRPr="00B562EC">
              <w:rPr>
                <w:rFonts w:ascii="Arial" w:hAnsi="Arial" w:cs="Arial"/>
                <w:sz w:val="20"/>
                <w:szCs w:val="26"/>
                <w:lang w:val="en-US"/>
              </w:rPr>
              <w:t>(1</w:t>
            </w:r>
            <w:r w:rsidR="002E5CA0" w:rsidRPr="00B562EC">
              <w:rPr>
                <w:rFonts w:ascii="Arial" w:hAnsi="Arial" w:cs="Arial"/>
                <w:sz w:val="20"/>
                <w:szCs w:val="26"/>
              </w:rPr>
              <w:t>)</w:t>
            </w:r>
          </w:p>
        </w:tc>
        <w:tc>
          <w:tcPr>
            <w:tcW w:w="1218"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60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45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615"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609"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72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73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844"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168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109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c>
          <w:tcPr>
            <w:tcW w:w="109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135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w:t>
            </w:r>
          </w:p>
        </w:tc>
        <w:tc>
          <w:tcPr>
            <w:tcW w:w="123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w:t>
            </w:r>
          </w:p>
        </w:tc>
        <w:tc>
          <w:tcPr>
            <w:tcW w:w="1207"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(15)</w:t>
            </w:r>
          </w:p>
        </w:tc>
      </w:tr>
      <w:tr w:rsidR="002E5CA0" w:rsidRPr="00B562EC">
        <w:tblPrEx>
          <w:tblCellMar>
            <w:top w:w="0" w:type="dxa"/>
            <w:left w:w="0" w:type="dxa"/>
            <w:bottom w:w="0" w:type="dxa"/>
            <w:right w:w="0" w:type="dxa"/>
          </w:tblCellMar>
        </w:tblPrEx>
        <w:tc>
          <w:tcPr>
            <w:tcW w:w="476"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w:t>
            </w:r>
          </w:p>
        </w:tc>
        <w:tc>
          <w:tcPr>
            <w:tcW w:w="1218" w:type="dxa"/>
            <w:shd w:val="clear" w:color="auto" w:fill="FFFFFF"/>
          </w:tcPr>
          <w:p w:rsidR="002E5CA0" w:rsidRPr="00B562EC" w:rsidRDefault="002E5CA0" w:rsidP="00FD29D2">
            <w:pPr>
              <w:spacing w:before="120"/>
              <w:rPr>
                <w:rFonts w:ascii="Arial" w:hAnsi="Arial" w:cs="Arial"/>
                <w:sz w:val="20"/>
                <w:szCs w:val="26"/>
                <w:lang w:val="en-US"/>
              </w:rPr>
            </w:pPr>
            <w:r w:rsidRPr="00B562EC">
              <w:rPr>
                <w:rFonts w:ascii="Arial" w:hAnsi="Arial" w:cs="Arial"/>
                <w:sz w:val="20"/>
                <w:szCs w:val="26"/>
              </w:rPr>
              <w:t>Quận/huyện</w:t>
            </w:r>
            <w:r w:rsidR="008928A3" w:rsidRPr="00B562EC">
              <w:rPr>
                <w:rFonts w:ascii="Arial" w:hAnsi="Arial" w:cs="Arial"/>
                <w:sz w:val="20"/>
                <w:szCs w:val="26"/>
                <w:lang w:val="en-US"/>
              </w:rPr>
              <w:t xml:space="preserve"> …</w:t>
            </w:r>
          </w:p>
        </w:tc>
        <w:tc>
          <w:tcPr>
            <w:tcW w:w="603" w:type="dxa"/>
            <w:shd w:val="clear" w:color="auto" w:fill="FFFFFF"/>
          </w:tcPr>
          <w:p w:rsidR="002E5CA0" w:rsidRPr="00B562EC" w:rsidRDefault="002E5CA0" w:rsidP="00FD29D2">
            <w:pPr>
              <w:spacing w:before="120"/>
              <w:rPr>
                <w:rFonts w:ascii="Arial" w:hAnsi="Arial" w:cs="Arial"/>
                <w:sz w:val="20"/>
                <w:szCs w:val="26"/>
              </w:rPr>
            </w:pPr>
          </w:p>
        </w:tc>
        <w:tc>
          <w:tcPr>
            <w:tcW w:w="450" w:type="dxa"/>
            <w:shd w:val="clear" w:color="auto" w:fill="FFFFFF"/>
          </w:tcPr>
          <w:p w:rsidR="002E5CA0" w:rsidRPr="00B562EC" w:rsidRDefault="002E5CA0" w:rsidP="00FD29D2">
            <w:pPr>
              <w:spacing w:before="120"/>
              <w:rPr>
                <w:rFonts w:ascii="Arial" w:hAnsi="Arial" w:cs="Arial"/>
                <w:sz w:val="20"/>
                <w:szCs w:val="26"/>
              </w:rPr>
            </w:pPr>
          </w:p>
        </w:tc>
        <w:tc>
          <w:tcPr>
            <w:tcW w:w="615" w:type="dxa"/>
            <w:shd w:val="clear" w:color="auto" w:fill="FFFFFF"/>
          </w:tcPr>
          <w:p w:rsidR="002E5CA0" w:rsidRPr="00B562EC" w:rsidRDefault="002E5CA0" w:rsidP="00FD29D2">
            <w:pPr>
              <w:spacing w:before="120"/>
              <w:rPr>
                <w:rFonts w:ascii="Arial" w:hAnsi="Arial" w:cs="Arial"/>
                <w:sz w:val="20"/>
                <w:szCs w:val="26"/>
              </w:rPr>
            </w:pPr>
          </w:p>
        </w:tc>
        <w:tc>
          <w:tcPr>
            <w:tcW w:w="609"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844" w:type="dxa"/>
            <w:shd w:val="clear" w:color="auto" w:fill="FFFFFF"/>
          </w:tcPr>
          <w:p w:rsidR="002E5CA0" w:rsidRPr="00B562EC" w:rsidRDefault="002E5CA0" w:rsidP="00FD29D2">
            <w:pPr>
              <w:spacing w:before="120"/>
              <w:rPr>
                <w:rFonts w:ascii="Arial" w:hAnsi="Arial" w:cs="Arial"/>
                <w:sz w:val="20"/>
                <w:szCs w:val="26"/>
              </w:rPr>
            </w:pPr>
          </w:p>
        </w:tc>
        <w:tc>
          <w:tcPr>
            <w:tcW w:w="1681"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231" w:type="dxa"/>
            <w:shd w:val="clear" w:color="auto" w:fill="FFFFFF"/>
          </w:tcPr>
          <w:p w:rsidR="002E5CA0" w:rsidRPr="00B562EC" w:rsidRDefault="002E5CA0" w:rsidP="00FD29D2">
            <w:pPr>
              <w:spacing w:before="120"/>
              <w:rPr>
                <w:rFonts w:ascii="Arial" w:hAnsi="Arial" w:cs="Arial"/>
                <w:sz w:val="20"/>
                <w:szCs w:val="26"/>
              </w:rPr>
            </w:pPr>
          </w:p>
        </w:tc>
        <w:tc>
          <w:tcPr>
            <w:tcW w:w="1207"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76"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218"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 ...</w:t>
            </w:r>
          </w:p>
        </w:tc>
        <w:tc>
          <w:tcPr>
            <w:tcW w:w="603" w:type="dxa"/>
            <w:shd w:val="clear" w:color="auto" w:fill="FFFFFF"/>
          </w:tcPr>
          <w:p w:rsidR="002E5CA0" w:rsidRPr="00B562EC" w:rsidRDefault="002E5CA0" w:rsidP="00FD29D2">
            <w:pPr>
              <w:spacing w:before="120"/>
              <w:rPr>
                <w:rFonts w:ascii="Arial" w:hAnsi="Arial" w:cs="Arial"/>
                <w:sz w:val="20"/>
                <w:szCs w:val="26"/>
              </w:rPr>
            </w:pPr>
          </w:p>
        </w:tc>
        <w:tc>
          <w:tcPr>
            <w:tcW w:w="450" w:type="dxa"/>
            <w:shd w:val="clear" w:color="auto" w:fill="FFFFFF"/>
          </w:tcPr>
          <w:p w:rsidR="002E5CA0" w:rsidRPr="00B562EC" w:rsidRDefault="002E5CA0" w:rsidP="00FD29D2">
            <w:pPr>
              <w:spacing w:before="120"/>
              <w:rPr>
                <w:rFonts w:ascii="Arial" w:hAnsi="Arial" w:cs="Arial"/>
                <w:sz w:val="20"/>
                <w:szCs w:val="26"/>
              </w:rPr>
            </w:pPr>
          </w:p>
        </w:tc>
        <w:tc>
          <w:tcPr>
            <w:tcW w:w="615" w:type="dxa"/>
            <w:shd w:val="clear" w:color="auto" w:fill="FFFFFF"/>
          </w:tcPr>
          <w:p w:rsidR="002E5CA0" w:rsidRPr="00B562EC" w:rsidRDefault="002E5CA0" w:rsidP="00FD29D2">
            <w:pPr>
              <w:spacing w:before="120"/>
              <w:rPr>
                <w:rFonts w:ascii="Arial" w:hAnsi="Arial" w:cs="Arial"/>
                <w:sz w:val="20"/>
                <w:szCs w:val="26"/>
              </w:rPr>
            </w:pPr>
          </w:p>
        </w:tc>
        <w:tc>
          <w:tcPr>
            <w:tcW w:w="609"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844" w:type="dxa"/>
            <w:shd w:val="clear" w:color="auto" w:fill="FFFFFF"/>
          </w:tcPr>
          <w:p w:rsidR="002E5CA0" w:rsidRPr="00B562EC" w:rsidRDefault="002E5CA0" w:rsidP="00FD29D2">
            <w:pPr>
              <w:spacing w:before="120"/>
              <w:rPr>
                <w:rFonts w:ascii="Arial" w:hAnsi="Arial" w:cs="Arial"/>
                <w:sz w:val="20"/>
                <w:szCs w:val="26"/>
              </w:rPr>
            </w:pPr>
          </w:p>
        </w:tc>
        <w:tc>
          <w:tcPr>
            <w:tcW w:w="1681"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231" w:type="dxa"/>
            <w:shd w:val="clear" w:color="auto" w:fill="FFFFFF"/>
          </w:tcPr>
          <w:p w:rsidR="002E5CA0" w:rsidRPr="00B562EC" w:rsidRDefault="002E5CA0" w:rsidP="00FD29D2">
            <w:pPr>
              <w:spacing w:before="120"/>
              <w:rPr>
                <w:rFonts w:ascii="Arial" w:hAnsi="Arial" w:cs="Arial"/>
                <w:sz w:val="20"/>
                <w:szCs w:val="26"/>
              </w:rPr>
            </w:pPr>
          </w:p>
        </w:tc>
        <w:tc>
          <w:tcPr>
            <w:tcW w:w="1207"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76"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218"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 ...</w:t>
            </w:r>
          </w:p>
        </w:tc>
        <w:tc>
          <w:tcPr>
            <w:tcW w:w="603" w:type="dxa"/>
            <w:shd w:val="clear" w:color="auto" w:fill="FFFFFF"/>
          </w:tcPr>
          <w:p w:rsidR="002E5CA0" w:rsidRPr="00B562EC" w:rsidRDefault="002E5CA0" w:rsidP="00FD29D2">
            <w:pPr>
              <w:spacing w:before="120"/>
              <w:rPr>
                <w:rFonts w:ascii="Arial" w:hAnsi="Arial" w:cs="Arial"/>
                <w:sz w:val="20"/>
                <w:szCs w:val="26"/>
              </w:rPr>
            </w:pPr>
          </w:p>
        </w:tc>
        <w:tc>
          <w:tcPr>
            <w:tcW w:w="450" w:type="dxa"/>
            <w:shd w:val="clear" w:color="auto" w:fill="FFFFFF"/>
          </w:tcPr>
          <w:p w:rsidR="002E5CA0" w:rsidRPr="00B562EC" w:rsidRDefault="002E5CA0" w:rsidP="00FD29D2">
            <w:pPr>
              <w:spacing w:before="120"/>
              <w:rPr>
                <w:rFonts w:ascii="Arial" w:hAnsi="Arial" w:cs="Arial"/>
                <w:sz w:val="20"/>
                <w:szCs w:val="26"/>
              </w:rPr>
            </w:pPr>
          </w:p>
        </w:tc>
        <w:tc>
          <w:tcPr>
            <w:tcW w:w="615" w:type="dxa"/>
            <w:shd w:val="clear" w:color="auto" w:fill="FFFFFF"/>
          </w:tcPr>
          <w:p w:rsidR="002E5CA0" w:rsidRPr="00B562EC" w:rsidRDefault="002E5CA0" w:rsidP="00FD29D2">
            <w:pPr>
              <w:spacing w:before="120"/>
              <w:rPr>
                <w:rFonts w:ascii="Arial" w:hAnsi="Arial" w:cs="Arial"/>
                <w:sz w:val="20"/>
                <w:szCs w:val="26"/>
              </w:rPr>
            </w:pPr>
          </w:p>
        </w:tc>
        <w:tc>
          <w:tcPr>
            <w:tcW w:w="609"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844" w:type="dxa"/>
            <w:shd w:val="clear" w:color="auto" w:fill="FFFFFF"/>
          </w:tcPr>
          <w:p w:rsidR="002E5CA0" w:rsidRPr="00B562EC" w:rsidRDefault="002E5CA0" w:rsidP="00FD29D2">
            <w:pPr>
              <w:spacing w:before="120"/>
              <w:rPr>
                <w:rFonts w:ascii="Arial" w:hAnsi="Arial" w:cs="Arial"/>
                <w:sz w:val="20"/>
                <w:szCs w:val="26"/>
              </w:rPr>
            </w:pPr>
          </w:p>
        </w:tc>
        <w:tc>
          <w:tcPr>
            <w:tcW w:w="1681"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231" w:type="dxa"/>
            <w:shd w:val="clear" w:color="auto" w:fill="FFFFFF"/>
          </w:tcPr>
          <w:p w:rsidR="002E5CA0" w:rsidRPr="00B562EC" w:rsidRDefault="002E5CA0" w:rsidP="00FD29D2">
            <w:pPr>
              <w:spacing w:before="120"/>
              <w:rPr>
                <w:rFonts w:ascii="Arial" w:hAnsi="Arial" w:cs="Arial"/>
                <w:sz w:val="20"/>
                <w:szCs w:val="26"/>
              </w:rPr>
            </w:pPr>
          </w:p>
        </w:tc>
        <w:tc>
          <w:tcPr>
            <w:tcW w:w="1207"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ab/>
            </w:r>
          </w:p>
        </w:tc>
      </w:tr>
      <w:tr w:rsidR="000B5CE4" w:rsidRPr="00B562EC">
        <w:tblPrEx>
          <w:tblCellMar>
            <w:top w:w="0" w:type="dxa"/>
            <w:left w:w="0" w:type="dxa"/>
            <w:bottom w:w="0" w:type="dxa"/>
            <w:right w:w="0" w:type="dxa"/>
          </w:tblCellMar>
        </w:tblPrEx>
        <w:tc>
          <w:tcPr>
            <w:tcW w:w="476" w:type="dxa"/>
            <w:shd w:val="clear" w:color="auto" w:fill="FFFFFF"/>
          </w:tcPr>
          <w:p w:rsidR="000B5CE4" w:rsidRPr="00B562EC" w:rsidRDefault="000B5CE4" w:rsidP="00FD29D2">
            <w:pPr>
              <w:spacing w:before="120"/>
              <w:jc w:val="center"/>
              <w:rPr>
                <w:rFonts w:ascii="Arial" w:hAnsi="Arial" w:cs="Arial"/>
                <w:sz w:val="20"/>
                <w:szCs w:val="26"/>
              </w:rPr>
            </w:pPr>
          </w:p>
        </w:tc>
        <w:tc>
          <w:tcPr>
            <w:tcW w:w="1218" w:type="dxa"/>
            <w:shd w:val="clear" w:color="auto" w:fill="FFFFFF"/>
          </w:tcPr>
          <w:p w:rsidR="000B5CE4" w:rsidRPr="00B562EC" w:rsidRDefault="000B5CE4" w:rsidP="00FD29D2">
            <w:pPr>
              <w:spacing w:before="120"/>
              <w:rPr>
                <w:rFonts w:ascii="Arial" w:hAnsi="Arial" w:cs="Arial"/>
                <w:sz w:val="20"/>
                <w:szCs w:val="26"/>
                <w:lang w:val="en-US"/>
              </w:rPr>
            </w:pPr>
            <w:r w:rsidRPr="00B562EC">
              <w:rPr>
                <w:rFonts w:ascii="Arial" w:hAnsi="Arial" w:cs="Arial"/>
                <w:sz w:val="20"/>
                <w:szCs w:val="26"/>
                <w:lang w:val="en-US"/>
              </w:rPr>
              <w:t>...</w:t>
            </w:r>
          </w:p>
        </w:tc>
        <w:tc>
          <w:tcPr>
            <w:tcW w:w="603" w:type="dxa"/>
            <w:shd w:val="clear" w:color="auto" w:fill="FFFFFF"/>
          </w:tcPr>
          <w:p w:rsidR="000B5CE4" w:rsidRPr="00B562EC" w:rsidRDefault="000B5CE4" w:rsidP="00FD29D2">
            <w:pPr>
              <w:spacing w:before="120"/>
              <w:rPr>
                <w:rFonts w:ascii="Arial" w:hAnsi="Arial" w:cs="Arial"/>
                <w:sz w:val="20"/>
                <w:szCs w:val="26"/>
              </w:rPr>
            </w:pPr>
          </w:p>
        </w:tc>
        <w:tc>
          <w:tcPr>
            <w:tcW w:w="450" w:type="dxa"/>
            <w:shd w:val="clear" w:color="auto" w:fill="FFFFFF"/>
          </w:tcPr>
          <w:p w:rsidR="000B5CE4" w:rsidRPr="00B562EC" w:rsidRDefault="000B5CE4" w:rsidP="00FD29D2">
            <w:pPr>
              <w:spacing w:before="120"/>
              <w:rPr>
                <w:rFonts w:ascii="Arial" w:hAnsi="Arial" w:cs="Arial"/>
                <w:sz w:val="20"/>
                <w:szCs w:val="26"/>
              </w:rPr>
            </w:pPr>
          </w:p>
        </w:tc>
        <w:tc>
          <w:tcPr>
            <w:tcW w:w="615" w:type="dxa"/>
            <w:shd w:val="clear" w:color="auto" w:fill="FFFFFF"/>
          </w:tcPr>
          <w:p w:rsidR="000B5CE4" w:rsidRPr="00B562EC" w:rsidRDefault="000B5CE4" w:rsidP="00FD29D2">
            <w:pPr>
              <w:spacing w:before="120"/>
              <w:rPr>
                <w:rFonts w:ascii="Arial" w:hAnsi="Arial" w:cs="Arial"/>
                <w:sz w:val="20"/>
                <w:szCs w:val="26"/>
              </w:rPr>
            </w:pPr>
          </w:p>
        </w:tc>
        <w:tc>
          <w:tcPr>
            <w:tcW w:w="609" w:type="dxa"/>
            <w:shd w:val="clear" w:color="auto" w:fill="FFFFFF"/>
          </w:tcPr>
          <w:p w:rsidR="000B5CE4" w:rsidRPr="00B562EC" w:rsidRDefault="000B5CE4" w:rsidP="00FD29D2">
            <w:pPr>
              <w:spacing w:before="120"/>
              <w:rPr>
                <w:rFonts w:ascii="Arial" w:hAnsi="Arial" w:cs="Arial"/>
                <w:sz w:val="20"/>
                <w:szCs w:val="26"/>
              </w:rPr>
            </w:pPr>
          </w:p>
        </w:tc>
        <w:tc>
          <w:tcPr>
            <w:tcW w:w="723" w:type="dxa"/>
            <w:shd w:val="clear" w:color="auto" w:fill="FFFFFF"/>
          </w:tcPr>
          <w:p w:rsidR="000B5CE4" w:rsidRPr="00B562EC" w:rsidRDefault="000B5CE4" w:rsidP="00FD29D2">
            <w:pPr>
              <w:spacing w:before="120"/>
              <w:rPr>
                <w:rFonts w:ascii="Arial" w:hAnsi="Arial" w:cs="Arial"/>
                <w:sz w:val="20"/>
                <w:szCs w:val="26"/>
              </w:rPr>
            </w:pPr>
          </w:p>
        </w:tc>
        <w:tc>
          <w:tcPr>
            <w:tcW w:w="730" w:type="dxa"/>
            <w:shd w:val="clear" w:color="auto" w:fill="FFFFFF"/>
          </w:tcPr>
          <w:p w:rsidR="000B5CE4" w:rsidRPr="00B562EC" w:rsidRDefault="000B5CE4" w:rsidP="00FD29D2">
            <w:pPr>
              <w:spacing w:before="120"/>
              <w:rPr>
                <w:rFonts w:ascii="Arial" w:hAnsi="Arial" w:cs="Arial"/>
                <w:sz w:val="20"/>
                <w:szCs w:val="26"/>
              </w:rPr>
            </w:pPr>
          </w:p>
        </w:tc>
        <w:tc>
          <w:tcPr>
            <w:tcW w:w="844" w:type="dxa"/>
            <w:shd w:val="clear" w:color="auto" w:fill="FFFFFF"/>
          </w:tcPr>
          <w:p w:rsidR="000B5CE4" w:rsidRPr="00B562EC" w:rsidRDefault="000B5CE4" w:rsidP="00FD29D2">
            <w:pPr>
              <w:spacing w:before="120"/>
              <w:rPr>
                <w:rFonts w:ascii="Arial" w:hAnsi="Arial" w:cs="Arial"/>
                <w:sz w:val="20"/>
                <w:szCs w:val="26"/>
              </w:rPr>
            </w:pPr>
          </w:p>
        </w:tc>
        <w:tc>
          <w:tcPr>
            <w:tcW w:w="1681" w:type="dxa"/>
            <w:shd w:val="clear" w:color="auto" w:fill="FFFFFF"/>
          </w:tcPr>
          <w:p w:rsidR="000B5CE4" w:rsidRPr="00B562EC" w:rsidRDefault="000B5CE4" w:rsidP="00FD29D2">
            <w:pPr>
              <w:spacing w:before="120"/>
              <w:rPr>
                <w:rFonts w:ascii="Arial" w:hAnsi="Arial" w:cs="Arial"/>
                <w:sz w:val="20"/>
                <w:szCs w:val="26"/>
              </w:rPr>
            </w:pPr>
          </w:p>
        </w:tc>
        <w:tc>
          <w:tcPr>
            <w:tcW w:w="1091" w:type="dxa"/>
            <w:shd w:val="clear" w:color="auto" w:fill="FFFFFF"/>
          </w:tcPr>
          <w:p w:rsidR="000B5CE4" w:rsidRPr="00B562EC" w:rsidRDefault="000B5CE4" w:rsidP="00FD29D2">
            <w:pPr>
              <w:spacing w:before="120"/>
              <w:rPr>
                <w:rFonts w:ascii="Arial" w:hAnsi="Arial" w:cs="Arial"/>
                <w:sz w:val="20"/>
                <w:szCs w:val="26"/>
              </w:rPr>
            </w:pPr>
          </w:p>
        </w:tc>
        <w:tc>
          <w:tcPr>
            <w:tcW w:w="1091" w:type="dxa"/>
            <w:shd w:val="clear" w:color="auto" w:fill="FFFFFF"/>
          </w:tcPr>
          <w:p w:rsidR="000B5CE4" w:rsidRPr="00B562EC" w:rsidRDefault="000B5CE4" w:rsidP="00FD29D2">
            <w:pPr>
              <w:spacing w:before="120"/>
              <w:rPr>
                <w:rFonts w:ascii="Arial" w:hAnsi="Arial" w:cs="Arial"/>
                <w:sz w:val="20"/>
                <w:szCs w:val="26"/>
              </w:rPr>
            </w:pPr>
          </w:p>
        </w:tc>
        <w:tc>
          <w:tcPr>
            <w:tcW w:w="1351" w:type="dxa"/>
            <w:shd w:val="clear" w:color="auto" w:fill="FFFFFF"/>
          </w:tcPr>
          <w:p w:rsidR="000B5CE4" w:rsidRPr="00B562EC" w:rsidRDefault="000B5CE4" w:rsidP="00FD29D2">
            <w:pPr>
              <w:spacing w:before="120"/>
              <w:rPr>
                <w:rFonts w:ascii="Arial" w:hAnsi="Arial" w:cs="Arial"/>
                <w:sz w:val="20"/>
                <w:szCs w:val="26"/>
              </w:rPr>
            </w:pPr>
          </w:p>
        </w:tc>
        <w:tc>
          <w:tcPr>
            <w:tcW w:w="1231" w:type="dxa"/>
            <w:shd w:val="clear" w:color="auto" w:fill="FFFFFF"/>
          </w:tcPr>
          <w:p w:rsidR="000B5CE4" w:rsidRPr="00B562EC" w:rsidRDefault="000B5CE4" w:rsidP="00FD29D2">
            <w:pPr>
              <w:spacing w:before="120"/>
              <w:rPr>
                <w:rFonts w:ascii="Arial" w:hAnsi="Arial" w:cs="Arial"/>
                <w:sz w:val="20"/>
                <w:szCs w:val="26"/>
              </w:rPr>
            </w:pPr>
          </w:p>
        </w:tc>
        <w:tc>
          <w:tcPr>
            <w:tcW w:w="1207" w:type="dxa"/>
            <w:shd w:val="clear" w:color="auto" w:fill="FFFFFF"/>
          </w:tcPr>
          <w:p w:rsidR="000B5CE4" w:rsidRPr="00B562EC" w:rsidRDefault="000B5CE4"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76"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II</w:t>
            </w:r>
          </w:p>
        </w:tc>
        <w:tc>
          <w:tcPr>
            <w:tcW w:w="1218"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Quận/huyện ...</w:t>
            </w:r>
          </w:p>
        </w:tc>
        <w:tc>
          <w:tcPr>
            <w:tcW w:w="603" w:type="dxa"/>
            <w:shd w:val="clear" w:color="auto" w:fill="FFFFFF"/>
          </w:tcPr>
          <w:p w:rsidR="002E5CA0" w:rsidRPr="00B562EC" w:rsidRDefault="002E5CA0" w:rsidP="00FD29D2">
            <w:pPr>
              <w:spacing w:before="120"/>
              <w:rPr>
                <w:rFonts w:ascii="Arial" w:hAnsi="Arial" w:cs="Arial"/>
                <w:sz w:val="20"/>
                <w:szCs w:val="26"/>
              </w:rPr>
            </w:pPr>
          </w:p>
        </w:tc>
        <w:tc>
          <w:tcPr>
            <w:tcW w:w="450" w:type="dxa"/>
            <w:shd w:val="clear" w:color="auto" w:fill="FFFFFF"/>
          </w:tcPr>
          <w:p w:rsidR="002E5CA0" w:rsidRPr="00B562EC" w:rsidRDefault="002E5CA0" w:rsidP="00FD29D2">
            <w:pPr>
              <w:spacing w:before="120"/>
              <w:rPr>
                <w:rFonts w:ascii="Arial" w:hAnsi="Arial" w:cs="Arial"/>
                <w:sz w:val="20"/>
                <w:szCs w:val="26"/>
              </w:rPr>
            </w:pPr>
          </w:p>
        </w:tc>
        <w:tc>
          <w:tcPr>
            <w:tcW w:w="615" w:type="dxa"/>
            <w:shd w:val="clear" w:color="auto" w:fill="FFFFFF"/>
          </w:tcPr>
          <w:p w:rsidR="002E5CA0" w:rsidRPr="00B562EC" w:rsidRDefault="002E5CA0" w:rsidP="00FD29D2">
            <w:pPr>
              <w:spacing w:before="120"/>
              <w:rPr>
                <w:rFonts w:ascii="Arial" w:hAnsi="Arial" w:cs="Arial"/>
                <w:sz w:val="20"/>
                <w:szCs w:val="26"/>
              </w:rPr>
            </w:pPr>
          </w:p>
        </w:tc>
        <w:tc>
          <w:tcPr>
            <w:tcW w:w="609"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844" w:type="dxa"/>
            <w:shd w:val="clear" w:color="auto" w:fill="FFFFFF"/>
          </w:tcPr>
          <w:p w:rsidR="002E5CA0" w:rsidRPr="00B562EC" w:rsidRDefault="002E5CA0" w:rsidP="00FD29D2">
            <w:pPr>
              <w:spacing w:before="120"/>
              <w:rPr>
                <w:rFonts w:ascii="Arial" w:hAnsi="Arial" w:cs="Arial"/>
                <w:sz w:val="20"/>
                <w:szCs w:val="26"/>
              </w:rPr>
            </w:pPr>
          </w:p>
        </w:tc>
        <w:tc>
          <w:tcPr>
            <w:tcW w:w="1681"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091" w:type="dxa"/>
            <w:shd w:val="clear" w:color="auto" w:fill="FFFFFF"/>
          </w:tcPr>
          <w:p w:rsidR="002E5CA0" w:rsidRPr="00B562EC" w:rsidRDefault="002E5CA0" w:rsidP="00FD29D2">
            <w:pPr>
              <w:spacing w:before="120"/>
              <w:rPr>
                <w:rFonts w:ascii="Arial" w:hAnsi="Arial" w:cs="Arial"/>
                <w:sz w:val="20"/>
                <w:szCs w:val="26"/>
              </w:rPr>
            </w:pP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231" w:type="dxa"/>
            <w:shd w:val="clear" w:color="auto" w:fill="FFFFFF"/>
          </w:tcPr>
          <w:p w:rsidR="002E5CA0" w:rsidRPr="00B562EC" w:rsidRDefault="002E5CA0" w:rsidP="00FD29D2">
            <w:pPr>
              <w:spacing w:before="120"/>
              <w:rPr>
                <w:rFonts w:ascii="Arial" w:hAnsi="Arial" w:cs="Arial"/>
                <w:sz w:val="20"/>
                <w:szCs w:val="26"/>
              </w:rPr>
            </w:pPr>
          </w:p>
        </w:tc>
        <w:tc>
          <w:tcPr>
            <w:tcW w:w="1207" w:type="dxa"/>
            <w:shd w:val="clear" w:color="auto" w:fill="FFFFFF"/>
          </w:tcPr>
          <w:p w:rsidR="002E5CA0" w:rsidRPr="00B562EC" w:rsidRDefault="002E5CA0" w:rsidP="00FD29D2">
            <w:pPr>
              <w:spacing w:before="120"/>
              <w:rPr>
                <w:rFonts w:ascii="Arial" w:hAnsi="Arial" w:cs="Arial"/>
                <w:sz w:val="20"/>
                <w:szCs w:val="26"/>
              </w:rPr>
            </w:pPr>
          </w:p>
        </w:tc>
      </w:tr>
      <w:tr w:rsidR="000B5CE4" w:rsidRPr="00B562EC">
        <w:tblPrEx>
          <w:tblCellMar>
            <w:top w:w="0" w:type="dxa"/>
            <w:left w:w="0" w:type="dxa"/>
            <w:bottom w:w="0" w:type="dxa"/>
            <w:right w:w="0" w:type="dxa"/>
          </w:tblCellMar>
        </w:tblPrEx>
        <w:tc>
          <w:tcPr>
            <w:tcW w:w="476" w:type="dxa"/>
            <w:shd w:val="clear" w:color="auto" w:fill="FFFFFF"/>
          </w:tcPr>
          <w:p w:rsidR="000B5CE4" w:rsidRPr="00B562EC" w:rsidRDefault="000B5CE4" w:rsidP="00FD29D2">
            <w:pPr>
              <w:spacing w:before="120"/>
              <w:jc w:val="center"/>
              <w:rPr>
                <w:rFonts w:ascii="Arial" w:hAnsi="Arial" w:cs="Arial"/>
                <w:sz w:val="20"/>
                <w:szCs w:val="26"/>
              </w:rPr>
            </w:pPr>
          </w:p>
        </w:tc>
        <w:tc>
          <w:tcPr>
            <w:tcW w:w="1218" w:type="dxa"/>
            <w:shd w:val="clear" w:color="auto" w:fill="FFFFFF"/>
          </w:tcPr>
          <w:p w:rsidR="000B5CE4" w:rsidRPr="00B562EC" w:rsidRDefault="000B5CE4" w:rsidP="00FD29D2">
            <w:pPr>
              <w:spacing w:before="120"/>
              <w:rPr>
                <w:rFonts w:ascii="Arial" w:hAnsi="Arial" w:cs="Arial"/>
                <w:sz w:val="20"/>
                <w:szCs w:val="26"/>
                <w:lang w:val="en-US"/>
              </w:rPr>
            </w:pPr>
            <w:r w:rsidRPr="00B562EC">
              <w:rPr>
                <w:rFonts w:ascii="Arial" w:hAnsi="Arial" w:cs="Arial"/>
                <w:sz w:val="20"/>
                <w:szCs w:val="26"/>
                <w:lang w:val="en-US"/>
              </w:rPr>
              <w:t>...</w:t>
            </w:r>
          </w:p>
        </w:tc>
        <w:tc>
          <w:tcPr>
            <w:tcW w:w="603" w:type="dxa"/>
            <w:shd w:val="clear" w:color="auto" w:fill="FFFFFF"/>
          </w:tcPr>
          <w:p w:rsidR="000B5CE4" w:rsidRPr="00B562EC" w:rsidRDefault="000B5CE4" w:rsidP="00FD29D2">
            <w:pPr>
              <w:spacing w:before="120"/>
              <w:rPr>
                <w:rFonts w:ascii="Arial" w:hAnsi="Arial" w:cs="Arial"/>
                <w:sz w:val="20"/>
                <w:szCs w:val="26"/>
              </w:rPr>
            </w:pPr>
          </w:p>
        </w:tc>
        <w:tc>
          <w:tcPr>
            <w:tcW w:w="450" w:type="dxa"/>
            <w:shd w:val="clear" w:color="auto" w:fill="FFFFFF"/>
          </w:tcPr>
          <w:p w:rsidR="000B5CE4" w:rsidRPr="00B562EC" w:rsidRDefault="000B5CE4" w:rsidP="00FD29D2">
            <w:pPr>
              <w:spacing w:before="120"/>
              <w:rPr>
                <w:rFonts w:ascii="Arial" w:hAnsi="Arial" w:cs="Arial"/>
                <w:sz w:val="20"/>
                <w:szCs w:val="26"/>
              </w:rPr>
            </w:pPr>
          </w:p>
        </w:tc>
        <w:tc>
          <w:tcPr>
            <w:tcW w:w="615" w:type="dxa"/>
            <w:shd w:val="clear" w:color="auto" w:fill="FFFFFF"/>
          </w:tcPr>
          <w:p w:rsidR="000B5CE4" w:rsidRPr="00B562EC" w:rsidRDefault="000B5CE4" w:rsidP="00FD29D2">
            <w:pPr>
              <w:spacing w:before="120"/>
              <w:rPr>
                <w:rFonts w:ascii="Arial" w:hAnsi="Arial" w:cs="Arial"/>
                <w:sz w:val="20"/>
                <w:szCs w:val="26"/>
              </w:rPr>
            </w:pPr>
          </w:p>
        </w:tc>
        <w:tc>
          <w:tcPr>
            <w:tcW w:w="609" w:type="dxa"/>
            <w:shd w:val="clear" w:color="auto" w:fill="FFFFFF"/>
          </w:tcPr>
          <w:p w:rsidR="000B5CE4" w:rsidRPr="00B562EC" w:rsidRDefault="000B5CE4" w:rsidP="00FD29D2">
            <w:pPr>
              <w:spacing w:before="120"/>
              <w:rPr>
                <w:rFonts w:ascii="Arial" w:hAnsi="Arial" w:cs="Arial"/>
                <w:sz w:val="20"/>
                <w:szCs w:val="26"/>
              </w:rPr>
            </w:pPr>
          </w:p>
        </w:tc>
        <w:tc>
          <w:tcPr>
            <w:tcW w:w="723" w:type="dxa"/>
            <w:shd w:val="clear" w:color="auto" w:fill="FFFFFF"/>
          </w:tcPr>
          <w:p w:rsidR="000B5CE4" w:rsidRPr="00B562EC" w:rsidRDefault="000B5CE4" w:rsidP="00FD29D2">
            <w:pPr>
              <w:spacing w:before="120"/>
              <w:rPr>
                <w:rFonts w:ascii="Arial" w:hAnsi="Arial" w:cs="Arial"/>
                <w:sz w:val="20"/>
                <w:szCs w:val="26"/>
              </w:rPr>
            </w:pPr>
          </w:p>
        </w:tc>
        <w:tc>
          <w:tcPr>
            <w:tcW w:w="730" w:type="dxa"/>
            <w:shd w:val="clear" w:color="auto" w:fill="FFFFFF"/>
          </w:tcPr>
          <w:p w:rsidR="000B5CE4" w:rsidRPr="00B562EC" w:rsidRDefault="000B5CE4" w:rsidP="00FD29D2">
            <w:pPr>
              <w:spacing w:before="120"/>
              <w:rPr>
                <w:rFonts w:ascii="Arial" w:hAnsi="Arial" w:cs="Arial"/>
                <w:sz w:val="20"/>
                <w:szCs w:val="26"/>
              </w:rPr>
            </w:pPr>
          </w:p>
        </w:tc>
        <w:tc>
          <w:tcPr>
            <w:tcW w:w="844" w:type="dxa"/>
            <w:shd w:val="clear" w:color="auto" w:fill="FFFFFF"/>
          </w:tcPr>
          <w:p w:rsidR="000B5CE4" w:rsidRPr="00B562EC" w:rsidRDefault="000B5CE4" w:rsidP="00FD29D2">
            <w:pPr>
              <w:spacing w:before="120"/>
              <w:rPr>
                <w:rFonts w:ascii="Arial" w:hAnsi="Arial" w:cs="Arial"/>
                <w:sz w:val="20"/>
                <w:szCs w:val="26"/>
              </w:rPr>
            </w:pPr>
          </w:p>
        </w:tc>
        <w:tc>
          <w:tcPr>
            <w:tcW w:w="1681" w:type="dxa"/>
            <w:shd w:val="clear" w:color="auto" w:fill="FFFFFF"/>
          </w:tcPr>
          <w:p w:rsidR="000B5CE4" w:rsidRPr="00B562EC" w:rsidRDefault="000B5CE4" w:rsidP="00FD29D2">
            <w:pPr>
              <w:spacing w:before="120"/>
              <w:rPr>
                <w:rFonts w:ascii="Arial" w:hAnsi="Arial" w:cs="Arial"/>
                <w:sz w:val="20"/>
                <w:szCs w:val="26"/>
              </w:rPr>
            </w:pPr>
          </w:p>
        </w:tc>
        <w:tc>
          <w:tcPr>
            <w:tcW w:w="1091" w:type="dxa"/>
            <w:shd w:val="clear" w:color="auto" w:fill="FFFFFF"/>
          </w:tcPr>
          <w:p w:rsidR="000B5CE4" w:rsidRPr="00B562EC" w:rsidRDefault="000B5CE4" w:rsidP="00FD29D2">
            <w:pPr>
              <w:spacing w:before="120"/>
              <w:rPr>
                <w:rFonts w:ascii="Arial" w:hAnsi="Arial" w:cs="Arial"/>
                <w:sz w:val="20"/>
                <w:szCs w:val="26"/>
              </w:rPr>
            </w:pPr>
          </w:p>
        </w:tc>
        <w:tc>
          <w:tcPr>
            <w:tcW w:w="1091" w:type="dxa"/>
            <w:shd w:val="clear" w:color="auto" w:fill="FFFFFF"/>
          </w:tcPr>
          <w:p w:rsidR="000B5CE4" w:rsidRPr="00B562EC" w:rsidRDefault="000B5CE4" w:rsidP="00FD29D2">
            <w:pPr>
              <w:spacing w:before="120"/>
              <w:rPr>
                <w:rFonts w:ascii="Arial" w:hAnsi="Arial" w:cs="Arial"/>
                <w:sz w:val="20"/>
                <w:szCs w:val="26"/>
              </w:rPr>
            </w:pPr>
          </w:p>
        </w:tc>
        <w:tc>
          <w:tcPr>
            <w:tcW w:w="1351" w:type="dxa"/>
            <w:shd w:val="clear" w:color="auto" w:fill="FFFFFF"/>
          </w:tcPr>
          <w:p w:rsidR="000B5CE4" w:rsidRPr="00B562EC" w:rsidRDefault="000B5CE4" w:rsidP="00FD29D2">
            <w:pPr>
              <w:spacing w:before="120"/>
              <w:rPr>
                <w:rFonts w:ascii="Arial" w:hAnsi="Arial" w:cs="Arial"/>
                <w:sz w:val="20"/>
                <w:szCs w:val="26"/>
              </w:rPr>
            </w:pPr>
          </w:p>
        </w:tc>
        <w:tc>
          <w:tcPr>
            <w:tcW w:w="1231" w:type="dxa"/>
            <w:shd w:val="clear" w:color="auto" w:fill="FFFFFF"/>
          </w:tcPr>
          <w:p w:rsidR="000B5CE4" w:rsidRPr="00B562EC" w:rsidRDefault="000B5CE4" w:rsidP="00FD29D2">
            <w:pPr>
              <w:spacing w:before="120"/>
              <w:rPr>
                <w:rFonts w:ascii="Arial" w:hAnsi="Arial" w:cs="Arial"/>
                <w:sz w:val="20"/>
                <w:szCs w:val="26"/>
              </w:rPr>
            </w:pPr>
          </w:p>
        </w:tc>
        <w:tc>
          <w:tcPr>
            <w:tcW w:w="1207" w:type="dxa"/>
            <w:shd w:val="clear" w:color="auto" w:fill="FFFFFF"/>
          </w:tcPr>
          <w:p w:rsidR="000B5CE4" w:rsidRPr="00B562EC" w:rsidRDefault="000B5CE4" w:rsidP="00FD29D2">
            <w:pPr>
              <w:spacing w:before="120"/>
              <w:rPr>
                <w:rFonts w:ascii="Arial" w:hAnsi="Arial" w:cs="Arial"/>
                <w:sz w:val="20"/>
                <w:szCs w:val="26"/>
              </w:rPr>
            </w:pPr>
          </w:p>
        </w:tc>
      </w:tr>
    </w:tbl>
    <w:p w:rsidR="00E1707D" w:rsidRPr="00B562EC" w:rsidRDefault="00E1707D"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E1707D" w:rsidRPr="00B562EC" w:rsidTr="008F32BC">
        <w:tc>
          <w:tcPr>
            <w:tcW w:w="7085" w:type="dxa"/>
          </w:tcPr>
          <w:p w:rsidR="00E1707D" w:rsidRPr="00B562EC" w:rsidRDefault="00E1707D"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E1707D" w:rsidRPr="00B562EC" w:rsidRDefault="00E1707D"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0B5CE4" w:rsidRPr="00B562EC" w:rsidRDefault="000B5CE4" w:rsidP="00FD29D2">
      <w:pPr>
        <w:spacing w:before="120"/>
        <w:rPr>
          <w:rFonts w:ascii="Arial" w:hAnsi="Arial" w:cs="Arial"/>
          <w:b/>
          <w:i/>
          <w:sz w:val="20"/>
          <w:lang w:val="en-US"/>
        </w:rPr>
      </w:pPr>
    </w:p>
    <w:p w:rsidR="002E5CA0" w:rsidRPr="00B562EC" w:rsidRDefault="002E5CA0" w:rsidP="00FD29D2">
      <w:pPr>
        <w:spacing w:before="120"/>
        <w:rPr>
          <w:rFonts w:ascii="Arial" w:hAnsi="Arial" w:cs="Arial"/>
          <w:b/>
          <w:i/>
          <w:sz w:val="20"/>
        </w:rPr>
      </w:pPr>
      <w:r w:rsidRPr="00B562EC">
        <w:rPr>
          <w:rFonts w:ascii="Arial" w:hAnsi="Arial" w:cs="Arial"/>
          <w:b/>
          <w:i/>
          <w:sz w:val="20"/>
        </w:rPr>
        <w:t>Ghi chú:</w:t>
      </w:r>
    </w:p>
    <w:p w:rsidR="002E5CA0" w:rsidRPr="00B562EC" w:rsidRDefault="002E5CA0" w:rsidP="00FD29D2">
      <w:pPr>
        <w:spacing w:before="120"/>
        <w:rPr>
          <w:rFonts w:ascii="Arial" w:hAnsi="Arial" w:cs="Arial"/>
          <w:sz w:val="20"/>
        </w:rPr>
      </w:pPr>
      <w:r w:rsidRPr="00B562EC">
        <w:rPr>
          <w:rFonts w:ascii="Arial" w:hAnsi="Arial" w:cs="Arial"/>
          <w:sz w:val="20"/>
        </w:rPr>
        <w:t>-</w:t>
      </w:r>
      <w:r w:rsidR="00F00C88" w:rsidRPr="00B562EC">
        <w:rPr>
          <w:rFonts w:ascii="Arial" w:hAnsi="Arial" w:cs="Arial"/>
          <w:sz w:val="20"/>
          <w:lang w:val="en-US"/>
        </w:rPr>
        <w:t xml:space="preserve"> </w:t>
      </w:r>
      <w:r w:rsidRPr="00B562EC">
        <w:rPr>
          <w:rFonts w:ascii="Arial" w:hAnsi="Arial" w:cs="Arial"/>
          <w:sz w:val="20"/>
        </w:rPr>
        <w:t xml:space="preserve">Thời </w:t>
      </w:r>
      <w:r w:rsidR="00B562EC" w:rsidRPr="00B562EC">
        <w:rPr>
          <w:rFonts w:ascii="Arial" w:hAnsi="Arial" w:cs="Arial"/>
          <w:sz w:val="20"/>
        </w:rPr>
        <w:t>điểm</w:t>
      </w:r>
      <w:r w:rsidRPr="00B562EC">
        <w:rPr>
          <w:rFonts w:ascii="Arial" w:hAnsi="Arial" w:cs="Arial"/>
          <w:sz w:val="20"/>
        </w:rPr>
        <w:t xml:space="preserve"> báo cáo lần đầu: Trong quý bắt đầu thực hiện giải phóng mặt bằng.</w:t>
      </w:r>
    </w:p>
    <w:p w:rsidR="002E5CA0" w:rsidRPr="00B562EC" w:rsidRDefault="002E5CA0" w:rsidP="00FD29D2">
      <w:pPr>
        <w:spacing w:before="120"/>
        <w:rPr>
          <w:rFonts w:ascii="Arial" w:hAnsi="Arial" w:cs="Arial"/>
          <w:sz w:val="20"/>
        </w:rPr>
      </w:pPr>
      <w:r w:rsidRPr="00B562EC">
        <w:rPr>
          <w:rFonts w:ascii="Arial" w:hAnsi="Arial" w:cs="Arial"/>
          <w:sz w:val="20"/>
        </w:rPr>
        <w:t>-</w:t>
      </w:r>
      <w:r w:rsidR="00F00C88" w:rsidRPr="006E32D4">
        <w:rPr>
          <w:rFonts w:ascii="Arial" w:hAnsi="Arial" w:cs="Arial"/>
          <w:sz w:val="20"/>
        </w:rPr>
        <w:t xml:space="preserve"> </w:t>
      </w:r>
      <w:r w:rsidRPr="00B562EC">
        <w:rPr>
          <w:rFonts w:ascii="Arial" w:hAnsi="Arial" w:cs="Arial"/>
          <w:sz w:val="20"/>
        </w:rPr>
        <w:t>S</w:t>
      </w:r>
      <w:r w:rsidR="00240225" w:rsidRPr="006E32D4">
        <w:rPr>
          <w:rFonts w:ascii="Arial" w:hAnsi="Arial" w:cs="Arial"/>
          <w:sz w:val="20"/>
        </w:rPr>
        <w:t>ố</w:t>
      </w:r>
      <w:r w:rsidRPr="00B562EC">
        <w:rPr>
          <w:rFonts w:ascii="Arial" w:hAnsi="Arial" w:cs="Arial"/>
          <w:sz w:val="20"/>
        </w:rPr>
        <w:t xml:space="preserve"> liệu báo cáo là số liệu tổng hợp tính đến hết quý báo cáo.</w:t>
      </w:r>
    </w:p>
    <w:p w:rsidR="00F00C88" w:rsidRPr="006E32D4" w:rsidRDefault="00F00C88" w:rsidP="00FD29D2">
      <w:pPr>
        <w:spacing w:before="120"/>
        <w:rPr>
          <w:rFonts w:ascii="Arial" w:hAnsi="Arial" w:cs="Arial"/>
          <w:sz w:val="20"/>
        </w:rPr>
      </w:pPr>
    </w:p>
    <w:p w:rsidR="00A34A03" w:rsidRPr="006E32D4" w:rsidRDefault="00A34A03" w:rsidP="00FD29D2">
      <w:pPr>
        <w:spacing w:before="120"/>
        <w:jc w:val="right"/>
        <w:rPr>
          <w:rFonts w:ascii="Arial" w:hAnsi="Arial" w:cs="Arial"/>
          <w:b/>
          <w:sz w:val="20"/>
        </w:rPr>
      </w:pPr>
      <w:bookmarkStart w:id="112" w:name="loai_16"/>
      <w:r w:rsidRPr="006E32D4">
        <w:rPr>
          <w:rFonts w:ascii="Arial" w:hAnsi="Arial" w:cs="Arial"/>
          <w:b/>
          <w:sz w:val="20"/>
        </w:rPr>
        <w:t>Biểu mẫu số 8c</w:t>
      </w:r>
      <w:bookmarkEnd w:id="112"/>
    </w:p>
    <w:p w:rsidR="00A34A03" w:rsidRPr="006E32D4" w:rsidRDefault="00A34A03" w:rsidP="00FD29D2">
      <w:pPr>
        <w:spacing w:before="120"/>
        <w:rPr>
          <w:rFonts w:ascii="Arial" w:hAnsi="Arial" w:cs="Arial"/>
          <w:sz w:val="20"/>
        </w:rPr>
      </w:pPr>
      <w:r w:rsidRPr="006E32D4">
        <w:rPr>
          <w:rFonts w:ascii="Arial" w:hAnsi="Arial" w:cs="Arial"/>
          <w:b/>
          <w:sz w:val="20"/>
        </w:rPr>
        <w:t>Đơn vị báo cáo</w:t>
      </w:r>
      <w:r w:rsidRPr="006E32D4">
        <w:rPr>
          <w:rFonts w:ascii="Arial" w:hAnsi="Arial" w:cs="Arial"/>
          <w:sz w:val="20"/>
        </w:rPr>
        <w:t xml:space="preserve"> (Chủ đầu tư):……………………..</w:t>
      </w:r>
    </w:p>
    <w:p w:rsidR="00A34A03" w:rsidRPr="006E32D4" w:rsidRDefault="00A34A03" w:rsidP="00FD29D2">
      <w:pPr>
        <w:spacing w:before="120"/>
        <w:rPr>
          <w:rFonts w:ascii="Arial" w:hAnsi="Arial" w:cs="Arial"/>
          <w:i/>
          <w:sz w:val="20"/>
        </w:rPr>
      </w:pPr>
      <w:r w:rsidRPr="006E32D4">
        <w:rPr>
          <w:rFonts w:ascii="Arial" w:hAnsi="Arial" w:cs="Arial"/>
          <w:i/>
          <w:sz w:val="20"/>
        </w:rPr>
        <w:t>Địa chỉ, điện thoại:…………………………</w:t>
      </w:r>
    </w:p>
    <w:p w:rsidR="00A34A03" w:rsidRPr="006E32D4" w:rsidRDefault="00A34A03" w:rsidP="00445B61">
      <w:pPr>
        <w:spacing w:before="120"/>
        <w:rPr>
          <w:rFonts w:ascii="Arial" w:hAnsi="Arial" w:cs="Arial"/>
          <w:sz w:val="20"/>
        </w:rPr>
      </w:pPr>
      <w:r w:rsidRPr="006E32D4">
        <w:rPr>
          <w:rFonts w:ascii="Arial" w:hAnsi="Arial" w:cs="Arial"/>
          <w:b/>
          <w:sz w:val="20"/>
        </w:rPr>
        <w:t>Nơi nhận báo cáo:</w:t>
      </w:r>
      <w:r w:rsidRPr="006E32D4">
        <w:rPr>
          <w:rFonts w:ascii="Arial" w:hAnsi="Arial" w:cs="Arial"/>
          <w:sz w:val="20"/>
        </w:rPr>
        <w:t xml:space="preserve"> Sở Xây dựng…………..</w:t>
      </w:r>
    </w:p>
    <w:p w:rsidR="00A34A03" w:rsidRPr="006E32D4" w:rsidRDefault="00445B61" w:rsidP="00445B61">
      <w:pPr>
        <w:spacing w:before="120"/>
        <w:jc w:val="center"/>
        <w:rPr>
          <w:rFonts w:ascii="Arial" w:hAnsi="Arial" w:cs="Arial"/>
          <w:b/>
          <w:sz w:val="20"/>
        </w:rPr>
      </w:pPr>
      <w:bookmarkStart w:id="113" w:name="loai_16_name"/>
      <w:r w:rsidRPr="006E32D4">
        <w:rPr>
          <w:rFonts w:ascii="Arial" w:hAnsi="Arial" w:cs="Arial"/>
          <w:b/>
          <w:sz w:val="20"/>
        </w:rPr>
        <w:t>BÁO CÁO CỦA CHỦ ĐẦU TƯ VỀ TÌNH HÌNH TRIỂN KHAI ĐẦU TƯ XÂY DỰNG DỰ ÁN BẤT ĐỘNG SẢN</w:t>
      </w:r>
      <w:bookmarkEnd w:id="113"/>
    </w:p>
    <w:p w:rsidR="00445B61" w:rsidRPr="006E32D4" w:rsidRDefault="00445B61" w:rsidP="00FD29D2">
      <w:pPr>
        <w:spacing w:before="120"/>
        <w:jc w:val="center"/>
        <w:rPr>
          <w:rFonts w:ascii="Arial" w:hAnsi="Arial" w:cs="Arial"/>
          <w:b/>
          <w:sz w:val="20"/>
        </w:rPr>
      </w:pPr>
      <w:bookmarkStart w:id="114" w:name="loai_16_name_name"/>
      <w:r w:rsidRPr="006E32D4">
        <w:rPr>
          <w:rFonts w:ascii="Arial" w:hAnsi="Arial" w:cs="Arial"/>
          <w:b/>
          <w:sz w:val="20"/>
        </w:rPr>
        <w:t>(Biểu mẫu đối với các dự án hạ tầng kỹ thuật khu công nghiệp, cụm công nghiệp)</w:t>
      </w:r>
      <w:bookmarkEnd w:id="114"/>
    </w:p>
    <w:p w:rsidR="00A34A03" w:rsidRPr="006E32D4" w:rsidRDefault="00A34A03" w:rsidP="00FD29D2">
      <w:pPr>
        <w:spacing w:before="120"/>
        <w:jc w:val="center"/>
        <w:rPr>
          <w:rFonts w:ascii="Arial" w:hAnsi="Arial" w:cs="Arial"/>
          <w:i/>
          <w:sz w:val="20"/>
        </w:rPr>
      </w:pPr>
      <w:r w:rsidRPr="00B562EC">
        <w:rPr>
          <w:rFonts w:ascii="Arial" w:hAnsi="Arial" w:cs="Arial"/>
          <w:i/>
          <w:sz w:val="20"/>
        </w:rPr>
        <w:t xml:space="preserve">Thời </w:t>
      </w:r>
      <w:r w:rsidR="00B562EC" w:rsidRPr="00B562EC">
        <w:rPr>
          <w:rFonts w:ascii="Arial" w:hAnsi="Arial" w:cs="Arial"/>
          <w:i/>
          <w:sz w:val="20"/>
        </w:rPr>
        <w:t>điểm</w:t>
      </w:r>
      <w:r w:rsidRPr="00B562EC">
        <w:rPr>
          <w:rFonts w:ascii="Arial" w:hAnsi="Arial" w:cs="Arial"/>
          <w:i/>
          <w:sz w:val="20"/>
        </w:rPr>
        <w:t xml:space="preserve"> báo c</w:t>
      </w:r>
      <w:r w:rsidRPr="006E32D4">
        <w:rPr>
          <w:rFonts w:ascii="Arial" w:hAnsi="Arial" w:cs="Arial"/>
          <w:i/>
          <w:sz w:val="20"/>
        </w:rPr>
        <w:t>á</w:t>
      </w:r>
      <w:r w:rsidRPr="00B562EC">
        <w:rPr>
          <w:rFonts w:ascii="Arial" w:hAnsi="Arial" w:cs="Arial"/>
          <w:i/>
          <w:sz w:val="20"/>
        </w:rPr>
        <w:t>o: Qu</w:t>
      </w:r>
      <w:r w:rsidRPr="006E32D4">
        <w:rPr>
          <w:rFonts w:ascii="Arial" w:hAnsi="Arial" w:cs="Arial"/>
          <w:i/>
          <w:sz w:val="20"/>
        </w:rPr>
        <w:t>ý……</w:t>
      </w:r>
      <w:r w:rsidRPr="00B562EC">
        <w:rPr>
          <w:rFonts w:ascii="Arial" w:hAnsi="Arial" w:cs="Arial"/>
          <w:i/>
          <w:sz w:val="20"/>
        </w:rPr>
        <w:t>năm</w:t>
      </w:r>
      <w:r w:rsidRPr="006E32D4">
        <w:rPr>
          <w:rFonts w:ascii="Arial" w:hAnsi="Arial" w:cs="Arial"/>
          <w:i/>
          <w:sz w:val="20"/>
        </w:rPr>
        <w:t>……</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
        <w:gridCol w:w="1149"/>
        <w:gridCol w:w="415"/>
        <w:gridCol w:w="396"/>
        <w:gridCol w:w="492"/>
        <w:gridCol w:w="492"/>
        <w:gridCol w:w="521"/>
        <w:gridCol w:w="540"/>
        <w:gridCol w:w="492"/>
        <w:gridCol w:w="540"/>
        <w:gridCol w:w="483"/>
        <w:gridCol w:w="483"/>
        <w:gridCol w:w="492"/>
        <w:gridCol w:w="387"/>
        <w:gridCol w:w="492"/>
        <w:gridCol w:w="483"/>
        <w:gridCol w:w="483"/>
        <w:gridCol w:w="492"/>
      </w:tblGrid>
      <w:tr w:rsidR="002E5CA0" w:rsidRPr="00B562EC">
        <w:tblPrEx>
          <w:tblCellMar>
            <w:top w:w="0" w:type="dxa"/>
            <w:left w:w="0" w:type="dxa"/>
            <w:bottom w:w="0" w:type="dxa"/>
            <w:right w:w="0" w:type="dxa"/>
          </w:tblCellMar>
        </w:tblPrEx>
        <w:tc>
          <w:tcPr>
            <w:tcW w:w="527"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1339"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Tên dự án</w:t>
            </w:r>
          </w:p>
        </w:tc>
        <w:tc>
          <w:tcPr>
            <w:tcW w:w="533"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w:t>
            </w:r>
            <w:r w:rsidR="008E3073" w:rsidRPr="00B562EC">
              <w:rPr>
                <w:rFonts w:ascii="Arial" w:hAnsi="Arial" w:cs="Arial"/>
                <w:b/>
                <w:sz w:val="20"/>
                <w:szCs w:val="26"/>
                <w:lang w:val="en-US"/>
              </w:rPr>
              <w:t>ị</w:t>
            </w:r>
            <w:r w:rsidRPr="00B562EC">
              <w:rPr>
                <w:rFonts w:ascii="Arial" w:hAnsi="Arial" w:cs="Arial"/>
                <w:b/>
                <w:sz w:val="20"/>
                <w:szCs w:val="26"/>
              </w:rPr>
              <w:t>a</w:t>
            </w:r>
            <w:r w:rsidR="008E3073" w:rsidRPr="00B562EC">
              <w:rPr>
                <w:rFonts w:ascii="Arial" w:hAnsi="Arial" w:cs="Arial"/>
                <w:b/>
                <w:sz w:val="20"/>
                <w:szCs w:val="26"/>
                <w:lang w:val="en-US"/>
              </w:rPr>
              <w:t xml:space="preserve"> </w:t>
            </w:r>
            <w:r w:rsidR="00B562EC" w:rsidRPr="00B562EC">
              <w:rPr>
                <w:rFonts w:ascii="Arial" w:hAnsi="Arial" w:cs="Arial"/>
                <w:b/>
                <w:sz w:val="20"/>
                <w:szCs w:val="26"/>
              </w:rPr>
              <w:t>điểm</w:t>
            </w:r>
          </w:p>
        </w:tc>
        <w:tc>
          <w:tcPr>
            <w:tcW w:w="495"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8E3073" w:rsidRPr="00B562EC">
              <w:rPr>
                <w:rFonts w:ascii="Arial" w:hAnsi="Arial" w:cs="Arial"/>
                <w:b/>
                <w:sz w:val="20"/>
                <w:szCs w:val="26"/>
                <w:lang w:val="en-US"/>
              </w:rPr>
              <w:t>ố</w:t>
            </w:r>
            <w:r w:rsidR="00B244F3" w:rsidRPr="00B562EC">
              <w:rPr>
                <w:rFonts w:ascii="Arial" w:hAnsi="Arial" w:cs="Arial"/>
                <w:b/>
                <w:sz w:val="20"/>
                <w:szCs w:val="26"/>
                <w:lang w:val="en-US"/>
              </w:rPr>
              <w:t xml:space="preserve"> </w:t>
            </w:r>
            <w:r w:rsidRPr="00B562EC">
              <w:rPr>
                <w:rFonts w:ascii="Arial" w:hAnsi="Arial" w:cs="Arial"/>
                <w:b/>
                <w:sz w:val="20"/>
                <w:szCs w:val="26"/>
              </w:rPr>
              <w:t>hiệu</w:t>
            </w:r>
            <w:r w:rsidR="00B244F3" w:rsidRPr="00B562EC">
              <w:rPr>
                <w:rFonts w:ascii="Arial" w:hAnsi="Arial" w:cs="Arial"/>
                <w:b/>
                <w:sz w:val="20"/>
                <w:szCs w:val="26"/>
                <w:lang w:val="en-US"/>
              </w:rPr>
              <w:t xml:space="preserve"> </w:t>
            </w:r>
            <w:r w:rsidRPr="00B562EC">
              <w:rPr>
                <w:rFonts w:ascii="Arial" w:hAnsi="Arial" w:cs="Arial"/>
                <w:b/>
                <w:sz w:val="20"/>
                <w:szCs w:val="26"/>
              </w:rPr>
              <w:t>thửa</w:t>
            </w:r>
            <w:r w:rsidR="00B244F3" w:rsidRPr="00B562EC">
              <w:rPr>
                <w:rFonts w:ascii="Arial" w:hAnsi="Arial" w:cs="Arial"/>
                <w:b/>
                <w:sz w:val="20"/>
                <w:szCs w:val="26"/>
                <w:lang w:val="en-US"/>
              </w:rPr>
              <w:t xml:space="preserve"> </w:t>
            </w:r>
            <w:r w:rsidRPr="00B562EC">
              <w:rPr>
                <w:rFonts w:ascii="Arial" w:hAnsi="Arial" w:cs="Arial"/>
                <w:b/>
                <w:sz w:val="20"/>
                <w:szCs w:val="26"/>
              </w:rPr>
              <w:t>đ</w:t>
            </w:r>
            <w:r w:rsidR="008C0703" w:rsidRPr="00B562EC">
              <w:rPr>
                <w:rFonts w:ascii="Arial" w:hAnsi="Arial" w:cs="Arial"/>
                <w:b/>
                <w:sz w:val="20"/>
                <w:szCs w:val="26"/>
                <w:lang w:val="en-US"/>
              </w:rPr>
              <w:t>ấ</w:t>
            </w:r>
            <w:r w:rsidRPr="00B562EC">
              <w:rPr>
                <w:rFonts w:ascii="Arial" w:hAnsi="Arial" w:cs="Arial"/>
                <w:b/>
                <w:sz w:val="20"/>
                <w:szCs w:val="26"/>
              </w:rPr>
              <w:t>t</w:t>
            </w:r>
          </w:p>
        </w:tc>
        <w:tc>
          <w:tcPr>
            <w:tcW w:w="590" w:type="dxa"/>
            <w:vMerge w:val="restart"/>
            <w:shd w:val="clear" w:color="auto" w:fill="FFFFFF"/>
            <w:vAlign w:val="center"/>
          </w:tcPr>
          <w:p w:rsidR="002E5CA0" w:rsidRPr="00B562EC" w:rsidRDefault="00A5205D" w:rsidP="00FD29D2">
            <w:pPr>
              <w:spacing w:before="120"/>
              <w:jc w:val="center"/>
              <w:rPr>
                <w:rFonts w:ascii="Arial" w:hAnsi="Arial" w:cs="Arial"/>
                <w:b/>
                <w:sz w:val="20"/>
                <w:szCs w:val="26"/>
              </w:rPr>
            </w:pPr>
            <w:r w:rsidRPr="00B562EC">
              <w:rPr>
                <w:rFonts w:ascii="Arial" w:hAnsi="Arial" w:cs="Arial"/>
                <w:b/>
                <w:sz w:val="20"/>
                <w:szCs w:val="26"/>
              </w:rPr>
              <w:t>T</w:t>
            </w:r>
            <w:r w:rsidRPr="006E32D4">
              <w:rPr>
                <w:rFonts w:ascii="Arial" w:hAnsi="Arial" w:cs="Arial"/>
                <w:b/>
                <w:sz w:val="20"/>
                <w:szCs w:val="26"/>
              </w:rPr>
              <w:t>ổ</w:t>
            </w:r>
            <w:r w:rsidR="002E5CA0" w:rsidRPr="00B562EC">
              <w:rPr>
                <w:rFonts w:ascii="Arial" w:hAnsi="Arial" w:cs="Arial"/>
                <w:b/>
                <w:sz w:val="20"/>
                <w:szCs w:val="26"/>
              </w:rPr>
              <w:t xml:space="preserve">ng mức </w:t>
            </w:r>
            <w:r w:rsidR="00282651" w:rsidRPr="006E32D4">
              <w:rPr>
                <w:rFonts w:ascii="Arial" w:hAnsi="Arial" w:cs="Arial"/>
                <w:b/>
                <w:sz w:val="20"/>
                <w:szCs w:val="26"/>
              </w:rPr>
              <w:t>đ</w:t>
            </w:r>
            <w:r w:rsidR="002E5CA0" w:rsidRPr="00B562EC">
              <w:rPr>
                <w:rFonts w:ascii="Arial" w:hAnsi="Arial" w:cs="Arial"/>
                <w:b/>
                <w:sz w:val="20"/>
                <w:szCs w:val="26"/>
              </w:rPr>
              <w:t xml:space="preserve">ầu tư </w:t>
            </w:r>
            <w:r w:rsidR="008C0703" w:rsidRPr="006E32D4">
              <w:rPr>
                <w:rFonts w:ascii="Arial" w:hAnsi="Arial" w:cs="Arial"/>
                <w:b/>
                <w:sz w:val="20"/>
                <w:szCs w:val="26"/>
              </w:rPr>
              <w:t xml:space="preserve">(tỷ </w:t>
            </w:r>
            <w:r w:rsidR="002E5CA0" w:rsidRPr="00B562EC">
              <w:rPr>
                <w:rFonts w:ascii="Arial" w:hAnsi="Arial" w:cs="Arial"/>
                <w:b/>
                <w:sz w:val="20"/>
                <w:szCs w:val="26"/>
              </w:rPr>
              <w:t>đồng)</w:t>
            </w:r>
          </w:p>
        </w:tc>
        <w:tc>
          <w:tcPr>
            <w:tcW w:w="730" w:type="dxa"/>
            <w:vMerge w:val="restart"/>
            <w:shd w:val="clear" w:color="auto" w:fill="FFFFFF"/>
            <w:vAlign w:val="center"/>
          </w:tcPr>
          <w:p w:rsidR="002E5CA0" w:rsidRPr="00B562EC" w:rsidRDefault="00293BFD" w:rsidP="00FD29D2">
            <w:pPr>
              <w:spacing w:before="120"/>
              <w:jc w:val="center"/>
              <w:rPr>
                <w:rFonts w:ascii="Arial" w:hAnsi="Arial" w:cs="Arial"/>
                <w:b/>
                <w:sz w:val="20"/>
                <w:szCs w:val="26"/>
              </w:rPr>
            </w:pPr>
            <w:r w:rsidRPr="00B562EC">
              <w:rPr>
                <w:rFonts w:ascii="Arial" w:hAnsi="Arial" w:cs="Arial"/>
                <w:b/>
                <w:sz w:val="20"/>
                <w:szCs w:val="26"/>
              </w:rPr>
              <w:t xml:space="preserve">Ước </w:t>
            </w:r>
            <w:r w:rsidR="002E5CA0" w:rsidRPr="00B562EC">
              <w:rPr>
                <w:rFonts w:ascii="Arial" w:hAnsi="Arial" w:cs="Arial"/>
                <w:b/>
                <w:sz w:val="20"/>
                <w:szCs w:val="26"/>
              </w:rPr>
              <w:t>tính tổng chi phí đã thực hiện (tỷ đồng)</w:t>
            </w:r>
          </w:p>
        </w:tc>
        <w:tc>
          <w:tcPr>
            <w:tcW w:w="730"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w:t>
            </w:r>
            <w:r w:rsidR="00544DBB" w:rsidRPr="006E32D4">
              <w:rPr>
                <w:rFonts w:ascii="Arial" w:hAnsi="Arial" w:cs="Arial"/>
                <w:b/>
                <w:sz w:val="20"/>
                <w:szCs w:val="26"/>
              </w:rPr>
              <w:t>ổ</w:t>
            </w:r>
            <w:r w:rsidRPr="00B562EC">
              <w:rPr>
                <w:rFonts w:ascii="Arial" w:hAnsi="Arial" w:cs="Arial"/>
                <w:b/>
                <w:sz w:val="20"/>
                <w:szCs w:val="26"/>
              </w:rPr>
              <w:t>ng diện tích đất theo quy hoạch (ha)</w:t>
            </w:r>
          </w:p>
        </w:tc>
        <w:tc>
          <w:tcPr>
            <w:tcW w:w="1484" w:type="dxa"/>
            <w:gridSpan w:val="2"/>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V</w:t>
            </w:r>
            <w:r w:rsidR="002873C2" w:rsidRPr="00B562EC">
              <w:rPr>
                <w:rFonts w:ascii="Arial" w:hAnsi="Arial" w:cs="Arial"/>
                <w:b/>
                <w:sz w:val="20"/>
                <w:szCs w:val="26"/>
              </w:rPr>
              <w:t>ề</w:t>
            </w:r>
            <w:r w:rsidRPr="00B562EC">
              <w:rPr>
                <w:rFonts w:ascii="Arial" w:hAnsi="Arial" w:cs="Arial"/>
                <w:b/>
                <w:sz w:val="20"/>
                <w:szCs w:val="26"/>
              </w:rPr>
              <w:t xml:space="preserve"> </w:t>
            </w:r>
            <w:r w:rsidR="002873C2" w:rsidRPr="006E32D4">
              <w:rPr>
                <w:rFonts w:ascii="Arial" w:hAnsi="Arial" w:cs="Arial"/>
                <w:b/>
                <w:sz w:val="20"/>
                <w:szCs w:val="26"/>
              </w:rPr>
              <w:t>giải</w:t>
            </w:r>
            <w:r w:rsidRPr="00B562EC">
              <w:rPr>
                <w:rFonts w:ascii="Arial" w:hAnsi="Arial" w:cs="Arial"/>
                <w:b/>
                <w:sz w:val="20"/>
                <w:szCs w:val="26"/>
              </w:rPr>
              <w:t xml:space="preserve"> phóng mặt b</w:t>
            </w:r>
            <w:r w:rsidR="0056730D" w:rsidRPr="006E32D4">
              <w:rPr>
                <w:rFonts w:ascii="Arial" w:hAnsi="Arial" w:cs="Arial"/>
                <w:b/>
                <w:sz w:val="20"/>
                <w:szCs w:val="26"/>
              </w:rPr>
              <w:t>ằ</w:t>
            </w:r>
            <w:r w:rsidRPr="00B562EC">
              <w:rPr>
                <w:rFonts w:ascii="Arial" w:hAnsi="Arial" w:cs="Arial"/>
                <w:b/>
                <w:sz w:val="20"/>
                <w:szCs w:val="26"/>
              </w:rPr>
              <w:t>ng</w:t>
            </w:r>
          </w:p>
        </w:tc>
        <w:tc>
          <w:tcPr>
            <w:tcW w:w="3526" w:type="dxa"/>
            <w:gridSpan w:val="4"/>
            <w:shd w:val="clear" w:color="auto" w:fill="FFFFFF"/>
            <w:vAlign w:val="center"/>
          </w:tcPr>
          <w:p w:rsidR="002E5CA0" w:rsidRPr="00B562EC" w:rsidRDefault="0049364F" w:rsidP="00FD29D2">
            <w:pPr>
              <w:spacing w:before="120"/>
              <w:jc w:val="center"/>
              <w:rPr>
                <w:rFonts w:ascii="Arial" w:hAnsi="Arial" w:cs="Arial"/>
                <w:b/>
                <w:sz w:val="20"/>
                <w:szCs w:val="26"/>
              </w:rPr>
            </w:pPr>
            <w:r w:rsidRPr="00B562EC">
              <w:rPr>
                <w:rFonts w:ascii="Arial" w:hAnsi="Arial" w:cs="Arial"/>
                <w:b/>
                <w:sz w:val="20"/>
                <w:szCs w:val="26"/>
              </w:rPr>
              <w:t xml:space="preserve">Về </w:t>
            </w:r>
            <w:r w:rsidR="002E5CA0" w:rsidRPr="00B562EC">
              <w:rPr>
                <w:rFonts w:ascii="Arial" w:hAnsi="Arial" w:cs="Arial"/>
                <w:b/>
                <w:sz w:val="20"/>
                <w:szCs w:val="26"/>
              </w:rPr>
              <w:t xml:space="preserve">xây </w:t>
            </w:r>
            <w:r w:rsidRPr="006E32D4">
              <w:rPr>
                <w:rFonts w:ascii="Arial" w:hAnsi="Arial" w:cs="Arial"/>
                <w:b/>
                <w:sz w:val="20"/>
                <w:szCs w:val="26"/>
              </w:rPr>
              <w:t>d</w:t>
            </w:r>
            <w:r w:rsidR="002E5CA0" w:rsidRPr="00B562EC">
              <w:rPr>
                <w:rFonts w:ascii="Arial" w:hAnsi="Arial" w:cs="Arial"/>
                <w:b/>
                <w:sz w:val="20"/>
                <w:szCs w:val="26"/>
              </w:rPr>
              <w:t>ựng hạ tầng kỹ thuật</w:t>
            </w:r>
          </w:p>
        </w:tc>
        <w:tc>
          <w:tcPr>
            <w:tcW w:w="4000" w:type="dxa"/>
            <w:gridSpan w:val="5"/>
            <w:shd w:val="clear" w:color="auto" w:fill="FFFFFF"/>
            <w:vAlign w:val="center"/>
          </w:tcPr>
          <w:p w:rsidR="002E5CA0" w:rsidRPr="00B562EC" w:rsidRDefault="004B45C1" w:rsidP="00FD29D2">
            <w:pPr>
              <w:spacing w:before="120"/>
              <w:jc w:val="center"/>
              <w:rPr>
                <w:rFonts w:ascii="Arial" w:hAnsi="Arial" w:cs="Arial"/>
                <w:b/>
                <w:sz w:val="20"/>
                <w:szCs w:val="26"/>
              </w:rPr>
            </w:pPr>
            <w:r w:rsidRPr="00B562EC">
              <w:rPr>
                <w:rFonts w:ascii="Arial" w:hAnsi="Arial" w:cs="Arial"/>
                <w:b/>
                <w:sz w:val="20"/>
                <w:szCs w:val="26"/>
              </w:rPr>
              <w:t xml:space="preserve">Về </w:t>
            </w:r>
            <w:r w:rsidR="002E5CA0" w:rsidRPr="00B562EC">
              <w:rPr>
                <w:rFonts w:ascii="Arial" w:hAnsi="Arial" w:cs="Arial"/>
                <w:b/>
                <w:sz w:val="20"/>
                <w:szCs w:val="26"/>
              </w:rPr>
              <w:t>x</w:t>
            </w:r>
            <w:r w:rsidRPr="006E32D4">
              <w:rPr>
                <w:rFonts w:ascii="Arial" w:hAnsi="Arial" w:cs="Arial"/>
                <w:b/>
                <w:sz w:val="20"/>
                <w:szCs w:val="26"/>
              </w:rPr>
              <w:t>â</w:t>
            </w:r>
            <w:r w:rsidR="002E5CA0" w:rsidRPr="00B562EC">
              <w:rPr>
                <w:rFonts w:ascii="Arial" w:hAnsi="Arial" w:cs="Arial"/>
                <w:b/>
                <w:sz w:val="20"/>
                <w:szCs w:val="26"/>
              </w:rPr>
              <w:t>y dựng nhà ở công nh</w:t>
            </w:r>
            <w:r w:rsidR="0080773A" w:rsidRPr="006E32D4">
              <w:rPr>
                <w:rFonts w:ascii="Arial" w:hAnsi="Arial" w:cs="Arial"/>
                <w:b/>
                <w:sz w:val="20"/>
                <w:szCs w:val="26"/>
              </w:rPr>
              <w:t>â</w:t>
            </w:r>
            <w:r w:rsidR="002E5CA0" w:rsidRPr="00B562EC">
              <w:rPr>
                <w:rFonts w:ascii="Arial" w:hAnsi="Arial" w:cs="Arial"/>
                <w:b/>
                <w:sz w:val="20"/>
                <w:szCs w:val="26"/>
              </w:rPr>
              <w:t>n (nếu có)</w:t>
            </w:r>
          </w:p>
        </w:tc>
      </w:tr>
      <w:tr w:rsidR="002E5CA0" w:rsidRPr="00B562EC">
        <w:tblPrEx>
          <w:tblCellMar>
            <w:top w:w="0" w:type="dxa"/>
            <w:left w:w="0" w:type="dxa"/>
            <w:bottom w:w="0" w:type="dxa"/>
            <w:right w:w="0" w:type="dxa"/>
          </w:tblCellMar>
        </w:tblPrEx>
        <w:tc>
          <w:tcPr>
            <w:tcW w:w="527"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39"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3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495"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9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3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3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w:t>
            </w:r>
            <w:r w:rsidR="002956A4" w:rsidRPr="00B562EC">
              <w:rPr>
                <w:rFonts w:ascii="Arial" w:hAnsi="Arial" w:cs="Arial"/>
                <w:b/>
                <w:sz w:val="20"/>
                <w:szCs w:val="26"/>
              </w:rPr>
              <w:t xml:space="preserve">n </w:t>
            </w:r>
            <w:r w:rsidR="002956A4" w:rsidRPr="006E32D4">
              <w:rPr>
                <w:rFonts w:ascii="Arial" w:hAnsi="Arial" w:cs="Arial"/>
                <w:b/>
                <w:sz w:val="20"/>
                <w:szCs w:val="26"/>
              </w:rPr>
              <w:t>tí</w:t>
            </w:r>
            <w:r w:rsidRPr="00B562EC">
              <w:rPr>
                <w:rFonts w:ascii="Arial" w:hAnsi="Arial" w:cs="Arial"/>
                <w:b/>
                <w:sz w:val="20"/>
                <w:szCs w:val="26"/>
              </w:rPr>
              <w:t>ch đã gi</w:t>
            </w:r>
            <w:r w:rsidR="00F34237" w:rsidRPr="006E32D4">
              <w:rPr>
                <w:rFonts w:ascii="Arial" w:hAnsi="Arial" w:cs="Arial"/>
                <w:b/>
                <w:sz w:val="20"/>
                <w:szCs w:val="26"/>
              </w:rPr>
              <w:t>ả</w:t>
            </w:r>
            <w:r w:rsidRPr="00B562EC">
              <w:rPr>
                <w:rFonts w:ascii="Arial" w:hAnsi="Arial" w:cs="Arial"/>
                <w:b/>
                <w:sz w:val="20"/>
                <w:szCs w:val="26"/>
              </w:rPr>
              <w:t>i phóng mặt bằng (ha)</w:t>
            </w:r>
          </w:p>
        </w:tc>
        <w:tc>
          <w:tcPr>
            <w:tcW w:w="761"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Ước tính ch</w:t>
            </w:r>
            <w:r w:rsidR="00BC7715" w:rsidRPr="006E32D4">
              <w:rPr>
                <w:rFonts w:ascii="Arial" w:hAnsi="Arial" w:cs="Arial"/>
                <w:b/>
                <w:sz w:val="20"/>
                <w:szCs w:val="26"/>
              </w:rPr>
              <w:t>i</w:t>
            </w:r>
            <w:r w:rsidR="00BC7715" w:rsidRPr="00B562EC">
              <w:rPr>
                <w:rFonts w:ascii="Arial" w:hAnsi="Arial" w:cs="Arial"/>
                <w:b/>
                <w:sz w:val="20"/>
                <w:szCs w:val="26"/>
              </w:rPr>
              <w:t xml:space="preserve"> ph</w:t>
            </w:r>
            <w:r w:rsidR="00BC7715" w:rsidRPr="006E32D4">
              <w:rPr>
                <w:rFonts w:ascii="Arial" w:hAnsi="Arial" w:cs="Arial"/>
                <w:b/>
                <w:sz w:val="20"/>
                <w:szCs w:val="26"/>
              </w:rPr>
              <w:t>í</w:t>
            </w:r>
            <w:r w:rsidRPr="00B562EC">
              <w:rPr>
                <w:rFonts w:ascii="Arial" w:hAnsi="Arial" w:cs="Arial"/>
                <w:b/>
                <w:sz w:val="20"/>
                <w:szCs w:val="26"/>
              </w:rPr>
              <w:t xml:space="preserve"> đã thực hiện (tỷ đồng)</w:t>
            </w:r>
          </w:p>
        </w:tc>
        <w:tc>
          <w:tcPr>
            <w:tcW w:w="837" w:type="dxa"/>
            <w:vMerge w:val="restart"/>
            <w:shd w:val="clear" w:color="auto" w:fill="FFFFFF"/>
            <w:vAlign w:val="center"/>
          </w:tcPr>
          <w:p w:rsidR="002E5CA0" w:rsidRPr="00B562EC" w:rsidRDefault="00430A04" w:rsidP="00FD29D2">
            <w:pPr>
              <w:spacing w:before="120"/>
              <w:jc w:val="center"/>
              <w:rPr>
                <w:rFonts w:ascii="Arial" w:hAnsi="Arial" w:cs="Arial"/>
                <w:b/>
                <w:sz w:val="20"/>
                <w:szCs w:val="26"/>
              </w:rPr>
            </w:pPr>
            <w:r w:rsidRPr="006E32D4">
              <w:rPr>
                <w:rFonts w:ascii="Arial" w:hAnsi="Arial" w:cs="Arial"/>
                <w:b/>
                <w:sz w:val="20"/>
                <w:szCs w:val="26"/>
              </w:rPr>
              <w:t>Thời</w:t>
            </w:r>
            <w:r w:rsidR="002E5CA0" w:rsidRPr="00B562EC">
              <w:rPr>
                <w:rFonts w:ascii="Arial" w:hAnsi="Arial" w:cs="Arial"/>
                <w:b/>
                <w:sz w:val="20"/>
                <w:szCs w:val="26"/>
              </w:rPr>
              <w:t xml:space="preserve"> </w:t>
            </w:r>
            <w:r w:rsidR="00B562EC" w:rsidRPr="00B562EC">
              <w:rPr>
                <w:rFonts w:ascii="Arial" w:hAnsi="Arial" w:cs="Arial"/>
                <w:b/>
                <w:sz w:val="20"/>
                <w:szCs w:val="26"/>
              </w:rPr>
              <w:t>điểm</w:t>
            </w:r>
            <w:r w:rsidR="002E5CA0" w:rsidRPr="00B562EC">
              <w:rPr>
                <w:rFonts w:ascii="Arial" w:hAnsi="Arial" w:cs="Arial"/>
                <w:b/>
                <w:sz w:val="20"/>
                <w:szCs w:val="26"/>
              </w:rPr>
              <w:t xml:space="preserve"> kh</w:t>
            </w:r>
            <w:r w:rsidRPr="006E32D4">
              <w:rPr>
                <w:rFonts w:ascii="Arial" w:hAnsi="Arial" w:cs="Arial"/>
                <w:b/>
                <w:sz w:val="20"/>
                <w:szCs w:val="26"/>
              </w:rPr>
              <w:t>ở</w:t>
            </w:r>
            <w:r w:rsidR="002E5CA0" w:rsidRPr="00B562EC">
              <w:rPr>
                <w:rFonts w:ascii="Arial" w:hAnsi="Arial" w:cs="Arial"/>
                <w:b/>
                <w:sz w:val="20"/>
                <w:szCs w:val="26"/>
              </w:rPr>
              <w:t>i công (tháng /năm)</w:t>
            </w:r>
          </w:p>
        </w:tc>
        <w:tc>
          <w:tcPr>
            <w:tcW w:w="888"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Diện tích đất đã hoàn thành xây </w:t>
            </w:r>
            <w:r w:rsidR="005C3371" w:rsidRPr="006E32D4">
              <w:rPr>
                <w:rFonts w:ascii="Arial" w:hAnsi="Arial" w:cs="Arial"/>
                <w:b/>
                <w:sz w:val="20"/>
                <w:szCs w:val="26"/>
              </w:rPr>
              <w:t>d</w:t>
            </w:r>
            <w:r w:rsidRPr="00B562EC">
              <w:rPr>
                <w:rFonts w:ascii="Arial" w:hAnsi="Arial" w:cs="Arial"/>
                <w:b/>
                <w:sz w:val="20"/>
                <w:szCs w:val="26"/>
              </w:rPr>
              <w:t>ựng hạ tầng kỹ thuật</w:t>
            </w:r>
            <w:r w:rsidR="005C3371" w:rsidRPr="006E32D4">
              <w:rPr>
                <w:rFonts w:ascii="Arial" w:hAnsi="Arial" w:cs="Arial"/>
                <w:b/>
                <w:sz w:val="20"/>
                <w:szCs w:val="26"/>
              </w:rPr>
              <w:t xml:space="preserve"> </w:t>
            </w:r>
            <w:r w:rsidRPr="00B562EC">
              <w:rPr>
                <w:rFonts w:ascii="Arial" w:hAnsi="Arial" w:cs="Arial"/>
                <w:b/>
                <w:sz w:val="20"/>
                <w:szCs w:val="26"/>
              </w:rPr>
              <w:t>(ha)</w:t>
            </w:r>
          </w:p>
        </w:tc>
        <w:tc>
          <w:tcPr>
            <w:tcW w:w="945"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đất chưa hoàn thành x</w:t>
            </w:r>
            <w:r w:rsidR="00201EDC" w:rsidRPr="006E32D4">
              <w:rPr>
                <w:rFonts w:ascii="Arial" w:hAnsi="Arial" w:cs="Arial"/>
                <w:b/>
                <w:sz w:val="20"/>
                <w:szCs w:val="26"/>
              </w:rPr>
              <w:t>â</w:t>
            </w:r>
            <w:r w:rsidRPr="00B562EC">
              <w:rPr>
                <w:rFonts w:ascii="Arial" w:hAnsi="Arial" w:cs="Arial"/>
                <w:b/>
                <w:sz w:val="20"/>
                <w:szCs w:val="26"/>
              </w:rPr>
              <w:t>y dựng hạ tầng kỹ thuật</w:t>
            </w:r>
            <w:r w:rsidR="00A52C6B" w:rsidRPr="006E32D4">
              <w:rPr>
                <w:rFonts w:ascii="Arial" w:hAnsi="Arial" w:cs="Arial"/>
                <w:b/>
                <w:sz w:val="20"/>
                <w:szCs w:val="26"/>
              </w:rPr>
              <w:t xml:space="preserve"> </w:t>
            </w:r>
            <w:r w:rsidRPr="00B562EC">
              <w:rPr>
                <w:rFonts w:ascii="Arial" w:hAnsi="Arial" w:cs="Arial"/>
                <w:b/>
                <w:sz w:val="20"/>
                <w:szCs w:val="26"/>
              </w:rPr>
              <w:t>(ha)</w:t>
            </w:r>
          </w:p>
        </w:tc>
        <w:tc>
          <w:tcPr>
            <w:tcW w:w="856"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Ư</w:t>
            </w:r>
            <w:r w:rsidR="00C84542" w:rsidRPr="006E32D4">
              <w:rPr>
                <w:rFonts w:ascii="Arial" w:hAnsi="Arial" w:cs="Arial"/>
                <w:b/>
                <w:sz w:val="20"/>
                <w:szCs w:val="26"/>
              </w:rPr>
              <w:t>ớ</w:t>
            </w:r>
            <w:r w:rsidRPr="00B562EC">
              <w:rPr>
                <w:rFonts w:ascii="Arial" w:hAnsi="Arial" w:cs="Arial"/>
                <w:b/>
                <w:sz w:val="20"/>
                <w:szCs w:val="26"/>
              </w:rPr>
              <w:t>c tính chi phí đ</w:t>
            </w:r>
            <w:r w:rsidR="00E2406F" w:rsidRPr="006E32D4">
              <w:rPr>
                <w:rFonts w:ascii="Arial" w:hAnsi="Arial" w:cs="Arial"/>
                <w:b/>
                <w:sz w:val="20"/>
                <w:szCs w:val="26"/>
              </w:rPr>
              <w:t>ã</w:t>
            </w:r>
            <w:r w:rsidRPr="00B562EC">
              <w:rPr>
                <w:rFonts w:ascii="Arial" w:hAnsi="Arial" w:cs="Arial"/>
                <w:b/>
                <w:sz w:val="20"/>
                <w:szCs w:val="26"/>
              </w:rPr>
              <w:t xml:space="preserve"> thực hiện (tỷ</w:t>
            </w:r>
            <w:r w:rsidR="004145E8" w:rsidRPr="00B562EC">
              <w:rPr>
                <w:rFonts w:ascii="Arial" w:hAnsi="Arial" w:cs="Arial"/>
                <w:b/>
                <w:sz w:val="20"/>
                <w:szCs w:val="26"/>
              </w:rPr>
              <w:t xml:space="preserve"> </w:t>
            </w:r>
            <w:r w:rsidR="004145E8" w:rsidRPr="006E32D4">
              <w:rPr>
                <w:rFonts w:ascii="Arial" w:hAnsi="Arial" w:cs="Arial"/>
                <w:b/>
                <w:sz w:val="20"/>
                <w:szCs w:val="26"/>
              </w:rPr>
              <w:t>đ</w:t>
            </w:r>
            <w:r w:rsidRPr="00B562EC">
              <w:rPr>
                <w:rFonts w:ascii="Arial" w:hAnsi="Arial" w:cs="Arial"/>
                <w:b/>
                <w:sz w:val="20"/>
                <w:szCs w:val="26"/>
              </w:rPr>
              <w:t>ồng)</w:t>
            </w:r>
          </w:p>
        </w:tc>
        <w:tc>
          <w:tcPr>
            <w:tcW w:w="1472" w:type="dxa"/>
            <w:gridSpan w:val="2"/>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Theo </w:t>
            </w:r>
            <w:r w:rsidR="00383FF2" w:rsidRPr="00B562EC">
              <w:rPr>
                <w:rFonts w:ascii="Arial" w:hAnsi="Arial" w:cs="Arial"/>
                <w:b/>
                <w:sz w:val="20"/>
                <w:szCs w:val="26"/>
              </w:rPr>
              <w:t>thi</w:t>
            </w:r>
            <w:r w:rsidRPr="00B562EC">
              <w:rPr>
                <w:rFonts w:ascii="Arial" w:hAnsi="Arial" w:cs="Arial"/>
                <w:b/>
                <w:sz w:val="20"/>
                <w:szCs w:val="26"/>
              </w:rPr>
              <w:t>ết kế</w:t>
            </w:r>
          </w:p>
        </w:tc>
        <w:tc>
          <w:tcPr>
            <w:tcW w:w="1529" w:type="dxa"/>
            <w:gridSpan w:val="2"/>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Thực tế thực hiện</w:t>
            </w:r>
          </w:p>
        </w:tc>
        <w:tc>
          <w:tcPr>
            <w:tcW w:w="999" w:type="dxa"/>
            <w:vMerge w:val="restart"/>
            <w:shd w:val="clear" w:color="auto" w:fill="FFFFFF"/>
            <w:vAlign w:val="center"/>
          </w:tcPr>
          <w:p w:rsidR="002E5CA0" w:rsidRPr="00B562EC" w:rsidRDefault="00E819DA" w:rsidP="00FD29D2">
            <w:pPr>
              <w:spacing w:before="120"/>
              <w:jc w:val="center"/>
              <w:rPr>
                <w:rFonts w:ascii="Arial" w:hAnsi="Arial" w:cs="Arial"/>
                <w:b/>
                <w:sz w:val="20"/>
                <w:szCs w:val="26"/>
              </w:rPr>
            </w:pPr>
            <w:r w:rsidRPr="00B562EC">
              <w:rPr>
                <w:rFonts w:ascii="Arial" w:hAnsi="Arial" w:cs="Arial"/>
                <w:b/>
                <w:sz w:val="20"/>
                <w:szCs w:val="26"/>
              </w:rPr>
              <w:t xml:space="preserve">Ước </w:t>
            </w:r>
            <w:r w:rsidR="002E5CA0" w:rsidRPr="00B562EC">
              <w:rPr>
                <w:rFonts w:ascii="Arial" w:hAnsi="Arial" w:cs="Arial"/>
                <w:b/>
                <w:sz w:val="20"/>
                <w:szCs w:val="26"/>
              </w:rPr>
              <w:t>tính chi ph</w:t>
            </w:r>
            <w:r w:rsidR="00840AD4" w:rsidRPr="006E32D4">
              <w:rPr>
                <w:rFonts w:ascii="Arial" w:hAnsi="Arial" w:cs="Arial"/>
                <w:b/>
                <w:sz w:val="20"/>
                <w:szCs w:val="26"/>
              </w:rPr>
              <w:t>í</w:t>
            </w:r>
            <w:r w:rsidR="002E5CA0" w:rsidRPr="00B562EC">
              <w:rPr>
                <w:rFonts w:ascii="Arial" w:hAnsi="Arial" w:cs="Arial"/>
                <w:b/>
                <w:sz w:val="20"/>
                <w:szCs w:val="26"/>
              </w:rPr>
              <w:t xml:space="preserve"> đã thực </w:t>
            </w:r>
            <w:r w:rsidR="00840AD4" w:rsidRPr="006E32D4">
              <w:rPr>
                <w:rFonts w:ascii="Arial" w:hAnsi="Arial" w:cs="Arial"/>
                <w:b/>
                <w:sz w:val="20"/>
                <w:szCs w:val="26"/>
              </w:rPr>
              <w:t>hiện</w:t>
            </w:r>
            <w:r w:rsidR="002E5CA0" w:rsidRPr="00B562EC">
              <w:rPr>
                <w:rFonts w:ascii="Arial" w:hAnsi="Arial" w:cs="Arial"/>
                <w:b/>
                <w:sz w:val="20"/>
                <w:szCs w:val="26"/>
              </w:rPr>
              <w:t xml:space="preserve"> (t</w:t>
            </w:r>
            <w:r w:rsidR="00840AD4" w:rsidRPr="006E32D4">
              <w:rPr>
                <w:rFonts w:ascii="Arial" w:hAnsi="Arial" w:cs="Arial"/>
                <w:b/>
                <w:sz w:val="20"/>
                <w:szCs w:val="26"/>
              </w:rPr>
              <w:t>ỷ đồng</w:t>
            </w:r>
            <w:r w:rsidR="002E5CA0" w:rsidRPr="00B562EC">
              <w:rPr>
                <w:rFonts w:ascii="Arial" w:hAnsi="Arial" w:cs="Arial"/>
                <w:b/>
                <w:sz w:val="20"/>
                <w:szCs w:val="26"/>
              </w:rPr>
              <w:t>)</w:t>
            </w:r>
          </w:p>
        </w:tc>
      </w:tr>
      <w:tr w:rsidR="002E5CA0" w:rsidRPr="00B562EC">
        <w:tblPrEx>
          <w:tblCellMar>
            <w:top w:w="0" w:type="dxa"/>
            <w:left w:w="0" w:type="dxa"/>
            <w:bottom w:w="0" w:type="dxa"/>
            <w:right w:w="0" w:type="dxa"/>
          </w:tblCellMar>
        </w:tblPrEx>
        <w:tc>
          <w:tcPr>
            <w:tcW w:w="527"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39"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3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495"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9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3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3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2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6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37"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88"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45"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56"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30"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w:t>
            </w:r>
            <w:r w:rsidR="009871E4" w:rsidRPr="00B562EC">
              <w:rPr>
                <w:rFonts w:ascii="Arial" w:hAnsi="Arial" w:cs="Arial"/>
                <w:b/>
                <w:sz w:val="20"/>
                <w:szCs w:val="26"/>
              </w:rPr>
              <w:t>n tích sà</w:t>
            </w:r>
            <w:r w:rsidR="009871E4" w:rsidRPr="00B562EC">
              <w:rPr>
                <w:rFonts w:ascii="Arial" w:hAnsi="Arial" w:cs="Arial"/>
                <w:b/>
                <w:sz w:val="20"/>
                <w:szCs w:val="26"/>
                <w:lang w:val="en-US"/>
              </w:rPr>
              <w:t xml:space="preserve">n </w:t>
            </w:r>
            <w:r w:rsidRPr="00B562EC">
              <w:rPr>
                <w:rFonts w:ascii="Arial" w:hAnsi="Arial" w:cs="Arial"/>
                <w:b/>
                <w:sz w:val="20"/>
                <w:szCs w:val="26"/>
              </w:rPr>
              <w:t xml:space="preserve"> (m</w:t>
            </w:r>
            <w:r w:rsidR="009871E4" w:rsidRPr="00B562EC">
              <w:rPr>
                <w:rFonts w:ascii="Arial" w:hAnsi="Arial" w:cs="Arial"/>
                <w:b/>
                <w:sz w:val="20"/>
                <w:szCs w:val="26"/>
                <w:vertAlign w:val="superscript"/>
                <w:lang w:val="en-US"/>
              </w:rPr>
              <w:t>2</w:t>
            </w:r>
            <w:r w:rsidRPr="00B562EC">
              <w:rPr>
                <w:rFonts w:ascii="Arial" w:hAnsi="Arial" w:cs="Arial"/>
                <w:b/>
                <w:sz w:val="20"/>
                <w:szCs w:val="26"/>
              </w:rPr>
              <w:t>)</w:t>
            </w:r>
          </w:p>
        </w:tc>
        <w:tc>
          <w:tcPr>
            <w:tcW w:w="742" w:type="dxa"/>
            <w:shd w:val="clear" w:color="auto" w:fill="FFFFFF"/>
            <w:vAlign w:val="center"/>
          </w:tcPr>
          <w:p w:rsidR="002E5CA0" w:rsidRPr="00B562EC" w:rsidRDefault="001747B0" w:rsidP="00FD29D2">
            <w:pPr>
              <w:spacing w:before="120"/>
              <w:jc w:val="center"/>
              <w:rPr>
                <w:rFonts w:ascii="Arial" w:hAnsi="Arial" w:cs="Arial"/>
                <w:b/>
                <w:sz w:val="20"/>
                <w:szCs w:val="26"/>
              </w:rPr>
            </w:pPr>
            <w:r w:rsidRPr="006E32D4">
              <w:rPr>
                <w:rFonts w:ascii="Arial" w:hAnsi="Arial" w:cs="Arial"/>
                <w:b/>
                <w:sz w:val="20"/>
                <w:szCs w:val="26"/>
              </w:rPr>
              <w:t xml:space="preserve">Tổng </w:t>
            </w:r>
            <w:r w:rsidR="002E5CA0" w:rsidRPr="00B562EC">
              <w:rPr>
                <w:rFonts w:ascii="Arial" w:hAnsi="Arial" w:cs="Arial"/>
                <w:b/>
                <w:sz w:val="20"/>
                <w:szCs w:val="26"/>
              </w:rPr>
              <w:t>mức đầu t</w:t>
            </w:r>
            <w:r w:rsidR="001C058E" w:rsidRPr="006E32D4">
              <w:rPr>
                <w:rFonts w:ascii="Arial" w:hAnsi="Arial" w:cs="Arial"/>
                <w:b/>
                <w:sz w:val="20"/>
                <w:szCs w:val="26"/>
              </w:rPr>
              <w:t>ư</w:t>
            </w:r>
            <w:r w:rsidR="002E5CA0" w:rsidRPr="00B562EC">
              <w:rPr>
                <w:rFonts w:ascii="Arial" w:hAnsi="Arial" w:cs="Arial"/>
                <w:b/>
                <w:sz w:val="20"/>
                <w:szCs w:val="26"/>
              </w:rPr>
              <w:t xml:space="preserve"> (tỷ đồng)</w:t>
            </w:r>
          </w:p>
        </w:tc>
        <w:tc>
          <w:tcPr>
            <w:tcW w:w="793"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sàn hoàn thành xây th</w:t>
            </w:r>
            <w:r w:rsidR="00800E1C" w:rsidRPr="006E32D4">
              <w:rPr>
                <w:rFonts w:ascii="Arial" w:hAnsi="Arial" w:cs="Arial"/>
                <w:b/>
                <w:sz w:val="20"/>
                <w:szCs w:val="26"/>
              </w:rPr>
              <w:t>ô</w:t>
            </w:r>
            <w:r w:rsidRPr="00B562EC">
              <w:rPr>
                <w:rFonts w:ascii="Arial" w:hAnsi="Arial" w:cs="Arial"/>
                <w:b/>
                <w:sz w:val="20"/>
                <w:szCs w:val="26"/>
              </w:rPr>
              <w:t xml:space="preserve"> (m</w:t>
            </w:r>
            <w:r w:rsidR="00800E1C" w:rsidRPr="006E32D4">
              <w:rPr>
                <w:rFonts w:ascii="Arial" w:hAnsi="Arial" w:cs="Arial"/>
                <w:b/>
                <w:sz w:val="20"/>
                <w:szCs w:val="26"/>
                <w:vertAlign w:val="superscript"/>
              </w:rPr>
              <w:t>2</w:t>
            </w:r>
            <w:r w:rsidRPr="00B562EC">
              <w:rPr>
                <w:rFonts w:ascii="Arial" w:hAnsi="Arial" w:cs="Arial"/>
                <w:b/>
                <w:sz w:val="20"/>
                <w:szCs w:val="26"/>
              </w:rPr>
              <w:t>)</w:t>
            </w:r>
          </w:p>
        </w:tc>
        <w:tc>
          <w:tcPr>
            <w:tcW w:w="736"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w:t>
            </w:r>
            <w:r w:rsidR="00A4720C" w:rsidRPr="00B562EC">
              <w:rPr>
                <w:rFonts w:ascii="Arial" w:hAnsi="Arial" w:cs="Arial"/>
                <w:b/>
                <w:sz w:val="20"/>
                <w:szCs w:val="26"/>
              </w:rPr>
              <w:t xml:space="preserve">n </w:t>
            </w:r>
            <w:r w:rsidR="00A4720C" w:rsidRPr="006E32D4">
              <w:rPr>
                <w:rFonts w:ascii="Arial" w:hAnsi="Arial" w:cs="Arial"/>
                <w:b/>
                <w:sz w:val="20"/>
                <w:szCs w:val="26"/>
              </w:rPr>
              <w:t>t</w:t>
            </w:r>
            <w:r w:rsidRPr="00B562EC">
              <w:rPr>
                <w:rFonts w:ascii="Arial" w:hAnsi="Arial" w:cs="Arial"/>
                <w:b/>
                <w:sz w:val="20"/>
                <w:szCs w:val="26"/>
              </w:rPr>
              <w:t>ích sàn đ</w:t>
            </w:r>
            <w:r w:rsidR="008813A2" w:rsidRPr="006E32D4">
              <w:rPr>
                <w:rFonts w:ascii="Arial" w:hAnsi="Arial" w:cs="Arial"/>
                <w:b/>
                <w:sz w:val="20"/>
                <w:szCs w:val="26"/>
              </w:rPr>
              <w:t>ã</w:t>
            </w:r>
            <w:r w:rsidRPr="00B562EC">
              <w:rPr>
                <w:rFonts w:ascii="Arial" w:hAnsi="Arial" w:cs="Arial"/>
                <w:b/>
                <w:sz w:val="20"/>
                <w:szCs w:val="26"/>
              </w:rPr>
              <w:t xml:space="preserve"> hoàn thành (m</w:t>
            </w:r>
            <w:r w:rsidR="008813A2" w:rsidRPr="006E32D4">
              <w:rPr>
                <w:rFonts w:ascii="Arial" w:hAnsi="Arial" w:cs="Arial"/>
                <w:b/>
                <w:sz w:val="20"/>
                <w:szCs w:val="26"/>
                <w:vertAlign w:val="superscript"/>
              </w:rPr>
              <w:t>2</w:t>
            </w:r>
            <w:r w:rsidRPr="00B562EC">
              <w:rPr>
                <w:rFonts w:ascii="Arial" w:hAnsi="Arial" w:cs="Arial"/>
                <w:b/>
                <w:sz w:val="20"/>
                <w:szCs w:val="26"/>
              </w:rPr>
              <w:t>)</w:t>
            </w:r>
          </w:p>
        </w:tc>
        <w:tc>
          <w:tcPr>
            <w:tcW w:w="999"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r>
      <w:tr w:rsidR="002E5CA0" w:rsidRPr="00B562EC">
        <w:tblPrEx>
          <w:tblCellMar>
            <w:top w:w="0" w:type="dxa"/>
            <w:left w:w="0" w:type="dxa"/>
            <w:bottom w:w="0" w:type="dxa"/>
            <w:right w:w="0" w:type="dxa"/>
          </w:tblCellMar>
        </w:tblPrEx>
        <w:tc>
          <w:tcPr>
            <w:tcW w:w="527"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339"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53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495"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59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73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73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72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76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837"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888"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c>
          <w:tcPr>
            <w:tcW w:w="945"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856"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w:t>
            </w:r>
          </w:p>
        </w:tc>
        <w:tc>
          <w:tcPr>
            <w:tcW w:w="73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w:t>
            </w:r>
          </w:p>
        </w:tc>
        <w:tc>
          <w:tcPr>
            <w:tcW w:w="742"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(15)</w:t>
            </w:r>
          </w:p>
        </w:tc>
        <w:tc>
          <w:tcPr>
            <w:tcW w:w="79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(16)</w:t>
            </w:r>
          </w:p>
        </w:tc>
        <w:tc>
          <w:tcPr>
            <w:tcW w:w="736"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(17)</w:t>
            </w:r>
          </w:p>
        </w:tc>
        <w:tc>
          <w:tcPr>
            <w:tcW w:w="999"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(18)</w:t>
            </w:r>
          </w:p>
        </w:tc>
      </w:tr>
      <w:tr w:rsidR="002E5CA0" w:rsidRPr="00B562EC">
        <w:tblPrEx>
          <w:tblCellMar>
            <w:top w:w="0" w:type="dxa"/>
            <w:left w:w="0" w:type="dxa"/>
            <w:bottom w:w="0" w:type="dxa"/>
            <w:right w:w="0" w:type="dxa"/>
          </w:tblCellMar>
        </w:tblPrEx>
        <w:tc>
          <w:tcPr>
            <w:tcW w:w="527"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w:t>
            </w:r>
          </w:p>
        </w:tc>
        <w:tc>
          <w:tcPr>
            <w:tcW w:w="1339"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Quận/huy</w:t>
            </w:r>
            <w:r w:rsidR="000A595F" w:rsidRPr="00B562EC">
              <w:rPr>
                <w:rFonts w:ascii="Arial" w:hAnsi="Arial" w:cs="Arial"/>
                <w:sz w:val="20"/>
                <w:szCs w:val="26"/>
                <w:lang w:val="en-US"/>
              </w:rPr>
              <w:t>ệ</w:t>
            </w:r>
            <w:r w:rsidRPr="00B562EC">
              <w:rPr>
                <w:rFonts w:ascii="Arial" w:hAnsi="Arial" w:cs="Arial"/>
                <w:sz w:val="20"/>
                <w:szCs w:val="26"/>
              </w:rPr>
              <w:t>n:...</w:t>
            </w:r>
          </w:p>
        </w:tc>
        <w:tc>
          <w:tcPr>
            <w:tcW w:w="533" w:type="dxa"/>
            <w:shd w:val="clear" w:color="auto" w:fill="FFFFFF"/>
          </w:tcPr>
          <w:p w:rsidR="002E5CA0" w:rsidRPr="00B562EC" w:rsidRDefault="002E5CA0" w:rsidP="00FD29D2">
            <w:pPr>
              <w:spacing w:before="120"/>
              <w:rPr>
                <w:rFonts w:ascii="Arial" w:hAnsi="Arial" w:cs="Arial"/>
                <w:sz w:val="20"/>
                <w:szCs w:val="26"/>
              </w:rPr>
            </w:pPr>
          </w:p>
        </w:tc>
        <w:tc>
          <w:tcPr>
            <w:tcW w:w="495" w:type="dxa"/>
            <w:shd w:val="clear" w:color="auto" w:fill="FFFFFF"/>
          </w:tcPr>
          <w:p w:rsidR="002E5CA0" w:rsidRPr="00B562EC" w:rsidRDefault="002E5CA0" w:rsidP="00FD29D2">
            <w:pPr>
              <w:spacing w:before="120"/>
              <w:rPr>
                <w:rFonts w:ascii="Arial" w:hAnsi="Arial" w:cs="Arial"/>
                <w:sz w:val="20"/>
                <w:szCs w:val="26"/>
              </w:rPr>
            </w:pPr>
          </w:p>
        </w:tc>
        <w:tc>
          <w:tcPr>
            <w:tcW w:w="59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61" w:type="dxa"/>
            <w:shd w:val="clear" w:color="auto" w:fill="FFFFFF"/>
          </w:tcPr>
          <w:p w:rsidR="002E5CA0" w:rsidRPr="00B562EC" w:rsidRDefault="002E5CA0" w:rsidP="00FD29D2">
            <w:pPr>
              <w:spacing w:before="120"/>
              <w:rPr>
                <w:rFonts w:ascii="Arial" w:hAnsi="Arial" w:cs="Arial"/>
                <w:sz w:val="20"/>
                <w:szCs w:val="26"/>
              </w:rPr>
            </w:pPr>
          </w:p>
        </w:tc>
        <w:tc>
          <w:tcPr>
            <w:tcW w:w="837" w:type="dxa"/>
            <w:shd w:val="clear" w:color="auto" w:fill="FFFFFF"/>
          </w:tcPr>
          <w:p w:rsidR="002E5CA0" w:rsidRPr="00B562EC" w:rsidRDefault="002E5CA0" w:rsidP="00FD29D2">
            <w:pPr>
              <w:spacing w:before="120"/>
              <w:rPr>
                <w:rFonts w:ascii="Arial" w:hAnsi="Arial" w:cs="Arial"/>
                <w:sz w:val="20"/>
                <w:szCs w:val="26"/>
              </w:rPr>
            </w:pPr>
          </w:p>
        </w:tc>
        <w:tc>
          <w:tcPr>
            <w:tcW w:w="888" w:type="dxa"/>
            <w:shd w:val="clear" w:color="auto" w:fill="FFFFFF"/>
          </w:tcPr>
          <w:p w:rsidR="002E5CA0" w:rsidRPr="00B562EC" w:rsidRDefault="002E5CA0" w:rsidP="00FD29D2">
            <w:pPr>
              <w:spacing w:before="120"/>
              <w:rPr>
                <w:rFonts w:ascii="Arial" w:hAnsi="Arial" w:cs="Arial"/>
                <w:sz w:val="20"/>
                <w:szCs w:val="26"/>
              </w:rPr>
            </w:pPr>
          </w:p>
        </w:tc>
        <w:tc>
          <w:tcPr>
            <w:tcW w:w="945" w:type="dxa"/>
            <w:shd w:val="clear" w:color="auto" w:fill="FFFFFF"/>
          </w:tcPr>
          <w:p w:rsidR="002E5CA0" w:rsidRPr="00B562EC" w:rsidRDefault="002E5CA0" w:rsidP="00FD29D2">
            <w:pPr>
              <w:spacing w:before="120"/>
              <w:rPr>
                <w:rFonts w:ascii="Arial" w:hAnsi="Arial" w:cs="Arial"/>
                <w:sz w:val="20"/>
                <w:szCs w:val="26"/>
              </w:rPr>
            </w:pPr>
          </w:p>
        </w:tc>
        <w:tc>
          <w:tcPr>
            <w:tcW w:w="856"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42" w:type="dxa"/>
            <w:shd w:val="clear" w:color="auto" w:fill="FFFFFF"/>
          </w:tcPr>
          <w:p w:rsidR="002E5CA0" w:rsidRPr="00B562EC" w:rsidRDefault="002E5CA0" w:rsidP="00FD29D2">
            <w:pPr>
              <w:spacing w:before="120"/>
              <w:rPr>
                <w:rFonts w:ascii="Arial" w:hAnsi="Arial" w:cs="Arial"/>
                <w:sz w:val="20"/>
                <w:szCs w:val="26"/>
              </w:rPr>
            </w:pPr>
          </w:p>
        </w:tc>
        <w:tc>
          <w:tcPr>
            <w:tcW w:w="793" w:type="dxa"/>
            <w:shd w:val="clear" w:color="auto" w:fill="FFFFFF"/>
          </w:tcPr>
          <w:p w:rsidR="002E5CA0" w:rsidRPr="00B562EC" w:rsidRDefault="002E5CA0" w:rsidP="00FD29D2">
            <w:pPr>
              <w:spacing w:before="120"/>
              <w:rPr>
                <w:rFonts w:ascii="Arial" w:hAnsi="Arial" w:cs="Arial"/>
                <w:sz w:val="20"/>
                <w:szCs w:val="26"/>
              </w:rPr>
            </w:pPr>
          </w:p>
        </w:tc>
        <w:tc>
          <w:tcPr>
            <w:tcW w:w="736" w:type="dxa"/>
            <w:shd w:val="clear" w:color="auto" w:fill="FFFFFF"/>
          </w:tcPr>
          <w:p w:rsidR="002E5CA0" w:rsidRPr="00B562EC" w:rsidRDefault="002E5CA0" w:rsidP="00FD29D2">
            <w:pPr>
              <w:spacing w:before="120"/>
              <w:rPr>
                <w:rFonts w:ascii="Arial" w:hAnsi="Arial" w:cs="Arial"/>
                <w:sz w:val="20"/>
                <w:szCs w:val="26"/>
              </w:rPr>
            </w:pPr>
          </w:p>
        </w:tc>
        <w:tc>
          <w:tcPr>
            <w:tcW w:w="999"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339"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 xml:space="preserve">Dự </w:t>
            </w:r>
            <w:r w:rsidR="00044883" w:rsidRPr="00B562EC">
              <w:rPr>
                <w:rFonts w:ascii="Arial" w:hAnsi="Arial" w:cs="Arial"/>
                <w:sz w:val="20"/>
                <w:szCs w:val="26"/>
                <w:lang w:val="en-US"/>
              </w:rPr>
              <w:t>á</w:t>
            </w:r>
            <w:r w:rsidRPr="00B562EC">
              <w:rPr>
                <w:rFonts w:ascii="Arial" w:hAnsi="Arial" w:cs="Arial"/>
                <w:sz w:val="20"/>
                <w:szCs w:val="26"/>
              </w:rPr>
              <w:t>n...</w:t>
            </w:r>
          </w:p>
        </w:tc>
        <w:tc>
          <w:tcPr>
            <w:tcW w:w="533" w:type="dxa"/>
            <w:shd w:val="clear" w:color="auto" w:fill="FFFFFF"/>
          </w:tcPr>
          <w:p w:rsidR="002E5CA0" w:rsidRPr="00B562EC" w:rsidRDefault="002E5CA0" w:rsidP="00FD29D2">
            <w:pPr>
              <w:spacing w:before="120"/>
              <w:rPr>
                <w:rFonts w:ascii="Arial" w:hAnsi="Arial" w:cs="Arial"/>
                <w:sz w:val="20"/>
                <w:szCs w:val="26"/>
              </w:rPr>
            </w:pPr>
          </w:p>
        </w:tc>
        <w:tc>
          <w:tcPr>
            <w:tcW w:w="495" w:type="dxa"/>
            <w:shd w:val="clear" w:color="auto" w:fill="FFFFFF"/>
          </w:tcPr>
          <w:p w:rsidR="002E5CA0" w:rsidRPr="00B562EC" w:rsidRDefault="002E5CA0" w:rsidP="00FD29D2">
            <w:pPr>
              <w:spacing w:before="120"/>
              <w:rPr>
                <w:rFonts w:ascii="Arial" w:hAnsi="Arial" w:cs="Arial"/>
                <w:sz w:val="20"/>
                <w:szCs w:val="26"/>
              </w:rPr>
            </w:pPr>
          </w:p>
        </w:tc>
        <w:tc>
          <w:tcPr>
            <w:tcW w:w="59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61" w:type="dxa"/>
            <w:shd w:val="clear" w:color="auto" w:fill="FFFFFF"/>
          </w:tcPr>
          <w:p w:rsidR="002E5CA0" w:rsidRPr="00B562EC" w:rsidRDefault="002E5CA0" w:rsidP="00FD29D2">
            <w:pPr>
              <w:spacing w:before="120"/>
              <w:rPr>
                <w:rFonts w:ascii="Arial" w:hAnsi="Arial" w:cs="Arial"/>
                <w:sz w:val="20"/>
                <w:szCs w:val="26"/>
              </w:rPr>
            </w:pPr>
          </w:p>
        </w:tc>
        <w:tc>
          <w:tcPr>
            <w:tcW w:w="837" w:type="dxa"/>
            <w:shd w:val="clear" w:color="auto" w:fill="FFFFFF"/>
          </w:tcPr>
          <w:p w:rsidR="002E5CA0" w:rsidRPr="00B562EC" w:rsidRDefault="002E5CA0" w:rsidP="00FD29D2">
            <w:pPr>
              <w:spacing w:before="120"/>
              <w:rPr>
                <w:rFonts w:ascii="Arial" w:hAnsi="Arial" w:cs="Arial"/>
                <w:sz w:val="20"/>
                <w:szCs w:val="26"/>
              </w:rPr>
            </w:pPr>
          </w:p>
        </w:tc>
        <w:tc>
          <w:tcPr>
            <w:tcW w:w="888" w:type="dxa"/>
            <w:shd w:val="clear" w:color="auto" w:fill="FFFFFF"/>
          </w:tcPr>
          <w:p w:rsidR="002E5CA0" w:rsidRPr="00B562EC" w:rsidRDefault="002E5CA0" w:rsidP="00FD29D2">
            <w:pPr>
              <w:spacing w:before="120"/>
              <w:rPr>
                <w:rFonts w:ascii="Arial" w:hAnsi="Arial" w:cs="Arial"/>
                <w:sz w:val="20"/>
                <w:szCs w:val="26"/>
              </w:rPr>
            </w:pPr>
          </w:p>
        </w:tc>
        <w:tc>
          <w:tcPr>
            <w:tcW w:w="945" w:type="dxa"/>
            <w:shd w:val="clear" w:color="auto" w:fill="FFFFFF"/>
          </w:tcPr>
          <w:p w:rsidR="002E5CA0" w:rsidRPr="00B562EC" w:rsidRDefault="002E5CA0" w:rsidP="00FD29D2">
            <w:pPr>
              <w:spacing w:before="120"/>
              <w:rPr>
                <w:rFonts w:ascii="Arial" w:hAnsi="Arial" w:cs="Arial"/>
                <w:sz w:val="20"/>
                <w:szCs w:val="26"/>
              </w:rPr>
            </w:pPr>
          </w:p>
        </w:tc>
        <w:tc>
          <w:tcPr>
            <w:tcW w:w="856"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42" w:type="dxa"/>
            <w:shd w:val="clear" w:color="auto" w:fill="FFFFFF"/>
          </w:tcPr>
          <w:p w:rsidR="002E5CA0" w:rsidRPr="00B562EC" w:rsidRDefault="002E5CA0" w:rsidP="00FD29D2">
            <w:pPr>
              <w:spacing w:before="120"/>
              <w:rPr>
                <w:rFonts w:ascii="Arial" w:hAnsi="Arial" w:cs="Arial"/>
                <w:sz w:val="20"/>
                <w:szCs w:val="26"/>
              </w:rPr>
            </w:pPr>
          </w:p>
        </w:tc>
        <w:tc>
          <w:tcPr>
            <w:tcW w:w="793" w:type="dxa"/>
            <w:shd w:val="clear" w:color="auto" w:fill="FFFFFF"/>
          </w:tcPr>
          <w:p w:rsidR="002E5CA0" w:rsidRPr="00B562EC" w:rsidRDefault="002E5CA0" w:rsidP="00FD29D2">
            <w:pPr>
              <w:spacing w:before="120"/>
              <w:rPr>
                <w:rFonts w:ascii="Arial" w:hAnsi="Arial" w:cs="Arial"/>
                <w:sz w:val="20"/>
                <w:szCs w:val="26"/>
              </w:rPr>
            </w:pPr>
          </w:p>
        </w:tc>
        <w:tc>
          <w:tcPr>
            <w:tcW w:w="736" w:type="dxa"/>
            <w:shd w:val="clear" w:color="auto" w:fill="FFFFFF"/>
          </w:tcPr>
          <w:p w:rsidR="002E5CA0" w:rsidRPr="00B562EC" w:rsidRDefault="002E5CA0" w:rsidP="00FD29D2">
            <w:pPr>
              <w:spacing w:before="120"/>
              <w:rPr>
                <w:rFonts w:ascii="Arial" w:hAnsi="Arial" w:cs="Arial"/>
                <w:sz w:val="20"/>
                <w:szCs w:val="26"/>
              </w:rPr>
            </w:pPr>
          </w:p>
        </w:tc>
        <w:tc>
          <w:tcPr>
            <w:tcW w:w="999"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339"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Dự án ...</w:t>
            </w:r>
          </w:p>
        </w:tc>
        <w:tc>
          <w:tcPr>
            <w:tcW w:w="533" w:type="dxa"/>
            <w:shd w:val="clear" w:color="auto" w:fill="FFFFFF"/>
          </w:tcPr>
          <w:p w:rsidR="002E5CA0" w:rsidRPr="00B562EC" w:rsidRDefault="002E5CA0" w:rsidP="00FD29D2">
            <w:pPr>
              <w:spacing w:before="120"/>
              <w:rPr>
                <w:rFonts w:ascii="Arial" w:hAnsi="Arial" w:cs="Arial"/>
                <w:sz w:val="20"/>
                <w:szCs w:val="26"/>
              </w:rPr>
            </w:pPr>
          </w:p>
        </w:tc>
        <w:tc>
          <w:tcPr>
            <w:tcW w:w="495" w:type="dxa"/>
            <w:shd w:val="clear" w:color="auto" w:fill="FFFFFF"/>
          </w:tcPr>
          <w:p w:rsidR="002E5CA0" w:rsidRPr="00B562EC" w:rsidRDefault="002E5CA0" w:rsidP="00FD29D2">
            <w:pPr>
              <w:spacing w:before="120"/>
              <w:rPr>
                <w:rFonts w:ascii="Arial" w:hAnsi="Arial" w:cs="Arial"/>
                <w:sz w:val="20"/>
                <w:szCs w:val="26"/>
              </w:rPr>
            </w:pPr>
          </w:p>
        </w:tc>
        <w:tc>
          <w:tcPr>
            <w:tcW w:w="59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61" w:type="dxa"/>
            <w:shd w:val="clear" w:color="auto" w:fill="FFFFFF"/>
          </w:tcPr>
          <w:p w:rsidR="002E5CA0" w:rsidRPr="00B562EC" w:rsidRDefault="002E5CA0" w:rsidP="00FD29D2">
            <w:pPr>
              <w:spacing w:before="120"/>
              <w:rPr>
                <w:rFonts w:ascii="Arial" w:hAnsi="Arial" w:cs="Arial"/>
                <w:sz w:val="20"/>
                <w:szCs w:val="26"/>
              </w:rPr>
            </w:pPr>
          </w:p>
        </w:tc>
        <w:tc>
          <w:tcPr>
            <w:tcW w:w="837" w:type="dxa"/>
            <w:shd w:val="clear" w:color="auto" w:fill="FFFFFF"/>
          </w:tcPr>
          <w:p w:rsidR="002E5CA0" w:rsidRPr="00B562EC" w:rsidRDefault="002E5CA0" w:rsidP="00FD29D2">
            <w:pPr>
              <w:spacing w:before="120"/>
              <w:rPr>
                <w:rFonts w:ascii="Arial" w:hAnsi="Arial" w:cs="Arial"/>
                <w:sz w:val="20"/>
                <w:szCs w:val="26"/>
              </w:rPr>
            </w:pPr>
          </w:p>
        </w:tc>
        <w:tc>
          <w:tcPr>
            <w:tcW w:w="888" w:type="dxa"/>
            <w:shd w:val="clear" w:color="auto" w:fill="FFFFFF"/>
          </w:tcPr>
          <w:p w:rsidR="002E5CA0" w:rsidRPr="00B562EC" w:rsidRDefault="002E5CA0" w:rsidP="00FD29D2">
            <w:pPr>
              <w:spacing w:before="120"/>
              <w:rPr>
                <w:rFonts w:ascii="Arial" w:hAnsi="Arial" w:cs="Arial"/>
                <w:sz w:val="20"/>
                <w:szCs w:val="26"/>
              </w:rPr>
            </w:pPr>
          </w:p>
        </w:tc>
        <w:tc>
          <w:tcPr>
            <w:tcW w:w="945" w:type="dxa"/>
            <w:shd w:val="clear" w:color="auto" w:fill="FFFFFF"/>
          </w:tcPr>
          <w:p w:rsidR="002E5CA0" w:rsidRPr="00B562EC" w:rsidRDefault="002E5CA0" w:rsidP="00FD29D2">
            <w:pPr>
              <w:spacing w:before="120"/>
              <w:rPr>
                <w:rFonts w:ascii="Arial" w:hAnsi="Arial" w:cs="Arial"/>
                <w:sz w:val="20"/>
                <w:szCs w:val="26"/>
              </w:rPr>
            </w:pPr>
          </w:p>
        </w:tc>
        <w:tc>
          <w:tcPr>
            <w:tcW w:w="856"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42" w:type="dxa"/>
            <w:shd w:val="clear" w:color="auto" w:fill="FFFFFF"/>
          </w:tcPr>
          <w:p w:rsidR="002E5CA0" w:rsidRPr="00B562EC" w:rsidRDefault="002E5CA0" w:rsidP="00FD29D2">
            <w:pPr>
              <w:spacing w:before="120"/>
              <w:rPr>
                <w:rFonts w:ascii="Arial" w:hAnsi="Arial" w:cs="Arial"/>
                <w:sz w:val="20"/>
                <w:szCs w:val="26"/>
              </w:rPr>
            </w:pPr>
          </w:p>
        </w:tc>
        <w:tc>
          <w:tcPr>
            <w:tcW w:w="793" w:type="dxa"/>
            <w:shd w:val="clear" w:color="auto" w:fill="FFFFFF"/>
          </w:tcPr>
          <w:p w:rsidR="002E5CA0" w:rsidRPr="00B562EC" w:rsidRDefault="002E5CA0" w:rsidP="00FD29D2">
            <w:pPr>
              <w:spacing w:before="120"/>
              <w:rPr>
                <w:rFonts w:ascii="Arial" w:hAnsi="Arial" w:cs="Arial"/>
                <w:sz w:val="20"/>
                <w:szCs w:val="26"/>
              </w:rPr>
            </w:pPr>
          </w:p>
        </w:tc>
        <w:tc>
          <w:tcPr>
            <w:tcW w:w="736" w:type="dxa"/>
            <w:shd w:val="clear" w:color="auto" w:fill="FFFFFF"/>
          </w:tcPr>
          <w:p w:rsidR="002E5CA0" w:rsidRPr="00B562EC" w:rsidRDefault="002E5CA0" w:rsidP="00FD29D2">
            <w:pPr>
              <w:spacing w:before="120"/>
              <w:rPr>
                <w:rFonts w:ascii="Arial" w:hAnsi="Arial" w:cs="Arial"/>
                <w:sz w:val="20"/>
                <w:szCs w:val="26"/>
              </w:rPr>
            </w:pPr>
          </w:p>
        </w:tc>
        <w:tc>
          <w:tcPr>
            <w:tcW w:w="999"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shd w:val="clear" w:color="auto" w:fill="FFFFFF"/>
          </w:tcPr>
          <w:p w:rsidR="002E5CA0" w:rsidRPr="00B562EC" w:rsidRDefault="0017642E"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339" w:type="dxa"/>
            <w:shd w:val="clear" w:color="auto" w:fill="FFFFFF"/>
          </w:tcPr>
          <w:p w:rsidR="002E5CA0" w:rsidRPr="00B562EC" w:rsidRDefault="0017642E" w:rsidP="00FD29D2">
            <w:pPr>
              <w:spacing w:before="120"/>
              <w:rPr>
                <w:rFonts w:ascii="Arial" w:hAnsi="Arial" w:cs="Arial"/>
                <w:sz w:val="20"/>
                <w:szCs w:val="26"/>
                <w:lang w:val="en-US"/>
              </w:rPr>
            </w:pPr>
            <w:r w:rsidRPr="00B562EC">
              <w:rPr>
                <w:rFonts w:ascii="Arial" w:hAnsi="Arial" w:cs="Arial"/>
                <w:sz w:val="20"/>
                <w:szCs w:val="26"/>
                <w:lang w:val="en-US"/>
              </w:rPr>
              <w:t>…</w:t>
            </w:r>
          </w:p>
        </w:tc>
        <w:tc>
          <w:tcPr>
            <w:tcW w:w="533" w:type="dxa"/>
            <w:shd w:val="clear" w:color="auto" w:fill="FFFFFF"/>
          </w:tcPr>
          <w:p w:rsidR="002E5CA0" w:rsidRPr="00B562EC" w:rsidRDefault="002E5CA0" w:rsidP="00FD29D2">
            <w:pPr>
              <w:spacing w:before="120"/>
              <w:rPr>
                <w:rFonts w:ascii="Arial" w:hAnsi="Arial" w:cs="Arial"/>
                <w:sz w:val="20"/>
                <w:szCs w:val="26"/>
              </w:rPr>
            </w:pPr>
          </w:p>
        </w:tc>
        <w:tc>
          <w:tcPr>
            <w:tcW w:w="495" w:type="dxa"/>
            <w:shd w:val="clear" w:color="auto" w:fill="FFFFFF"/>
          </w:tcPr>
          <w:p w:rsidR="002E5CA0" w:rsidRPr="00B562EC" w:rsidRDefault="002E5CA0" w:rsidP="00FD29D2">
            <w:pPr>
              <w:spacing w:before="120"/>
              <w:rPr>
                <w:rFonts w:ascii="Arial" w:hAnsi="Arial" w:cs="Arial"/>
                <w:sz w:val="20"/>
                <w:szCs w:val="26"/>
              </w:rPr>
            </w:pPr>
          </w:p>
        </w:tc>
        <w:tc>
          <w:tcPr>
            <w:tcW w:w="59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61" w:type="dxa"/>
            <w:shd w:val="clear" w:color="auto" w:fill="FFFFFF"/>
          </w:tcPr>
          <w:p w:rsidR="002E5CA0" w:rsidRPr="00B562EC" w:rsidRDefault="002E5CA0" w:rsidP="00FD29D2">
            <w:pPr>
              <w:spacing w:before="120"/>
              <w:rPr>
                <w:rFonts w:ascii="Arial" w:hAnsi="Arial" w:cs="Arial"/>
                <w:sz w:val="20"/>
                <w:szCs w:val="26"/>
              </w:rPr>
            </w:pPr>
          </w:p>
        </w:tc>
        <w:tc>
          <w:tcPr>
            <w:tcW w:w="837" w:type="dxa"/>
            <w:shd w:val="clear" w:color="auto" w:fill="FFFFFF"/>
          </w:tcPr>
          <w:p w:rsidR="002E5CA0" w:rsidRPr="00B562EC" w:rsidRDefault="002E5CA0" w:rsidP="00FD29D2">
            <w:pPr>
              <w:spacing w:before="120"/>
              <w:rPr>
                <w:rFonts w:ascii="Arial" w:hAnsi="Arial" w:cs="Arial"/>
                <w:sz w:val="20"/>
                <w:szCs w:val="26"/>
              </w:rPr>
            </w:pPr>
          </w:p>
        </w:tc>
        <w:tc>
          <w:tcPr>
            <w:tcW w:w="888" w:type="dxa"/>
            <w:shd w:val="clear" w:color="auto" w:fill="FFFFFF"/>
          </w:tcPr>
          <w:p w:rsidR="002E5CA0" w:rsidRPr="00B562EC" w:rsidRDefault="002E5CA0" w:rsidP="00FD29D2">
            <w:pPr>
              <w:spacing w:before="120"/>
              <w:rPr>
                <w:rFonts w:ascii="Arial" w:hAnsi="Arial" w:cs="Arial"/>
                <w:sz w:val="20"/>
                <w:szCs w:val="26"/>
              </w:rPr>
            </w:pPr>
          </w:p>
        </w:tc>
        <w:tc>
          <w:tcPr>
            <w:tcW w:w="945" w:type="dxa"/>
            <w:shd w:val="clear" w:color="auto" w:fill="FFFFFF"/>
          </w:tcPr>
          <w:p w:rsidR="002E5CA0" w:rsidRPr="00B562EC" w:rsidRDefault="002E5CA0" w:rsidP="00FD29D2">
            <w:pPr>
              <w:spacing w:before="120"/>
              <w:rPr>
                <w:rFonts w:ascii="Arial" w:hAnsi="Arial" w:cs="Arial"/>
                <w:sz w:val="20"/>
                <w:szCs w:val="26"/>
              </w:rPr>
            </w:pPr>
          </w:p>
        </w:tc>
        <w:tc>
          <w:tcPr>
            <w:tcW w:w="856"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42" w:type="dxa"/>
            <w:shd w:val="clear" w:color="auto" w:fill="FFFFFF"/>
          </w:tcPr>
          <w:p w:rsidR="002E5CA0" w:rsidRPr="00B562EC" w:rsidRDefault="002E5CA0" w:rsidP="00FD29D2">
            <w:pPr>
              <w:spacing w:before="120"/>
              <w:rPr>
                <w:rFonts w:ascii="Arial" w:hAnsi="Arial" w:cs="Arial"/>
                <w:sz w:val="20"/>
                <w:szCs w:val="26"/>
              </w:rPr>
            </w:pPr>
          </w:p>
        </w:tc>
        <w:tc>
          <w:tcPr>
            <w:tcW w:w="793" w:type="dxa"/>
            <w:shd w:val="clear" w:color="auto" w:fill="FFFFFF"/>
          </w:tcPr>
          <w:p w:rsidR="002E5CA0" w:rsidRPr="00B562EC" w:rsidRDefault="002E5CA0" w:rsidP="00FD29D2">
            <w:pPr>
              <w:spacing w:before="120"/>
              <w:rPr>
                <w:rFonts w:ascii="Arial" w:hAnsi="Arial" w:cs="Arial"/>
                <w:sz w:val="20"/>
                <w:szCs w:val="26"/>
              </w:rPr>
            </w:pPr>
          </w:p>
        </w:tc>
        <w:tc>
          <w:tcPr>
            <w:tcW w:w="736" w:type="dxa"/>
            <w:shd w:val="clear" w:color="auto" w:fill="FFFFFF"/>
          </w:tcPr>
          <w:p w:rsidR="002E5CA0" w:rsidRPr="00B562EC" w:rsidRDefault="002E5CA0" w:rsidP="00FD29D2">
            <w:pPr>
              <w:spacing w:before="120"/>
              <w:rPr>
                <w:rFonts w:ascii="Arial" w:hAnsi="Arial" w:cs="Arial"/>
                <w:sz w:val="20"/>
                <w:szCs w:val="26"/>
              </w:rPr>
            </w:pPr>
          </w:p>
        </w:tc>
        <w:tc>
          <w:tcPr>
            <w:tcW w:w="999"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II</w:t>
            </w:r>
          </w:p>
        </w:tc>
        <w:tc>
          <w:tcPr>
            <w:tcW w:w="1339"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Quận/huyện:...</w:t>
            </w:r>
          </w:p>
        </w:tc>
        <w:tc>
          <w:tcPr>
            <w:tcW w:w="533" w:type="dxa"/>
            <w:shd w:val="clear" w:color="auto" w:fill="FFFFFF"/>
          </w:tcPr>
          <w:p w:rsidR="002E5CA0" w:rsidRPr="00B562EC" w:rsidRDefault="002E5CA0" w:rsidP="00FD29D2">
            <w:pPr>
              <w:spacing w:before="120"/>
              <w:rPr>
                <w:rFonts w:ascii="Arial" w:hAnsi="Arial" w:cs="Arial"/>
                <w:sz w:val="20"/>
                <w:szCs w:val="26"/>
              </w:rPr>
            </w:pPr>
          </w:p>
        </w:tc>
        <w:tc>
          <w:tcPr>
            <w:tcW w:w="495" w:type="dxa"/>
            <w:shd w:val="clear" w:color="auto" w:fill="FFFFFF"/>
          </w:tcPr>
          <w:p w:rsidR="002E5CA0" w:rsidRPr="00B562EC" w:rsidRDefault="002E5CA0" w:rsidP="00FD29D2">
            <w:pPr>
              <w:spacing w:before="120"/>
              <w:rPr>
                <w:rFonts w:ascii="Arial" w:hAnsi="Arial" w:cs="Arial"/>
                <w:sz w:val="20"/>
                <w:szCs w:val="26"/>
              </w:rPr>
            </w:pPr>
          </w:p>
        </w:tc>
        <w:tc>
          <w:tcPr>
            <w:tcW w:w="59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61" w:type="dxa"/>
            <w:shd w:val="clear" w:color="auto" w:fill="FFFFFF"/>
          </w:tcPr>
          <w:p w:rsidR="002E5CA0" w:rsidRPr="00B562EC" w:rsidRDefault="002E5CA0" w:rsidP="00FD29D2">
            <w:pPr>
              <w:spacing w:before="120"/>
              <w:rPr>
                <w:rFonts w:ascii="Arial" w:hAnsi="Arial" w:cs="Arial"/>
                <w:sz w:val="20"/>
                <w:szCs w:val="26"/>
              </w:rPr>
            </w:pPr>
          </w:p>
        </w:tc>
        <w:tc>
          <w:tcPr>
            <w:tcW w:w="837" w:type="dxa"/>
            <w:shd w:val="clear" w:color="auto" w:fill="FFFFFF"/>
          </w:tcPr>
          <w:p w:rsidR="002E5CA0" w:rsidRPr="00B562EC" w:rsidRDefault="002E5CA0" w:rsidP="00FD29D2">
            <w:pPr>
              <w:spacing w:before="120"/>
              <w:rPr>
                <w:rFonts w:ascii="Arial" w:hAnsi="Arial" w:cs="Arial"/>
                <w:sz w:val="20"/>
                <w:szCs w:val="26"/>
              </w:rPr>
            </w:pPr>
          </w:p>
        </w:tc>
        <w:tc>
          <w:tcPr>
            <w:tcW w:w="888" w:type="dxa"/>
            <w:shd w:val="clear" w:color="auto" w:fill="FFFFFF"/>
          </w:tcPr>
          <w:p w:rsidR="002E5CA0" w:rsidRPr="00B562EC" w:rsidRDefault="002E5CA0" w:rsidP="00FD29D2">
            <w:pPr>
              <w:spacing w:before="120"/>
              <w:rPr>
                <w:rFonts w:ascii="Arial" w:hAnsi="Arial" w:cs="Arial"/>
                <w:sz w:val="20"/>
                <w:szCs w:val="26"/>
              </w:rPr>
            </w:pPr>
          </w:p>
        </w:tc>
        <w:tc>
          <w:tcPr>
            <w:tcW w:w="945" w:type="dxa"/>
            <w:shd w:val="clear" w:color="auto" w:fill="FFFFFF"/>
          </w:tcPr>
          <w:p w:rsidR="002E5CA0" w:rsidRPr="00B562EC" w:rsidRDefault="002E5CA0" w:rsidP="00FD29D2">
            <w:pPr>
              <w:spacing w:before="120"/>
              <w:rPr>
                <w:rFonts w:ascii="Arial" w:hAnsi="Arial" w:cs="Arial"/>
                <w:sz w:val="20"/>
                <w:szCs w:val="26"/>
              </w:rPr>
            </w:pPr>
          </w:p>
        </w:tc>
        <w:tc>
          <w:tcPr>
            <w:tcW w:w="856"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42" w:type="dxa"/>
            <w:shd w:val="clear" w:color="auto" w:fill="FFFFFF"/>
          </w:tcPr>
          <w:p w:rsidR="002E5CA0" w:rsidRPr="00B562EC" w:rsidRDefault="002E5CA0" w:rsidP="00FD29D2">
            <w:pPr>
              <w:spacing w:before="120"/>
              <w:rPr>
                <w:rFonts w:ascii="Arial" w:hAnsi="Arial" w:cs="Arial"/>
                <w:sz w:val="20"/>
                <w:szCs w:val="26"/>
              </w:rPr>
            </w:pPr>
          </w:p>
        </w:tc>
        <w:tc>
          <w:tcPr>
            <w:tcW w:w="793" w:type="dxa"/>
            <w:shd w:val="clear" w:color="auto" w:fill="FFFFFF"/>
          </w:tcPr>
          <w:p w:rsidR="002E5CA0" w:rsidRPr="00B562EC" w:rsidRDefault="002E5CA0" w:rsidP="00FD29D2">
            <w:pPr>
              <w:spacing w:before="120"/>
              <w:rPr>
                <w:rFonts w:ascii="Arial" w:hAnsi="Arial" w:cs="Arial"/>
                <w:sz w:val="20"/>
                <w:szCs w:val="26"/>
              </w:rPr>
            </w:pPr>
          </w:p>
        </w:tc>
        <w:tc>
          <w:tcPr>
            <w:tcW w:w="736" w:type="dxa"/>
            <w:shd w:val="clear" w:color="auto" w:fill="FFFFFF"/>
          </w:tcPr>
          <w:p w:rsidR="002E5CA0" w:rsidRPr="00B562EC" w:rsidRDefault="002E5CA0" w:rsidP="00FD29D2">
            <w:pPr>
              <w:spacing w:before="120"/>
              <w:rPr>
                <w:rFonts w:ascii="Arial" w:hAnsi="Arial" w:cs="Arial"/>
                <w:sz w:val="20"/>
                <w:szCs w:val="26"/>
              </w:rPr>
            </w:pPr>
          </w:p>
        </w:tc>
        <w:tc>
          <w:tcPr>
            <w:tcW w:w="999"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27" w:type="dxa"/>
            <w:shd w:val="clear" w:color="auto" w:fill="FFFFFF"/>
          </w:tcPr>
          <w:p w:rsidR="002E5CA0" w:rsidRPr="00B562EC" w:rsidRDefault="0017642E"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339" w:type="dxa"/>
            <w:shd w:val="clear" w:color="auto" w:fill="FFFFFF"/>
          </w:tcPr>
          <w:p w:rsidR="002E5CA0" w:rsidRPr="00B562EC" w:rsidRDefault="0017642E" w:rsidP="00FD29D2">
            <w:pPr>
              <w:spacing w:before="120"/>
              <w:rPr>
                <w:rFonts w:ascii="Arial" w:hAnsi="Arial" w:cs="Arial"/>
                <w:sz w:val="20"/>
                <w:szCs w:val="26"/>
                <w:lang w:val="en-US"/>
              </w:rPr>
            </w:pPr>
            <w:r w:rsidRPr="00B562EC">
              <w:rPr>
                <w:rFonts w:ascii="Arial" w:hAnsi="Arial" w:cs="Arial"/>
                <w:sz w:val="20"/>
                <w:szCs w:val="26"/>
                <w:lang w:val="en-US"/>
              </w:rPr>
              <w:t>…</w:t>
            </w:r>
          </w:p>
        </w:tc>
        <w:tc>
          <w:tcPr>
            <w:tcW w:w="533" w:type="dxa"/>
            <w:shd w:val="clear" w:color="auto" w:fill="FFFFFF"/>
          </w:tcPr>
          <w:p w:rsidR="002E5CA0" w:rsidRPr="00B562EC" w:rsidRDefault="002E5CA0" w:rsidP="00FD29D2">
            <w:pPr>
              <w:spacing w:before="120"/>
              <w:rPr>
                <w:rFonts w:ascii="Arial" w:hAnsi="Arial" w:cs="Arial"/>
                <w:sz w:val="20"/>
                <w:szCs w:val="26"/>
              </w:rPr>
            </w:pPr>
          </w:p>
        </w:tc>
        <w:tc>
          <w:tcPr>
            <w:tcW w:w="495" w:type="dxa"/>
            <w:shd w:val="clear" w:color="auto" w:fill="FFFFFF"/>
          </w:tcPr>
          <w:p w:rsidR="002E5CA0" w:rsidRPr="00B562EC" w:rsidRDefault="002E5CA0" w:rsidP="00FD29D2">
            <w:pPr>
              <w:spacing w:before="120"/>
              <w:rPr>
                <w:rFonts w:ascii="Arial" w:hAnsi="Arial" w:cs="Arial"/>
                <w:sz w:val="20"/>
                <w:szCs w:val="26"/>
              </w:rPr>
            </w:pPr>
          </w:p>
        </w:tc>
        <w:tc>
          <w:tcPr>
            <w:tcW w:w="59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23" w:type="dxa"/>
            <w:shd w:val="clear" w:color="auto" w:fill="FFFFFF"/>
          </w:tcPr>
          <w:p w:rsidR="002E5CA0" w:rsidRPr="00B562EC" w:rsidRDefault="002E5CA0" w:rsidP="00FD29D2">
            <w:pPr>
              <w:spacing w:before="120"/>
              <w:rPr>
                <w:rFonts w:ascii="Arial" w:hAnsi="Arial" w:cs="Arial"/>
                <w:sz w:val="20"/>
                <w:szCs w:val="26"/>
              </w:rPr>
            </w:pPr>
          </w:p>
        </w:tc>
        <w:tc>
          <w:tcPr>
            <w:tcW w:w="761" w:type="dxa"/>
            <w:shd w:val="clear" w:color="auto" w:fill="FFFFFF"/>
          </w:tcPr>
          <w:p w:rsidR="002E5CA0" w:rsidRPr="00B562EC" w:rsidRDefault="002E5CA0" w:rsidP="00FD29D2">
            <w:pPr>
              <w:spacing w:before="120"/>
              <w:rPr>
                <w:rFonts w:ascii="Arial" w:hAnsi="Arial" w:cs="Arial"/>
                <w:sz w:val="20"/>
                <w:szCs w:val="26"/>
              </w:rPr>
            </w:pPr>
          </w:p>
        </w:tc>
        <w:tc>
          <w:tcPr>
            <w:tcW w:w="837" w:type="dxa"/>
            <w:shd w:val="clear" w:color="auto" w:fill="FFFFFF"/>
          </w:tcPr>
          <w:p w:rsidR="002E5CA0" w:rsidRPr="00B562EC" w:rsidRDefault="002E5CA0" w:rsidP="00FD29D2">
            <w:pPr>
              <w:spacing w:before="120"/>
              <w:rPr>
                <w:rFonts w:ascii="Arial" w:hAnsi="Arial" w:cs="Arial"/>
                <w:sz w:val="20"/>
                <w:szCs w:val="26"/>
              </w:rPr>
            </w:pPr>
          </w:p>
        </w:tc>
        <w:tc>
          <w:tcPr>
            <w:tcW w:w="888" w:type="dxa"/>
            <w:shd w:val="clear" w:color="auto" w:fill="FFFFFF"/>
          </w:tcPr>
          <w:p w:rsidR="002E5CA0" w:rsidRPr="00B562EC" w:rsidRDefault="002E5CA0" w:rsidP="00FD29D2">
            <w:pPr>
              <w:spacing w:before="120"/>
              <w:rPr>
                <w:rFonts w:ascii="Arial" w:hAnsi="Arial" w:cs="Arial"/>
                <w:sz w:val="20"/>
                <w:szCs w:val="26"/>
              </w:rPr>
            </w:pPr>
          </w:p>
        </w:tc>
        <w:tc>
          <w:tcPr>
            <w:tcW w:w="945" w:type="dxa"/>
            <w:shd w:val="clear" w:color="auto" w:fill="FFFFFF"/>
          </w:tcPr>
          <w:p w:rsidR="002E5CA0" w:rsidRPr="00B562EC" w:rsidRDefault="002E5CA0" w:rsidP="00FD29D2">
            <w:pPr>
              <w:spacing w:before="120"/>
              <w:rPr>
                <w:rFonts w:ascii="Arial" w:hAnsi="Arial" w:cs="Arial"/>
                <w:sz w:val="20"/>
                <w:szCs w:val="26"/>
              </w:rPr>
            </w:pPr>
          </w:p>
        </w:tc>
        <w:tc>
          <w:tcPr>
            <w:tcW w:w="856" w:type="dxa"/>
            <w:shd w:val="clear" w:color="auto" w:fill="FFFFFF"/>
          </w:tcPr>
          <w:p w:rsidR="002E5CA0" w:rsidRPr="00B562EC" w:rsidRDefault="002E5CA0" w:rsidP="00FD29D2">
            <w:pPr>
              <w:spacing w:before="120"/>
              <w:rPr>
                <w:rFonts w:ascii="Arial" w:hAnsi="Arial" w:cs="Arial"/>
                <w:sz w:val="20"/>
                <w:szCs w:val="26"/>
              </w:rPr>
            </w:pPr>
          </w:p>
        </w:tc>
        <w:tc>
          <w:tcPr>
            <w:tcW w:w="730" w:type="dxa"/>
            <w:shd w:val="clear" w:color="auto" w:fill="FFFFFF"/>
          </w:tcPr>
          <w:p w:rsidR="002E5CA0" w:rsidRPr="00B562EC" w:rsidRDefault="002E5CA0" w:rsidP="00FD29D2">
            <w:pPr>
              <w:spacing w:before="120"/>
              <w:rPr>
                <w:rFonts w:ascii="Arial" w:hAnsi="Arial" w:cs="Arial"/>
                <w:sz w:val="20"/>
                <w:szCs w:val="26"/>
              </w:rPr>
            </w:pPr>
          </w:p>
        </w:tc>
        <w:tc>
          <w:tcPr>
            <w:tcW w:w="742" w:type="dxa"/>
            <w:shd w:val="clear" w:color="auto" w:fill="FFFFFF"/>
          </w:tcPr>
          <w:p w:rsidR="002E5CA0" w:rsidRPr="00B562EC" w:rsidRDefault="002E5CA0" w:rsidP="00FD29D2">
            <w:pPr>
              <w:spacing w:before="120"/>
              <w:rPr>
                <w:rFonts w:ascii="Arial" w:hAnsi="Arial" w:cs="Arial"/>
                <w:sz w:val="20"/>
                <w:szCs w:val="26"/>
              </w:rPr>
            </w:pPr>
          </w:p>
        </w:tc>
        <w:tc>
          <w:tcPr>
            <w:tcW w:w="793" w:type="dxa"/>
            <w:shd w:val="clear" w:color="auto" w:fill="FFFFFF"/>
          </w:tcPr>
          <w:p w:rsidR="002E5CA0" w:rsidRPr="00B562EC" w:rsidRDefault="002E5CA0" w:rsidP="00FD29D2">
            <w:pPr>
              <w:spacing w:before="120"/>
              <w:rPr>
                <w:rFonts w:ascii="Arial" w:hAnsi="Arial" w:cs="Arial"/>
                <w:sz w:val="20"/>
                <w:szCs w:val="26"/>
              </w:rPr>
            </w:pPr>
          </w:p>
        </w:tc>
        <w:tc>
          <w:tcPr>
            <w:tcW w:w="736" w:type="dxa"/>
            <w:shd w:val="clear" w:color="auto" w:fill="FFFFFF"/>
          </w:tcPr>
          <w:p w:rsidR="002E5CA0" w:rsidRPr="00B562EC" w:rsidRDefault="002E5CA0" w:rsidP="00FD29D2">
            <w:pPr>
              <w:spacing w:before="120"/>
              <w:rPr>
                <w:rFonts w:ascii="Arial" w:hAnsi="Arial" w:cs="Arial"/>
                <w:sz w:val="20"/>
                <w:szCs w:val="26"/>
              </w:rPr>
            </w:pPr>
          </w:p>
        </w:tc>
        <w:tc>
          <w:tcPr>
            <w:tcW w:w="999" w:type="dxa"/>
            <w:shd w:val="clear" w:color="auto" w:fill="FFFFFF"/>
          </w:tcPr>
          <w:p w:rsidR="002E5CA0" w:rsidRPr="00B562EC" w:rsidRDefault="002E5CA0" w:rsidP="00FD29D2">
            <w:pPr>
              <w:spacing w:before="120"/>
              <w:rPr>
                <w:rFonts w:ascii="Arial" w:hAnsi="Arial" w:cs="Arial"/>
                <w:sz w:val="20"/>
                <w:szCs w:val="26"/>
              </w:rPr>
            </w:pPr>
          </w:p>
        </w:tc>
      </w:tr>
    </w:tbl>
    <w:p w:rsidR="00BC2090" w:rsidRPr="00B562EC" w:rsidRDefault="00BC2090"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A47E8B" w:rsidRPr="00B562EC" w:rsidTr="008F32BC">
        <w:tc>
          <w:tcPr>
            <w:tcW w:w="7085" w:type="dxa"/>
          </w:tcPr>
          <w:p w:rsidR="00A47E8B" w:rsidRPr="00B562EC" w:rsidRDefault="00A47E8B"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A47E8B" w:rsidRPr="00B562EC" w:rsidRDefault="00A47E8B"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7B0752" w:rsidRPr="00B562EC" w:rsidRDefault="007B0752" w:rsidP="00FD29D2">
      <w:pPr>
        <w:spacing w:before="120"/>
        <w:rPr>
          <w:rFonts w:ascii="Arial" w:hAnsi="Arial" w:cs="Arial"/>
          <w:b/>
          <w:i/>
          <w:sz w:val="20"/>
          <w:lang w:val="en-US"/>
        </w:rPr>
      </w:pPr>
    </w:p>
    <w:p w:rsidR="002E5CA0" w:rsidRPr="00B562EC" w:rsidRDefault="002E5CA0" w:rsidP="00FD29D2">
      <w:pPr>
        <w:spacing w:before="120"/>
        <w:rPr>
          <w:rFonts w:ascii="Arial" w:hAnsi="Arial" w:cs="Arial"/>
          <w:b/>
          <w:i/>
          <w:sz w:val="20"/>
        </w:rPr>
      </w:pPr>
      <w:r w:rsidRPr="00B562EC">
        <w:rPr>
          <w:rFonts w:ascii="Arial" w:hAnsi="Arial" w:cs="Arial"/>
          <w:b/>
          <w:i/>
          <w:sz w:val="20"/>
        </w:rPr>
        <w:t>Ghi ch</w:t>
      </w:r>
      <w:r w:rsidR="00C77B5E" w:rsidRPr="00B562EC">
        <w:rPr>
          <w:rFonts w:ascii="Arial" w:hAnsi="Arial" w:cs="Arial"/>
          <w:b/>
          <w:i/>
          <w:sz w:val="20"/>
          <w:lang w:val="en-US"/>
        </w:rPr>
        <w:t>ú</w:t>
      </w:r>
      <w:r w:rsidRPr="00B562EC">
        <w:rPr>
          <w:rFonts w:ascii="Arial" w:hAnsi="Arial" w:cs="Arial"/>
          <w:b/>
          <w:i/>
          <w:sz w:val="20"/>
        </w:rPr>
        <w:t>:</w:t>
      </w:r>
    </w:p>
    <w:p w:rsidR="002E5CA0" w:rsidRPr="00B562EC" w:rsidRDefault="002E5CA0" w:rsidP="00FD29D2">
      <w:pPr>
        <w:spacing w:before="120"/>
        <w:rPr>
          <w:rFonts w:ascii="Arial" w:hAnsi="Arial" w:cs="Arial"/>
          <w:sz w:val="20"/>
        </w:rPr>
      </w:pPr>
      <w:r w:rsidRPr="00B562EC">
        <w:rPr>
          <w:rFonts w:ascii="Arial" w:hAnsi="Arial" w:cs="Arial"/>
          <w:sz w:val="20"/>
        </w:rPr>
        <w:t>-</w:t>
      </w:r>
      <w:r w:rsidR="00C77B5E" w:rsidRPr="00B562EC">
        <w:rPr>
          <w:rFonts w:ascii="Arial" w:hAnsi="Arial" w:cs="Arial"/>
          <w:sz w:val="20"/>
          <w:lang w:val="en-US"/>
        </w:rPr>
        <w:t xml:space="preserve"> </w:t>
      </w:r>
      <w:r w:rsidRPr="00B562EC">
        <w:rPr>
          <w:rFonts w:ascii="Arial" w:hAnsi="Arial" w:cs="Arial"/>
          <w:sz w:val="20"/>
        </w:rPr>
        <w:t xml:space="preserve">Thời </w:t>
      </w:r>
      <w:r w:rsidR="00B562EC" w:rsidRPr="00B562EC">
        <w:rPr>
          <w:rFonts w:ascii="Arial" w:hAnsi="Arial" w:cs="Arial"/>
          <w:sz w:val="20"/>
        </w:rPr>
        <w:t>điểm</w:t>
      </w:r>
      <w:r w:rsidRPr="00B562EC">
        <w:rPr>
          <w:rFonts w:ascii="Arial" w:hAnsi="Arial" w:cs="Arial"/>
          <w:sz w:val="20"/>
        </w:rPr>
        <w:t xml:space="preserve"> báo cáo lần đầu: Trong quý bắt đầu thực hiện giải phóng mặt bằng.</w:t>
      </w:r>
    </w:p>
    <w:p w:rsidR="002E5CA0" w:rsidRPr="006E32D4" w:rsidRDefault="002E5CA0" w:rsidP="00FD29D2">
      <w:pPr>
        <w:spacing w:before="120"/>
        <w:rPr>
          <w:rFonts w:ascii="Arial" w:hAnsi="Arial" w:cs="Arial"/>
          <w:sz w:val="20"/>
        </w:rPr>
      </w:pPr>
      <w:r w:rsidRPr="00B562EC">
        <w:rPr>
          <w:rFonts w:ascii="Arial" w:hAnsi="Arial" w:cs="Arial"/>
          <w:sz w:val="20"/>
        </w:rPr>
        <w:t>-</w:t>
      </w:r>
      <w:r w:rsidR="00C77B5E" w:rsidRPr="006E32D4">
        <w:rPr>
          <w:rFonts w:ascii="Arial" w:hAnsi="Arial" w:cs="Arial"/>
          <w:sz w:val="20"/>
        </w:rPr>
        <w:t xml:space="preserve"> </w:t>
      </w:r>
      <w:r w:rsidRPr="00B562EC">
        <w:rPr>
          <w:rFonts w:ascii="Arial" w:hAnsi="Arial" w:cs="Arial"/>
          <w:sz w:val="20"/>
        </w:rPr>
        <w:t>S</w:t>
      </w:r>
      <w:r w:rsidR="007A4E13" w:rsidRPr="006E32D4">
        <w:rPr>
          <w:rFonts w:ascii="Arial" w:hAnsi="Arial" w:cs="Arial"/>
          <w:sz w:val="20"/>
        </w:rPr>
        <w:t>ố</w:t>
      </w:r>
      <w:r w:rsidRPr="00B562EC">
        <w:rPr>
          <w:rFonts w:ascii="Arial" w:hAnsi="Arial" w:cs="Arial"/>
          <w:sz w:val="20"/>
        </w:rPr>
        <w:t xml:space="preserve"> liệu báo cáo là số liệu </w:t>
      </w:r>
      <w:r w:rsidR="006F2F61" w:rsidRPr="006E32D4">
        <w:rPr>
          <w:rFonts w:ascii="Arial" w:hAnsi="Arial" w:cs="Arial"/>
          <w:sz w:val="20"/>
        </w:rPr>
        <w:t>tổng hợp</w:t>
      </w:r>
      <w:r w:rsidRPr="00B562EC">
        <w:rPr>
          <w:rFonts w:ascii="Arial" w:hAnsi="Arial" w:cs="Arial"/>
          <w:sz w:val="20"/>
        </w:rPr>
        <w:t xml:space="preserve"> tính đến hế</w:t>
      </w:r>
      <w:r w:rsidR="000F4C96" w:rsidRPr="00B562EC">
        <w:rPr>
          <w:rFonts w:ascii="Arial" w:hAnsi="Arial" w:cs="Arial"/>
          <w:sz w:val="20"/>
        </w:rPr>
        <w:t>t quý báo c</w:t>
      </w:r>
      <w:r w:rsidR="000F4C96" w:rsidRPr="006E32D4">
        <w:rPr>
          <w:rFonts w:ascii="Arial" w:hAnsi="Arial" w:cs="Arial"/>
          <w:sz w:val="20"/>
        </w:rPr>
        <w:t>á</w:t>
      </w:r>
      <w:r w:rsidRPr="00B562EC">
        <w:rPr>
          <w:rFonts w:ascii="Arial" w:hAnsi="Arial" w:cs="Arial"/>
          <w:sz w:val="20"/>
        </w:rPr>
        <w:t>o.</w:t>
      </w:r>
    </w:p>
    <w:p w:rsidR="00DA5781" w:rsidRPr="006E32D4" w:rsidRDefault="00DA5781" w:rsidP="00FD29D2">
      <w:pPr>
        <w:spacing w:before="120"/>
        <w:rPr>
          <w:rFonts w:ascii="Arial" w:hAnsi="Arial" w:cs="Arial"/>
          <w:sz w:val="20"/>
        </w:rPr>
      </w:pPr>
    </w:p>
    <w:p w:rsidR="00AE7567" w:rsidRPr="006E32D4" w:rsidRDefault="00AE7567" w:rsidP="00FD29D2">
      <w:pPr>
        <w:spacing w:before="120"/>
        <w:jc w:val="right"/>
        <w:rPr>
          <w:rFonts w:ascii="Arial" w:hAnsi="Arial" w:cs="Arial"/>
          <w:b/>
          <w:sz w:val="20"/>
        </w:rPr>
      </w:pPr>
      <w:bookmarkStart w:id="115" w:name="loai_17"/>
      <w:r w:rsidRPr="006E32D4">
        <w:rPr>
          <w:rFonts w:ascii="Arial" w:hAnsi="Arial" w:cs="Arial"/>
          <w:b/>
          <w:sz w:val="20"/>
        </w:rPr>
        <w:t>Biểu mẫu số 8d</w:t>
      </w:r>
      <w:bookmarkEnd w:id="115"/>
    </w:p>
    <w:p w:rsidR="00AE7567" w:rsidRPr="006E32D4" w:rsidRDefault="00AE7567" w:rsidP="00FD29D2">
      <w:pPr>
        <w:spacing w:before="120"/>
        <w:rPr>
          <w:rFonts w:ascii="Arial" w:hAnsi="Arial" w:cs="Arial"/>
          <w:sz w:val="20"/>
        </w:rPr>
      </w:pPr>
      <w:r w:rsidRPr="006E32D4">
        <w:rPr>
          <w:rFonts w:ascii="Arial" w:hAnsi="Arial" w:cs="Arial"/>
          <w:b/>
          <w:sz w:val="20"/>
        </w:rPr>
        <w:t>Đơn vị báo cáo</w:t>
      </w:r>
      <w:r w:rsidRPr="006E32D4">
        <w:rPr>
          <w:rFonts w:ascii="Arial" w:hAnsi="Arial" w:cs="Arial"/>
          <w:sz w:val="20"/>
        </w:rPr>
        <w:t xml:space="preserve"> (Chủ đầu tư):……………………..</w:t>
      </w:r>
    </w:p>
    <w:p w:rsidR="00AE7567" w:rsidRPr="006E32D4" w:rsidRDefault="00AE7567" w:rsidP="00FD29D2">
      <w:pPr>
        <w:spacing w:before="120"/>
        <w:rPr>
          <w:rFonts w:ascii="Arial" w:hAnsi="Arial" w:cs="Arial"/>
          <w:i/>
          <w:sz w:val="20"/>
        </w:rPr>
      </w:pPr>
      <w:r w:rsidRPr="006E32D4">
        <w:rPr>
          <w:rFonts w:ascii="Arial" w:hAnsi="Arial" w:cs="Arial"/>
          <w:i/>
          <w:sz w:val="20"/>
        </w:rPr>
        <w:t>Địa chỉ, điện thoại:…………………………</w:t>
      </w:r>
    </w:p>
    <w:p w:rsidR="00AE7567" w:rsidRPr="006E32D4" w:rsidRDefault="00AE7567" w:rsidP="00445B61">
      <w:pPr>
        <w:spacing w:before="120"/>
        <w:rPr>
          <w:rFonts w:ascii="Arial" w:hAnsi="Arial" w:cs="Arial"/>
          <w:sz w:val="20"/>
        </w:rPr>
      </w:pPr>
      <w:r w:rsidRPr="006E32D4">
        <w:rPr>
          <w:rFonts w:ascii="Arial" w:hAnsi="Arial" w:cs="Arial"/>
          <w:b/>
          <w:sz w:val="20"/>
        </w:rPr>
        <w:t>Nơi nhận báo cáo:</w:t>
      </w:r>
      <w:r w:rsidRPr="006E32D4">
        <w:rPr>
          <w:rFonts w:ascii="Arial" w:hAnsi="Arial" w:cs="Arial"/>
          <w:sz w:val="20"/>
        </w:rPr>
        <w:t xml:space="preserve"> Sở Xây dựng…………..</w:t>
      </w:r>
    </w:p>
    <w:p w:rsidR="00AE7567" w:rsidRPr="006E32D4" w:rsidRDefault="00445B61" w:rsidP="00445B61">
      <w:pPr>
        <w:spacing w:before="120"/>
        <w:jc w:val="center"/>
        <w:rPr>
          <w:rFonts w:ascii="Arial" w:hAnsi="Arial" w:cs="Arial"/>
          <w:b/>
          <w:sz w:val="20"/>
        </w:rPr>
      </w:pPr>
      <w:bookmarkStart w:id="116" w:name="loai_17_name"/>
      <w:r w:rsidRPr="006E32D4">
        <w:rPr>
          <w:rFonts w:ascii="Arial" w:hAnsi="Arial" w:cs="Arial"/>
          <w:b/>
          <w:sz w:val="20"/>
        </w:rPr>
        <w:t>BÁO CÁO CỦA CHỦ ĐẦU TƯ VỀ TÌNH HÌNH TRIỂN KHAI ĐẦU TƯ XÂY DỰNG DỰ ÁN BẤT ĐỘNG SẢN</w:t>
      </w:r>
      <w:bookmarkEnd w:id="116"/>
    </w:p>
    <w:p w:rsidR="00445B61" w:rsidRPr="006E32D4" w:rsidRDefault="00445B61" w:rsidP="00FD29D2">
      <w:pPr>
        <w:spacing w:before="120"/>
        <w:jc w:val="center"/>
        <w:rPr>
          <w:rFonts w:ascii="Arial" w:hAnsi="Arial" w:cs="Arial"/>
          <w:b/>
          <w:sz w:val="20"/>
        </w:rPr>
      </w:pPr>
      <w:bookmarkStart w:id="117" w:name="loai_17_name_name"/>
      <w:r w:rsidRPr="006E32D4">
        <w:rPr>
          <w:rFonts w:ascii="Arial" w:hAnsi="Arial" w:cs="Arial"/>
          <w:b/>
          <w:sz w:val="20"/>
        </w:rPr>
        <w:t>(Biểu mẫu đối với các dự án khu du lịch sinh thái, nghỉ dưỡng, khách sạn)</w:t>
      </w:r>
      <w:bookmarkEnd w:id="117"/>
    </w:p>
    <w:p w:rsidR="00AE7567" w:rsidRPr="006E32D4" w:rsidRDefault="00AE7567" w:rsidP="00FD29D2">
      <w:pPr>
        <w:spacing w:before="120"/>
        <w:jc w:val="center"/>
        <w:rPr>
          <w:rFonts w:ascii="Arial" w:hAnsi="Arial" w:cs="Arial"/>
          <w:i/>
          <w:sz w:val="20"/>
        </w:rPr>
      </w:pPr>
      <w:r w:rsidRPr="00B562EC">
        <w:rPr>
          <w:rFonts w:ascii="Arial" w:hAnsi="Arial" w:cs="Arial"/>
          <w:i/>
          <w:sz w:val="20"/>
        </w:rPr>
        <w:t xml:space="preserve">Thời </w:t>
      </w:r>
      <w:r w:rsidR="00B562EC" w:rsidRPr="00B562EC">
        <w:rPr>
          <w:rFonts w:ascii="Arial" w:hAnsi="Arial" w:cs="Arial"/>
          <w:i/>
          <w:sz w:val="20"/>
        </w:rPr>
        <w:t>điểm</w:t>
      </w:r>
      <w:r w:rsidRPr="00B562EC">
        <w:rPr>
          <w:rFonts w:ascii="Arial" w:hAnsi="Arial" w:cs="Arial"/>
          <w:i/>
          <w:sz w:val="20"/>
        </w:rPr>
        <w:t xml:space="preserve"> báo c</w:t>
      </w:r>
      <w:r w:rsidRPr="006E32D4">
        <w:rPr>
          <w:rFonts w:ascii="Arial" w:hAnsi="Arial" w:cs="Arial"/>
          <w:i/>
          <w:sz w:val="20"/>
        </w:rPr>
        <w:t>á</w:t>
      </w:r>
      <w:r w:rsidRPr="00B562EC">
        <w:rPr>
          <w:rFonts w:ascii="Arial" w:hAnsi="Arial" w:cs="Arial"/>
          <w:i/>
          <w:sz w:val="20"/>
        </w:rPr>
        <w:t>o: Qu</w:t>
      </w:r>
      <w:r w:rsidRPr="006E32D4">
        <w:rPr>
          <w:rFonts w:ascii="Arial" w:hAnsi="Arial" w:cs="Arial"/>
          <w:i/>
          <w:sz w:val="20"/>
        </w:rPr>
        <w:t>ý……</w:t>
      </w:r>
      <w:r w:rsidRPr="00B562EC">
        <w:rPr>
          <w:rFonts w:ascii="Arial" w:hAnsi="Arial" w:cs="Arial"/>
          <w:i/>
          <w:sz w:val="20"/>
        </w:rPr>
        <w:t>năm</w:t>
      </w:r>
      <w:r w:rsidRPr="006E32D4">
        <w:rPr>
          <w:rFonts w:ascii="Arial" w:hAnsi="Arial" w:cs="Arial"/>
          <w:i/>
          <w:sz w:val="20"/>
        </w:rPr>
        <w:t>……</w:t>
      </w:r>
    </w:p>
    <w:tbl>
      <w:tblPr>
        <w:tblW w:w="12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1334"/>
        <w:gridCol w:w="574"/>
        <w:gridCol w:w="563"/>
        <w:gridCol w:w="583"/>
        <w:gridCol w:w="681"/>
        <w:gridCol w:w="686"/>
        <w:gridCol w:w="794"/>
        <w:gridCol w:w="657"/>
        <w:gridCol w:w="672"/>
        <w:gridCol w:w="659"/>
        <w:gridCol w:w="681"/>
        <w:gridCol w:w="778"/>
        <w:gridCol w:w="640"/>
        <w:gridCol w:w="827"/>
        <w:gridCol w:w="893"/>
        <w:gridCol w:w="754"/>
        <w:gridCol w:w="758"/>
      </w:tblGrid>
      <w:tr w:rsidR="000924BC" w:rsidRPr="00B562EC">
        <w:tblPrEx>
          <w:tblCellMar>
            <w:top w:w="0" w:type="dxa"/>
            <w:left w:w="0" w:type="dxa"/>
            <w:bottom w:w="0" w:type="dxa"/>
            <w:right w:w="0" w:type="dxa"/>
          </w:tblCellMar>
        </w:tblPrEx>
        <w:tc>
          <w:tcPr>
            <w:tcW w:w="431" w:type="dxa"/>
            <w:vMerge w:val="restart"/>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TT</w:t>
            </w:r>
          </w:p>
        </w:tc>
        <w:tc>
          <w:tcPr>
            <w:tcW w:w="1334" w:type="dxa"/>
            <w:vMerge w:val="restart"/>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Tên dự án</w:t>
            </w:r>
          </w:p>
        </w:tc>
        <w:tc>
          <w:tcPr>
            <w:tcW w:w="574" w:type="dxa"/>
            <w:vMerge w:val="restart"/>
            <w:shd w:val="clear" w:color="auto" w:fill="FFFFFF"/>
            <w:vAlign w:val="center"/>
          </w:tcPr>
          <w:p w:rsidR="000924BC" w:rsidRPr="00B562EC" w:rsidRDefault="00D029B0" w:rsidP="00FD29D2">
            <w:pPr>
              <w:spacing w:before="120"/>
              <w:jc w:val="center"/>
              <w:rPr>
                <w:rFonts w:ascii="Arial" w:hAnsi="Arial" w:cs="Arial"/>
                <w:b/>
                <w:sz w:val="20"/>
                <w:szCs w:val="26"/>
              </w:rPr>
            </w:pPr>
            <w:r w:rsidRPr="00B562EC">
              <w:rPr>
                <w:rFonts w:ascii="Arial" w:hAnsi="Arial" w:cs="Arial"/>
                <w:b/>
                <w:sz w:val="20"/>
                <w:szCs w:val="26"/>
              </w:rPr>
              <w:t xml:space="preserve">Địa </w:t>
            </w:r>
            <w:r w:rsidR="00B562EC" w:rsidRPr="00B562EC">
              <w:rPr>
                <w:rFonts w:ascii="Arial" w:hAnsi="Arial" w:cs="Arial"/>
                <w:b/>
                <w:sz w:val="20"/>
                <w:szCs w:val="26"/>
              </w:rPr>
              <w:t>điểm</w:t>
            </w:r>
          </w:p>
        </w:tc>
        <w:tc>
          <w:tcPr>
            <w:tcW w:w="563" w:type="dxa"/>
            <w:vMerge w:val="restart"/>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Số</w:t>
            </w:r>
            <w:r w:rsidRPr="00B562EC">
              <w:rPr>
                <w:rFonts w:ascii="Arial" w:hAnsi="Arial" w:cs="Arial"/>
                <w:b/>
                <w:sz w:val="20"/>
                <w:szCs w:val="26"/>
                <w:lang w:val="en-US"/>
              </w:rPr>
              <w:t xml:space="preserve"> </w:t>
            </w:r>
            <w:r w:rsidRPr="00B562EC">
              <w:rPr>
                <w:rFonts w:ascii="Arial" w:hAnsi="Arial" w:cs="Arial"/>
                <w:b/>
                <w:sz w:val="20"/>
                <w:szCs w:val="26"/>
              </w:rPr>
              <w:t>hiệu</w:t>
            </w:r>
            <w:r w:rsidRPr="00B562EC">
              <w:rPr>
                <w:rFonts w:ascii="Arial" w:hAnsi="Arial" w:cs="Arial"/>
                <w:b/>
                <w:sz w:val="20"/>
                <w:szCs w:val="26"/>
                <w:lang w:val="en-US"/>
              </w:rPr>
              <w:t xml:space="preserve"> </w:t>
            </w:r>
            <w:r w:rsidRPr="00B562EC">
              <w:rPr>
                <w:rFonts w:ascii="Arial" w:hAnsi="Arial" w:cs="Arial"/>
                <w:b/>
                <w:sz w:val="20"/>
                <w:szCs w:val="26"/>
              </w:rPr>
              <w:t>thửa</w:t>
            </w:r>
            <w:r w:rsidRPr="00B562EC">
              <w:rPr>
                <w:rFonts w:ascii="Arial" w:hAnsi="Arial" w:cs="Arial"/>
                <w:b/>
                <w:sz w:val="20"/>
                <w:szCs w:val="26"/>
                <w:lang w:val="en-US"/>
              </w:rPr>
              <w:t xml:space="preserve"> đấ</w:t>
            </w:r>
            <w:r w:rsidRPr="00B562EC">
              <w:rPr>
                <w:rFonts w:ascii="Arial" w:hAnsi="Arial" w:cs="Arial"/>
                <w:b/>
                <w:sz w:val="20"/>
                <w:szCs w:val="26"/>
              </w:rPr>
              <w:t>t</w:t>
            </w:r>
          </w:p>
        </w:tc>
        <w:tc>
          <w:tcPr>
            <w:tcW w:w="583" w:type="dxa"/>
            <w:vMerge w:val="restart"/>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Tổng</w:t>
            </w:r>
            <w:r w:rsidRPr="006E32D4">
              <w:rPr>
                <w:rFonts w:ascii="Arial" w:hAnsi="Arial" w:cs="Arial"/>
                <w:b/>
                <w:sz w:val="20"/>
                <w:szCs w:val="26"/>
              </w:rPr>
              <w:t xml:space="preserve"> </w:t>
            </w:r>
            <w:r w:rsidRPr="00B562EC">
              <w:rPr>
                <w:rFonts w:ascii="Arial" w:hAnsi="Arial" w:cs="Arial"/>
                <w:b/>
                <w:sz w:val="20"/>
                <w:szCs w:val="26"/>
              </w:rPr>
              <w:t>m</w:t>
            </w:r>
            <w:r w:rsidRPr="006E32D4">
              <w:rPr>
                <w:rFonts w:ascii="Arial" w:hAnsi="Arial" w:cs="Arial"/>
                <w:b/>
                <w:sz w:val="20"/>
                <w:szCs w:val="26"/>
              </w:rPr>
              <w:t>ứ</w:t>
            </w:r>
            <w:r w:rsidRPr="00B562EC">
              <w:rPr>
                <w:rFonts w:ascii="Arial" w:hAnsi="Arial" w:cs="Arial"/>
                <w:b/>
                <w:sz w:val="20"/>
                <w:szCs w:val="26"/>
              </w:rPr>
              <w:t>c</w:t>
            </w:r>
            <w:r w:rsidRPr="006E32D4">
              <w:rPr>
                <w:rFonts w:ascii="Arial" w:hAnsi="Arial" w:cs="Arial"/>
                <w:b/>
                <w:sz w:val="20"/>
                <w:szCs w:val="26"/>
              </w:rPr>
              <w:t xml:space="preserve"> </w:t>
            </w:r>
            <w:r w:rsidRPr="00B562EC">
              <w:rPr>
                <w:rFonts w:ascii="Arial" w:hAnsi="Arial" w:cs="Arial"/>
                <w:b/>
                <w:sz w:val="20"/>
                <w:szCs w:val="26"/>
              </w:rPr>
              <w:t>đầu</w:t>
            </w:r>
            <w:r w:rsidRPr="006E32D4">
              <w:rPr>
                <w:rFonts w:ascii="Arial" w:hAnsi="Arial" w:cs="Arial"/>
                <w:b/>
                <w:sz w:val="20"/>
                <w:szCs w:val="26"/>
              </w:rPr>
              <w:t xml:space="preserve"> </w:t>
            </w:r>
            <w:r w:rsidRPr="00B562EC">
              <w:rPr>
                <w:rFonts w:ascii="Arial" w:hAnsi="Arial" w:cs="Arial"/>
                <w:b/>
                <w:sz w:val="20"/>
                <w:szCs w:val="26"/>
              </w:rPr>
              <w:t>t</w:t>
            </w:r>
            <w:r w:rsidRPr="006E32D4">
              <w:rPr>
                <w:rFonts w:ascii="Arial" w:hAnsi="Arial" w:cs="Arial"/>
                <w:b/>
                <w:sz w:val="20"/>
                <w:szCs w:val="26"/>
              </w:rPr>
              <w:t xml:space="preserve">ư </w:t>
            </w:r>
            <w:r w:rsidRPr="00B562EC">
              <w:rPr>
                <w:rFonts w:ascii="Arial" w:hAnsi="Arial" w:cs="Arial"/>
                <w:b/>
                <w:sz w:val="20"/>
                <w:szCs w:val="26"/>
              </w:rPr>
              <w:t>(tỷ</w:t>
            </w:r>
            <w:r w:rsidRPr="006E32D4">
              <w:rPr>
                <w:rFonts w:ascii="Arial" w:hAnsi="Arial" w:cs="Arial"/>
                <w:b/>
                <w:sz w:val="20"/>
                <w:szCs w:val="26"/>
              </w:rPr>
              <w:t xml:space="preserve"> </w:t>
            </w:r>
            <w:r w:rsidRPr="00B562EC">
              <w:rPr>
                <w:rFonts w:ascii="Arial" w:hAnsi="Arial" w:cs="Arial"/>
                <w:b/>
                <w:sz w:val="20"/>
                <w:szCs w:val="26"/>
              </w:rPr>
              <w:t>đồng)</w:t>
            </w:r>
          </w:p>
        </w:tc>
        <w:tc>
          <w:tcPr>
            <w:tcW w:w="681" w:type="dxa"/>
            <w:vMerge w:val="restart"/>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Ước tính tổng chi phí đã thực hiện (tỷ đ</w:t>
            </w:r>
            <w:r w:rsidRPr="006E32D4">
              <w:rPr>
                <w:rFonts w:ascii="Arial" w:hAnsi="Arial" w:cs="Arial"/>
                <w:b/>
                <w:sz w:val="20"/>
                <w:szCs w:val="26"/>
              </w:rPr>
              <w:t>ồ</w:t>
            </w:r>
            <w:r w:rsidRPr="00B562EC">
              <w:rPr>
                <w:rFonts w:ascii="Arial" w:hAnsi="Arial" w:cs="Arial"/>
                <w:b/>
                <w:sz w:val="20"/>
                <w:szCs w:val="26"/>
              </w:rPr>
              <w:t>ng)</w:t>
            </w:r>
          </w:p>
        </w:tc>
        <w:tc>
          <w:tcPr>
            <w:tcW w:w="686" w:type="dxa"/>
            <w:vMerge w:val="restart"/>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Tổng diện tích đất theo</w:t>
            </w:r>
            <w:r w:rsidRPr="006E32D4">
              <w:rPr>
                <w:rFonts w:ascii="Arial" w:hAnsi="Arial" w:cs="Arial"/>
                <w:b/>
                <w:sz w:val="20"/>
                <w:szCs w:val="26"/>
              </w:rPr>
              <w:t xml:space="preserve"> </w:t>
            </w:r>
            <w:r w:rsidRPr="00B562EC">
              <w:rPr>
                <w:rFonts w:ascii="Arial" w:hAnsi="Arial" w:cs="Arial"/>
                <w:b/>
                <w:sz w:val="20"/>
                <w:szCs w:val="26"/>
              </w:rPr>
              <w:t>quy</w:t>
            </w:r>
            <w:r w:rsidRPr="006E32D4">
              <w:rPr>
                <w:rFonts w:ascii="Arial" w:hAnsi="Arial" w:cs="Arial"/>
                <w:b/>
                <w:sz w:val="20"/>
                <w:szCs w:val="26"/>
              </w:rPr>
              <w:t xml:space="preserve"> </w:t>
            </w:r>
            <w:r w:rsidRPr="00B562EC">
              <w:rPr>
                <w:rFonts w:ascii="Arial" w:hAnsi="Arial" w:cs="Arial"/>
                <w:b/>
                <w:sz w:val="20"/>
                <w:szCs w:val="26"/>
              </w:rPr>
              <w:t>hoạch</w:t>
            </w:r>
            <w:r w:rsidRPr="006E32D4">
              <w:rPr>
                <w:rFonts w:ascii="Arial" w:hAnsi="Arial" w:cs="Arial"/>
                <w:b/>
                <w:sz w:val="20"/>
                <w:szCs w:val="26"/>
              </w:rPr>
              <w:t xml:space="preserve"> </w:t>
            </w:r>
            <w:r w:rsidRPr="00B562EC">
              <w:rPr>
                <w:rFonts w:ascii="Arial" w:hAnsi="Arial" w:cs="Arial"/>
                <w:b/>
                <w:sz w:val="20"/>
                <w:szCs w:val="26"/>
              </w:rPr>
              <w:t>được</w:t>
            </w:r>
            <w:r w:rsidRPr="006E32D4">
              <w:rPr>
                <w:rFonts w:ascii="Arial" w:hAnsi="Arial" w:cs="Arial"/>
                <w:b/>
                <w:sz w:val="20"/>
                <w:szCs w:val="26"/>
              </w:rPr>
              <w:t xml:space="preserve"> </w:t>
            </w:r>
            <w:r w:rsidRPr="00B562EC">
              <w:rPr>
                <w:rFonts w:ascii="Arial" w:hAnsi="Arial" w:cs="Arial"/>
                <w:b/>
                <w:sz w:val="20"/>
                <w:szCs w:val="26"/>
              </w:rPr>
              <w:t>duy</w:t>
            </w:r>
            <w:r w:rsidRPr="006E32D4">
              <w:rPr>
                <w:rFonts w:ascii="Arial" w:hAnsi="Arial" w:cs="Arial"/>
                <w:b/>
                <w:sz w:val="20"/>
                <w:szCs w:val="26"/>
              </w:rPr>
              <w:t>ệ</w:t>
            </w:r>
            <w:r w:rsidRPr="00B562EC">
              <w:rPr>
                <w:rFonts w:ascii="Arial" w:hAnsi="Arial" w:cs="Arial"/>
                <w:b/>
                <w:sz w:val="20"/>
                <w:szCs w:val="26"/>
              </w:rPr>
              <w:t>t</w:t>
            </w:r>
            <w:r w:rsidRPr="006E32D4">
              <w:rPr>
                <w:rFonts w:ascii="Arial" w:hAnsi="Arial" w:cs="Arial"/>
                <w:b/>
                <w:sz w:val="20"/>
                <w:szCs w:val="26"/>
              </w:rPr>
              <w:t xml:space="preserve"> </w:t>
            </w:r>
            <w:r w:rsidRPr="00B562EC">
              <w:rPr>
                <w:rFonts w:ascii="Arial" w:hAnsi="Arial" w:cs="Arial"/>
                <w:b/>
                <w:sz w:val="20"/>
                <w:szCs w:val="26"/>
              </w:rPr>
              <w:t>(ha)</w:t>
            </w:r>
          </w:p>
        </w:tc>
        <w:tc>
          <w:tcPr>
            <w:tcW w:w="794" w:type="dxa"/>
            <w:vMerge w:val="restart"/>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 xml:space="preserve">Số lượng phòng, căn </w:t>
            </w:r>
            <w:r w:rsidR="00383FF2" w:rsidRPr="00B562EC">
              <w:rPr>
                <w:rFonts w:ascii="Arial" w:hAnsi="Arial" w:cs="Arial"/>
                <w:b/>
                <w:sz w:val="20"/>
                <w:szCs w:val="26"/>
              </w:rPr>
              <w:t>hộ</w:t>
            </w:r>
            <w:r w:rsidRPr="00B562EC">
              <w:rPr>
                <w:rFonts w:ascii="Arial" w:hAnsi="Arial" w:cs="Arial"/>
                <w:b/>
                <w:sz w:val="20"/>
                <w:szCs w:val="26"/>
              </w:rPr>
              <w:t xml:space="preserve"> theo </w:t>
            </w:r>
            <w:r w:rsidR="00383FF2" w:rsidRPr="00B562EC">
              <w:rPr>
                <w:rFonts w:ascii="Arial" w:hAnsi="Arial" w:cs="Arial"/>
                <w:b/>
                <w:sz w:val="20"/>
                <w:szCs w:val="26"/>
              </w:rPr>
              <w:t>thi</w:t>
            </w:r>
            <w:r w:rsidRPr="00B562EC">
              <w:rPr>
                <w:rFonts w:ascii="Arial" w:hAnsi="Arial" w:cs="Arial"/>
                <w:b/>
                <w:sz w:val="20"/>
                <w:szCs w:val="26"/>
              </w:rPr>
              <w:t>ết kế đư</w:t>
            </w:r>
            <w:r w:rsidRPr="006E32D4">
              <w:rPr>
                <w:rFonts w:ascii="Arial" w:hAnsi="Arial" w:cs="Arial"/>
                <w:b/>
                <w:sz w:val="20"/>
                <w:szCs w:val="26"/>
              </w:rPr>
              <w:t>ợ</w:t>
            </w:r>
            <w:r w:rsidRPr="00B562EC">
              <w:rPr>
                <w:rFonts w:ascii="Arial" w:hAnsi="Arial" w:cs="Arial"/>
                <w:b/>
                <w:sz w:val="20"/>
                <w:szCs w:val="26"/>
              </w:rPr>
              <w:t>c duyệt (căn)</w:t>
            </w:r>
          </w:p>
        </w:tc>
        <w:tc>
          <w:tcPr>
            <w:tcW w:w="1329" w:type="dxa"/>
            <w:gridSpan w:val="2"/>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Về giải phóng</w:t>
            </w:r>
            <w:r w:rsidRPr="006E32D4">
              <w:rPr>
                <w:rFonts w:ascii="Arial" w:hAnsi="Arial" w:cs="Arial"/>
                <w:b/>
                <w:sz w:val="20"/>
                <w:szCs w:val="26"/>
              </w:rPr>
              <w:t xml:space="preserve"> </w:t>
            </w:r>
            <w:r w:rsidRPr="00B562EC">
              <w:rPr>
                <w:rFonts w:ascii="Arial" w:hAnsi="Arial" w:cs="Arial"/>
                <w:b/>
                <w:sz w:val="20"/>
                <w:szCs w:val="26"/>
              </w:rPr>
              <w:t>mặt bằng</w:t>
            </w:r>
          </w:p>
        </w:tc>
        <w:tc>
          <w:tcPr>
            <w:tcW w:w="1340" w:type="dxa"/>
            <w:gridSpan w:val="2"/>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Về xây dựng hạ tầng kỹ thuật</w:t>
            </w:r>
          </w:p>
        </w:tc>
        <w:tc>
          <w:tcPr>
            <w:tcW w:w="4650" w:type="dxa"/>
            <w:gridSpan w:val="6"/>
            <w:shd w:val="clear" w:color="auto" w:fill="FFFFFF"/>
            <w:vAlign w:val="center"/>
          </w:tcPr>
          <w:p w:rsidR="000924BC" w:rsidRPr="00B562EC" w:rsidRDefault="000924BC" w:rsidP="00FD29D2">
            <w:pPr>
              <w:spacing w:before="120"/>
              <w:jc w:val="center"/>
              <w:rPr>
                <w:rFonts w:ascii="Arial" w:hAnsi="Arial" w:cs="Arial"/>
                <w:b/>
                <w:sz w:val="20"/>
                <w:szCs w:val="26"/>
              </w:rPr>
            </w:pPr>
            <w:r w:rsidRPr="00B562EC">
              <w:rPr>
                <w:rFonts w:ascii="Arial" w:hAnsi="Arial" w:cs="Arial"/>
                <w:b/>
                <w:sz w:val="20"/>
                <w:szCs w:val="26"/>
              </w:rPr>
              <w:t>Về xây dựng công trình</w:t>
            </w:r>
          </w:p>
        </w:tc>
      </w:tr>
      <w:tr w:rsidR="002E5CA0" w:rsidRPr="00B562EC">
        <w:tblPrEx>
          <w:tblCellMar>
            <w:top w:w="0" w:type="dxa"/>
            <w:left w:w="0" w:type="dxa"/>
            <w:bottom w:w="0" w:type="dxa"/>
            <w:right w:w="0" w:type="dxa"/>
          </w:tblCellMar>
        </w:tblPrEx>
        <w:tc>
          <w:tcPr>
            <w:tcW w:w="43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34"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74"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6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8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8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86"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94"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57"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đã giải phóng m</w:t>
            </w:r>
            <w:r w:rsidR="00511A0C" w:rsidRPr="006E32D4">
              <w:rPr>
                <w:rFonts w:ascii="Arial" w:hAnsi="Arial" w:cs="Arial"/>
                <w:b/>
                <w:sz w:val="20"/>
                <w:szCs w:val="26"/>
              </w:rPr>
              <w:t>ặ</w:t>
            </w:r>
            <w:r w:rsidRPr="00B562EC">
              <w:rPr>
                <w:rFonts w:ascii="Arial" w:hAnsi="Arial" w:cs="Arial"/>
                <w:b/>
                <w:sz w:val="20"/>
                <w:szCs w:val="26"/>
              </w:rPr>
              <w:t>t bằng (ha)</w:t>
            </w:r>
          </w:p>
        </w:tc>
        <w:tc>
          <w:tcPr>
            <w:tcW w:w="672"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Ư</w:t>
            </w:r>
            <w:r w:rsidR="006B3BAE" w:rsidRPr="006E32D4">
              <w:rPr>
                <w:rFonts w:ascii="Arial" w:hAnsi="Arial" w:cs="Arial"/>
                <w:b/>
                <w:sz w:val="20"/>
                <w:szCs w:val="26"/>
              </w:rPr>
              <w:t>ớ</w:t>
            </w:r>
            <w:r w:rsidRPr="00B562EC">
              <w:rPr>
                <w:rFonts w:ascii="Arial" w:hAnsi="Arial" w:cs="Arial"/>
                <w:b/>
                <w:sz w:val="20"/>
                <w:szCs w:val="26"/>
              </w:rPr>
              <w:t>c tính chi phí đã thực h</w:t>
            </w:r>
            <w:r w:rsidR="00FA2958" w:rsidRPr="006E32D4">
              <w:rPr>
                <w:rFonts w:ascii="Arial" w:hAnsi="Arial" w:cs="Arial"/>
                <w:b/>
                <w:sz w:val="20"/>
                <w:szCs w:val="26"/>
              </w:rPr>
              <w:t>iệ</w:t>
            </w:r>
            <w:r w:rsidRPr="00B562EC">
              <w:rPr>
                <w:rFonts w:ascii="Arial" w:hAnsi="Arial" w:cs="Arial"/>
                <w:b/>
                <w:sz w:val="20"/>
                <w:szCs w:val="26"/>
              </w:rPr>
              <w:t>n (tỷ đ</w:t>
            </w:r>
            <w:r w:rsidR="00FA2958" w:rsidRPr="006E32D4">
              <w:rPr>
                <w:rFonts w:ascii="Arial" w:hAnsi="Arial" w:cs="Arial"/>
                <w:b/>
                <w:sz w:val="20"/>
                <w:szCs w:val="26"/>
              </w:rPr>
              <w:t>ồ</w:t>
            </w:r>
            <w:r w:rsidRPr="00B562EC">
              <w:rPr>
                <w:rFonts w:ascii="Arial" w:hAnsi="Arial" w:cs="Arial"/>
                <w:b/>
                <w:sz w:val="20"/>
                <w:szCs w:val="26"/>
              </w:rPr>
              <w:t>ng)</w:t>
            </w:r>
          </w:p>
        </w:tc>
        <w:tc>
          <w:tcPr>
            <w:tcW w:w="659"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đất đã xây dự</w:t>
            </w:r>
            <w:r w:rsidR="0098110C" w:rsidRPr="00B562EC">
              <w:rPr>
                <w:rFonts w:ascii="Arial" w:hAnsi="Arial" w:cs="Arial"/>
                <w:b/>
                <w:sz w:val="20"/>
                <w:szCs w:val="26"/>
              </w:rPr>
              <w:t>ng (m</w:t>
            </w:r>
            <w:r w:rsidR="0098110C" w:rsidRPr="00B562EC">
              <w:rPr>
                <w:rFonts w:ascii="Arial" w:hAnsi="Arial" w:cs="Arial"/>
                <w:b/>
                <w:sz w:val="20"/>
                <w:szCs w:val="26"/>
                <w:vertAlign w:val="superscript"/>
              </w:rPr>
              <w:t>2</w:t>
            </w:r>
            <w:r w:rsidRPr="00B562EC">
              <w:rPr>
                <w:rFonts w:ascii="Arial" w:hAnsi="Arial" w:cs="Arial"/>
                <w:b/>
                <w:sz w:val="20"/>
                <w:szCs w:val="26"/>
              </w:rPr>
              <w:t>)</w:t>
            </w:r>
          </w:p>
        </w:tc>
        <w:tc>
          <w:tcPr>
            <w:tcW w:w="681" w:type="dxa"/>
            <w:vMerge w:val="restart"/>
            <w:shd w:val="clear" w:color="auto" w:fill="FFFFFF"/>
            <w:vAlign w:val="center"/>
          </w:tcPr>
          <w:p w:rsidR="002E5CA0" w:rsidRPr="00B562EC" w:rsidRDefault="0017089A" w:rsidP="00FD29D2">
            <w:pPr>
              <w:spacing w:before="120"/>
              <w:jc w:val="center"/>
              <w:rPr>
                <w:rFonts w:ascii="Arial" w:hAnsi="Arial" w:cs="Arial"/>
                <w:b/>
                <w:sz w:val="20"/>
                <w:szCs w:val="26"/>
              </w:rPr>
            </w:pPr>
            <w:r w:rsidRPr="00B562EC">
              <w:rPr>
                <w:rFonts w:ascii="Arial" w:hAnsi="Arial" w:cs="Arial"/>
                <w:b/>
                <w:sz w:val="20"/>
                <w:szCs w:val="26"/>
              </w:rPr>
              <w:t>Ư</w:t>
            </w:r>
            <w:r w:rsidRPr="006E32D4">
              <w:rPr>
                <w:rFonts w:ascii="Arial" w:hAnsi="Arial" w:cs="Arial"/>
                <w:b/>
                <w:sz w:val="20"/>
                <w:szCs w:val="26"/>
              </w:rPr>
              <w:t>ớ</w:t>
            </w:r>
            <w:r w:rsidR="002E5CA0" w:rsidRPr="00B562EC">
              <w:rPr>
                <w:rFonts w:ascii="Arial" w:hAnsi="Arial" w:cs="Arial"/>
                <w:b/>
                <w:sz w:val="20"/>
                <w:szCs w:val="26"/>
              </w:rPr>
              <w:t>c tính chi phí đã thực hi</w:t>
            </w:r>
            <w:r w:rsidR="000758AB" w:rsidRPr="006E32D4">
              <w:rPr>
                <w:rFonts w:ascii="Arial" w:hAnsi="Arial" w:cs="Arial"/>
                <w:b/>
                <w:sz w:val="20"/>
                <w:szCs w:val="26"/>
              </w:rPr>
              <w:t>ệ</w:t>
            </w:r>
            <w:r w:rsidR="002E5CA0" w:rsidRPr="00B562EC">
              <w:rPr>
                <w:rFonts w:ascii="Arial" w:hAnsi="Arial" w:cs="Arial"/>
                <w:b/>
                <w:sz w:val="20"/>
                <w:szCs w:val="26"/>
              </w:rPr>
              <w:t>n (tỷ đồng)</w:t>
            </w:r>
          </w:p>
        </w:tc>
        <w:tc>
          <w:tcPr>
            <w:tcW w:w="1418" w:type="dxa"/>
            <w:gridSpan w:val="2"/>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w:t>
            </w:r>
            <w:r w:rsidR="00387BA8" w:rsidRPr="006E32D4">
              <w:rPr>
                <w:rFonts w:ascii="Arial" w:hAnsi="Arial" w:cs="Arial"/>
                <w:b/>
                <w:sz w:val="20"/>
                <w:szCs w:val="26"/>
              </w:rPr>
              <w:t>ă</w:t>
            </w:r>
            <w:r w:rsidRPr="00B562EC">
              <w:rPr>
                <w:rFonts w:ascii="Arial" w:hAnsi="Arial" w:cs="Arial"/>
                <w:b/>
                <w:sz w:val="20"/>
                <w:szCs w:val="26"/>
              </w:rPr>
              <w:t>n nhà/c</w:t>
            </w:r>
            <w:r w:rsidR="00387BA8" w:rsidRPr="006E32D4">
              <w:rPr>
                <w:rFonts w:ascii="Arial" w:hAnsi="Arial" w:cs="Arial"/>
                <w:b/>
                <w:sz w:val="20"/>
                <w:szCs w:val="26"/>
              </w:rPr>
              <w:t>ă</w:t>
            </w:r>
            <w:r w:rsidRPr="00B562EC">
              <w:rPr>
                <w:rFonts w:ascii="Arial" w:hAnsi="Arial" w:cs="Arial"/>
                <w:b/>
                <w:sz w:val="20"/>
                <w:szCs w:val="26"/>
              </w:rPr>
              <w:t xml:space="preserve">n </w:t>
            </w:r>
            <w:r w:rsidR="00383FF2" w:rsidRPr="00B562EC">
              <w:rPr>
                <w:rFonts w:ascii="Arial" w:hAnsi="Arial" w:cs="Arial"/>
                <w:b/>
                <w:sz w:val="20"/>
                <w:szCs w:val="26"/>
              </w:rPr>
              <w:t>hộ</w:t>
            </w:r>
            <w:r w:rsidRPr="00B562EC">
              <w:rPr>
                <w:rFonts w:ascii="Arial" w:hAnsi="Arial" w:cs="Arial"/>
                <w:b/>
                <w:sz w:val="20"/>
                <w:szCs w:val="26"/>
              </w:rPr>
              <w:t xml:space="preserve"> đã xây dựng xong</w:t>
            </w:r>
          </w:p>
        </w:tc>
        <w:tc>
          <w:tcPr>
            <w:tcW w:w="827"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Ướ</w:t>
            </w:r>
            <w:r w:rsidR="0015475D" w:rsidRPr="00B562EC">
              <w:rPr>
                <w:rFonts w:ascii="Arial" w:hAnsi="Arial" w:cs="Arial"/>
                <w:b/>
                <w:sz w:val="20"/>
                <w:szCs w:val="26"/>
              </w:rPr>
              <w:t>c tính chi phí đ</w:t>
            </w:r>
            <w:r w:rsidR="0015475D" w:rsidRPr="006E32D4">
              <w:rPr>
                <w:rFonts w:ascii="Arial" w:hAnsi="Arial" w:cs="Arial"/>
                <w:b/>
                <w:sz w:val="20"/>
                <w:szCs w:val="26"/>
              </w:rPr>
              <w:t>ã</w:t>
            </w:r>
            <w:r w:rsidRPr="00B562EC">
              <w:rPr>
                <w:rFonts w:ascii="Arial" w:hAnsi="Arial" w:cs="Arial"/>
                <w:b/>
                <w:sz w:val="20"/>
                <w:szCs w:val="26"/>
              </w:rPr>
              <w:t xml:space="preserve"> thực hiện (tỷ đồng)</w:t>
            </w:r>
          </w:p>
        </w:tc>
        <w:tc>
          <w:tcPr>
            <w:tcW w:w="1647" w:type="dxa"/>
            <w:gridSpan w:val="2"/>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Phòng khách sạ</w:t>
            </w:r>
            <w:r w:rsidR="00FD0930" w:rsidRPr="00B562EC">
              <w:rPr>
                <w:rFonts w:ascii="Arial" w:hAnsi="Arial" w:cs="Arial"/>
                <w:b/>
                <w:sz w:val="20"/>
                <w:szCs w:val="26"/>
              </w:rPr>
              <w:t xml:space="preserve">n đã xây </w:t>
            </w:r>
            <w:r w:rsidR="00FD0930" w:rsidRPr="006E32D4">
              <w:rPr>
                <w:rFonts w:ascii="Arial" w:hAnsi="Arial" w:cs="Arial"/>
                <w:b/>
                <w:sz w:val="20"/>
                <w:szCs w:val="26"/>
              </w:rPr>
              <w:t>d</w:t>
            </w:r>
            <w:r w:rsidRPr="00B562EC">
              <w:rPr>
                <w:rFonts w:ascii="Arial" w:hAnsi="Arial" w:cs="Arial"/>
                <w:b/>
                <w:sz w:val="20"/>
                <w:szCs w:val="26"/>
              </w:rPr>
              <w:t>ựng xong</w:t>
            </w:r>
          </w:p>
        </w:tc>
        <w:tc>
          <w:tcPr>
            <w:tcW w:w="758"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Ước tính chi phí đã thực hiện (tỷ đ</w:t>
            </w:r>
            <w:r w:rsidR="00A854F8" w:rsidRPr="006E32D4">
              <w:rPr>
                <w:rFonts w:ascii="Arial" w:hAnsi="Arial" w:cs="Arial"/>
                <w:b/>
                <w:sz w:val="20"/>
                <w:szCs w:val="26"/>
              </w:rPr>
              <w:t>ồ</w:t>
            </w:r>
            <w:r w:rsidRPr="00B562EC">
              <w:rPr>
                <w:rFonts w:ascii="Arial" w:hAnsi="Arial" w:cs="Arial"/>
                <w:b/>
                <w:sz w:val="20"/>
                <w:szCs w:val="26"/>
              </w:rPr>
              <w:t>ng)</w:t>
            </w:r>
          </w:p>
        </w:tc>
      </w:tr>
      <w:tr w:rsidR="002E5CA0" w:rsidRPr="00B562EC">
        <w:tblPrEx>
          <w:tblCellMar>
            <w:top w:w="0" w:type="dxa"/>
            <w:left w:w="0" w:type="dxa"/>
            <w:bottom w:w="0" w:type="dxa"/>
            <w:right w:w="0" w:type="dxa"/>
          </w:tblCellMar>
        </w:tblPrEx>
        <w:tc>
          <w:tcPr>
            <w:tcW w:w="43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34"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74"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6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583"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8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86"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94"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57"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72"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59"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68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78"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Số lượng căn nhà/ căn </w:t>
            </w:r>
            <w:r w:rsidR="00383FF2" w:rsidRPr="00B562EC">
              <w:rPr>
                <w:rFonts w:ascii="Arial" w:hAnsi="Arial" w:cs="Arial"/>
                <w:b/>
                <w:sz w:val="20"/>
                <w:szCs w:val="26"/>
              </w:rPr>
              <w:t>hộ</w:t>
            </w:r>
            <w:r w:rsidR="00387BA8" w:rsidRPr="00B562EC">
              <w:rPr>
                <w:rFonts w:ascii="Arial" w:hAnsi="Arial" w:cs="Arial"/>
                <w:b/>
                <w:sz w:val="20"/>
                <w:szCs w:val="26"/>
              </w:rPr>
              <w:t xml:space="preserve"> (c</w:t>
            </w:r>
            <w:r w:rsidR="00387BA8" w:rsidRPr="006E32D4">
              <w:rPr>
                <w:rFonts w:ascii="Arial" w:hAnsi="Arial" w:cs="Arial"/>
                <w:b/>
                <w:sz w:val="20"/>
                <w:szCs w:val="26"/>
              </w:rPr>
              <w:t>ă</w:t>
            </w:r>
            <w:r w:rsidRPr="00B562EC">
              <w:rPr>
                <w:rFonts w:ascii="Arial" w:hAnsi="Arial" w:cs="Arial"/>
                <w:b/>
                <w:sz w:val="20"/>
                <w:szCs w:val="26"/>
              </w:rPr>
              <w:t>n)</w:t>
            </w:r>
          </w:p>
        </w:tc>
        <w:tc>
          <w:tcPr>
            <w:tcW w:w="640"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sàn (m</w:t>
            </w:r>
            <w:r w:rsidRPr="00B562EC">
              <w:rPr>
                <w:rFonts w:ascii="Arial" w:hAnsi="Arial" w:cs="Arial"/>
                <w:b/>
                <w:sz w:val="20"/>
                <w:szCs w:val="26"/>
                <w:vertAlign w:val="superscript"/>
              </w:rPr>
              <w:t>2</w:t>
            </w:r>
            <w:r w:rsidRPr="00B562EC">
              <w:rPr>
                <w:rFonts w:ascii="Arial" w:hAnsi="Arial" w:cs="Arial"/>
                <w:b/>
                <w:sz w:val="20"/>
                <w:szCs w:val="26"/>
              </w:rPr>
              <w:t>)</w:t>
            </w:r>
          </w:p>
        </w:tc>
        <w:tc>
          <w:tcPr>
            <w:tcW w:w="827"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893"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Số lượng phòng khách sạn (phòng)</w:t>
            </w:r>
          </w:p>
        </w:tc>
        <w:tc>
          <w:tcPr>
            <w:tcW w:w="754"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s</w:t>
            </w:r>
            <w:r w:rsidR="00A854F8" w:rsidRPr="00B562EC">
              <w:rPr>
                <w:rFonts w:ascii="Arial" w:hAnsi="Arial" w:cs="Arial"/>
                <w:b/>
                <w:sz w:val="20"/>
                <w:szCs w:val="26"/>
                <w:lang w:val="en-US"/>
              </w:rPr>
              <w:t>à</w:t>
            </w:r>
            <w:r w:rsidRPr="00B562EC">
              <w:rPr>
                <w:rFonts w:ascii="Arial" w:hAnsi="Arial" w:cs="Arial"/>
                <w:b/>
                <w:sz w:val="20"/>
                <w:szCs w:val="26"/>
              </w:rPr>
              <w:t>n (m</w:t>
            </w:r>
            <w:r w:rsidRPr="00B562EC">
              <w:rPr>
                <w:rFonts w:ascii="Arial" w:hAnsi="Arial" w:cs="Arial"/>
                <w:b/>
                <w:sz w:val="20"/>
                <w:szCs w:val="26"/>
                <w:vertAlign w:val="superscript"/>
              </w:rPr>
              <w:t>2</w:t>
            </w:r>
            <w:r w:rsidRPr="00B562EC">
              <w:rPr>
                <w:rFonts w:ascii="Arial" w:hAnsi="Arial" w:cs="Arial"/>
                <w:b/>
                <w:sz w:val="20"/>
                <w:szCs w:val="26"/>
              </w:rPr>
              <w:t>)</w:t>
            </w:r>
          </w:p>
        </w:tc>
        <w:tc>
          <w:tcPr>
            <w:tcW w:w="758"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r>
      <w:tr w:rsidR="002E5CA0" w:rsidRPr="00B562EC">
        <w:tblPrEx>
          <w:tblCellMar>
            <w:top w:w="0" w:type="dxa"/>
            <w:left w:w="0" w:type="dxa"/>
            <w:bottom w:w="0" w:type="dxa"/>
            <w:right w:w="0" w:type="dxa"/>
          </w:tblCellMar>
        </w:tblPrEx>
        <w:tc>
          <w:tcPr>
            <w:tcW w:w="43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334"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574"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56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58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68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686" w:type="dxa"/>
            <w:shd w:val="clear" w:color="auto" w:fill="FFFFFF"/>
            <w:vAlign w:val="center"/>
          </w:tcPr>
          <w:p w:rsidR="002E5CA0" w:rsidRPr="00B562EC" w:rsidRDefault="00282651" w:rsidP="00FD29D2">
            <w:pPr>
              <w:spacing w:before="120"/>
              <w:jc w:val="center"/>
              <w:rPr>
                <w:rFonts w:ascii="Arial" w:hAnsi="Arial" w:cs="Arial"/>
                <w:sz w:val="20"/>
                <w:szCs w:val="26"/>
              </w:rPr>
            </w:pPr>
            <w:r w:rsidRPr="00B562EC">
              <w:rPr>
                <w:rFonts w:ascii="Arial" w:hAnsi="Arial" w:cs="Arial"/>
                <w:sz w:val="20"/>
                <w:szCs w:val="26"/>
                <w:lang w:val="en-US"/>
              </w:rPr>
              <w:t>(7</w:t>
            </w:r>
            <w:r w:rsidR="002E5CA0" w:rsidRPr="00B562EC">
              <w:rPr>
                <w:rFonts w:ascii="Arial" w:hAnsi="Arial" w:cs="Arial"/>
                <w:sz w:val="20"/>
                <w:szCs w:val="26"/>
              </w:rPr>
              <w:t>)</w:t>
            </w:r>
          </w:p>
        </w:tc>
        <w:tc>
          <w:tcPr>
            <w:tcW w:w="794"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657"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672"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659"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c>
          <w:tcPr>
            <w:tcW w:w="68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778"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w:t>
            </w:r>
          </w:p>
        </w:tc>
        <w:tc>
          <w:tcPr>
            <w:tcW w:w="64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w:t>
            </w:r>
          </w:p>
        </w:tc>
        <w:tc>
          <w:tcPr>
            <w:tcW w:w="827"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(15)</w:t>
            </w:r>
          </w:p>
        </w:tc>
        <w:tc>
          <w:tcPr>
            <w:tcW w:w="89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(16)</w:t>
            </w:r>
          </w:p>
        </w:tc>
        <w:tc>
          <w:tcPr>
            <w:tcW w:w="754"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(17)</w:t>
            </w:r>
          </w:p>
        </w:tc>
        <w:tc>
          <w:tcPr>
            <w:tcW w:w="758"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(18)</w:t>
            </w:r>
          </w:p>
        </w:tc>
      </w:tr>
      <w:tr w:rsidR="002E5CA0" w:rsidRPr="00B562EC">
        <w:tblPrEx>
          <w:tblCellMar>
            <w:top w:w="0" w:type="dxa"/>
            <w:left w:w="0" w:type="dxa"/>
            <w:bottom w:w="0" w:type="dxa"/>
            <w:right w:w="0" w:type="dxa"/>
          </w:tblCellMar>
        </w:tblPrEx>
        <w:tc>
          <w:tcPr>
            <w:tcW w:w="431" w:type="dxa"/>
            <w:shd w:val="clear" w:color="auto" w:fill="FFFFFF"/>
          </w:tcPr>
          <w:p w:rsidR="002E5CA0" w:rsidRPr="00B562EC" w:rsidRDefault="00095CF7" w:rsidP="00FD29D2">
            <w:pPr>
              <w:spacing w:before="120"/>
              <w:jc w:val="center"/>
              <w:rPr>
                <w:rFonts w:ascii="Arial" w:hAnsi="Arial" w:cs="Arial"/>
                <w:sz w:val="20"/>
                <w:szCs w:val="26"/>
                <w:lang w:val="en-US"/>
              </w:rPr>
            </w:pPr>
            <w:r w:rsidRPr="00B562EC">
              <w:rPr>
                <w:rFonts w:ascii="Arial" w:hAnsi="Arial" w:cs="Arial"/>
                <w:sz w:val="20"/>
                <w:szCs w:val="26"/>
              </w:rPr>
              <w:t>I</w:t>
            </w:r>
          </w:p>
        </w:tc>
        <w:tc>
          <w:tcPr>
            <w:tcW w:w="1334"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 xml:space="preserve">Quận/huyện:... </w:t>
            </w:r>
          </w:p>
        </w:tc>
        <w:tc>
          <w:tcPr>
            <w:tcW w:w="574" w:type="dxa"/>
            <w:shd w:val="clear" w:color="auto" w:fill="FFFFFF"/>
          </w:tcPr>
          <w:p w:rsidR="002E5CA0" w:rsidRPr="00B562EC" w:rsidRDefault="002E5CA0" w:rsidP="00FD29D2">
            <w:pPr>
              <w:spacing w:before="120"/>
              <w:rPr>
                <w:rFonts w:ascii="Arial" w:hAnsi="Arial" w:cs="Arial"/>
                <w:sz w:val="20"/>
                <w:szCs w:val="26"/>
              </w:rPr>
            </w:pPr>
          </w:p>
        </w:tc>
        <w:tc>
          <w:tcPr>
            <w:tcW w:w="563" w:type="dxa"/>
            <w:shd w:val="clear" w:color="auto" w:fill="FFFFFF"/>
          </w:tcPr>
          <w:p w:rsidR="002E5CA0" w:rsidRPr="00B562EC" w:rsidRDefault="002E5CA0" w:rsidP="00FD29D2">
            <w:pPr>
              <w:spacing w:before="120"/>
              <w:rPr>
                <w:rFonts w:ascii="Arial" w:hAnsi="Arial" w:cs="Arial"/>
                <w:sz w:val="20"/>
                <w:szCs w:val="26"/>
              </w:rPr>
            </w:pPr>
          </w:p>
        </w:tc>
        <w:tc>
          <w:tcPr>
            <w:tcW w:w="583" w:type="dxa"/>
            <w:shd w:val="clear" w:color="auto" w:fill="FFFFFF"/>
          </w:tcPr>
          <w:p w:rsidR="002E5CA0" w:rsidRPr="00B562EC" w:rsidRDefault="002E5CA0" w:rsidP="00FD29D2">
            <w:pPr>
              <w:spacing w:before="120"/>
              <w:rPr>
                <w:rFonts w:ascii="Arial" w:hAnsi="Arial" w:cs="Arial"/>
                <w:sz w:val="20"/>
                <w:szCs w:val="26"/>
              </w:rPr>
            </w:pPr>
          </w:p>
        </w:tc>
        <w:tc>
          <w:tcPr>
            <w:tcW w:w="681" w:type="dxa"/>
            <w:shd w:val="clear" w:color="auto" w:fill="FFFFFF"/>
          </w:tcPr>
          <w:p w:rsidR="002E5CA0" w:rsidRPr="00B562EC" w:rsidRDefault="002E5CA0" w:rsidP="00FD29D2">
            <w:pPr>
              <w:spacing w:before="120"/>
              <w:rPr>
                <w:rFonts w:ascii="Arial" w:hAnsi="Arial" w:cs="Arial"/>
                <w:sz w:val="20"/>
                <w:szCs w:val="26"/>
              </w:rPr>
            </w:pPr>
          </w:p>
        </w:tc>
        <w:tc>
          <w:tcPr>
            <w:tcW w:w="686" w:type="dxa"/>
            <w:shd w:val="clear" w:color="auto" w:fill="FFFFFF"/>
          </w:tcPr>
          <w:p w:rsidR="002E5CA0" w:rsidRPr="00B562EC" w:rsidRDefault="002E5CA0" w:rsidP="00FD29D2">
            <w:pPr>
              <w:spacing w:before="120"/>
              <w:rPr>
                <w:rFonts w:ascii="Arial" w:hAnsi="Arial" w:cs="Arial"/>
                <w:sz w:val="20"/>
                <w:szCs w:val="26"/>
              </w:rPr>
            </w:pPr>
          </w:p>
        </w:tc>
        <w:tc>
          <w:tcPr>
            <w:tcW w:w="794" w:type="dxa"/>
            <w:shd w:val="clear" w:color="auto" w:fill="FFFFFF"/>
          </w:tcPr>
          <w:p w:rsidR="002E5CA0" w:rsidRPr="00B562EC" w:rsidRDefault="002E5CA0" w:rsidP="00FD29D2">
            <w:pPr>
              <w:spacing w:before="120"/>
              <w:rPr>
                <w:rFonts w:ascii="Arial" w:hAnsi="Arial" w:cs="Arial"/>
                <w:sz w:val="20"/>
                <w:szCs w:val="26"/>
              </w:rPr>
            </w:pPr>
          </w:p>
        </w:tc>
        <w:tc>
          <w:tcPr>
            <w:tcW w:w="657" w:type="dxa"/>
            <w:shd w:val="clear" w:color="auto" w:fill="FFFFFF"/>
          </w:tcPr>
          <w:p w:rsidR="002E5CA0" w:rsidRPr="00B562EC" w:rsidRDefault="002E5CA0" w:rsidP="00FD29D2">
            <w:pPr>
              <w:spacing w:before="120"/>
              <w:rPr>
                <w:rFonts w:ascii="Arial" w:hAnsi="Arial" w:cs="Arial"/>
                <w:sz w:val="20"/>
                <w:szCs w:val="26"/>
              </w:rPr>
            </w:pPr>
          </w:p>
        </w:tc>
        <w:tc>
          <w:tcPr>
            <w:tcW w:w="672" w:type="dxa"/>
            <w:shd w:val="clear" w:color="auto" w:fill="FFFFFF"/>
          </w:tcPr>
          <w:p w:rsidR="002E5CA0" w:rsidRPr="00B562EC" w:rsidRDefault="002E5CA0" w:rsidP="00FD29D2">
            <w:pPr>
              <w:spacing w:before="120"/>
              <w:rPr>
                <w:rFonts w:ascii="Arial" w:hAnsi="Arial" w:cs="Arial"/>
                <w:sz w:val="20"/>
                <w:szCs w:val="26"/>
              </w:rPr>
            </w:pPr>
          </w:p>
        </w:tc>
        <w:tc>
          <w:tcPr>
            <w:tcW w:w="659" w:type="dxa"/>
            <w:shd w:val="clear" w:color="auto" w:fill="FFFFFF"/>
          </w:tcPr>
          <w:p w:rsidR="002E5CA0" w:rsidRPr="00B562EC" w:rsidRDefault="002E5CA0" w:rsidP="00FD29D2">
            <w:pPr>
              <w:spacing w:before="120"/>
              <w:rPr>
                <w:rFonts w:ascii="Arial" w:hAnsi="Arial" w:cs="Arial"/>
                <w:sz w:val="20"/>
                <w:szCs w:val="26"/>
              </w:rPr>
            </w:pPr>
          </w:p>
        </w:tc>
        <w:tc>
          <w:tcPr>
            <w:tcW w:w="681" w:type="dxa"/>
            <w:shd w:val="clear" w:color="auto" w:fill="FFFFFF"/>
          </w:tcPr>
          <w:p w:rsidR="002E5CA0" w:rsidRPr="00B562EC" w:rsidRDefault="002E5CA0" w:rsidP="00FD29D2">
            <w:pPr>
              <w:spacing w:before="120"/>
              <w:rPr>
                <w:rFonts w:ascii="Arial" w:hAnsi="Arial" w:cs="Arial"/>
                <w:sz w:val="20"/>
                <w:szCs w:val="26"/>
              </w:rPr>
            </w:pPr>
          </w:p>
        </w:tc>
        <w:tc>
          <w:tcPr>
            <w:tcW w:w="778" w:type="dxa"/>
            <w:shd w:val="clear" w:color="auto" w:fill="FFFFFF"/>
          </w:tcPr>
          <w:p w:rsidR="002E5CA0" w:rsidRPr="00B562EC" w:rsidRDefault="002E5CA0" w:rsidP="00FD29D2">
            <w:pPr>
              <w:spacing w:before="120"/>
              <w:rPr>
                <w:rFonts w:ascii="Arial" w:hAnsi="Arial" w:cs="Arial"/>
                <w:sz w:val="20"/>
                <w:szCs w:val="26"/>
              </w:rPr>
            </w:pPr>
          </w:p>
        </w:tc>
        <w:tc>
          <w:tcPr>
            <w:tcW w:w="640" w:type="dxa"/>
            <w:shd w:val="clear" w:color="auto" w:fill="FFFFFF"/>
          </w:tcPr>
          <w:p w:rsidR="002E5CA0" w:rsidRPr="00B562EC" w:rsidRDefault="002E5CA0" w:rsidP="00FD29D2">
            <w:pPr>
              <w:spacing w:before="120"/>
              <w:rPr>
                <w:rFonts w:ascii="Arial" w:hAnsi="Arial" w:cs="Arial"/>
                <w:sz w:val="20"/>
                <w:szCs w:val="26"/>
              </w:rPr>
            </w:pPr>
          </w:p>
        </w:tc>
        <w:tc>
          <w:tcPr>
            <w:tcW w:w="827" w:type="dxa"/>
            <w:shd w:val="clear" w:color="auto" w:fill="FFFFFF"/>
          </w:tcPr>
          <w:p w:rsidR="002E5CA0" w:rsidRPr="00B562EC" w:rsidRDefault="002E5CA0" w:rsidP="00FD29D2">
            <w:pPr>
              <w:spacing w:before="120"/>
              <w:rPr>
                <w:rFonts w:ascii="Arial" w:hAnsi="Arial" w:cs="Arial"/>
                <w:sz w:val="20"/>
                <w:szCs w:val="26"/>
              </w:rPr>
            </w:pPr>
          </w:p>
        </w:tc>
        <w:tc>
          <w:tcPr>
            <w:tcW w:w="893" w:type="dxa"/>
            <w:shd w:val="clear" w:color="auto" w:fill="FFFFFF"/>
          </w:tcPr>
          <w:p w:rsidR="002E5CA0" w:rsidRPr="00B562EC" w:rsidRDefault="002E5CA0" w:rsidP="00FD29D2">
            <w:pPr>
              <w:spacing w:before="120"/>
              <w:rPr>
                <w:rFonts w:ascii="Arial" w:hAnsi="Arial" w:cs="Arial"/>
                <w:sz w:val="20"/>
                <w:szCs w:val="26"/>
              </w:rPr>
            </w:pPr>
          </w:p>
        </w:tc>
        <w:tc>
          <w:tcPr>
            <w:tcW w:w="754" w:type="dxa"/>
            <w:shd w:val="clear" w:color="auto" w:fill="FFFFFF"/>
          </w:tcPr>
          <w:p w:rsidR="002E5CA0" w:rsidRPr="00B562EC" w:rsidRDefault="002E5CA0" w:rsidP="00FD29D2">
            <w:pPr>
              <w:spacing w:before="120"/>
              <w:rPr>
                <w:rFonts w:ascii="Arial" w:hAnsi="Arial" w:cs="Arial"/>
                <w:sz w:val="20"/>
                <w:szCs w:val="26"/>
              </w:rPr>
            </w:pPr>
          </w:p>
        </w:tc>
        <w:tc>
          <w:tcPr>
            <w:tcW w:w="758"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31" w:type="dxa"/>
            <w:shd w:val="clear" w:color="auto" w:fill="FFFFFF"/>
          </w:tcPr>
          <w:p w:rsidR="002E5CA0" w:rsidRPr="00B562EC" w:rsidRDefault="006454A4" w:rsidP="00FD29D2">
            <w:pPr>
              <w:spacing w:before="120"/>
              <w:jc w:val="center"/>
              <w:rPr>
                <w:rFonts w:ascii="Arial" w:hAnsi="Arial" w:cs="Arial"/>
                <w:sz w:val="20"/>
                <w:szCs w:val="26"/>
                <w:lang w:val="en-US"/>
              </w:rPr>
            </w:pPr>
            <w:r w:rsidRPr="00B562EC">
              <w:rPr>
                <w:rFonts w:ascii="Arial" w:hAnsi="Arial" w:cs="Arial"/>
                <w:sz w:val="20"/>
                <w:szCs w:val="26"/>
                <w:lang w:val="en-US"/>
              </w:rPr>
              <w:t>1</w:t>
            </w:r>
          </w:p>
        </w:tc>
        <w:tc>
          <w:tcPr>
            <w:tcW w:w="1334" w:type="dxa"/>
            <w:shd w:val="clear" w:color="auto" w:fill="FFFFFF"/>
          </w:tcPr>
          <w:p w:rsidR="002E5CA0" w:rsidRPr="00B562EC" w:rsidRDefault="00893EBB" w:rsidP="00FD29D2">
            <w:pPr>
              <w:spacing w:before="120"/>
              <w:rPr>
                <w:rFonts w:ascii="Arial" w:hAnsi="Arial" w:cs="Arial"/>
                <w:sz w:val="20"/>
                <w:szCs w:val="26"/>
              </w:rPr>
            </w:pPr>
            <w:r w:rsidRPr="00B562EC">
              <w:rPr>
                <w:rFonts w:ascii="Arial" w:hAnsi="Arial" w:cs="Arial"/>
                <w:sz w:val="20"/>
                <w:szCs w:val="26"/>
              </w:rPr>
              <w:t>Dự án...</w:t>
            </w:r>
          </w:p>
        </w:tc>
        <w:tc>
          <w:tcPr>
            <w:tcW w:w="574" w:type="dxa"/>
            <w:shd w:val="clear" w:color="auto" w:fill="FFFFFF"/>
          </w:tcPr>
          <w:p w:rsidR="002E5CA0" w:rsidRPr="00B562EC" w:rsidRDefault="002E5CA0" w:rsidP="00FD29D2">
            <w:pPr>
              <w:spacing w:before="120"/>
              <w:rPr>
                <w:rFonts w:ascii="Arial" w:hAnsi="Arial" w:cs="Arial"/>
                <w:sz w:val="20"/>
                <w:szCs w:val="26"/>
              </w:rPr>
            </w:pPr>
          </w:p>
        </w:tc>
        <w:tc>
          <w:tcPr>
            <w:tcW w:w="563" w:type="dxa"/>
            <w:shd w:val="clear" w:color="auto" w:fill="FFFFFF"/>
          </w:tcPr>
          <w:p w:rsidR="002E5CA0" w:rsidRPr="00B562EC" w:rsidRDefault="002E5CA0" w:rsidP="00FD29D2">
            <w:pPr>
              <w:spacing w:before="120"/>
              <w:rPr>
                <w:rFonts w:ascii="Arial" w:hAnsi="Arial" w:cs="Arial"/>
                <w:sz w:val="20"/>
                <w:szCs w:val="26"/>
              </w:rPr>
            </w:pPr>
          </w:p>
        </w:tc>
        <w:tc>
          <w:tcPr>
            <w:tcW w:w="583" w:type="dxa"/>
            <w:shd w:val="clear" w:color="auto" w:fill="FFFFFF"/>
          </w:tcPr>
          <w:p w:rsidR="002E5CA0" w:rsidRPr="00B562EC" w:rsidRDefault="002E5CA0" w:rsidP="00FD29D2">
            <w:pPr>
              <w:spacing w:before="120"/>
              <w:rPr>
                <w:rFonts w:ascii="Arial" w:hAnsi="Arial" w:cs="Arial"/>
                <w:sz w:val="20"/>
                <w:szCs w:val="26"/>
              </w:rPr>
            </w:pPr>
          </w:p>
        </w:tc>
        <w:tc>
          <w:tcPr>
            <w:tcW w:w="681" w:type="dxa"/>
            <w:shd w:val="clear" w:color="auto" w:fill="FFFFFF"/>
          </w:tcPr>
          <w:p w:rsidR="002E5CA0" w:rsidRPr="00B562EC" w:rsidRDefault="002E5CA0" w:rsidP="00FD29D2">
            <w:pPr>
              <w:spacing w:before="120"/>
              <w:rPr>
                <w:rFonts w:ascii="Arial" w:hAnsi="Arial" w:cs="Arial"/>
                <w:sz w:val="20"/>
                <w:szCs w:val="26"/>
              </w:rPr>
            </w:pPr>
          </w:p>
        </w:tc>
        <w:tc>
          <w:tcPr>
            <w:tcW w:w="686" w:type="dxa"/>
            <w:shd w:val="clear" w:color="auto" w:fill="FFFFFF"/>
          </w:tcPr>
          <w:p w:rsidR="002E5CA0" w:rsidRPr="00B562EC" w:rsidRDefault="002E5CA0" w:rsidP="00FD29D2">
            <w:pPr>
              <w:spacing w:before="120"/>
              <w:rPr>
                <w:rFonts w:ascii="Arial" w:hAnsi="Arial" w:cs="Arial"/>
                <w:sz w:val="20"/>
                <w:szCs w:val="26"/>
              </w:rPr>
            </w:pPr>
          </w:p>
        </w:tc>
        <w:tc>
          <w:tcPr>
            <w:tcW w:w="794" w:type="dxa"/>
            <w:shd w:val="clear" w:color="auto" w:fill="FFFFFF"/>
          </w:tcPr>
          <w:p w:rsidR="002E5CA0" w:rsidRPr="00B562EC" w:rsidRDefault="002E5CA0" w:rsidP="00FD29D2">
            <w:pPr>
              <w:spacing w:before="120"/>
              <w:rPr>
                <w:rFonts w:ascii="Arial" w:hAnsi="Arial" w:cs="Arial"/>
                <w:sz w:val="20"/>
                <w:szCs w:val="26"/>
              </w:rPr>
            </w:pPr>
          </w:p>
        </w:tc>
        <w:tc>
          <w:tcPr>
            <w:tcW w:w="657" w:type="dxa"/>
            <w:shd w:val="clear" w:color="auto" w:fill="FFFFFF"/>
          </w:tcPr>
          <w:p w:rsidR="002E5CA0" w:rsidRPr="00B562EC" w:rsidRDefault="002E5CA0" w:rsidP="00FD29D2">
            <w:pPr>
              <w:spacing w:before="120"/>
              <w:rPr>
                <w:rFonts w:ascii="Arial" w:hAnsi="Arial" w:cs="Arial"/>
                <w:sz w:val="20"/>
                <w:szCs w:val="26"/>
              </w:rPr>
            </w:pPr>
          </w:p>
        </w:tc>
        <w:tc>
          <w:tcPr>
            <w:tcW w:w="672" w:type="dxa"/>
            <w:shd w:val="clear" w:color="auto" w:fill="FFFFFF"/>
          </w:tcPr>
          <w:p w:rsidR="002E5CA0" w:rsidRPr="00B562EC" w:rsidRDefault="002E5CA0" w:rsidP="00FD29D2">
            <w:pPr>
              <w:spacing w:before="120"/>
              <w:rPr>
                <w:rFonts w:ascii="Arial" w:hAnsi="Arial" w:cs="Arial"/>
                <w:sz w:val="20"/>
                <w:szCs w:val="26"/>
              </w:rPr>
            </w:pPr>
          </w:p>
        </w:tc>
        <w:tc>
          <w:tcPr>
            <w:tcW w:w="659" w:type="dxa"/>
            <w:shd w:val="clear" w:color="auto" w:fill="FFFFFF"/>
          </w:tcPr>
          <w:p w:rsidR="002E5CA0" w:rsidRPr="00B562EC" w:rsidRDefault="002E5CA0" w:rsidP="00FD29D2">
            <w:pPr>
              <w:spacing w:before="120"/>
              <w:rPr>
                <w:rFonts w:ascii="Arial" w:hAnsi="Arial" w:cs="Arial"/>
                <w:sz w:val="20"/>
                <w:szCs w:val="26"/>
              </w:rPr>
            </w:pPr>
          </w:p>
        </w:tc>
        <w:tc>
          <w:tcPr>
            <w:tcW w:w="681" w:type="dxa"/>
            <w:shd w:val="clear" w:color="auto" w:fill="FFFFFF"/>
          </w:tcPr>
          <w:p w:rsidR="002E5CA0" w:rsidRPr="00B562EC" w:rsidRDefault="002E5CA0" w:rsidP="00FD29D2">
            <w:pPr>
              <w:spacing w:before="120"/>
              <w:rPr>
                <w:rFonts w:ascii="Arial" w:hAnsi="Arial" w:cs="Arial"/>
                <w:sz w:val="20"/>
                <w:szCs w:val="26"/>
              </w:rPr>
            </w:pPr>
          </w:p>
        </w:tc>
        <w:tc>
          <w:tcPr>
            <w:tcW w:w="778" w:type="dxa"/>
            <w:shd w:val="clear" w:color="auto" w:fill="FFFFFF"/>
          </w:tcPr>
          <w:p w:rsidR="002E5CA0" w:rsidRPr="00B562EC" w:rsidRDefault="002E5CA0" w:rsidP="00FD29D2">
            <w:pPr>
              <w:spacing w:before="120"/>
              <w:rPr>
                <w:rFonts w:ascii="Arial" w:hAnsi="Arial" w:cs="Arial"/>
                <w:sz w:val="20"/>
                <w:szCs w:val="26"/>
              </w:rPr>
            </w:pPr>
          </w:p>
        </w:tc>
        <w:tc>
          <w:tcPr>
            <w:tcW w:w="640" w:type="dxa"/>
            <w:shd w:val="clear" w:color="auto" w:fill="FFFFFF"/>
          </w:tcPr>
          <w:p w:rsidR="002E5CA0" w:rsidRPr="00B562EC" w:rsidRDefault="002E5CA0" w:rsidP="00FD29D2">
            <w:pPr>
              <w:spacing w:before="120"/>
              <w:rPr>
                <w:rFonts w:ascii="Arial" w:hAnsi="Arial" w:cs="Arial"/>
                <w:sz w:val="20"/>
                <w:szCs w:val="26"/>
              </w:rPr>
            </w:pPr>
          </w:p>
        </w:tc>
        <w:tc>
          <w:tcPr>
            <w:tcW w:w="827" w:type="dxa"/>
            <w:shd w:val="clear" w:color="auto" w:fill="FFFFFF"/>
          </w:tcPr>
          <w:p w:rsidR="002E5CA0" w:rsidRPr="00B562EC" w:rsidRDefault="002E5CA0" w:rsidP="00FD29D2">
            <w:pPr>
              <w:spacing w:before="120"/>
              <w:rPr>
                <w:rFonts w:ascii="Arial" w:hAnsi="Arial" w:cs="Arial"/>
                <w:sz w:val="20"/>
                <w:szCs w:val="26"/>
              </w:rPr>
            </w:pPr>
          </w:p>
        </w:tc>
        <w:tc>
          <w:tcPr>
            <w:tcW w:w="893" w:type="dxa"/>
            <w:shd w:val="clear" w:color="auto" w:fill="FFFFFF"/>
          </w:tcPr>
          <w:p w:rsidR="002E5CA0" w:rsidRPr="00B562EC" w:rsidRDefault="002E5CA0" w:rsidP="00FD29D2">
            <w:pPr>
              <w:spacing w:before="120"/>
              <w:rPr>
                <w:rFonts w:ascii="Arial" w:hAnsi="Arial" w:cs="Arial"/>
                <w:sz w:val="20"/>
                <w:szCs w:val="26"/>
              </w:rPr>
            </w:pPr>
          </w:p>
        </w:tc>
        <w:tc>
          <w:tcPr>
            <w:tcW w:w="754" w:type="dxa"/>
            <w:shd w:val="clear" w:color="auto" w:fill="FFFFFF"/>
          </w:tcPr>
          <w:p w:rsidR="002E5CA0" w:rsidRPr="00B562EC" w:rsidRDefault="002E5CA0" w:rsidP="00FD29D2">
            <w:pPr>
              <w:spacing w:before="120"/>
              <w:rPr>
                <w:rFonts w:ascii="Arial" w:hAnsi="Arial" w:cs="Arial"/>
                <w:sz w:val="20"/>
                <w:szCs w:val="26"/>
              </w:rPr>
            </w:pPr>
          </w:p>
        </w:tc>
        <w:tc>
          <w:tcPr>
            <w:tcW w:w="758" w:type="dxa"/>
            <w:shd w:val="clear" w:color="auto" w:fill="FFFFFF"/>
          </w:tcPr>
          <w:p w:rsidR="002E5CA0" w:rsidRPr="00B562EC" w:rsidRDefault="002E5CA0" w:rsidP="00FD29D2">
            <w:pPr>
              <w:spacing w:before="120"/>
              <w:rPr>
                <w:rFonts w:ascii="Arial" w:hAnsi="Arial" w:cs="Arial"/>
                <w:sz w:val="20"/>
                <w:szCs w:val="26"/>
              </w:rPr>
            </w:pPr>
          </w:p>
        </w:tc>
      </w:tr>
      <w:tr w:rsidR="000440B6" w:rsidRPr="00B562EC">
        <w:tblPrEx>
          <w:tblCellMar>
            <w:top w:w="0" w:type="dxa"/>
            <w:left w:w="0" w:type="dxa"/>
            <w:bottom w:w="0" w:type="dxa"/>
            <w:right w:w="0" w:type="dxa"/>
          </w:tblCellMar>
        </w:tblPrEx>
        <w:tc>
          <w:tcPr>
            <w:tcW w:w="431" w:type="dxa"/>
            <w:shd w:val="clear" w:color="auto" w:fill="FFFFFF"/>
          </w:tcPr>
          <w:p w:rsidR="000440B6" w:rsidRPr="00B562EC" w:rsidRDefault="000440B6" w:rsidP="00FD29D2">
            <w:pPr>
              <w:spacing w:before="120"/>
              <w:jc w:val="center"/>
              <w:rPr>
                <w:rFonts w:ascii="Arial" w:hAnsi="Arial" w:cs="Arial"/>
                <w:sz w:val="20"/>
                <w:szCs w:val="26"/>
                <w:lang w:val="en-US"/>
              </w:rPr>
            </w:pPr>
            <w:r w:rsidRPr="00B562EC">
              <w:rPr>
                <w:rFonts w:ascii="Arial" w:hAnsi="Arial" w:cs="Arial"/>
                <w:sz w:val="20"/>
                <w:szCs w:val="26"/>
                <w:lang w:val="en-US"/>
              </w:rPr>
              <w:t>2</w:t>
            </w:r>
          </w:p>
        </w:tc>
        <w:tc>
          <w:tcPr>
            <w:tcW w:w="1334" w:type="dxa"/>
            <w:shd w:val="clear" w:color="auto" w:fill="FFFFFF"/>
          </w:tcPr>
          <w:p w:rsidR="000440B6" w:rsidRPr="00B562EC" w:rsidRDefault="000440B6" w:rsidP="00FD29D2">
            <w:pPr>
              <w:spacing w:before="120"/>
              <w:rPr>
                <w:rFonts w:ascii="Arial" w:hAnsi="Arial" w:cs="Arial"/>
                <w:sz w:val="20"/>
                <w:szCs w:val="26"/>
              </w:rPr>
            </w:pPr>
            <w:r w:rsidRPr="00B562EC">
              <w:rPr>
                <w:rFonts w:ascii="Arial" w:hAnsi="Arial" w:cs="Arial"/>
                <w:sz w:val="20"/>
                <w:szCs w:val="26"/>
              </w:rPr>
              <w:t>Dự án...</w:t>
            </w:r>
          </w:p>
        </w:tc>
        <w:tc>
          <w:tcPr>
            <w:tcW w:w="574" w:type="dxa"/>
            <w:shd w:val="clear" w:color="auto" w:fill="FFFFFF"/>
          </w:tcPr>
          <w:p w:rsidR="000440B6" w:rsidRPr="00B562EC" w:rsidRDefault="000440B6" w:rsidP="00FD29D2">
            <w:pPr>
              <w:spacing w:before="120"/>
              <w:rPr>
                <w:rFonts w:ascii="Arial" w:hAnsi="Arial" w:cs="Arial"/>
                <w:sz w:val="20"/>
                <w:szCs w:val="26"/>
              </w:rPr>
            </w:pPr>
          </w:p>
        </w:tc>
        <w:tc>
          <w:tcPr>
            <w:tcW w:w="563" w:type="dxa"/>
            <w:shd w:val="clear" w:color="auto" w:fill="FFFFFF"/>
          </w:tcPr>
          <w:p w:rsidR="000440B6" w:rsidRPr="00B562EC" w:rsidRDefault="000440B6" w:rsidP="00FD29D2">
            <w:pPr>
              <w:spacing w:before="120"/>
              <w:rPr>
                <w:rFonts w:ascii="Arial" w:hAnsi="Arial" w:cs="Arial"/>
                <w:sz w:val="20"/>
                <w:szCs w:val="26"/>
              </w:rPr>
            </w:pPr>
          </w:p>
        </w:tc>
        <w:tc>
          <w:tcPr>
            <w:tcW w:w="583" w:type="dxa"/>
            <w:shd w:val="clear" w:color="auto" w:fill="FFFFFF"/>
          </w:tcPr>
          <w:p w:rsidR="000440B6" w:rsidRPr="00B562EC" w:rsidRDefault="000440B6" w:rsidP="00FD29D2">
            <w:pPr>
              <w:spacing w:before="120"/>
              <w:rPr>
                <w:rFonts w:ascii="Arial" w:hAnsi="Arial" w:cs="Arial"/>
                <w:sz w:val="20"/>
                <w:szCs w:val="26"/>
              </w:rPr>
            </w:pPr>
          </w:p>
        </w:tc>
        <w:tc>
          <w:tcPr>
            <w:tcW w:w="681" w:type="dxa"/>
            <w:shd w:val="clear" w:color="auto" w:fill="FFFFFF"/>
          </w:tcPr>
          <w:p w:rsidR="000440B6" w:rsidRPr="00B562EC" w:rsidRDefault="000440B6" w:rsidP="00FD29D2">
            <w:pPr>
              <w:spacing w:before="120"/>
              <w:rPr>
                <w:rFonts w:ascii="Arial" w:hAnsi="Arial" w:cs="Arial"/>
                <w:sz w:val="20"/>
                <w:szCs w:val="26"/>
              </w:rPr>
            </w:pPr>
          </w:p>
        </w:tc>
        <w:tc>
          <w:tcPr>
            <w:tcW w:w="686" w:type="dxa"/>
            <w:shd w:val="clear" w:color="auto" w:fill="FFFFFF"/>
          </w:tcPr>
          <w:p w:rsidR="000440B6" w:rsidRPr="00B562EC" w:rsidRDefault="000440B6" w:rsidP="00FD29D2">
            <w:pPr>
              <w:spacing w:before="120"/>
              <w:rPr>
                <w:rFonts w:ascii="Arial" w:hAnsi="Arial" w:cs="Arial"/>
                <w:sz w:val="20"/>
                <w:szCs w:val="26"/>
              </w:rPr>
            </w:pPr>
          </w:p>
        </w:tc>
        <w:tc>
          <w:tcPr>
            <w:tcW w:w="794" w:type="dxa"/>
            <w:shd w:val="clear" w:color="auto" w:fill="FFFFFF"/>
          </w:tcPr>
          <w:p w:rsidR="000440B6" w:rsidRPr="00B562EC" w:rsidRDefault="000440B6" w:rsidP="00FD29D2">
            <w:pPr>
              <w:spacing w:before="120"/>
              <w:rPr>
                <w:rFonts w:ascii="Arial" w:hAnsi="Arial" w:cs="Arial"/>
                <w:sz w:val="20"/>
                <w:szCs w:val="26"/>
              </w:rPr>
            </w:pPr>
          </w:p>
        </w:tc>
        <w:tc>
          <w:tcPr>
            <w:tcW w:w="657" w:type="dxa"/>
            <w:shd w:val="clear" w:color="auto" w:fill="FFFFFF"/>
          </w:tcPr>
          <w:p w:rsidR="000440B6" w:rsidRPr="00B562EC" w:rsidRDefault="000440B6" w:rsidP="00FD29D2">
            <w:pPr>
              <w:spacing w:before="120"/>
              <w:rPr>
                <w:rFonts w:ascii="Arial" w:hAnsi="Arial" w:cs="Arial"/>
                <w:sz w:val="20"/>
                <w:szCs w:val="26"/>
              </w:rPr>
            </w:pPr>
          </w:p>
        </w:tc>
        <w:tc>
          <w:tcPr>
            <w:tcW w:w="672" w:type="dxa"/>
            <w:shd w:val="clear" w:color="auto" w:fill="FFFFFF"/>
          </w:tcPr>
          <w:p w:rsidR="000440B6" w:rsidRPr="00B562EC" w:rsidRDefault="000440B6" w:rsidP="00FD29D2">
            <w:pPr>
              <w:spacing w:before="120"/>
              <w:rPr>
                <w:rFonts w:ascii="Arial" w:hAnsi="Arial" w:cs="Arial"/>
                <w:sz w:val="20"/>
                <w:szCs w:val="26"/>
              </w:rPr>
            </w:pPr>
          </w:p>
        </w:tc>
        <w:tc>
          <w:tcPr>
            <w:tcW w:w="659" w:type="dxa"/>
            <w:shd w:val="clear" w:color="auto" w:fill="FFFFFF"/>
          </w:tcPr>
          <w:p w:rsidR="000440B6" w:rsidRPr="00B562EC" w:rsidRDefault="000440B6" w:rsidP="00FD29D2">
            <w:pPr>
              <w:spacing w:before="120"/>
              <w:rPr>
                <w:rFonts w:ascii="Arial" w:hAnsi="Arial" w:cs="Arial"/>
                <w:sz w:val="20"/>
                <w:szCs w:val="26"/>
              </w:rPr>
            </w:pPr>
          </w:p>
        </w:tc>
        <w:tc>
          <w:tcPr>
            <w:tcW w:w="681" w:type="dxa"/>
            <w:shd w:val="clear" w:color="auto" w:fill="FFFFFF"/>
          </w:tcPr>
          <w:p w:rsidR="000440B6" w:rsidRPr="00B562EC" w:rsidRDefault="000440B6" w:rsidP="00FD29D2">
            <w:pPr>
              <w:spacing w:before="120"/>
              <w:rPr>
                <w:rFonts w:ascii="Arial" w:hAnsi="Arial" w:cs="Arial"/>
                <w:sz w:val="20"/>
                <w:szCs w:val="26"/>
              </w:rPr>
            </w:pPr>
          </w:p>
        </w:tc>
        <w:tc>
          <w:tcPr>
            <w:tcW w:w="778" w:type="dxa"/>
            <w:shd w:val="clear" w:color="auto" w:fill="FFFFFF"/>
          </w:tcPr>
          <w:p w:rsidR="000440B6" w:rsidRPr="00B562EC" w:rsidRDefault="000440B6" w:rsidP="00FD29D2">
            <w:pPr>
              <w:spacing w:before="120"/>
              <w:rPr>
                <w:rFonts w:ascii="Arial" w:hAnsi="Arial" w:cs="Arial"/>
                <w:sz w:val="20"/>
                <w:szCs w:val="26"/>
              </w:rPr>
            </w:pPr>
          </w:p>
        </w:tc>
        <w:tc>
          <w:tcPr>
            <w:tcW w:w="640" w:type="dxa"/>
            <w:shd w:val="clear" w:color="auto" w:fill="FFFFFF"/>
          </w:tcPr>
          <w:p w:rsidR="000440B6" w:rsidRPr="00B562EC" w:rsidRDefault="000440B6" w:rsidP="00FD29D2">
            <w:pPr>
              <w:spacing w:before="120"/>
              <w:rPr>
                <w:rFonts w:ascii="Arial" w:hAnsi="Arial" w:cs="Arial"/>
                <w:sz w:val="20"/>
                <w:szCs w:val="26"/>
              </w:rPr>
            </w:pPr>
          </w:p>
        </w:tc>
        <w:tc>
          <w:tcPr>
            <w:tcW w:w="827" w:type="dxa"/>
            <w:shd w:val="clear" w:color="auto" w:fill="FFFFFF"/>
          </w:tcPr>
          <w:p w:rsidR="000440B6" w:rsidRPr="00B562EC" w:rsidRDefault="000440B6" w:rsidP="00FD29D2">
            <w:pPr>
              <w:spacing w:before="120"/>
              <w:rPr>
                <w:rFonts w:ascii="Arial" w:hAnsi="Arial" w:cs="Arial"/>
                <w:sz w:val="20"/>
                <w:szCs w:val="26"/>
              </w:rPr>
            </w:pPr>
          </w:p>
        </w:tc>
        <w:tc>
          <w:tcPr>
            <w:tcW w:w="893" w:type="dxa"/>
            <w:shd w:val="clear" w:color="auto" w:fill="FFFFFF"/>
          </w:tcPr>
          <w:p w:rsidR="000440B6" w:rsidRPr="00B562EC" w:rsidRDefault="000440B6" w:rsidP="00FD29D2">
            <w:pPr>
              <w:spacing w:before="120"/>
              <w:rPr>
                <w:rFonts w:ascii="Arial" w:hAnsi="Arial" w:cs="Arial"/>
                <w:sz w:val="20"/>
                <w:szCs w:val="26"/>
              </w:rPr>
            </w:pPr>
          </w:p>
        </w:tc>
        <w:tc>
          <w:tcPr>
            <w:tcW w:w="754" w:type="dxa"/>
            <w:shd w:val="clear" w:color="auto" w:fill="FFFFFF"/>
          </w:tcPr>
          <w:p w:rsidR="000440B6" w:rsidRPr="00B562EC" w:rsidRDefault="000440B6" w:rsidP="00FD29D2">
            <w:pPr>
              <w:spacing w:before="120"/>
              <w:rPr>
                <w:rFonts w:ascii="Arial" w:hAnsi="Arial" w:cs="Arial"/>
                <w:sz w:val="20"/>
                <w:szCs w:val="26"/>
              </w:rPr>
            </w:pPr>
          </w:p>
        </w:tc>
        <w:tc>
          <w:tcPr>
            <w:tcW w:w="758" w:type="dxa"/>
            <w:shd w:val="clear" w:color="auto" w:fill="FFFFFF"/>
          </w:tcPr>
          <w:p w:rsidR="000440B6" w:rsidRPr="00B562EC" w:rsidRDefault="000440B6" w:rsidP="00FD29D2">
            <w:pPr>
              <w:spacing w:before="120"/>
              <w:rPr>
                <w:rFonts w:ascii="Arial" w:hAnsi="Arial" w:cs="Arial"/>
                <w:sz w:val="20"/>
                <w:szCs w:val="26"/>
              </w:rPr>
            </w:pPr>
          </w:p>
        </w:tc>
      </w:tr>
      <w:tr w:rsidR="000440B6" w:rsidRPr="00B562EC">
        <w:tblPrEx>
          <w:tblCellMar>
            <w:top w:w="0" w:type="dxa"/>
            <w:left w:w="0" w:type="dxa"/>
            <w:bottom w:w="0" w:type="dxa"/>
            <w:right w:w="0" w:type="dxa"/>
          </w:tblCellMar>
        </w:tblPrEx>
        <w:tc>
          <w:tcPr>
            <w:tcW w:w="431"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E01F18"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E01F18" w:rsidP="00FD29D2">
            <w:pPr>
              <w:spacing w:before="120"/>
              <w:rPr>
                <w:rFonts w:ascii="Arial" w:hAnsi="Arial" w:cs="Arial"/>
                <w:sz w:val="20"/>
                <w:szCs w:val="26"/>
                <w:lang w:val="en-US"/>
              </w:rPr>
            </w:pPr>
            <w:r w:rsidRPr="00B562EC">
              <w:rPr>
                <w:rFonts w:ascii="Arial" w:hAnsi="Arial" w:cs="Arial"/>
                <w:sz w:val="20"/>
                <w:szCs w:val="26"/>
                <w:lang w:val="en-US"/>
              </w:rPr>
              <w:t>…</w:t>
            </w: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583"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0440B6" w:rsidRPr="00B562EC" w:rsidRDefault="000440B6" w:rsidP="00FD29D2">
            <w:pPr>
              <w:spacing w:before="120"/>
              <w:rPr>
                <w:rFonts w:ascii="Arial" w:hAnsi="Arial" w:cs="Arial"/>
                <w:sz w:val="20"/>
                <w:szCs w:val="26"/>
              </w:rPr>
            </w:pPr>
          </w:p>
        </w:tc>
      </w:tr>
      <w:tr w:rsidR="00E01F18" w:rsidRPr="00B562EC">
        <w:tblPrEx>
          <w:tblCellMar>
            <w:top w:w="0" w:type="dxa"/>
            <w:left w:w="0" w:type="dxa"/>
            <w:bottom w:w="0" w:type="dxa"/>
            <w:right w:w="0" w:type="dxa"/>
          </w:tblCellMar>
        </w:tblPrEx>
        <w:tc>
          <w:tcPr>
            <w:tcW w:w="431"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jc w:val="center"/>
              <w:rPr>
                <w:rFonts w:ascii="Arial" w:hAnsi="Arial" w:cs="Arial"/>
                <w:sz w:val="20"/>
                <w:szCs w:val="26"/>
                <w:lang w:val="en-US"/>
              </w:rPr>
            </w:pPr>
            <w:r w:rsidRPr="00B562EC">
              <w:rPr>
                <w:rFonts w:ascii="Arial" w:hAnsi="Arial" w:cs="Arial"/>
                <w:sz w:val="20"/>
                <w:szCs w:val="26"/>
              </w:rPr>
              <w:t>I</w:t>
            </w:r>
            <w:r w:rsidR="00FF4FC8" w:rsidRPr="00B562EC">
              <w:rPr>
                <w:rFonts w:ascii="Arial" w:hAnsi="Arial" w:cs="Arial"/>
                <w:sz w:val="20"/>
                <w:szCs w:val="26"/>
                <w:lang w:val="en-US"/>
              </w:rPr>
              <w:t>I</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r w:rsidRPr="00B562EC">
              <w:rPr>
                <w:rFonts w:ascii="Arial" w:hAnsi="Arial" w:cs="Arial"/>
                <w:sz w:val="20"/>
                <w:szCs w:val="26"/>
              </w:rPr>
              <w:t xml:space="preserve">Quận/huyện:... </w:t>
            </w: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583"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r>
      <w:tr w:rsidR="00E01F18" w:rsidRPr="00B562EC">
        <w:tblPrEx>
          <w:tblCellMar>
            <w:top w:w="0" w:type="dxa"/>
            <w:left w:w="0" w:type="dxa"/>
            <w:bottom w:w="0" w:type="dxa"/>
            <w:right w:w="0" w:type="dxa"/>
          </w:tblCellMar>
        </w:tblPrEx>
        <w:tc>
          <w:tcPr>
            <w:tcW w:w="431"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lang w:val="en-US"/>
              </w:rPr>
            </w:pPr>
            <w:r w:rsidRPr="00B562EC">
              <w:rPr>
                <w:rFonts w:ascii="Arial" w:hAnsi="Arial" w:cs="Arial"/>
                <w:sz w:val="20"/>
                <w:szCs w:val="26"/>
                <w:lang w:val="en-US"/>
              </w:rPr>
              <w:t>…</w:t>
            </w: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583"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57"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81"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E01F18" w:rsidRPr="00B562EC" w:rsidRDefault="00E01F18" w:rsidP="00FD29D2">
            <w:pPr>
              <w:spacing w:before="120"/>
              <w:rPr>
                <w:rFonts w:ascii="Arial" w:hAnsi="Arial" w:cs="Arial"/>
                <w:sz w:val="20"/>
                <w:szCs w:val="26"/>
              </w:rPr>
            </w:pPr>
          </w:p>
        </w:tc>
      </w:tr>
    </w:tbl>
    <w:p w:rsidR="001F35AE" w:rsidRPr="00B562EC" w:rsidRDefault="001F35AE"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1F35AE" w:rsidRPr="00B562EC" w:rsidTr="008F32BC">
        <w:tc>
          <w:tcPr>
            <w:tcW w:w="7085" w:type="dxa"/>
          </w:tcPr>
          <w:p w:rsidR="001F35AE" w:rsidRPr="00B562EC" w:rsidRDefault="001F35AE"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1F35AE" w:rsidRPr="00B562EC" w:rsidRDefault="001F35AE"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842170" w:rsidRPr="00B562EC" w:rsidRDefault="00842170" w:rsidP="00FD29D2">
      <w:pPr>
        <w:spacing w:before="120"/>
        <w:rPr>
          <w:rFonts w:ascii="Arial" w:hAnsi="Arial" w:cs="Arial"/>
          <w:b/>
          <w:i/>
          <w:sz w:val="20"/>
          <w:lang w:val="en-US"/>
        </w:rPr>
      </w:pPr>
    </w:p>
    <w:p w:rsidR="002E5CA0" w:rsidRPr="00B562EC" w:rsidRDefault="002E5CA0" w:rsidP="00FD29D2">
      <w:pPr>
        <w:spacing w:before="120"/>
        <w:rPr>
          <w:rFonts w:ascii="Arial" w:hAnsi="Arial" w:cs="Arial"/>
          <w:b/>
          <w:i/>
          <w:sz w:val="20"/>
        </w:rPr>
      </w:pPr>
      <w:r w:rsidRPr="00B562EC">
        <w:rPr>
          <w:rFonts w:ascii="Arial" w:hAnsi="Arial" w:cs="Arial"/>
          <w:b/>
          <w:i/>
          <w:sz w:val="20"/>
        </w:rPr>
        <w:t>Ghi chú:</w:t>
      </w:r>
    </w:p>
    <w:p w:rsidR="002E5CA0" w:rsidRPr="00B562EC" w:rsidRDefault="002E5CA0" w:rsidP="00FD29D2">
      <w:pPr>
        <w:spacing w:before="120"/>
        <w:rPr>
          <w:rFonts w:ascii="Arial" w:hAnsi="Arial" w:cs="Arial"/>
          <w:sz w:val="20"/>
        </w:rPr>
      </w:pPr>
      <w:r w:rsidRPr="00B562EC">
        <w:rPr>
          <w:rFonts w:ascii="Arial" w:hAnsi="Arial" w:cs="Arial"/>
          <w:sz w:val="20"/>
        </w:rPr>
        <w:t>-</w:t>
      </w:r>
      <w:r w:rsidR="00E941E2" w:rsidRPr="00B562EC">
        <w:rPr>
          <w:rFonts w:ascii="Arial" w:hAnsi="Arial" w:cs="Arial"/>
          <w:sz w:val="20"/>
          <w:lang w:val="en-US"/>
        </w:rPr>
        <w:t xml:space="preserve"> </w:t>
      </w:r>
      <w:r w:rsidRPr="00B562EC">
        <w:rPr>
          <w:rFonts w:ascii="Arial" w:hAnsi="Arial" w:cs="Arial"/>
          <w:sz w:val="20"/>
        </w:rPr>
        <w:t xml:space="preserve">Thời </w:t>
      </w:r>
      <w:r w:rsidR="00B562EC" w:rsidRPr="00B562EC">
        <w:rPr>
          <w:rFonts w:ascii="Arial" w:hAnsi="Arial" w:cs="Arial"/>
          <w:sz w:val="20"/>
        </w:rPr>
        <w:t>điểm</w:t>
      </w:r>
      <w:r w:rsidRPr="00B562EC">
        <w:rPr>
          <w:rFonts w:ascii="Arial" w:hAnsi="Arial" w:cs="Arial"/>
          <w:sz w:val="20"/>
        </w:rPr>
        <w:t xml:space="preserve"> báo cáo lần đầu: Trong quý bắt đầu thực hiện giải phóng mặ</w:t>
      </w:r>
      <w:r w:rsidR="000B1679" w:rsidRPr="00B562EC">
        <w:rPr>
          <w:rFonts w:ascii="Arial" w:hAnsi="Arial" w:cs="Arial"/>
          <w:sz w:val="20"/>
        </w:rPr>
        <w:t>t b</w:t>
      </w:r>
      <w:r w:rsidR="000B1679" w:rsidRPr="00B562EC">
        <w:rPr>
          <w:rFonts w:ascii="Arial" w:hAnsi="Arial" w:cs="Arial"/>
          <w:sz w:val="20"/>
          <w:lang w:val="en-US"/>
        </w:rPr>
        <w:t>ằ</w:t>
      </w:r>
      <w:r w:rsidRPr="00B562EC">
        <w:rPr>
          <w:rFonts w:ascii="Arial" w:hAnsi="Arial" w:cs="Arial"/>
          <w:sz w:val="20"/>
        </w:rPr>
        <w:t>ng.</w:t>
      </w:r>
    </w:p>
    <w:p w:rsidR="002E5CA0" w:rsidRPr="00B562EC" w:rsidRDefault="002E5CA0" w:rsidP="00FD29D2">
      <w:pPr>
        <w:spacing w:before="120"/>
        <w:rPr>
          <w:rFonts w:ascii="Arial" w:hAnsi="Arial" w:cs="Arial"/>
          <w:sz w:val="20"/>
        </w:rPr>
      </w:pPr>
      <w:r w:rsidRPr="00B562EC">
        <w:rPr>
          <w:rFonts w:ascii="Arial" w:hAnsi="Arial" w:cs="Arial"/>
          <w:sz w:val="20"/>
        </w:rPr>
        <w:t>-</w:t>
      </w:r>
      <w:r w:rsidR="00E941E2" w:rsidRPr="006E32D4">
        <w:rPr>
          <w:rFonts w:ascii="Arial" w:hAnsi="Arial" w:cs="Arial"/>
          <w:sz w:val="20"/>
        </w:rPr>
        <w:t xml:space="preserve"> </w:t>
      </w:r>
      <w:r w:rsidRPr="00B562EC">
        <w:rPr>
          <w:rFonts w:ascii="Arial" w:hAnsi="Arial" w:cs="Arial"/>
          <w:sz w:val="20"/>
        </w:rPr>
        <w:t>Số liệu báo cáo là số liệu tổng hợp tính đến hết quý báo cáo.</w:t>
      </w:r>
    </w:p>
    <w:p w:rsidR="00FE4BCC" w:rsidRPr="006E32D4" w:rsidRDefault="00FE4BCC" w:rsidP="00FD29D2">
      <w:pPr>
        <w:spacing w:before="120"/>
        <w:rPr>
          <w:rFonts w:ascii="Arial" w:hAnsi="Arial" w:cs="Arial"/>
          <w:sz w:val="20"/>
        </w:rPr>
      </w:pPr>
    </w:p>
    <w:p w:rsidR="00871719" w:rsidRPr="006E32D4" w:rsidRDefault="004A3D3C" w:rsidP="00FD29D2">
      <w:pPr>
        <w:spacing w:before="120"/>
        <w:jc w:val="right"/>
        <w:rPr>
          <w:rFonts w:ascii="Arial" w:hAnsi="Arial" w:cs="Arial"/>
          <w:b/>
          <w:sz w:val="20"/>
        </w:rPr>
      </w:pPr>
      <w:bookmarkStart w:id="118" w:name="loai_18"/>
      <w:r w:rsidRPr="006E32D4">
        <w:rPr>
          <w:rFonts w:ascii="Arial" w:hAnsi="Arial" w:cs="Arial"/>
          <w:b/>
          <w:sz w:val="20"/>
        </w:rPr>
        <w:t>Biểu mẫu số 9</w:t>
      </w:r>
      <w:bookmarkEnd w:id="118"/>
    </w:p>
    <w:p w:rsidR="00AC74E3" w:rsidRPr="006E32D4" w:rsidRDefault="002E5CA0" w:rsidP="00FD29D2">
      <w:pPr>
        <w:spacing w:before="120"/>
        <w:rPr>
          <w:rFonts w:ascii="Arial" w:hAnsi="Arial" w:cs="Arial"/>
          <w:sz w:val="20"/>
        </w:rPr>
      </w:pPr>
      <w:r w:rsidRPr="00B562EC">
        <w:rPr>
          <w:rFonts w:ascii="Arial" w:hAnsi="Arial" w:cs="Arial"/>
          <w:b/>
          <w:sz w:val="20"/>
        </w:rPr>
        <w:t>Đơn vị báo cáo:</w:t>
      </w:r>
      <w:r w:rsidRPr="00B562EC">
        <w:rPr>
          <w:rFonts w:ascii="Arial" w:hAnsi="Arial" w:cs="Arial"/>
          <w:sz w:val="20"/>
        </w:rPr>
        <w:t xml:space="preserve"> S</w:t>
      </w:r>
      <w:r w:rsidR="00F35A34" w:rsidRPr="006E32D4">
        <w:rPr>
          <w:rFonts w:ascii="Arial" w:hAnsi="Arial" w:cs="Arial"/>
          <w:sz w:val="20"/>
        </w:rPr>
        <w:t>ở</w:t>
      </w:r>
      <w:r w:rsidRPr="00B562EC">
        <w:rPr>
          <w:rFonts w:ascii="Arial" w:hAnsi="Arial" w:cs="Arial"/>
          <w:sz w:val="20"/>
        </w:rPr>
        <w:t xml:space="preserve"> Tài nguyên và Môi </w:t>
      </w:r>
      <w:r w:rsidR="00383FF2" w:rsidRPr="00B562EC">
        <w:rPr>
          <w:rFonts w:ascii="Arial" w:hAnsi="Arial" w:cs="Arial"/>
          <w:sz w:val="20"/>
        </w:rPr>
        <w:t>trường</w:t>
      </w:r>
      <w:r w:rsidR="00133E61" w:rsidRPr="006E32D4">
        <w:rPr>
          <w:rFonts w:ascii="Arial" w:hAnsi="Arial" w:cs="Arial"/>
          <w:sz w:val="20"/>
        </w:rPr>
        <w:t>…………..</w:t>
      </w:r>
    </w:p>
    <w:p w:rsidR="002E5CA0" w:rsidRPr="006E32D4" w:rsidRDefault="002E5CA0" w:rsidP="00445B61">
      <w:pPr>
        <w:spacing w:before="120"/>
        <w:rPr>
          <w:rFonts w:ascii="Arial" w:hAnsi="Arial" w:cs="Arial"/>
          <w:sz w:val="20"/>
        </w:rPr>
      </w:pPr>
      <w:r w:rsidRPr="00B562EC">
        <w:rPr>
          <w:rFonts w:ascii="Arial" w:hAnsi="Arial" w:cs="Arial"/>
          <w:b/>
          <w:sz w:val="20"/>
        </w:rPr>
        <w:t>Nơi nhận báo cáo:</w:t>
      </w:r>
      <w:r w:rsidRPr="00B562EC">
        <w:rPr>
          <w:rFonts w:ascii="Arial" w:hAnsi="Arial" w:cs="Arial"/>
          <w:sz w:val="20"/>
        </w:rPr>
        <w:t xml:space="preserve"> S</w:t>
      </w:r>
      <w:r w:rsidR="00AC74E3" w:rsidRPr="006E32D4">
        <w:rPr>
          <w:rFonts w:ascii="Arial" w:hAnsi="Arial" w:cs="Arial"/>
          <w:sz w:val="20"/>
        </w:rPr>
        <w:t>ở</w:t>
      </w:r>
      <w:r w:rsidRPr="00B562EC">
        <w:rPr>
          <w:rFonts w:ascii="Arial" w:hAnsi="Arial" w:cs="Arial"/>
          <w:sz w:val="20"/>
        </w:rPr>
        <w:t xml:space="preserve"> Xây dự</w:t>
      </w:r>
      <w:r w:rsidR="00133E61" w:rsidRPr="00B562EC">
        <w:rPr>
          <w:rFonts w:ascii="Arial" w:hAnsi="Arial" w:cs="Arial"/>
          <w:sz w:val="20"/>
        </w:rPr>
        <w:t>ng</w:t>
      </w:r>
      <w:r w:rsidR="00133E61" w:rsidRPr="006E32D4">
        <w:rPr>
          <w:rFonts w:ascii="Arial" w:hAnsi="Arial" w:cs="Arial"/>
          <w:sz w:val="20"/>
        </w:rPr>
        <w:t>…………</w:t>
      </w:r>
      <w:r w:rsidR="00C024EE" w:rsidRPr="006E32D4">
        <w:rPr>
          <w:rFonts w:ascii="Arial" w:hAnsi="Arial" w:cs="Arial"/>
          <w:sz w:val="20"/>
        </w:rPr>
        <w:t>….</w:t>
      </w:r>
      <w:r w:rsidR="008A2833" w:rsidRPr="006E32D4">
        <w:rPr>
          <w:rFonts w:ascii="Arial" w:hAnsi="Arial" w:cs="Arial"/>
          <w:sz w:val="20"/>
        </w:rPr>
        <w:t>……………..</w:t>
      </w:r>
    </w:p>
    <w:p w:rsidR="00445B61" w:rsidRPr="006E32D4" w:rsidRDefault="00445B61" w:rsidP="00FD29D2">
      <w:pPr>
        <w:spacing w:before="120"/>
        <w:jc w:val="center"/>
        <w:rPr>
          <w:rFonts w:ascii="Arial" w:hAnsi="Arial" w:cs="Arial"/>
          <w:b/>
          <w:sz w:val="20"/>
        </w:rPr>
      </w:pPr>
      <w:bookmarkStart w:id="119" w:name="loai_18_name"/>
      <w:r w:rsidRPr="006E32D4">
        <w:rPr>
          <w:rFonts w:ascii="Arial" w:hAnsi="Arial" w:cs="Arial"/>
          <w:b/>
          <w:sz w:val="20"/>
        </w:rPr>
        <w:t>BÁO CÁO VỀ TÌNH HÌNH CẤP GIẤY CHỨNG NHẬN QUYỀN SỬ DỤNG ĐẤT Ở VÀ QUYỀN SỞ HỮU NHÀ</w:t>
      </w:r>
      <w:bookmarkEnd w:id="119"/>
    </w:p>
    <w:p w:rsidR="002E5CA0" w:rsidRPr="006E32D4" w:rsidRDefault="002E5CA0" w:rsidP="00FD29D2">
      <w:pPr>
        <w:spacing w:before="120"/>
        <w:jc w:val="center"/>
        <w:rPr>
          <w:rFonts w:ascii="Arial" w:hAnsi="Arial" w:cs="Arial"/>
          <w:i/>
          <w:sz w:val="20"/>
        </w:rPr>
      </w:pPr>
      <w:r w:rsidRPr="00B562EC">
        <w:rPr>
          <w:rFonts w:ascii="Arial" w:hAnsi="Arial" w:cs="Arial"/>
          <w:i/>
          <w:sz w:val="20"/>
        </w:rPr>
        <w:t>Kỳ báo cáo: Quý</w:t>
      </w:r>
      <w:r w:rsidR="001752C1" w:rsidRPr="006E32D4">
        <w:rPr>
          <w:rFonts w:ascii="Arial" w:hAnsi="Arial" w:cs="Arial"/>
          <w:i/>
          <w:sz w:val="20"/>
        </w:rPr>
        <w:t>…..</w:t>
      </w:r>
      <w:r w:rsidRPr="00B562EC">
        <w:rPr>
          <w:rFonts w:ascii="Arial" w:hAnsi="Arial" w:cs="Arial"/>
          <w:i/>
          <w:sz w:val="20"/>
        </w:rPr>
        <w:t>năm</w:t>
      </w:r>
      <w:r w:rsidR="001752C1" w:rsidRPr="006E32D4">
        <w:rPr>
          <w:rFonts w:ascii="Arial" w:hAnsi="Arial" w:cs="Arial"/>
          <w:i/>
          <w:sz w:val="20"/>
        </w:rPr>
        <w:t>…</w:t>
      </w:r>
      <w:r w:rsidR="005D6963" w:rsidRPr="006E32D4">
        <w:rPr>
          <w:rFonts w:ascii="Arial" w:hAnsi="Arial" w:cs="Arial"/>
          <w:i/>
          <w:sz w:val="20"/>
        </w:rPr>
        <w:t>….</w:t>
      </w:r>
    </w:p>
    <w:tbl>
      <w:tblPr>
        <w:tblW w:w="0" w:type="dxa"/>
        <w:tblInd w:w="5" w:type="dxa"/>
        <w:tblCellMar>
          <w:left w:w="0" w:type="dxa"/>
          <w:right w:w="0" w:type="dxa"/>
        </w:tblCellMar>
        <w:tblLook w:val="0000" w:firstRow="0" w:lastRow="0" w:firstColumn="0" w:lastColumn="0" w:noHBand="0" w:noVBand="0"/>
      </w:tblPr>
      <w:tblGrid>
        <w:gridCol w:w="448"/>
        <w:gridCol w:w="1917"/>
        <w:gridCol w:w="958"/>
        <w:gridCol w:w="1020"/>
        <w:gridCol w:w="1135"/>
        <w:gridCol w:w="962"/>
        <w:gridCol w:w="1035"/>
        <w:gridCol w:w="1581"/>
      </w:tblGrid>
      <w:tr w:rsidR="002E5CA0" w:rsidRPr="00B562EC">
        <w:tblPrEx>
          <w:tblCellMar>
            <w:top w:w="0" w:type="dxa"/>
            <w:left w:w="0" w:type="dxa"/>
            <w:bottom w:w="0" w:type="dxa"/>
            <w:right w:w="0" w:type="dxa"/>
          </w:tblCellMar>
        </w:tblPrEx>
        <w:tc>
          <w:tcPr>
            <w:tcW w:w="647"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2696"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Quận/huyện</w:t>
            </w:r>
          </w:p>
        </w:tc>
        <w:tc>
          <w:tcPr>
            <w:tcW w:w="4815"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Số lượng giấy ch</w:t>
            </w:r>
            <w:r w:rsidR="006D0B3A" w:rsidRPr="006E32D4">
              <w:rPr>
                <w:rFonts w:ascii="Arial" w:hAnsi="Arial" w:cs="Arial"/>
                <w:b/>
                <w:sz w:val="20"/>
                <w:szCs w:val="26"/>
              </w:rPr>
              <w:t>ứ</w:t>
            </w:r>
            <w:r w:rsidRPr="00B562EC">
              <w:rPr>
                <w:rFonts w:ascii="Arial" w:hAnsi="Arial" w:cs="Arial"/>
                <w:b/>
                <w:sz w:val="20"/>
                <w:szCs w:val="26"/>
              </w:rPr>
              <w:t>ng nhận đã cấp trong quý báo cáo</w:t>
            </w:r>
          </w:p>
        </w:tc>
        <w:tc>
          <w:tcPr>
            <w:tcW w:w="5762" w:type="dxa"/>
            <w:gridSpan w:val="3"/>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Trong đó: </w:t>
            </w:r>
            <w:r w:rsidR="00CF2972" w:rsidRPr="00B562EC">
              <w:rPr>
                <w:rFonts w:ascii="Arial" w:hAnsi="Arial" w:cs="Arial"/>
                <w:b/>
                <w:sz w:val="20"/>
                <w:szCs w:val="26"/>
              </w:rPr>
              <w:t xml:space="preserve">Số </w:t>
            </w:r>
            <w:r w:rsidRPr="00B562EC">
              <w:rPr>
                <w:rFonts w:ascii="Arial" w:hAnsi="Arial" w:cs="Arial"/>
                <w:b/>
                <w:sz w:val="20"/>
                <w:szCs w:val="26"/>
              </w:rPr>
              <w:t>lượng cấp giấy chứng nhận chuyển dịch quyền sử dụng đất và sở hữu nhà</w:t>
            </w:r>
          </w:p>
        </w:tc>
      </w:tr>
      <w:tr w:rsidR="002E5CA0" w:rsidRPr="00B562EC">
        <w:tblPrEx>
          <w:tblCellMar>
            <w:top w:w="0" w:type="dxa"/>
            <w:left w:w="0" w:type="dxa"/>
            <w:bottom w:w="0" w:type="dxa"/>
            <w:right w:w="0" w:type="dxa"/>
          </w:tblCellMar>
        </w:tblPrEx>
        <w:tc>
          <w:tcPr>
            <w:tcW w:w="647"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2696"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57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Đất nền</w:t>
            </w:r>
          </w:p>
        </w:tc>
        <w:tc>
          <w:tcPr>
            <w:tcW w:w="156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lang w:val="en-US"/>
              </w:rPr>
            </w:pPr>
            <w:r w:rsidRPr="00B562EC">
              <w:rPr>
                <w:rFonts w:ascii="Arial" w:hAnsi="Arial" w:cs="Arial"/>
                <w:b/>
                <w:sz w:val="20"/>
                <w:szCs w:val="26"/>
              </w:rPr>
              <w:t>Nhà ở riêng l</w:t>
            </w:r>
            <w:r w:rsidR="00A94F00" w:rsidRPr="00B562EC">
              <w:rPr>
                <w:rFonts w:ascii="Arial" w:hAnsi="Arial" w:cs="Arial"/>
                <w:b/>
                <w:sz w:val="20"/>
                <w:szCs w:val="26"/>
                <w:lang w:val="en-US"/>
              </w:rPr>
              <w:t>ẻ</w:t>
            </w:r>
          </w:p>
        </w:tc>
        <w:tc>
          <w:tcPr>
            <w:tcW w:w="168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Căn </w:t>
            </w:r>
            <w:r w:rsidR="00383FF2" w:rsidRPr="00B562EC">
              <w:rPr>
                <w:rFonts w:ascii="Arial" w:hAnsi="Arial" w:cs="Arial"/>
                <w:b/>
                <w:sz w:val="20"/>
                <w:szCs w:val="26"/>
              </w:rPr>
              <w:t>hộ</w:t>
            </w:r>
            <w:r w:rsidRPr="00B562EC">
              <w:rPr>
                <w:rFonts w:ascii="Arial" w:hAnsi="Arial" w:cs="Arial"/>
                <w:b/>
                <w:sz w:val="20"/>
                <w:szCs w:val="26"/>
              </w:rPr>
              <w:t xml:space="preserve"> chung cư</w:t>
            </w:r>
          </w:p>
        </w:tc>
        <w:tc>
          <w:tcPr>
            <w:tcW w:w="158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Đất nền</w:t>
            </w:r>
          </w:p>
        </w:tc>
        <w:tc>
          <w:tcPr>
            <w:tcW w:w="1592" w:type="dxa"/>
            <w:tcBorders>
              <w:top w:val="single" w:sz="4" w:space="0" w:color="auto"/>
              <w:left w:val="single" w:sz="4" w:space="0" w:color="auto"/>
              <w:bottom w:val="nil"/>
              <w:right w:val="nil"/>
            </w:tcBorders>
            <w:shd w:val="clear" w:color="auto" w:fill="FFFFFF"/>
            <w:vAlign w:val="center"/>
          </w:tcPr>
          <w:p w:rsidR="002E5CA0" w:rsidRPr="00B562EC" w:rsidRDefault="00895187" w:rsidP="00FD29D2">
            <w:pPr>
              <w:spacing w:before="120"/>
              <w:jc w:val="center"/>
              <w:rPr>
                <w:rFonts w:ascii="Arial" w:hAnsi="Arial" w:cs="Arial"/>
                <w:b/>
                <w:sz w:val="20"/>
                <w:szCs w:val="26"/>
              </w:rPr>
            </w:pPr>
            <w:r w:rsidRPr="00B562EC">
              <w:rPr>
                <w:rFonts w:ascii="Arial" w:hAnsi="Arial" w:cs="Arial"/>
                <w:b/>
                <w:sz w:val="20"/>
                <w:szCs w:val="26"/>
              </w:rPr>
              <w:t>Nhà ở</w:t>
            </w:r>
            <w:r w:rsidR="002E5CA0" w:rsidRPr="00B562EC">
              <w:rPr>
                <w:rFonts w:ascii="Arial" w:hAnsi="Arial" w:cs="Arial"/>
                <w:b/>
                <w:sz w:val="20"/>
                <w:szCs w:val="26"/>
              </w:rPr>
              <w:t xml:space="preserve"> riêng lẻ</w:t>
            </w:r>
          </w:p>
        </w:tc>
        <w:tc>
          <w:tcPr>
            <w:tcW w:w="2590"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Căn </w:t>
            </w:r>
            <w:r w:rsidR="00383FF2" w:rsidRPr="00B562EC">
              <w:rPr>
                <w:rFonts w:ascii="Arial" w:hAnsi="Arial" w:cs="Arial"/>
                <w:b/>
                <w:sz w:val="20"/>
                <w:szCs w:val="26"/>
              </w:rPr>
              <w:t>hộ</w:t>
            </w:r>
            <w:r w:rsidRPr="00B562EC">
              <w:rPr>
                <w:rFonts w:ascii="Arial" w:hAnsi="Arial" w:cs="Arial"/>
                <w:b/>
                <w:sz w:val="20"/>
                <w:szCs w:val="26"/>
              </w:rPr>
              <w:t xml:space="preserve"> chung cư</w:t>
            </w:r>
          </w:p>
        </w:tc>
      </w:tr>
      <w:tr w:rsidR="002E5CA0" w:rsidRPr="00B562EC">
        <w:tblPrEx>
          <w:tblCellMar>
            <w:top w:w="0" w:type="dxa"/>
            <w:left w:w="0" w:type="dxa"/>
            <w:bottom w:w="0" w:type="dxa"/>
            <w:right w:w="0" w:type="dxa"/>
          </w:tblCellMar>
        </w:tblPrEx>
        <w:tc>
          <w:tcPr>
            <w:tcW w:w="64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269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57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156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168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158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159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2590"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r>
      <w:tr w:rsidR="002E5CA0" w:rsidRPr="00B562EC">
        <w:tblPrEx>
          <w:tblCellMar>
            <w:top w:w="0" w:type="dxa"/>
            <w:left w:w="0" w:type="dxa"/>
            <w:bottom w:w="0" w:type="dxa"/>
            <w:right w:w="0" w:type="dxa"/>
          </w:tblCellMar>
        </w:tblPrEx>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26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7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6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6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9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59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4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269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7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6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68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9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59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47" w:type="dxa"/>
            <w:tcBorders>
              <w:top w:val="single" w:sz="4" w:space="0" w:color="auto"/>
              <w:left w:val="single" w:sz="4" w:space="0" w:color="auto"/>
              <w:bottom w:val="single" w:sz="4" w:space="0" w:color="auto"/>
              <w:right w:val="nil"/>
            </w:tcBorders>
            <w:shd w:val="clear" w:color="auto" w:fill="FFFFFF"/>
          </w:tcPr>
          <w:p w:rsidR="002E5CA0" w:rsidRPr="00B562EC" w:rsidRDefault="00D06691"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269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57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56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68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58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59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3B167D" w:rsidRPr="00B562EC" w:rsidRDefault="003B167D"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362CA5" w:rsidRPr="00B562EC" w:rsidTr="008F32BC">
        <w:tc>
          <w:tcPr>
            <w:tcW w:w="7085" w:type="dxa"/>
          </w:tcPr>
          <w:p w:rsidR="00362CA5" w:rsidRPr="00B562EC" w:rsidRDefault="00362CA5"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362CA5" w:rsidRPr="00B562EC" w:rsidRDefault="00362CA5"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403B07" w:rsidRPr="00B562EC" w:rsidRDefault="00403B07" w:rsidP="00FD29D2">
      <w:pPr>
        <w:spacing w:before="120"/>
        <w:rPr>
          <w:rFonts w:ascii="Arial" w:hAnsi="Arial" w:cs="Arial"/>
          <w:sz w:val="20"/>
          <w:lang w:val="en-US"/>
        </w:rPr>
      </w:pPr>
    </w:p>
    <w:p w:rsidR="007B7819" w:rsidRPr="00B562EC" w:rsidRDefault="007B7819" w:rsidP="00FD29D2">
      <w:pPr>
        <w:spacing w:before="120"/>
        <w:jc w:val="right"/>
        <w:rPr>
          <w:rFonts w:ascii="Arial" w:hAnsi="Arial" w:cs="Arial"/>
          <w:b/>
          <w:sz w:val="20"/>
          <w:lang w:val="en-US"/>
        </w:rPr>
      </w:pPr>
      <w:bookmarkStart w:id="120" w:name="loai_19"/>
      <w:r w:rsidRPr="00B562EC">
        <w:rPr>
          <w:rFonts w:ascii="Arial" w:hAnsi="Arial" w:cs="Arial"/>
          <w:b/>
          <w:sz w:val="20"/>
          <w:lang w:val="en-US"/>
        </w:rPr>
        <w:t>Biểu mẫu số 10</w:t>
      </w:r>
      <w:bookmarkEnd w:id="120"/>
    </w:p>
    <w:p w:rsidR="00D2138E" w:rsidRPr="00B562EC" w:rsidRDefault="00D2138E" w:rsidP="00FD29D2">
      <w:pPr>
        <w:spacing w:before="120"/>
        <w:rPr>
          <w:rFonts w:ascii="Arial" w:hAnsi="Arial" w:cs="Arial"/>
          <w:sz w:val="20"/>
          <w:lang w:val="en-US"/>
        </w:rPr>
      </w:pPr>
      <w:r w:rsidRPr="00B562EC">
        <w:rPr>
          <w:rFonts w:ascii="Arial" w:hAnsi="Arial" w:cs="Arial"/>
          <w:b/>
          <w:sz w:val="20"/>
        </w:rPr>
        <w:t>Đơn vị báo cáo:</w:t>
      </w:r>
      <w:r w:rsidRPr="00B562EC">
        <w:rPr>
          <w:rFonts w:ascii="Arial" w:hAnsi="Arial" w:cs="Arial"/>
          <w:sz w:val="20"/>
        </w:rPr>
        <w:t xml:space="preserve"> </w:t>
      </w:r>
      <w:r w:rsidR="005C69BE" w:rsidRPr="00B562EC">
        <w:rPr>
          <w:rFonts w:ascii="Arial" w:hAnsi="Arial" w:cs="Arial"/>
          <w:sz w:val="20"/>
          <w:lang w:val="en-US"/>
        </w:rPr>
        <w:t>(UBND quận/huyện)……</w:t>
      </w:r>
      <w:r w:rsidRPr="00B562EC">
        <w:rPr>
          <w:rFonts w:ascii="Arial" w:hAnsi="Arial" w:cs="Arial"/>
          <w:sz w:val="20"/>
          <w:lang w:val="en-US"/>
        </w:rPr>
        <w:t>…………..</w:t>
      </w:r>
    </w:p>
    <w:p w:rsidR="002E5CA0" w:rsidRPr="00B562EC" w:rsidRDefault="00D2138E" w:rsidP="00445B61">
      <w:pPr>
        <w:spacing w:before="120"/>
        <w:rPr>
          <w:rFonts w:ascii="Arial" w:hAnsi="Arial" w:cs="Arial"/>
          <w:sz w:val="20"/>
          <w:lang w:val="en-US"/>
        </w:rPr>
      </w:pPr>
      <w:r w:rsidRPr="00B562EC">
        <w:rPr>
          <w:rFonts w:ascii="Arial" w:hAnsi="Arial" w:cs="Arial"/>
          <w:b/>
          <w:sz w:val="20"/>
        </w:rPr>
        <w:t>Nơi nhận báo cáo:</w:t>
      </w:r>
      <w:r w:rsidRPr="00B562EC">
        <w:rPr>
          <w:rFonts w:ascii="Arial" w:hAnsi="Arial" w:cs="Arial"/>
          <w:sz w:val="20"/>
        </w:rPr>
        <w:t xml:space="preserve"> S</w:t>
      </w:r>
      <w:r w:rsidRPr="00B562EC">
        <w:rPr>
          <w:rFonts w:ascii="Arial" w:hAnsi="Arial" w:cs="Arial"/>
          <w:sz w:val="20"/>
          <w:lang w:val="en-US"/>
        </w:rPr>
        <w:t>ở</w:t>
      </w:r>
      <w:r w:rsidRPr="00B562EC">
        <w:rPr>
          <w:rFonts w:ascii="Arial" w:hAnsi="Arial" w:cs="Arial"/>
          <w:sz w:val="20"/>
        </w:rPr>
        <w:t xml:space="preserve"> Xây dựng</w:t>
      </w:r>
      <w:r w:rsidRPr="00B562EC">
        <w:rPr>
          <w:rFonts w:ascii="Arial" w:hAnsi="Arial" w:cs="Arial"/>
          <w:sz w:val="20"/>
          <w:lang w:val="en-US"/>
        </w:rPr>
        <w:t>…………….……………..</w:t>
      </w:r>
    </w:p>
    <w:p w:rsidR="00445B61" w:rsidRPr="00B562EC" w:rsidRDefault="00445B61" w:rsidP="00FD29D2">
      <w:pPr>
        <w:spacing w:before="120"/>
        <w:jc w:val="center"/>
        <w:rPr>
          <w:rFonts w:ascii="Arial" w:hAnsi="Arial" w:cs="Arial"/>
          <w:b/>
          <w:sz w:val="20"/>
          <w:lang w:val="en-US"/>
        </w:rPr>
      </w:pPr>
      <w:bookmarkStart w:id="121" w:name="loai_19_name"/>
      <w:r w:rsidRPr="00B562EC">
        <w:rPr>
          <w:rFonts w:ascii="Arial" w:hAnsi="Arial" w:cs="Arial"/>
          <w:b/>
          <w:sz w:val="20"/>
          <w:lang w:val="en-US"/>
        </w:rPr>
        <w:t>THÔNG TIN VỀ QUẢN LÝ NHÀ CHUNG CƯ</w:t>
      </w:r>
      <w:bookmarkEnd w:id="121"/>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báo cáo: 6 tháng</w:t>
      </w:r>
      <w:r w:rsidR="00854CBE" w:rsidRPr="00B562EC">
        <w:rPr>
          <w:rFonts w:ascii="Arial" w:hAnsi="Arial" w:cs="Arial"/>
          <w:i/>
          <w:sz w:val="20"/>
          <w:lang w:val="en-US"/>
        </w:rPr>
        <w:t>……</w:t>
      </w:r>
      <w:r w:rsidRPr="00B562EC">
        <w:rPr>
          <w:rFonts w:ascii="Arial" w:hAnsi="Arial" w:cs="Arial"/>
          <w:i/>
          <w:sz w:val="20"/>
        </w:rPr>
        <w:t>năm</w:t>
      </w:r>
      <w:r w:rsidR="00854CBE" w:rsidRPr="00B562EC">
        <w:rPr>
          <w:rFonts w:ascii="Arial" w:hAnsi="Arial" w:cs="Arial"/>
          <w:i/>
          <w:sz w:val="20"/>
          <w:lang w:val="en-US"/>
        </w:rPr>
        <w:t>……..</w:t>
      </w:r>
    </w:p>
    <w:tbl>
      <w:tblPr>
        <w:tblW w:w="0" w:type="dxa"/>
        <w:tblInd w:w="5" w:type="dxa"/>
        <w:tblCellMar>
          <w:left w:w="0" w:type="dxa"/>
          <w:right w:w="0" w:type="dxa"/>
        </w:tblCellMar>
        <w:tblLook w:val="0000" w:firstRow="0" w:lastRow="0" w:firstColumn="0" w:lastColumn="0" w:noHBand="0" w:noVBand="0"/>
      </w:tblPr>
      <w:tblGrid>
        <w:gridCol w:w="413"/>
        <w:gridCol w:w="831"/>
        <w:gridCol w:w="678"/>
        <w:gridCol w:w="967"/>
        <w:gridCol w:w="819"/>
        <w:gridCol w:w="812"/>
        <w:gridCol w:w="814"/>
        <w:gridCol w:w="872"/>
        <w:gridCol w:w="820"/>
        <w:gridCol w:w="661"/>
        <w:gridCol w:w="1369"/>
      </w:tblGrid>
      <w:tr w:rsidR="002E5CA0" w:rsidRPr="00B562EC">
        <w:tblPrEx>
          <w:tblCellMar>
            <w:top w:w="0" w:type="dxa"/>
            <w:left w:w="0" w:type="dxa"/>
            <w:bottom w:w="0" w:type="dxa"/>
            <w:right w:w="0" w:type="dxa"/>
          </w:tblCellMar>
        </w:tblPrEx>
        <w:tc>
          <w:tcPr>
            <w:tcW w:w="60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138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Tên t</w:t>
            </w:r>
            <w:r w:rsidR="00510105" w:rsidRPr="00B562EC">
              <w:rPr>
                <w:rFonts w:ascii="Arial" w:hAnsi="Arial" w:cs="Arial"/>
                <w:b/>
                <w:sz w:val="20"/>
                <w:szCs w:val="26"/>
                <w:lang w:val="en-US"/>
              </w:rPr>
              <w:t>òa</w:t>
            </w:r>
            <w:r w:rsidRPr="00B562EC">
              <w:rPr>
                <w:rFonts w:ascii="Arial" w:hAnsi="Arial" w:cs="Arial"/>
                <w:b/>
                <w:sz w:val="20"/>
                <w:szCs w:val="26"/>
              </w:rPr>
              <w:t xml:space="preserve"> nhà</w:t>
            </w:r>
          </w:p>
        </w:tc>
        <w:tc>
          <w:tcPr>
            <w:tcW w:w="1104"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Địa chỉ</w:t>
            </w:r>
          </w:p>
        </w:tc>
        <w:tc>
          <w:tcPr>
            <w:tcW w:w="158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Số hiệu thửa đất</w:t>
            </w:r>
          </w:p>
        </w:tc>
        <w:tc>
          <w:tcPr>
            <w:tcW w:w="108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235EE6" w:rsidRPr="00B562EC">
              <w:rPr>
                <w:rFonts w:ascii="Arial" w:hAnsi="Arial" w:cs="Arial"/>
                <w:b/>
                <w:sz w:val="20"/>
                <w:szCs w:val="26"/>
                <w:lang w:val="en-US"/>
              </w:rPr>
              <w:t>ố</w:t>
            </w:r>
            <w:r w:rsidRPr="00B562EC">
              <w:rPr>
                <w:rFonts w:ascii="Arial" w:hAnsi="Arial" w:cs="Arial"/>
                <w:b/>
                <w:sz w:val="20"/>
                <w:szCs w:val="26"/>
              </w:rPr>
              <w:t xml:space="preserve"> lượng căn </w:t>
            </w:r>
            <w:r w:rsidR="00383FF2" w:rsidRPr="00B562EC">
              <w:rPr>
                <w:rFonts w:ascii="Arial" w:hAnsi="Arial" w:cs="Arial"/>
                <w:b/>
                <w:sz w:val="20"/>
                <w:szCs w:val="26"/>
              </w:rPr>
              <w:t>hộ</w:t>
            </w:r>
          </w:p>
        </w:tc>
        <w:tc>
          <w:tcPr>
            <w:tcW w:w="1199"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Số </w:t>
            </w:r>
            <w:r w:rsidR="00383FF2" w:rsidRPr="00B562EC">
              <w:rPr>
                <w:rFonts w:ascii="Arial" w:hAnsi="Arial" w:cs="Arial"/>
                <w:b/>
                <w:sz w:val="20"/>
                <w:szCs w:val="26"/>
              </w:rPr>
              <w:t>hộ</w:t>
            </w:r>
            <w:r w:rsidRPr="00B562EC">
              <w:rPr>
                <w:rFonts w:ascii="Arial" w:hAnsi="Arial" w:cs="Arial"/>
                <w:b/>
                <w:sz w:val="20"/>
                <w:szCs w:val="26"/>
              </w:rPr>
              <w:t xml:space="preserve"> dân đã sinh s</w:t>
            </w:r>
            <w:r w:rsidR="00AA1C10" w:rsidRPr="006E32D4">
              <w:rPr>
                <w:rFonts w:ascii="Arial" w:hAnsi="Arial" w:cs="Arial"/>
                <w:b/>
                <w:sz w:val="20"/>
                <w:szCs w:val="26"/>
              </w:rPr>
              <w:t>ố</w:t>
            </w:r>
            <w:r w:rsidRPr="00B562EC">
              <w:rPr>
                <w:rFonts w:ascii="Arial" w:hAnsi="Arial" w:cs="Arial"/>
                <w:b/>
                <w:sz w:val="20"/>
                <w:szCs w:val="26"/>
              </w:rPr>
              <w:t>ng</w:t>
            </w:r>
          </w:p>
        </w:tc>
        <w:tc>
          <w:tcPr>
            <w:tcW w:w="3755" w:type="dxa"/>
            <w:gridSpan w:val="3"/>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Hình thức quản lý</w:t>
            </w:r>
          </w:p>
        </w:tc>
        <w:tc>
          <w:tcPr>
            <w:tcW w:w="869"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Đơn vị quản lý</w:t>
            </w:r>
          </w:p>
        </w:tc>
        <w:tc>
          <w:tcPr>
            <w:tcW w:w="2343" w:type="dxa"/>
            <w:vMerge w:val="restart"/>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Ngày thành lập và quyết định công nhậ</w:t>
            </w:r>
            <w:r w:rsidR="001E304F" w:rsidRPr="00B562EC">
              <w:rPr>
                <w:rFonts w:ascii="Arial" w:hAnsi="Arial" w:cs="Arial"/>
                <w:b/>
                <w:sz w:val="20"/>
                <w:szCs w:val="26"/>
              </w:rPr>
              <w:t>n ban qu</w:t>
            </w:r>
            <w:r w:rsidR="001E304F" w:rsidRPr="006E32D4">
              <w:rPr>
                <w:rFonts w:ascii="Arial" w:hAnsi="Arial" w:cs="Arial"/>
                <w:b/>
                <w:sz w:val="20"/>
                <w:szCs w:val="26"/>
              </w:rPr>
              <w:t>ả</w:t>
            </w:r>
            <w:r w:rsidRPr="00B562EC">
              <w:rPr>
                <w:rFonts w:ascii="Arial" w:hAnsi="Arial" w:cs="Arial"/>
                <w:b/>
                <w:sz w:val="20"/>
                <w:szCs w:val="26"/>
              </w:rPr>
              <w:t>n trị</w:t>
            </w:r>
          </w:p>
        </w:tc>
      </w:tr>
      <w:tr w:rsidR="002E5CA0" w:rsidRPr="00B562EC">
        <w:tblPrEx>
          <w:tblCellMar>
            <w:top w:w="0" w:type="dxa"/>
            <w:left w:w="0" w:type="dxa"/>
            <w:bottom w:w="0" w:type="dxa"/>
            <w:right w:w="0" w:type="dxa"/>
          </w:tblCellMar>
        </w:tblPrEx>
        <w:tc>
          <w:tcPr>
            <w:tcW w:w="60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8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104"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58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08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199"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20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Chủ đầu tư quản lý</w:t>
            </w:r>
          </w:p>
        </w:tc>
        <w:tc>
          <w:tcPr>
            <w:tcW w:w="133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Chủ sở hữu tự quản lý</w:t>
            </w:r>
          </w:p>
        </w:tc>
        <w:tc>
          <w:tcPr>
            <w:tcW w:w="1218" w:type="dxa"/>
            <w:tcBorders>
              <w:top w:val="single" w:sz="4" w:space="0" w:color="auto"/>
              <w:left w:val="single" w:sz="4" w:space="0" w:color="auto"/>
              <w:bottom w:val="nil"/>
              <w:right w:val="nil"/>
            </w:tcBorders>
            <w:shd w:val="clear" w:color="auto" w:fill="FFFFFF"/>
            <w:vAlign w:val="center"/>
          </w:tcPr>
          <w:p w:rsidR="002E5CA0" w:rsidRPr="00B562EC" w:rsidRDefault="00383FF2" w:rsidP="00FD29D2">
            <w:pPr>
              <w:spacing w:before="120"/>
              <w:jc w:val="center"/>
              <w:rPr>
                <w:rFonts w:ascii="Arial" w:hAnsi="Arial" w:cs="Arial"/>
                <w:b/>
                <w:sz w:val="20"/>
                <w:szCs w:val="26"/>
              </w:rPr>
            </w:pPr>
            <w:r w:rsidRPr="00B562EC">
              <w:rPr>
                <w:rFonts w:ascii="Arial" w:hAnsi="Arial" w:cs="Arial"/>
                <w:b/>
                <w:sz w:val="20"/>
                <w:szCs w:val="26"/>
              </w:rPr>
              <w:t>Thuê</w:t>
            </w:r>
            <w:r w:rsidR="002E5CA0" w:rsidRPr="00B562EC">
              <w:rPr>
                <w:rFonts w:ascii="Arial" w:hAnsi="Arial" w:cs="Arial"/>
                <w:b/>
                <w:sz w:val="20"/>
                <w:szCs w:val="26"/>
              </w:rPr>
              <w:t xml:space="preserve"> đơn vị quản lý</w:t>
            </w:r>
          </w:p>
        </w:tc>
        <w:tc>
          <w:tcPr>
            <w:tcW w:w="869"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2343" w:type="dxa"/>
            <w:vMerge/>
            <w:tcBorders>
              <w:top w:val="nil"/>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vAlign w:val="center"/>
          </w:tcPr>
          <w:p w:rsidR="002E5CA0" w:rsidRPr="00B562EC" w:rsidRDefault="005A719F" w:rsidP="00FD29D2">
            <w:pPr>
              <w:spacing w:before="120"/>
              <w:jc w:val="center"/>
              <w:rPr>
                <w:rFonts w:ascii="Arial" w:hAnsi="Arial" w:cs="Arial"/>
                <w:sz w:val="20"/>
                <w:szCs w:val="26"/>
              </w:rPr>
            </w:pPr>
            <w:r w:rsidRPr="00B562EC">
              <w:rPr>
                <w:rFonts w:ascii="Arial" w:hAnsi="Arial" w:cs="Arial"/>
                <w:sz w:val="20"/>
                <w:szCs w:val="26"/>
                <w:lang w:val="en-US"/>
              </w:rPr>
              <w:t>(1</w:t>
            </w:r>
            <w:r w:rsidR="002E5CA0" w:rsidRPr="00B562EC">
              <w:rPr>
                <w:rFonts w:ascii="Arial" w:hAnsi="Arial" w:cs="Arial"/>
                <w:sz w:val="20"/>
                <w:szCs w:val="26"/>
              </w:rPr>
              <w:t>)</w:t>
            </w:r>
          </w:p>
        </w:tc>
        <w:tc>
          <w:tcPr>
            <w:tcW w:w="138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10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158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108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1199" w:type="dxa"/>
            <w:tcBorders>
              <w:top w:val="single" w:sz="4" w:space="0" w:color="auto"/>
              <w:left w:val="single" w:sz="4" w:space="0" w:color="auto"/>
              <w:bottom w:val="nil"/>
              <w:right w:val="nil"/>
            </w:tcBorders>
            <w:shd w:val="clear" w:color="auto" w:fill="FFFFFF"/>
            <w:vAlign w:val="center"/>
          </w:tcPr>
          <w:p w:rsidR="002E5CA0" w:rsidRPr="00B562EC" w:rsidRDefault="00560ECB" w:rsidP="00FD29D2">
            <w:pPr>
              <w:spacing w:before="120"/>
              <w:jc w:val="center"/>
              <w:rPr>
                <w:rFonts w:ascii="Arial" w:hAnsi="Arial" w:cs="Arial"/>
                <w:sz w:val="20"/>
                <w:szCs w:val="26"/>
                <w:lang w:val="en-US"/>
              </w:rPr>
            </w:pPr>
            <w:r w:rsidRPr="00B562EC">
              <w:rPr>
                <w:rFonts w:ascii="Arial" w:hAnsi="Arial" w:cs="Arial"/>
                <w:sz w:val="20"/>
                <w:szCs w:val="26"/>
              </w:rPr>
              <w:t>(6)</w:t>
            </w:r>
          </w:p>
        </w:tc>
        <w:tc>
          <w:tcPr>
            <w:tcW w:w="120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133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1218"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869"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2343"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9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lang w:val="en-US"/>
              </w:rPr>
            </w:pPr>
          </w:p>
        </w:tc>
        <w:tc>
          <w:tcPr>
            <w:tcW w:w="120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1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343"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5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8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9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0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3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1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69"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343"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8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58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08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19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20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33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218"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69"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2343"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1F2817" w:rsidRPr="00B562EC" w:rsidRDefault="001F2817"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DD5374" w:rsidRPr="00B562EC" w:rsidTr="008F32BC">
        <w:tc>
          <w:tcPr>
            <w:tcW w:w="7085" w:type="dxa"/>
          </w:tcPr>
          <w:p w:rsidR="00DD5374" w:rsidRPr="00B562EC" w:rsidRDefault="00DD5374"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DD5374" w:rsidRPr="00B562EC" w:rsidRDefault="00DD5374"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2E5CA0" w:rsidRPr="006E32D4" w:rsidRDefault="00520624" w:rsidP="00FD29D2">
      <w:pPr>
        <w:spacing w:before="120"/>
        <w:rPr>
          <w:rFonts w:ascii="Arial" w:hAnsi="Arial" w:cs="Arial"/>
          <w:b/>
          <w:i/>
          <w:sz w:val="20"/>
        </w:rPr>
      </w:pPr>
      <w:r w:rsidRPr="006E32D4">
        <w:rPr>
          <w:rFonts w:ascii="Arial" w:hAnsi="Arial" w:cs="Arial"/>
          <w:b/>
          <w:i/>
          <w:sz w:val="20"/>
        </w:rPr>
        <w:t>Ghi chú:</w:t>
      </w:r>
    </w:p>
    <w:p w:rsidR="002E5CA0" w:rsidRPr="00B562EC" w:rsidRDefault="002E5CA0" w:rsidP="00FD29D2">
      <w:pPr>
        <w:spacing w:before="120"/>
        <w:rPr>
          <w:rFonts w:ascii="Arial" w:hAnsi="Arial" w:cs="Arial"/>
          <w:sz w:val="20"/>
        </w:rPr>
      </w:pPr>
      <w:r w:rsidRPr="00B562EC">
        <w:rPr>
          <w:rFonts w:ascii="Arial" w:hAnsi="Arial" w:cs="Arial"/>
          <w:sz w:val="20"/>
        </w:rPr>
        <w:t>-</w:t>
      </w:r>
      <w:r w:rsidR="00DA4619" w:rsidRPr="006E32D4">
        <w:rPr>
          <w:rFonts w:ascii="Arial" w:hAnsi="Arial" w:cs="Arial"/>
          <w:sz w:val="20"/>
        </w:rPr>
        <w:t xml:space="preserve"> </w:t>
      </w:r>
      <w:r w:rsidR="00383FF2" w:rsidRPr="00B562EC">
        <w:rPr>
          <w:rFonts w:ascii="Arial" w:hAnsi="Arial" w:cs="Arial"/>
          <w:sz w:val="20"/>
        </w:rPr>
        <w:t>Trường</w:t>
      </w:r>
      <w:r w:rsidRPr="00B562EC">
        <w:rPr>
          <w:rFonts w:ascii="Arial" w:hAnsi="Arial" w:cs="Arial"/>
          <w:sz w:val="20"/>
        </w:rPr>
        <w:t xml:space="preserve"> hợp chưa thành lập ban quản trị: Báo cáo thường kỳ.</w:t>
      </w:r>
    </w:p>
    <w:p w:rsidR="002E5CA0" w:rsidRPr="00B562EC" w:rsidRDefault="002E5CA0" w:rsidP="00FD29D2">
      <w:pPr>
        <w:spacing w:before="120"/>
        <w:rPr>
          <w:rFonts w:ascii="Arial" w:hAnsi="Arial" w:cs="Arial"/>
          <w:sz w:val="20"/>
        </w:rPr>
      </w:pPr>
      <w:r w:rsidRPr="00B562EC">
        <w:rPr>
          <w:rFonts w:ascii="Arial" w:hAnsi="Arial" w:cs="Arial"/>
          <w:sz w:val="20"/>
        </w:rPr>
        <w:t>-</w:t>
      </w:r>
      <w:r w:rsidR="00DA4619" w:rsidRPr="006E32D4">
        <w:rPr>
          <w:rFonts w:ascii="Arial" w:hAnsi="Arial" w:cs="Arial"/>
          <w:sz w:val="20"/>
        </w:rPr>
        <w:t xml:space="preserve"> </w:t>
      </w:r>
      <w:r w:rsidR="00383FF2" w:rsidRPr="00B562EC">
        <w:rPr>
          <w:rFonts w:ascii="Arial" w:hAnsi="Arial" w:cs="Arial"/>
          <w:sz w:val="20"/>
        </w:rPr>
        <w:t>Trường</w:t>
      </w:r>
      <w:r w:rsidRPr="00B562EC">
        <w:rPr>
          <w:rFonts w:ascii="Arial" w:hAnsi="Arial" w:cs="Arial"/>
          <w:sz w:val="20"/>
        </w:rPr>
        <w:t xml:space="preserve"> hợp đã </w:t>
      </w:r>
      <w:r w:rsidR="00EF201E" w:rsidRPr="00B562EC">
        <w:rPr>
          <w:rFonts w:ascii="Arial" w:hAnsi="Arial" w:cs="Arial"/>
          <w:sz w:val="20"/>
        </w:rPr>
        <w:t>thành lập</w:t>
      </w:r>
      <w:r w:rsidRPr="00B562EC">
        <w:rPr>
          <w:rFonts w:ascii="Arial" w:hAnsi="Arial" w:cs="Arial"/>
          <w:sz w:val="20"/>
        </w:rPr>
        <w:t xml:space="preserve"> Ban quả</w:t>
      </w:r>
      <w:r w:rsidR="0038510C" w:rsidRPr="00B562EC">
        <w:rPr>
          <w:rFonts w:ascii="Arial" w:hAnsi="Arial" w:cs="Arial"/>
          <w:sz w:val="20"/>
        </w:rPr>
        <w:t xml:space="preserve">n </w:t>
      </w:r>
      <w:r w:rsidR="0038510C" w:rsidRPr="006E32D4">
        <w:rPr>
          <w:rFonts w:ascii="Arial" w:hAnsi="Arial" w:cs="Arial"/>
          <w:sz w:val="20"/>
        </w:rPr>
        <w:t>tr</w:t>
      </w:r>
      <w:r w:rsidRPr="00B562EC">
        <w:rPr>
          <w:rFonts w:ascii="Arial" w:hAnsi="Arial" w:cs="Arial"/>
          <w:sz w:val="20"/>
        </w:rPr>
        <w:t>ị: Chỉ báo cáo khi có sự thay đổi thông tin về hình thức quả</w:t>
      </w:r>
      <w:r w:rsidR="008F1C4B" w:rsidRPr="00B562EC">
        <w:rPr>
          <w:rFonts w:ascii="Arial" w:hAnsi="Arial" w:cs="Arial"/>
          <w:sz w:val="20"/>
        </w:rPr>
        <w:t>n lý, đ</w:t>
      </w:r>
      <w:r w:rsidR="008F1C4B" w:rsidRPr="006E32D4">
        <w:rPr>
          <w:rFonts w:ascii="Arial" w:hAnsi="Arial" w:cs="Arial"/>
          <w:sz w:val="20"/>
        </w:rPr>
        <w:t>ơn</w:t>
      </w:r>
      <w:r w:rsidRPr="00B562EC">
        <w:rPr>
          <w:rFonts w:ascii="Arial" w:hAnsi="Arial" w:cs="Arial"/>
          <w:sz w:val="20"/>
        </w:rPr>
        <w:t xml:space="preserve"> vị quản lý.</w:t>
      </w:r>
    </w:p>
    <w:p w:rsidR="0079587D" w:rsidRPr="006E32D4" w:rsidRDefault="0079587D" w:rsidP="00FD29D2">
      <w:pPr>
        <w:spacing w:before="120"/>
        <w:rPr>
          <w:rFonts w:ascii="Arial" w:hAnsi="Arial" w:cs="Arial"/>
          <w:sz w:val="20"/>
        </w:rPr>
      </w:pPr>
    </w:p>
    <w:p w:rsidR="0079587D" w:rsidRPr="006E32D4" w:rsidRDefault="00EF1478" w:rsidP="00FD29D2">
      <w:pPr>
        <w:spacing w:before="120"/>
        <w:jc w:val="right"/>
        <w:rPr>
          <w:rFonts w:ascii="Arial" w:hAnsi="Arial" w:cs="Arial"/>
          <w:b/>
          <w:sz w:val="20"/>
        </w:rPr>
      </w:pPr>
      <w:bookmarkStart w:id="122" w:name="loai_20"/>
      <w:r w:rsidRPr="006E32D4">
        <w:rPr>
          <w:rFonts w:ascii="Arial" w:hAnsi="Arial" w:cs="Arial"/>
          <w:b/>
          <w:sz w:val="20"/>
        </w:rPr>
        <w:t>Biểu mẫu số 11</w:t>
      </w:r>
      <w:bookmarkEnd w:id="122"/>
    </w:p>
    <w:p w:rsidR="00B62784" w:rsidRPr="006E32D4" w:rsidRDefault="00B62784" w:rsidP="00FD29D2">
      <w:pPr>
        <w:spacing w:before="120"/>
        <w:rPr>
          <w:rFonts w:ascii="Arial" w:hAnsi="Arial" w:cs="Arial"/>
          <w:sz w:val="20"/>
        </w:rPr>
      </w:pPr>
      <w:r w:rsidRPr="00B562EC">
        <w:rPr>
          <w:rFonts w:ascii="Arial" w:hAnsi="Arial" w:cs="Arial"/>
          <w:b/>
          <w:sz w:val="20"/>
        </w:rPr>
        <w:t>Đơn vị báo cáo:</w:t>
      </w:r>
      <w:r w:rsidRPr="00B562EC">
        <w:rPr>
          <w:rFonts w:ascii="Arial" w:hAnsi="Arial" w:cs="Arial"/>
          <w:sz w:val="20"/>
        </w:rPr>
        <w:t xml:space="preserve"> </w:t>
      </w:r>
      <w:r w:rsidR="001E4EDD" w:rsidRPr="006E32D4">
        <w:rPr>
          <w:rFonts w:ascii="Arial" w:hAnsi="Arial" w:cs="Arial"/>
          <w:sz w:val="20"/>
        </w:rPr>
        <w:t xml:space="preserve">Sở Tài nguyên và Môi </w:t>
      </w:r>
      <w:r w:rsidR="00383FF2" w:rsidRPr="006E32D4">
        <w:rPr>
          <w:rFonts w:ascii="Arial" w:hAnsi="Arial" w:cs="Arial"/>
          <w:sz w:val="20"/>
        </w:rPr>
        <w:t>trường</w:t>
      </w:r>
      <w:r w:rsidR="001E4EDD" w:rsidRPr="006E32D4">
        <w:rPr>
          <w:rFonts w:ascii="Arial" w:hAnsi="Arial" w:cs="Arial"/>
          <w:sz w:val="20"/>
        </w:rPr>
        <w:t>.</w:t>
      </w:r>
      <w:r w:rsidRPr="006E32D4">
        <w:rPr>
          <w:rFonts w:ascii="Arial" w:hAnsi="Arial" w:cs="Arial"/>
          <w:sz w:val="20"/>
        </w:rPr>
        <w:t>……………..</w:t>
      </w:r>
    </w:p>
    <w:p w:rsidR="002E5CA0" w:rsidRPr="006E32D4" w:rsidRDefault="00B62784" w:rsidP="00E5183A">
      <w:pPr>
        <w:spacing w:before="120"/>
        <w:rPr>
          <w:rFonts w:ascii="Arial" w:hAnsi="Arial" w:cs="Arial"/>
          <w:sz w:val="20"/>
        </w:rPr>
      </w:pPr>
      <w:r w:rsidRPr="00B562EC">
        <w:rPr>
          <w:rFonts w:ascii="Arial" w:hAnsi="Arial" w:cs="Arial"/>
          <w:b/>
          <w:sz w:val="20"/>
        </w:rPr>
        <w:t>Nơi nhận báo cáo:</w:t>
      </w:r>
      <w:r w:rsidRPr="00B562EC">
        <w:rPr>
          <w:rFonts w:ascii="Arial" w:hAnsi="Arial" w:cs="Arial"/>
          <w:sz w:val="20"/>
        </w:rPr>
        <w:t xml:space="preserve"> S</w:t>
      </w:r>
      <w:r w:rsidRPr="006E32D4">
        <w:rPr>
          <w:rFonts w:ascii="Arial" w:hAnsi="Arial" w:cs="Arial"/>
          <w:sz w:val="20"/>
        </w:rPr>
        <w:t>ở</w:t>
      </w:r>
      <w:r w:rsidRPr="00B562EC">
        <w:rPr>
          <w:rFonts w:ascii="Arial" w:hAnsi="Arial" w:cs="Arial"/>
          <w:sz w:val="20"/>
        </w:rPr>
        <w:t xml:space="preserve"> Xây dựng</w:t>
      </w:r>
      <w:r w:rsidRPr="006E32D4">
        <w:rPr>
          <w:rFonts w:ascii="Arial" w:hAnsi="Arial" w:cs="Arial"/>
          <w:sz w:val="20"/>
        </w:rPr>
        <w:t>…………….……………..</w:t>
      </w:r>
    </w:p>
    <w:p w:rsidR="00E5183A" w:rsidRPr="006E32D4" w:rsidRDefault="00E5183A" w:rsidP="00FD29D2">
      <w:pPr>
        <w:spacing w:before="120"/>
        <w:jc w:val="center"/>
        <w:rPr>
          <w:rFonts w:ascii="Arial" w:hAnsi="Arial" w:cs="Arial"/>
          <w:b/>
          <w:sz w:val="20"/>
        </w:rPr>
      </w:pPr>
      <w:bookmarkStart w:id="123" w:name="loai_20_name"/>
      <w:r w:rsidRPr="006E32D4">
        <w:rPr>
          <w:rFonts w:ascii="Arial" w:hAnsi="Arial" w:cs="Arial"/>
          <w:b/>
          <w:sz w:val="20"/>
        </w:rPr>
        <w:t>BÁO CÁO THÔNG TIN VỀ SỬ DỤNG ĐẤT Ở CỦA ĐỊA PHƯƠNG</w:t>
      </w:r>
      <w:bookmarkEnd w:id="123"/>
    </w:p>
    <w:p w:rsidR="002E5CA0" w:rsidRPr="006E32D4" w:rsidRDefault="002E5CA0" w:rsidP="00FD29D2">
      <w:pPr>
        <w:spacing w:before="120"/>
        <w:jc w:val="center"/>
        <w:rPr>
          <w:rFonts w:ascii="Arial" w:hAnsi="Arial" w:cs="Arial"/>
          <w:i/>
          <w:sz w:val="20"/>
        </w:rPr>
      </w:pPr>
      <w:r w:rsidRPr="00B562EC">
        <w:rPr>
          <w:rFonts w:ascii="Arial" w:hAnsi="Arial" w:cs="Arial"/>
          <w:i/>
          <w:sz w:val="20"/>
        </w:rPr>
        <w:t xml:space="preserve">Thời </w:t>
      </w:r>
      <w:r w:rsidR="00B562EC" w:rsidRPr="00B562EC">
        <w:rPr>
          <w:rFonts w:ascii="Arial" w:hAnsi="Arial" w:cs="Arial"/>
          <w:i/>
          <w:sz w:val="20"/>
        </w:rPr>
        <w:t>điểm</w:t>
      </w:r>
      <w:r w:rsidRPr="00B562EC">
        <w:rPr>
          <w:rFonts w:ascii="Arial" w:hAnsi="Arial" w:cs="Arial"/>
          <w:i/>
          <w:sz w:val="20"/>
        </w:rPr>
        <w:t xml:space="preserve"> báo cáo: Tháng 6/tháng 12 năm</w:t>
      </w:r>
      <w:r w:rsidR="00FA00E6" w:rsidRPr="006E32D4">
        <w:rPr>
          <w:rFonts w:ascii="Arial" w:hAnsi="Arial" w:cs="Arial"/>
          <w:i/>
          <w:sz w:val="20"/>
        </w:rPr>
        <w:t>……</w:t>
      </w:r>
    </w:p>
    <w:tbl>
      <w:tblPr>
        <w:tblW w:w="0" w:type="dxa"/>
        <w:tblInd w:w="5" w:type="dxa"/>
        <w:tblCellMar>
          <w:left w:w="0" w:type="dxa"/>
          <w:right w:w="0" w:type="dxa"/>
        </w:tblCellMar>
        <w:tblLook w:val="0000" w:firstRow="0" w:lastRow="0" w:firstColumn="0" w:lastColumn="0" w:noHBand="0" w:noVBand="0"/>
      </w:tblPr>
      <w:tblGrid>
        <w:gridCol w:w="296"/>
        <w:gridCol w:w="1198"/>
        <w:gridCol w:w="684"/>
        <w:gridCol w:w="772"/>
        <w:gridCol w:w="599"/>
        <w:gridCol w:w="597"/>
        <w:gridCol w:w="596"/>
        <w:gridCol w:w="530"/>
        <w:gridCol w:w="598"/>
        <w:gridCol w:w="770"/>
        <w:gridCol w:w="600"/>
        <w:gridCol w:w="600"/>
        <w:gridCol w:w="620"/>
        <w:gridCol w:w="596"/>
      </w:tblGrid>
      <w:tr w:rsidR="002E5CA0" w:rsidRPr="00B562EC">
        <w:tblPrEx>
          <w:tblCellMar>
            <w:top w:w="0" w:type="dxa"/>
            <w:left w:w="0" w:type="dxa"/>
            <w:bottom w:w="0" w:type="dxa"/>
            <w:right w:w="0" w:type="dxa"/>
          </w:tblCellMar>
        </w:tblPrEx>
        <w:tc>
          <w:tcPr>
            <w:tcW w:w="50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1358"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Qu</w:t>
            </w:r>
            <w:r w:rsidR="00316AA4" w:rsidRPr="00B562EC">
              <w:rPr>
                <w:rFonts w:ascii="Arial" w:hAnsi="Arial" w:cs="Arial"/>
                <w:b/>
                <w:sz w:val="20"/>
                <w:szCs w:val="26"/>
                <w:lang w:val="en-US"/>
              </w:rPr>
              <w:t>ậ</w:t>
            </w:r>
            <w:r w:rsidRPr="00B562EC">
              <w:rPr>
                <w:rFonts w:ascii="Arial" w:hAnsi="Arial" w:cs="Arial"/>
                <w:b/>
                <w:sz w:val="20"/>
                <w:szCs w:val="26"/>
              </w:rPr>
              <w:t>n/huy</w:t>
            </w:r>
            <w:r w:rsidR="00316AA4" w:rsidRPr="00B562EC">
              <w:rPr>
                <w:rFonts w:ascii="Arial" w:hAnsi="Arial" w:cs="Arial"/>
                <w:b/>
                <w:sz w:val="20"/>
                <w:szCs w:val="26"/>
                <w:lang w:val="en-US"/>
              </w:rPr>
              <w:t>ệ</w:t>
            </w:r>
            <w:r w:rsidRPr="00B562EC">
              <w:rPr>
                <w:rFonts w:ascii="Arial" w:hAnsi="Arial" w:cs="Arial"/>
                <w:b/>
                <w:sz w:val="20"/>
                <w:szCs w:val="26"/>
              </w:rPr>
              <w:t>n</w:t>
            </w:r>
          </w:p>
        </w:tc>
        <w:tc>
          <w:tcPr>
            <w:tcW w:w="5818" w:type="dxa"/>
            <w:gridSpan w:val="6"/>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Cơ cấu sử dụng đất ở theo quy hoạch được duyệt (ha)</w:t>
            </w:r>
          </w:p>
        </w:tc>
        <w:tc>
          <w:tcPr>
            <w:tcW w:w="6243" w:type="dxa"/>
            <w:gridSpan w:val="6"/>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Cơ cấu s</w:t>
            </w:r>
            <w:r w:rsidR="00C47FD5" w:rsidRPr="006E32D4">
              <w:rPr>
                <w:rFonts w:ascii="Arial" w:hAnsi="Arial" w:cs="Arial"/>
                <w:b/>
                <w:sz w:val="20"/>
                <w:szCs w:val="26"/>
              </w:rPr>
              <w:t>ử</w:t>
            </w:r>
            <w:r w:rsidRPr="00B562EC">
              <w:rPr>
                <w:rFonts w:ascii="Arial" w:hAnsi="Arial" w:cs="Arial"/>
                <w:b/>
                <w:sz w:val="20"/>
                <w:szCs w:val="26"/>
              </w:rPr>
              <w:t xml:space="preserve"> dụng đất ở đã thực hiện xây dựng (ha)</w:t>
            </w:r>
          </w:p>
        </w:tc>
      </w:tr>
      <w:tr w:rsidR="002E5CA0" w:rsidRPr="00B562EC">
        <w:tblPrEx>
          <w:tblCellMar>
            <w:top w:w="0" w:type="dxa"/>
            <w:left w:w="0" w:type="dxa"/>
            <w:bottom w:w="0" w:type="dxa"/>
            <w:right w:w="0" w:type="dxa"/>
          </w:tblCellMar>
        </w:tblPrEx>
        <w:tc>
          <w:tcPr>
            <w:tcW w:w="50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58"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104"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diện tích đất ở theo quy hoạch</w:t>
            </w:r>
          </w:p>
        </w:tc>
        <w:tc>
          <w:tcPr>
            <w:tcW w:w="4714" w:type="dxa"/>
            <w:gridSpan w:val="5"/>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đó</w:t>
            </w:r>
          </w:p>
        </w:tc>
        <w:tc>
          <w:tcPr>
            <w:tcW w:w="971"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diện tích đất ở đã xây dựng</w:t>
            </w:r>
          </w:p>
        </w:tc>
        <w:tc>
          <w:tcPr>
            <w:tcW w:w="5272" w:type="dxa"/>
            <w:gridSpan w:val="5"/>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đó</w:t>
            </w:r>
          </w:p>
        </w:tc>
      </w:tr>
      <w:tr w:rsidR="002E5CA0" w:rsidRPr="00B562EC">
        <w:tblPrEx>
          <w:tblCellMar>
            <w:top w:w="0" w:type="dxa"/>
            <w:left w:w="0" w:type="dxa"/>
            <w:bottom w:w="0" w:type="dxa"/>
            <w:right w:w="0" w:type="dxa"/>
          </w:tblCellMar>
        </w:tblPrEx>
        <w:tc>
          <w:tcPr>
            <w:tcW w:w="50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58"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104"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71" w:type="dxa"/>
            <w:tcBorders>
              <w:top w:val="single" w:sz="4" w:space="0" w:color="auto"/>
              <w:left w:val="single" w:sz="4" w:space="0" w:color="auto"/>
              <w:bottom w:val="nil"/>
              <w:right w:val="nil"/>
            </w:tcBorders>
            <w:shd w:val="clear" w:color="auto" w:fill="FFFFFF"/>
            <w:vAlign w:val="center"/>
          </w:tcPr>
          <w:p w:rsidR="002E5CA0" w:rsidRPr="00B562EC" w:rsidRDefault="00911CEB" w:rsidP="00FD29D2">
            <w:pPr>
              <w:spacing w:before="120"/>
              <w:jc w:val="center"/>
              <w:rPr>
                <w:rFonts w:ascii="Arial" w:hAnsi="Arial" w:cs="Arial"/>
                <w:b/>
                <w:sz w:val="20"/>
                <w:szCs w:val="26"/>
              </w:rPr>
            </w:pPr>
            <w:r w:rsidRPr="00B562EC">
              <w:rPr>
                <w:rFonts w:ascii="Arial" w:hAnsi="Arial" w:cs="Arial"/>
                <w:b/>
                <w:sz w:val="20"/>
                <w:szCs w:val="26"/>
              </w:rPr>
              <w:t>Diện tích</w:t>
            </w:r>
            <w:r w:rsidR="002E5CA0" w:rsidRPr="00B562EC">
              <w:rPr>
                <w:rFonts w:ascii="Arial" w:hAnsi="Arial" w:cs="Arial"/>
                <w:b/>
                <w:sz w:val="20"/>
                <w:szCs w:val="26"/>
              </w:rPr>
              <w:t xml:space="preserve"> đất xây dựng nhà ở thương mại</w:t>
            </w:r>
          </w:p>
        </w:tc>
        <w:tc>
          <w:tcPr>
            <w:tcW w:w="9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Diện tích đất xây dựng nhà ở xã </w:t>
            </w:r>
            <w:r w:rsidR="00383FF2" w:rsidRPr="00B562EC">
              <w:rPr>
                <w:rFonts w:ascii="Arial" w:hAnsi="Arial" w:cs="Arial"/>
                <w:b/>
                <w:sz w:val="20"/>
                <w:szCs w:val="26"/>
              </w:rPr>
              <w:t>hộ</w:t>
            </w:r>
            <w:r w:rsidRPr="00B562EC">
              <w:rPr>
                <w:rFonts w:ascii="Arial" w:hAnsi="Arial" w:cs="Arial"/>
                <w:b/>
                <w:sz w:val="20"/>
                <w:szCs w:val="26"/>
              </w:rPr>
              <w:t>i</w:t>
            </w:r>
          </w:p>
        </w:tc>
        <w:tc>
          <w:tcPr>
            <w:tcW w:w="96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w:t>
            </w:r>
            <w:r w:rsidR="00C47FD5" w:rsidRPr="006E32D4">
              <w:rPr>
                <w:rFonts w:ascii="Arial" w:hAnsi="Arial" w:cs="Arial"/>
                <w:b/>
                <w:sz w:val="20"/>
                <w:szCs w:val="26"/>
              </w:rPr>
              <w:t>ấ</w:t>
            </w:r>
            <w:r w:rsidRPr="00B562EC">
              <w:rPr>
                <w:rFonts w:ascii="Arial" w:hAnsi="Arial" w:cs="Arial"/>
                <w:b/>
                <w:sz w:val="20"/>
                <w:szCs w:val="26"/>
              </w:rPr>
              <w:t>t xây dựng nhà ở để phục vụ tái đ</w:t>
            </w:r>
            <w:r w:rsidR="00B11286" w:rsidRPr="006E32D4">
              <w:rPr>
                <w:rFonts w:ascii="Arial" w:hAnsi="Arial" w:cs="Arial"/>
                <w:b/>
                <w:sz w:val="20"/>
                <w:szCs w:val="26"/>
              </w:rPr>
              <w:t>ị</w:t>
            </w:r>
            <w:r w:rsidRPr="00B562EC">
              <w:rPr>
                <w:rFonts w:ascii="Arial" w:hAnsi="Arial" w:cs="Arial"/>
                <w:b/>
                <w:sz w:val="20"/>
                <w:szCs w:val="26"/>
              </w:rPr>
              <w:t>nh cư</w:t>
            </w:r>
          </w:p>
        </w:tc>
        <w:tc>
          <w:tcPr>
            <w:tcW w:w="958"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đất xây dựng hạ tầng kỹ thuật</w:t>
            </w:r>
          </w:p>
        </w:tc>
        <w:tc>
          <w:tcPr>
            <w:tcW w:w="84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đất khác</w:t>
            </w:r>
          </w:p>
        </w:tc>
        <w:tc>
          <w:tcPr>
            <w:tcW w:w="971"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6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Diện tích đất xây dựng </w:t>
            </w:r>
            <w:r w:rsidR="00895187" w:rsidRPr="00B562EC">
              <w:rPr>
                <w:rFonts w:ascii="Arial" w:hAnsi="Arial" w:cs="Arial"/>
                <w:b/>
                <w:sz w:val="20"/>
                <w:szCs w:val="26"/>
              </w:rPr>
              <w:t>nhà ở</w:t>
            </w:r>
            <w:r w:rsidRPr="00B562EC">
              <w:rPr>
                <w:rFonts w:ascii="Arial" w:hAnsi="Arial" w:cs="Arial"/>
                <w:b/>
                <w:sz w:val="20"/>
                <w:szCs w:val="26"/>
              </w:rPr>
              <w:t xml:space="preserve"> thương mại</w:t>
            </w:r>
          </w:p>
        </w:tc>
        <w:tc>
          <w:tcPr>
            <w:tcW w:w="98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w:t>
            </w:r>
            <w:r w:rsidR="00F835F9" w:rsidRPr="006E32D4">
              <w:rPr>
                <w:rFonts w:ascii="Arial" w:hAnsi="Arial" w:cs="Arial"/>
                <w:b/>
                <w:sz w:val="20"/>
                <w:szCs w:val="26"/>
              </w:rPr>
              <w:t>ấ</w:t>
            </w:r>
            <w:r w:rsidRPr="00B562EC">
              <w:rPr>
                <w:rFonts w:ascii="Arial" w:hAnsi="Arial" w:cs="Arial"/>
                <w:b/>
                <w:sz w:val="20"/>
                <w:szCs w:val="26"/>
              </w:rPr>
              <w:t xml:space="preserve">t xây </w:t>
            </w:r>
            <w:r w:rsidR="00F835F9" w:rsidRPr="006E32D4">
              <w:rPr>
                <w:rFonts w:ascii="Arial" w:hAnsi="Arial" w:cs="Arial"/>
                <w:b/>
                <w:sz w:val="20"/>
                <w:szCs w:val="26"/>
              </w:rPr>
              <w:t>d</w:t>
            </w:r>
            <w:r w:rsidRPr="00B562EC">
              <w:rPr>
                <w:rFonts w:ascii="Arial" w:hAnsi="Arial" w:cs="Arial"/>
                <w:b/>
                <w:sz w:val="20"/>
                <w:szCs w:val="26"/>
              </w:rPr>
              <w:t xml:space="preserve">ựng nhà ở xã </w:t>
            </w:r>
            <w:r w:rsidR="00383FF2" w:rsidRPr="00B562EC">
              <w:rPr>
                <w:rFonts w:ascii="Arial" w:hAnsi="Arial" w:cs="Arial"/>
                <w:b/>
                <w:sz w:val="20"/>
                <w:szCs w:val="26"/>
              </w:rPr>
              <w:t>hộ</w:t>
            </w:r>
            <w:r w:rsidRPr="00B562EC">
              <w:rPr>
                <w:rFonts w:ascii="Arial" w:hAnsi="Arial" w:cs="Arial"/>
                <w:b/>
                <w:sz w:val="20"/>
                <w:szCs w:val="26"/>
              </w:rPr>
              <w:t>i</w:t>
            </w:r>
          </w:p>
        </w:tc>
        <w:tc>
          <w:tcPr>
            <w:tcW w:w="983" w:type="dxa"/>
            <w:tcBorders>
              <w:top w:val="single" w:sz="4" w:space="0" w:color="auto"/>
              <w:left w:val="single" w:sz="4" w:space="0" w:color="auto"/>
              <w:bottom w:val="nil"/>
              <w:right w:val="nil"/>
            </w:tcBorders>
            <w:shd w:val="clear" w:color="auto" w:fill="FFFFFF"/>
            <w:vAlign w:val="center"/>
          </w:tcPr>
          <w:p w:rsidR="002E5CA0" w:rsidRPr="006E32D4" w:rsidRDefault="002E5CA0" w:rsidP="00FD29D2">
            <w:pPr>
              <w:spacing w:before="120"/>
              <w:jc w:val="center"/>
              <w:rPr>
                <w:rFonts w:ascii="Arial" w:hAnsi="Arial" w:cs="Arial"/>
                <w:b/>
                <w:sz w:val="20"/>
                <w:szCs w:val="26"/>
              </w:rPr>
            </w:pPr>
            <w:r w:rsidRPr="00B562EC">
              <w:rPr>
                <w:rFonts w:ascii="Arial" w:hAnsi="Arial" w:cs="Arial"/>
                <w:b/>
                <w:sz w:val="20"/>
                <w:szCs w:val="26"/>
              </w:rPr>
              <w:t xml:space="preserve">Diện tích đất xây dựng nhà ở để phục vụ tái </w:t>
            </w:r>
            <w:r w:rsidR="0007615D" w:rsidRPr="00B562EC">
              <w:rPr>
                <w:rFonts w:ascii="Arial" w:hAnsi="Arial" w:cs="Arial"/>
                <w:b/>
                <w:sz w:val="20"/>
                <w:szCs w:val="26"/>
              </w:rPr>
              <w:t>định</w:t>
            </w:r>
            <w:r w:rsidRPr="00B562EC">
              <w:rPr>
                <w:rFonts w:ascii="Arial" w:hAnsi="Arial" w:cs="Arial"/>
                <w:b/>
                <w:sz w:val="20"/>
                <w:szCs w:val="26"/>
              </w:rPr>
              <w:t xml:space="preserve"> c</w:t>
            </w:r>
            <w:r w:rsidR="00467BAA" w:rsidRPr="006E32D4">
              <w:rPr>
                <w:rFonts w:ascii="Arial" w:hAnsi="Arial" w:cs="Arial"/>
                <w:b/>
                <w:sz w:val="20"/>
                <w:szCs w:val="26"/>
              </w:rPr>
              <w:t>ư</w:t>
            </w:r>
          </w:p>
        </w:tc>
        <w:tc>
          <w:tcPr>
            <w:tcW w:w="110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đất xây dựng hạ tầng kỹ thuật</w:t>
            </w:r>
          </w:p>
        </w:tc>
        <w:tc>
          <w:tcPr>
            <w:tcW w:w="1238"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Diện tích đất khác</w:t>
            </w:r>
          </w:p>
        </w:tc>
      </w:tr>
      <w:tr w:rsidR="002E5CA0" w:rsidRPr="00B562EC">
        <w:tblPrEx>
          <w:tblCellMar>
            <w:top w:w="0" w:type="dxa"/>
            <w:left w:w="0" w:type="dxa"/>
            <w:bottom w:w="0" w:type="dxa"/>
            <w:right w:w="0" w:type="dxa"/>
          </w:tblCellMar>
        </w:tblPrEx>
        <w:tc>
          <w:tcPr>
            <w:tcW w:w="501" w:type="dxa"/>
            <w:tcBorders>
              <w:top w:val="single" w:sz="4" w:space="0" w:color="auto"/>
              <w:left w:val="single" w:sz="4" w:space="0" w:color="auto"/>
              <w:bottom w:val="nil"/>
              <w:right w:val="nil"/>
            </w:tcBorders>
            <w:shd w:val="clear" w:color="auto" w:fill="FFFFFF"/>
            <w:vAlign w:val="center"/>
          </w:tcPr>
          <w:p w:rsidR="002E5CA0" w:rsidRPr="00B562EC" w:rsidRDefault="00EB166C" w:rsidP="00FD29D2">
            <w:pPr>
              <w:spacing w:before="120"/>
              <w:jc w:val="center"/>
              <w:rPr>
                <w:rFonts w:ascii="Arial" w:hAnsi="Arial" w:cs="Arial"/>
                <w:sz w:val="20"/>
                <w:szCs w:val="26"/>
              </w:rPr>
            </w:pPr>
            <w:r w:rsidRPr="00B562EC">
              <w:rPr>
                <w:rFonts w:ascii="Arial" w:hAnsi="Arial" w:cs="Arial"/>
                <w:sz w:val="20"/>
                <w:szCs w:val="26"/>
                <w:lang w:val="en-US"/>
              </w:rPr>
              <w:t>(1</w:t>
            </w:r>
            <w:r w:rsidR="002E5CA0" w:rsidRPr="00B562EC">
              <w:rPr>
                <w:rFonts w:ascii="Arial" w:hAnsi="Arial" w:cs="Arial"/>
                <w:sz w:val="20"/>
                <w:szCs w:val="26"/>
              </w:rPr>
              <w:t>)</w:t>
            </w:r>
          </w:p>
        </w:tc>
        <w:tc>
          <w:tcPr>
            <w:tcW w:w="1358"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10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97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9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96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958"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84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97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96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98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c>
          <w:tcPr>
            <w:tcW w:w="98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110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w:t>
            </w:r>
          </w:p>
        </w:tc>
        <w:tc>
          <w:tcPr>
            <w:tcW w:w="1238"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w:t>
            </w:r>
          </w:p>
        </w:tc>
      </w:tr>
      <w:tr w:rsidR="002E5CA0" w:rsidRPr="00B562EC">
        <w:tblPrEx>
          <w:tblCellMar>
            <w:top w:w="0" w:type="dxa"/>
            <w:left w:w="0" w:type="dxa"/>
            <w:bottom w:w="0" w:type="dxa"/>
            <w:right w:w="0" w:type="dxa"/>
          </w:tblCellMar>
        </w:tblPrEx>
        <w:tc>
          <w:tcPr>
            <w:tcW w:w="50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38"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0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38"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0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3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238"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1859" w:type="dxa"/>
            <w:gridSpan w:val="2"/>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cộng</w:t>
            </w:r>
          </w:p>
        </w:tc>
        <w:tc>
          <w:tcPr>
            <w:tcW w:w="110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6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58"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4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7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6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10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44022C" w:rsidRPr="00B562EC" w:rsidRDefault="0044022C"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E918E9" w:rsidRPr="00B562EC" w:rsidTr="008F32BC">
        <w:tc>
          <w:tcPr>
            <w:tcW w:w="7085" w:type="dxa"/>
          </w:tcPr>
          <w:p w:rsidR="00E918E9" w:rsidRPr="00B562EC" w:rsidRDefault="00E918E9"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E918E9" w:rsidRPr="00B562EC" w:rsidRDefault="00E918E9"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C026E9" w:rsidRPr="00B562EC" w:rsidRDefault="00C026E9" w:rsidP="00FD29D2">
      <w:pPr>
        <w:spacing w:before="120"/>
        <w:rPr>
          <w:rFonts w:ascii="Arial" w:hAnsi="Arial" w:cs="Arial"/>
          <w:b/>
          <w:i/>
          <w:sz w:val="20"/>
          <w:lang w:val="en-US"/>
        </w:rPr>
      </w:pPr>
    </w:p>
    <w:p w:rsidR="002E5CA0" w:rsidRPr="00B562EC" w:rsidRDefault="002E5CA0" w:rsidP="00FD29D2">
      <w:pPr>
        <w:spacing w:before="120"/>
        <w:rPr>
          <w:rFonts w:ascii="Arial" w:hAnsi="Arial" w:cs="Arial"/>
          <w:sz w:val="20"/>
        </w:rPr>
      </w:pPr>
      <w:r w:rsidRPr="00B562EC">
        <w:rPr>
          <w:rFonts w:ascii="Arial" w:hAnsi="Arial" w:cs="Arial"/>
          <w:b/>
          <w:i/>
          <w:sz w:val="20"/>
        </w:rPr>
        <w:t>Ghi ch</w:t>
      </w:r>
      <w:r w:rsidR="003A17E0" w:rsidRPr="00B562EC">
        <w:rPr>
          <w:rFonts w:ascii="Arial" w:hAnsi="Arial" w:cs="Arial"/>
          <w:b/>
          <w:i/>
          <w:sz w:val="20"/>
          <w:lang w:val="en-US"/>
        </w:rPr>
        <w:t>ú</w:t>
      </w:r>
      <w:r w:rsidRPr="00B562EC">
        <w:rPr>
          <w:rFonts w:ascii="Arial" w:hAnsi="Arial" w:cs="Arial"/>
          <w:b/>
          <w:i/>
          <w:sz w:val="20"/>
        </w:rPr>
        <w:t>:</w:t>
      </w:r>
      <w:r w:rsidRPr="00B562EC">
        <w:rPr>
          <w:rFonts w:ascii="Arial" w:hAnsi="Arial" w:cs="Arial"/>
          <w:sz w:val="20"/>
        </w:rPr>
        <w:t xml:space="preserve"> S</w:t>
      </w:r>
      <w:r w:rsidR="003A17E0" w:rsidRPr="00B562EC">
        <w:rPr>
          <w:rFonts w:ascii="Arial" w:hAnsi="Arial" w:cs="Arial"/>
          <w:sz w:val="20"/>
          <w:lang w:val="en-US"/>
        </w:rPr>
        <w:t>ố</w:t>
      </w:r>
      <w:r w:rsidRPr="00B562EC">
        <w:rPr>
          <w:rFonts w:ascii="Arial" w:hAnsi="Arial" w:cs="Arial"/>
          <w:sz w:val="20"/>
        </w:rPr>
        <w:t xml:space="preserve"> liệu báo cáo là số liệu tổng hợp tính đến hết kỳ báo cáo.</w:t>
      </w:r>
    </w:p>
    <w:p w:rsidR="004B5C66" w:rsidRPr="00B562EC" w:rsidRDefault="004B5C66" w:rsidP="00FD29D2">
      <w:pPr>
        <w:spacing w:before="120"/>
        <w:rPr>
          <w:rFonts w:ascii="Arial" w:hAnsi="Arial" w:cs="Arial"/>
          <w:sz w:val="20"/>
          <w:lang w:val="en-US"/>
        </w:rPr>
      </w:pPr>
    </w:p>
    <w:p w:rsidR="003A5FBB" w:rsidRPr="00B562EC" w:rsidRDefault="003A5FBB" w:rsidP="00FD29D2">
      <w:pPr>
        <w:spacing w:before="120"/>
        <w:jc w:val="right"/>
        <w:rPr>
          <w:rFonts w:ascii="Arial" w:hAnsi="Arial" w:cs="Arial"/>
          <w:b/>
          <w:sz w:val="20"/>
          <w:lang w:val="en-US"/>
        </w:rPr>
      </w:pPr>
      <w:bookmarkStart w:id="124" w:name="loai_21"/>
      <w:r w:rsidRPr="00B562EC">
        <w:rPr>
          <w:rFonts w:ascii="Arial" w:hAnsi="Arial" w:cs="Arial"/>
          <w:b/>
          <w:sz w:val="20"/>
          <w:lang w:val="en-US"/>
        </w:rPr>
        <w:t>Biểu mẫu số</w:t>
      </w:r>
      <w:r w:rsidR="00287E15" w:rsidRPr="00B562EC">
        <w:rPr>
          <w:rFonts w:ascii="Arial" w:hAnsi="Arial" w:cs="Arial"/>
          <w:b/>
          <w:sz w:val="20"/>
          <w:lang w:val="en-US"/>
        </w:rPr>
        <w:t xml:space="preserve"> 12</w:t>
      </w:r>
      <w:bookmarkEnd w:id="124"/>
    </w:p>
    <w:p w:rsidR="003A5FBB" w:rsidRPr="00B562EC" w:rsidRDefault="003A5FBB" w:rsidP="00FD29D2">
      <w:pPr>
        <w:spacing w:before="120"/>
        <w:rPr>
          <w:rFonts w:ascii="Arial" w:hAnsi="Arial" w:cs="Arial"/>
          <w:sz w:val="20"/>
          <w:lang w:val="en-US"/>
        </w:rPr>
      </w:pPr>
      <w:r w:rsidRPr="00B562EC">
        <w:rPr>
          <w:rFonts w:ascii="Arial" w:hAnsi="Arial" w:cs="Arial"/>
          <w:b/>
          <w:sz w:val="20"/>
        </w:rPr>
        <w:t>Đơn vị báo cáo:</w:t>
      </w:r>
      <w:r w:rsidRPr="00B562EC">
        <w:rPr>
          <w:rFonts w:ascii="Arial" w:hAnsi="Arial" w:cs="Arial"/>
          <w:sz w:val="20"/>
        </w:rPr>
        <w:t xml:space="preserve"> </w:t>
      </w:r>
      <w:r w:rsidR="008A1696" w:rsidRPr="00B562EC">
        <w:rPr>
          <w:rFonts w:ascii="Arial" w:hAnsi="Arial" w:cs="Arial"/>
          <w:sz w:val="20"/>
          <w:lang w:val="en-US"/>
        </w:rPr>
        <w:t>Cục Thuế</w:t>
      </w:r>
      <w:r w:rsidRPr="00B562EC">
        <w:rPr>
          <w:rFonts w:ascii="Arial" w:hAnsi="Arial" w:cs="Arial"/>
          <w:sz w:val="20"/>
          <w:lang w:val="en-US"/>
        </w:rPr>
        <w:t>.……………</w:t>
      </w:r>
      <w:r w:rsidR="00AF159F" w:rsidRPr="00B562EC">
        <w:rPr>
          <w:rFonts w:ascii="Arial" w:hAnsi="Arial" w:cs="Arial"/>
          <w:sz w:val="20"/>
          <w:lang w:val="en-US"/>
        </w:rPr>
        <w:t>………………..</w:t>
      </w:r>
    </w:p>
    <w:p w:rsidR="002E5CA0" w:rsidRPr="00B562EC" w:rsidRDefault="003A5FBB" w:rsidP="00E5183A">
      <w:pPr>
        <w:spacing w:before="120"/>
        <w:rPr>
          <w:rFonts w:ascii="Arial" w:hAnsi="Arial" w:cs="Arial"/>
          <w:sz w:val="20"/>
          <w:lang w:val="en-US"/>
        </w:rPr>
      </w:pPr>
      <w:r w:rsidRPr="00B562EC">
        <w:rPr>
          <w:rFonts w:ascii="Arial" w:hAnsi="Arial" w:cs="Arial"/>
          <w:b/>
          <w:sz w:val="20"/>
        </w:rPr>
        <w:t>Nơi nhận báo cáo:</w:t>
      </w:r>
      <w:r w:rsidRPr="00B562EC">
        <w:rPr>
          <w:rFonts w:ascii="Arial" w:hAnsi="Arial" w:cs="Arial"/>
          <w:sz w:val="20"/>
        </w:rPr>
        <w:t xml:space="preserve"> S</w:t>
      </w:r>
      <w:r w:rsidRPr="00B562EC">
        <w:rPr>
          <w:rFonts w:ascii="Arial" w:hAnsi="Arial" w:cs="Arial"/>
          <w:sz w:val="20"/>
          <w:lang w:val="en-US"/>
        </w:rPr>
        <w:t>ở</w:t>
      </w:r>
      <w:r w:rsidRPr="00B562EC">
        <w:rPr>
          <w:rFonts w:ascii="Arial" w:hAnsi="Arial" w:cs="Arial"/>
          <w:sz w:val="20"/>
        </w:rPr>
        <w:t xml:space="preserve"> Xây dựng</w:t>
      </w:r>
      <w:r w:rsidRPr="00B562EC">
        <w:rPr>
          <w:rFonts w:ascii="Arial" w:hAnsi="Arial" w:cs="Arial"/>
          <w:sz w:val="20"/>
          <w:lang w:val="en-US"/>
        </w:rPr>
        <w:t>…………….……………..</w:t>
      </w:r>
    </w:p>
    <w:p w:rsidR="00E5183A" w:rsidRPr="00B562EC" w:rsidRDefault="00E5183A" w:rsidP="00FD29D2">
      <w:pPr>
        <w:spacing w:before="120"/>
        <w:jc w:val="center"/>
        <w:rPr>
          <w:rFonts w:ascii="Arial" w:hAnsi="Arial" w:cs="Arial"/>
          <w:b/>
          <w:sz w:val="20"/>
          <w:lang w:val="en-US"/>
        </w:rPr>
      </w:pPr>
      <w:bookmarkStart w:id="125" w:name="loai_21_name"/>
      <w:r w:rsidRPr="00B562EC">
        <w:rPr>
          <w:rFonts w:ascii="Arial" w:hAnsi="Arial" w:cs="Arial"/>
          <w:b/>
          <w:sz w:val="20"/>
          <w:lang w:val="en-US"/>
        </w:rPr>
        <w:t>BÁO CÁO TÌNH HÌNH THU NỘP NGÂN SÁCH TỪ ĐẤT ĐAI VÀ TỪ HOẠT ĐỘNG KINH DOANH TRONG LĨNH VỰC BẤT ĐỘNG SẢN</w:t>
      </w:r>
      <w:bookmarkEnd w:id="125"/>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 xml:space="preserve">Kỳ báo cáo: 6 </w:t>
      </w:r>
      <w:r w:rsidR="00B41F22" w:rsidRPr="00B562EC">
        <w:rPr>
          <w:rFonts w:ascii="Arial" w:hAnsi="Arial" w:cs="Arial"/>
          <w:i/>
          <w:sz w:val="20"/>
        </w:rPr>
        <w:t>tháng</w:t>
      </w:r>
      <w:r w:rsidR="00C6166B" w:rsidRPr="00B562EC">
        <w:rPr>
          <w:rFonts w:ascii="Arial" w:hAnsi="Arial" w:cs="Arial"/>
          <w:i/>
          <w:sz w:val="20"/>
          <w:lang w:val="en-US"/>
        </w:rPr>
        <w:t>……</w:t>
      </w:r>
      <w:r w:rsidRPr="00B562EC">
        <w:rPr>
          <w:rFonts w:ascii="Arial" w:hAnsi="Arial" w:cs="Arial"/>
          <w:i/>
          <w:sz w:val="20"/>
        </w:rPr>
        <w:t>/năm</w:t>
      </w:r>
      <w:r w:rsidR="00C6166B" w:rsidRPr="00B562EC">
        <w:rPr>
          <w:rFonts w:ascii="Arial" w:hAnsi="Arial" w:cs="Arial"/>
          <w:i/>
          <w:sz w:val="20"/>
          <w:lang w:val="en-US"/>
        </w:rPr>
        <w:t>……..</w:t>
      </w:r>
    </w:p>
    <w:tbl>
      <w:tblPr>
        <w:tblW w:w="0" w:type="dxa"/>
        <w:tblInd w:w="5" w:type="dxa"/>
        <w:tblCellMar>
          <w:left w:w="0" w:type="dxa"/>
          <w:right w:w="0" w:type="dxa"/>
        </w:tblCellMar>
        <w:tblLook w:val="0000" w:firstRow="0" w:lastRow="0" w:firstColumn="0" w:lastColumn="0" w:noHBand="0" w:noVBand="0"/>
      </w:tblPr>
      <w:tblGrid>
        <w:gridCol w:w="299"/>
        <w:gridCol w:w="664"/>
        <w:gridCol w:w="536"/>
        <w:gridCol w:w="484"/>
        <w:gridCol w:w="719"/>
        <w:gridCol w:w="838"/>
        <w:gridCol w:w="582"/>
        <w:gridCol w:w="799"/>
        <w:gridCol w:w="520"/>
        <w:gridCol w:w="504"/>
        <w:gridCol w:w="738"/>
        <w:gridCol w:w="841"/>
        <w:gridCol w:w="625"/>
        <w:gridCol w:w="907"/>
      </w:tblGrid>
      <w:tr w:rsidR="002E5CA0" w:rsidRPr="00B562EC">
        <w:tblPrEx>
          <w:tblCellMar>
            <w:top w:w="0" w:type="dxa"/>
            <w:left w:w="0" w:type="dxa"/>
            <w:bottom w:w="0" w:type="dxa"/>
            <w:right w:w="0" w:type="dxa"/>
          </w:tblCellMar>
        </w:tblPrEx>
        <w:tc>
          <w:tcPr>
            <w:tcW w:w="514"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983"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Quận/</w:t>
            </w:r>
            <w:r w:rsidR="006F5414" w:rsidRPr="00B562EC">
              <w:rPr>
                <w:rFonts w:ascii="Arial" w:hAnsi="Arial" w:cs="Arial"/>
                <w:b/>
                <w:sz w:val="20"/>
                <w:szCs w:val="26"/>
                <w:lang w:val="en-US"/>
              </w:rPr>
              <w:t xml:space="preserve"> </w:t>
            </w:r>
            <w:r w:rsidRPr="00B562EC">
              <w:rPr>
                <w:rFonts w:ascii="Arial" w:hAnsi="Arial" w:cs="Arial"/>
                <w:b/>
                <w:sz w:val="20"/>
                <w:szCs w:val="26"/>
              </w:rPr>
              <w:t>huyện</w:t>
            </w:r>
          </w:p>
        </w:tc>
        <w:tc>
          <w:tcPr>
            <w:tcW w:w="5690" w:type="dxa"/>
            <w:gridSpan w:val="6"/>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quý báo cáo (tỷ đồng)</w:t>
            </w:r>
          </w:p>
        </w:tc>
        <w:tc>
          <w:tcPr>
            <w:tcW w:w="6733" w:type="dxa"/>
            <w:gridSpan w:val="6"/>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Lũy kế tính từ đầu năm đến hết quý báo cáo (tỷ đồng)</w:t>
            </w:r>
          </w:p>
        </w:tc>
      </w:tr>
      <w:tr w:rsidR="002E5CA0" w:rsidRPr="00B562EC">
        <w:tblPrEx>
          <w:tblCellMar>
            <w:top w:w="0" w:type="dxa"/>
            <w:left w:w="0" w:type="dxa"/>
            <w:bottom w:w="0" w:type="dxa"/>
            <w:right w:w="0" w:type="dxa"/>
          </w:tblCellMar>
        </w:tblPrEx>
        <w:tc>
          <w:tcPr>
            <w:tcW w:w="514"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983"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71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Tiền</w:t>
            </w:r>
            <w:r w:rsidR="00BC6C58" w:rsidRPr="00B562EC">
              <w:rPr>
                <w:rFonts w:ascii="Arial" w:hAnsi="Arial" w:cs="Arial"/>
                <w:b/>
                <w:sz w:val="20"/>
                <w:szCs w:val="26"/>
                <w:lang w:val="en-US"/>
              </w:rPr>
              <w:t xml:space="preserve"> </w:t>
            </w:r>
            <w:r w:rsidRPr="00B562EC">
              <w:rPr>
                <w:rFonts w:ascii="Arial" w:hAnsi="Arial" w:cs="Arial"/>
                <w:b/>
                <w:sz w:val="20"/>
                <w:szCs w:val="26"/>
              </w:rPr>
              <w:t>sử</w:t>
            </w:r>
            <w:r w:rsidR="00BC6C58" w:rsidRPr="00B562EC">
              <w:rPr>
                <w:rFonts w:ascii="Arial" w:hAnsi="Arial" w:cs="Arial"/>
                <w:b/>
                <w:sz w:val="20"/>
                <w:szCs w:val="26"/>
                <w:lang w:val="en-US"/>
              </w:rPr>
              <w:t xml:space="preserve"> </w:t>
            </w:r>
            <w:r w:rsidRPr="00B562EC">
              <w:rPr>
                <w:rFonts w:ascii="Arial" w:hAnsi="Arial" w:cs="Arial"/>
                <w:b/>
                <w:sz w:val="20"/>
                <w:szCs w:val="26"/>
              </w:rPr>
              <w:t>dụng</w:t>
            </w:r>
            <w:r w:rsidR="00BC6C58" w:rsidRPr="00B562EC">
              <w:rPr>
                <w:rFonts w:ascii="Arial" w:hAnsi="Arial" w:cs="Arial"/>
                <w:b/>
                <w:sz w:val="20"/>
                <w:szCs w:val="26"/>
                <w:lang w:val="en-US"/>
              </w:rPr>
              <w:t xml:space="preserve"> </w:t>
            </w:r>
            <w:r w:rsidRPr="00B562EC">
              <w:rPr>
                <w:rFonts w:ascii="Arial" w:hAnsi="Arial" w:cs="Arial"/>
                <w:b/>
                <w:sz w:val="20"/>
                <w:szCs w:val="26"/>
              </w:rPr>
              <w:t>đất</w:t>
            </w:r>
          </w:p>
        </w:tc>
        <w:tc>
          <w:tcPr>
            <w:tcW w:w="73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Tiền</w:t>
            </w:r>
            <w:r w:rsidR="0044786C" w:rsidRPr="00B562EC">
              <w:rPr>
                <w:rFonts w:ascii="Arial" w:hAnsi="Arial" w:cs="Arial"/>
                <w:b/>
                <w:sz w:val="20"/>
                <w:szCs w:val="26"/>
                <w:lang w:val="en-US"/>
              </w:rPr>
              <w:t xml:space="preserve"> </w:t>
            </w:r>
            <w:r w:rsidR="00383FF2" w:rsidRPr="00B562EC">
              <w:rPr>
                <w:rFonts w:ascii="Arial" w:hAnsi="Arial" w:cs="Arial"/>
                <w:b/>
                <w:sz w:val="20"/>
                <w:szCs w:val="26"/>
              </w:rPr>
              <w:t>thuê</w:t>
            </w:r>
            <w:r w:rsidR="0044786C" w:rsidRPr="00B562EC">
              <w:rPr>
                <w:rFonts w:ascii="Arial" w:hAnsi="Arial" w:cs="Arial"/>
                <w:b/>
                <w:sz w:val="20"/>
                <w:szCs w:val="26"/>
                <w:lang w:val="en-US"/>
              </w:rPr>
              <w:t xml:space="preserve"> </w:t>
            </w:r>
            <w:r w:rsidRPr="00B562EC">
              <w:rPr>
                <w:rFonts w:ascii="Arial" w:hAnsi="Arial" w:cs="Arial"/>
                <w:b/>
                <w:sz w:val="20"/>
                <w:szCs w:val="26"/>
              </w:rPr>
              <w:t>đất</w:t>
            </w:r>
          </w:p>
        </w:tc>
        <w:tc>
          <w:tcPr>
            <w:tcW w:w="9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Thuế sử dụng đất ph</w:t>
            </w:r>
            <w:r w:rsidR="00795C8A" w:rsidRPr="006E32D4">
              <w:rPr>
                <w:rFonts w:ascii="Arial" w:hAnsi="Arial" w:cs="Arial"/>
                <w:b/>
                <w:sz w:val="20"/>
                <w:szCs w:val="26"/>
              </w:rPr>
              <w:t>i</w:t>
            </w:r>
            <w:r w:rsidRPr="00B562EC">
              <w:rPr>
                <w:rFonts w:ascii="Arial" w:hAnsi="Arial" w:cs="Arial"/>
                <w:b/>
                <w:sz w:val="20"/>
                <w:szCs w:val="26"/>
              </w:rPr>
              <w:t xml:space="preserve"> nông </w:t>
            </w:r>
            <w:r w:rsidR="00383FF2" w:rsidRPr="00B562EC">
              <w:rPr>
                <w:rFonts w:ascii="Arial" w:hAnsi="Arial" w:cs="Arial"/>
                <w:b/>
                <w:sz w:val="20"/>
                <w:szCs w:val="26"/>
              </w:rPr>
              <w:t>nghi</w:t>
            </w:r>
            <w:r w:rsidRPr="00B562EC">
              <w:rPr>
                <w:rFonts w:ascii="Arial" w:hAnsi="Arial" w:cs="Arial"/>
                <w:b/>
                <w:sz w:val="20"/>
                <w:szCs w:val="26"/>
              </w:rPr>
              <w:t>ệp</w:t>
            </w:r>
          </w:p>
        </w:tc>
        <w:tc>
          <w:tcPr>
            <w:tcW w:w="109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Thuế từ chuyển nhượng bất động</w:t>
            </w:r>
            <w:r w:rsidR="00EE027A" w:rsidRPr="006E32D4">
              <w:rPr>
                <w:rFonts w:ascii="Arial" w:hAnsi="Arial" w:cs="Arial"/>
                <w:b/>
                <w:sz w:val="20"/>
                <w:szCs w:val="26"/>
              </w:rPr>
              <w:t xml:space="preserve"> </w:t>
            </w:r>
            <w:r w:rsidRPr="00B562EC">
              <w:rPr>
                <w:rFonts w:ascii="Arial" w:hAnsi="Arial" w:cs="Arial"/>
                <w:b/>
                <w:sz w:val="20"/>
                <w:szCs w:val="26"/>
              </w:rPr>
              <w:t>s</w:t>
            </w:r>
            <w:r w:rsidR="00CE0F12" w:rsidRPr="006E32D4">
              <w:rPr>
                <w:rFonts w:ascii="Arial" w:hAnsi="Arial" w:cs="Arial"/>
                <w:b/>
                <w:sz w:val="20"/>
                <w:szCs w:val="26"/>
              </w:rPr>
              <w:t>ả</w:t>
            </w:r>
            <w:r w:rsidRPr="00B562EC">
              <w:rPr>
                <w:rFonts w:ascii="Arial" w:hAnsi="Arial" w:cs="Arial"/>
                <w:b/>
                <w:sz w:val="20"/>
                <w:szCs w:val="26"/>
              </w:rPr>
              <w:t>n</w:t>
            </w: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Lệ</w:t>
            </w:r>
            <w:r w:rsidR="00A62C4A" w:rsidRPr="006E32D4">
              <w:rPr>
                <w:rFonts w:ascii="Arial" w:hAnsi="Arial" w:cs="Arial"/>
                <w:b/>
                <w:sz w:val="20"/>
                <w:szCs w:val="26"/>
              </w:rPr>
              <w:t xml:space="preserve"> </w:t>
            </w:r>
            <w:r w:rsidRPr="00B562EC">
              <w:rPr>
                <w:rFonts w:ascii="Arial" w:hAnsi="Arial" w:cs="Arial"/>
                <w:b/>
                <w:sz w:val="20"/>
                <w:szCs w:val="26"/>
              </w:rPr>
              <w:t>phí</w:t>
            </w:r>
            <w:r w:rsidR="00A62C4A" w:rsidRPr="006E32D4">
              <w:rPr>
                <w:rFonts w:ascii="Arial" w:hAnsi="Arial" w:cs="Arial"/>
                <w:b/>
                <w:sz w:val="20"/>
                <w:szCs w:val="26"/>
              </w:rPr>
              <w:t xml:space="preserve"> </w:t>
            </w:r>
            <w:r w:rsidRPr="00B562EC">
              <w:rPr>
                <w:rFonts w:ascii="Arial" w:hAnsi="Arial" w:cs="Arial"/>
                <w:b/>
                <w:sz w:val="20"/>
                <w:szCs w:val="26"/>
              </w:rPr>
              <w:t>trước</w:t>
            </w:r>
            <w:r w:rsidR="00A62C4A" w:rsidRPr="006E32D4">
              <w:rPr>
                <w:rFonts w:ascii="Arial" w:hAnsi="Arial" w:cs="Arial"/>
                <w:b/>
                <w:sz w:val="20"/>
                <w:szCs w:val="26"/>
              </w:rPr>
              <w:t xml:space="preserve"> </w:t>
            </w:r>
            <w:r w:rsidRPr="00B562EC">
              <w:rPr>
                <w:rFonts w:ascii="Arial" w:hAnsi="Arial" w:cs="Arial"/>
                <w:b/>
                <w:sz w:val="20"/>
                <w:szCs w:val="26"/>
              </w:rPr>
              <w:t>bạ</w:t>
            </w:r>
            <w:r w:rsidR="00A62C4A" w:rsidRPr="006E32D4">
              <w:rPr>
                <w:rFonts w:ascii="Arial" w:hAnsi="Arial" w:cs="Arial"/>
                <w:b/>
                <w:sz w:val="20"/>
                <w:szCs w:val="26"/>
              </w:rPr>
              <w:t xml:space="preserve"> </w:t>
            </w:r>
            <w:r w:rsidRPr="00B562EC">
              <w:rPr>
                <w:rFonts w:ascii="Arial" w:hAnsi="Arial" w:cs="Arial"/>
                <w:b/>
                <w:sz w:val="20"/>
                <w:szCs w:val="26"/>
              </w:rPr>
              <w:t>nhà</w:t>
            </w:r>
            <w:r w:rsidR="00A62C4A" w:rsidRPr="006E32D4">
              <w:rPr>
                <w:rFonts w:ascii="Arial" w:hAnsi="Arial" w:cs="Arial"/>
                <w:b/>
                <w:sz w:val="20"/>
                <w:szCs w:val="26"/>
              </w:rPr>
              <w:t xml:space="preserve"> </w:t>
            </w:r>
            <w:r w:rsidRPr="00B562EC">
              <w:rPr>
                <w:rFonts w:ascii="Arial" w:hAnsi="Arial" w:cs="Arial"/>
                <w:b/>
                <w:sz w:val="20"/>
                <w:szCs w:val="26"/>
              </w:rPr>
              <w:t>đất</w:t>
            </w:r>
          </w:p>
        </w:tc>
        <w:tc>
          <w:tcPr>
            <w:tcW w:w="144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Thuế thu nhập doanh </w:t>
            </w:r>
            <w:r w:rsidR="00383FF2" w:rsidRPr="00B562EC">
              <w:rPr>
                <w:rFonts w:ascii="Arial" w:hAnsi="Arial" w:cs="Arial"/>
                <w:b/>
                <w:sz w:val="20"/>
                <w:szCs w:val="26"/>
              </w:rPr>
              <w:t>nghi</w:t>
            </w:r>
            <w:r w:rsidRPr="00B562EC">
              <w:rPr>
                <w:rFonts w:ascii="Arial" w:hAnsi="Arial" w:cs="Arial"/>
                <w:b/>
                <w:sz w:val="20"/>
                <w:szCs w:val="26"/>
              </w:rPr>
              <w:t>ệp từ hoạt động k</w:t>
            </w:r>
            <w:r w:rsidR="00296DE0" w:rsidRPr="006E32D4">
              <w:rPr>
                <w:rFonts w:ascii="Arial" w:hAnsi="Arial" w:cs="Arial"/>
                <w:b/>
                <w:sz w:val="20"/>
                <w:szCs w:val="26"/>
              </w:rPr>
              <w:t>i</w:t>
            </w:r>
            <w:r w:rsidRPr="00B562EC">
              <w:rPr>
                <w:rFonts w:ascii="Arial" w:hAnsi="Arial" w:cs="Arial"/>
                <w:b/>
                <w:sz w:val="20"/>
                <w:szCs w:val="26"/>
              </w:rPr>
              <w:t>nh doanh trong lĩnh vực bất động sản</w:t>
            </w:r>
          </w:p>
        </w:tc>
        <w:tc>
          <w:tcPr>
            <w:tcW w:w="62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Tiền</w:t>
            </w:r>
            <w:r w:rsidR="00296DE0" w:rsidRPr="00B562EC">
              <w:rPr>
                <w:rFonts w:ascii="Arial" w:hAnsi="Arial" w:cs="Arial"/>
                <w:b/>
                <w:sz w:val="20"/>
                <w:szCs w:val="26"/>
                <w:lang w:val="en-US"/>
              </w:rPr>
              <w:t xml:space="preserve"> </w:t>
            </w:r>
            <w:r w:rsidRPr="00B562EC">
              <w:rPr>
                <w:rFonts w:ascii="Arial" w:hAnsi="Arial" w:cs="Arial"/>
                <w:b/>
                <w:sz w:val="20"/>
                <w:szCs w:val="26"/>
              </w:rPr>
              <w:t>sử</w:t>
            </w:r>
            <w:r w:rsidR="00296DE0" w:rsidRPr="00B562EC">
              <w:rPr>
                <w:rFonts w:ascii="Arial" w:hAnsi="Arial" w:cs="Arial"/>
                <w:b/>
                <w:sz w:val="20"/>
                <w:szCs w:val="26"/>
                <w:lang w:val="en-US"/>
              </w:rPr>
              <w:t xml:space="preserve"> </w:t>
            </w:r>
            <w:r w:rsidRPr="00B562EC">
              <w:rPr>
                <w:rFonts w:ascii="Arial" w:hAnsi="Arial" w:cs="Arial"/>
                <w:b/>
                <w:sz w:val="20"/>
                <w:szCs w:val="26"/>
              </w:rPr>
              <w:t>dụng</w:t>
            </w:r>
            <w:r w:rsidR="00296DE0" w:rsidRPr="00B562EC">
              <w:rPr>
                <w:rFonts w:ascii="Arial" w:hAnsi="Arial" w:cs="Arial"/>
                <w:b/>
                <w:sz w:val="20"/>
                <w:szCs w:val="26"/>
                <w:lang w:val="en-US"/>
              </w:rPr>
              <w:t xml:space="preserve"> </w:t>
            </w:r>
            <w:r w:rsidRPr="00B562EC">
              <w:rPr>
                <w:rFonts w:ascii="Arial" w:hAnsi="Arial" w:cs="Arial"/>
                <w:b/>
                <w:sz w:val="20"/>
                <w:szCs w:val="26"/>
              </w:rPr>
              <w:t>đất</w:t>
            </w:r>
          </w:p>
        </w:tc>
        <w:tc>
          <w:tcPr>
            <w:tcW w:w="85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Tiền</w:t>
            </w:r>
            <w:r w:rsidR="006C1190" w:rsidRPr="00B562EC">
              <w:rPr>
                <w:rFonts w:ascii="Arial" w:hAnsi="Arial" w:cs="Arial"/>
                <w:b/>
                <w:sz w:val="20"/>
                <w:szCs w:val="26"/>
                <w:lang w:val="en-US"/>
              </w:rPr>
              <w:t xml:space="preserve"> </w:t>
            </w:r>
            <w:r w:rsidR="00383FF2" w:rsidRPr="00B562EC">
              <w:rPr>
                <w:rFonts w:ascii="Arial" w:hAnsi="Arial" w:cs="Arial"/>
                <w:b/>
                <w:sz w:val="20"/>
                <w:szCs w:val="26"/>
              </w:rPr>
              <w:t>thuê</w:t>
            </w:r>
            <w:r w:rsidR="006C1190" w:rsidRPr="00B562EC">
              <w:rPr>
                <w:rFonts w:ascii="Arial" w:hAnsi="Arial" w:cs="Arial"/>
                <w:b/>
                <w:sz w:val="20"/>
                <w:szCs w:val="26"/>
                <w:lang w:val="en-US"/>
              </w:rPr>
              <w:t xml:space="preserve"> </w:t>
            </w:r>
            <w:r w:rsidRPr="00B562EC">
              <w:rPr>
                <w:rFonts w:ascii="Arial" w:hAnsi="Arial" w:cs="Arial"/>
                <w:b/>
                <w:sz w:val="20"/>
                <w:szCs w:val="26"/>
              </w:rPr>
              <w:t>đất</w:t>
            </w:r>
          </w:p>
        </w:tc>
        <w:tc>
          <w:tcPr>
            <w:tcW w:w="109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Thuế sử dụng đất phi nông </w:t>
            </w:r>
            <w:r w:rsidR="00383FF2" w:rsidRPr="00B562EC">
              <w:rPr>
                <w:rFonts w:ascii="Arial" w:hAnsi="Arial" w:cs="Arial"/>
                <w:b/>
                <w:sz w:val="20"/>
                <w:szCs w:val="26"/>
              </w:rPr>
              <w:t>nghi</w:t>
            </w:r>
            <w:r w:rsidRPr="00B562EC">
              <w:rPr>
                <w:rFonts w:ascii="Arial" w:hAnsi="Arial" w:cs="Arial"/>
                <w:b/>
                <w:sz w:val="20"/>
                <w:szCs w:val="26"/>
              </w:rPr>
              <w:t>ệp</w:t>
            </w:r>
          </w:p>
        </w:tc>
        <w:tc>
          <w:tcPr>
            <w:tcW w:w="111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Thuế từ chuyển nhượng bất động sản</w:t>
            </w:r>
          </w:p>
        </w:tc>
        <w:tc>
          <w:tcPr>
            <w:tcW w:w="9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Lệ phí trước bạ nhà đất</w:t>
            </w:r>
          </w:p>
        </w:tc>
        <w:tc>
          <w:tcPr>
            <w:tcW w:w="2083"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Thuế thu nhập doanh </w:t>
            </w:r>
            <w:r w:rsidR="00383FF2" w:rsidRPr="00B562EC">
              <w:rPr>
                <w:rFonts w:ascii="Arial" w:hAnsi="Arial" w:cs="Arial"/>
                <w:b/>
                <w:sz w:val="20"/>
                <w:szCs w:val="26"/>
              </w:rPr>
              <w:t>nghi</w:t>
            </w:r>
            <w:r w:rsidRPr="00B562EC">
              <w:rPr>
                <w:rFonts w:ascii="Arial" w:hAnsi="Arial" w:cs="Arial"/>
                <w:b/>
                <w:sz w:val="20"/>
                <w:szCs w:val="26"/>
              </w:rPr>
              <w:t>ệp từ hoạt động kinh doanh trong lĩnh vực bất động sản</w:t>
            </w:r>
          </w:p>
        </w:tc>
      </w:tr>
      <w:tr w:rsidR="002E5CA0" w:rsidRPr="00B562EC">
        <w:tblPrEx>
          <w:tblCellMar>
            <w:top w:w="0" w:type="dxa"/>
            <w:left w:w="0" w:type="dxa"/>
            <w:bottom w:w="0" w:type="dxa"/>
            <w:right w:w="0" w:type="dxa"/>
          </w:tblCellMar>
        </w:tblPrEx>
        <w:tc>
          <w:tcPr>
            <w:tcW w:w="51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98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71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73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9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109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72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144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622"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85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1091"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c>
          <w:tcPr>
            <w:tcW w:w="111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97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w:t>
            </w:r>
          </w:p>
        </w:tc>
        <w:tc>
          <w:tcPr>
            <w:tcW w:w="2083"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w:t>
            </w:r>
          </w:p>
        </w:tc>
      </w:tr>
      <w:tr w:rsidR="002E5CA0" w:rsidRPr="00B562EC">
        <w:tblPrEx>
          <w:tblCellMar>
            <w:top w:w="0" w:type="dxa"/>
            <w:left w:w="0" w:type="dxa"/>
            <w:bottom w:w="0" w:type="dxa"/>
            <w:right w:w="0" w:type="dxa"/>
          </w:tblCellMar>
        </w:tblPrEx>
        <w:tc>
          <w:tcPr>
            <w:tcW w:w="5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1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083"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1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083"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51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1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44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62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111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083"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1497" w:type="dxa"/>
            <w:gridSpan w:val="2"/>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cộng</w:t>
            </w:r>
          </w:p>
        </w:tc>
        <w:tc>
          <w:tcPr>
            <w:tcW w:w="71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3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72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44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62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85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09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111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97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B04FDA" w:rsidRPr="00B562EC" w:rsidRDefault="00B04FDA"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B04FDA" w:rsidRPr="00B562EC" w:rsidTr="008F32BC">
        <w:tc>
          <w:tcPr>
            <w:tcW w:w="7085" w:type="dxa"/>
          </w:tcPr>
          <w:p w:rsidR="00B04FDA" w:rsidRPr="00B562EC" w:rsidRDefault="00B04FDA"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B04FDA" w:rsidRPr="00B562EC" w:rsidRDefault="00B04FDA"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B04FDA" w:rsidRPr="00B562EC" w:rsidRDefault="00B04FDA" w:rsidP="00FD29D2">
      <w:pPr>
        <w:spacing w:before="120"/>
        <w:rPr>
          <w:rFonts w:ascii="Arial" w:hAnsi="Arial" w:cs="Arial"/>
          <w:sz w:val="20"/>
          <w:lang w:val="en-US"/>
        </w:rPr>
      </w:pPr>
    </w:p>
    <w:p w:rsidR="009F7C68" w:rsidRPr="00B562EC" w:rsidRDefault="009F7C68" w:rsidP="00FD29D2">
      <w:pPr>
        <w:spacing w:before="120"/>
        <w:jc w:val="right"/>
        <w:rPr>
          <w:rFonts w:ascii="Arial" w:hAnsi="Arial" w:cs="Arial"/>
          <w:b/>
          <w:sz w:val="20"/>
          <w:lang w:val="en-US"/>
        </w:rPr>
      </w:pPr>
      <w:bookmarkStart w:id="126" w:name="loai_22"/>
      <w:r w:rsidRPr="00B562EC">
        <w:rPr>
          <w:rFonts w:ascii="Arial" w:hAnsi="Arial" w:cs="Arial"/>
          <w:b/>
          <w:sz w:val="20"/>
          <w:lang w:val="en-US"/>
        </w:rPr>
        <w:t>Biểu mẫu số</w:t>
      </w:r>
      <w:r w:rsidR="001E4413" w:rsidRPr="00B562EC">
        <w:rPr>
          <w:rFonts w:ascii="Arial" w:hAnsi="Arial" w:cs="Arial"/>
          <w:b/>
          <w:sz w:val="20"/>
          <w:lang w:val="en-US"/>
        </w:rPr>
        <w:t xml:space="preserve"> 13</w:t>
      </w:r>
      <w:bookmarkEnd w:id="126"/>
    </w:p>
    <w:p w:rsidR="009F7C68" w:rsidRPr="00B562EC" w:rsidRDefault="009F7C68" w:rsidP="00FD29D2">
      <w:pPr>
        <w:spacing w:before="120"/>
        <w:rPr>
          <w:rFonts w:ascii="Arial" w:hAnsi="Arial" w:cs="Arial"/>
          <w:sz w:val="20"/>
          <w:lang w:val="en-US"/>
        </w:rPr>
      </w:pPr>
      <w:r w:rsidRPr="00B562EC">
        <w:rPr>
          <w:rFonts w:ascii="Arial" w:hAnsi="Arial" w:cs="Arial"/>
          <w:b/>
          <w:sz w:val="20"/>
        </w:rPr>
        <w:t>Đơn vị báo cáo:</w:t>
      </w:r>
      <w:r w:rsidRPr="00B562EC">
        <w:rPr>
          <w:rFonts w:ascii="Arial" w:hAnsi="Arial" w:cs="Arial"/>
          <w:sz w:val="20"/>
        </w:rPr>
        <w:t xml:space="preserve"> </w:t>
      </w:r>
      <w:r w:rsidR="00E87D1A" w:rsidRPr="00B562EC">
        <w:rPr>
          <w:rFonts w:ascii="Arial" w:hAnsi="Arial" w:cs="Arial"/>
          <w:sz w:val="20"/>
          <w:lang w:val="en-US"/>
        </w:rPr>
        <w:t xml:space="preserve">Sở Kế </w:t>
      </w:r>
      <w:r w:rsidR="00503DDF" w:rsidRPr="00B562EC">
        <w:rPr>
          <w:rFonts w:ascii="Arial" w:hAnsi="Arial" w:cs="Arial"/>
          <w:sz w:val="20"/>
          <w:lang w:val="en-US"/>
        </w:rPr>
        <w:t xml:space="preserve">hoạch và </w:t>
      </w:r>
      <w:r w:rsidR="00E87D1A" w:rsidRPr="00B562EC">
        <w:rPr>
          <w:rFonts w:ascii="Arial" w:hAnsi="Arial" w:cs="Arial"/>
          <w:sz w:val="20"/>
          <w:lang w:val="en-US"/>
        </w:rPr>
        <w:t xml:space="preserve">Đầu </w:t>
      </w:r>
      <w:r w:rsidR="00503DDF" w:rsidRPr="00B562EC">
        <w:rPr>
          <w:rFonts w:ascii="Arial" w:hAnsi="Arial" w:cs="Arial"/>
          <w:sz w:val="20"/>
          <w:lang w:val="en-US"/>
        </w:rPr>
        <w:t>tư</w:t>
      </w:r>
      <w:r w:rsidRPr="00B562EC">
        <w:rPr>
          <w:rFonts w:ascii="Arial" w:hAnsi="Arial" w:cs="Arial"/>
          <w:sz w:val="20"/>
          <w:lang w:val="en-US"/>
        </w:rPr>
        <w:t>.……………………………..</w:t>
      </w:r>
    </w:p>
    <w:p w:rsidR="002E5CA0" w:rsidRPr="00B562EC" w:rsidRDefault="009F7C68" w:rsidP="00E5183A">
      <w:pPr>
        <w:spacing w:before="120"/>
        <w:rPr>
          <w:rFonts w:ascii="Arial" w:hAnsi="Arial" w:cs="Arial"/>
          <w:sz w:val="20"/>
          <w:lang w:val="en-US"/>
        </w:rPr>
      </w:pPr>
      <w:r w:rsidRPr="00B562EC">
        <w:rPr>
          <w:rFonts w:ascii="Arial" w:hAnsi="Arial" w:cs="Arial"/>
          <w:b/>
          <w:sz w:val="20"/>
        </w:rPr>
        <w:t>Nơi nhận báo cáo:</w:t>
      </w:r>
      <w:r w:rsidRPr="00B562EC">
        <w:rPr>
          <w:rFonts w:ascii="Arial" w:hAnsi="Arial" w:cs="Arial"/>
          <w:sz w:val="20"/>
        </w:rPr>
        <w:t xml:space="preserve"> S</w:t>
      </w:r>
      <w:r w:rsidRPr="00B562EC">
        <w:rPr>
          <w:rFonts w:ascii="Arial" w:hAnsi="Arial" w:cs="Arial"/>
          <w:sz w:val="20"/>
          <w:lang w:val="en-US"/>
        </w:rPr>
        <w:t>ở</w:t>
      </w:r>
      <w:r w:rsidRPr="00B562EC">
        <w:rPr>
          <w:rFonts w:ascii="Arial" w:hAnsi="Arial" w:cs="Arial"/>
          <w:sz w:val="20"/>
        </w:rPr>
        <w:t xml:space="preserve"> Xây dựng</w:t>
      </w:r>
      <w:r w:rsidRPr="00B562EC">
        <w:rPr>
          <w:rFonts w:ascii="Arial" w:hAnsi="Arial" w:cs="Arial"/>
          <w:sz w:val="20"/>
          <w:lang w:val="en-US"/>
        </w:rPr>
        <w:t>…………….……………..</w:t>
      </w:r>
    </w:p>
    <w:p w:rsidR="00E5183A" w:rsidRPr="00B562EC" w:rsidRDefault="00E5183A" w:rsidP="00FD29D2">
      <w:pPr>
        <w:spacing w:before="120"/>
        <w:jc w:val="center"/>
        <w:rPr>
          <w:rFonts w:ascii="Arial" w:hAnsi="Arial" w:cs="Arial"/>
          <w:b/>
          <w:sz w:val="20"/>
          <w:lang w:val="en-US"/>
        </w:rPr>
      </w:pPr>
      <w:bookmarkStart w:id="127" w:name="loai_22_name"/>
      <w:r w:rsidRPr="00B562EC">
        <w:rPr>
          <w:rFonts w:ascii="Arial" w:hAnsi="Arial" w:cs="Arial"/>
          <w:b/>
          <w:sz w:val="20"/>
          <w:lang w:val="en-US"/>
        </w:rPr>
        <w:t>SỐ LƯỢNG DOANH NGHIỆP KINH DOANH TRONG LĨNH VỰC BẤT ĐỘNG SẢN</w:t>
      </w:r>
      <w:bookmarkEnd w:id="127"/>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w:t>
      </w:r>
      <w:r w:rsidR="007712F6" w:rsidRPr="00B562EC">
        <w:rPr>
          <w:rFonts w:ascii="Arial" w:hAnsi="Arial" w:cs="Arial"/>
          <w:i/>
          <w:sz w:val="20"/>
          <w:lang w:val="en-US"/>
        </w:rPr>
        <w:t>á</w:t>
      </w:r>
      <w:r w:rsidRPr="00B562EC">
        <w:rPr>
          <w:rFonts w:ascii="Arial" w:hAnsi="Arial" w:cs="Arial"/>
          <w:i/>
          <w:sz w:val="20"/>
        </w:rPr>
        <w:t>o cáo: 6 tháng</w:t>
      </w:r>
      <w:r w:rsidR="007712F6" w:rsidRPr="00B562EC">
        <w:rPr>
          <w:rFonts w:ascii="Arial" w:hAnsi="Arial" w:cs="Arial"/>
          <w:i/>
          <w:sz w:val="20"/>
          <w:lang w:val="en-US"/>
        </w:rPr>
        <w:t>……</w:t>
      </w:r>
      <w:r w:rsidRPr="00B562EC">
        <w:rPr>
          <w:rFonts w:ascii="Arial" w:hAnsi="Arial" w:cs="Arial"/>
          <w:i/>
          <w:sz w:val="20"/>
        </w:rPr>
        <w:t>/năm</w:t>
      </w:r>
      <w:r w:rsidR="007712F6" w:rsidRPr="00B562EC">
        <w:rPr>
          <w:rFonts w:ascii="Arial" w:hAnsi="Arial" w:cs="Arial"/>
          <w:i/>
          <w:sz w:val="20"/>
          <w:lang w:val="en-US"/>
        </w:rPr>
        <w:t>……</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8"/>
        <w:gridCol w:w="1766"/>
        <w:gridCol w:w="1163"/>
        <w:gridCol w:w="1248"/>
        <w:gridCol w:w="901"/>
        <w:gridCol w:w="1048"/>
        <w:gridCol w:w="1331"/>
        <w:gridCol w:w="1171"/>
      </w:tblGrid>
      <w:tr w:rsidR="002E5CA0" w:rsidRPr="00B562EC">
        <w:tblPrEx>
          <w:tblCellMar>
            <w:top w:w="0" w:type="dxa"/>
            <w:left w:w="0" w:type="dxa"/>
            <w:bottom w:w="0" w:type="dxa"/>
            <w:right w:w="0" w:type="dxa"/>
          </w:tblCellMar>
        </w:tblPrEx>
        <w:tc>
          <w:tcPr>
            <w:tcW w:w="600"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2851"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Tổng số doanh </w:t>
            </w:r>
            <w:r w:rsidR="00383FF2" w:rsidRPr="00B562EC">
              <w:rPr>
                <w:rFonts w:ascii="Arial" w:hAnsi="Arial" w:cs="Arial"/>
                <w:b/>
                <w:sz w:val="20"/>
                <w:szCs w:val="26"/>
              </w:rPr>
              <w:t>nghi</w:t>
            </w:r>
            <w:r w:rsidRPr="00B562EC">
              <w:rPr>
                <w:rFonts w:ascii="Arial" w:hAnsi="Arial" w:cs="Arial"/>
                <w:b/>
                <w:sz w:val="20"/>
                <w:szCs w:val="26"/>
              </w:rPr>
              <w:t>ệp hoạt động kinh doanh trong lĩnh vực bất động sản</w:t>
            </w:r>
          </w:p>
        </w:tc>
        <w:tc>
          <w:tcPr>
            <w:tcW w:w="10469" w:type="dxa"/>
            <w:gridSpan w:val="6"/>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S</w:t>
            </w:r>
            <w:r w:rsidR="0064163A" w:rsidRPr="006E32D4">
              <w:rPr>
                <w:rFonts w:ascii="Arial" w:hAnsi="Arial" w:cs="Arial"/>
                <w:b/>
                <w:sz w:val="20"/>
                <w:szCs w:val="26"/>
              </w:rPr>
              <w:t>ố</w:t>
            </w:r>
            <w:r w:rsidRPr="00B562EC">
              <w:rPr>
                <w:rFonts w:ascii="Arial" w:hAnsi="Arial" w:cs="Arial"/>
                <w:b/>
                <w:sz w:val="20"/>
                <w:szCs w:val="26"/>
              </w:rPr>
              <w:t xml:space="preserve"> lượng doanh </w:t>
            </w:r>
            <w:r w:rsidR="00383FF2" w:rsidRPr="00B562EC">
              <w:rPr>
                <w:rFonts w:ascii="Arial" w:hAnsi="Arial" w:cs="Arial"/>
                <w:b/>
                <w:sz w:val="20"/>
                <w:szCs w:val="26"/>
              </w:rPr>
              <w:t>nghi</w:t>
            </w:r>
            <w:r w:rsidRPr="00B562EC">
              <w:rPr>
                <w:rFonts w:ascii="Arial" w:hAnsi="Arial" w:cs="Arial"/>
                <w:b/>
                <w:sz w:val="20"/>
                <w:szCs w:val="26"/>
              </w:rPr>
              <w:t>ệp có đăng ký ngành nghề kinh doanh</w:t>
            </w:r>
          </w:p>
        </w:tc>
      </w:tr>
      <w:tr w:rsidR="002E5CA0" w:rsidRPr="00B562EC">
        <w:tblPrEx>
          <w:tblCellMar>
            <w:top w:w="0" w:type="dxa"/>
            <w:left w:w="0" w:type="dxa"/>
            <w:bottom w:w="0" w:type="dxa"/>
            <w:right w:w="0" w:type="dxa"/>
          </w:tblCellMar>
        </w:tblPrEx>
        <w:tc>
          <w:tcPr>
            <w:tcW w:w="60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285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4998" w:type="dxa"/>
            <w:gridSpan w:val="3"/>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 xml:space="preserve">Đầu tư xây dựng, mua, bán, chuyển nhượng, cho </w:t>
            </w:r>
            <w:r w:rsidR="00383FF2" w:rsidRPr="00B562EC">
              <w:rPr>
                <w:rFonts w:ascii="Arial" w:hAnsi="Arial" w:cs="Arial"/>
                <w:b/>
                <w:sz w:val="20"/>
                <w:szCs w:val="26"/>
              </w:rPr>
              <w:t>thuê</w:t>
            </w:r>
            <w:r w:rsidRPr="00B562EC">
              <w:rPr>
                <w:rFonts w:ascii="Arial" w:hAnsi="Arial" w:cs="Arial"/>
                <w:b/>
                <w:sz w:val="20"/>
                <w:szCs w:val="26"/>
              </w:rPr>
              <w:t xml:space="preserve"> bất động sản</w:t>
            </w:r>
          </w:p>
        </w:tc>
        <w:tc>
          <w:tcPr>
            <w:tcW w:w="5471" w:type="dxa"/>
            <w:gridSpan w:val="3"/>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Dịch vụ môi giới, tư vấn, quản lý bất động sản</w:t>
            </w:r>
          </w:p>
        </w:tc>
      </w:tr>
      <w:tr w:rsidR="002E5CA0" w:rsidRPr="00B562EC">
        <w:tblPrEx>
          <w:tblCellMar>
            <w:top w:w="0" w:type="dxa"/>
            <w:left w:w="0" w:type="dxa"/>
            <w:bottom w:w="0" w:type="dxa"/>
            <w:right w:w="0" w:type="dxa"/>
          </w:tblCellMar>
        </w:tblPrEx>
        <w:tc>
          <w:tcPr>
            <w:tcW w:w="600"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285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795" w:type="dxa"/>
            <w:shd w:val="clear" w:color="auto" w:fill="FFFFFF"/>
            <w:vAlign w:val="center"/>
          </w:tcPr>
          <w:p w:rsidR="002E5CA0" w:rsidRPr="00B562EC" w:rsidRDefault="005B2511" w:rsidP="00FD29D2">
            <w:pPr>
              <w:spacing w:before="120"/>
              <w:jc w:val="center"/>
              <w:rPr>
                <w:rFonts w:ascii="Arial" w:hAnsi="Arial" w:cs="Arial"/>
                <w:b/>
                <w:sz w:val="20"/>
                <w:szCs w:val="26"/>
              </w:rPr>
            </w:pPr>
            <w:r w:rsidRPr="00B562EC">
              <w:rPr>
                <w:rFonts w:ascii="Arial" w:hAnsi="Arial" w:cs="Arial"/>
                <w:b/>
                <w:sz w:val="20"/>
                <w:szCs w:val="26"/>
              </w:rPr>
              <w:t>Đ</w:t>
            </w:r>
            <w:r w:rsidRPr="00B562EC">
              <w:rPr>
                <w:rFonts w:ascii="Arial" w:hAnsi="Arial" w:cs="Arial"/>
                <w:b/>
                <w:sz w:val="20"/>
                <w:szCs w:val="26"/>
                <w:lang w:val="en-US"/>
              </w:rPr>
              <w:t>ă</w:t>
            </w:r>
            <w:r w:rsidRPr="00B562EC">
              <w:rPr>
                <w:rFonts w:ascii="Arial" w:hAnsi="Arial" w:cs="Arial"/>
                <w:b/>
                <w:sz w:val="20"/>
                <w:szCs w:val="26"/>
              </w:rPr>
              <w:t>ng ký m</w:t>
            </w:r>
            <w:r w:rsidRPr="00B562EC">
              <w:rPr>
                <w:rFonts w:ascii="Arial" w:hAnsi="Arial" w:cs="Arial"/>
                <w:b/>
                <w:sz w:val="20"/>
                <w:szCs w:val="26"/>
                <w:lang w:val="en-US"/>
              </w:rPr>
              <w:t>ớ</w:t>
            </w:r>
            <w:r w:rsidR="002E5CA0" w:rsidRPr="00B562EC">
              <w:rPr>
                <w:rFonts w:ascii="Arial" w:hAnsi="Arial" w:cs="Arial"/>
                <w:b/>
                <w:sz w:val="20"/>
                <w:szCs w:val="26"/>
              </w:rPr>
              <w:t>i trong kỳ</w:t>
            </w:r>
          </w:p>
        </w:tc>
        <w:tc>
          <w:tcPr>
            <w:tcW w:w="1776"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Giải thể hoặc chuyển đổi ngành nghề kinh doanh trong kỳ</w:t>
            </w:r>
          </w:p>
        </w:tc>
        <w:tc>
          <w:tcPr>
            <w:tcW w:w="1427"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Lũy kế đến kỳ báo cáo</w:t>
            </w:r>
          </w:p>
        </w:tc>
        <w:tc>
          <w:tcPr>
            <w:tcW w:w="1567"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Đăng ký m</w:t>
            </w:r>
            <w:r w:rsidR="00AB4E97" w:rsidRPr="00B562EC">
              <w:rPr>
                <w:rFonts w:ascii="Arial" w:hAnsi="Arial" w:cs="Arial"/>
                <w:b/>
                <w:sz w:val="20"/>
                <w:szCs w:val="26"/>
                <w:lang w:val="en-US"/>
              </w:rPr>
              <w:t>ớ</w:t>
            </w:r>
            <w:r w:rsidRPr="00B562EC">
              <w:rPr>
                <w:rFonts w:ascii="Arial" w:hAnsi="Arial" w:cs="Arial"/>
                <w:b/>
                <w:sz w:val="20"/>
                <w:szCs w:val="26"/>
              </w:rPr>
              <w:t>i trong kỳ</w:t>
            </w:r>
          </w:p>
        </w:tc>
        <w:tc>
          <w:tcPr>
            <w:tcW w:w="1941"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Giải thể hoặc chuyển đ</w:t>
            </w:r>
            <w:r w:rsidR="00BB7DDE" w:rsidRPr="006E32D4">
              <w:rPr>
                <w:rFonts w:ascii="Arial" w:hAnsi="Arial" w:cs="Arial"/>
                <w:b/>
                <w:sz w:val="20"/>
                <w:szCs w:val="26"/>
              </w:rPr>
              <w:t>ổ</w:t>
            </w:r>
            <w:r w:rsidRPr="00B562EC">
              <w:rPr>
                <w:rFonts w:ascii="Arial" w:hAnsi="Arial" w:cs="Arial"/>
                <w:b/>
                <w:sz w:val="20"/>
                <w:szCs w:val="26"/>
              </w:rPr>
              <w:t>i ngành nghề kinh doanh trong kỳ</w:t>
            </w:r>
          </w:p>
        </w:tc>
        <w:tc>
          <w:tcPr>
            <w:tcW w:w="1963"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Lũy kế đến kỳ báo cáo</w:t>
            </w:r>
          </w:p>
        </w:tc>
      </w:tr>
      <w:tr w:rsidR="002E5CA0" w:rsidRPr="00B562EC">
        <w:tblPrEx>
          <w:tblCellMar>
            <w:top w:w="0" w:type="dxa"/>
            <w:left w:w="0" w:type="dxa"/>
            <w:bottom w:w="0" w:type="dxa"/>
            <w:right w:w="0" w:type="dxa"/>
          </w:tblCellMar>
        </w:tblPrEx>
        <w:tc>
          <w:tcPr>
            <w:tcW w:w="60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285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795"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1776"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1427"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1567"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194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196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r>
      <w:tr w:rsidR="002E5CA0" w:rsidRPr="00B562EC">
        <w:tblPrEx>
          <w:tblCellMar>
            <w:top w:w="0" w:type="dxa"/>
            <w:left w:w="0" w:type="dxa"/>
            <w:bottom w:w="0" w:type="dxa"/>
            <w:right w:w="0" w:type="dxa"/>
          </w:tblCellMar>
        </w:tblPrEx>
        <w:tc>
          <w:tcPr>
            <w:tcW w:w="60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2851" w:type="dxa"/>
            <w:shd w:val="clear" w:color="auto" w:fill="FFFFFF"/>
          </w:tcPr>
          <w:p w:rsidR="002E5CA0" w:rsidRPr="00B562EC" w:rsidRDefault="002E5CA0" w:rsidP="00FD29D2">
            <w:pPr>
              <w:spacing w:before="120"/>
              <w:rPr>
                <w:rFonts w:ascii="Arial" w:hAnsi="Arial" w:cs="Arial"/>
                <w:sz w:val="20"/>
                <w:szCs w:val="26"/>
              </w:rPr>
            </w:pPr>
          </w:p>
        </w:tc>
        <w:tc>
          <w:tcPr>
            <w:tcW w:w="1795" w:type="dxa"/>
            <w:shd w:val="clear" w:color="auto" w:fill="FFFFFF"/>
          </w:tcPr>
          <w:p w:rsidR="002E5CA0" w:rsidRPr="00B562EC" w:rsidRDefault="002E5CA0" w:rsidP="00FD29D2">
            <w:pPr>
              <w:spacing w:before="120"/>
              <w:rPr>
                <w:rFonts w:ascii="Arial" w:hAnsi="Arial" w:cs="Arial"/>
                <w:sz w:val="20"/>
                <w:szCs w:val="26"/>
              </w:rPr>
            </w:pPr>
          </w:p>
        </w:tc>
        <w:tc>
          <w:tcPr>
            <w:tcW w:w="1776" w:type="dxa"/>
            <w:shd w:val="clear" w:color="auto" w:fill="FFFFFF"/>
          </w:tcPr>
          <w:p w:rsidR="002E5CA0" w:rsidRPr="00B562EC" w:rsidRDefault="002E5CA0" w:rsidP="00FD29D2">
            <w:pPr>
              <w:spacing w:before="120"/>
              <w:rPr>
                <w:rFonts w:ascii="Arial" w:hAnsi="Arial" w:cs="Arial"/>
                <w:sz w:val="20"/>
                <w:szCs w:val="26"/>
              </w:rPr>
            </w:pPr>
          </w:p>
        </w:tc>
        <w:tc>
          <w:tcPr>
            <w:tcW w:w="1427" w:type="dxa"/>
            <w:shd w:val="clear" w:color="auto" w:fill="FFFFFF"/>
          </w:tcPr>
          <w:p w:rsidR="002E5CA0" w:rsidRPr="00B562EC" w:rsidRDefault="002E5CA0" w:rsidP="00FD29D2">
            <w:pPr>
              <w:spacing w:before="120"/>
              <w:rPr>
                <w:rFonts w:ascii="Arial" w:hAnsi="Arial" w:cs="Arial"/>
                <w:sz w:val="20"/>
                <w:szCs w:val="26"/>
              </w:rPr>
            </w:pPr>
          </w:p>
        </w:tc>
        <w:tc>
          <w:tcPr>
            <w:tcW w:w="1567" w:type="dxa"/>
            <w:shd w:val="clear" w:color="auto" w:fill="FFFFFF"/>
          </w:tcPr>
          <w:p w:rsidR="002E5CA0" w:rsidRPr="00B562EC" w:rsidRDefault="002E5CA0" w:rsidP="00FD29D2">
            <w:pPr>
              <w:spacing w:before="120"/>
              <w:rPr>
                <w:rFonts w:ascii="Arial" w:hAnsi="Arial" w:cs="Arial"/>
                <w:sz w:val="20"/>
                <w:szCs w:val="26"/>
              </w:rPr>
            </w:pPr>
          </w:p>
        </w:tc>
        <w:tc>
          <w:tcPr>
            <w:tcW w:w="1941" w:type="dxa"/>
            <w:shd w:val="clear" w:color="auto" w:fill="FFFFFF"/>
          </w:tcPr>
          <w:p w:rsidR="002E5CA0" w:rsidRPr="00B562EC" w:rsidRDefault="002E5CA0" w:rsidP="00FD29D2">
            <w:pPr>
              <w:spacing w:before="120"/>
              <w:rPr>
                <w:rFonts w:ascii="Arial" w:hAnsi="Arial" w:cs="Arial"/>
                <w:sz w:val="20"/>
                <w:szCs w:val="26"/>
              </w:rPr>
            </w:pPr>
          </w:p>
        </w:tc>
        <w:tc>
          <w:tcPr>
            <w:tcW w:w="1963"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2851" w:type="dxa"/>
            <w:shd w:val="clear" w:color="auto" w:fill="FFFFFF"/>
          </w:tcPr>
          <w:p w:rsidR="002E5CA0" w:rsidRPr="00B562EC" w:rsidRDefault="002E5CA0" w:rsidP="00FD29D2">
            <w:pPr>
              <w:spacing w:before="120"/>
              <w:rPr>
                <w:rFonts w:ascii="Arial" w:hAnsi="Arial" w:cs="Arial"/>
                <w:sz w:val="20"/>
                <w:szCs w:val="26"/>
              </w:rPr>
            </w:pPr>
          </w:p>
        </w:tc>
        <w:tc>
          <w:tcPr>
            <w:tcW w:w="1795" w:type="dxa"/>
            <w:shd w:val="clear" w:color="auto" w:fill="FFFFFF"/>
          </w:tcPr>
          <w:p w:rsidR="002E5CA0" w:rsidRPr="00B562EC" w:rsidRDefault="002E5CA0" w:rsidP="00FD29D2">
            <w:pPr>
              <w:spacing w:before="120"/>
              <w:rPr>
                <w:rFonts w:ascii="Arial" w:hAnsi="Arial" w:cs="Arial"/>
                <w:sz w:val="20"/>
                <w:szCs w:val="26"/>
              </w:rPr>
            </w:pPr>
          </w:p>
        </w:tc>
        <w:tc>
          <w:tcPr>
            <w:tcW w:w="1776" w:type="dxa"/>
            <w:shd w:val="clear" w:color="auto" w:fill="FFFFFF"/>
          </w:tcPr>
          <w:p w:rsidR="002E5CA0" w:rsidRPr="00B562EC" w:rsidRDefault="002E5CA0" w:rsidP="00FD29D2">
            <w:pPr>
              <w:spacing w:before="120"/>
              <w:rPr>
                <w:rFonts w:ascii="Arial" w:hAnsi="Arial" w:cs="Arial"/>
                <w:sz w:val="20"/>
                <w:szCs w:val="26"/>
              </w:rPr>
            </w:pPr>
          </w:p>
        </w:tc>
        <w:tc>
          <w:tcPr>
            <w:tcW w:w="1427" w:type="dxa"/>
            <w:shd w:val="clear" w:color="auto" w:fill="FFFFFF"/>
          </w:tcPr>
          <w:p w:rsidR="002E5CA0" w:rsidRPr="00B562EC" w:rsidRDefault="002E5CA0" w:rsidP="00FD29D2">
            <w:pPr>
              <w:spacing w:before="120"/>
              <w:rPr>
                <w:rFonts w:ascii="Arial" w:hAnsi="Arial" w:cs="Arial"/>
                <w:sz w:val="20"/>
                <w:szCs w:val="26"/>
              </w:rPr>
            </w:pPr>
          </w:p>
        </w:tc>
        <w:tc>
          <w:tcPr>
            <w:tcW w:w="1567" w:type="dxa"/>
            <w:shd w:val="clear" w:color="auto" w:fill="FFFFFF"/>
          </w:tcPr>
          <w:p w:rsidR="002E5CA0" w:rsidRPr="00B562EC" w:rsidRDefault="002E5CA0" w:rsidP="00FD29D2">
            <w:pPr>
              <w:spacing w:before="120"/>
              <w:rPr>
                <w:rFonts w:ascii="Arial" w:hAnsi="Arial" w:cs="Arial"/>
                <w:sz w:val="20"/>
                <w:szCs w:val="26"/>
              </w:rPr>
            </w:pPr>
          </w:p>
        </w:tc>
        <w:tc>
          <w:tcPr>
            <w:tcW w:w="1941" w:type="dxa"/>
            <w:shd w:val="clear" w:color="auto" w:fill="FFFFFF"/>
          </w:tcPr>
          <w:p w:rsidR="002E5CA0" w:rsidRPr="00B562EC" w:rsidRDefault="002E5CA0" w:rsidP="00FD29D2">
            <w:pPr>
              <w:spacing w:before="120"/>
              <w:rPr>
                <w:rFonts w:ascii="Arial" w:hAnsi="Arial" w:cs="Arial"/>
                <w:sz w:val="20"/>
                <w:szCs w:val="26"/>
              </w:rPr>
            </w:pPr>
          </w:p>
        </w:tc>
        <w:tc>
          <w:tcPr>
            <w:tcW w:w="1963"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w:t>
            </w:r>
          </w:p>
        </w:tc>
        <w:tc>
          <w:tcPr>
            <w:tcW w:w="2851" w:type="dxa"/>
            <w:shd w:val="clear" w:color="auto" w:fill="FFFFFF"/>
          </w:tcPr>
          <w:p w:rsidR="002E5CA0" w:rsidRPr="00B562EC" w:rsidRDefault="002E5CA0" w:rsidP="00FD29D2">
            <w:pPr>
              <w:spacing w:before="120"/>
              <w:rPr>
                <w:rFonts w:ascii="Arial" w:hAnsi="Arial" w:cs="Arial"/>
                <w:sz w:val="20"/>
                <w:szCs w:val="26"/>
              </w:rPr>
            </w:pPr>
          </w:p>
        </w:tc>
        <w:tc>
          <w:tcPr>
            <w:tcW w:w="1795" w:type="dxa"/>
            <w:shd w:val="clear" w:color="auto" w:fill="FFFFFF"/>
          </w:tcPr>
          <w:p w:rsidR="002E5CA0" w:rsidRPr="00B562EC" w:rsidRDefault="002E5CA0" w:rsidP="00FD29D2">
            <w:pPr>
              <w:spacing w:before="120"/>
              <w:rPr>
                <w:rFonts w:ascii="Arial" w:hAnsi="Arial" w:cs="Arial"/>
                <w:sz w:val="20"/>
                <w:szCs w:val="26"/>
              </w:rPr>
            </w:pPr>
          </w:p>
        </w:tc>
        <w:tc>
          <w:tcPr>
            <w:tcW w:w="1776" w:type="dxa"/>
            <w:shd w:val="clear" w:color="auto" w:fill="FFFFFF"/>
          </w:tcPr>
          <w:p w:rsidR="002E5CA0" w:rsidRPr="00B562EC" w:rsidRDefault="002E5CA0" w:rsidP="00FD29D2">
            <w:pPr>
              <w:spacing w:before="120"/>
              <w:rPr>
                <w:rFonts w:ascii="Arial" w:hAnsi="Arial" w:cs="Arial"/>
                <w:sz w:val="20"/>
                <w:szCs w:val="26"/>
              </w:rPr>
            </w:pPr>
          </w:p>
        </w:tc>
        <w:tc>
          <w:tcPr>
            <w:tcW w:w="1427" w:type="dxa"/>
            <w:shd w:val="clear" w:color="auto" w:fill="FFFFFF"/>
          </w:tcPr>
          <w:p w:rsidR="002E5CA0" w:rsidRPr="00B562EC" w:rsidRDefault="002E5CA0" w:rsidP="00FD29D2">
            <w:pPr>
              <w:spacing w:before="120"/>
              <w:rPr>
                <w:rFonts w:ascii="Arial" w:hAnsi="Arial" w:cs="Arial"/>
                <w:sz w:val="20"/>
                <w:szCs w:val="26"/>
              </w:rPr>
            </w:pPr>
          </w:p>
        </w:tc>
        <w:tc>
          <w:tcPr>
            <w:tcW w:w="1567" w:type="dxa"/>
            <w:shd w:val="clear" w:color="auto" w:fill="FFFFFF"/>
          </w:tcPr>
          <w:p w:rsidR="002E5CA0" w:rsidRPr="00B562EC" w:rsidRDefault="002E5CA0" w:rsidP="00FD29D2">
            <w:pPr>
              <w:spacing w:before="120"/>
              <w:rPr>
                <w:rFonts w:ascii="Arial" w:hAnsi="Arial" w:cs="Arial"/>
                <w:sz w:val="20"/>
                <w:szCs w:val="26"/>
              </w:rPr>
            </w:pPr>
          </w:p>
        </w:tc>
        <w:tc>
          <w:tcPr>
            <w:tcW w:w="1941" w:type="dxa"/>
            <w:shd w:val="clear" w:color="auto" w:fill="FFFFFF"/>
          </w:tcPr>
          <w:p w:rsidR="002E5CA0" w:rsidRPr="00B562EC" w:rsidRDefault="002E5CA0" w:rsidP="00FD29D2">
            <w:pPr>
              <w:spacing w:before="120"/>
              <w:rPr>
                <w:rFonts w:ascii="Arial" w:hAnsi="Arial" w:cs="Arial"/>
                <w:sz w:val="20"/>
                <w:szCs w:val="26"/>
              </w:rPr>
            </w:pPr>
          </w:p>
        </w:tc>
        <w:tc>
          <w:tcPr>
            <w:tcW w:w="1963" w:type="dxa"/>
            <w:shd w:val="clear" w:color="auto" w:fill="FFFFFF"/>
          </w:tcPr>
          <w:p w:rsidR="002E5CA0" w:rsidRPr="00B562EC" w:rsidRDefault="002E5CA0" w:rsidP="00FD29D2">
            <w:pPr>
              <w:spacing w:before="120"/>
              <w:rPr>
                <w:rFonts w:ascii="Arial" w:hAnsi="Arial" w:cs="Arial"/>
                <w:sz w:val="20"/>
                <w:szCs w:val="26"/>
              </w:rPr>
            </w:pPr>
          </w:p>
        </w:tc>
      </w:tr>
    </w:tbl>
    <w:p w:rsidR="00431AC1" w:rsidRPr="00B562EC" w:rsidRDefault="00431AC1"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431AC1" w:rsidRPr="00B562EC" w:rsidTr="008F32BC">
        <w:tc>
          <w:tcPr>
            <w:tcW w:w="7085" w:type="dxa"/>
          </w:tcPr>
          <w:p w:rsidR="00431AC1" w:rsidRPr="00B562EC" w:rsidRDefault="00431AC1"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431AC1" w:rsidRPr="00B562EC" w:rsidRDefault="00431AC1"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431AC1" w:rsidRPr="00B562EC" w:rsidRDefault="00431AC1" w:rsidP="00FD29D2">
      <w:pPr>
        <w:spacing w:before="120"/>
        <w:rPr>
          <w:rFonts w:ascii="Arial" w:hAnsi="Arial" w:cs="Arial"/>
          <w:sz w:val="20"/>
          <w:lang w:val="en-US"/>
        </w:rPr>
      </w:pPr>
    </w:p>
    <w:p w:rsidR="007F33B8" w:rsidRPr="00B562EC" w:rsidRDefault="007F33B8" w:rsidP="00FD29D2">
      <w:pPr>
        <w:spacing w:before="120"/>
        <w:jc w:val="right"/>
        <w:rPr>
          <w:rFonts w:ascii="Arial" w:hAnsi="Arial" w:cs="Arial"/>
          <w:b/>
          <w:sz w:val="20"/>
          <w:lang w:val="en-US"/>
        </w:rPr>
      </w:pPr>
      <w:bookmarkStart w:id="128" w:name="loai_23"/>
      <w:r w:rsidRPr="00B562EC">
        <w:rPr>
          <w:rFonts w:ascii="Arial" w:hAnsi="Arial" w:cs="Arial"/>
          <w:b/>
          <w:sz w:val="20"/>
          <w:lang w:val="en-US"/>
        </w:rPr>
        <w:t>Biểu mẫu số 14</w:t>
      </w:r>
      <w:bookmarkEnd w:id="128"/>
    </w:p>
    <w:p w:rsidR="007F33B8" w:rsidRPr="00B562EC" w:rsidRDefault="007F33B8" w:rsidP="00FD29D2">
      <w:pPr>
        <w:spacing w:before="120"/>
        <w:rPr>
          <w:rFonts w:ascii="Arial" w:hAnsi="Arial" w:cs="Arial"/>
          <w:sz w:val="20"/>
          <w:lang w:val="en-US"/>
        </w:rPr>
      </w:pPr>
      <w:r w:rsidRPr="00B562EC">
        <w:rPr>
          <w:rFonts w:ascii="Arial" w:hAnsi="Arial" w:cs="Arial"/>
          <w:b/>
          <w:sz w:val="20"/>
        </w:rPr>
        <w:t>Đơn vị báo cáo:</w:t>
      </w:r>
      <w:r w:rsidRPr="00B562EC">
        <w:rPr>
          <w:rFonts w:ascii="Arial" w:hAnsi="Arial" w:cs="Arial"/>
          <w:sz w:val="20"/>
        </w:rPr>
        <w:t xml:space="preserve"> </w:t>
      </w:r>
      <w:r w:rsidR="00912DFB" w:rsidRPr="00B562EC">
        <w:rPr>
          <w:rFonts w:ascii="Arial" w:hAnsi="Arial" w:cs="Arial"/>
          <w:sz w:val="20"/>
          <w:lang w:val="en-US"/>
        </w:rPr>
        <w:t>(UBND quận/huyện)</w:t>
      </w:r>
      <w:r w:rsidR="0013796A" w:rsidRPr="00B562EC">
        <w:rPr>
          <w:rFonts w:ascii="Arial" w:hAnsi="Arial" w:cs="Arial"/>
          <w:sz w:val="20"/>
          <w:lang w:val="en-US"/>
        </w:rPr>
        <w:t>:</w:t>
      </w:r>
      <w:r w:rsidRPr="00B562EC">
        <w:rPr>
          <w:rFonts w:ascii="Arial" w:hAnsi="Arial" w:cs="Arial"/>
          <w:sz w:val="20"/>
          <w:lang w:val="en-US"/>
        </w:rPr>
        <w:t>.……………………………..</w:t>
      </w:r>
    </w:p>
    <w:p w:rsidR="00E5183A" w:rsidRPr="00B562EC" w:rsidRDefault="007F33B8" w:rsidP="00E5183A">
      <w:pPr>
        <w:spacing w:before="120"/>
        <w:rPr>
          <w:rFonts w:ascii="Arial" w:hAnsi="Arial" w:cs="Arial"/>
          <w:sz w:val="20"/>
          <w:lang w:val="en-US"/>
        </w:rPr>
      </w:pPr>
      <w:r w:rsidRPr="00B562EC">
        <w:rPr>
          <w:rFonts w:ascii="Arial" w:hAnsi="Arial" w:cs="Arial"/>
          <w:b/>
          <w:sz w:val="20"/>
        </w:rPr>
        <w:t>Nơi nhận báo cáo:</w:t>
      </w:r>
      <w:r w:rsidRPr="00B562EC">
        <w:rPr>
          <w:rFonts w:ascii="Arial" w:hAnsi="Arial" w:cs="Arial"/>
          <w:sz w:val="20"/>
        </w:rPr>
        <w:t xml:space="preserve"> S</w:t>
      </w:r>
      <w:r w:rsidRPr="00B562EC">
        <w:rPr>
          <w:rFonts w:ascii="Arial" w:hAnsi="Arial" w:cs="Arial"/>
          <w:sz w:val="20"/>
          <w:lang w:val="en-US"/>
        </w:rPr>
        <w:t>ở</w:t>
      </w:r>
      <w:r w:rsidRPr="00B562EC">
        <w:rPr>
          <w:rFonts w:ascii="Arial" w:hAnsi="Arial" w:cs="Arial"/>
          <w:sz w:val="20"/>
        </w:rPr>
        <w:t xml:space="preserve"> Xây dựng</w:t>
      </w:r>
      <w:r w:rsidRPr="00B562EC">
        <w:rPr>
          <w:rFonts w:ascii="Arial" w:hAnsi="Arial" w:cs="Arial"/>
          <w:sz w:val="20"/>
          <w:lang w:val="en-US"/>
        </w:rPr>
        <w:t>…………….……………..</w:t>
      </w:r>
    </w:p>
    <w:p w:rsidR="00E5183A" w:rsidRPr="00B562EC" w:rsidRDefault="00E5183A" w:rsidP="00FD29D2">
      <w:pPr>
        <w:spacing w:before="120"/>
        <w:jc w:val="center"/>
        <w:rPr>
          <w:rFonts w:ascii="Arial" w:hAnsi="Arial" w:cs="Arial"/>
          <w:b/>
          <w:sz w:val="20"/>
          <w:lang w:val="en-US"/>
        </w:rPr>
      </w:pPr>
      <w:bookmarkStart w:id="129" w:name="loai_23_name"/>
      <w:r w:rsidRPr="00B562EC">
        <w:rPr>
          <w:rFonts w:ascii="Arial" w:hAnsi="Arial" w:cs="Arial"/>
          <w:b/>
          <w:sz w:val="20"/>
          <w:lang w:val="en-US"/>
        </w:rPr>
        <w:t>TỔNG HỢP SỐ LƯỢNG NHÀ Ở ĐÔ THỊ, NÔNG THÔN TẠI ĐỊA PHƯƠNG</w:t>
      </w:r>
      <w:bookmarkEnd w:id="129"/>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w:t>
      </w:r>
      <w:r w:rsidR="00601CAD" w:rsidRPr="00B562EC">
        <w:rPr>
          <w:rFonts w:ascii="Arial" w:hAnsi="Arial" w:cs="Arial"/>
          <w:i/>
          <w:sz w:val="20"/>
          <w:lang w:val="en-US"/>
        </w:rPr>
        <w:t>á</w:t>
      </w:r>
      <w:r w:rsidRPr="00B562EC">
        <w:rPr>
          <w:rFonts w:ascii="Arial" w:hAnsi="Arial" w:cs="Arial"/>
          <w:i/>
          <w:sz w:val="20"/>
        </w:rPr>
        <w:t>o c</w:t>
      </w:r>
      <w:r w:rsidR="00601CAD" w:rsidRPr="00B562EC">
        <w:rPr>
          <w:rFonts w:ascii="Arial" w:hAnsi="Arial" w:cs="Arial"/>
          <w:i/>
          <w:sz w:val="20"/>
          <w:lang w:val="en-US"/>
        </w:rPr>
        <w:t>á</w:t>
      </w:r>
      <w:r w:rsidRPr="00B562EC">
        <w:rPr>
          <w:rFonts w:ascii="Arial" w:hAnsi="Arial" w:cs="Arial"/>
          <w:i/>
          <w:sz w:val="20"/>
        </w:rPr>
        <w:t>o: Năm</w:t>
      </w:r>
      <w:r w:rsidR="00601CAD" w:rsidRPr="00B562EC">
        <w:rPr>
          <w:rFonts w:ascii="Arial" w:hAnsi="Arial" w:cs="Arial"/>
          <w:i/>
          <w:sz w:val="20"/>
          <w:lang w:val="en-US"/>
        </w:rPr>
        <w:t>…….</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
        <w:gridCol w:w="420"/>
        <w:gridCol w:w="420"/>
        <w:gridCol w:w="340"/>
        <w:gridCol w:w="421"/>
        <w:gridCol w:w="340"/>
        <w:gridCol w:w="530"/>
        <w:gridCol w:w="530"/>
        <w:gridCol w:w="421"/>
        <w:gridCol w:w="340"/>
        <w:gridCol w:w="421"/>
        <w:gridCol w:w="340"/>
        <w:gridCol w:w="626"/>
        <w:gridCol w:w="722"/>
        <w:gridCol w:w="421"/>
        <w:gridCol w:w="340"/>
        <w:gridCol w:w="421"/>
        <w:gridCol w:w="340"/>
        <w:gridCol w:w="722"/>
        <w:gridCol w:w="722"/>
      </w:tblGrid>
      <w:tr w:rsidR="000E7075" w:rsidRPr="00B562EC">
        <w:tblPrEx>
          <w:tblCellMar>
            <w:top w:w="0" w:type="dxa"/>
            <w:left w:w="0" w:type="dxa"/>
            <w:bottom w:w="0" w:type="dxa"/>
            <w:right w:w="0" w:type="dxa"/>
          </w:tblCellMar>
        </w:tblPrEx>
        <w:tc>
          <w:tcPr>
            <w:tcW w:w="418" w:type="dxa"/>
            <w:vMerge w:val="restart"/>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TT</w:t>
            </w:r>
          </w:p>
        </w:tc>
        <w:tc>
          <w:tcPr>
            <w:tcW w:w="1142" w:type="dxa"/>
            <w:vMerge w:val="restart"/>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Khu vực</w:t>
            </w:r>
          </w:p>
        </w:tc>
        <w:tc>
          <w:tcPr>
            <w:tcW w:w="3565" w:type="dxa"/>
            <w:gridSpan w:val="6"/>
            <w:shd w:val="clear" w:color="auto" w:fill="FFFFFF"/>
            <w:vAlign w:val="center"/>
          </w:tcPr>
          <w:p w:rsidR="000E7075" w:rsidRPr="006E32D4" w:rsidRDefault="000E7075" w:rsidP="00FD29D2">
            <w:pPr>
              <w:spacing w:before="120"/>
              <w:jc w:val="center"/>
              <w:rPr>
                <w:rFonts w:ascii="Arial" w:hAnsi="Arial" w:cs="Arial"/>
                <w:b/>
                <w:sz w:val="20"/>
                <w:szCs w:val="26"/>
              </w:rPr>
            </w:pPr>
            <w:r w:rsidRPr="00B562EC">
              <w:rPr>
                <w:rFonts w:ascii="Arial" w:hAnsi="Arial" w:cs="Arial"/>
                <w:b/>
                <w:sz w:val="20"/>
                <w:szCs w:val="26"/>
              </w:rPr>
              <w:t>T</w:t>
            </w:r>
            <w:r w:rsidR="009F6F95" w:rsidRPr="006E32D4">
              <w:rPr>
                <w:rFonts w:ascii="Arial" w:hAnsi="Arial" w:cs="Arial"/>
                <w:b/>
                <w:sz w:val="20"/>
                <w:szCs w:val="26"/>
              </w:rPr>
              <w:t>ổ</w:t>
            </w:r>
            <w:r w:rsidRPr="00B562EC">
              <w:rPr>
                <w:rFonts w:ascii="Arial" w:hAnsi="Arial" w:cs="Arial"/>
                <w:b/>
                <w:sz w:val="20"/>
                <w:szCs w:val="26"/>
              </w:rPr>
              <w:t xml:space="preserve">ng số lượng nhà </w:t>
            </w:r>
            <w:r w:rsidR="00D308AA" w:rsidRPr="006E32D4">
              <w:rPr>
                <w:rFonts w:ascii="Arial" w:hAnsi="Arial" w:cs="Arial"/>
                <w:b/>
                <w:sz w:val="20"/>
                <w:szCs w:val="26"/>
              </w:rPr>
              <w:t>ở</w:t>
            </w:r>
          </w:p>
        </w:tc>
        <w:tc>
          <w:tcPr>
            <w:tcW w:w="3892" w:type="dxa"/>
            <w:gridSpan w:val="6"/>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 xml:space="preserve">Số lượng nhà ở xã </w:t>
            </w:r>
            <w:r w:rsidR="00383FF2" w:rsidRPr="00B562EC">
              <w:rPr>
                <w:rFonts w:ascii="Arial" w:hAnsi="Arial" w:cs="Arial"/>
                <w:b/>
                <w:sz w:val="20"/>
                <w:szCs w:val="26"/>
              </w:rPr>
              <w:t>hộ</w:t>
            </w:r>
            <w:r w:rsidRPr="00B562EC">
              <w:rPr>
                <w:rFonts w:ascii="Arial" w:hAnsi="Arial" w:cs="Arial"/>
                <w:b/>
                <w:sz w:val="20"/>
                <w:szCs w:val="26"/>
              </w:rPr>
              <w:t>i</w:t>
            </w:r>
          </w:p>
        </w:tc>
        <w:tc>
          <w:tcPr>
            <w:tcW w:w="4220" w:type="dxa"/>
            <w:gridSpan w:val="6"/>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 xml:space="preserve">Nhà ở cho </w:t>
            </w:r>
            <w:r w:rsidR="00383FF2" w:rsidRPr="00B562EC">
              <w:rPr>
                <w:rFonts w:ascii="Arial" w:hAnsi="Arial" w:cs="Arial"/>
                <w:b/>
                <w:sz w:val="20"/>
                <w:szCs w:val="26"/>
              </w:rPr>
              <w:t>thuê</w:t>
            </w:r>
          </w:p>
        </w:tc>
      </w:tr>
      <w:tr w:rsidR="000E7075" w:rsidRPr="00B562EC">
        <w:tblPrEx>
          <w:tblCellMar>
            <w:top w:w="0" w:type="dxa"/>
            <w:left w:w="0" w:type="dxa"/>
            <w:bottom w:w="0" w:type="dxa"/>
            <w:right w:w="0" w:type="dxa"/>
          </w:tblCellMar>
        </w:tblPrEx>
        <w:tc>
          <w:tcPr>
            <w:tcW w:w="418" w:type="dxa"/>
            <w:vMerge/>
            <w:shd w:val="clear" w:color="auto" w:fill="FFFFFF"/>
            <w:vAlign w:val="center"/>
          </w:tcPr>
          <w:p w:rsidR="000E7075" w:rsidRPr="00B562EC" w:rsidRDefault="000E7075" w:rsidP="00FD29D2">
            <w:pPr>
              <w:spacing w:before="120"/>
              <w:jc w:val="center"/>
              <w:rPr>
                <w:rFonts w:ascii="Arial" w:hAnsi="Arial" w:cs="Arial"/>
                <w:b/>
                <w:sz w:val="20"/>
                <w:szCs w:val="26"/>
              </w:rPr>
            </w:pPr>
          </w:p>
        </w:tc>
        <w:tc>
          <w:tcPr>
            <w:tcW w:w="1142" w:type="dxa"/>
            <w:vMerge/>
            <w:shd w:val="clear" w:color="auto" w:fill="FFFFFF"/>
            <w:vAlign w:val="center"/>
          </w:tcPr>
          <w:p w:rsidR="000E7075" w:rsidRPr="00B562EC" w:rsidRDefault="000E7075" w:rsidP="00FD29D2">
            <w:pPr>
              <w:spacing w:before="120"/>
              <w:jc w:val="center"/>
              <w:rPr>
                <w:rFonts w:ascii="Arial" w:hAnsi="Arial" w:cs="Arial"/>
                <w:b/>
                <w:sz w:val="20"/>
                <w:szCs w:val="26"/>
              </w:rPr>
            </w:pPr>
          </w:p>
        </w:tc>
        <w:tc>
          <w:tcPr>
            <w:tcW w:w="1137"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 xml:space="preserve">Căn </w:t>
            </w:r>
            <w:r w:rsidR="00383FF2" w:rsidRPr="00B562EC">
              <w:rPr>
                <w:rFonts w:ascii="Arial" w:hAnsi="Arial" w:cs="Arial"/>
                <w:b/>
                <w:sz w:val="20"/>
                <w:szCs w:val="26"/>
              </w:rPr>
              <w:t>hộ</w:t>
            </w:r>
            <w:r w:rsidRPr="00B562EC">
              <w:rPr>
                <w:rFonts w:ascii="Arial" w:hAnsi="Arial" w:cs="Arial"/>
                <w:b/>
                <w:sz w:val="20"/>
                <w:szCs w:val="26"/>
              </w:rPr>
              <w:t xml:space="preserve"> chung cư</w:t>
            </w:r>
          </w:p>
        </w:tc>
        <w:tc>
          <w:tcPr>
            <w:tcW w:w="1037"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Nhà ở ri</w:t>
            </w:r>
            <w:r w:rsidR="00057F4B" w:rsidRPr="00B562EC">
              <w:rPr>
                <w:rFonts w:ascii="Arial" w:hAnsi="Arial" w:cs="Arial"/>
                <w:b/>
                <w:sz w:val="20"/>
                <w:szCs w:val="26"/>
                <w:lang w:val="en-US"/>
              </w:rPr>
              <w:t>ê</w:t>
            </w:r>
            <w:r w:rsidRPr="00B562EC">
              <w:rPr>
                <w:rFonts w:ascii="Arial" w:hAnsi="Arial" w:cs="Arial"/>
                <w:b/>
                <w:sz w:val="20"/>
                <w:szCs w:val="26"/>
              </w:rPr>
              <w:t>ng lẻ</w:t>
            </w:r>
          </w:p>
        </w:tc>
        <w:tc>
          <w:tcPr>
            <w:tcW w:w="1391"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T</w:t>
            </w:r>
            <w:r w:rsidR="00057F4B" w:rsidRPr="00B562EC">
              <w:rPr>
                <w:rFonts w:ascii="Arial" w:hAnsi="Arial" w:cs="Arial"/>
                <w:b/>
                <w:sz w:val="20"/>
                <w:szCs w:val="26"/>
                <w:lang w:val="en-US"/>
              </w:rPr>
              <w:t>ổ</w:t>
            </w:r>
            <w:r w:rsidRPr="00B562EC">
              <w:rPr>
                <w:rFonts w:ascii="Arial" w:hAnsi="Arial" w:cs="Arial"/>
                <w:b/>
                <w:sz w:val="20"/>
                <w:szCs w:val="26"/>
              </w:rPr>
              <w:t>ng cộng</w:t>
            </w:r>
          </w:p>
        </w:tc>
        <w:tc>
          <w:tcPr>
            <w:tcW w:w="1120"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 xml:space="preserve">Căn </w:t>
            </w:r>
            <w:r w:rsidR="00383FF2" w:rsidRPr="00B562EC">
              <w:rPr>
                <w:rFonts w:ascii="Arial" w:hAnsi="Arial" w:cs="Arial"/>
                <w:b/>
                <w:sz w:val="20"/>
                <w:szCs w:val="26"/>
              </w:rPr>
              <w:t>hộ</w:t>
            </w:r>
            <w:r w:rsidRPr="00B562EC">
              <w:rPr>
                <w:rFonts w:ascii="Arial" w:hAnsi="Arial" w:cs="Arial"/>
                <w:b/>
                <w:sz w:val="20"/>
                <w:szCs w:val="26"/>
              </w:rPr>
              <w:t xml:space="preserve"> chung cư</w:t>
            </w:r>
          </w:p>
        </w:tc>
        <w:tc>
          <w:tcPr>
            <w:tcW w:w="1110"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Nhà ở riêng lẻ</w:t>
            </w:r>
          </w:p>
        </w:tc>
        <w:tc>
          <w:tcPr>
            <w:tcW w:w="1662"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Tổng cộng</w:t>
            </w:r>
          </w:p>
        </w:tc>
        <w:tc>
          <w:tcPr>
            <w:tcW w:w="1124"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 xml:space="preserve">Nhà ở thương mại cho </w:t>
            </w:r>
            <w:r w:rsidR="00383FF2" w:rsidRPr="00B562EC">
              <w:rPr>
                <w:rFonts w:ascii="Arial" w:hAnsi="Arial" w:cs="Arial"/>
                <w:b/>
                <w:sz w:val="20"/>
                <w:szCs w:val="26"/>
              </w:rPr>
              <w:t>thuê</w:t>
            </w:r>
          </w:p>
        </w:tc>
        <w:tc>
          <w:tcPr>
            <w:tcW w:w="1224"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 xml:space="preserve">Nhà </w:t>
            </w:r>
            <w:r w:rsidR="002757A0" w:rsidRPr="006E32D4">
              <w:rPr>
                <w:rFonts w:ascii="Arial" w:hAnsi="Arial" w:cs="Arial"/>
                <w:b/>
                <w:sz w:val="20"/>
                <w:szCs w:val="26"/>
              </w:rPr>
              <w:t xml:space="preserve">ở </w:t>
            </w:r>
            <w:r w:rsidRPr="00B562EC">
              <w:rPr>
                <w:rFonts w:ascii="Arial" w:hAnsi="Arial" w:cs="Arial"/>
                <w:b/>
                <w:sz w:val="20"/>
                <w:szCs w:val="26"/>
              </w:rPr>
              <w:t xml:space="preserve">xã </w:t>
            </w:r>
            <w:r w:rsidR="00383FF2" w:rsidRPr="00B562EC">
              <w:rPr>
                <w:rFonts w:ascii="Arial" w:hAnsi="Arial" w:cs="Arial"/>
                <w:b/>
                <w:sz w:val="20"/>
                <w:szCs w:val="26"/>
              </w:rPr>
              <w:t>hộ</w:t>
            </w:r>
            <w:r w:rsidR="00005E2E" w:rsidRPr="00B562EC">
              <w:rPr>
                <w:rFonts w:ascii="Arial" w:hAnsi="Arial" w:cs="Arial"/>
                <w:b/>
                <w:sz w:val="20"/>
                <w:szCs w:val="26"/>
              </w:rPr>
              <w:t>i ch</w:t>
            </w:r>
            <w:r w:rsidR="00005E2E" w:rsidRPr="006E32D4">
              <w:rPr>
                <w:rFonts w:ascii="Arial" w:hAnsi="Arial" w:cs="Arial"/>
                <w:b/>
                <w:sz w:val="20"/>
                <w:szCs w:val="26"/>
              </w:rPr>
              <w:t>o</w:t>
            </w:r>
            <w:r w:rsidRPr="00B562EC">
              <w:rPr>
                <w:rFonts w:ascii="Arial" w:hAnsi="Arial" w:cs="Arial"/>
                <w:b/>
                <w:sz w:val="20"/>
                <w:szCs w:val="26"/>
              </w:rPr>
              <w:t xml:space="preserve"> </w:t>
            </w:r>
            <w:r w:rsidR="00383FF2" w:rsidRPr="00B562EC">
              <w:rPr>
                <w:rFonts w:ascii="Arial" w:hAnsi="Arial" w:cs="Arial"/>
                <w:b/>
                <w:sz w:val="20"/>
                <w:szCs w:val="26"/>
              </w:rPr>
              <w:t>thuê</w:t>
            </w:r>
          </w:p>
        </w:tc>
        <w:tc>
          <w:tcPr>
            <w:tcW w:w="1872" w:type="dxa"/>
            <w:gridSpan w:val="2"/>
            <w:shd w:val="clear" w:color="auto" w:fill="FFFFFF"/>
            <w:vAlign w:val="center"/>
          </w:tcPr>
          <w:p w:rsidR="000E7075" w:rsidRPr="00B562EC" w:rsidRDefault="000E7075" w:rsidP="00FD29D2">
            <w:pPr>
              <w:spacing w:before="120"/>
              <w:jc w:val="center"/>
              <w:rPr>
                <w:rFonts w:ascii="Arial" w:hAnsi="Arial" w:cs="Arial"/>
                <w:b/>
                <w:sz w:val="20"/>
                <w:szCs w:val="26"/>
              </w:rPr>
            </w:pPr>
            <w:r w:rsidRPr="00B562EC">
              <w:rPr>
                <w:rFonts w:ascii="Arial" w:hAnsi="Arial" w:cs="Arial"/>
                <w:b/>
                <w:sz w:val="20"/>
                <w:szCs w:val="26"/>
              </w:rPr>
              <w:t>Tổng cộng</w:t>
            </w:r>
          </w:p>
        </w:tc>
      </w:tr>
      <w:tr w:rsidR="00742608" w:rsidRPr="00B562EC">
        <w:tblPrEx>
          <w:tblCellMar>
            <w:top w:w="0" w:type="dxa"/>
            <w:left w:w="0" w:type="dxa"/>
            <w:bottom w:w="0" w:type="dxa"/>
            <w:right w:w="0" w:type="dxa"/>
          </w:tblCellMar>
        </w:tblPrEx>
        <w:tc>
          <w:tcPr>
            <w:tcW w:w="418" w:type="dxa"/>
            <w:vMerge/>
            <w:shd w:val="clear" w:color="auto" w:fill="FFFFFF"/>
            <w:vAlign w:val="center"/>
          </w:tcPr>
          <w:p w:rsidR="00742608" w:rsidRPr="00B562EC" w:rsidRDefault="00742608" w:rsidP="00FD29D2">
            <w:pPr>
              <w:spacing w:before="120"/>
              <w:jc w:val="center"/>
              <w:rPr>
                <w:rFonts w:ascii="Arial" w:hAnsi="Arial" w:cs="Arial"/>
                <w:b/>
                <w:sz w:val="20"/>
                <w:szCs w:val="26"/>
              </w:rPr>
            </w:pPr>
          </w:p>
        </w:tc>
        <w:tc>
          <w:tcPr>
            <w:tcW w:w="1142" w:type="dxa"/>
            <w:vMerge/>
            <w:shd w:val="clear" w:color="auto" w:fill="FFFFFF"/>
            <w:vAlign w:val="center"/>
          </w:tcPr>
          <w:p w:rsidR="00742608" w:rsidRPr="00B562EC" w:rsidRDefault="00742608" w:rsidP="00FD29D2">
            <w:pPr>
              <w:spacing w:before="120"/>
              <w:jc w:val="center"/>
              <w:rPr>
                <w:rFonts w:ascii="Arial" w:hAnsi="Arial" w:cs="Arial"/>
                <w:b/>
                <w:sz w:val="20"/>
                <w:szCs w:val="26"/>
              </w:rPr>
            </w:pPr>
          </w:p>
        </w:tc>
        <w:tc>
          <w:tcPr>
            <w:tcW w:w="584"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553"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c>
          <w:tcPr>
            <w:tcW w:w="520"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517"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c>
          <w:tcPr>
            <w:tcW w:w="698"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693"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c>
          <w:tcPr>
            <w:tcW w:w="571"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549"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c>
          <w:tcPr>
            <w:tcW w:w="566"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544"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c>
          <w:tcPr>
            <w:tcW w:w="811"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851"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c>
          <w:tcPr>
            <w:tcW w:w="571"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553"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c>
          <w:tcPr>
            <w:tcW w:w="584"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640"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c>
          <w:tcPr>
            <w:tcW w:w="860"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(căn)</w:t>
            </w:r>
          </w:p>
        </w:tc>
        <w:tc>
          <w:tcPr>
            <w:tcW w:w="1012" w:type="dxa"/>
            <w:shd w:val="clear" w:color="auto" w:fill="FFFFFF"/>
            <w:vAlign w:val="center"/>
          </w:tcPr>
          <w:p w:rsidR="00742608" w:rsidRPr="00B562EC" w:rsidRDefault="00742608" w:rsidP="00FD29D2">
            <w:pPr>
              <w:spacing w:before="120"/>
              <w:jc w:val="center"/>
              <w:rPr>
                <w:rFonts w:ascii="Arial" w:hAnsi="Arial" w:cs="Arial"/>
                <w:b/>
                <w:sz w:val="20"/>
                <w:szCs w:val="26"/>
              </w:rPr>
            </w:pPr>
            <w:r w:rsidRPr="00B562EC">
              <w:rPr>
                <w:rFonts w:ascii="Arial" w:hAnsi="Arial" w:cs="Arial"/>
                <w:b/>
                <w:sz w:val="20"/>
                <w:szCs w:val="26"/>
              </w:rPr>
              <w:t>(m</w:t>
            </w:r>
            <w:r w:rsidRPr="00B562EC">
              <w:rPr>
                <w:rFonts w:ascii="Arial" w:hAnsi="Arial" w:cs="Arial"/>
                <w:b/>
                <w:sz w:val="20"/>
                <w:szCs w:val="26"/>
                <w:vertAlign w:val="superscript"/>
                <w:lang w:val="en-US"/>
              </w:rPr>
              <w:t>2</w:t>
            </w:r>
            <w:r w:rsidRPr="00B562EC">
              <w:rPr>
                <w:rFonts w:ascii="Arial" w:hAnsi="Arial" w:cs="Arial"/>
                <w:b/>
                <w:sz w:val="20"/>
                <w:szCs w:val="26"/>
              </w:rPr>
              <w:t>)</w:t>
            </w:r>
          </w:p>
        </w:tc>
      </w:tr>
      <w:tr w:rsidR="002E5CA0" w:rsidRPr="00B562EC">
        <w:tblPrEx>
          <w:tblCellMar>
            <w:top w:w="0" w:type="dxa"/>
            <w:left w:w="0" w:type="dxa"/>
            <w:bottom w:w="0" w:type="dxa"/>
            <w:right w:w="0" w:type="dxa"/>
          </w:tblCellMar>
        </w:tblPrEx>
        <w:tc>
          <w:tcPr>
            <w:tcW w:w="418" w:type="dxa"/>
            <w:shd w:val="clear" w:color="auto" w:fill="FFFFFF"/>
            <w:vAlign w:val="center"/>
          </w:tcPr>
          <w:p w:rsidR="002E5CA0" w:rsidRPr="00B562EC" w:rsidRDefault="0019133A" w:rsidP="00FD29D2">
            <w:pPr>
              <w:spacing w:before="120"/>
              <w:jc w:val="center"/>
              <w:rPr>
                <w:rFonts w:ascii="Arial" w:hAnsi="Arial" w:cs="Arial"/>
                <w:sz w:val="20"/>
                <w:szCs w:val="26"/>
              </w:rPr>
            </w:pPr>
            <w:r w:rsidRPr="00B562EC">
              <w:rPr>
                <w:rFonts w:ascii="Arial" w:hAnsi="Arial" w:cs="Arial"/>
                <w:sz w:val="20"/>
                <w:szCs w:val="26"/>
                <w:lang w:val="en-US"/>
              </w:rPr>
              <w:t>(1</w:t>
            </w:r>
            <w:r w:rsidR="002E5CA0" w:rsidRPr="00B562EC">
              <w:rPr>
                <w:rFonts w:ascii="Arial" w:hAnsi="Arial" w:cs="Arial"/>
                <w:sz w:val="20"/>
                <w:szCs w:val="26"/>
              </w:rPr>
              <w:t>)</w:t>
            </w:r>
          </w:p>
        </w:tc>
        <w:tc>
          <w:tcPr>
            <w:tcW w:w="1142"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584"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55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52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517"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698"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 = (3)+(5)</w:t>
            </w:r>
          </w:p>
        </w:tc>
        <w:tc>
          <w:tcPr>
            <w:tcW w:w="69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 = (4)+(6)</w:t>
            </w:r>
          </w:p>
        </w:tc>
        <w:tc>
          <w:tcPr>
            <w:tcW w:w="57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549"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566" w:type="dxa"/>
            <w:shd w:val="clear" w:color="auto" w:fill="FFFFFF"/>
            <w:vAlign w:val="center"/>
          </w:tcPr>
          <w:p w:rsidR="002E5CA0" w:rsidRPr="00B562EC" w:rsidRDefault="00FF527A" w:rsidP="00FD29D2">
            <w:pPr>
              <w:spacing w:before="120"/>
              <w:jc w:val="center"/>
              <w:rPr>
                <w:rFonts w:ascii="Arial" w:hAnsi="Arial" w:cs="Arial"/>
                <w:sz w:val="20"/>
                <w:szCs w:val="26"/>
              </w:rPr>
            </w:pPr>
            <w:r w:rsidRPr="00B562EC">
              <w:rPr>
                <w:rFonts w:ascii="Arial" w:hAnsi="Arial" w:cs="Arial"/>
                <w:sz w:val="20"/>
                <w:szCs w:val="26"/>
                <w:lang w:val="en-US"/>
              </w:rPr>
              <w:t>(1</w:t>
            </w:r>
            <w:r w:rsidR="002E5CA0" w:rsidRPr="00B562EC">
              <w:rPr>
                <w:rFonts w:ascii="Arial" w:hAnsi="Arial" w:cs="Arial"/>
                <w:sz w:val="20"/>
                <w:szCs w:val="26"/>
              </w:rPr>
              <w:t>1)</w:t>
            </w:r>
          </w:p>
        </w:tc>
        <w:tc>
          <w:tcPr>
            <w:tcW w:w="544"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(12)</w:t>
            </w:r>
          </w:p>
        </w:tc>
        <w:tc>
          <w:tcPr>
            <w:tcW w:w="81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(13) = (9)+(</w:t>
            </w:r>
            <w:r w:rsidR="004B01EF" w:rsidRPr="00B562EC">
              <w:rPr>
                <w:rFonts w:ascii="Arial" w:hAnsi="Arial" w:cs="Arial"/>
                <w:sz w:val="20"/>
                <w:szCs w:val="26"/>
                <w:lang w:val="en-US"/>
              </w:rPr>
              <w:t>1</w:t>
            </w:r>
            <w:r w:rsidRPr="00B562EC">
              <w:rPr>
                <w:rFonts w:ascii="Arial" w:hAnsi="Arial" w:cs="Arial"/>
                <w:sz w:val="20"/>
                <w:szCs w:val="26"/>
              </w:rPr>
              <w:t>1)</w:t>
            </w:r>
          </w:p>
        </w:tc>
        <w:tc>
          <w:tcPr>
            <w:tcW w:w="85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(14) = (10)+(12)</w:t>
            </w:r>
          </w:p>
        </w:tc>
        <w:tc>
          <w:tcPr>
            <w:tcW w:w="57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(15)</w:t>
            </w:r>
          </w:p>
        </w:tc>
        <w:tc>
          <w:tcPr>
            <w:tcW w:w="553"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(16)</w:t>
            </w:r>
          </w:p>
        </w:tc>
        <w:tc>
          <w:tcPr>
            <w:tcW w:w="584"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(17)</w:t>
            </w:r>
          </w:p>
        </w:tc>
        <w:tc>
          <w:tcPr>
            <w:tcW w:w="64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(18)</w:t>
            </w:r>
          </w:p>
        </w:tc>
        <w:tc>
          <w:tcPr>
            <w:tcW w:w="860"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(19)</w:t>
            </w:r>
            <w:r w:rsidR="002306FA" w:rsidRPr="00B562EC">
              <w:rPr>
                <w:rFonts w:ascii="Arial" w:hAnsi="Arial" w:cs="Arial"/>
                <w:sz w:val="20"/>
                <w:szCs w:val="26"/>
                <w:lang w:val="en-US"/>
              </w:rPr>
              <w:t>=</w:t>
            </w:r>
            <w:r w:rsidR="00D00A29" w:rsidRPr="00B562EC">
              <w:rPr>
                <w:rFonts w:ascii="Arial" w:hAnsi="Arial" w:cs="Arial"/>
                <w:sz w:val="20"/>
                <w:szCs w:val="26"/>
                <w:lang w:val="en-US"/>
              </w:rPr>
              <w:t xml:space="preserve"> </w:t>
            </w:r>
            <w:r w:rsidRPr="00B562EC">
              <w:rPr>
                <w:rFonts w:ascii="Arial" w:hAnsi="Arial" w:cs="Arial"/>
                <w:sz w:val="20"/>
                <w:szCs w:val="26"/>
              </w:rPr>
              <w:t>(15)+(</w:t>
            </w:r>
            <w:r w:rsidR="002451CA" w:rsidRPr="00B562EC">
              <w:rPr>
                <w:rFonts w:ascii="Arial" w:hAnsi="Arial" w:cs="Arial"/>
                <w:sz w:val="20"/>
                <w:szCs w:val="26"/>
                <w:lang w:val="en-US"/>
              </w:rPr>
              <w:t>1</w:t>
            </w:r>
            <w:r w:rsidRPr="00B562EC">
              <w:rPr>
                <w:rFonts w:ascii="Arial" w:hAnsi="Arial" w:cs="Arial"/>
                <w:sz w:val="20"/>
                <w:szCs w:val="26"/>
              </w:rPr>
              <w:t>7)</w:t>
            </w:r>
          </w:p>
        </w:tc>
        <w:tc>
          <w:tcPr>
            <w:tcW w:w="1012"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(20) = (16)+(18)</w:t>
            </w:r>
          </w:p>
        </w:tc>
      </w:tr>
      <w:tr w:rsidR="002E5CA0" w:rsidRPr="00B562EC">
        <w:tblPrEx>
          <w:tblCellMar>
            <w:top w:w="0" w:type="dxa"/>
            <w:left w:w="0" w:type="dxa"/>
            <w:bottom w:w="0" w:type="dxa"/>
            <w:right w:w="0" w:type="dxa"/>
          </w:tblCellMar>
        </w:tblPrEx>
        <w:tc>
          <w:tcPr>
            <w:tcW w:w="418"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142"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Đô thị</w:t>
            </w:r>
          </w:p>
        </w:tc>
        <w:tc>
          <w:tcPr>
            <w:tcW w:w="584" w:type="dxa"/>
            <w:shd w:val="clear" w:color="auto" w:fill="FFFFFF"/>
          </w:tcPr>
          <w:p w:rsidR="002E5CA0" w:rsidRPr="00B562EC" w:rsidRDefault="002E5CA0" w:rsidP="00FD29D2">
            <w:pPr>
              <w:spacing w:before="120"/>
              <w:rPr>
                <w:rFonts w:ascii="Arial" w:hAnsi="Arial" w:cs="Arial"/>
                <w:sz w:val="20"/>
                <w:szCs w:val="26"/>
              </w:rPr>
            </w:pPr>
          </w:p>
        </w:tc>
        <w:tc>
          <w:tcPr>
            <w:tcW w:w="553" w:type="dxa"/>
            <w:shd w:val="clear" w:color="auto" w:fill="FFFFFF"/>
          </w:tcPr>
          <w:p w:rsidR="002E5CA0" w:rsidRPr="00B562EC" w:rsidRDefault="002E5CA0" w:rsidP="00FD29D2">
            <w:pPr>
              <w:spacing w:before="120"/>
              <w:rPr>
                <w:rFonts w:ascii="Arial" w:hAnsi="Arial" w:cs="Arial"/>
                <w:sz w:val="20"/>
                <w:szCs w:val="26"/>
              </w:rPr>
            </w:pPr>
          </w:p>
        </w:tc>
        <w:tc>
          <w:tcPr>
            <w:tcW w:w="520" w:type="dxa"/>
            <w:shd w:val="clear" w:color="auto" w:fill="FFFFFF"/>
          </w:tcPr>
          <w:p w:rsidR="002E5CA0" w:rsidRPr="00B562EC" w:rsidRDefault="002E5CA0" w:rsidP="00FD29D2">
            <w:pPr>
              <w:spacing w:before="120"/>
              <w:rPr>
                <w:rFonts w:ascii="Arial" w:hAnsi="Arial" w:cs="Arial"/>
                <w:sz w:val="20"/>
                <w:szCs w:val="26"/>
              </w:rPr>
            </w:pPr>
          </w:p>
        </w:tc>
        <w:tc>
          <w:tcPr>
            <w:tcW w:w="517" w:type="dxa"/>
            <w:shd w:val="clear" w:color="auto" w:fill="FFFFFF"/>
          </w:tcPr>
          <w:p w:rsidR="002E5CA0" w:rsidRPr="00B562EC" w:rsidRDefault="002E5CA0" w:rsidP="00FD29D2">
            <w:pPr>
              <w:spacing w:before="120"/>
              <w:rPr>
                <w:rFonts w:ascii="Arial" w:hAnsi="Arial" w:cs="Arial"/>
                <w:sz w:val="20"/>
                <w:szCs w:val="26"/>
              </w:rPr>
            </w:pPr>
          </w:p>
        </w:tc>
        <w:tc>
          <w:tcPr>
            <w:tcW w:w="698" w:type="dxa"/>
            <w:shd w:val="clear" w:color="auto" w:fill="FFFFFF"/>
          </w:tcPr>
          <w:p w:rsidR="002E5CA0" w:rsidRPr="00B562EC" w:rsidRDefault="002E5CA0" w:rsidP="00FD29D2">
            <w:pPr>
              <w:spacing w:before="120"/>
              <w:rPr>
                <w:rFonts w:ascii="Arial" w:hAnsi="Arial" w:cs="Arial"/>
                <w:sz w:val="20"/>
                <w:szCs w:val="26"/>
              </w:rPr>
            </w:pPr>
          </w:p>
        </w:tc>
        <w:tc>
          <w:tcPr>
            <w:tcW w:w="693" w:type="dxa"/>
            <w:shd w:val="clear" w:color="auto" w:fill="FFFFFF"/>
          </w:tcPr>
          <w:p w:rsidR="002E5CA0" w:rsidRPr="00B562EC" w:rsidRDefault="002E5CA0" w:rsidP="00FD29D2">
            <w:pPr>
              <w:spacing w:before="120"/>
              <w:rPr>
                <w:rFonts w:ascii="Arial" w:hAnsi="Arial" w:cs="Arial"/>
                <w:sz w:val="20"/>
                <w:szCs w:val="26"/>
              </w:rPr>
            </w:pPr>
          </w:p>
        </w:tc>
        <w:tc>
          <w:tcPr>
            <w:tcW w:w="571" w:type="dxa"/>
            <w:shd w:val="clear" w:color="auto" w:fill="FFFFFF"/>
          </w:tcPr>
          <w:p w:rsidR="002E5CA0" w:rsidRPr="00B562EC" w:rsidRDefault="002E5CA0" w:rsidP="00FD29D2">
            <w:pPr>
              <w:spacing w:before="120"/>
              <w:rPr>
                <w:rFonts w:ascii="Arial" w:hAnsi="Arial" w:cs="Arial"/>
                <w:sz w:val="20"/>
                <w:szCs w:val="26"/>
              </w:rPr>
            </w:pPr>
          </w:p>
        </w:tc>
        <w:tc>
          <w:tcPr>
            <w:tcW w:w="549" w:type="dxa"/>
            <w:shd w:val="clear" w:color="auto" w:fill="FFFFFF"/>
          </w:tcPr>
          <w:p w:rsidR="002E5CA0" w:rsidRPr="00B562EC" w:rsidRDefault="002E5CA0" w:rsidP="00FD29D2">
            <w:pPr>
              <w:spacing w:before="120"/>
              <w:rPr>
                <w:rFonts w:ascii="Arial" w:hAnsi="Arial" w:cs="Arial"/>
                <w:sz w:val="20"/>
                <w:szCs w:val="26"/>
              </w:rPr>
            </w:pPr>
          </w:p>
        </w:tc>
        <w:tc>
          <w:tcPr>
            <w:tcW w:w="566" w:type="dxa"/>
            <w:shd w:val="clear" w:color="auto" w:fill="FFFFFF"/>
          </w:tcPr>
          <w:p w:rsidR="002E5CA0" w:rsidRPr="00B562EC" w:rsidRDefault="002E5CA0" w:rsidP="00FD29D2">
            <w:pPr>
              <w:spacing w:before="120"/>
              <w:rPr>
                <w:rFonts w:ascii="Arial" w:hAnsi="Arial" w:cs="Arial"/>
                <w:sz w:val="20"/>
                <w:szCs w:val="26"/>
              </w:rPr>
            </w:pPr>
          </w:p>
        </w:tc>
        <w:tc>
          <w:tcPr>
            <w:tcW w:w="544" w:type="dxa"/>
            <w:shd w:val="clear" w:color="auto" w:fill="FFFFFF"/>
          </w:tcPr>
          <w:p w:rsidR="002E5CA0" w:rsidRPr="00B562EC" w:rsidRDefault="002E5CA0" w:rsidP="00FD29D2">
            <w:pPr>
              <w:spacing w:before="120"/>
              <w:rPr>
                <w:rFonts w:ascii="Arial" w:hAnsi="Arial" w:cs="Arial"/>
                <w:sz w:val="20"/>
                <w:szCs w:val="26"/>
              </w:rPr>
            </w:pPr>
          </w:p>
        </w:tc>
        <w:tc>
          <w:tcPr>
            <w:tcW w:w="811" w:type="dxa"/>
            <w:shd w:val="clear" w:color="auto" w:fill="FFFFFF"/>
          </w:tcPr>
          <w:p w:rsidR="002E5CA0" w:rsidRPr="00B562EC" w:rsidRDefault="002E5CA0" w:rsidP="00FD29D2">
            <w:pPr>
              <w:spacing w:before="120"/>
              <w:rPr>
                <w:rFonts w:ascii="Arial" w:hAnsi="Arial" w:cs="Arial"/>
                <w:sz w:val="20"/>
                <w:szCs w:val="26"/>
              </w:rPr>
            </w:pPr>
          </w:p>
        </w:tc>
        <w:tc>
          <w:tcPr>
            <w:tcW w:w="851" w:type="dxa"/>
            <w:shd w:val="clear" w:color="auto" w:fill="FFFFFF"/>
          </w:tcPr>
          <w:p w:rsidR="002E5CA0" w:rsidRPr="00B562EC" w:rsidRDefault="002E5CA0" w:rsidP="00FD29D2">
            <w:pPr>
              <w:spacing w:before="120"/>
              <w:rPr>
                <w:rFonts w:ascii="Arial" w:hAnsi="Arial" w:cs="Arial"/>
                <w:sz w:val="20"/>
                <w:szCs w:val="26"/>
              </w:rPr>
            </w:pPr>
          </w:p>
        </w:tc>
        <w:tc>
          <w:tcPr>
            <w:tcW w:w="571" w:type="dxa"/>
            <w:shd w:val="clear" w:color="auto" w:fill="FFFFFF"/>
          </w:tcPr>
          <w:p w:rsidR="002E5CA0" w:rsidRPr="00B562EC" w:rsidRDefault="002E5CA0" w:rsidP="00FD29D2">
            <w:pPr>
              <w:spacing w:before="120"/>
              <w:rPr>
                <w:rFonts w:ascii="Arial" w:hAnsi="Arial" w:cs="Arial"/>
                <w:sz w:val="20"/>
                <w:szCs w:val="26"/>
              </w:rPr>
            </w:pPr>
          </w:p>
        </w:tc>
        <w:tc>
          <w:tcPr>
            <w:tcW w:w="553" w:type="dxa"/>
            <w:shd w:val="clear" w:color="auto" w:fill="FFFFFF"/>
          </w:tcPr>
          <w:p w:rsidR="002E5CA0" w:rsidRPr="00B562EC" w:rsidRDefault="002E5CA0" w:rsidP="00FD29D2">
            <w:pPr>
              <w:spacing w:before="120"/>
              <w:rPr>
                <w:rFonts w:ascii="Arial" w:hAnsi="Arial" w:cs="Arial"/>
                <w:sz w:val="20"/>
                <w:szCs w:val="26"/>
              </w:rPr>
            </w:pPr>
          </w:p>
        </w:tc>
        <w:tc>
          <w:tcPr>
            <w:tcW w:w="584" w:type="dxa"/>
            <w:shd w:val="clear" w:color="auto" w:fill="FFFFFF"/>
          </w:tcPr>
          <w:p w:rsidR="002E5CA0" w:rsidRPr="00B562EC" w:rsidRDefault="002E5CA0" w:rsidP="00FD29D2">
            <w:pPr>
              <w:spacing w:before="120"/>
              <w:rPr>
                <w:rFonts w:ascii="Arial" w:hAnsi="Arial" w:cs="Arial"/>
                <w:sz w:val="20"/>
                <w:szCs w:val="26"/>
              </w:rPr>
            </w:pPr>
          </w:p>
        </w:tc>
        <w:tc>
          <w:tcPr>
            <w:tcW w:w="640" w:type="dxa"/>
            <w:shd w:val="clear" w:color="auto" w:fill="FFFFFF"/>
          </w:tcPr>
          <w:p w:rsidR="002E5CA0" w:rsidRPr="00B562EC" w:rsidRDefault="002E5CA0" w:rsidP="00FD29D2">
            <w:pPr>
              <w:spacing w:before="120"/>
              <w:rPr>
                <w:rFonts w:ascii="Arial" w:hAnsi="Arial" w:cs="Arial"/>
                <w:sz w:val="20"/>
                <w:szCs w:val="26"/>
              </w:rPr>
            </w:pPr>
          </w:p>
        </w:tc>
        <w:tc>
          <w:tcPr>
            <w:tcW w:w="860" w:type="dxa"/>
            <w:shd w:val="clear" w:color="auto" w:fill="FFFFFF"/>
          </w:tcPr>
          <w:p w:rsidR="002E5CA0" w:rsidRPr="00B562EC" w:rsidRDefault="002E5CA0" w:rsidP="00FD29D2">
            <w:pPr>
              <w:spacing w:before="120"/>
              <w:rPr>
                <w:rFonts w:ascii="Arial" w:hAnsi="Arial" w:cs="Arial"/>
                <w:sz w:val="20"/>
                <w:szCs w:val="26"/>
              </w:rPr>
            </w:pPr>
          </w:p>
        </w:tc>
        <w:tc>
          <w:tcPr>
            <w:tcW w:w="1012"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18"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142" w:type="dxa"/>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Nông thôn</w:t>
            </w:r>
          </w:p>
        </w:tc>
        <w:tc>
          <w:tcPr>
            <w:tcW w:w="584" w:type="dxa"/>
            <w:shd w:val="clear" w:color="auto" w:fill="FFFFFF"/>
          </w:tcPr>
          <w:p w:rsidR="002E5CA0" w:rsidRPr="00B562EC" w:rsidRDefault="002E5CA0" w:rsidP="00FD29D2">
            <w:pPr>
              <w:spacing w:before="120"/>
              <w:rPr>
                <w:rFonts w:ascii="Arial" w:hAnsi="Arial" w:cs="Arial"/>
                <w:sz w:val="20"/>
                <w:szCs w:val="26"/>
              </w:rPr>
            </w:pPr>
          </w:p>
        </w:tc>
        <w:tc>
          <w:tcPr>
            <w:tcW w:w="553" w:type="dxa"/>
            <w:shd w:val="clear" w:color="auto" w:fill="FFFFFF"/>
          </w:tcPr>
          <w:p w:rsidR="002E5CA0" w:rsidRPr="00B562EC" w:rsidRDefault="002E5CA0" w:rsidP="00FD29D2">
            <w:pPr>
              <w:spacing w:before="120"/>
              <w:rPr>
                <w:rFonts w:ascii="Arial" w:hAnsi="Arial" w:cs="Arial"/>
                <w:sz w:val="20"/>
                <w:szCs w:val="26"/>
              </w:rPr>
            </w:pPr>
          </w:p>
        </w:tc>
        <w:tc>
          <w:tcPr>
            <w:tcW w:w="520" w:type="dxa"/>
            <w:shd w:val="clear" w:color="auto" w:fill="FFFFFF"/>
          </w:tcPr>
          <w:p w:rsidR="002E5CA0" w:rsidRPr="00B562EC" w:rsidRDefault="002E5CA0" w:rsidP="00FD29D2">
            <w:pPr>
              <w:spacing w:before="120"/>
              <w:rPr>
                <w:rFonts w:ascii="Arial" w:hAnsi="Arial" w:cs="Arial"/>
                <w:sz w:val="20"/>
                <w:szCs w:val="26"/>
              </w:rPr>
            </w:pPr>
          </w:p>
        </w:tc>
        <w:tc>
          <w:tcPr>
            <w:tcW w:w="517" w:type="dxa"/>
            <w:shd w:val="clear" w:color="auto" w:fill="FFFFFF"/>
          </w:tcPr>
          <w:p w:rsidR="002E5CA0" w:rsidRPr="00B562EC" w:rsidRDefault="002E5CA0" w:rsidP="00FD29D2">
            <w:pPr>
              <w:spacing w:before="120"/>
              <w:rPr>
                <w:rFonts w:ascii="Arial" w:hAnsi="Arial" w:cs="Arial"/>
                <w:sz w:val="20"/>
                <w:szCs w:val="26"/>
              </w:rPr>
            </w:pPr>
          </w:p>
        </w:tc>
        <w:tc>
          <w:tcPr>
            <w:tcW w:w="698" w:type="dxa"/>
            <w:shd w:val="clear" w:color="auto" w:fill="FFFFFF"/>
          </w:tcPr>
          <w:p w:rsidR="002E5CA0" w:rsidRPr="00B562EC" w:rsidRDefault="002E5CA0" w:rsidP="00FD29D2">
            <w:pPr>
              <w:spacing w:before="120"/>
              <w:rPr>
                <w:rFonts w:ascii="Arial" w:hAnsi="Arial" w:cs="Arial"/>
                <w:sz w:val="20"/>
                <w:szCs w:val="26"/>
              </w:rPr>
            </w:pPr>
          </w:p>
        </w:tc>
        <w:tc>
          <w:tcPr>
            <w:tcW w:w="693" w:type="dxa"/>
            <w:shd w:val="clear" w:color="auto" w:fill="FFFFFF"/>
          </w:tcPr>
          <w:p w:rsidR="002E5CA0" w:rsidRPr="00B562EC" w:rsidRDefault="002E5CA0" w:rsidP="00FD29D2">
            <w:pPr>
              <w:spacing w:before="120"/>
              <w:rPr>
                <w:rFonts w:ascii="Arial" w:hAnsi="Arial" w:cs="Arial"/>
                <w:sz w:val="20"/>
                <w:szCs w:val="26"/>
              </w:rPr>
            </w:pPr>
          </w:p>
        </w:tc>
        <w:tc>
          <w:tcPr>
            <w:tcW w:w="571" w:type="dxa"/>
            <w:shd w:val="clear" w:color="auto" w:fill="FFFFFF"/>
          </w:tcPr>
          <w:p w:rsidR="002E5CA0" w:rsidRPr="00B562EC" w:rsidRDefault="002E5CA0" w:rsidP="00FD29D2">
            <w:pPr>
              <w:spacing w:before="120"/>
              <w:rPr>
                <w:rFonts w:ascii="Arial" w:hAnsi="Arial" w:cs="Arial"/>
                <w:sz w:val="20"/>
                <w:szCs w:val="26"/>
              </w:rPr>
            </w:pPr>
          </w:p>
        </w:tc>
        <w:tc>
          <w:tcPr>
            <w:tcW w:w="549" w:type="dxa"/>
            <w:shd w:val="clear" w:color="auto" w:fill="FFFFFF"/>
          </w:tcPr>
          <w:p w:rsidR="002E5CA0" w:rsidRPr="00B562EC" w:rsidRDefault="002E5CA0" w:rsidP="00FD29D2">
            <w:pPr>
              <w:spacing w:before="120"/>
              <w:rPr>
                <w:rFonts w:ascii="Arial" w:hAnsi="Arial" w:cs="Arial"/>
                <w:sz w:val="20"/>
                <w:szCs w:val="26"/>
              </w:rPr>
            </w:pPr>
          </w:p>
        </w:tc>
        <w:tc>
          <w:tcPr>
            <w:tcW w:w="566" w:type="dxa"/>
            <w:shd w:val="clear" w:color="auto" w:fill="FFFFFF"/>
          </w:tcPr>
          <w:p w:rsidR="002E5CA0" w:rsidRPr="00B562EC" w:rsidRDefault="002E5CA0" w:rsidP="00FD29D2">
            <w:pPr>
              <w:spacing w:before="120"/>
              <w:rPr>
                <w:rFonts w:ascii="Arial" w:hAnsi="Arial" w:cs="Arial"/>
                <w:sz w:val="20"/>
                <w:szCs w:val="26"/>
              </w:rPr>
            </w:pPr>
          </w:p>
        </w:tc>
        <w:tc>
          <w:tcPr>
            <w:tcW w:w="544" w:type="dxa"/>
            <w:shd w:val="clear" w:color="auto" w:fill="FFFFFF"/>
          </w:tcPr>
          <w:p w:rsidR="002E5CA0" w:rsidRPr="00B562EC" w:rsidRDefault="002E5CA0" w:rsidP="00FD29D2">
            <w:pPr>
              <w:spacing w:before="120"/>
              <w:rPr>
                <w:rFonts w:ascii="Arial" w:hAnsi="Arial" w:cs="Arial"/>
                <w:sz w:val="20"/>
                <w:szCs w:val="26"/>
              </w:rPr>
            </w:pPr>
          </w:p>
        </w:tc>
        <w:tc>
          <w:tcPr>
            <w:tcW w:w="811" w:type="dxa"/>
            <w:shd w:val="clear" w:color="auto" w:fill="FFFFFF"/>
          </w:tcPr>
          <w:p w:rsidR="002E5CA0" w:rsidRPr="00B562EC" w:rsidRDefault="002E5CA0" w:rsidP="00FD29D2">
            <w:pPr>
              <w:spacing w:before="120"/>
              <w:rPr>
                <w:rFonts w:ascii="Arial" w:hAnsi="Arial" w:cs="Arial"/>
                <w:sz w:val="20"/>
                <w:szCs w:val="26"/>
              </w:rPr>
            </w:pPr>
          </w:p>
        </w:tc>
        <w:tc>
          <w:tcPr>
            <w:tcW w:w="851" w:type="dxa"/>
            <w:shd w:val="clear" w:color="auto" w:fill="FFFFFF"/>
          </w:tcPr>
          <w:p w:rsidR="002E5CA0" w:rsidRPr="00B562EC" w:rsidRDefault="002E5CA0" w:rsidP="00FD29D2">
            <w:pPr>
              <w:spacing w:before="120"/>
              <w:rPr>
                <w:rFonts w:ascii="Arial" w:hAnsi="Arial" w:cs="Arial"/>
                <w:sz w:val="20"/>
                <w:szCs w:val="26"/>
              </w:rPr>
            </w:pPr>
          </w:p>
        </w:tc>
        <w:tc>
          <w:tcPr>
            <w:tcW w:w="571" w:type="dxa"/>
            <w:shd w:val="clear" w:color="auto" w:fill="FFFFFF"/>
          </w:tcPr>
          <w:p w:rsidR="002E5CA0" w:rsidRPr="00B562EC" w:rsidRDefault="002E5CA0" w:rsidP="00FD29D2">
            <w:pPr>
              <w:spacing w:before="120"/>
              <w:rPr>
                <w:rFonts w:ascii="Arial" w:hAnsi="Arial" w:cs="Arial"/>
                <w:sz w:val="20"/>
                <w:szCs w:val="26"/>
              </w:rPr>
            </w:pPr>
          </w:p>
        </w:tc>
        <w:tc>
          <w:tcPr>
            <w:tcW w:w="553" w:type="dxa"/>
            <w:shd w:val="clear" w:color="auto" w:fill="FFFFFF"/>
          </w:tcPr>
          <w:p w:rsidR="002E5CA0" w:rsidRPr="00B562EC" w:rsidRDefault="002E5CA0" w:rsidP="00FD29D2">
            <w:pPr>
              <w:spacing w:before="120"/>
              <w:rPr>
                <w:rFonts w:ascii="Arial" w:hAnsi="Arial" w:cs="Arial"/>
                <w:sz w:val="20"/>
                <w:szCs w:val="26"/>
              </w:rPr>
            </w:pPr>
          </w:p>
        </w:tc>
        <w:tc>
          <w:tcPr>
            <w:tcW w:w="584" w:type="dxa"/>
            <w:shd w:val="clear" w:color="auto" w:fill="FFFFFF"/>
          </w:tcPr>
          <w:p w:rsidR="002E5CA0" w:rsidRPr="00B562EC" w:rsidRDefault="002E5CA0" w:rsidP="00FD29D2">
            <w:pPr>
              <w:spacing w:before="120"/>
              <w:rPr>
                <w:rFonts w:ascii="Arial" w:hAnsi="Arial" w:cs="Arial"/>
                <w:sz w:val="20"/>
                <w:szCs w:val="26"/>
              </w:rPr>
            </w:pPr>
          </w:p>
        </w:tc>
        <w:tc>
          <w:tcPr>
            <w:tcW w:w="640" w:type="dxa"/>
            <w:shd w:val="clear" w:color="auto" w:fill="FFFFFF"/>
          </w:tcPr>
          <w:p w:rsidR="002E5CA0" w:rsidRPr="00B562EC" w:rsidRDefault="002E5CA0" w:rsidP="00FD29D2">
            <w:pPr>
              <w:spacing w:before="120"/>
              <w:rPr>
                <w:rFonts w:ascii="Arial" w:hAnsi="Arial" w:cs="Arial"/>
                <w:sz w:val="20"/>
                <w:szCs w:val="26"/>
              </w:rPr>
            </w:pPr>
          </w:p>
        </w:tc>
        <w:tc>
          <w:tcPr>
            <w:tcW w:w="860" w:type="dxa"/>
            <w:shd w:val="clear" w:color="auto" w:fill="FFFFFF"/>
          </w:tcPr>
          <w:p w:rsidR="002E5CA0" w:rsidRPr="00B562EC" w:rsidRDefault="002E5CA0" w:rsidP="00FD29D2">
            <w:pPr>
              <w:spacing w:before="120"/>
              <w:rPr>
                <w:rFonts w:ascii="Arial" w:hAnsi="Arial" w:cs="Arial"/>
                <w:sz w:val="20"/>
                <w:szCs w:val="26"/>
              </w:rPr>
            </w:pPr>
          </w:p>
        </w:tc>
        <w:tc>
          <w:tcPr>
            <w:tcW w:w="1012"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1560" w:type="dxa"/>
            <w:gridSpan w:val="2"/>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cộng</w:t>
            </w:r>
          </w:p>
        </w:tc>
        <w:tc>
          <w:tcPr>
            <w:tcW w:w="584" w:type="dxa"/>
            <w:shd w:val="clear" w:color="auto" w:fill="FFFFFF"/>
          </w:tcPr>
          <w:p w:rsidR="002E5CA0" w:rsidRPr="00B562EC" w:rsidRDefault="002E5CA0" w:rsidP="00FD29D2">
            <w:pPr>
              <w:spacing w:before="120"/>
              <w:rPr>
                <w:rFonts w:ascii="Arial" w:hAnsi="Arial" w:cs="Arial"/>
                <w:sz w:val="20"/>
                <w:szCs w:val="26"/>
              </w:rPr>
            </w:pPr>
          </w:p>
        </w:tc>
        <w:tc>
          <w:tcPr>
            <w:tcW w:w="553" w:type="dxa"/>
            <w:shd w:val="clear" w:color="auto" w:fill="FFFFFF"/>
          </w:tcPr>
          <w:p w:rsidR="002E5CA0" w:rsidRPr="00B562EC" w:rsidRDefault="002E5CA0" w:rsidP="00FD29D2">
            <w:pPr>
              <w:spacing w:before="120"/>
              <w:rPr>
                <w:rFonts w:ascii="Arial" w:hAnsi="Arial" w:cs="Arial"/>
                <w:sz w:val="20"/>
                <w:szCs w:val="26"/>
              </w:rPr>
            </w:pPr>
          </w:p>
        </w:tc>
        <w:tc>
          <w:tcPr>
            <w:tcW w:w="520" w:type="dxa"/>
            <w:shd w:val="clear" w:color="auto" w:fill="FFFFFF"/>
          </w:tcPr>
          <w:p w:rsidR="002E5CA0" w:rsidRPr="00B562EC" w:rsidRDefault="002E5CA0" w:rsidP="00FD29D2">
            <w:pPr>
              <w:spacing w:before="120"/>
              <w:rPr>
                <w:rFonts w:ascii="Arial" w:hAnsi="Arial" w:cs="Arial"/>
                <w:sz w:val="20"/>
                <w:szCs w:val="26"/>
              </w:rPr>
            </w:pPr>
          </w:p>
        </w:tc>
        <w:tc>
          <w:tcPr>
            <w:tcW w:w="517" w:type="dxa"/>
            <w:shd w:val="clear" w:color="auto" w:fill="FFFFFF"/>
          </w:tcPr>
          <w:p w:rsidR="002E5CA0" w:rsidRPr="00B562EC" w:rsidRDefault="002E5CA0" w:rsidP="00FD29D2">
            <w:pPr>
              <w:spacing w:before="120"/>
              <w:rPr>
                <w:rFonts w:ascii="Arial" w:hAnsi="Arial" w:cs="Arial"/>
                <w:sz w:val="20"/>
                <w:szCs w:val="26"/>
              </w:rPr>
            </w:pPr>
          </w:p>
        </w:tc>
        <w:tc>
          <w:tcPr>
            <w:tcW w:w="698" w:type="dxa"/>
            <w:shd w:val="clear" w:color="auto" w:fill="FFFFFF"/>
          </w:tcPr>
          <w:p w:rsidR="002E5CA0" w:rsidRPr="00B562EC" w:rsidRDefault="002E5CA0" w:rsidP="00FD29D2">
            <w:pPr>
              <w:spacing w:before="120"/>
              <w:rPr>
                <w:rFonts w:ascii="Arial" w:hAnsi="Arial" w:cs="Arial"/>
                <w:sz w:val="20"/>
                <w:szCs w:val="26"/>
              </w:rPr>
            </w:pPr>
          </w:p>
        </w:tc>
        <w:tc>
          <w:tcPr>
            <w:tcW w:w="693" w:type="dxa"/>
            <w:shd w:val="clear" w:color="auto" w:fill="FFFFFF"/>
          </w:tcPr>
          <w:p w:rsidR="002E5CA0" w:rsidRPr="00B562EC" w:rsidRDefault="002E5CA0" w:rsidP="00FD29D2">
            <w:pPr>
              <w:spacing w:before="120"/>
              <w:rPr>
                <w:rFonts w:ascii="Arial" w:hAnsi="Arial" w:cs="Arial"/>
                <w:sz w:val="20"/>
                <w:szCs w:val="26"/>
              </w:rPr>
            </w:pPr>
          </w:p>
        </w:tc>
        <w:tc>
          <w:tcPr>
            <w:tcW w:w="571" w:type="dxa"/>
            <w:shd w:val="clear" w:color="auto" w:fill="FFFFFF"/>
          </w:tcPr>
          <w:p w:rsidR="002E5CA0" w:rsidRPr="00B562EC" w:rsidRDefault="002E5CA0" w:rsidP="00FD29D2">
            <w:pPr>
              <w:spacing w:before="120"/>
              <w:rPr>
                <w:rFonts w:ascii="Arial" w:hAnsi="Arial" w:cs="Arial"/>
                <w:sz w:val="20"/>
                <w:szCs w:val="26"/>
              </w:rPr>
            </w:pPr>
          </w:p>
        </w:tc>
        <w:tc>
          <w:tcPr>
            <w:tcW w:w="549" w:type="dxa"/>
            <w:shd w:val="clear" w:color="auto" w:fill="FFFFFF"/>
          </w:tcPr>
          <w:p w:rsidR="002E5CA0" w:rsidRPr="00B562EC" w:rsidRDefault="002E5CA0" w:rsidP="00FD29D2">
            <w:pPr>
              <w:spacing w:before="120"/>
              <w:rPr>
                <w:rFonts w:ascii="Arial" w:hAnsi="Arial" w:cs="Arial"/>
                <w:sz w:val="20"/>
                <w:szCs w:val="26"/>
              </w:rPr>
            </w:pPr>
          </w:p>
        </w:tc>
        <w:tc>
          <w:tcPr>
            <w:tcW w:w="566" w:type="dxa"/>
            <w:shd w:val="clear" w:color="auto" w:fill="FFFFFF"/>
          </w:tcPr>
          <w:p w:rsidR="002E5CA0" w:rsidRPr="00B562EC" w:rsidRDefault="002E5CA0" w:rsidP="00FD29D2">
            <w:pPr>
              <w:spacing w:before="120"/>
              <w:rPr>
                <w:rFonts w:ascii="Arial" w:hAnsi="Arial" w:cs="Arial"/>
                <w:sz w:val="20"/>
                <w:szCs w:val="26"/>
              </w:rPr>
            </w:pPr>
          </w:p>
        </w:tc>
        <w:tc>
          <w:tcPr>
            <w:tcW w:w="544" w:type="dxa"/>
            <w:shd w:val="clear" w:color="auto" w:fill="FFFFFF"/>
          </w:tcPr>
          <w:p w:rsidR="002E5CA0" w:rsidRPr="00B562EC" w:rsidRDefault="002E5CA0" w:rsidP="00FD29D2">
            <w:pPr>
              <w:spacing w:before="120"/>
              <w:rPr>
                <w:rFonts w:ascii="Arial" w:hAnsi="Arial" w:cs="Arial"/>
                <w:sz w:val="20"/>
                <w:szCs w:val="26"/>
              </w:rPr>
            </w:pPr>
          </w:p>
        </w:tc>
        <w:tc>
          <w:tcPr>
            <w:tcW w:w="811" w:type="dxa"/>
            <w:shd w:val="clear" w:color="auto" w:fill="FFFFFF"/>
          </w:tcPr>
          <w:p w:rsidR="002E5CA0" w:rsidRPr="00B562EC" w:rsidRDefault="002E5CA0" w:rsidP="00FD29D2">
            <w:pPr>
              <w:spacing w:before="120"/>
              <w:rPr>
                <w:rFonts w:ascii="Arial" w:hAnsi="Arial" w:cs="Arial"/>
                <w:sz w:val="20"/>
                <w:szCs w:val="26"/>
              </w:rPr>
            </w:pPr>
          </w:p>
        </w:tc>
        <w:tc>
          <w:tcPr>
            <w:tcW w:w="851" w:type="dxa"/>
            <w:shd w:val="clear" w:color="auto" w:fill="FFFFFF"/>
          </w:tcPr>
          <w:p w:rsidR="002E5CA0" w:rsidRPr="00B562EC" w:rsidRDefault="002E5CA0" w:rsidP="00FD29D2">
            <w:pPr>
              <w:spacing w:before="120"/>
              <w:rPr>
                <w:rFonts w:ascii="Arial" w:hAnsi="Arial" w:cs="Arial"/>
                <w:sz w:val="20"/>
                <w:szCs w:val="26"/>
              </w:rPr>
            </w:pPr>
          </w:p>
        </w:tc>
        <w:tc>
          <w:tcPr>
            <w:tcW w:w="571" w:type="dxa"/>
            <w:shd w:val="clear" w:color="auto" w:fill="FFFFFF"/>
          </w:tcPr>
          <w:p w:rsidR="002E5CA0" w:rsidRPr="00B562EC" w:rsidRDefault="002E5CA0" w:rsidP="00FD29D2">
            <w:pPr>
              <w:spacing w:before="120"/>
              <w:rPr>
                <w:rFonts w:ascii="Arial" w:hAnsi="Arial" w:cs="Arial"/>
                <w:sz w:val="20"/>
                <w:szCs w:val="26"/>
              </w:rPr>
            </w:pPr>
          </w:p>
        </w:tc>
        <w:tc>
          <w:tcPr>
            <w:tcW w:w="553" w:type="dxa"/>
            <w:shd w:val="clear" w:color="auto" w:fill="FFFFFF"/>
          </w:tcPr>
          <w:p w:rsidR="002E5CA0" w:rsidRPr="00B562EC" w:rsidRDefault="002E5CA0" w:rsidP="00FD29D2">
            <w:pPr>
              <w:spacing w:before="120"/>
              <w:rPr>
                <w:rFonts w:ascii="Arial" w:hAnsi="Arial" w:cs="Arial"/>
                <w:sz w:val="20"/>
                <w:szCs w:val="26"/>
              </w:rPr>
            </w:pPr>
          </w:p>
        </w:tc>
        <w:tc>
          <w:tcPr>
            <w:tcW w:w="584" w:type="dxa"/>
            <w:shd w:val="clear" w:color="auto" w:fill="FFFFFF"/>
          </w:tcPr>
          <w:p w:rsidR="002E5CA0" w:rsidRPr="00B562EC" w:rsidRDefault="002E5CA0" w:rsidP="00FD29D2">
            <w:pPr>
              <w:spacing w:before="120"/>
              <w:rPr>
                <w:rFonts w:ascii="Arial" w:hAnsi="Arial" w:cs="Arial"/>
                <w:sz w:val="20"/>
                <w:szCs w:val="26"/>
              </w:rPr>
            </w:pPr>
          </w:p>
        </w:tc>
        <w:tc>
          <w:tcPr>
            <w:tcW w:w="640" w:type="dxa"/>
            <w:shd w:val="clear" w:color="auto" w:fill="FFFFFF"/>
          </w:tcPr>
          <w:p w:rsidR="002E5CA0" w:rsidRPr="00B562EC" w:rsidRDefault="002E5CA0" w:rsidP="00FD29D2">
            <w:pPr>
              <w:spacing w:before="120"/>
              <w:rPr>
                <w:rFonts w:ascii="Arial" w:hAnsi="Arial" w:cs="Arial"/>
                <w:sz w:val="20"/>
                <w:szCs w:val="26"/>
              </w:rPr>
            </w:pPr>
          </w:p>
        </w:tc>
        <w:tc>
          <w:tcPr>
            <w:tcW w:w="860" w:type="dxa"/>
            <w:shd w:val="clear" w:color="auto" w:fill="FFFFFF"/>
          </w:tcPr>
          <w:p w:rsidR="002E5CA0" w:rsidRPr="00B562EC" w:rsidRDefault="002E5CA0" w:rsidP="00FD29D2">
            <w:pPr>
              <w:spacing w:before="120"/>
              <w:rPr>
                <w:rFonts w:ascii="Arial" w:hAnsi="Arial" w:cs="Arial"/>
                <w:sz w:val="20"/>
                <w:szCs w:val="26"/>
              </w:rPr>
            </w:pPr>
          </w:p>
        </w:tc>
        <w:tc>
          <w:tcPr>
            <w:tcW w:w="1012" w:type="dxa"/>
            <w:shd w:val="clear" w:color="auto" w:fill="FFFFFF"/>
          </w:tcPr>
          <w:p w:rsidR="002E5CA0" w:rsidRPr="00B562EC" w:rsidRDefault="002E5CA0" w:rsidP="00FD29D2">
            <w:pPr>
              <w:spacing w:before="120"/>
              <w:rPr>
                <w:rFonts w:ascii="Arial" w:hAnsi="Arial" w:cs="Arial"/>
                <w:sz w:val="20"/>
                <w:szCs w:val="26"/>
              </w:rPr>
            </w:pPr>
          </w:p>
        </w:tc>
      </w:tr>
    </w:tbl>
    <w:p w:rsidR="00C03FEB" w:rsidRPr="00B562EC" w:rsidRDefault="00C03FEB"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C03FEB" w:rsidRPr="00B562EC" w:rsidTr="008F32BC">
        <w:tc>
          <w:tcPr>
            <w:tcW w:w="7085" w:type="dxa"/>
          </w:tcPr>
          <w:p w:rsidR="00C03FEB" w:rsidRPr="00B562EC" w:rsidRDefault="00C03FEB"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C03FEB" w:rsidRPr="00B562EC" w:rsidRDefault="00C03FEB"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2E5CA0" w:rsidRPr="00B562EC" w:rsidRDefault="002E5CA0" w:rsidP="00FD29D2">
      <w:pPr>
        <w:spacing w:before="120"/>
        <w:rPr>
          <w:rFonts w:ascii="Arial" w:hAnsi="Arial" w:cs="Arial"/>
          <w:sz w:val="20"/>
          <w:lang w:val="en-US"/>
        </w:rPr>
      </w:pPr>
    </w:p>
    <w:p w:rsidR="00AE410A" w:rsidRPr="00B562EC" w:rsidRDefault="00AE410A" w:rsidP="00FD29D2">
      <w:pPr>
        <w:spacing w:before="120"/>
        <w:jc w:val="right"/>
        <w:rPr>
          <w:rFonts w:ascii="Arial" w:hAnsi="Arial" w:cs="Arial"/>
          <w:b/>
          <w:sz w:val="20"/>
          <w:lang w:val="en-US"/>
        </w:rPr>
      </w:pPr>
      <w:bookmarkStart w:id="130" w:name="loai_24"/>
      <w:r w:rsidRPr="00B562EC">
        <w:rPr>
          <w:rFonts w:ascii="Arial" w:hAnsi="Arial" w:cs="Arial"/>
          <w:b/>
          <w:sz w:val="20"/>
          <w:lang w:val="en-US"/>
        </w:rPr>
        <w:t>Biểu mẫu số 15</w:t>
      </w:r>
      <w:bookmarkEnd w:id="130"/>
    </w:p>
    <w:p w:rsidR="00AE410A" w:rsidRPr="00B562EC" w:rsidRDefault="00AE410A" w:rsidP="00FD29D2">
      <w:pPr>
        <w:spacing w:before="120"/>
        <w:rPr>
          <w:rFonts w:ascii="Arial" w:hAnsi="Arial" w:cs="Arial"/>
          <w:sz w:val="20"/>
          <w:lang w:val="en-US"/>
        </w:rPr>
      </w:pPr>
      <w:r w:rsidRPr="00B562EC">
        <w:rPr>
          <w:rFonts w:ascii="Arial" w:hAnsi="Arial" w:cs="Arial"/>
          <w:b/>
          <w:sz w:val="20"/>
        </w:rPr>
        <w:t>Đơn vị báo cáo:</w:t>
      </w:r>
      <w:r w:rsidRPr="00B562EC">
        <w:rPr>
          <w:rFonts w:ascii="Arial" w:hAnsi="Arial" w:cs="Arial"/>
          <w:sz w:val="20"/>
        </w:rPr>
        <w:t xml:space="preserve"> </w:t>
      </w:r>
      <w:r w:rsidRPr="00B562EC">
        <w:rPr>
          <w:rFonts w:ascii="Arial" w:hAnsi="Arial" w:cs="Arial"/>
          <w:sz w:val="20"/>
          <w:lang w:val="en-US"/>
        </w:rPr>
        <w:t>(UBND quận/huyện):.……………………………..</w:t>
      </w:r>
    </w:p>
    <w:p w:rsidR="002E5CA0" w:rsidRPr="00B562EC" w:rsidRDefault="00AE410A" w:rsidP="00E5183A">
      <w:pPr>
        <w:spacing w:before="120"/>
        <w:rPr>
          <w:rFonts w:ascii="Arial" w:hAnsi="Arial" w:cs="Arial"/>
          <w:sz w:val="20"/>
          <w:lang w:val="en-US"/>
        </w:rPr>
      </w:pPr>
      <w:r w:rsidRPr="00B562EC">
        <w:rPr>
          <w:rFonts w:ascii="Arial" w:hAnsi="Arial" w:cs="Arial"/>
          <w:b/>
          <w:sz w:val="20"/>
        </w:rPr>
        <w:t>Nơi nhận báo cáo:</w:t>
      </w:r>
      <w:r w:rsidRPr="00B562EC">
        <w:rPr>
          <w:rFonts w:ascii="Arial" w:hAnsi="Arial" w:cs="Arial"/>
          <w:sz w:val="20"/>
        </w:rPr>
        <w:t xml:space="preserve"> S</w:t>
      </w:r>
      <w:r w:rsidRPr="00B562EC">
        <w:rPr>
          <w:rFonts w:ascii="Arial" w:hAnsi="Arial" w:cs="Arial"/>
          <w:sz w:val="20"/>
          <w:lang w:val="en-US"/>
        </w:rPr>
        <w:t>ở</w:t>
      </w:r>
      <w:r w:rsidRPr="00B562EC">
        <w:rPr>
          <w:rFonts w:ascii="Arial" w:hAnsi="Arial" w:cs="Arial"/>
          <w:sz w:val="20"/>
        </w:rPr>
        <w:t xml:space="preserve"> Xây dựng</w:t>
      </w:r>
      <w:r w:rsidRPr="00B562EC">
        <w:rPr>
          <w:rFonts w:ascii="Arial" w:hAnsi="Arial" w:cs="Arial"/>
          <w:sz w:val="20"/>
          <w:lang w:val="en-US"/>
        </w:rPr>
        <w:t>…………….……………..</w:t>
      </w:r>
    </w:p>
    <w:p w:rsidR="00E5183A" w:rsidRPr="00B562EC" w:rsidRDefault="00E5183A" w:rsidP="00FD29D2">
      <w:pPr>
        <w:spacing w:before="120"/>
        <w:jc w:val="center"/>
        <w:rPr>
          <w:rFonts w:ascii="Arial" w:hAnsi="Arial" w:cs="Arial"/>
          <w:b/>
          <w:sz w:val="20"/>
          <w:lang w:val="en-US"/>
        </w:rPr>
      </w:pPr>
      <w:bookmarkStart w:id="131" w:name="loai_24_name"/>
      <w:r w:rsidRPr="00B562EC">
        <w:rPr>
          <w:rFonts w:ascii="Arial" w:hAnsi="Arial" w:cs="Arial"/>
          <w:b/>
          <w:sz w:val="20"/>
          <w:lang w:val="en-US"/>
        </w:rPr>
        <w:t>TỔNG HỢP NHÀ Ở THEO MỨC ĐỘ KIÊN CỐ XÂY DỰNG TẠI ĐỊA PHƯƠNG</w:t>
      </w:r>
      <w:bookmarkEnd w:id="131"/>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báo cáo: Năm</w:t>
      </w:r>
      <w:r w:rsidR="0041591D" w:rsidRPr="00B562EC">
        <w:rPr>
          <w:rFonts w:ascii="Arial" w:hAnsi="Arial" w:cs="Arial"/>
          <w:i/>
          <w:sz w:val="20"/>
          <w:lang w:val="en-US"/>
        </w:rPr>
        <w:t>…….</w:t>
      </w:r>
    </w:p>
    <w:tbl>
      <w:tblPr>
        <w:tblW w:w="0" w:type="dxa"/>
        <w:tblInd w:w="5" w:type="dxa"/>
        <w:tblCellMar>
          <w:left w:w="0" w:type="dxa"/>
          <w:right w:w="0" w:type="dxa"/>
        </w:tblCellMar>
        <w:tblLook w:val="0000" w:firstRow="0" w:lastRow="0" w:firstColumn="0" w:lastColumn="0" w:noHBand="0" w:noVBand="0"/>
      </w:tblPr>
      <w:tblGrid>
        <w:gridCol w:w="451"/>
        <w:gridCol w:w="1770"/>
        <w:gridCol w:w="1379"/>
        <w:gridCol w:w="1577"/>
        <w:gridCol w:w="1591"/>
        <w:gridCol w:w="2288"/>
      </w:tblGrid>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27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Khu vực</w:t>
            </w:r>
          </w:p>
        </w:tc>
        <w:tc>
          <w:tcPr>
            <w:tcW w:w="206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Nhà ở kiên cố (căn)</w:t>
            </w:r>
          </w:p>
        </w:tc>
        <w:tc>
          <w:tcPr>
            <w:tcW w:w="2411" w:type="dxa"/>
            <w:tcBorders>
              <w:top w:val="single" w:sz="4" w:space="0" w:color="auto"/>
              <w:left w:val="single" w:sz="4" w:space="0" w:color="auto"/>
              <w:bottom w:val="nil"/>
              <w:right w:val="nil"/>
            </w:tcBorders>
            <w:shd w:val="clear" w:color="auto" w:fill="FFFFFF"/>
          </w:tcPr>
          <w:p w:rsidR="002E5CA0" w:rsidRPr="00B562EC" w:rsidRDefault="00895187" w:rsidP="00FD29D2">
            <w:pPr>
              <w:spacing w:before="120"/>
              <w:jc w:val="center"/>
              <w:rPr>
                <w:rFonts w:ascii="Arial" w:hAnsi="Arial" w:cs="Arial"/>
                <w:b/>
                <w:sz w:val="20"/>
                <w:szCs w:val="26"/>
              </w:rPr>
            </w:pPr>
            <w:r w:rsidRPr="00B562EC">
              <w:rPr>
                <w:rFonts w:ascii="Arial" w:hAnsi="Arial" w:cs="Arial"/>
                <w:b/>
                <w:sz w:val="20"/>
                <w:szCs w:val="26"/>
              </w:rPr>
              <w:t>Nhà ở</w:t>
            </w:r>
            <w:r w:rsidR="002E5CA0" w:rsidRPr="00B562EC">
              <w:rPr>
                <w:rFonts w:ascii="Arial" w:hAnsi="Arial" w:cs="Arial"/>
                <w:b/>
                <w:sz w:val="20"/>
                <w:szCs w:val="26"/>
              </w:rPr>
              <w:t xml:space="preserve"> bán kiên cố (căn)</w:t>
            </w:r>
          </w:p>
        </w:tc>
        <w:tc>
          <w:tcPr>
            <w:tcW w:w="2436" w:type="dxa"/>
            <w:tcBorders>
              <w:top w:val="single" w:sz="4" w:space="0" w:color="auto"/>
              <w:left w:val="single" w:sz="4" w:space="0" w:color="auto"/>
              <w:bottom w:val="nil"/>
              <w:right w:val="nil"/>
            </w:tcBorders>
            <w:shd w:val="clear" w:color="auto" w:fill="FFFFFF"/>
          </w:tcPr>
          <w:p w:rsidR="002E5CA0" w:rsidRPr="00B562EC" w:rsidRDefault="001121CF" w:rsidP="00FD29D2">
            <w:pPr>
              <w:spacing w:before="120"/>
              <w:jc w:val="center"/>
              <w:rPr>
                <w:rFonts w:ascii="Arial" w:hAnsi="Arial" w:cs="Arial"/>
                <w:b/>
                <w:sz w:val="20"/>
                <w:szCs w:val="26"/>
              </w:rPr>
            </w:pPr>
            <w:r w:rsidRPr="00B562EC">
              <w:rPr>
                <w:rFonts w:ascii="Arial" w:hAnsi="Arial" w:cs="Arial"/>
                <w:b/>
                <w:sz w:val="20"/>
                <w:szCs w:val="26"/>
              </w:rPr>
              <w:t>Nhà ở</w:t>
            </w:r>
            <w:r w:rsidR="002E5CA0" w:rsidRPr="00B562EC">
              <w:rPr>
                <w:rFonts w:ascii="Arial" w:hAnsi="Arial" w:cs="Arial"/>
                <w:b/>
                <w:sz w:val="20"/>
                <w:szCs w:val="26"/>
              </w:rPr>
              <w:t xml:space="preserve"> </w:t>
            </w:r>
            <w:r w:rsidR="00383FF2" w:rsidRPr="00B562EC">
              <w:rPr>
                <w:rFonts w:ascii="Arial" w:hAnsi="Arial" w:cs="Arial"/>
                <w:b/>
                <w:sz w:val="20"/>
                <w:szCs w:val="26"/>
              </w:rPr>
              <w:t>thi</w:t>
            </w:r>
            <w:r w:rsidR="002E5CA0" w:rsidRPr="00B562EC">
              <w:rPr>
                <w:rFonts w:ascii="Arial" w:hAnsi="Arial" w:cs="Arial"/>
                <w:b/>
                <w:sz w:val="20"/>
                <w:szCs w:val="26"/>
              </w:rPr>
              <w:t>ếu kiên cố (căn)</w:t>
            </w:r>
          </w:p>
        </w:tc>
        <w:tc>
          <w:tcPr>
            <w:tcW w:w="3667" w:type="dxa"/>
            <w:tcBorders>
              <w:top w:val="single" w:sz="4" w:space="0" w:color="auto"/>
              <w:left w:val="single" w:sz="4" w:space="0" w:color="auto"/>
              <w:bottom w:val="nil"/>
              <w:right w:val="single" w:sz="4" w:space="0" w:color="auto"/>
            </w:tcBorders>
            <w:shd w:val="clear" w:color="auto" w:fill="FFFFFF"/>
          </w:tcPr>
          <w:p w:rsidR="002E5CA0" w:rsidRPr="00B562EC" w:rsidRDefault="008310FE" w:rsidP="00FD29D2">
            <w:pPr>
              <w:spacing w:before="120"/>
              <w:jc w:val="center"/>
              <w:rPr>
                <w:rFonts w:ascii="Arial" w:hAnsi="Arial" w:cs="Arial"/>
                <w:b/>
                <w:sz w:val="20"/>
                <w:szCs w:val="26"/>
              </w:rPr>
            </w:pPr>
            <w:r w:rsidRPr="00B562EC">
              <w:rPr>
                <w:rFonts w:ascii="Arial" w:hAnsi="Arial" w:cs="Arial"/>
                <w:b/>
                <w:sz w:val="20"/>
                <w:szCs w:val="26"/>
              </w:rPr>
              <w:t>Nhà đ</w:t>
            </w:r>
            <w:r w:rsidRPr="00B562EC">
              <w:rPr>
                <w:rFonts w:ascii="Arial" w:hAnsi="Arial" w:cs="Arial"/>
                <w:b/>
                <w:sz w:val="20"/>
                <w:szCs w:val="26"/>
                <w:lang w:val="en-US"/>
              </w:rPr>
              <w:t>ơ</w:t>
            </w:r>
            <w:r w:rsidR="002E5CA0" w:rsidRPr="00B562EC">
              <w:rPr>
                <w:rFonts w:ascii="Arial" w:hAnsi="Arial" w:cs="Arial"/>
                <w:b/>
                <w:sz w:val="20"/>
                <w:szCs w:val="26"/>
              </w:rPr>
              <w:t>n sơ (căn)</w:t>
            </w: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017CFA" w:rsidP="00FD29D2">
            <w:pPr>
              <w:spacing w:before="120"/>
              <w:jc w:val="center"/>
              <w:rPr>
                <w:rFonts w:ascii="Arial" w:hAnsi="Arial" w:cs="Arial"/>
                <w:sz w:val="20"/>
                <w:szCs w:val="26"/>
              </w:rPr>
            </w:pPr>
            <w:r w:rsidRPr="00B562EC">
              <w:rPr>
                <w:rFonts w:ascii="Arial" w:hAnsi="Arial" w:cs="Arial"/>
                <w:sz w:val="20"/>
                <w:szCs w:val="26"/>
                <w:lang w:val="en-US"/>
              </w:rPr>
              <w:t>(1</w:t>
            </w:r>
            <w:r w:rsidR="002E5CA0" w:rsidRPr="00B562EC">
              <w:rPr>
                <w:rFonts w:ascii="Arial" w:hAnsi="Arial" w:cs="Arial"/>
                <w:sz w:val="20"/>
                <w:szCs w:val="26"/>
              </w:rPr>
              <w:t>)</w:t>
            </w:r>
          </w:p>
        </w:tc>
        <w:tc>
          <w:tcPr>
            <w:tcW w:w="27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206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241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24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3667"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27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Đô thị</w:t>
            </w:r>
          </w:p>
        </w:tc>
        <w:tc>
          <w:tcPr>
            <w:tcW w:w="206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41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4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3667"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274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r w:rsidRPr="00B562EC">
              <w:rPr>
                <w:rFonts w:ascii="Arial" w:hAnsi="Arial" w:cs="Arial"/>
                <w:sz w:val="20"/>
                <w:szCs w:val="26"/>
              </w:rPr>
              <w:t>Nông thôn</w:t>
            </w:r>
          </w:p>
        </w:tc>
        <w:tc>
          <w:tcPr>
            <w:tcW w:w="2062"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411"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243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6"/>
              </w:rPr>
            </w:pPr>
          </w:p>
        </w:tc>
        <w:tc>
          <w:tcPr>
            <w:tcW w:w="3667"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60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sz w:val="20"/>
                <w:szCs w:val="26"/>
              </w:rPr>
            </w:pPr>
          </w:p>
        </w:tc>
        <w:tc>
          <w:tcPr>
            <w:tcW w:w="274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Tổng cộng</w:t>
            </w:r>
          </w:p>
        </w:tc>
        <w:tc>
          <w:tcPr>
            <w:tcW w:w="2062"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2411"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243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6"/>
              </w:rPr>
            </w:pPr>
          </w:p>
        </w:tc>
        <w:tc>
          <w:tcPr>
            <w:tcW w:w="3667"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6"/>
              </w:rPr>
            </w:pPr>
          </w:p>
        </w:tc>
      </w:tr>
    </w:tbl>
    <w:p w:rsidR="00D90479" w:rsidRPr="00B562EC" w:rsidRDefault="00D90479"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D90479" w:rsidRPr="00B562EC" w:rsidTr="008F32BC">
        <w:tc>
          <w:tcPr>
            <w:tcW w:w="7085" w:type="dxa"/>
          </w:tcPr>
          <w:p w:rsidR="00D90479" w:rsidRPr="00B562EC" w:rsidRDefault="00D90479"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D90479" w:rsidRPr="00B562EC" w:rsidRDefault="00D90479"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D90479" w:rsidRPr="00B562EC" w:rsidRDefault="00D90479" w:rsidP="00FD29D2">
      <w:pPr>
        <w:spacing w:before="120"/>
        <w:rPr>
          <w:rFonts w:ascii="Arial" w:hAnsi="Arial" w:cs="Arial"/>
          <w:sz w:val="20"/>
          <w:lang w:val="en-US"/>
        </w:rPr>
      </w:pPr>
    </w:p>
    <w:p w:rsidR="008A6704" w:rsidRPr="00B562EC" w:rsidRDefault="008A6704" w:rsidP="00FD29D2">
      <w:pPr>
        <w:spacing w:before="120"/>
        <w:jc w:val="right"/>
        <w:rPr>
          <w:rFonts w:ascii="Arial" w:hAnsi="Arial" w:cs="Arial"/>
          <w:b/>
          <w:sz w:val="20"/>
          <w:lang w:val="en-US"/>
        </w:rPr>
      </w:pPr>
      <w:bookmarkStart w:id="132" w:name="loai_25"/>
      <w:r w:rsidRPr="00B562EC">
        <w:rPr>
          <w:rFonts w:ascii="Arial" w:hAnsi="Arial" w:cs="Arial"/>
          <w:b/>
          <w:sz w:val="20"/>
          <w:lang w:val="en-US"/>
        </w:rPr>
        <w:t>Biểu mẫu số 16</w:t>
      </w:r>
      <w:bookmarkEnd w:id="132"/>
    </w:p>
    <w:p w:rsidR="002E5CA0" w:rsidRPr="00B562EC" w:rsidRDefault="003818DA" w:rsidP="00FD29D2">
      <w:pPr>
        <w:spacing w:before="120"/>
        <w:rPr>
          <w:rFonts w:ascii="Arial" w:hAnsi="Arial" w:cs="Arial"/>
          <w:sz w:val="20"/>
          <w:lang w:val="en-US"/>
        </w:rPr>
      </w:pPr>
      <w:r w:rsidRPr="00B562EC">
        <w:rPr>
          <w:rFonts w:ascii="Arial" w:hAnsi="Arial" w:cs="Arial"/>
          <w:b/>
          <w:sz w:val="20"/>
        </w:rPr>
        <w:t>Đ</w:t>
      </w:r>
      <w:r w:rsidRPr="00B562EC">
        <w:rPr>
          <w:rFonts w:ascii="Arial" w:hAnsi="Arial" w:cs="Arial"/>
          <w:b/>
          <w:sz w:val="20"/>
          <w:lang w:val="en-US"/>
        </w:rPr>
        <w:t>ơn</w:t>
      </w:r>
      <w:r w:rsidR="002E5CA0" w:rsidRPr="00B562EC">
        <w:rPr>
          <w:rFonts w:ascii="Arial" w:hAnsi="Arial" w:cs="Arial"/>
          <w:b/>
          <w:sz w:val="20"/>
        </w:rPr>
        <w:t xml:space="preserve"> vị báo cáo</w:t>
      </w:r>
      <w:r w:rsidR="002E5CA0" w:rsidRPr="00B562EC">
        <w:rPr>
          <w:rFonts w:ascii="Arial" w:hAnsi="Arial" w:cs="Arial"/>
          <w:sz w:val="20"/>
        </w:rPr>
        <w:t xml:space="preserve"> (các Bộ, cơ quan ngang Bộ</w:t>
      </w:r>
      <w:r w:rsidR="00680039" w:rsidRPr="00B562EC">
        <w:rPr>
          <w:rFonts w:ascii="Arial" w:hAnsi="Arial" w:cs="Arial"/>
          <w:sz w:val="20"/>
        </w:rPr>
        <w:t>):</w:t>
      </w:r>
      <w:r w:rsidR="00680039" w:rsidRPr="00B562EC">
        <w:rPr>
          <w:rFonts w:ascii="Arial" w:hAnsi="Arial" w:cs="Arial"/>
          <w:sz w:val="20"/>
          <w:lang w:val="en-US"/>
        </w:rPr>
        <w:t>……………………</w:t>
      </w:r>
    </w:p>
    <w:p w:rsidR="002E5CA0" w:rsidRPr="00B562EC" w:rsidRDefault="002E5CA0" w:rsidP="00E5183A">
      <w:pPr>
        <w:spacing w:before="120"/>
        <w:rPr>
          <w:rFonts w:ascii="Arial" w:hAnsi="Arial" w:cs="Arial"/>
          <w:sz w:val="20"/>
          <w:lang w:val="en-US"/>
        </w:rPr>
      </w:pPr>
      <w:r w:rsidRPr="00B562EC">
        <w:rPr>
          <w:rFonts w:ascii="Arial" w:hAnsi="Arial" w:cs="Arial"/>
          <w:b/>
          <w:sz w:val="20"/>
        </w:rPr>
        <w:t>N</w:t>
      </w:r>
      <w:r w:rsidR="002D51E0" w:rsidRPr="00B562EC">
        <w:rPr>
          <w:rFonts w:ascii="Arial" w:hAnsi="Arial" w:cs="Arial"/>
          <w:b/>
          <w:sz w:val="20"/>
          <w:lang w:val="en-US"/>
        </w:rPr>
        <w:t>ơ</w:t>
      </w:r>
      <w:r w:rsidRPr="00B562EC">
        <w:rPr>
          <w:rFonts w:ascii="Arial" w:hAnsi="Arial" w:cs="Arial"/>
          <w:b/>
          <w:sz w:val="20"/>
        </w:rPr>
        <w:t>i nhận báo cáo:</w:t>
      </w:r>
      <w:r w:rsidRPr="00B562EC">
        <w:rPr>
          <w:rFonts w:ascii="Arial" w:hAnsi="Arial" w:cs="Arial"/>
          <w:sz w:val="20"/>
        </w:rPr>
        <w:t xml:space="preserve"> Bộ Xây dự</w:t>
      </w:r>
      <w:r w:rsidR="00726497" w:rsidRPr="00B562EC">
        <w:rPr>
          <w:rFonts w:ascii="Arial" w:hAnsi="Arial" w:cs="Arial"/>
          <w:sz w:val="20"/>
        </w:rPr>
        <w:t>ng</w:t>
      </w:r>
      <w:r w:rsidR="002D51E0" w:rsidRPr="00B562EC">
        <w:rPr>
          <w:rFonts w:ascii="Arial" w:hAnsi="Arial" w:cs="Arial"/>
          <w:sz w:val="20"/>
          <w:lang w:val="en-US"/>
        </w:rPr>
        <w:t>………………………..</w:t>
      </w:r>
    </w:p>
    <w:p w:rsidR="00E5183A" w:rsidRPr="00B562EC" w:rsidRDefault="00E5183A" w:rsidP="00FD29D2">
      <w:pPr>
        <w:spacing w:before="120"/>
        <w:jc w:val="center"/>
        <w:rPr>
          <w:rFonts w:ascii="Arial" w:hAnsi="Arial" w:cs="Arial"/>
          <w:b/>
          <w:sz w:val="20"/>
          <w:lang w:val="en-US"/>
        </w:rPr>
      </w:pPr>
      <w:bookmarkStart w:id="133" w:name="loai_25_name"/>
      <w:r w:rsidRPr="00B562EC">
        <w:rPr>
          <w:rFonts w:ascii="Arial" w:hAnsi="Arial" w:cs="Arial"/>
          <w:b/>
          <w:sz w:val="20"/>
          <w:lang w:val="en-US"/>
        </w:rPr>
        <w:t>TỔNG HỢP SỐ LƯỢNG NHÀ Ở CÔNG VỤ</w:t>
      </w:r>
      <w:bookmarkEnd w:id="133"/>
    </w:p>
    <w:p w:rsidR="002E5CA0" w:rsidRPr="00B562EC" w:rsidRDefault="002E5CA0" w:rsidP="00FD29D2">
      <w:pPr>
        <w:spacing w:before="120"/>
        <w:jc w:val="center"/>
        <w:rPr>
          <w:rFonts w:ascii="Arial" w:hAnsi="Arial" w:cs="Arial"/>
          <w:i/>
          <w:sz w:val="20"/>
          <w:lang w:val="en-US"/>
        </w:rPr>
      </w:pPr>
      <w:r w:rsidRPr="00B562EC">
        <w:rPr>
          <w:rFonts w:ascii="Arial" w:hAnsi="Arial" w:cs="Arial"/>
          <w:i/>
          <w:sz w:val="20"/>
        </w:rPr>
        <w:t>Kỳ báo c</w:t>
      </w:r>
      <w:r w:rsidR="006519D0" w:rsidRPr="00B562EC">
        <w:rPr>
          <w:rFonts w:ascii="Arial" w:hAnsi="Arial" w:cs="Arial"/>
          <w:i/>
          <w:sz w:val="20"/>
          <w:lang w:val="en-US"/>
        </w:rPr>
        <w:t>á</w:t>
      </w:r>
      <w:r w:rsidRPr="00B562EC">
        <w:rPr>
          <w:rFonts w:ascii="Arial" w:hAnsi="Arial" w:cs="Arial"/>
          <w:i/>
          <w:sz w:val="20"/>
        </w:rPr>
        <w:t>o: Năm</w:t>
      </w:r>
      <w:r w:rsidR="006519D0" w:rsidRPr="00B562EC">
        <w:rPr>
          <w:rFonts w:ascii="Arial" w:hAnsi="Arial" w:cs="Arial"/>
          <w:i/>
          <w:sz w:val="20"/>
          <w:lang w:val="en-US"/>
        </w:rPr>
        <w:t>…….</w:t>
      </w:r>
    </w:p>
    <w:tbl>
      <w:tblPr>
        <w:tblW w:w="0" w:type="dxa"/>
        <w:tblInd w:w="5" w:type="dxa"/>
        <w:tblCellMar>
          <w:left w:w="0" w:type="dxa"/>
          <w:right w:w="0" w:type="dxa"/>
        </w:tblCellMar>
        <w:tblLook w:val="0000" w:firstRow="0" w:lastRow="0" w:firstColumn="0" w:lastColumn="0" w:noHBand="0" w:noVBand="0"/>
      </w:tblPr>
      <w:tblGrid>
        <w:gridCol w:w="343"/>
        <w:gridCol w:w="890"/>
        <w:gridCol w:w="684"/>
        <w:gridCol w:w="577"/>
        <w:gridCol w:w="631"/>
        <w:gridCol w:w="574"/>
        <w:gridCol w:w="626"/>
        <w:gridCol w:w="619"/>
        <w:gridCol w:w="591"/>
        <w:gridCol w:w="569"/>
        <w:gridCol w:w="734"/>
        <w:gridCol w:w="627"/>
        <w:gridCol w:w="736"/>
        <w:gridCol w:w="855"/>
      </w:tblGrid>
      <w:tr w:rsidR="002E5CA0" w:rsidRPr="00B562EC">
        <w:tblPrEx>
          <w:tblCellMar>
            <w:top w:w="0" w:type="dxa"/>
            <w:left w:w="0" w:type="dxa"/>
            <w:bottom w:w="0" w:type="dxa"/>
            <w:right w:w="0" w:type="dxa"/>
          </w:tblCellMar>
        </w:tblPrEx>
        <w:tc>
          <w:tcPr>
            <w:tcW w:w="480"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TT</w:t>
            </w:r>
          </w:p>
        </w:tc>
        <w:tc>
          <w:tcPr>
            <w:tcW w:w="1645" w:type="dxa"/>
            <w:vMerge w:val="restart"/>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Tên đơn vị</w:t>
            </w:r>
          </w:p>
        </w:tc>
        <w:tc>
          <w:tcPr>
            <w:tcW w:w="5340" w:type="dxa"/>
            <w:gridSpan w:val="6"/>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 xml:space="preserve">Nhà </w:t>
            </w:r>
            <w:r w:rsidR="00383FF2" w:rsidRPr="00B562EC">
              <w:rPr>
                <w:rFonts w:ascii="Arial" w:hAnsi="Arial" w:cs="Arial"/>
                <w:b/>
                <w:sz w:val="20"/>
                <w:szCs w:val="20"/>
              </w:rPr>
              <w:t>thuê</w:t>
            </w:r>
            <w:r w:rsidRPr="00B562EC">
              <w:rPr>
                <w:rFonts w:ascii="Arial" w:hAnsi="Arial" w:cs="Arial"/>
                <w:b/>
                <w:sz w:val="20"/>
                <w:szCs w:val="20"/>
              </w:rPr>
              <w:t xml:space="preserve"> làm nhà công vụ</w:t>
            </w:r>
          </w:p>
        </w:tc>
        <w:tc>
          <w:tcPr>
            <w:tcW w:w="6455" w:type="dxa"/>
            <w:gridSpan w:val="6"/>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Nhà công vụ thuộc sở hữu nhà nước</w:t>
            </w:r>
          </w:p>
        </w:tc>
      </w:tr>
      <w:tr w:rsidR="002E5CA0" w:rsidRPr="00B562EC">
        <w:tblPrEx>
          <w:tblCellMar>
            <w:top w:w="0" w:type="dxa"/>
            <w:left w:w="0" w:type="dxa"/>
            <w:bottom w:w="0" w:type="dxa"/>
            <w:right w:w="0" w:type="dxa"/>
          </w:tblCellMar>
        </w:tblPrEx>
        <w:tc>
          <w:tcPr>
            <w:tcW w:w="480"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p>
        </w:tc>
        <w:tc>
          <w:tcPr>
            <w:tcW w:w="1645" w:type="dxa"/>
            <w:vMerge/>
            <w:tcBorders>
              <w:top w:val="nil"/>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p>
        </w:tc>
        <w:tc>
          <w:tcPr>
            <w:tcW w:w="1839"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Biệt thự, nhà liền kề</w:t>
            </w:r>
          </w:p>
        </w:tc>
        <w:tc>
          <w:tcPr>
            <w:tcW w:w="1700"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 xml:space="preserve">Căn </w:t>
            </w:r>
            <w:r w:rsidR="00383FF2" w:rsidRPr="00B562EC">
              <w:rPr>
                <w:rFonts w:ascii="Arial" w:hAnsi="Arial" w:cs="Arial"/>
                <w:b/>
                <w:sz w:val="20"/>
                <w:szCs w:val="20"/>
              </w:rPr>
              <w:t>hộ</w:t>
            </w:r>
            <w:r w:rsidRPr="00B562EC">
              <w:rPr>
                <w:rFonts w:ascii="Arial" w:hAnsi="Arial" w:cs="Arial"/>
                <w:b/>
                <w:sz w:val="20"/>
                <w:szCs w:val="20"/>
              </w:rPr>
              <w:t xml:space="preserve"> chung cư</w:t>
            </w:r>
          </w:p>
        </w:tc>
        <w:tc>
          <w:tcPr>
            <w:tcW w:w="1801"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Nhà khác</w:t>
            </w:r>
          </w:p>
        </w:tc>
        <w:tc>
          <w:tcPr>
            <w:tcW w:w="1687"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Biệt thự, nhà liền kề</w:t>
            </w:r>
          </w:p>
        </w:tc>
        <w:tc>
          <w:tcPr>
            <w:tcW w:w="2093" w:type="dxa"/>
            <w:gridSpan w:val="2"/>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 xml:space="preserve">Căn </w:t>
            </w:r>
            <w:r w:rsidR="00383FF2" w:rsidRPr="00B562EC">
              <w:rPr>
                <w:rFonts w:ascii="Arial" w:hAnsi="Arial" w:cs="Arial"/>
                <w:b/>
                <w:sz w:val="20"/>
                <w:szCs w:val="20"/>
              </w:rPr>
              <w:t>hộ</w:t>
            </w:r>
            <w:r w:rsidRPr="00B562EC">
              <w:rPr>
                <w:rFonts w:ascii="Arial" w:hAnsi="Arial" w:cs="Arial"/>
                <w:b/>
                <w:sz w:val="20"/>
                <w:szCs w:val="20"/>
              </w:rPr>
              <w:t xml:space="preserve"> chung cư</w:t>
            </w:r>
          </w:p>
        </w:tc>
        <w:tc>
          <w:tcPr>
            <w:tcW w:w="2675" w:type="dxa"/>
            <w:gridSpan w:val="2"/>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Nhà khác</w:t>
            </w:r>
          </w:p>
        </w:tc>
      </w:tr>
      <w:tr w:rsidR="003B4AE5" w:rsidRPr="00B562EC">
        <w:tblPrEx>
          <w:tblCellMar>
            <w:top w:w="0" w:type="dxa"/>
            <w:left w:w="0" w:type="dxa"/>
            <w:bottom w:w="0" w:type="dxa"/>
            <w:right w:w="0" w:type="dxa"/>
          </w:tblCellMar>
        </w:tblPrEx>
        <w:tc>
          <w:tcPr>
            <w:tcW w:w="480" w:type="dxa"/>
            <w:vMerge/>
            <w:tcBorders>
              <w:top w:val="nil"/>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p>
        </w:tc>
        <w:tc>
          <w:tcPr>
            <w:tcW w:w="1645" w:type="dxa"/>
            <w:vMerge/>
            <w:tcBorders>
              <w:top w:val="nil"/>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p>
        </w:tc>
        <w:tc>
          <w:tcPr>
            <w:tcW w:w="983"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(c</w:t>
            </w:r>
            <w:r w:rsidRPr="00B562EC">
              <w:rPr>
                <w:rFonts w:ascii="Arial" w:hAnsi="Arial" w:cs="Arial"/>
                <w:b/>
                <w:sz w:val="20"/>
                <w:szCs w:val="20"/>
                <w:lang w:val="en-US"/>
              </w:rPr>
              <w:t>ă</w:t>
            </w:r>
            <w:r w:rsidRPr="00B562EC">
              <w:rPr>
                <w:rFonts w:ascii="Arial" w:hAnsi="Arial" w:cs="Arial"/>
                <w:b/>
                <w:sz w:val="20"/>
                <w:szCs w:val="20"/>
              </w:rPr>
              <w:t>n)</w:t>
            </w:r>
          </w:p>
        </w:tc>
        <w:tc>
          <w:tcPr>
            <w:tcW w:w="856"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(m</w:t>
            </w:r>
            <w:r w:rsidRPr="00B562EC">
              <w:rPr>
                <w:rFonts w:ascii="Arial" w:hAnsi="Arial" w:cs="Arial"/>
                <w:b/>
                <w:sz w:val="20"/>
                <w:szCs w:val="20"/>
                <w:vertAlign w:val="superscript"/>
              </w:rPr>
              <w:t>2</w:t>
            </w:r>
            <w:r w:rsidRPr="00B562EC">
              <w:rPr>
                <w:rFonts w:ascii="Arial" w:hAnsi="Arial" w:cs="Arial"/>
                <w:b/>
                <w:sz w:val="20"/>
                <w:szCs w:val="20"/>
              </w:rPr>
              <w:t>)</w:t>
            </w:r>
          </w:p>
        </w:tc>
        <w:tc>
          <w:tcPr>
            <w:tcW w:w="850"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(c</w:t>
            </w:r>
            <w:r w:rsidRPr="00B562EC">
              <w:rPr>
                <w:rFonts w:ascii="Arial" w:hAnsi="Arial" w:cs="Arial"/>
                <w:b/>
                <w:sz w:val="20"/>
                <w:szCs w:val="20"/>
                <w:lang w:val="en-US"/>
              </w:rPr>
              <w:t>ă</w:t>
            </w:r>
            <w:r w:rsidRPr="00B562EC">
              <w:rPr>
                <w:rFonts w:ascii="Arial" w:hAnsi="Arial" w:cs="Arial"/>
                <w:b/>
                <w:sz w:val="20"/>
                <w:szCs w:val="20"/>
              </w:rPr>
              <w:t>n)</w:t>
            </w:r>
          </w:p>
        </w:tc>
        <w:tc>
          <w:tcPr>
            <w:tcW w:w="850"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(m</w:t>
            </w:r>
            <w:r w:rsidRPr="00B562EC">
              <w:rPr>
                <w:rFonts w:ascii="Arial" w:hAnsi="Arial" w:cs="Arial"/>
                <w:b/>
                <w:sz w:val="20"/>
                <w:szCs w:val="20"/>
                <w:vertAlign w:val="superscript"/>
              </w:rPr>
              <w:t>2</w:t>
            </w:r>
            <w:r w:rsidRPr="00B562EC">
              <w:rPr>
                <w:rFonts w:ascii="Arial" w:hAnsi="Arial" w:cs="Arial"/>
                <w:b/>
                <w:sz w:val="20"/>
                <w:szCs w:val="20"/>
              </w:rPr>
              <w:t>)</w:t>
            </w:r>
          </w:p>
        </w:tc>
        <w:tc>
          <w:tcPr>
            <w:tcW w:w="837"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(c</w:t>
            </w:r>
            <w:r w:rsidRPr="00B562EC">
              <w:rPr>
                <w:rFonts w:ascii="Arial" w:hAnsi="Arial" w:cs="Arial"/>
                <w:b/>
                <w:sz w:val="20"/>
                <w:szCs w:val="20"/>
                <w:lang w:val="en-US"/>
              </w:rPr>
              <w:t>ă</w:t>
            </w:r>
            <w:r w:rsidRPr="00B562EC">
              <w:rPr>
                <w:rFonts w:ascii="Arial" w:hAnsi="Arial" w:cs="Arial"/>
                <w:b/>
                <w:sz w:val="20"/>
                <w:szCs w:val="20"/>
              </w:rPr>
              <w:t>n)</w:t>
            </w:r>
          </w:p>
        </w:tc>
        <w:tc>
          <w:tcPr>
            <w:tcW w:w="964"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(m</w:t>
            </w:r>
            <w:r w:rsidRPr="00B562EC">
              <w:rPr>
                <w:rFonts w:ascii="Arial" w:hAnsi="Arial" w:cs="Arial"/>
                <w:b/>
                <w:sz w:val="20"/>
                <w:szCs w:val="20"/>
                <w:vertAlign w:val="superscript"/>
              </w:rPr>
              <w:t>2</w:t>
            </w:r>
            <w:r w:rsidRPr="00B562EC">
              <w:rPr>
                <w:rFonts w:ascii="Arial" w:hAnsi="Arial" w:cs="Arial"/>
                <w:b/>
                <w:sz w:val="20"/>
                <w:szCs w:val="20"/>
              </w:rPr>
              <w:t>)</w:t>
            </w:r>
          </w:p>
        </w:tc>
        <w:tc>
          <w:tcPr>
            <w:tcW w:w="850"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(cái)</w:t>
            </w:r>
          </w:p>
        </w:tc>
        <w:tc>
          <w:tcPr>
            <w:tcW w:w="837"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(m</w:t>
            </w:r>
            <w:r w:rsidRPr="00B562EC">
              <w:rPr>
                <w:rFonts w:ascii="Arial" w:hAnsi="Arial" w:cs="Arial"/>
                <w:b/>
                <w:sz w:val="20"/>
                <w:szCs w:val="20"/>
                <w:vertAlign w:val="superscript"/>
              </w:rPr>
              <w:t>2</w:t>
            </w:r>
            <w:r w:rsidRPr="00B562EC">
              <w:rPr>
                <w:rFonts w:ascii="Arial" w:hAnsi="Arial" w:cs="Arial"/>
                <w:b/>
                <w:sz w:val="20"/>
                <w:szCs w:val="20"/>
              </w:rPr>
              <w:t>)</w:t>
            </w:r>
          </w:p>
        </w:tc>
        <w:tc>
          <w:tcPr>
            <w:tcW w:w="1110"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(căn)</w:t>
            </w:r>
          </w:p>
        </w:tc>
        <w:tc>
          <w:tcPr>
            <w:tcW w:w="983"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(m</w:t>
            </w:r>
            <w:r w:rsidRPr="00B562EC">
              <w:rPr>
                <w:rFonts w:ascii="Arial" w:hAnsi="Arial" w:cs="Arial"/>
                <w:b/>
                <w:sz w:val="20"/>
                <w:szCs w:val="20"/>
                <w:vertAlign w:val="superscript"/>
              </w:rPr>
              <w:t>2</w:t>
            </w:r>
            <w:r w:rsidRPr="00B562EC">
              <w:rPr>
                <w:rFonts w:ascii="Arial" w:hAnsi="Arial" w:cs="Arial"/>
                <w:b/>
                <w:sz w:val="20"/>
                <w:szCs w:val="20"/>
              </w:rPr>
              <w:t>)</w:t>
            </w:r>
          </w:p>
        </w:tc>
        <w:tc>
          <w:tcPr>
            <w:tcW w:w="1115" w:type="dxa"/>
            <w:tcBorders>
              <w:top w:val="single" w:sz="4" w:space="0" w:color="auto"/>
              <w:left w:val="single" w:sz="4" w:space="0" w:color="auto"/>
              <w:bottom w:val="nil"/>
              <w:right w:val="nil"/>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(căn)</w:t>
            </w:r>
          </w:p>
        </w:tc>
        <w:tc>
          <w:tcPr>
            <w:tcW w:w="1560" w:type="dxa"/>
            <w:tcBorders>
              <w:top w:val="single" w:sz="4" w:space="0" w:color="auto"/>
              <w:left w:val="single" w:sz="4" w:space="0" w:color="auto"/>
              <w:bottom w:val="nil"/>
              <w:right w:val="single" w:sz="4" w:space="0" w:color="auto"/>
            </w:tcBorders>
            <w:shd w:val="clear" w:color="auto" w:fill="FFFFFF"/>
            <w:vAlign w:val="center"/>
          </w:tcPr>
          <w:p w:rsidR="003B4AE5" w:rsidRPr="00B562EC" w:rsidRDefault="003B4AE5" w:rsidP="00FD29D2">
            <w:pPr>
              <w:spacing w:before="120"/>
              <w:jc w:val="center"/>
              <w:rPr>
                <w:rFonts w:ascii="Arial" w:hAnsi="Arial" w:cs="Arial"/>
                <w:b/>
                <w:sz w:val="20"/>
                <w:szCs w:val="20"/>
              </w:rPr>
            </w:pPr>
            <w:r w:rsidRPr="00B562EC">
              <w:rPr>
                <w:rFonts w:ascii="Arial" w:hAnsi="Arial" w:cs="Arial"/>
                <w:b/>
                <w:sz w:val="20"/>
                <w:szCs w:val="20"/>
              </w:rPr>
              <w:t>(m</w:t>
            </w:r>
            <w:r w:rsidRPr="00B562EC">
              <w:rPr>
                <w:rFonts w:ascii="Arial" w:hAnsi="Arial" w:cs="Arial"/>
                <w:b/>
                <w:sz w:val="20"/>
                <w:szCs w:val="20"/>
                <w:vertAlign w:val="superscript"/>
              </w:rPr>
              <w:t>2</w:t>
            </w:r>
            <w:r w:rsidRPr="00B562EC">
              <w:rPr>
                <w:rFonts w:ascii="Arial" w:hAnsi="Arial" w:cs="Arial"/>
                <w:b/>
                <w:sz w:val="20"/>
                <w:szCs w:val="20"/>
              </w:rPr>
              <w:t>)</w:t>
            </w: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vAlign w:val="center"/>
          </w:tcPr>
          <w:p w:rsidR="002E5CA0" w:rsidRPr="00B562EC" w:rsidRDefault="005678A6" w:rsidP="00FD29D2">
            <w:pPr>
              <w:spacing w:before="120"/>
              <w:jc w:val="center"/>
              <w:rPr>
                <w:rFonts w:ascii="Arial" w:hAnsi="Arial" w:cs="Arial"/>
                <w:sz w:val="20"/>
                <w:szCs w:val="20"/>
              </w:rPr>
            </w:pPr>
            <w:r w:rsidRPr="00B562EC">
              <w:rPr>
                <w:rFonts w:ascii="Arial" w:hAnsi="Arial" w:cs="Arial"/>
                <w:sz w:val="20"/>
                <w:szCs w:val="20"/>
                <w:lang w:val="en-US"/>
              </w:rPr>
              <w:t>(1</w:t>
            </w:r>
            <w:r w:rsidR="002E5CA0" w:rsidRPr="00B562EC">
              <w:rPr>
                <w:rFonts w:ascii="Arial" w:hAnsi="Arial" w:cs="Arial"/>
                <w:sz w:val="20"/>
                <w:szCs w:val="20"/>
              </w:rPr>
              <w:t>)</w:t>
            </w:r>
          </w:p>
        </w:tc>
        <w:tc>
          <w:tcPr>
            <w:tcW w:w="164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(2)</w:t>
            </w:r>
          </w:p>
        </w:tc>
        <w:tc>
          <w:tcPr>
            <w:tcW w:w="98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(3)</w:t>
            </w:r>
          </w:p>
        </w:tc>
        <w:tc>
          <w:tcPr>
            <w:tcW w:w="856"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(4)</w:t>
            </w:r>
          </w:p>
        </w:tc>
        <w:tc>
          <w:tcPr>
            <w:tcW w:w="85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(5)</w:t>
            </w:r>
          </w:p>
        </w:tc>
        <w:tc>
          <w:tcPr>
            <w:tcW w:w="85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(6)</w:t>
            </w:r>
          </w:p>
        </w:tc>
        <w:tc>
          <w:tcPr>
            <w:tcW w:w="83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(7)</w:t>
            </w:r>
          </w:p>
        </w:tc>
        <w:tc>
          <w:tcPr>
            <w:tcW w:w="964"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(8)</w:t>
            </w:r>
          </w:p>
        </w:tc>
        <w:tc>
          <w:tcPr>
            <w:tcW w:w="85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(9)</w:t>
            </w:r>
          </w:p>
        </w:tc>
        <w:tc>
          <w:tcPr>
            <w:tcW w:w="837"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(10)</w:t>
            </w:r>
          </w:p>
        </w:tc>
        <w:tc>
          <w:tcPr>
            <w:tcW w:w="1110"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(11)</w:t>
            </w:r>
          </w:p>
        </w:tc>
        <w:tc>
          <w:tcPr>
            <w:tcW w:w="983"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(12)</w:t>
            </w:r>
          </w:p>
        </w:tc>
        <w:tc>
          <w:tcPr>
            <w:tcW w:w="1115" w:type="dxa"/>
            <w:tcBorders>
              <w:top w:val="single" w:sz="4" w:space="0" w:color="auto"/>
              <w:left w:val="single" w:sz="4" w:space="0" w:color="auto"/>
              <w:bottom w:val="nil"/>
              <w:right w:val="nil"/>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(13)</w:t>
            </w:r>
          </w:p>
        </w:tc>
        <w:tc>
          <w:tcPr>
            <w:tcW w:w="1560" w:type="dxa"/>
            <w:tcBorders>
              <w:top w:val="single" w:sz="4" w:space="0" w:color="auto"/>
              <w:left w:val="single" w:sz="4" w:space="0" w:color="auto"/>
              <w:bottom w:val="nil"/>
              <w:right w:val="single" w:sz="4" w:space="0" w:color="auto"/>
            </w:tcBorders>
            <w:shd w:val="clear" w:color="auto" w:fill="FFFFFF"/>
            <w:vAlign w:val="center"/>
          </w:tcPr>
          <w:p w:rsidR="002E5CA0" w:rsidRPr="00B562EC" w:rsidRDefault="002E5CA0" w:rsidP="00FD29D2">
            <w:pPr>
              <w:spacing w:before="120"/>
              <w:jc w:val="center"/>
              <w:rPr>
                <w:rFonts w:ascii="Arial" w:hAnsi="Arial" w:cs="Arial"/>
                <w:sz w:val="20"/>
                <w:szCs w:val="20"/>
              </w:rPr>
            </w:pPr>
            <w:r w:rsidRPr="00B562EC">
              <w:rPr>
                <w:rFonts w:ascii="Arial" w:hAnsi="Arial" w:cs="Arial"/>
                <w:sz w:val="20"/>
                <w:szCs w:val="20"/>
              </w:rPr>
              <w:t>(14)</w:t>
            </w: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64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11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1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56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64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11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1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56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64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6"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64"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837"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110"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983"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115" w:type="dxa"/>
            <w:tcBorders>
              <w:top w:val="single" w:sz="4" w:space="0" w:color="auto"/>
              <w:left w:val="single" w:sz="4" w:space="0" w:color="auto"/>
              <w:bottom w:val="nil"/>
              <w:right w:val="nil"/>
            </w:tcBorders>
            <w:shd w:val="clear" w:color="auto" w:fill="FFFFFF"/>
          </w:tcPr>
          <w:p w:rsidR="002E5CA0" w:rsidRPr="00B562EC" w:rsidRDefault="002E5CA0" w:rsidP="00FD29D2">
            <w:pPr>
              <w:spacing w:before="120"/>
              <w:rPr>
                <w:rFonts w:ascii="Arial" w:hAnsi="Arial" w:cs="Arial"/>
                <w:sz w:val="20"/>
                <w:szCs w:val="20"/>
              </w:rPr>
            </w:pPr>
          </w:p>
        </w:tc>
        <w:tc>
          <w:tcPr>
            <w:tcW w:w="1560" w:type="dxa"/>
            <w:tcBorders>
              <w:top w:val="single" w:sz="4" w:space="0" w:color="auto"/>
              <w:left w:val="single" w:sz="4" w:space="0" w:color="auto"/>
              <w:bottom w:val="nil"/>
              <w:right w:val="single" w:sz="4" w:space="0" w:color="auto"/>
            </w:tcBorders>
            <w:shd w:val="clear" w:color="auto" w:fill="FFFFFF"/>
          </w:tcPr>
          <w:p w:rsidR="002E5CA0" w:rsidRPr="00B562EC" w:rsidRDefault="002E5CA0" w:rsidP="00FD29D2">
            <w:pPr>
              <w:spacing w:before="120"/>
              <w:rPr>
                <w:rFonts w:ascii="Arial" w:hAnsi="Arial" w:cs="Arial"/>
                <w:sz w:val="20"/>
                <w:szCs w:val="20"/>
              </w:rPr>
            </w:pPr>
          </w:p>
        </w:tc>
      </w:tr>
      <w:tr w:rsidR="002E5CA0" w:rsidRPr="00B562EC">
        <w:tblPrEx>
          <w:tblCellMar>
            <w:top w:w="0" w:type="dxa"/>
            <w:left w:w="0" w:type="dxa"/>
            <w:bottom w:w="0" w:type="dxa"/>
            <w:right w:w="0" w:type="dxa"/>
          </w:tblCellMar>
        </w:tblPrEx>
        <w:tc>
          <w:tcPr>
            <w:tcW w:w="2125" w:type="dxa"/>
            <w:gridSpan w:val="2"/>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jc w:val="center"/>
              <w:rPr>
                <w:rFonts w:ascii="Arial" w:hAnsi="Arial" w:cs="Arial"/>
                <w:b/>
                <w:sz w:val="20"/>
                <w:szCs w:val="20"/>
              </w:rPr>
            </w:pPr>
            <w:r w:rsidRPr="00B562EC">
              <w:rPr>
                <w:rFonts w:ascii="Arial" w:hAnsi="Arial" w:cs="Arial"/>
                <w:b/>
                <w:sz w:val="20"/>
                <w:szCs w:val="20"/>
              </w:rPr>
              <w:t>Tổng cộng</w:t>
            </w:r>
          </w:p>
        </w:tc>
        <w:tc>
          <w:tcPr>
            <w:tcW w:w="98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856"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83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964"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85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837"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1110"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983"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1115" w:type="dxa"/>
            <w:tcBorders>
              <w:top w:val="single" w:sz="4" w:space="0" w:color="auto"/>
              <w:left w:val="single" w:sz="4" w:space="0" w:color="auto"/>
              <w:bottom w:val="single" w:sz="4" w:space="0" w:color="auto"/>
              <w:right w:val="nil"/>
            </w:tcBorders>
            <w:shd w:val="clear" w:color="auto" w:fill="FFFFFF"/>
          </w:tcPr>
          <w:p w:rsidR="002E5CA0" w:rsidRPr="00B562EC" w:rsidRDefault="002E5CA0" w:rsidP="00FD29D2">
            <w:pPr>
              <w:spacing w:before="120"/>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E5CA0" w:rsidRPr="00B562EC" w:rsidRDefault="002E5CA0" w:rsidP="00FD29D2">
            <w:pPr>
              <w:spacing w:before="120"/>
              <w:rPr>
                <w:rFonts w:ascii="Arial" w:hAnsi="Arial" w:cs="Arial"/>
                <w:sz w:val="20"/>
                <w:szCs w:val="20"/>
              </w:rPr>
            </w:pPr>
          </w:p>
        </w:tc>
      </w:tr>
    </w:tbl>
    <w:p w:rsidR="0095122E" w:rsidRPr="00B562EC" w:rsidRDefault="0095122E"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F66ED6" w:rsidRPr="00B562EC" w:rsidTr="008F32BC">
        <w:tc>
          <w:tcPr>
            <w:tcW w:w="7085" w:type="dxa"/>
          </w:tcPr>
          <w:p w:rsidR="00F66ED6" w:rsidRPr="00B562EC" w:rsidRDefault="00F66ED6"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F66ED6" w:rsidRPr="00B562EC" w:rsidRDefault="00F66ED6"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B46837" w:rsidRPr="00B562EC" w:rsidRDefault="00B46837" w:rsidP="00FD29D2">
      <w:pPr>
        <w:spacing w:before="120"/>
        <w:rPr>
          <w:rFonts w:ascii="Arial" w:hAnsi="Arial" w:cs="Arial"/>
          <w:b/>
          <w:i/>
          <w:sz w:val="20"/>
          <w:lang w:val="en-US"/>
        </w:rPr>
      </w:pPr>
    </w:p>
    <w:p w:rsidR="002E5CA0" w:rsidRPr="00B562EC" w:rsidRDefault="002E5CA0" w:rsidP="00FD29D2">
      <w:pPr>
        <w:spacing w:before="120"/>
        <w:rPr>
          <w:rFonts w:ascii="Arial" w:hAnsi="Arial" w:cs="Arial"/>
          <w:sz w:val="20"/>
        </w:rPr>
      </w:pPr>
      <w:r w:rsidRPr="00B562EC">
        <w:rPr>
          <w:rFonts w:ascii="Arial" w:hAnsi="Arial" w:cs="Arial"/>
          <w:b/>
          <w:i/>
          <w:sz w:val="20"/>
        </w:rPr>
        <w:t>Ghi ch</w:t>
      </w:r>
      <w:r w:rsidR="007C3777" w:rsidRPr="00B562EC">
        <w:rPr>
          <w:rFonts w:ascii="Arial" w:hAnsi="Arial" w:cs="Arial"/>
          <w:b/>
          <w:i/>
          <w:sz w:val="20"/>
          <w:lang w:val="en-US"/>
        </w:rPr>
        <w:t>ú</w:t>
      </w:r>
      <w:r w:rsidRPr="00B562EC">
        <w:rPr>
          <w:rFonts w:ascii="Arial" w:hAnsi="Arial" w:cs="Arial"/>
          <w:b/>
          <w:i/>
          <w:sz w:val="20"/>
        </w:rPr>
        <w:t>:</w:t>
      </w:r>
      <w:r w:rsidRPr="00B562EC">
        <w:rPr>
          <w:rFonts w:ascii="Arial" w:hAnsi="Arial" w:cs="Arial"/>
          <w:sz w:val="20"/>
        </w:rPr>
        <w:t xml:space="preserve"> Cộ</w:t>
      </w:r>
      <w:r w:rsidR="00F569EF" w:rsidRPr="00B562EC">
        <w:rPr>
          <w:rFonts w:ascii="Arial" w:hAnsi="Arial" w:cs="Arial"/>
          <w:sz w:val="20"/>
        </w:rPr>
        <w:t>t (2): Các đ</w:t>
      </w:r>
      <w:r w:rsidR="00F569EF" w:rsidRPr="00B562EC">
        <w:rPr>
          <w:rFonts w:ascii="Arial" w:hAnsi="Arial" w:cs="Arial"/>
          <w:sz w:val="20"/>
          <w:lang w:val="en-US"/>
        </w:rPr>
        <w:t>ơn</w:t>
      </w:r>
      <w:r w:rsidRPr="00B562EC">
        <w:rPr>
          <w:rFonts w:ascii="Arial" w:hAnsi="Arial" w:cs="Arial"/>
          <w:sz w:val="20"/>
        </w:rPr>
        <w:t xml:space="preserve"> vị trực thuộc Bộ, cơ quan ngang Bộ.</w:t>
      </w:r>
    </w:p>
    <w:p w:rsidR="00002733" w:rsidRPr="00B562EC" w:rsidRDefault="00002733" w:rsidP="00FD29D2">
      <w:pPr>
        <w:spacing w:before="120"/>
        <w:rPr>
          <w:rFonts w:ascii="Arial" w:hAnsi="Arial" w:cs="Arial"/>
          <w:sz w:val="20"/>
          <w:lang w:val="en-US"/>
        </w:rPr>
      </w:pPr>
    </w:p>
    <w:p w:rsidR="00213E9B" w:rsidRPr="00B562EC" w:rsidRDefault="006D2F82" w:rsidP="00FD29D2">
      <w:pPr>
        <w:spacing w:before="120"/>
        <w:jc w:val="right"/>
        <w:rPr>
          <w:rFonts w:ascii="Arial" w:hAnsi="Arial" w:cs="Arial"/>
          <w:b/>
          <w:sz w:val="20"/>
          <w:lang w:val="en-US"/>
        </w:rPr>
      </w:pPr>
      <w:bookmarkStart w:id="134" w:name="loai_26"/>
      <w:r w:rsidRPr="00B562EC">
        <w:rPr>
          <w:rFonts w:ascii="Arial" w:hAnsi="Arial" w:cs="Arial"/>
          <w:b/>
          <w:sz w:val="20"/>
          <w:lang w:val="en-US"/>
        </w:rPr>
        <w:t>Biểu mẫu số 17</w:t>
      </w:r>
      <w:bookmarkEnd w:id="134"/>
    </w:p>
    <w:tbl>
      <w:tblPr>
        <w:tblW w:w="0" w:type="auto"/>
        <w:tblLook w:val="01E0" w:firstRow="1" w:lastRow="1" w:firstColumn="1" w:lastColumn="1" w:noHBand="0" w:noVBand="0"/>
      </w:tblPr>
      <w:tblGrid>
        <w:gridCol w:w="4054"/>
        <w:gridCol w:w="5017"/>
      </w:tblGrid>
      <w:tr w:rsidR="00AF38BD" w:rsidRPr="00B562EC" w:rsidTr="008F32BC">
        <w:tc>
          <w:tcPr>
            <w:tcW w:w="5868" w:type="dxa"/>
          </w:tcPr>
          <w:p w:rsidR="00AF38BD" w:rsidRPr="00B562EC" w:rsidRDefault="00AF38BD" w:rsidP="008F32BC">
            <w:pPr>
              <w:spacing w:before="120"/>
              <w:rPr>
                <w:rFonts w:ascii="Arial" w:hAnsi="Arial" w:cs="Arial"/>
                <w:sz w:val="20"/>
                <w:lang w:val="en-US"/>
              </w:rPr>
            </w:pPr>
            <w:r w:rsidRPr="00B562EC">
              <w:rPr>
                <w:rFonts w:ascii="Arial" w:hAnsi="Arial" w:cs="Arial"/>
                <w:b/>
                <w:sz w:val="20"/>
              </w:rPr>
              <w:t>Đơn vị báo cáo:</w:t>
            </w:r>
            <w:r w:rsidRPr="00B562EC">
              <w:rPr>
                <w:rFonts w:ascii="Arial" w:hAnsi="Arial" w:cs="Arial"/>
                <w:sz w:val="20"/>
              </w:rPr>
              <w:t xml:space="preserve"> Ngân hàng Nhà nước</w:t>
            </w:r>
          </w:p>
          <w:p w:rsidR="00AF38BD" w:rsidRPr="00B562EC" w:rsidRDefault="00AF38BD" w:rsidP="008F32BC">
            <w:pPr>
              <w:spacing w:before="120"/>
              <w:rPr>
                <w:rFonts w:ascii="Arial" w:hAnsi="Arial" w:cs="Arial"/>
                <w:b/>
                <w:sz w:val="20"/>
              </w:rPr>
            </w:pPr>
            <w:r w:rsidRPr="00B562EC">
              <w:rPr>
                <w:rFonts w:ascii="Arial" w:hAnsi="Arial" w:cs="Arial"/>
                <w:b/>
                <w:sz w:val="20"/>
              </w:rPr>
              <w:t>N</w:t>
            </w:r>
            <w:r w:rsidRPr="00B562EC">
              <w:rPr>
                <w:rFonts w:ascii="Arial" w:hAnsi="Arial" w:cs="Arial"/>
                <w:b/>
                <w:sz w:val="20"/>
                <w:lang w:val="en-US"/>
              </w:rPr>
              <w:t>ơ</w:t>
            </w:r>
            <w:r w:rsidRPr="00B562EC">
              <w:rPr>
                <w:rFonts w:ascii="Arial" w:hAnsi="Arial" w:cs="Arial"/>
                <w:b/>
                <w:sz w:val="20"/>
              </w:rPr>
              <w:t>i nhận báo cáo:</w:t>
            </w:r>
            <w:r w:rsidRPr="00B562EC">
              <w:rPr>
                <w:rFonts w:ascii="Arial" w:hAnsi="Arial" w:cs="Arial"/>
                <w:sz w:val="20"/>
              </w:rPr>
              <w:t xml:space="preserve"> Bộ Xây dựng</w:t>
            </w:r>
          </w:p>
        </w:tc>
        <w:tc>
          <w:tcPr>
            <w:tcW w:w="7308" w:type="dxa"/>
          </w:tcPr>
          <w:p w:rsidR="00331630" w:rsidRPr="00B562EC" w:rsidRDefault="00331630" w:rsidP="008F32BC">
            <w:pPr>
              <w:spacing w:before="120"/>
              <w:rPr>
                <w:rFonts w:ascii="Arial" w:hAnsi="Arial" w:cs="Arial"/>
                <w:b/>
                <w:sz w:val="20"/>
              </w:rPr>
            </w:pPr>
            <w:r w:rsidRPr="00B562EC">
              <w:rPr>
                <w:rFonts w:ascii="Arial" w:hAnsi="Arial" w:cs="Arial"/>
                <w:b/>
                <w:sz w:val="20"/>
              </w:rPr>
              <w:t>Số liệu được tổng hợp theo quý</w:t>
            </w:r>
          </w:p>
          <w:p w:rsidR="00AF38BD" w:rsidRPr="006E32D4" w:rsidRDefault="00331630" w:rsidP="008F32BC">
            <w:pPr>
              <w:spacing w:before="120"/>
              <w:rPr>
                <w:rFonts w:ascii="Arial" w:hAnsi="Arial" w:cs="Arial"/>
                <w:sz w:val="20"/>
              </w:rPr>
            </w:pPr>
            <w:r w:rsidRPr="00B562EC">
              <w:rPr>
                <w:rFonts w:ascii="Arial" w:hAnsi="Arial" w:cs="Arial"/>
                <w:b/>
                <w:sz w:val="20"/>
              </w:rPr>
              <w:t>Thời hạn cung cấp thông tin:</w:t>
            </w:r>
            <w:r w:rsidRPr="00B562EC">
              <w:rPr>
                <w:rFonts w:ascii="Arial" w:hAnsi="Arial" w:cs="Arial"/>
                <w:sz w:val="20"/>
              </w:rPr>
              <w:t xml:space="preserve"> Trước ngày 15/4; 15/7, 15/10, 15/01 năm sau</w:t>
            </w:r>
          </w:p>
        </w:tc>
      </w:tr>
    </w:tbl>
    <w:p w:rsidR="002E5CA0" w:rsidRPr="006E32D4" w:rsidRDefault="002E5CA0" w:rsidP="00E5183A">
      <w:pPr>
        <w:spacing w:before="120"/>
        <w:rPr>
          <w:rFonts w:ascii="Arial" w:hAnsi="Arial" w:cs="Arial"/>
          <w:b/>
          <w:sz w:val="20"/>
        </w:rPr>
      </w:pPr>
    </w:p>
    <w:p w:rsidR="00E5183A" w:rsidRPr="006E32D4" w:rsidRDefault="00E5183A" w:rsidP="00FD29D2">
      <w:pPr>
        <w:spacing w:before="120"/>
        <w:jc w:val="center"/>
        <w:rPr>
          <w:rFonts w:ascii="Arial" w:hAnsi="Arial" w:cs="Arial"/>
          <w:b/>
          <w:sz w:val="20"/>
        </w:rPr>
      </w:pPr>
      <w:bookmarkStart w:id="135" w:name="loai_26_name"/>
      <w:r w:rsidRPr="006E32D4">
        <w:rPr>
          <w:rFonts w:ascii="Arial" w:hAnsi="Arial" w:cs="Arial"/>
          <w:b/>
          <w:sz w:val="20"/>
        </w:rPr>
        <w:t>TỔNG HỢP VỀ DƯ NỢ TÍN DỤNG ĐỐI VỚI HOẠT ĐỘNG KINH DOANH TRONG LĨNH VỰC BẤT ĐỘNG SẢN</w:t>
      </w:r>
      <w:bookmarkEnd w:id="135"/>
    </w:p>
    <w:p w:rsidR="002E5CA0" w:rsidRPr="006E32D4" w:rsidRDefault="002E5CA0" w:rsidP="00FD29D2">
      <w:pPr>
        <w:spacing w:before="120"/>
        <w:jc w:val="center"/>
        <w:rPr>
          <w:rFonts w:ascii="Arial" w:hAnsi="Arial" w:cs="Arial"/>
          <w:i/>
          <w:sz w:val="20"/>
        </w:rPr>
      </w:pPr>
      <w:r w:rsidRPr="00B562EC">
        <w:rPr>
          <w:rFonts w:ascii="Arial" w:hAnsi="Arial" w:cs="Arial"/>
          <w:i/>
          <w:sz w:val="20"/>
        </w:rPr>
        <w:t>Kỳ báo c</w:t>
      </w:r>
      <w:r w:rsidR="00461FAD" w:rsidRPr="006E32D4">
        <w:rPr>
          <w:rFonts w:ascii="Arial" w:hAnsi="Arial" w:cs="Arial"/>
          <w:i/>
          <w:sz w:val="20"/>
        </w:rPr>
        <w:t>á</w:t>
      </w:r>
      <w:r w:rsidRPr="00B562EC">
        <w:rPr>
          <w:rFonts w:ascii="Arial" w:hAnsi="Arial" w:cs="Arial"/>
          <w:i/>
          <w:sz w:val="20"/>
        </w:rPr>
        <w:t>o: Qu</w:t>
      </w:r>
      <w:r w:rsidR="00461FAD" w:rsidRPr="006E32D4">
        <w:rPr>
          <w:rFonts w:ascii="Arial" w:hAnsi="Arial" w:cs="Arial"/>
          <w:i/>
          <w:sz w:val="20"/>
        </w:rPr>
        <w:t>ý……</w:t>
      </w:r>
      <w:r w:rsidRPr="00B562EC">
        <w:rPr>
          <w:rFonts w:ascii="Arial" w:hAnsi="Arial" w:cs="Arial"/>
          <w:i/>
          <w:sz w:val="20"/>
        </w:rPr>
        <w:t>năm</w:t>
      </w:r>
      <w:r w:rsidR="006C7A88" w:rsidRPr="006E32D4">
        <w:rPr>
          <w:rFonts w:ascii="Arial" w:hAnsi="Arial" w:cs="Arial"/>
          <w:i/>
          <w:sz w:val="20"/>
        </w:rPr>
        <w:t>………</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7"/>
        <w:gridCol w:w="1122"/>
        <w:gridCol w:w="842"/>
        <w:gridCol w:w="809"/>
        <w:gridCol w:w="766"/>
        <w:gridCol w:w="911"/>
        <w:gridCol w:w="871"/>
        <w:gridCol w:w="786"/>
        <w:gridCol w:w="817"/>
        <w:gridCol w:w="872"/>
        <w:gridCol w:w="953"/>
      </w:tblGrid>
      <w:tr w:rsidR="002E5CA0" w:rsidRPr="00B562EC">
        <w:tblPrEx>
          <w:tblCellMar>
            <w:top w:w="0" w:type="dxa"/>
            <w:left w:w="0" w:type="dxa"/>
            <w:bottom w:w="0" w:type="dxa"/>
            <w:right w:w="0" w:type="dxa"/>
          </w:tblCellMar>
        </w:tblPrEx>
        <w:tc>
          <w:tcPr>
            <w:tcW w:w="425"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TT</w:t>
            </w:r>
          </w:p>
        </w:tc>
        <w:tc>
          <w:tcPr>
            <w:tcW w:w="1319" w:type="dxa"/>
            <w:vMerge w:val="restart"/>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Tỉnh/thành phố</w:t>
            </w:r>
          </w:p>
        </w:tc>
        <w:tc>
          <w:tcPr>
            <w:tcW w:w="1351" w:type="dxa"/>
            <w:vMerge w:val="restart"/>
            <w:shd w:val="clear" w:color="auto" w:fill="FFFFFF"/>
            <w:vAlign w:val="center"/>
          </w:tcPr>
          <w:p w:rsidR="002E5CA0" w:rsidRPr="006E32D4" w:rsidRDefault="002E5CA0" w:rsidP="00FD29D2">
            <w:pPr>
              <w:spacing w:before="120"/>
              <w:jc w:val="center"/>
              <w:rPr>
                <w:rFonts w:ascii="Arial" w:hAnsi="Arial" w:cs="Arial"/>
                <w:b/>
                <w:sz w:val="20"/>
                <w:szCs w:val="26"/>
              </w:rPr>
            </w:pPr>
            <w:r w:rsidRPr="00B562EC">
              <w:rPr>
                <w:rFonts w:ascii="Arial" w:hAnsi="Arial" w:cs="Arial"/>
                <w:b/>
                <w:sz w:val="20"/>
                <w:szCs w:val="26"/>
              </w:rPr>
              <w:t>T</w:t>
            </w:r>
            <w:r w:rsidR="00F75F5E" w:rsidRPr="006E32D4">
              <w:rPr>
                <w:rFonts w:ascii="Arial" w:hAnsi="Arial" w:cs="Arial"/>
                <w:b/>
                <w:sz w:val="20"/>
                <w:szCs w:val="26"/>
              </w:rPr>
              <w:t>ổ</w:t>
            </w:r>
            <w:r w:rsidRPr="00B562EC">
              <w:rPr>
                <w:rFonts w:ascii="Arial" w:hAnsi="Arial" w:cs="Arial"/>
                <w:b/>
                <w:sz w:val="20"/>
                <w:szCs w:val="26"/>
              </w:rPr>
              <w:t>ng dư nợ tín dụng đối với hoạt động đầ</w:t>
            </w:r>
            <w:r w:rsidR="00FC6E19" w:rsidRPr="00B562EC">
              <w:rPr>
                <w:rFonts w:ascii="Arial" w:hAnsi="Arial" w:cs="Arial"/>
                <w:b/>
                <w:sz w:val="20"/>
                <w:szCs w:val="26"/>
              </w:rPr>
              <w:t>u t</w:t>
            </w:r>
            <w:r w:rsidR="00FC6E19" w:rsidRPr="006E32D4">
              <w:rPr>
                <w:rFonts w:ascii="Arial" w:hAnsi="Arial" w:cs="Arial"/>
                <w:b/>
                <w:sz w:val="20"/>
                <w:szCs w:val="26"/>
              </w:rPr>
              <w:t>ư</w:t>
            </w:r>
            <w:r w:rsidRPr="00B562EC">
              <w:rPr>
                <w:rFonts w:ascii="Arial" w:hAnsi="Arial" w:cs="Arial"/>
                <w:b/>
                <w:sz w:val="20"/>
                <w:szCs w:val="26"/>
              </w:rPr>
              <w:t>, k</w:t>
            </w:r>
            <w:r w:rsidR="00FC6E19" w:rsidRPr="006E32D4">
              <w:rPr>
                <w:rFonts w:ascii="Arial" w:hAnsi="Arial" w:cs="Arial"/>
                <w:b/>
                <w:sz w:val="20"/>
                <w:szCs w:val="26"/>
              </w:rPr>
              <w:t>i</w:t>
            </w:r>
            <w:r w:rsidRPr="00B562EC">
              <w:rPr>
                <w:rFonts w:ascii="Arial" w:hAnsi="Arial" w:cs="Arial"/>
                <w:b/>
                <w:sz w:val="20"/>
                <w:szCs w:val="26"/>
              </w:rPr>
              <w:t xml:space="preserve">nh doanh bất động </w:t>
            </w:r>
            <w:r w:rsidR="00FC6E19" w:rsidRPr="006E32D4">
              <w:rPr>
                <w:rFonts w:ascii="Arial" w:hAnsi="Arial" w:cs="Arial"/>
                <w:b/>
                <w:sz w:val="20"/>
                <w:szCs w:val="26"/>
              </w:rPr>
              <w:t>sản (tỷ đồng)</w:t>
            </w:r>
          </w:p>
        </w:tc>
        <w:tc>
          <w:tcPr>
            <w:tcW w:w="10825" w:type="dxa"/>
            <w:gridSpan w:val="8"/>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Trong đó</w:t>
            </w:r>
          </w:p>
        </w:tc>
      </w:tr>
      <w:tr w:rsidR="002E5CA0" w:rsidRPr="00B562EC">
        <w:tblPrEx>
          <w:tblCellMar>
            <w:top w:w="0" w:type="dxa"/>
            <w:left w:w="0" w:type="dxa"/>
            <w:bottom w:w="0" w:type="dxa"/>
            <w:right w:w="0" w:type="dxa"/>
          </w:tblCellMar>
        </w:tblPrEx>
        <w:tc>
          <w:tcPr>
            <w:tcW w:w="425"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19"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51" w:type="dxa"/>
            <w:vMerge/>
            <w:shd w:val="clear" w:color="auto" w:fill="FFFFFF"/>
            <w:vAlign w:val="center"/>
          </w:tcPr>
          <w:p w:rsidR="002E5CA0" w:rsidRPr="00B562EC" w:rsidRDefault="002E5CA0" w:rsidP="00FD29D2">
            <w:pPr>
              <w:spacing w:before="120"/>
              <w:jc w:val="center"/>
              <w:rPr>
                <w:rFonts w:ascii="Arial" w:hAnsi="Arial" w:cs="Arial"/>
                <w:b/>
                <w:sz w:val="20"/>
                <w:szCs w:val="26"/>
              </w:rPr>
            </w:pPr>
          </w:p>
        </w:tc>
        <w:tc>
          <w:tcPr>
            <w:tcW w:w="1345"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Dư nợ tín dụng đ</w:t>
            </w:r>
            <w:r w:rsidR="008929F8" w:rsidRPr="006E32D4">
              <w:rPr>
                <w:rFonts w:ascii="Arial" w:hAnsi="Arial" w:cs="Arial"/>
                <w:b/>
                <w:sz w:val="20"/>
                <w:szCs w:val="26"/>
              </w:rPr>
              <w:t>ố</w:t>
            </w:r>
            <w:r w:rsidRPr="00B562EC">
              <w:rPr>
                <w:rFonts w:ascii="Arial" w:hAnsi="Arial" w:cs="Arial"/>
                <w:b/>
                <w:sz w:val="20"/>
                <w:szCs w:val="26"/>
              </w:rPr>
              <w:t>i với các dự án đầu tư xây dựng khu đô thị, dự án phát tri</w:t>
            </w:r>
            <w:r w:rsidR="00B564B7" w:rsidRPr="006E32D4">
              <w:rPr>
                <w:rFonts w:ascii="Arial" w:hAnsi="Arial" w:cs="Arial"/>
                <w:b/>
                <w:sz w:val="20"/>
                <w:szCs w:val="26"/>
              </w:rPr>
              <w:t>ể</w:t>
            </w:r>
            <w:r w:rsidRPr="00B562EC">
              <w:rPr>
                <w:rFonts w:ascii="Arial" w:hAnsi="Arial" w:cs="Arial"/>
                <w:b/>
                <w:sz w:val="20"/>
                <w:szCs w:val="26"/>
              </w:rPr>
              <w:t>n nhà ở (tỷ đồng)</w:t>
            </w:r>
          </w:p>
        </w:tc>
        <w:tc>
          <w:tcPr>
            <w:tcW w:w="1085"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Dư n</w:t>
            </w:r>
            <w:r w:rsidR="002E16AD" w:rsidRPr="006E32D4">
              <w:rPr>
                <w:rFonts w:ascii="Arial" w:hAnsi="Arial" w:cs="Arial"/>
                <w:b/>
                <w:sz w:val="20"/>
                <w:szCs w:val="26"/>
              </w:rPr>
              <w:t xml:space="preserve">ợ </w:t>
            </w:r>
            <w:r w:rsidRPr="00B562EC">
              <w:rPr>
                <w:rFonts w:ascii="Arial" w:hAnsi="Arial" w:cs="Arial"/>
                <w:b/>
                <w:sz w:val="20"/>
                <w:szCs w:val="26"/>
              </w:rPr>
              <w:t>tín dụng đ</w:t>
            </w:r>
            <w:r w:rsidR="00827F14" w:rsidRPr="006E32D4">
              <w:rPr>
                <w:rFonts w:ascii="Arial" w:hAnsi="Arial" w:cs="Arial"/>
                <w:b/>
                <w:sz w:val="20"/>
                <w:szCs w:val="26"/>
              </w:rPr>
              <w:t>ố</w:t>
            </w:r>
            <w:r w:rsidRPr="00B562EC">
              <w:rPr>
                <w:rFonts w:ascii="Arial" w:hAnsi="Arial" w:cs="Arial"/>
                <w:b/>
                <w:sz w:val="20"/>
                <w:szCs w:val="26"/>
              </w:rPr>
              <w:t>i với các dự án v</w:t>
            </w:r>
            <w:r w:rsidR="001C008A" w:rsidRPr="006E32D4">
              <w:rPr>
                <w:rFonts w:ascii="Arial" w:hAnsi="Arial" w:cs="Arial"/>
                <w:b/>
                <w:sz w:val="20"/>
                <w:szCs w:val="26"/>
              </w:rPr>
              <w:t>ă</w:t>
            </w:r>
            <w:r w:rsidRPr="00B562EC">
              <w:rPr>
                <w:rFonts w:ascii="Arial" w:hAnsi="Arial" w:cs="Arial"/>
                <w:b/>
                <w:sz w:val="20"/>
                <w:szCs w:val="26"/>
              </w:rPr>
              <w:t xml:space="preserve">n phòng (cao ốc) cho </w:t>
            </w:r>
            <w:r w:rsidR="00383FF2" w:rsidRPr="00B562EC">
              <w:rPr>
                <w:rFonts w:ascii="Arial" w:hAnsi="Arial" w:cs="Arial"/>
                <w:b/>
                <w:sz w:val="20"/>
                <w:szCs w:val="26"/>
              </w:rPr>
              <w:t>thuê</w:t>
            </w:r>
            <w:r w:rsidRPr="00B562EC">
              <w:rPr>
                <w:rFonts w:ascii="Arial" w:hAnsi="Arial" w:cs="Arial"/>
                <w:b/>
                <w:sz w:val="20"/>
                <w:szCs w:val="26"/>
              </w:rPr>
              <w:t xml:space="preserve"> (tỷ đồng)</w:t>
            </w:r>
          </w:p>
        </w:tc>
        <w:tc>
          <w:tcPr>
            <w:tcW w:w="1326"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Dư nợ tín dụng đ</w:t>
            </w:r>
            <w:r w:rsidR="001C008A" w:rsidRPr="006E32D4">
              <w:rPr>
                <w:rFonts w:ascii="Arial" w:hAnsi="Arial" w:cs="Arial"/>
                <w:b/>
                <w:sz w:val="20"/>
                <w:szCs w:val="26"/>
              </w:rPr>
              <w:t>ố</w:t>
            </w:r>
            <w:r w:rsidRPr="00B562EC">
              <w:rPr>
                <w:rFonts w:ascii="Arial" w:hAnsi="Arial" w:cs="Arial"/>
                <w:b/>
                <w:sz w:val="20"/>
                <w:szCs w:val="26"/>
              </w:rPr>
              <w:t xml:space="preserve">i với các dự án xây dựng khu công </w:t>
            </w:r>
            <w:r w:rsidR="00383FF2" w:rsidRPr="00B562EC">
              <w:rPr>
                <w:rFonts w:ascii="Arial" w:hAnsi="Arial" w:cs="Arial"/>
                <w:b/>
                <w:sz w:val="20"/>
                <w:szCs w:val="26"/>
              </w:rPr>
              <w:t>nghi</w:t>
            </w:r>
            <w:r w:rsidRPr="00B562EC">
              <w:rPr>
                <w:rFonts w:ascii="Arial" w:hAnsi="Arial" w:cs="Arial"/>
                <w:b/>
                <w:sz w:val="20"/>
                <w:szCs w:val="26"/>
              </w:rPr>
              <w:t>ệp, khu ch</w:t>
            </w:r>
            <w:r w:rsidR="00C73DF2" w:rsidRPr="006E32D4">
              <w:rPr>
                <w:rFonts w:ascii="Arial" w:hAnsi="Arial" w:cs="Arial"/>
                <w:b/>
                <w:sz w:val="20"/>
                <w:szCs w:val="26"/>
              </w:rPr>
              <w:t>ế</w:t>
            </w:r>
            <w:r w:rsidRPr="00B562EC">
              <w:rPr>
                <w:rFonts w:ascii="Arial" w:hAnsi="Arial" w:cs="Arial"/>
                <w:b/>
                <w:sz w:val="20"/>
                <w:szCs w:val="26"/>
              </w:rPr>
              <w:t xml:space="preserve"> xuất (tỷ đồng)</w:t>
            </w:r>
          </w:p>
        </w:tc>
        <w:tc>
          <w:tcPr>
            <w:tcW w:w="1326" w:type="dxa"/>
            <w:shd w:val="clear" w:color="auto" w:fill="FFFFFF"/>
            <w:vAlign w:val="center"/>
          </w:tcPr>
          <w:p w:rsidR="002E5CA0" w:rsidRPr="00B562EC" w:rsidRDefault="006A65E2" w:rsidP="00FD29D2">
            <w:pPr>
              <w:spacing w:before="120"/>
              <w:jc w:val="center"/>
              <w:rPr>
                <w:rFonts w:ascii="Arial" w:hAnsi="Arial" w:cs="Arial"/>
                <w:b/>
                <w:sz w:val="20"/>
                <w:szCs w:val="26"/>
              </w:rPr>
            </w:pPr>
            <w:r w:rsidRPr="006E32D4">
              <w:rPr>
                <w:rFonts w:ascii="Arial" w:hAnsi="Arial" w:cs="Arial"/>
                <w:b/>
                <w:sz w:val="20"/>
                <w:szCs w:val="26"/>
              </w:rPr>
              <w:t>Dư nợ</w:t>
            </w:r>
            <w:r w:rsidR="002E5CA0" w:rsidRPr="00B562EC">
              <w:rPr>
                <w:rFonts w:ascii="Arial" w:hAnsi="Arial" w:cs="Arial"/>
                <w:b/>
                <w:sz w:val="20"/>
                <w:szCs w:val="26"/>
              </w:rPr>
              <w:t xml:space="preserve"> tín dụng đối </w:t>
            </w:r>
            <w:r w:rsidR="00C03BDA" w:rsidRPr="00B562EC">
              <w:rPr>
                <w:rFonts w:ascii="Arial" w:hAnsi="Arial" w:cs="Arial"/>
                <w:b/>
                <w:sz w:val="20"/>
                <w:szCs w:val="26"/>
              </w:rPr>
              <w:t>với</w:t>
            </w:r>
            <w:r w:rsidR="002E5CA0" w:rsidRPr="00B562EC">
              <w:rPr>
                <w:rFonts w:ascii="Arial" w:hAnsi="Arial" w:cs="Arial"/>
                <w:b/>
                <w:sz w:val="20"/>
                <w:szCs w:val="26"/>
              </w:rPr>
              <w:t xml:space="preserve"> các dự án khu du lịch sinh thái, nghỉ dư</w:t>
            </w:r>
            <w:r w:rsidR="00996DF7" w:rsidRPr="006E32D4">
              <w:rPr>
                <w:rFonts w:ascii="Arial" w:hAnsi="Arial" w:cs="Arial"/>
                <w:b/>
                <w:sz w:val="20"/>
                <w:szCs w:val="26"/>
              </w:rPr>
              <w:t>ỡ</w:t>
            </w:r>
            <w:r w:rsidR="002E5CA0" w:rsidRPr="00B562EC">
              <w:rPr>
                <w:rFonts w:ascii="Arial" w:hAnsi="Arial" w:cs="Arial"/>
                <w:b/>
                <w:sz w:val="20"/>
                <w:szCs w:val="26"/>
              </w:rPr>
              <w:t>ng (tỷ đồng)</w:t>
            </w:r>
          </w:p>
        </w:tc>
        <w:tc>
          <w:tcPr>
            <w:tcW w:w="1218"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w:t>
            </w:r>
            <w:r w:rsidR="003462BA" w:rsidRPr="006E32D4">
              <w:rPr>
                <w:rFonts w:ascii="Arial" w:hAnsi="Arial" w:cs="Arial"/>
                <w:b/>
                <w:sz w:val="20"/>
                <w:szCs w:val="26"/>
              </w:rPr>
              <w:t xml:space="preserve">ư </w:t>
            </w:r>
            <w:r w:rsidRPr="00B562EC">
              <w:rPr>
                <w:rFonts w:ascii="Arial" w:hAnsi="Arial" w:cs="Arial"/>
                <w:b/>
                <w:sz w:val="20"/>
                <w:szCs w:val="26"/>
              </w:rPr>
              <w:t>nợ tín dụng đ</w:t>
            </w:r>
            <w:r w:rsidR="007908CC" w:rsidRPr="006E32D4">
              <w:rPr>
                <w:rFonts w:ascii="Arial" w:hAnsi="Arial" w:cs="Arial"/>
                <w:b/>
                <w:sz w:val="20"/>
                <w:szCs w:val="26"/>
              </w:rPr>
              <w:t>ố</w:t>
            </w:r>
            <w:r w:rsidRPr="00B562EC">
              <w:rPr>
                <w:rFonts w:ascii="Arial" w:hAnsi="Arial" w:cs="Arial"/>
                <w:b/>
                <w:sz w:val="20"/>
                <w:szCs w:val="26"/>
              </w:rPr>
              <w:t>i với các dự</w:t>
            </w:r>
            <w:r w:rsidR="00B72371" w:rsidRPr="00B562EC">
              <w:rPr>
                <w:rFonts w:ascii="Arial" w:hAnsi="Arial" w:cs="Arial"/>
                <w:b/>
                <w:sz w:val="20"/>
                <w:szCs w:val="26"/>
              </w:rPr>
              <w:t xml:space="preserve"> án khách s</w:t>
            </w:r>
            <w:r w:rsidR="00B72371" w:rsidRPr="006E32D4">
              <w:rPr>
                <w:rFonts w:ascii="Arial" w:hAnsi="Arial" w:cs="Arial"/>
                <w:b/>
                <w:sz w:val="20"/>
                <w:szCs w:val="26"/>
              </w:rPr>
              <w:t>ạ</w:t>
            </w:r>
            <w:r w:rsidRPr="00B562EC">
              <w:rPr>
                <w:rFonts w:ascii="Arial" w:hAnsi="Arial" w:cs="Arial"/>
                <w:b/>
                <w:sz w:val="20"/>
                <w:szCs w:val="26"/>
              </w:rPr>
              <w:t>n (tỷ đồng)</w:t>
            </w:r>
          </w:p>
        </w:tc>
        <w:tc>
          <w:tcPr>
            <w:tcW w:w="1345"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Dư nợ tín dụng đ</w:t>
            </w:r>
            <w:r w:rsidR="00590ED1" w:rsidRPr="00B562EC">
              <w:rPr>
                <w:rFonts w:ascii="Arial" w:hAnsi="Arial" w:cs="Arial"/>
                <w:b/>
                <w:sz w:val="20"/>
                <w:szCs w:val="26"/>
              </w:rPr>
              <w:t>ố</w:t>
            </w:r>
            <w:r w:rsidR="00590ED1" w:rsidRPr="006E32D4">
              <w:rPr>
                <w:rFonts w:ascii="Arial" w:hAnsi="Arial" w:cs="Arial"/>
                <w:b/>
                <w:sz w:val="20"/>
                <w:szCs w:val="26"/>
              </w:rPr>
              <w:t>i</w:t>
            </w:r>
            <w:r w:rsidRPr="00B562EC">
              <w:rPr>
                <w:rFonts w:ascii="Arial" w:hAnsi="Arial" w:cs="Arial"/>
                <w:b/>
                <w:sz w:val="20"/>
                <w:szCs w:val="26"/>
              </w:rPr>
              <w:t xml:space="preserve"> </w:t>
            </w:r>
            <w:r w:rsidR="00C03BDA" w:rsidRPr="00B562EC">
              <w:rPr>
                <w:rFonts w:ascii="Arial" w:hAnsi="Arial" w:cs="Arial"/>
                <w:b/>
                <w:sz w:val="20"/>
                <w:szCs w:val="26"/>
              </w:rPr>
              <w:t>với</w:t>
            </w:r>
            <w:r w:rsidRPr="00B562EC">
              <w:rPr>
                <w:rFonts w:ascii="Arial" w:hAnsi="Arial" w:cs="Arial"/>
                <w:b/>
                <w:sz w:val="20"/>
                <w:szCs w:val="26"/>
              </w:rPr>
              <w:t xml:space="preserve"> cho vay xây dựng, sửa chữa mua nhà để bán, cho </w:t>
            </w:r>
            <w:r w:rsidR="00383FF2" w:rsidRPr="00B562EC">
              <w:rPr>
                <w:rFonts w:ascii="Arial" w:hAnsi="Arial" w:cs="Arial"/>
                <w:b/>
                <w:sz w:val="20"/>
                <w:szCs w:val="26"/>
              </w:rPr>
              <w:t>thuê</w:t>
            </w:r>
            <w:r w:rsidRPr="00B562EC">
              <w:rPr>
                <w:rFonts w:ascii="Arial" w:hAnsi="Arial" w:cs="Arial"/>
                <w:b/>
                <w:sz w:val="20"/>
                <w:szCs w:val="26"/>
              </w:rPr>
              <w:t xml:space="preserve"> (tỷ đồng)</w:t>
            </w:r>
          </w:p>
        </w:tc>
        <w:tc>
          <w:tcPr>
            <w:tcW w:w="1472" w:type="dxa"/>
            <w:shd w:val="clear" w:color="auto" w:fill="FFFFFF"/>
            <w:vAlign w:val="center"/>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Dư nợ tín dụ</w:t>
            </w:r>
            <w:r w:rsidR="00590ED1" w:rsidRPr="00B562EC">
              <w:rPr>
                <w:rFonts w:ascii="Arial" w:hAnsi="Arial" w:cs="Arial"/>
                <w:b/>
                <w:sz w:val="20"/>
                <w:szCs w:val="26"/>
              </w:rPr>
              <w:t>ng đ</w:t>
            </w:r>
            <w:r w:rsidR="00590ED1" w:rsidRPr="006E32D4">
              <w:rPr>
                <w:rFonts w:ascii="Arial" w:hAnsi="Arial" w:cs="Arial"/>
                <w:b/>
                <w:sz w:val="20"/>
                <w:szCs w:val="26"/>
              </w:rPr>
              <w:t>ố</w:t>
            </w:r>
            <w:r w:rsidRPr="00B562EC">
              <w:rPr>
                <w:rFonts w:ascii="Arial" w:hAnsi="Arial" w:cs="Arial"/>
                <w:b/>
                <w:sz w:val="20"/>
                <w:szCs w:val="26"/>
              </w:rPr>
              <w:t>i với cho vay mua quyền sử dụng đất (tỷ đồng)</w:t>
            </w:r>
          </w:p>
        </w:tc>
        <w:tc>
          <w:tcPr>
            <w:tcW w:w="1708" w:type="dxa"/>
            <w:shd w:val="clear" w:color="auto" w:fill="FFFFFF"/>
            <w:vAlign w:val="center"/>
          </w:tcPr>
          <w:p w:rsidR="002E5CA0" w:rsidRPr="00B562EC" w:rsidRDefault="00CD74C1" w:rsidP="00FD29D2">
            <w:pPr>
              <w:spacing w:before="120"/>
              <w:jc w:val="center"/>
              <w:rPr>
                <w:rFonts w:ascii="Arial" w:hAnsi="Arial" w:cs="Arial"/>
                <w:b/>
                <w:sz w:val="20"/>
                <w:szCs w:val="26"/>
              </w:rPr>
            </w:pPr>
            <w:r w:rsidRPr="00B562EC">
              <w:rPr>
                <w:rFonts w:ascii="Arial" w:hAnsi="Arial" w:cs="Arial"/>
                <w:b/>
                <w:sz w:val="20"/>
                <w:szCs w:val="26"/>
              </w:rPr>
              <w:t>D</w:t>
            </w:r>
            <w:r w:rsidRPr="006E32D4">
              <w:rPr>
                <w:rFonts w:ascii="Arial" w:hAnsi="Arial" w:cs="Arial"/>
                <w:b/>
                <w:sz w:val="20"/>
                <w:szCs w:val="26"/>
              </w:rPr>
              <w:t xml:space="preserve">ư </w:t>
            </w:r>
            <w:r w:rsidR="002E5CA0" w:rsidRPr="00B562EC">
              <w:rPr>
                <w:rFonts w:ascii="Arial" w:hAnsi="Arial" w:cs="Arial"/>
                <w:b/>
                <w:sz w:val="20"/>
                <w:szCs w:val="26"/>
              </w:rPr>
              <w:t>nợ tín dụng đối với đầ</w:t>
            </w:r>
            <w:r w:rsidR="00966156" w:rsidRPr="00B562EC">
              <w:rPr>
                <w:rFonts w:ascii="Arial" w:hAnsi="Arial" w:cs="Arial"/>
                <w:b/>
                <w:sz w:val="20"/>
                <w:szCs w:val="26"/>
              </w:rPr>
              <w:t>u t</w:t>
            </w:r>
            <w:r w:rsidR="00966156" w:rsidRPr="006E32D4">
              <w:rPr>
                <w:rFonts w:ascii="Arial" w:hAnsi="Arial" w:cs="Arial"/>
                <w:b/>
                <w:sz w:val="20"/>
                <w:szCs w:val="26"/>
              </w:rPr>
              <w:t>ư</w:t>
            </w:r>
            <w:r w:rsidR="002E5CA0" w:rsidRPr="00B562EC">
              <w:rPr>
                <w:rFonts w:ascii="Arial" w:hAnsi="Arial" w:cs="Arial"/>
                <w:b/>
                <w:sz w:val="20"/>
                <w:szCs w:val="26"/>
              </w:rPr>
              <w:t xml:space="preserve"> kinh doanh bấ</w:t>
            </w:r>
            <w:r w:rsidR="005F23F9" w:rsidRPr="00B562EC">
              <w:rPr>
                <w:rFonts w:ascii="Arial" w:hAnsi="Arial" w:cs="Arial"/>
                <w:b/>
                <w:sz w:val="20"/>
                <w:szCs w:val="26"/>
              </w:rPr>
              <w:t>t đ</w:t>
            </w:r>
            <w:r w:rsidR="005F23F9" w:rsidRPr="006E32D4">
              <w:rPr>
                <w:rFonts w:ascii="Arial" w:hAnsi="Arial" w:cs="Arial"/>
                <w:b/>
                <w:sz w:val="20"/>
                <w:szCs w:val="26"/>
              </w:rPr>
              <w:t>ộ</w:t>
            </w:r>
            <w:r w:rsidR="002E5CA0" w:rsidRPr="00B562EC">
              <w:rPr>
                <w:rFonts w:ascii="Arial" w:hAnsi="Arial" w:cs="Arial"/>
                <w:b/>
                <w:sz w:val="20"/>
                <w:szCs w:val="26"/>
              </w:rPr>
              <w:t>ng sản khác (tỷ đồng)</w:t>
            </w:r>
          </w:p>
        </w:tc>
      </w:tr>
      <w:tr w:rsidR="002E5CA0" w:rsidRPr="00B562EC">
        <w:tblPrEx>
          <w:tblCellMar>
            <w:top w:w="0" w:type="dxa"/>
            <w:left w:w="0" w:type="dxa"/>
            <w:bottom w:w="0" w:type="dxa"/>
            <w:right w:w="0" w:type="dxa"/>
          </w:tblCellMar>
        </w:tblPrEx>
        <w:tc>
          <w:tcPr>
            <w:tcW w:w="425"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319"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351"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1345"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(4)</w:t>
            </w:r>
          </w:p>
        </w:tc>
        <w:tc>
          <w:tcPr>
            <w:tcW w:w="1085"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(5)</w:t>
            </w:r>
          </w:p>
        </w:tc>
        <w:tc>
          <w:tcPr>
            <w:tcW w:w="1326"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(6)</w:t>
            </w:r>
          </w:p>
        </w:tc>
        <w:tc>
          <w:tcPr>
            <w:tcW w:w="1326"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(7)</w:t>
            </w:r>
          </w:p>
        </w:tc>
        <w:tc>
          <w:tcPr>
            <w:tcW w:w="1218"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(8)</w:t>
            </w:r>
          </w:p>
        </w:tc>
        <w:tc>
          <w:tcPr>
            <w:tcW w:w="1345"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(9)</w:t>
            </w:r>
          </w:p>
        </w:tc>
        <w:tc>
          <w:tcPr>
            <w:tcW w:w="1472"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(10)</w:t>
            </w:r>
          </w:p>
        </w:tc>
        <w:tc>
          <w:tcPr>
            <w:tcW w:w="1708" w:type="dxa"/>
            <w:shd w:val="clear" w:color="auto" w:fill="FFFFFF"/>
            <w:vAlign w:val="center"/>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(11)</w:t>
            </w:r>
          </w:p>
        </w:tc>
      </w:tr>
      <w:tr w:rsidR="002E5CA0" w:rsidRPr="00B562EC">
        <w:tblPrEx>
          <w:tblCellMar>
            <w:top w:w="0" w:type="dxa"/>
            <w:left w:w="0" w:type="dxa"/>
            <w:bottom w:w="0" w:type="dxa"/>
            <w:right w:w="0" w:type="dxa"/>
          </w:tblCellMar>
        </w:tblPrEx>
        <w:tc>
          <w:tcPr>
            <w:tcW w:w="425"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1</w:t>
            </w:r>
          </w:p>
        </w:tc>
        <w:tc>
          <w:tcPr>
            <w:tcW w:w="1319" w:type="dxa"/>
            <w:shd w:val="clear" w:color="auto" w:fill="FFFFFF"/>
          </w:tcPr>
          <w:p w:rsidR="002E5CA0" w:rsidRPr="00B562EC" w:rsidRDefault="002E5CA0" w:rsidP="00FD29D2">
            <w:pPr>
              <w:spacing w:before="120"/>
              <w:rPr>
                <w:rFonts w:ascii="Arial" w:hAnsi="Arial" w:cs="Arial"/>
                <w:sz w:val="20"/>
                <w:szCs w:val="26"/>
              </w:rPr>
            </w:pP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085"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218"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472" w:type="dxa"/>
            <w:shd w:val="clear" w:color="auto" w:fill="FFFFFF"/>
          </w:tcPr>
          <w:p w:rsidR="002E5CA0" w:rsidRPr="00B562EC" w:rsidRDefault="002E5CA0" w:rsidP="00FD29D2">
            <w:pPr>
              <w:spacing w:before="120"/>
              <w:rPr>
                <w:rFonts w:ascii="Arial" w:hAnsi="Arial" w:cs="Arial"/>
                <w:sz w:val="20"/>
                <w:szCs w:val="26"/>
              </w:rPr>
            </w:pPr>
          </w:p>
        </w:tc>
        <w:tc>
          <w:tcPr>
            <w:tcW w:w="1708"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25"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2</w:t>
            </w:r>
          </w:p>
        </w:tc>
        <w:tc>
          <w:tcPr>
            <w:tcW w:w="1319" w:type="dxa"/>
            <w:shd w:val="clear" w:color="auto" w:fill="FFFFFF"/>
          </w:tcPr>
          <w:p w:rsidR="002E5CA0" w:rsidRPr="00B562EC" w:rsidRDefault="002E5CA0" w:rsidP="00FD29D2">
            <w:pPr>
              <w:spacing w:before="120"/>
              <w:rPr>
                <w:rFonts w:ascii="Arial" w:hAnsi="Arial" w:cs="Arial"/>
                <w:sz w:val="20"/>
                <w:szCs w:val="26"/>
              </w:rPr>
            </w:pP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085"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218"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472" w:type="dxa"/>
            <w:shd w:val="clear" w:color="auto" w:fill="FFFFFF"/>
          </w:tcPr>
          <w:p w:rsidR="002E5CA0" w:rsidRPr="00B562EC" w:rsidRDefault="002E5CA0" w:rsidP="00FD29D2">
            <w:pPr>
              <w:spacing w:before="120"/>
              <w:rPr>
                <w:rFonts w:ascii="Arial" w:hAnsi="Arial" w:cs="Arial"/>
                <w:sz w:val="20"/>
                <w:szCs w:val="26"/>
              </w:rPr>
            </w:pPr>
          </w:p>
        </w:tc>
        <w:tc>
          <w:tcPr>
            <w:tcW w:w="1708"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25" w:type="dxa"/>
            <w:shd w:val="clear" w:color="auto" w:fill="FFFFFF"/>
          </w:tcPr>
          <w:p w:rsidR="002E5CA0" w:rsidRPr="00B562EC" w:rsidRDefault="002E5CA0" w:rsidP="00FD29D2">
            <w:pPr>
              <w:spacing w:before="120"/>
              <w:jc w:val="center"/>
              <w:rPr>
                <w:rFonts w:ascii="Arial" w:hAnsi="Arial" w:cs="Arial"/>
                <w:sz w:val="20"/>
                <w:szCs w:val="26"/>
              </w:rPr>
            </w:pPr>
            <w:r w:rsidRPr="00B562EC">
              <w:rPr>
                <w:rFonts w:ascii="Arial" w:hAnsi="Arial" w:cs="Arial"/>
                <w:sz w:val="20"/>
                <w:szCs w:val="26"/>
              </w:rPr>
              <w:t>3</w:t>
            </w:r>
          </w:p>
        </w:tc>
        <w:tc>
          <w:tcPr>
            <w:tcW w:w="1319" w:type="dxa"/>
            <w:shd w:val="clear" w:color="auto" w:fill="FFFFFF"/>
          </w:tcPr>
          <w:p w:rsidR="002E5CA0" w:rsidRPr="00B562EC" w:rsidRDefault="002E5CA0" w:rsidP="00FD29D2">
            <w:pPr>
              <w:spacing w:before="120"/>
              <w:rPr>
                <w:rFonts w:ascii="Arial" w:hAnsi="Arial" w:cs="Arial"/>
                <w:sz w:val="20"/>
                <w:szCs w:val="26"/>
              </w:rPr>
            </w:pP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085"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218"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472" w:type="dxa"/>
            <w:shd w:val="clear" w:color="auto" w:fill="FFFFFF"/>
          </w:tcPr>
          <w:p w:rsidR="002E5CA0" w:rsidRPr="00B562EC" w:rsidRDefault="002E5CA0" w:rsidP="00FD29D2">
            <w:pPr>
              <w:spacing w:before="120"/>
              <w:rPr>
                <w:rFonts w:ascii="Arial" w:hAnsi="Arial" w:cs="Arial"/>
                <w:sz w:val="20"/>
                <w:szCs w:val="26"/>
              </w:rPr>
            </w:pPr>
          </w:p>
        </w:tc>
        <w:tc>
          <w:tcPr>
            <w:tcW w:w="1708"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25" w:type="dxa"/>
            <w:shd w:val="clear" w:color="auto" w:fill="FFFFFF"/>
          </w:tcPr>
          <w:p w:rsidR="002E5CA0" w:rsidRPr="00B562EC" w:rsidRDefault="0043574B" w:rsidP="00FD29D2">
            <w:pPr>
              <w:spacing w:before="120"/>
              <w:jc w:val="center"/>
              <w:rPr>
                <w:rFonts w:ascii="Arial" w:hAnsi="Arial" w:cs="Arial"/>
                <w:sz w:val="20"/>
                <w:szCs w:val="26"/>
                <w:lang w:val="en-US"/>
              </w:rPr>
            </w:pPr>
            <w:r w:rsidRPr="00B562EC">
              <w:rPr>
                <w:rFonts w:ascii="Arial" w:hAnsi="Arial" w:cs="Arial"/>
                <w:sz w:val="20"/>
                <w:szCs w:val="26"/>
                <w:lang w:val="en-US"/>
              </w:rPr>
              <w:t>…</w:t>
            </w:r>
          </w:p>
        </w:tc>
        <w:tc>
          <w:tcPr>
            <w:tcW w:w="1319" w:type="dxa"/>
            <w:shd w:val="clear" w:color="auto" w:fill="FFFFFF"/>
          </w:tcPr>
          <w:p w:rsidR="002E5CA0" w:rsidRPr="00B562EC" w:rsidRDefault="002E5CA0" w:rsidP="00FD29D2">
            <w:pPr>
              <w:spacing w:before="120"/>
              <w:rPr>
                <w:rFonts w:ascii="Arial" w:hAnsi="Arial" w:cs="Arial"/>
                <w:sz w:val="20"/>
                <w:szCs w:val="26"/>
              </w:rPr>
            </w:pP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085"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218"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472" w:type="dxa"/>
            <w:shd w:val="clear" w:color="auto" w:fill="FFFFFF"/>
          </w:tcPr>
          <w:p w:rsidR="002E5CA0" w:rsidRPr="00B562EC" w:rsidRDefault="002E5CA0" w:rsidP="00FD29D2">
            <w:pPr>
              <w:spacing w:before="120"/>
              <w:rPr>
                <w:rFonts w:ascii="Arial" w:hAnsi="Arial" w:cs="Arial"/>
                <w:sz w:val="20"/>
                <w:szCs w:val="26"/>
              </w:rPr>
            </w:pPr>
          </w:p>
        </w:tc>
        <w:tc>
          <w:tcPr>
            <w:tcW w:w="1708" w:type="dxa"/>
            <w:shd w:val="clear" w:color="auto" w:fill="FFFFFF"/>
          </w:tcPr>
          <w:p w:rsidR="002E5CA0" w:rsidRPr="00B562EC" w:rsidRDefault="002E5CA0" w:rsidP="00FD29D2">
            <w:pPr>
              <w:spacing w:before="120"/>
              <w:rPr>
                <w:rFonts w:ascii="Arial" w:hAnsi="Arial" w:cs="Arial"/>
                <w:sz w:val="20"/>
                <w:szCs w:val="26"/>
              </w:rPr>
            </w:pPr>
          </w:p>
        </w:tc>
      </w:tr>
      <w:tr w:rsidR="002E5CA0" w:rsidRPr="00B562EC">
        <w:tblPrEx>
          <w:tblCellMar>
            <w:top w:w="0" w:type="dxa"/>
            <w:left w:w="0" w:type="dxa"/>
            <w:bottom w:w="0" w:type="dxa"/>
            <w:right w:w="0" w:type="dxa"/>
          </w:tblCellMar>
        </w:tblPrEx>
        <w:tc>
          <w:tcPr>
            <w:tcW w:w="425" w:type="dxa"/>
            <w:shd w:val="clear" w:color="auto" w:fill="FFFFFF"/>
          </w:tcPr>
          <w:p w:rsidR="002E5CA0" w:rsidRPr="00B562EC" w:rsidRDefault="002E5CA0" w:rsidP="00FD29D2">
            <w:pPr>
              <w:spacing w:before="120"/>
              <w:jc w:val="center"/>
              <w:rPr>
                <w:rFonts w:ascii="Arial" w:hAnsi="Arial" w:cs="Arial"/>
                <w:sz w:val="20"/>
                <w:szCs w:val="26"/>
              </w:rPr>
            </w:pPr>
          </w:p>
        </w:tc>
        <w:tc>
          <w:tcPr>
            <w:tcW w:w="1319" w:type="dxa"/>
            <w:shd w:val="clear" w:color="auto" w:fill="FFFFFF"/>
          </w:tcPr>
          <w:p w:rsidR="002E5CA0" w:rsidRPr="00B562EC" w:rsidRDefault="002E5CA0" w:rsidP="00FD29D2">
            <w:pPr>
              <w:spacing w:before="120"/>
              <w:jc w:val="center"/>
              <w:rPr>
                <w:rFonts w:ascii="Arial" w:hAnsi="Arial" w:cs="Arial"/>
                <w:b/>
                <w:sz w:val="20"/>
                <w:szCs w:val="26"/>
              </w:rPr>
            </w:pPr>
            <w:r w:rsidRPr="00B562EC">
              <w:rPr>
                <w:rFonts w:ascii="Arial" w:hAnsi="Arial" w:cs="Arial"/>
                <w:b/>
                <w:sz w:val="20"/>
                <w:szCs w:val="26"/>
              </w:rPr>
              <w:t>T</w:t>
            </w:r>
            <w:r w:rsidR="0043574B" w:rsidRPr="00B562EC">
              <w:rPr>
                <w:rFonts w:ascii="Arial" w:hAnsi="Arial" w:cs="Arial"/>
                <w:b/>
                <w:sz w:val="20"/>
                <w:szCs w:val="26"/>
                <w:lang w:val="en-US"/>
              </w:rPr>
              <w:t>ổ</w:t>
            </w:r>
            <w:r w:rsidRPr="00B562EC">
              <w:rPr>
                <w:rFonts w:ascii="Arial" w:hAnsi="Arial" w:cs="Arial"/>
                <w:b/>
                <w:sz w:val="20"/>
                <w:szCs w:val="26"/>
              </w:rPr>
              <w:t>ng cộng</w:t>
            </w:r>
          </w:p>
        </w:tc>
        <w:tc>
          <w:tcPr>
            <w:tcW w:w="1351"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085"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326" w:type="dxa"/>
            <w:shd w:val="clear" w:color="auto" w:fill="FFFFFF"/>
          </w:tcPr>
          <w:p w:rsidR="002E5CA0" w:rsidRPr="00B562EC" w:rsidRDefault="002E5CA0" w:rsidP="00FD29D2">
            <w:pPr>
              <w:spacing w:before="120"/>
              <w:rPr>
                <w:rFonts w:ascii="Arial" w:hAnsi="Arial" w:cs="Arial"/>
                <w:sz w:val="20"/>
                <w:szCs w:val="26"/>
              </w:rPr>
            </w:pPr>
          </w:p>
        </w:tc>
        <w:tc>
          <w:tcPr>
            <w:tcW w:w="1218" w:type="dxa"/>
            <w:shd w:val="clear" w:color="auto" w:fill="FFFFFF"/>
          </w:tcPr>
          <w:p w:rsidR="002E5CA0" w:rsidRPr="00B562EC" w:rsidRDefault="002E5CA0" w:rsidP="00FD29D2">
            <w:pPr>
              <w:spacing w:before="120"/>
              <w:rPr>
                <w:rFonts w:ascii="Arial" w:hAnsi="Arial" w:cs="Arial"/>
                <w:sz w:val="20"/>
                <w:szCs w:val="26"/>
              </w:rPr>
            </w:pPr>
          </w:p>
        </w:tc>
        <w:tc>
          <w:tcPr>
            <w:tcW w:w="1345" w:type="dxa"/>
            <w:shd w:val="clear" w:color="auto" w:fill="FFFFFF"/>
          </w:tcPr>
          <w:p w:rsidR="002E5CA0" w:rsidRPr="00B562EC" w:rsidRDefault="002E5CA0" w:rsidP="00FD29D2">
            <w:pPr>
              <w:spacing w:before="120"/>
              <w:rPr>
                <w:rFonts w:ascii="Arial" w:hAnsi="Arial" w:cs="Arial"/>
                <w:sz w:val="20"/>
                <w:szCs w:val="26"/>
              </w:rPr>
            </w:pPr>
          </w:p>
        </w:tc>
        <w:tc>
          <w:tcPr>
            <w:tcW w:w="1472" w:type="dxa"/>
            <w:shd w:val="clear" w:color="auto" w:fill="FFFFFF"/>
          </w:tcPr>
          <w:p w:rsidR="002E5CA0" w:rsidRPr="00B562EC" w:rsidRDefault="002E5CA0" w:rsidP="00FD29D2">
            <w:pPr>
              <w:spacing w:before="120"/>
              <w:rPr>
                <w:rFonts w:ascii="Arial" w:hAnsi="Arial" w:cs="Arial"/>
                <w:sz w:val="20"/>
                <w:szCs w:val="26"/>
              </w:rPr>
            </w:pPr>
          </w:p>
        </w:tc>
        <w:tc>
          <w:tcPr>
            <w:tcW w:w="1708" w:type="dxa"/>
            <w:shd w:val="clear" w:color="auto" w:fill="FFFFFF"/>
          </w:tcPr>
          <w:p w:rsidR="002E5CA0" w:rsidRPr="00B562EC" w:rsidRDefault="002E5CA0" w:rsidP="00FD29D2">
            <w:pPr>
              <w:spacing w:before="120"/>
              <w:rPr>
                <w:rFonts w:ascii="Arial" w:hAnsi="Arial" w:cs="Arial"/>
                <w:sz w:val="20"/>
                <w:szCs w:val="26"/>
              </w:rPr>
            </w:pPr>
          </w:p>
        </w:tc>
      </w:tr>
    </w:tbl>
    <w:p w:rsidR="00D91A0A" w:rsidRPr="00B562EC" w:rsidRDefault="00D91A0A" w:rsidP="00FD29D2">
      <w:pPr>
        <w:spacing w:before="120"/>
        <w:rPr>
          <w:rFonts w:ascii="Arial" w:hAnsi="Arial" w:cs="Arial"/>
          <w:sz w:val="20"/>
          <w:lang w:val="en-US"/>
        </w:rPr>
      </w:pPr>
    </w:p>
    <w:tbl>
      <w:tblPr>
        <w:tblW w:w="0" w:type="auto"/>
        <w:tblLook w:val="01E0" w:firstRow="1" w:lastRow="1" w:firstColumn="1" w:lastColumn="1" w:noHBand="0" w:noVBand="0"/>
      </w:tblPr>
      <w:tblGrid>
        <w:gridCol w:w="4332"/>
        <w:gridCol w:w="4739"/>
      </w:tblGrid>
      <w:tr w:rsidR="00D91A0A" w:rsidRPr="00B562EC" w:rsidTr="008F32BC">
        <w:tc>
          <w:tcPr>
            <w:tcW w:w="7085" w:type="dxa"/>
          </w:tcPr>
          <w:p w:rsidR="00D91A0A" w:rsidRPr="00B562EC" w:rsidRDefault="00D91A0A" w:rsidP="008F32BC">
            <w:pPr>
              <w:spacing w:before="120"/>
              <w:jc w:val="center"/>
              <w:rPr>
                <w:rFonts w:ascii="Arial" w:hAnsi="Arial" w:cs="Arial"/>
                <w:sz w:val="20"/>
                <w:lang w:val="en-US"/>
              </w:rPr>
            </w:pPr>
            <w:r w:rsidRPr="00B562EC">
              <w:rPr>
                <w:rFonts w:ascii="Arial" w:hAnsi="Arial" w:cs="Arial"/>
                <w:b/>
                <w:sz w:val="20"/>
                <w:lang w:val="en-US"/>
              </w:rPr>
              <w:br/>
            </w:r>
            <w:r w:rsidRPr="00B562EC">
              <w:rPr>
                <w:rFonts w:ascii="Arial" w:hAnsi="Arial" w:cs="Arial"/>
                <w:b/>
                <w:sz w:val="20"/>
              </w:rPr>
              <w:t>NGƯỜI LẬP BI</w:t>
            </w:r>
            <w:r w:rsidRPr="00B562EC">
              <w:rPr>
                <w:rFonts w:ascii="Arial" w:hAnsi="Arial" w:cs="Arial"/>
                <w:b/>
                <w:sz w:val="20"/>
                <w:lang w:val="en-US"/>
              </w:rPr>
              <w:t>Ể</w:t>
            </w:r>
            <w:r w:rsidRPr="00B562EC">
              <w:rPr>
                <w:rFonts w:ascii="Arial" w:hAnsi="Arial" w:cs="Arial"/>
                <w:b/>
                <w:sz w:val="20"/>
              </w:rPr>
              <w:t>U</w:t>
            </w:r>
            <w:r w:rsidRPr="00B562EC">
              <w:rPr>
                <w:rFonts w:ascii="Arial" w:hAnsi="Arial" w:cs="Arial"/>
                <w:b/>
                <w:sz w:val="20"/>
                <w:lang w:val="en-US"/>
              </w:rPr>
              <w:br/>
            </w:r>
            <w:r w:rsidRPr="00B562EC">
              <w:rPr>
                <w:rFonts w:ascii="Arial" w:hAnsi="Arial" w:cs="Arial"/>
                <w:i/>
                <w:sz w:val="20"/>
              </w:rPr>
              <w:t>(Ký, ghi rõ họ và tên)</w:t>
            </w:r>
            <w:r w:rsidRPr="00B562EC">
              <w:rPr>
                <w:rFonts w:ascii="Arial" w:hAnsi="Arial" w:cs="Arial"/>
                <w:i/>
                <w:sz w:val="20"/>
                <w:lang w:val="en-US"/>
              </w:rPr>
              <w:br/>
            </w:r>
            <w:r w:rsidRPr="00B562EC">
              <w:rPr>
                <w:rFonts w:ascii="Arial" w:hAnsi="Arial" w:cs="Arial"/>
                <w:sz w:val="20"/>
              </w:rPr>
              <w:t>Số điện thoại:</w:t>
            </w:r>
            <w:r w:rsidRPr="00B562EC">
              <w:rPr>
                <w:rFonts w:ascii="Arial" w:hAnsi="Arial" w:cs="Arial"/>
                <w:sz w:val="20"/>
                <w:lang w:val="en-US"/>
              </w:rPr>
              <w:t>……….</w:t>
            </w:r>
            <w:r w:rsidRPr="00B562EC">
              <w:rPr>
                <w:rFonts w:ascii="Arial" w:hAnsi="Arial" w:cs="Arial"/>
                <w:sz w:val="20"/>
              </w:rPr>
              <w:br/>
              <w:t>Email:...</w:t>
            </w:r>
            <w:r w:rsidRPr="00B562EC">
              <w:rPr>
                <w:rFonts w:ascii="Arial" w:hAnsi="Arial" w:cs="Arial"/>
                <w:sz w:val="20"/>
                <w:lang w:val="en-US"/>
              </w:rPr>
              <w:t>....................</w:t>
            </w:r>
          </w:p>
        </w:tc>
        <w:tc>
          <w:tcPr>
            <w:tcW w:w="7085" w:type="dxa"/>
          </w:tcPr>
          <w:p w:rsidR="00D91A0A" w:rsidRPr="00B562EC" w:rsidRDefault="00D91A0A" w:rsidP="008F32BC">
            <w:pPr>
              <w:spacing w:before="120"/>
              <w:jc w:val="center"/>
              <w:rPr>
                <w:rFonts w:ascii="Arial" w:hAnsi="Arial" w:cs="Arial"/>
                <w:sz w:val="20"/>
              </w:rPr>
            </w:pPr>
            <w:r w:rsidRPr="00B562EC">
              <w:rPr>
                <w:rFonts w:ascii="Arial" w:hAnsi="Arial" w:cs="Arial"/>
                <w:i/>
                <w:sz w:val="20"/>
              </w:rPr>
              <w:t>Ngày</w:t>
            </w:r>
            <w:r w:rsidRPr="00B562EC">
              <w:rPr>
                <w:rFonts w:ascii="Arial" w:hAnsi="Arial" w:cs="Arial"/>
                <w:i/>
                <w:sz w:val="20"/>
                <w:lang w:val="en-US"/>
              </w:rPr>
              <w:t>…..</w:t>
            </w:r>
            <w:r w:rsidRPr="00B562EC">
              <w:rPr>
                <w:rFonts w:ascii="Arial" w:hAnsi="Arial" w:cs="Arial"/>
                <w:i/>
                <w:sz w:val="20"/>
              </w:rPr>
              <w:t>tháng</w:t>
            </w:r>
            <w:r w:rsidRPr="00B562EC">
              <w:rPr>
                <w:rFonts w:ascii="Arial" w:hAnsi="Arial" w:cs="Arial"/>
                <w:i/>
                <w:sz w:val="20"/>
                <w:lang w:val="en-US"/>
              </w:rPr>
              <w:t>……..</w:t>
            </w:r>
            <w:r w:rsidRPr="00B562EC">
              <w:rPr>
                <w:rFonts w:ascii="Arial" w:hAnsi="Arial" w:cs="Arial"/>
                <w:i/>
                <w:sz w:val="20"/>
              </w:rPr>
              <w:t>năm</w:t>
            </w:r>
            <w:r w:rsidRPr="00B562EC">
              <w:rPr>
                <w:rFonts w:ascii="Arial" w:hAnsi="Arial" w:cs="Arial"/>
                <w:i/>
                <w:sz w:val="20"/>
                <w:lang w:val="en-US"/>
              </w:rPr>
              <w:t>……</w:t>
            </w:r>
            <w:r w:rsidRPr="00B562EC">
              <w:rPr>
                <w:rFonts w:ascii="Arial" w:hAnsi="Arial" w:cs="Arial"/>
                <w:i/>
                <w:sz w:val="20"/>
                <w:lang w:val="en-US"/>
              </w:rPr>
              <w:br/>
            </w:r>
            <w:r w:rsidRPr="00B562EC">
              <w:rPr>
                <w:rFonts w:ascii="Arial" w:hAnsi="Arial" w:cs="Arial"/>
                <w:b/>
                <w:sz w:val="20"/>
              </w:rPr>
              <w:t>THỦ</w:t>
            </w:r>
            <w:r w:rsidRPr="00B562EC">
              <w:rPr>
                <w:rFonts w:ascii="Arial" w:hAnsi="Arial" w:cs="Arial"/>
                <w:b/>
                <w:sz w:val="20"/>
                <w:lang w:val="en-US"/>
              </w:rPr>
              <w:t xml:space="preserve"> </w:t>
            </w:r>
            <w:r w:rsidRPr="00B562EC">
              <w:rPr>
                <w:rFonts w:ascii="Arial" w:hAnsi="Arial" w:cs="Arial"/>
                <w:b/>
                <w:sz w:val="20"/>
              </w:rPr>
              <w:t>TRƯỞNG</w:t>
            </w:r>
            <w:r w:rsidRPr="00B562EC">
              <w:rPr>
                <w:rFonts w:ascii="Arial" w:hAnsi="Arial" w:cs="Arial"/>
                <w:b/>
                <w:sz w:val="20"/>
                <w:lang w:val="en-US"/>
              </w:rPr>
              <w:t xml:space="preserve"> </w:t>
            </w:r>
            <w:r w:rsidRPr="00B562EC">
              <w:rPr>
                <w:rFonts w:ascii="Arial" w:hAnsi="Arial" w:cs="Arial"/>
                <w:b/>
                <w:sz w:val="20"/>
              </w:rPr>
              <w:t>Đ</w:t>
            </w:r>
            <w:r w:rsidRPr="00B562EC">
              <w:rPr>
                <w:rFonts w:ascii="Arial" w:hAnsi="Arial" w:cs="Arial"/>
                <w:b/>
                <w:sz w:val="20"/>
                <w:lang w:val="en-US"/>
              </w:rPr>
              <w:t>Ơ</w:t>
            </w:r>
            <w:r w:rsidRPr="00B562EC">
              <w:rPr>
                <w:rFonts w:ascii="Arial" w:hAnsi="Arial" w:cs="Arial"/>
                <w:b/>
                <w:sz w:val="20"/>
              </w:rPr>
              <w:t>N</w:t>
            </w:r>
            <w:r w:rsidRPr="00B562EC">
              <w:rPr>
                <w:rFonts w:ascii="Arial" w:hAnsi="Arial" w:cs="Arial"/>
                <w:b/>
                <w:sz w:val="20"/>
                <w:lang w:val="en-US"/>
              </w:rPr>
              <w:t xml:space="preserve"> </w:t>
            </w:r>
            <w:r w:rsidRPr="00B562EC">
              <w:rPr>
                <w:rFonts w:ascii="Arial" w:hAnsi="Arial" w:cs="Arial"/>
                <w:b/>
                <w:sz w:val="20"/>
              </w:rPr>
              <w:t>VỊ</w:t>
            </w:r>
            <w:r w:rsidRPr="00B562EC">
              <w:rPr>
                <w:rFonts w:ascii="Arial" w:hAnsi="Arial" w:cs="Arial"/>
                <w:b/>
                <w:sz w:val="20"/>
              </w:rPr>
              <w:br/>
            </w:r>
            <w:r w:rsidRPr="00B562EC">
              <w:rPr>
                <w:rFonts w:ascii="Arial" w:hAnsi="Arial" w:cs="Arial"/>
                <w:i/>
                <w:sz w:val="20"/>
              </w:rPr>
              <w:t>(K</w:t>
            </w:r>
            <w:r w:rsidRPr="00B562EC">
              <w:rPr>
                <w:rFonts w:ascii="Arial" w:hAnsi="Arial" w:cs="Arial"/>
                <w:i/>
                <w:sz w:val="20"/>
                <w:lang w:val="en-US"/>
              </w:rPr>
              <w:t xml:space="preserve">ý </w:t>
            </w:r>
            <w:r w:rsidRPr="00B562EC">
              <w:rPr>
                <w:rFonts w:ascii="Arial" w:hAnsi="Arial" w:cs="Arial"/>
                <w:i/>
                <w:sz w:val="20"/>
              </w:rPr>
              <w:t>tên, đ</w:t>
            </w:r>
            <w:r w:rsidRPr="00B562EC">
              <w:rPr>
                <w:rFonts w:ascii="Arial" w:hAnsi="Arial" w:cs="Arial"/>
                <w:i/>
                <w:sz w:val="20"/>
                <w:lang w:val="en-US"/>
              </w:rPr>
              <w:t>ó</w:t>
            </w:r>
            <w:r w:rsidRPr="00B562EC">
              <w:rPr>
                <w:rFonts w:ascii="Arial" w:hAnsi="Arial" w:cs="Arial"/>
                <w:i/>
                <w:sz w:val="20"/>
              </w:rPr>
              <w:t>ng dấu)</w:t>
            </w:r>
          </w:p>
        </w:tc>
      </w:tr>
    </w:tbl>
    <w:p w:rsidR="005553C5" w:rsidRPr="00B562EC" w:rsidRDefault="005553C5" w:rsidP="00FD29D2">
      <w:pPr>
        <w:spacing w:before="120"/>
        <w:rPr>
          <w:rFonts w:ascii="Arial" w:hAnsi="Arial" w:cs="Arial"/>
          <w:b/>
          <w:i/>
          <w:sz w:val="20"/>
          <w:lang w:val="en-US"/>
        </w:rPr>
      </w:pPr>
    </w:p>
    <w:p w:rsidR="0057007C" w:rsidRPr="00B562EC" w:rsidRDefault="002E5CA0" w:rsidP="00FD29D2">
      <w:pPr>
        <w:spacing w:before="120"/>
        <w:rPr>
          <w:rFonts w:ascii="Arial" w:hAnsi="Arial" w:cs="Arial"/>
          <w:sz w:val="20"/>
          <w:lang w:val="en-US"/>
        </w:rPr>
      </w:pPr>
      <w:r w:rsidRPr="00B562EC">
        <w:rPr>
          <w:rFonts w:ascii="Arial" w:hAnsi="Arial" w:cs="Arial"/>
          <w:b/>
          <w:i/>
          <w:sz w:val="20"/>
        </w:rPr>
        <w:t>Ghi ch</w:t>
      </w:r>
      <w:r w:rsidR="00574648" w:rsidRPr="00B562EC">
        <w:rPr>
          <w:rFonts w:ascii="Arial" w:hAnsi="Arial" w:cs="Arial"/>
          <w:b/>
          <w:i/>
          <w:sz w:val="20"/>
          <w:lang w:val="en-US"/>
        </w:rPr>
        <w:t>ú</w:t>
      </w:r>
      <w:r w:rsidRPr="00B562EC">
        <w:rPr>
          <w:rFonts w:ascii="Arial" w:hAnsi="Arial" w:cs="Arial"/>
          <w:b/>
          <w:i/>
          <w:sz w:val="20"/>
        </w:rPr>
        <w:t>:</w:t>
      </w:r>
      <w:r w:rsidRPr="00B562EC">
        <w:rPr>
          <w:rFonts w:ascii="Arial" w:hAnsi="Arial" w:cs="Arial"/>
          <w:sz w:val="20"/>
        </w:rPr>
        <w:t xml:space="preserve"> Số liệu được tổng hợp tại thời </w:t>
      </w:r>
      <w:r w:rsidR="00B562EC" w:rsidRPr="00B562EC">
        <w:rPr>
          <w:rFonts w:ascii="Arial" w:hAnsi="Arial" w:cs="Arial"/>
          <w:sz w:val="20"/>
        </w:rPr>
        <w:t>điểm</w:t>
      </w:r>
      <w:r w:rsidRPr="00B562EC">
        <w:rPr>
          <w:rFonts w:ascii="Arial" w:hAnsi="Arial" w:cs="Arial"/>
          <w:sz w:val="20"/>
        </w:rPr>
        <w:t xml:space="preserve"> kết </w:t>
      </w:r>
      <w:r w:rsidR="00383FF2" w:rsidRPr="00B562EC">
        <w:rPr>
          <w:rFonts w:ascii="Arial" w:hAnsi="Arial" w:cs="Arial"/>
          <w:sz w:val="20"/>
        </w:rPr>
        <w:t>thú</w:t>
      </w:r>
      <w:r w:rsidRPr="00B562EC">
        <w:rPr>
          <w:rFonts w:ascii="Arial" w:hAnsi="Arial" w:cs="Arial"/>
          <w:sz w:val="20"/>
        </w:rPr>
        <w:t>c quý báo cáo.</w:t>
      </w:r>
    </w:p>
    <w:sectPr w:rsidR="0057007C" w:rsidRPr="00B562EC" w:rsidSect="00FB282D">
      <w:pgSz w:w="11906" w:h="16838"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7" w15:restartNumberingAfterBreak="0">
    <w:nsid w:val="0000000F"/>
    <w:multiLevelType w:val="multilevel"/>
    <w:tmpl w:val="0000000E"/>
    <w:lvl w:ilvl="0">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00"/>
      <w:numFmt w:val="lowerRoman"/>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9" w15:restartNumberingAfterBreak="0">
    <w:nsid w:val="00000013"/>
    <w:multiLevelType w:val="multilevel"/>
    <w:tmpl w:val="00000012"/>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5" w15:restartNumberingAfterBreak="0">
    <w:nsid w:val="0000001F"/>
    <w:multiLevelType w:val="multilevel"/>
    <w:tmpl w:val="0000001E"/>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7" w15:restartNumberingAfterBreak="0">
    <w:nsid w:val="00000023"/>
    <w:multiLevelType w:val="multilevel"/>
    <w:tmpl w:val="00000022"/>
    <w:lvl w:ilvl="0">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0" w15:restartNumberingAfterBreak="0">
    <w:nsid w:val="0000003D"/>
    <w:multiLevelType w:val="multilevel"/>
    <w:tmpl w:val="0000003C"/>
    <w:lvl w:ilvl="0">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1">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2">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3">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4">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5">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6">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7">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lvl w:ilvl="8">
      <w:start w:val="1"/>
      <w:numFmt w:val="bullet"/>
      <w:lvlText w:val="-"/>
      <w:lvlJc w:val="left"/>
      <w:rPr>
        <w:rFonts w:ascii="Times New Roman" w:hAnsi="Times New Roman" w:cs="Times New Roman"/>
        <w:b/>
        <w:bCs/>
        <w:i w:val="0"/>
        <w:iCs w:val="0"/>
        <w:smallCaps w:val="0"/>
        <w:strike w:val="0"/>
        <w:color w:val="000000"/>
        <w:spacing w:val="1"/>
        <w:w w:val="100"/>
        <w:position w:val="0"/>
        <w:sz w:val="18"/>
        <w:szCs w:val="18"/>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5" w15:restartNumberingAfterBreak="0">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8" w15:restartNumberingAfterBreak="0">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9" w15:restartNumberingAfterBreak="0">
    <w:nsid w:val="0000004F"/>
    <w:multiLevelType w:val="multilevel"/>
    <w:tmpl w:val="0000004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0"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1"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2"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3" w15:restartNumberingAfterBreak="0">
    <w:nsid w:val="00000057"/>
    <w:multiLevelType w:val="multilevel"/>
    <w:tmpl w:val="0000005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4"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5" w15:restartNumberingAfterBreak="0">
    <w:nsid w:val="0000005B"/>
    <w:multiLevelType w:val="multilevel"/>
    <w:tmpl w:val="0000005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6"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7" w15:restartNumberingAfterBreak="0">
    <w:nsid w:val="0000005F"/>
    <w:multiLevelType w:val="multilevel"/>
    <w:tmpl w:val="0000005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8" w15:restartNumberingAfterBreak="0">
    <w:nsid w:val="00000061"/>
    <w:multiLevelType w:val="multilevel"/>
    <w:tmpl w:val="0000006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9"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A0"/>
    <w:rsid w:val="0000064A"/>
    <w:rsid w:val="00001A5C"/>
    <w:rsid w:val="00002733"/>
    <w:rsid w:val="00003C3B"/>
    <w:rsid w:val="000054EA"/>
    <w:rsid w:val="00005872"/>
    <w:rsid w:val="00005E2E"/>
    <w:rsid w:val="00007DF0"/>
    <w:rsid w:val="00013460"/>
    <w:rsid w:val="000146BC"/>
    <w:rsid w:val="000147AE"/>
    <w:rsid w:val="00017128"/>
    <w:rsid w:val="00017CFA"/>
    <w:rsid w:val="000209BF"/>
    <w:rsid w:val="00024B5E"/>
    <w:rsid w:val="00026A40"/>
    <w:rsid w:val="00026C64"/>
    <w:rsid w:val="00027822"/>
    <w:rsid w:val="00032D02"/>
    <w:rsid w:val="00035027"/>
    <w:rsid w:val="00035D52"/>
    <w:rsid w:val="00035F4D"/>
    <w:rsid w:val="00036BDF"/>
    <w:rsid w:val="000379C6"/>
    <w:rsid w:val="000424A6"/>
    <w:rsid w:val="000440B6"/>
    <w:rsid w:val="00044883"/>
    <w:rsid w:val="0004497D"/>
    <w:rsid w:val="0004718E"/>
    <w:rsid w:val="00051498"/>
    <w:rsid w:val="000521EA"/>
    <w:rsid w:val="00053F5D"/>
    <w:rsid w:val="00054356"/>
    <w:rsid w:val="00057F4B"/>
    <w:rsid w:val="0006485E"/>
    <w:rsid w:val="00064B1C"/>
    <w:rsid w:val="00065B2A"/>
    <w:rsid w:val="00070E38"/>
    <w:rsid w:val="000758AB"/>
    <w:rsid w:val="00075E50"/>
    <w:rsid w:val="0007615D"/>
    <w:rsid w:val="00076528"/>
    <w:rsid w:val="00077AB1"/>
    <w:rsid w:val="00077CDC"/>
    <w:rsid w:val="00080675"/>
    <w:rsid w:val="00080FDE"/>
    <w:rsid w:val="000818AF"/>
    <w:rsid w:val="000901E1"/>
    <w:rsid w:val="000902DA"/>
    <w:rsid w:val="000921A5"/>
    <w:rsid w:val="000924BC"/>
    <w:rsid w:val="00092FCB"/>
    <w:rsid w:val="00095CF7"/>
    <w:rsid w:val="00095FA0"/>
    <w:rsid w:val="000979B1"/>
    <w:rsid w:val="000A0396"/>
    <w:rsid w:val="000A0714"/>
    <w:rsid w:val="000A0B21"/>
    <w:rsid w:val="000A0DE3"/>
    <w:rsid w:val="000A33A1"/>
    <w:rsid w:val="000A595F"/>
    <w:rsid w:val="000A7907"/>
    <w:rsid w:val="000B1272"/>
    <w:rsid w:val="000B1369"/>
    <w:rsid w:val="000B1679"/>
    <w:rsid w:val="000B25FE"/>
    <w:rsid w:val="000B5CE4"/>
    <w:rsid w:val="000B6691"/>
    <w:rsid w:val="000B7731"/>
    <w:rsid w:val="000B7C89"/>
    <w:rsid w:val="000C0729"/>
    <w:rsid w:val="000C45EC"/>
    <w:rsid w:val="000C4AE4"/>
    <w:rsid w:val="000C5D40"/>
    <w:rsid w:val="000C70DB"/>
    <w:rsid w:val="000D0A37"/>
    <w:rsid w:val="000D10EC"/>
    <w:rsid w:val="000D47D0"/>
    <w:rsid w:val="000D5174"/>
    <w:rsid w:val="000D5546"/>
    <w:rsid w:val="000D568E"/>
    <w:rsid w:val="000D66AC"/>
    <w:rsid w:val="000D6866"/>
    <w:rsid w:val="000D72F2"/>
    <w:rsid w:val="000D7AC7"/>
    <w:rsid w:val="000E0CC9"/>
    <w:rsid w:val="000E3931"/>
    <w:rsid w:val="000E47EF"/>
    <w:rsid w:val="000E59EC"/>
    <w:rsid w:val="000E7075"/>
    <w:rsid w:val="000F2825"/>
    <w:rsid w:val="000F28B3"/>
    <w:rsid w:val="000F327D"/>
    <w:rsid w:val="000F4C96"/>
    <w:rsid w:val="000F4F9D"/>
    <w:rsid w:val="000F5700"/>
    <w:rsid w:val="00103199"/>
    <w:rsid w:val="00103A64"/>
    <w:rsid w:val="00104458"/>
    <w:rsid w:val="00104548"/>
    <w:rsid w:val="00104687"/>
    <w:rsid w:val="001105A0"/>
    <w:rsid w:val="001109DE"/>
    <w:rsid w:val="00110AFC"/>
    <w:rsid w:val="001121CF"/>
    <w:rsid w:val="00112DC6"/>
    <w:rsid w:val="00113476"/>
    <w:rsid w:val="0012026C"/>
    <w:rsid w:val="00120653"/>
    <w:rsid w:val="00122025"/>
    <w:rsid w:val="00122064"/>
    <w:rsid w:val="001245CD"/>
    <w:rsid w:val="00125766"/>
    <w:rsid w:val="00130759"/>
    <w:rsid w:val="00131D0A"/>
    <w:rsid w:val="00133E61"/>
    <w:rsid w:val="00134F5F"/>
    <w:rsid w:val="001353D3"/>
    <w:rsid w:val="0013796A"/>
    <w:rsid w:val="00141A48"/>
    <w:rsid w:val="001435B3"/>
    <w:rsid w:val="0014533E"/>
    <w:rsid w:val="00146644"/>
    <w:rsid w:val="00150319"/>
    <w:rsid w:val="001506A2"/>
    <w:rsid w:val="001518E4"/>
    <w:rsid w:val="00152C94"/>
    <w:rsid w:val="00153705"/>
    <w:rsid w:val="00153FC8"/>
    <w:rsid w:val="0015475D"/>
    <w:rsid w:val="00155ADE"/>
    <w:rsid w:val="00155C58"/>
    <w:rsid w:val="00157DD6"/>
    <w:rsid w:val="00157E0D"/>
    <w:rsid w:val="001602F6"/>
    <w:rsid w:val="00160823"/>
    <w:rsid w:val="00163724"/>
    <w:rsid w:val="00163F9F"/>
    <w:rsid w:val="00164FBF"/>
    <w:rsid w:val="001651DD"/>
    <w:rsid w:val="00165440"/>
    <w:rsid w:val="00167CF7"/>
    <w:rsid w:val="0017089A"/>
    <w:rsid w:val="00170F2D"/>
    <w:rsid w:val="001724A0"/>
    <w:rsid w:val="00172C90"/>
    <w:rsid w:val="00172FB4"/>
    <w:rsid w:val="00173CBB"/>
    <w:rsid w:val="001747B0"/>
    <w:rsid w:val="00174878"/>
    <w:rsid w:val="001750CB"/>
    <w:rsid w:val="001752C1"/>
    <w:rsid w:val="0017642E"/>
    <w:rsid w:val="00176D1A"/>
    <w:rsid w:val="001802D2"/>
    <w:rsid w:val="00180453"/>
    <w:rsid w:val="00180AF1"/>
    <w:rsid w:val="00181469"/>
    <w:rsid w:val="00181479"/>
    <w:rsid w:val="001833F4"/>
    <w:rsid w:val="001837CA"/>
    <w:rsid w:val="00183B43"/>
    <w:rsid w:val="00184F3E"/>
    <w:rsid w:val="00185D71"/>
    <w:rsid w:val="001868E6"/>
    <w:rsid w:val="001908C2"/>
    <w:rsid w:val="0019091D"/>
    <w:rsid w:val="00190A21"/>
    <w:rsid w:val="00190EE9"/>
    <w:rsid w:val="0019115C"/>
    <w:rsid w:val="0019133A"/>
    <w:rsid w:val="001926A4"/>
    <w:rsid w:val="00193D6E"/>
    <w:rsid w:val="0019612D"/>
    <w:rsid w:val="00196A57"/>
    <w:rsid w:val="0019781E"/>
    <w:rsid w:val="001A0F24"/>
    <w:rsid w:val="001A2D94"/>
    <w:rsid w:val="001A446C"/>
    <w:rsid w:val="001A4EAA"/>
    <w:rsid w:val="001B0095"/>
    <w:rsid w:val="001B066E"/>
    <w:rsid w:val="001B40BE"/>
    <w:rsid w:val="001B41F8"/>
    <w:rsid w:val="001B443F"/>
    <w:rsid w:val="001B55AC"/>
    <w:rsid w:val="001B6303"/>
    <w:rsid w:val="001C008A"/>
    <w:rsid w:val="001C058A"/>
    <w:rsid w:val="001C058E"/>
    <w:rsid w:val="001C097D"/>
    <w:rsid w:val="001C13AF"/>
    <w:rsid w:val="001C25FB"/>
    <w:rsid w:val="001C2D5D"/>
    <w:rsid w:val="001C5741"/>
    <w:rsid w:val="001C5C33"/>
    <w:rsid w:val="001C7452"/>
    <w:rsid w:val="001D047C"/>
    <w:rsid w:val="001D3CFD"/>
    <w:rsid w:val="001D527D"/>
    <w:rsid w:val="001D5987"/>
    <w:rsid w:val="001D6909"/>
    <w:rsid w:val="001E039C"/>
    <w:rsid w:val="001E03BE"/>
    <w:rsid w:val="001E304F"/>
    <w:rsid w:val="001E4243"/>
    <w:rsid w:val="001E4413"/>
    <w:rsid w:val="001E4EDD"/>
    <w:rsid w:val="001F24DF"/>
    <w:rsid w:val="001F2817"/>
    <w:rsid w:val="001F35AE"/>
    <w:rsid w:val="001F6F70"/>
    <w:rsid w:val="001F7B3D"/>
    <w:rsid w:val="00201EDC"/>
    <w:rsid w:val="00202AA4"/>
    <w:rsid w:val="00204514"/>
    <w:rsid w:val="00206189"/>
    <w:rsid w:val="0020707F"/>
    <w:rsid w:val="00207FDA"/>
    <w:rsid w:val="00210A91"/>
    <w:rsid w:val="002112DF"/>
    <w:rsid w:val="00211368"/>
    <w:rsid w:val="00213199"/>
    <w:rsid w:val="002139BC"/>
    <w:rsid w:val="00213E9B"/>
    <w:rsid w:val="002141C4"/>
    <w:rsid w:val="002173CC"/>
    <w:rsid w:val="00217F9D"/>
    <w:rsid w:val="0022033B"/>
    <w:rsid w:val="00220B55"/>
    <w:rsid w:val="002306FA"/>
    <w:rsid w:val="0023539A"/>
    <w:rsid w:val="00235EE6"/>
    <w:rsid w:val="00236FE3"/>
    <w:rsid w:val="00237C3D"/>
    <w:rsid w:val="00240225"/>
    <w:rsid w:val="00241AC6"/>
    <w:rsid w:val="00241B55"/>
    <w:rsid w:val="00243730"/>
    <w:rsid w:val="00243A39"/>
    <w:rsid w:val="00244B06"/>
    <w:rsid w:val="002451CA"/>
    <w:rsid w:val="0024537B"/>
    <w:rsid w:val="00245C70"/>
    <w:rsid w:val="002467FC"/>
    <w:rsid w:val="00251F2C"/>
    <w:rsid w:val="00253622"/>
    <w:rsid w:val="00253777"/>
    <w:rsid w:val="002553D4"/>
    <w:rsid w:val="0025782B"/>
    <w:rsid w:val="00260FF0"/>
    <w:rsid w:val="0026178C"/>
    <w:rsid w:val="00261BAC"/>
    <w:rsid w:val="00262C4C"/>
    <w:rsid w:val="00265CF4"/>
    <w:rsid w:val="0026600A"/>
    <w:rsid w:val="00266B41"/>
    <w:rsid w:val="002674BE"/>
    <w:rsid w:val="002716CD"/>
    <w:rsid w:val="00272F87"/>
    <w:rsid w:val="002731BA"/>
    <w:rsid w:val="00273753"/>
    <w:rsid w:val="002744E6"/>
    <w:rsid w:val="0027486B"/>
    <w:rsid w:val="00274A19"/>
    <w:rsid w:val="002757A0"/>
    <w:rsid w:val="00275C3D"/>
    <w:rsid w:val="00277628"/>
    <w:rsid w:val="00282024"/>
    <w:rsid w:val="00282651"/>
    <w:rsid w:val="00285781"/>
    <w:rsid w:val="0028628C"/>
    <w:rsid w:val="002873C2"/>
    <w:rsid w:val="002877FB"/>
    <w:rsid w:val="00287E15"/>
    <w:rsid w:val="00287F91"/>
    <w:rsid w:val="00293B26"/>
    <w:rsid w:val="00293BFD"/>
    <w:rsid w:val="002956A4"/>
    <w:rsid w:val="00296DE0"/>
    <w:rsid w:val="00297AEA"/>
    <w:rsid w:val="00297ED2"/>
    <w:rsid w:val="002A1067"/>
    <w:rsid w:val="002A1FB2"/>
    <w:rsid w:val="002A59BC"/>
    <w:rsid w:val="002A64A3"/>
    <w:rsid w:val="002B0329"/>
    <w:rsid w:val="002B0B13"/>
    <w:rsid w:val="002B37CD"/>
    <w:rsid w:val="002B3C96"/>
    <w:rsid w:val="002B7590"/>
    <w:rsid w:val="002C222F"/>
    <w:rsid w:val="002C23CC"/>
    <w:rsid w:val="002C2CA9"/>
    <w:rsid w:val="002C4EDE"/>
    <w:rsid w:val="002C7F0D"/>
    <w:rsid w:val="002D1DD2"/>
    <w:rsid w:val="002D35A2"/>
    <w:rsid w:val="002D51E0"/>
    <w:rsid w:val="002D6706"/>
    <w:rsid w:val="002D691E"/>
    <w:rsid w:val="002E1649"/>
    <w:rsid w:val="002E16AD"/>
    <w:rsid w:val="002E56B3"/>
    <w:rsid w:val="002E5CA0"/>
    <w:rsid w:val="002E6919"/>
    <w:rsid w:val="002F2467"/>
    <w:rsid w:val="002F3970"/>
    <w:rsid w:val="002F4D93"/>
    <w:rsid w:val="002F5109"/>
    <w:rsid w:val="002F5694"/>
    <w:rsid w:val="002F5BF7"/>
    <w:rsid w:val="002F5D75"/>
    <w:rsid w:val="002F723A"/>
    <w:rsid w:val="002F7FD1"/>
    <w:rsid w:val="00300699"/>
    <w:rsid w:val="00300A02"/>
    <w:rsid w:val="00300A1B"/>
    <w:rsid w:val="0030101C"/>
    <w:rsid w:val="0030484F"/>
    <w:rsid w:val="00310C78"/>
    <w:rsid w:val="00312E8F"/>
    <w:rsid w:val="00312F87"/>
    <w:rsid w:val="00313B42"/>
    <w:rsid w:val="0031575A"/>
    <w:rsid w:val="00315A63"/>
    <w:rsid w:val="00315A77"/>
    <w:rsid w:val="003160A2"/>
    <w:rsid w:val="00316AA4"/>
    <w:rsid w:val="0032055E"/>
    <w:rsid w:val="0032066F"/>
    <w:rsid w:val="00320682"/>
    <w:rsid w:val="00321A26"/>
    <w:rsid w:val="00323CE3"/>
    <w:rsid w:val="00325EE4"/>
    <w:rsid w:val="0033026A"/>
    <w:rsid w:val="00330B37"/>
    <w:rsid w:val="003315C0"/>
    <w:rsid w:val="003315E3"/>
    <w:rsid w:val="00331630"/>
    <w:rsid w:val="003325F7"/>
    <w:rsid w:val="00332AD8"/>
    <w:rsid w:val="00334569"/>
    <w:rsid w:val="00335F11"/>
    <w:rsid w:val="003365B0"/>
    <w:rsid w:val="00341546"/>
    <w:rsid w:val="00342463"/>
    <w:rsid w:val="00342469"/>
    <w:rsid w:val="00344A40"/>
    <w:rsid w:val="003462BA"/>
    <w:rsid w:val="00352C86"/>
    <w:rsid w:val="00356C1A"/>
    <w:rsid w:val="003612EA"/>
    <w:rsid w:val="0036201E"/>
    <w:rsid w:val="00362CA5"/>
    <w:rsid w:val="00362F05"/>
    <w:rsid w:val="00363DFA"/>
    <w:rsid w:val="003640B9"/>
    <w:rsid w:val="003657A5"/>
    <w:rsid w:val="003726AC"/>
    <w:rsid w:val="0037415A"/>
    <w:rsid w:val="003744C6"/>
    <w:rsid w:val="00374C48"/>
    <w:rsid w:val="0038017E"/>
    <w:rsid w:val="003818DA"/>
    <w:rsid w:val="00381BCA"/>
    <w:rsid w:val="00383CE9"/>
    <w:rsid w:val="00383FF2"/>
    <w:rsid w:val="0038510C"/>
    <w:rsid w:val="00385BFF"/>
    <w:rsid w:val="0038642D"/>
    <w:rsid w:val="00387BA8"/>
    <w:rsid w:val="00391B96"/>
    <w:rsid w:val="00392281"/>
    <w:rsid w:val="003951F7"/>
    <w:rsid w:val="003A103A"/>
    <w:rsid w:val="003A17E0"/>
    <w:rsid w:val="003A3F2F"/>
    <w:rsid w:val="003A4D15"/>
    <w:rsid w:val="003A5FBB"/>
    <w:rsid w:val="003A7F0E"/>
    <w:rsid w:val="003B039B"/>
    <w:rsid w:val="003B0F4E"/>
    <w:rsid w:val="003B167D"/>
    <w:rsid w:val="003B334E"/>
    <w:rsid w:val="003B4796"/>
    <w:rsid w:val="003B4AE5"/>
    <w:rsid w:val="003B7A7E"/>
    <w:rsid w:val="003C0C9E"/>
    <w:rsid w:val="003C2792"/>
    <w:rsid w:val="003C4BD7"/>
    <w:rsid w:val="003C51E0"/>
    <w:rsid w:val="003C76A3"/>
    <w:rsid w:val="003D0004"/>
    <w:rsid w:val="003D0E43"/>
    <w:rsid w:val="003D2C62"/>
    <w:rsid w:val="003D3B46"/>
    <w:rsid w:val="003D4538"/>
    <w:rsid w:val="003D6ED4"/>
    <w:rsid w:val="003D7ED5"/>
    <w:rsid w:val="003E1836"/>
    <w:rsid w:val="003E1BF9"/>
    <w:rsid w:val="003E30F8"/>
    <w:rsid w:val="003E35E6"/>
    <w:rsid w:val="003E3EC9"/>
    <w:rsid w:val="003E6720"/>
    <w:rsid w:val="003F146D"/>
    <w:rsid w:val="003F1BDE"/>
    <w:rsid w:val="003F1ED9"/>
    <w:rsid w:val="003F2FDE"/>
    <w:rsid w:val="003F6CF9"/>
    <w:rsid w:val="00401A0D"/>
    <w:rsid w:val="00401FB2"/>
    <w:rsid w:val="00403B07"/>
    <w:rsid w:val="00405DBB"/>
    <w:rsid w:val="00407461"/>
    <w:rsid w:val="004077F0"/>
    <w:rsid w:val="00407A56"/>
    <w:rsid w:val="00413E0D"/>
    <w:rsid w:val="00413E94"/>
    <w:rsid w:val="004141B7"/>
    <w:rsid w:val="00414484"/>
    <w:rsid w:val="004145E8"/>
    <w:rsid w:val="00414F3A"/>
    <w:rsid w:val="0041591D"/>
    <w:rsid w:val="00417AEE"/>
    <w:rsid w:val="00420E65"/>
    <w:rsid w:val="00421D99"/>
    <w:rsid w:val="00422D36"/>
    <w:rsid w:val="0042550A"/>
    <w:rsid w:val="004257C7"/>
    <w:rsid w:val="00430A04"/>
    <w:rsid w:val="00431AC1"/>
    <w:rsid w:val="00431BCE"/>
    <w:rsid w:val="00434188"/>
    <w:rsid w:val="004345B6"/>
    <w:rsid w:val="0043574B"/>
    <w:rsid w:val="00437C08"/>
    <w:rsid w:val="00437E13"/>
    <w:rsid w:val="0044022C"/>
    <w:rsid w:val="00440A53"/>
    <w:rsid w:val="00441456"/>
    <w:rsid w:val="00442173"/>
    <w:rsid w:val="004442AF"/>
    <w:rsid w:val="00445B61"/>
    <w:rsid w:val="00446D31"/>
    <w:rsid w:val="0044786C"/>
    <w:rsid w:val="004505B0"/>
    <w:rsid w:val="00454970"/>
    <w:rsid w:val="00454E92"/>
    <w:rsid w:val="004552CA"/>
    <w:rsid w:val="004568D4"/>
    <w:rsid w:val="004578D7"/>
    <w:rsid w:val="004607D5"/>
    <w:rsid w:val="00461FAD"/>
    <w:rsid w:val="00462ED1"/>
    <w:rsid w:val="0046494F"/>
    <w:rsid w:val="00464C5B"/>
    <w:rsid w:val="00465CD9"/>
    <w:rsid w:val="004662FD"/>
    <w:rsid w:val="00466548"/>
    <w:rsid w:val="00466A6E"/>
    <w:rsid w:val="004679C5"/>
    <w:rsid w:val="00467BAA"/>
    <w:rsid w:val="00467FDC"/>
    <w:rsid w:val="00470760"/>
    <w:rsid w:val="00472CDA"/>
    <w:rsid w:val="004739AB"/>
    <w:rsid w:val="004740BF"/>
    <w:rsid w:val="0047505E"/>
    <w:rsid w:val="00475631"/>
    <w:rsid w:val="0048000A"/>
    <w:rsid w:val="004809BC"/>
    <w:rsid w:val="0048108A"/>
    <w:rsid w:val="0048289D"/>
    <w:rsid w:val="004843E5"/>
    <w:rsid w:val="0048450C"/>
    <w:rsid w:val="00485829"/>
    <w:rsid w:val="00486743"/>
    <w:rsid w:val="004877BA"/>
    <w:rsid w:val="00487C05"/>
    <w:rsid w:val="00490804"/>
    <w:rsid w:val="00492E37"/>
    <w:rsid w:val="0049364F"/>
    <w:rsid w:val="00493F6D"/>
    <w:rsid w:val="004949B3"/>
    <w:rsid w:val="0049512F"/>
    <w:rsid w:val="0049564C"/>
    <w:rsid w:val="00496246"/>
    <w:rsid w:val="00497993"/>
    <w:rsid w:val="004A214D"/>
    <w:rsid w:val="004A3D3C"/>
    <w:rsid w:val="004A6464"/>
    <w:rsid w:val="004B01EF"/>
    <w:rsid w:val="004B14AF"/>
    <w:rsid w:val="004B26BC"/>
    <w:rsid w:val="004B2D49"/>
    <w:rsid w:val="004B45C1"/>
    <w:rsid w:val="004B4E99"/>
    <w:rsid w:val="004B5632"/>
    <w:rsid w:val="004B5C66"/>
    <w:rsid w:val="004C2E29"/>
    <w:rsid w:val="004C31FB"/>
    <w:rsid w:val="004C3765"/>
    <w:rsid w:val="004D218A"/>
    <w:rsid w:val="004D254A"/>
    <w:rsid w:val="004D6BFF"/>
    <w:rsid w:val="004D7ECF"/>
    <w:rsid w:val="004E0055"/>
    <w:rsid w:val="004E1107"/>
    <w:rsid w:val="004E15AC"/>
    <w:rsid w:val="004E2A76"/>
    <w:rsid w:val="004E5D7A"/>
    <w:rsid w:val="004E66F9"/>
    <w:rsid w:val="004E6F64"/>
    <w:rsid w:val="004E6FA3"/>
    <w:rsid w:val="004F09EB"/>
    <w:rsid w:val="004F4AB7"/>
    <w:rsid w:val="00503DDF"/>
    <w:rsid w:val="00504E22"/>
    <w:rsid w:val="0050552D"/>
    <w:rsid w:val="00505C06"/>
    <w:rsid w:val="0050606B"/>
    <w:rsid w:val="00506699"/>
    <w:rsid w:val="00506E76"/>
    <w:rsid w:val="00507F56"/>
    <w:rsid w:val="00510105"/>
    <w:rsid w:val="00511A0C"/>
    <w:rsid w:val="0051223B"/>
    <w:rsid w:val="00513808"/>
    <w:rsid w:val="005139B7"/>
    <w:rsid w:val="00514A5E"/>
    <w:rsid w:val="00515B9C"/>
    <w:rsid w:val="00515BCA"/>
    <w:rsid w:val="005161A5"/>
    <w:rsid w:val="00516842"/>
    <w:rsid w:val="00517784"/>
    <w:rsid w:val="00520464"/>
    <w:rsid w:val="00520624"/>
    <w:rsid w:val="00521163"/>
    <w:rsid w:val="0052475F"/>
    <w:rsid w:val="00526BBA"/>
    <w:rsid w:val="005279B9"/>
    <w:rsid w:val="0053083E"/>
    <w:rsid w:val="00531A62"/>
    <w:rsid w:val="00532255"/>
    <w:rsid w:val="00533436"/>
    <w:rsid w:val="005351C8"/>
    <w:rsid w:val="00535847"/>
    <w:rsid w:val="0053622A"/>
    <w:rsid w:val="00537E38"/>
    <w:rsid w:val="00540473"/>
    <w:rsid w:val="00540A03"/>
    <w:rsid w:val="00540FE7"/>
    <w:rsid w:val="00541C00"/>
    <w:rsid w:val="005448EA"/>
    <w:rsid w:val="00544DBB"/>
    <w:rsid w:val="00544FA8"/>
    <w:rsid w:val="0055090E"/>
    <w:rsid w:val="005516B6"/>
    <w:rsid w:val="00552A06"/>
    <w:rsid w:val="0055346B"/>
    <w:rsid w:val="00553EE7"/>
    <w:rsid w:val="005553C5"/>
    <w:rsid w:val="00556D3D"/>
    <w:rsid w:val="00560ECB"/>
    <w:rsid w:val="0056173B"/>
    <w:rsid w:val="00563735"/>
    <w:rsid w:val="00565D80"/>
    <w:rsid w:val="00566C48"/>
    <w:rsid w:val="0056730D"/>
    <w:rsid w:val="005675C4"/>
    <w:rsid w:val="005678A6"/>
    <w:rsid w:val="0057007C"/>
    <w:rsid w:val="0057026E"/>
    <w:rsid w:val="00571777"/>
    <w:rsid w:val="00572751"/>
    <w:rsid w:val="00574648"/>
    <w:rsid w:val="00575ECB"/>
    <w:rsid w:val="00576256"/>
    <w:rsid w:val="00576398"/>
    <w:rsid w:val="005763CF"/>
    <w:rsid w:val="00576CCF"/>
    <w:rsid w:val="00581487"/>
    <w:rsid w:val="00582479"/>
    <w:rsid w:val="00585866"/>
    <w:rsid w:val="00585C19"/>
    <w:rsid w:val="005865E0"/>
    <w:rsid w:val="005877C4"/>
    <w:rsid w:val="005906A9"/>
    <w:rsid w:val="00590ED1"/>
    <w:rsid w:val="00591C47"/>
    <w:rsid w:val="005949C0"/>
    <w:rsid w:val="00595B91"/>
    <w:rsid w:val="005A3567"/>
    <w:rsid w:val="005A3EAC"/>
    <w:rsid w:val="005A6E67"/>
    <w:rsid w:val="005A719F"/>
    <w:rsid w:val="005A7657"/>
    <w:rsid w:val="005B043F"/>
    <w:rsid w:val="005B0EEF"/>
    <w:rsid w:val="005B2511"/>
    <w:rsid w:val="005B2599"/>
    <w:rsid w:val="005B31CD"/>
    <w:rsid w:val="005B3C6C"/>
    <w:rsid w:val="005B4278"/>
    <w:rsid w:val="005B4A78"/>
    <w:rsid w:val="005B5A4C"/>
    <w:rsid w:val="005B6866"/>
    <w:rsid w:val="005B7B3F"/>
    <w:rsid w:val="005B7B49"/>
    <w:rsid w:val="005C043F"/>
    <w:rsid w:val="005C2A5E"/>
    <w:rsid w:val="005C3371"/>
    <w:rsid w:val="005C4CB4"/>
    <w:rsid w:val="005C69BE"/>
    <w:rsid w:val="005C6B6A"/>
    <w:rsid w:val="005C7AD4"/>
    <w:rsid w:val="005D40C1"/>
    <w:rsid w:val="005D526D"/>
    <w:rsid w:val="005D5B3F"/>
    <w:rsid w:val="005D6963"/>
    <w:rsid w:val="005E21D0"/>
    <w:rsid w:val="005E48B1"/>
    <w:rsid w:val="005F0ED9"/>
    <w:rsid w:val="005F0F9E"/>
    <w:rsid w:val="005F23F9"/>
    <w:rsid w:val="005F625C"/>
    <w:rsid w:val="005F73FB"/>
    <w:rsid w:val="00601CAD"/>
    <w:rsid w:val="0060715E"/>
    <w:rsid w:val="00607301"/>
    <w:rsid w:val="0060749F"/>
    <w:rsid w:val="006102B7"/>
    <w:rsid w:val="006104A2"/>
    <w:rsid w:val="006111FA"/>
    <w:rsid w:val="00612176"/>
    <w:rsid w:val="00613303"/>
    <w:rsid w:val="0061432D"/>
    <w:rsid w:val="00617C24"/>
    <w:rsid w:val="00620520"/>
    <w:rsid w:val="006225C6"/>
    <w:rsid w:val="00623F82"/>
    <w:rsid w:val="00626048"/>
    <w:rsid w:val="00632DFB"/>
    <w:rsid w:val="00634630"/>
    <w:rsid w:val="00634A85"/>
    <w:rsid w:val="00634F47"/>
    <w:rsid w:val="00637300"/>
    <w:rsid w:val="0064150C"/>
    <w:rsid w:val="0064163A"/>
    <w:rsid w:val="006454A4"/>
    <w:rsid w:val="00645643"/>
    <w:rsid w:val="0064741B"/>
    <w:rsid w:val="00647E2D"/>
    <w:rsid w:val="00650C1E"/>
    <w:rsid w:val="006519D0"/>
    <w:rsid w:val="00657B21"/>
    <w:rsid w:val="006608EA"/>
    <w:rsid w:val="00661625"/>
    <w:rsid w:val="00663B51"/>
    <w:rsid w:val="00663CFE"/>
    <w:rsid w:val="006647ED"/>
    <w:rsid w:val="00665137"/>
    <w:rsid w:val="006669B0"/>
    <w:rsid w:val="00670601"/>
    <w:rsid w:val="00670EC3"/>
    <w:rsid w:val="006726D2"/>
    <w:rsid w:val="0067272E"/>
    <w:rsid w:val="00673EB0"/>
    <w:rsid w:val="006741CB"/>
    <w:rsid w:val="00676390"/>
    <w:rsid w:val="00677739"/>
    <w:rsid w:val="00680039"/>
    <w:rsid w:val="00681E38"/>
    <w:rsid w:val="00682154"/>
    <w:rsid w:val="006825B6"/>
    <w:rsid w:val="00686D4D"/>
    <w:rsid w:val="00690F00"/>
    <w:rsid w:val="00693C92"/>
    <w:rsid w:val="00693F1B"/>
    <w:rsid w:val="006A0043"/>
    <w:rsid w:val="006A32F3"/>
    <w:rsid w:val="006A398F"/>
    <w:rsid w:val="006A65E2"/>
    <w:rsid w:val="006A7300"/>
    <w:rsid w:val="006B19CD"/>
    <w:rsid w:val="006B19D3"/>
    <w:rsid w:val="006B3B5D"/>
    <w:rsid w:val="006B3BAE"/>
    <w:rsid w:val="006C01CF"/>
    <w:rsid w:val="006C1190"/>
    <w:rsid w:val="006C1AB8"/>
    <w:rsid w:val="006C24C2"/>
    <w:rsid w:val="006C323B"/>
    <w:rsid w:val="006C5598"/>
    <w:rsid w:val="006C5D3E"/>
    <w:rsid w:val="006C7A88"/>
    <w:rsid w:val="006C7ADC"/>
    <w:rsid w:val="006C7F55"/>
    <w:rsid w:val="006D0791"/>
    <w:rsid w:val="006D0B3A"/>
    <w:rsid w:val="006D2F82"/>
    <w:rsid w:val="006D666D"/>
    <w:rsid w:val="006D7EA4"/>
    <w:rsid w:val="006E1E84"/>
    <w:rsid w:val="006E22F7"/>
    <w:rsid w:val="006E32D4"/>
    <w:rsid w:val="006E3DA1"/>
    <w:rsid w:val="006F0989"/>
    <w:rsid w:val="006F2F61"/>
    <w:rsid w:val="006F5414"/>
    <w:rsid w:val="0070015A"/>
    <w:rsid w:val="00705A71"/>
    <w:rsid w:val="00705DE5"/>
    <w:rsid w:val="0070671F"/>
    <w:rsid w:val="00706871"/>
    <w:rsid w:val="00711159"/>
    <w:rsid w:val="00713996"/>
    <w:rsid w:val="00713FF5"/>
    <w:rsid w:val="007151C1"/>
    <w:rsid w:val="00717055"/>
    <w:rsid w:val="00717505"/>
    <w:rsid w:val="0071775E"/>
    <w:rsid w:val="0071785E"/>
    <w:rsid w:val="007200AE"/>
    <w:rsid w:val="00720271"/>
    <w:rsid w:val="0072082D"/>
    <w:rsid w:val="00720EC4"/>
    <w:rsid w:val="00723400"/>
    <w:rsid w:val="0072347C"/>
    <w:rsid w:val="00724A4F"/>
    <w:rsid w:val="00724F8C"/>
    <w:rsid w:val="00725D7F"/>
    <w:rsid w:val="00725E18"/>
    <w:rsid w:val="00726497"/>
    <w:rsid w:val="00730409"/>
    <w:rsid w:val="00730B99"/>
    <w:rsid w:val="00730DF8"/>
    <w:rsid w:val="0073178D"/>
    <w:rsid w:val="00733FA8"/>
    <w:rsid w:val="007366C3"/>
    <w:rsid w:val="007400AE"/>
    <w:rsid w:val="00742608"/>
    <w:rsid w:val="00742B31"/>
    <w:rsid w:val="00747347"/>
    <w:rsid w:val="0075141C"/>
    <w:rsid w:val="00752E3D"/>
    <w:rsid w:val="00754A0E"/>
    <w:rsid w:val="007552A0"/>
    <w:rsid w:val="00755591"/>
    <w:rsid w:val="00755C9E"/>
    <w:rsid w:val="0076059D"/>
    <w:rsid w:val="00762011"/>
    <w:rsid w:val="00764D55"/>
    <w:rsid w:val="00766449"/>
    <w:rsid w:val="007665BF"/>
    <w:rsid w:val="00767B22"/>
    <w:rsid w:val="0077114D"/>
    <w:rsid w:val="007712F6"/>
    <w:rsid w:val="00773A2A"/>
    <w:rsid w:val="00775051"/>
    <w:rsid w:val="00775C94"/>
    <w:rsid w:val="00776782"/>
    <w:rsid w:val="0078374F"/>
    <w:rsid w:val="00783969"/>
    <w:rsid w:val="007853D0"/>
    <w:rsid w:val="0078581B"/>
    <w:rsid w:val="00785D6A"/>
    <w:rsid w:val="007879E8"/>
    <w:rsid w:val="007908CC"/>
    <w:rsid w:val="00792603"/>
    <w:rsid w:val="00793E4E"/>
    <w:rsid w:val="0079550C"/>
    <w:rsid w:val="0079587D"/>
    <w:rsid w:val="00795C8A"/>
    <w:rsid w:val="00797E0D"/>
    <w:rsid w:val="007A1963"/>
    <w:rsid w:val="007A2BC8"/>
    <w:rsid w:val="007A4E13"/>
    <w:rsid w:val="007A524A"/>
    <w:rsid w:val="007A611C"/>
    <w:rsid w:val="007A7F48"/>
    <w:rsid w:val="007B042C"/>
    <w:rsid w:val="007B0752"/>
    <w:rsid w:val="007B3F4E"/>
    <w:rsid w:val="007B55BC"/>
    <w:rsid w:val="007B7077"/>
    <w:rsid w:val="007B7819"/>
    <w:rsid w:val="007C1D44"/>
    <w:rsid w:val="007C3777"/>
    <w:rsid w:val="007C4F7A"/>
    <w:rsid w:val="007C6A73"/>
    <w:rsid w:val="007C6F1A"/>
    <w:rsid w:val="007D08B8"/>
    <w:rsid w:val="007D08E5"/>
    <w:rsid w:val="007D141A"/>
    <w:rsid w:val="007D2A07"/>
    <w:rsid w:val="007D53EC"/>
    <w:rsid w:val="007D58CD"/>
    <w:rsid w:val="007D6C0F"/>
    <w:rsid w:val="007D6F93"/>
    <w:rsid w:val="007D764F"/>
    <w:rsid w:val="007E1245"/>
    <w:rsid w:val="007E23C5"/>
    <w:rsid w:val="007E29CF"/>
    <w:rsid w:val="007E37D9"/>
    <w:rsid w:val="007E462B"/>
    <w:rsid w:val="007E5A4A"/>
    <w:rsid w:val="007E66CE"/>
    <w:rsid w:val="007E7E87"/>
    <w:rsid w:val="007F07D7"/>
    <w:rsid w:val="007F174C"/>
    <w:rsid w:val="007F1F53"/>
    <w:rsid w:val="007F3196"/>
    <w:rsid w:val="007F33B8"/>
    <w:rsid w:val="007F475B"/>
    <w:rsid w:val="007F6D87"/>
    <w:rsid w:val="00800451"/>
    <w:rsid w:val="00800588"/>
    <w:rsid w:val="00800BE4"/>
    <w:rsid w:val="00800E1C"/>
    <w:rsid w:val="00802A35"/>
    <w:rsid w:val="00802BE6"/>
    <w:rsid w:val="0080767A"/>
    <w:rsid w:val="0080773A"/>
    <w:rsid w:val="00807F96"/>
    <w:rsid w:val="008103C6"/>
    <w:rsid w:val="008120DC"/>
    <w:rsid w:val="00812264"/>
    <w:rsid w:val="00812814"/>
    <w:rsid w:val="0081329E"/>
    <w:rsid w:val="00813783"/>
    <w:rsid w:val="00814DC4"/>
    <w:rsid w:val="00815808"/>
    <w:rsid w:val="0082050E"/>
    <w:rsid w:val="008208E3"/>
    <w:rsid w:val="00820D94"/>
    <w:rsid w:val="008217B8"/>
    <w:rsid w:val="00821F8D"/>
    <w:rsid w:val="00822038"/>
    <w:rsid w:val="00822AA2"/>
    <w:rsid w:val="0082334D"/>
    <w:rsid w:val="00827F14"/>
    <w:rsid w:val="008310FE"/>
    <w:rsid w:val="008316F8"/>
    <w:rsid w:val="00832F7F"/>
    <w:rsid w:val="00833F64"/>
    <w:rsid w:val="00836562"/>
    <w:rsid w:val="0083793D"/>
    <w:rsid w:val="00840AD4"/>
    <w:rsid w:val="00842170"/>
    <w:rsid w:val="008436CF"/>
    <w:rsid w:val="008452E0"/>
    <w:rsid w:val="0084707C"/>
    <w:rsid w:val="0084725D"/>
    <w:rsid w:val="008528EA"/>
    <w:rsid w:val="00852D59"/>
    <w:rsid w:val="00854CBE"/>
    <w:rsid w:val="00857E1B"/>
    <w:rsid w:val="00865A9A"/>
    <w:rsid w:val="008664D9"/>
    <w:rsid w:val="00866A81"/>
    <w:rsid w:val="0087116C"/>
    <w:rsid w:val="00871719"/>
    <w:rsid w:val="00875757"/>
    <w:rsid w:val="00875E52"/>
    <w:rsid w:val="0087794B"/>
    <w:rsid w:val="008813A2"/>
    <w:rsid w:val="00881D0E"/>
    <w:rsid w:val="0088226C"/>
    <w:rsid w:val="00882538"/>
    <w:rsid w:val="008826D7"/>
    <w:rsid w:val="00882C92"/>
    <w:rsid w:val="008830CD"/>
    <w:rsid w:val="00884954"/>
    <w:rsid w:val="008849EA"/>
    <w:rsid w:val="008860DE"/>
    <w:rsid w:val="008864C3"/>
    <w:rsid w:val="00886716"/>
    <w:rsid w:val="0088678D"/>
    <w:rsid w:val="00886E8B"/>
    <w:rsid w:val="00886EA3"/>
    <w:rsid w:val="008928A3"/>
    <w:rsid w:val="008929F8"/>
    <w:rsid w:val="00893B2E"/>
    <w:rsid w:val="00893EBB"/>
    <w:rsid w:val="008944E6"/>
    <w:rsid w:val="00895187"/>
    <w:rsid w:val="00895BA4"/>
    <w:rsid w:val="00897526"/>
    <w:rsid w:val="008977AB"/>
    <w:rsid w:val="008A06A9"/>
    <w:rsid w:val="008A1696"/>
    <w:rsid w:val="008A1E22"/>
    <w:rsid w:val="008A23FB"/>
    <w:rsid w:val="008A2833"/>
    <w:rsid w:val="008A55AF"/>
    <w:rsid w:val="008A6704"/>
    <w:rsid w:val="008B447E"/>
    <w:rsid w:val="008B4620"/>
    <w:rsid w:val="008B620B"/>
    <w:rsid w:val="008B6343"/>
    <w:rsid w:val="008C0703"/>
    <w:rsid w:val="008C0789"/>
    <w:rsid w:val="008C0D4E"/>
    <w:rsid w:val="008C3D93"/>
    <w:rsid w:val="008C4ED7"/>
    <w:rsid w:val="008C650A"/>
    <w:rsid w:val="008C7A85"/>
    <w:rsid w:val="008D1FDD"/>
    <w:rsid w:val="008D2E09"/>
    <w:rsid w:val="008D52F1"/>
    <w:rsid w:val="008D7849"/>
    <w:rsid w:val="008D7C71"/>
    <w:rsid w:val="008E16A2"/>
    <w:rsid w:val="008E28F1"/>
    <w:rsid w:val="008E3073"/>
    <w:rsid w:val="008E38B4"/>
    <w:rsid w:val="008E4E0D"/>
    <w:rsid w:val="008E51A6"/>
    <w:rsid w:val="008E72D9"/>
    <w:rsid w:val="008F0070"/>
    <w:rsid w:val="008F07AD"/>
    <w:rsid w:val="008F1C4B"/>
    <w:rsid w:val="008F2D4B"/>
    <w:rsid w:val="008F32B7"/>
    <w:rsid w:val="008F32BC"/>
    <w:rsid w:val="008F4492"/>
    <w:rsid w:val="008F4C38"/>
    <w:rsid w:val="008F6119"/>
    <w:rsid w:val="00900040"/>
    <w:rsid w:val="009051FB"/>
    <w:rsid w:val="009057B5"/>
    <w:rsid w:val="00905C70"/>
    <w:rsid w:val="00906B26"/>
    <w:rsid w:val="00907133"/>
    <w:rsid w:val="00910686"/>
    <w:rsid w:val="00911715"/>
    <w:rsid w:val="00911CEB"/>
    <w:rsid w:val="00912DFB"/>
    <w:rsid w:val="00914B7A"/>
    <w:rsid w:val="009168A8"/>
    <w:rsid w:val="00916BE8"/>
    <w:rsid w:val="009201DB"/>
    <w:rsid w:val="009209E3"/>
    <w:rsid w:val="009221C9"/>
    <w:rsid w:val="009230D7"/>
    <w:rsid w:val="009234F0"/>
    <w:rsid w:val="009250DA"/>
    <w:rsid w:val="00925F25"/>
    <w:rsid w:val="0092603A"/>
    <w:rsid w:val="00927320"/>
    <w:rsid w:val="0092739D"/>
    <w:rsid w:val="00927B55"/>
    <w:rsid w:val="00930A1D"/>
    <w:rsid w:val="00932CCA"/>
    <w:rsid w:val="00933E20"/>
    <w:rsid w:val="009352B7"/>
    <w:rsid w:val="00935AB4"/>
    <w:rsid w:val="00935FC8"/>
    <w:rsid w:val="00936E45"/>
    <w:rsid w:val="00940056"/>
    <w:rsid w:val="0094179B"/>
    <w:rsid w:val="00943259"/>
    <w:rsid w:val="009437CE"/>
    <w:rsid w:val="00946CC4"/>
    <w:rsid w:val="009476DB"/>
    <w:rsid w:val="0095122E"/>
    <w:rsid w:val="009547C7"/>
    <w:rsid w:val="00957C7D"/>
    <w:rsid w:val="00961741"/>
    <w:rsid w:val="009623A4"/>
    <w:rsid w:val="00963630"/>
    <w:rsid w:val="00963E15"/>
    <w:rsid w:val="009649C4"/>
    <w:rsid w:val="00964D99"/>
    <w:rsid w:val="0096602D"/>
    <w:rsid w:val="00966156"/>
    <w:rsid w:val="00966851"/>
    <w:rsid w:val="0097281C"/>
    <w:rsid w:val="009728C2"/>
    <w:rsid w:val="00972F0D"/>
    <w:rsid w:val="00973826"/>
    <w:rsid w:val="0097522A"/>
    <w:rsid w:val="00977E99"/>
    <w:rsid w:val="00980899"/>
    <w:rsid w:val="0098110C"/>
    <w:rsid w:val="0098186B"/>
    <w:rsid w:val="00981FE0"/>
    <w:rsid w:val="00981FF1"/>
    <w:rsid w:val="0098434A"/>
    <w:rsid w:val="00986F0E"/>
    <w:rsid w:val="009871E4"/>
    <w:rsid w:val="00991E9B"/>
    <w:rsid w:val="00993E89"/>
    <w:rsid w:val="009943BC"/>
    <w:rsid w:val="00996494"/>
    <w:rsid w:val="00996DF7"/>
    <w:rsid w:val="009978CA"/>
    <w:rsid w:val="009A093E"/>
    <w:rsid w:val="009A0FDF"/>
    <w:rsid w:val="009A1964"/>
    <w:rsid w:val="009A1B88"/>
    <w:rsid w:val="009A3973"/>
    <w:rsid w:val="009A40ED"/>
    <w:rsid w:val="009A5FD5"/>
    <w:rsid w:val="009A6F36"/>
    <w:rsid w:val="009A7F9E"/>
    <w:rsid w:val="009B0B37"/>
    <w:rsid w:val="009B400B"/>
    <w:rsid w:val="009B5A5D"/>
    <w:rsid w:val="009B63A9"/>
    <w:rsid w:val="009C5015"/>
    <w:rsid w:val="009C53D3"/>
    <w:rsid w:val="009C7DAE"/>
    <w:rsid w:val="009D0825"/>
    <w:rsid w:val="009D2E5E"/>
    <w:rsid w:val="009D42D4"/>
    <w:rsid w:val="009D4783"/>
    <w:rsid w:val="009D4E2A"/>
    <w:rsid w:val="009D6869"/>
    <w:rsid w:val="009D7697"/>
    <w:rsid w:val="009E51FB"/>
    <w:rsid w:val="009E580B"/>
    <w:rsid w:val="009E5946"/>
    <w:rsid w:val="009E5A20"/>
    <w:rsid w:val="009E6481"/>
    <w:rsid w:val="009E6575"/>
    <w:rsid w:val="009E7C8F"/>
    <w:rsid w:val="009F0507"/>
    <w:rsid w:val="009F6F95"/>
    <w:rsid w:val="009F6FD8"/>
    <w:rsid w:val="009F7C68"/>
    <w:rsid w:val="00A00091"/>
    <w:rsid w:val="00A00660"/>
    <w:rsid w:val="00A00AD8"/>
    <w:rsid w:val="00A014D6"/>
    <w:rsid w:val="00A02992"/>
    <w:rsid w:val="00A06D62"/>
    <w:rsid w:val="00A07A9D"/>
    <w:rsid w:val="00A07ACF"/>
    <w:rsid w:val="00A1389B"/>
    <w:rsid w:val="00A157FC"/>
    <w:rsid w:val="00A16996"/>
    <w:rsid w:val="00A16F2C"/>
    <w:rsid w:val="00A2004F"/>
    <w:rsid w:val="00A2216E"/>
    <w:rsid w:val="00A23BF0"/>
    <w:rsid w:val="00A258C8"/>
    <w:rsid w:val="00A262D5"/>
    <w:rsid w:val="00A312EA"/>
    <w:rsid w:val="00A322A4"/>
    <w:rsid w:val="00A3298B"/>
    <w:rsid w:val="00A344C0"/>
    <w:rsid w:val="00A34A03"/>
    <w:rsid w:val="00A35D44"/>
    <w:rsid w:val="00A37485"/>
    <w:rsid w:val="00A40F70"/>
    <w:rsid w:val="00A420DB"/>
    <w:rsid w:val="00A4379B"/>
    <w:rsid w:val="00A44208"/>
    <w:rsid w:val="00A4720C"/>
    <w:rsid w:val="00A47E8B"/>
    <w:rsid w:val="00A5203A"/>
    <w:rsid w:val="00A5205D"/>
    <w:rsid w:val="00A52C6B"/>
    <w:rsid w:val="00A52F9D"/>
    <w:rsid w:val="00A55DD1"/>
    <w:rsid w:val="00A568E0"/>
    <w:rsid w:val="00A60956"/>
    <w:rsid w:val="00A60BF3"/>
    <w:rsid w:val="00A62A71"/>
    <w:rsid w:val="00A62C4A"/>
    <w:rsid w:val="00A635DC"/>
    <w:rsid w:val="00A64B04"/>
    <w:rsid w:val="00A65784"/>
    <w:rsid w:val="00A66199"/>
    <w:rsid w:val="00A66CD3"/>
    <w:rsid w:val="00A67317"/>
    <w:rsid w:val="00A67644"/>
    <w:rsid w:val="00A67B23"/>
    <w:rsid w:val="00A70678"/>
    <w:rsid w:val="00A71BB7"/>
    <w:rsid w:val="00A72678"/>
    <w:rsid w:val="00A72FD3"/>
    <w:rsid w:val="00A731D9"/>
    <w:rsid w:val="00A7372C"/>
    <w:rsid w:val="00A74D66"/>
    <w:rsid w:val="00A75D2F"/>
    <w:rsid w:val="00A776FA"/>
    <w:rsid w:val="00A8138B"/>
    <w:rsid w:val="00A8266F"/>
    <w:rsid w:val="00A836FE"/>
    <w:rsid w:val="00A854F8"/>
    <w:rsid w:val="00A87355"/>
    <w:rsid w:val="00A87676"/>
    <w:rsid w:val="00A90505"/>
    <w:rsid w:val="00A94F00"/>
    <w:rsid w:val="00A95029"/>
    <w:rsid w:val="00A97400"/>
    <w:rsid w:val="00AA0909"/>
    <w:rsid w:val="00AA1C10"/>
    <w:rsid w:val="00AA241A"/>
    <w:rsid w:val="00AA499D"/>
    <w:rsid w:val="00AA4E95"/>
    <w:rsid w:val="00AA7BA6"/>
    <w:rsid w:val="00AB1BA3"/>
    <w:rsid w:val="00AB2098"/>
    <w:rsid w:val="00AB2E2A"/>
    <w:rsid w:val="00AB39F8"/>
    <w:rsid w:val="00AB3C68"/>
    <w:rsid w:val="00AB48AC"/>
    <w:rsid w:val="00AB4E97"/>
    <w:rsid w:val="00AC28C7"/>
    <w:rsid w:val="00AC74E3"/>
    <w:rsid w:val="00AD228F"/>
    <w:rsid w:val="00AD3B8F"/>
    <w:rsid w:val="00AE0477"/>
    <w:rsid w:val="00AE0C7A"/>
    <w:rsid w:val="00AE1AE1"/>
    <w:rsid w:val="00AE2809"/>
    <w:rsid w:val="00AE399E"/>
    <w:rsid w:val="00AE410A"/>
    <w:rsid w:val="00AE74CE"/>
    <w:rsid w:val="00AE7567"/>
    <w:rsid w:val="00AF11BD"/>
    <w:rsid w:val="00AF159F"/>
    <w:rsid w:val="00AF38BD"/>
    <w:rsid w:val="00AF579F"/>
    <w:rsid w:val="00B0031C"/>
    <w:rsid w:val="00B0056D"/>
    <w:rsid w:val="00B00CC3"/>
    <w:rsid w:val="00B017E9"/>
    <w:rsid w:val="00B02718"/>
    <w:rsid w:val="00B027B4"/>
    <w:rsid w:val="00B030DA"/>
    <w:rsid w:val="00B03F56"/>
    <w:rsid w:val="00B04FDA"/>
    <w:rsid w:val="00B06173"/>
    <w:rsid w:val="00B06E55"/>
    <w:rsid w:val="00B07031"/>
    <w:rsid w:val="00B07800"/>
    <w:rsid w:val="00B07CA4"/>
    <w:rsid w:val="00B103C3"/>
    <w:rsid w:val="00B11286"/>
    <w:rsid w:val="00B14FA7"/>
    <w:rsid w:val="00B150F4"/>
    <w:rsid w:val="00B1619B"/>
    <w:rsid w:val="00B2109A"/>
    <w:rsid w:val="00B21EEB"/>
    <w:rsid w:val="00B23542"/>
    <w:rsid w:val="00B244F3"/>
    <w:rsid w:val="00B24926"/>
    <w:rsid w:val="00B25F5B"/>
    <w:rsid w:val="00B263DB"/>
    <w:rsid w:val="00B26DDB"/>
    <w:rsid w:val="00B30112"/>
    <w:rsid w:val="00B3235D"/>
    <w:rsid w:val="00B33306"/>
    <w:rsid w:val="00B34015"/>
    <w:rsid w:val="00B36591"/>
    <w:rsid w:val="00B40CD7"/>
    <w:rsid w:val="00B414C3"/>
    <w:rsid w:val="00B41F22"/>
    <w:rsid w:val="00B42A4F"/>
    <w:rsid w:val="00B43CCA"/>
    <w:rsid w:val="00B46837"/>
    <w:rsid w:val="00B471A6"/>
    <w:rsid w:val="00B4747A"/>
    <w:rsid w:val="00B501E9"/>
    <w:rsid w:val="00B508EC"/>
    <w:rsid w:val="00B51095"/>
    <w:rsid w:val="00B523E5"/>
    <w:rsid w:val="00B54ECD"/>
    <w:rsid w:val="00B55381"/>
    <w:rsid w:val="00B562EC"/>
    <w:rsid w:val="00B564B7"/>
    <w:rsid w:val="00B57D20"/>
    <w:rsid w:val="00B6047A"/>
    <w:rsid w:val="00B61635"/>
    <w:rsid w:val="00B62142"/>
    <w:rsid w:val="00B621C3"/>
    <w:rsid w:val="00B62784"/>
    <w:rsid w:val="00B63245"/>
    <w:rsid w:val="00B675B1"/>
    <w:rsid w:val="00B72371"/>
    <w:rsid w:val="00B76EE6"/>
    <w:rsid w:val="00B779CF"/>
    <w:rsid w:val="00B80ACC"/>
    <w:rsid w:val="00B81E49"/>
    <w:rsid w:val="00B8404F"/>
    <w:rsid w:val="00B841FB"/>
    <w:rsid w:val="00B843CD"/>
    <w:rsid w:val="00B85F75"/>
    <w:rsid w:val="00B903A6"/>
    <w:rsid w:val="00B90898"/>
    <w:rsid w:val="00B90E71"/>
    <w:rsid w:val="00B918CA"/>
    <w:rsid w:val="00B91979"/>
    <w:rsid w:val="00B920CB"/>
    <w:rsid w:val="00B940C1"/>
    <w:rsid w:val="00B94485"/>
    <w:rsid w:val="00B94F5A"/>
    <w:rsid w:val="00B9702B"/>
    <w:rsid w:val="00B973BD"/>
    <w:rsid w:val="00BA046D"/>
    <w:rsid w:val="00BA12A6"/>
    <w:rsid w:val="00BA22BE"/>
    <w:rsid w:val="00BA3941"/>
    <w:rsid w:val="00BA57EB"/>
    <w:rsid w:val="00BA6E74"/>
    <w:rsid w:val="00BB0B16"/>
    <w:rsid w:val="00BB3597"/>
    <w:rsid w:val="00BB46C6"/>
    <w:rsid w:val="00BB4EEE"/>
    <w:rsid w:val="00BB696F"/>
    <w:rsid w:val="00BB70A3"/>
    <w:rsid w:val="00BB73CE"/>
    <w:rsid w:val="00BB7DDE"/>
    <w:rsid w:val="00BC145A"/>
    <w:rsid w:val="00BC19E3"/>
    <w:rsid w:val="00BC1A8A"/>
    <w:rsid w:val="00BC1AFF"/>
    <w:rsid w:val="00BC2090"/>
    <w:rsid w:val="00BC3A7D"/>
    <w:rsid w:val="00BC6C58"/>
    <w:rsid w:val="00BC7715"/>
    <w:rsid w:val="00BC79A6"/>
    <w:rsid w:val="00BD1F6C"/>
    <w:rsid w:val="00BD2109"/>
    <w:rsid w:val="00BD524E"/>
    <w:rsid w:val="00BD554C"/>
    <w:rsid w:val="00BE0896"/>
    <w:rsid w:val="00BE40A5"/>
    <w:rsid w:val="00BE67D1"/>
    <w:rsid w:val="00BF09AC"/>
    <w:rsid w:val="00BF1B39"/>
    <w:rsid w:val="00BF208C"/>
    <w:rsid w:val="00BF444E"/>
    <w:rsid w:val="00BF576F"/>
    <w:rsid w:val="00BF671A"/>
    <w:rsid w:val="00BF679F"/>
    <w:rsid w:val="00BF7AB8"/>
    <w:rsid w:val="00C000A2"/>
    <w:rsid w:val="00C001FE"/>
    <w:rsid w:val="00C01A75"/>
    <w:rsid w:val="00C024EE"/>
    <w:rsid w:val="00C0269C"/>
    <w:rsid w:val="00C026E9"/>
    <w:rsid w:val="00C02EA4"/>
    <w:rsid w:val="00C03751"/>
    <w:rsid w:val="00C03BDA"/>
    <w:rsid w:val="00C03D90"/>
    <w:rsid w:val="00C03FEB"/>
    <w:rsid w:val="00C0414C"/>
    <w:rsid w:val="00C066BA"/>
    <w:rsid w:val="00C06CA9"/>
    <w:rsid w:val="00C078D3"/>
    <w:rsid w:val="00C12961"/>
    <w:rsid w:val="00C14895"/>
    <w:rsid w:val="00C149CD"/>
    <w:rsid w:val="00C152A2"/>
    <w:rsid w:val="00C15E2C"/>
    <w:rsid w:val="00C16BC0"/>
    <w:rsid w:val="00C21AE1"/>
    <w:rsid w:val="00C21C42"/>
    <w:rsid w:val="00C22ED1"/>
    <w:rsid w:val="00C23668"/>
    <w:rsid w:val="00C25C48"/>
    <w:rsid w:val="00C25E89"/>
    <w:rsid w:val="00C262AD"/>
    <w:rsid w:val="00C26786"/>
    <w:rsid w:val="00C3186C"/>
    <w:rsid w:val="00C34228"/>
    <w:rsid w:val="00C35F34"/>
    <w:rsid w:val="00C369D4"/>
    <w:rsid w:val="00C4083F"/>
    <w:rsid w:val="00C47FD5"/>
    <w:rsid w:val="00C50588"/>
    <w:rsid w:val="00C50795"/>
    <w:rsid w:val="00C512BB"/>
    <w:rsid w:val="00C515FC"/>
    <w:rsid w:val="00C51A80"/>
    <w:rsid w:val="00C52F93"/>
    <w:rsid w:val="00C53095"/>
    <w:rsid w:val="00C532B0"/>
    <w:rsid w:val="00C55F30"/>
    <w:rsid w:val="00C57788"/>
    <w:rsid w:val="00C6166B"/>
    <w:rsid w:val="00C6267B"/>
    <w:rsid w:val="00C627F7"/>
    <w:rsid w:val="00C628BB"/>
    <w:rsid w:val="00C64988"/>
    <w:rsid w:val="00C65163"/>
    <w:rsid w:val="00C67230"/>
    <w:rsid w:val="00C67A0C"/>
    <w:rsid w:val="00C72575"/>
    <w:rsid w:val="00C726FE"/>
    <w:rsid w:val="00C73965"/>
    <w:rsid w:val="00C73DF2"/>
    <w:rsid w:val="00C77B5E"/>
    <w:rsid w:val="00C802C4"/>
    <w:rsid w:val="00C81C37"/>
    <w:rsid w:val="00C81ECD"/>
    <w:rsid w:val="00C84542"/>
    <w:rsid w:val="00C86A63"/>
    <w:rsid w:val="00C86D4C"/>
    <w:rsid w:val="00C90FAF"/>
    <w:rsid w:val="00C92379"/>
    <w:rsid w:val="00C928AB"/>
    <w:rsid w:val="00C9311B"/>
    <w:rsid w:val="00C941D4"/>
    <w:rsid w:val="00C94647"/>
    <w:rsid w:val="00C94EA7"/>
    <w:rsid w:val="00C953EC"/>
    <w:rsid w:val="00C96021"/>
    <w:rsid w:val="00C96EAE"/>
    <w:rsid w:val="00CA0226"/>
    <w:rsid w:val="00CA1947"/>
    <w:rsid w:val="00CA1A49"/>
    <w:rsid w:val="00CA2073"/>
    <w:rsid w:val="00CA2B35"/>
    <w:rsid w:val="00CA4424"/>
    <w:rsid w:val="00CA4E71"/>
    <w:rsid w:val="00CA5A29"/>
    <w:rsid w:val="00CA6319"/>
    <w:rsid w:val="00CA749C"/>
    <w:rsid w:val="00CB12C1"/>
    <w:rsid w:val="00CB3196"/>
    <w:rsid w:val="00CB43D4"/>
    <w:rsid w:val="00CB51B4"/>
    <w:rsid w:val="00CB7587"/>
    <w:rsid w:val="00CB7FFD"/>
    <w:rsid w:val="00CC0627"/>
    <w:rsid w:val="00CC1000"/>
    <w:rsid w:val="00CC17B5"/>
    <w:rsid w:val="00CC320B"/>
    <w:rsid w:val="00CC4127"/>
    <w:rsid w:val="00CC6D0B"/>
    <w:rsid w:val="00CC7010"/>
    <w:rsid w:val="00CD13C4"/>
    <w:rsid w:val="00CD3B9A"/>
    <w:rsid w:val="00CD4684"/>
    <w:rsid w:val="00CD4B86"/>
    <w:rsid w:val="00CD54C7"/>
    <w:rsid w:val="00CD6113"/>
    <w:rsid w:val="00CD74C1"/>
    <w:rsid w:val="00CE0F12"/>
    <w:rsid w:val="00CE216B"/>
    <w:rsid w:val="00CE59A5"/>
    <w:rsid w:val="00CE61C0"/>
    <w:rsid w:val="00CF0801"/>
    <w:rsid w:val="00CF17D0"/>
    <w:rsid w:val="00CF2254"/>
    <w:rsid w:val="00CF2972"/>
    <w:rsid w:val="00CF2EEA"/>
    <w:rsid w:val="00CF30ED"/>
    <w:rsid w:val="00CF3436"/>
    <w:rsid w:val="00CF610C"/>
    <w:rsid w:val="00D00A29"/>
    <w:rsid w:val="00D01E6E"/>
    <w:rsid w:val="00D029B0"/>
    <w:rsid w:val="00D036D8"/>
    <w:rsid w:val="00D06691"/>
    <w:rsid w:val="00D06D56"/>
    <w:rsid w:val="00D07BD8"/>
    <w:rsid w:val="00D1152D"/>
    <w:rsid w:val="00D119ED"/>
    <w:rsid w:val="00D1217E"/>
    <w:rsid w:val="00D14628"/>
    <w:rsid w:val="00D17246"/>
    <w:rsid w:val="00D20721"/>
    <w:rsid w:val="00D21012"/>
    <w:rsid w:val="00D2138E"/>
    <w:rsid w:val="00D2140B"/>
    <w:rsid w:val="00D3038F"/>
    <w:rsid w:val="00D308AA"/>
    <w:rsid w:val="00D30C9A"/>
    <w:rsid w:val="00D331E3"/>
    <w:rsid w:val="00D34C29"/>
    <w:rsid w:val="00D35E17"/>
    <w:rsid w:val="00D36110"/>
    <w:rsid w:val="00D40FD8"/>
    <w:rsid w:val="00D416E9"/>
    <w:rsid w:val="00D42085"/>
    <w:rsid w:val="00D433EB"/>
    <w:rsid w:val="00D43534"/>
    <w:rsid w:val="00D452EF"/>
    <w:rsid w:val="00D46BB5"/>
    <w:rsid w:val="00D4708F"/>
    <w:rsid w:val="00D47629"/>
    <w:rsid w:val="00D50DA1"/>
    <w:rsid w:val="00D54794"/>
    <w:rsid w:val="00D564C3"/>
    <w:rsid w:val="00D56756"/>
    <w:rsid w:val="00D57E39"/>
    <w:rsid w:val="00D63E18"/>
    <w:rsid w:val="00D64B05"/>
    <w:rsid w:val="00D6719B"/>
    <w:rsid w:val="00D7165B"/>
    <w:rsid w:val="00D746C8"/>
    <w:rsid w:val="00D74CA1"/>
    <w:rsid w:val="00D74D06"/>
    <w:rsid w:val="00D74D19"/>
    <w:rsid w:val="00D74E3A"/>
    <w:rsid w:val="00D75C2E"/>
    <w:rsid w:val="00D81F66"/>
    <w:rsid w:val="00D82418"/>
    <w:rsid w:val="00D82FD1"/>
    <w:rsid w:val="00D83218"/>
    <w:rsid w:val="00D84756"/>
    <w:rsid w:val="00D84A4C"/>
    <w:rsid w:val="00D90479"/>
    <w:rsid w:val="00D90A76"/>
    <w:rsid w:val="00D91A0A"/>
    <w:rsid w:val="00D927FD"/>
    <w:rsid w:val="00D92CCC"/>
    <w:rsid w:val="00D96162"/>
    <w:rsid w:val="00D97190"/>
    <w:rsid w:val="00D97819"/>
    <w:rsid w:val="00DA1DF5"/>
    <w:rsid w:val="00DA3534"/>
    <w:rsid w:val="00DA4619"/>
    <w:rsid w:val="00DA4E01"/>
    <w:rsid w:val="00DA51BF"/>
    <w:rsid w:val="00DA5781"/>
    <w:rsid w:val="00DA58CB"/>
    <w:rsid w:val="00DA76B5"/>
    <w:rsid w:val="00DA7D68"/>
    <w:rsid w:val="00DB09B9"/>
    <w:rsid w:val="00DB679E"/>
    <w:rsid w:val="00DC0D42"/>
    <w:rsid w:val="00DC1D94"/>
    <w:rsid w:val="00DC3DDB"/>
    <w:rsid w:val="00DC6DA2"/>
    <w:rsid w:val="00DC6DF1"/>
    <w:rsid w:val="00DD5374"/>
    <w:rsid w:val="00DE2FE8"/>
    <w:rsid w:val="00DE41D7"/>
    <w:rsid w:val="00DE4D91"/>
    <w:rsid w:val="00DE65A6"/>
    <w:rsid w:val="00DE7FA9"/>
    <w:rsid w:val="00DF0245"/>
    <w:rsid w:val="00DF0520"/>
    <w:rsid w:val="00DF55F0"/>
    <w:rsid w:val="00DF600C"/>
    <w:rsid w:val="00E01F18"/>
    <w:rsid w:val="00E01FB1"/>
    <w:rsid w:val="00E02305"/>
    <w:rsid w:val="00E02962"/>
    <w:rsid w:val="00E03F66"/>
    <w:rsid w:val="00E07421"/>
    <w:rsid w:val="00E100B2"/>
    <w:rsid w:val="00E12BC1"/>
    <w:rsid w:val="00E13554"/>
    <w:rsid w:val="00E142DA"/>
    <w:rsid w:val="00E14DEC"/>
    <w:rsid w:val="00E16DAD"/>
    <w:rsid w:val="00E1707D"/>
    <w:rsid w:val="00E201AB"/>
    <w:rsid w:val="00E20576"/>
    <w:rsid w:val="00E20D6E"/>
    <w:rsid w:val="00E20DA3"/>
    <w:rsid w:val="00E218F2"/>
    <w:rsid w:val="00E21D5E"/>
    <w:rsid w:val="00E2247E"/>
    <w:rsid w:val="00E2406F"/>
    <w:rsid w:val="00E30DC7"/>
    <w:rsid w:val="00E33BE4"/>
    <w:rsid w:val="00E35BC2"/>
    <w:rsid w:val="00E4120A"/>
    <w:rsid w:val="00E46015"/>
    <w:rsid w:val="00E46097"/>
    <w:rsid w:val="00E5183A"/>
    <w:rsid w:val="00E52815"/>
    <w:rsid w:val="00E53ECB"/>
    <w:rsid w:val="00E54F5A"/>
    <w:rsid w:val="00E565E5"/>
    <w:rsid w:val="00E60066"/>
    <w:rsid w:val="00E60C4D"/>
    <w:rsid w:val="00E60FB1"/>
    <w:rsid w:val="00E60FD2"/>
    <w:rsid w:val="00E62988"/>
    <w:rsid w:val="00E643CB"/>
    <w:rsid w:val="00E646FB"/>
    <w:rsid w:val="00E65B6D"/>
    <w:rsid w:val="00E67A16"/>
    <w:rsid w:val="00E7171A"/>
    <w:rsid w:val="00E75D86"/>
    <w:rsid w:val="00E76641"/>
    <w:rsid w:val="00E80005"/>
    <w:rsid w:val="00E80C42"/>
    <w:rsid w:val="00E8101B"/>
    <w:rsid w:val="00E819DA"/>
    <w:rsid w:val="00E84736"/>
    <w:rsid w:val="00E87D1A"/>
    <w:rsid w:val="00E917CF"/>
    <w:rsid w:val="00E918E9"/>
    <w:rsid w:val="00E91D0B"/>
    <w:rsid w:val="00E91EA3"/>
    <w:rsid w:val="00E941E2"/>
    <w:rsid w:val="00E952E1"/>
    <w:rsid w:val="00E96788"/>
    <w:rsid w:val="00EA1D67"/>
    <w:rsid w:val="00EA382F"/>
    <w:rsid w:val="00EA56B4"/>
    <w:rsid w:val="00EA62AB"/>
    <w:rsid w:val="00EA6B61"/>
    <w:rsid w:val="00EA7E0A"/>
    <w:rsid w:val="00EB07EE"/>
    <w:rsid w:val="00EB166C"/>
    <w:rsid w:val="00EB534A"/>
    <w:rsid w:val="00EB5FB5"/>
    <w:rsid w:val="00EC1437"/>
    <w:rsid w:val="00EC19A7"/>
    <w:rsid w:val="00EC28E5"/>
    <w:rsid w:val="00EC5BA5"/>
    <w:rsid w:val="00EC6C3C"/>
    <w:rsid w:val="00ED0D8D"/>
    <w:rsid w:val="00ED1384"/>
    <w:rsid w:val="00ED2062"/>
    <w:rsid w:val="00ED2F85"/>
    <w:rsid w:val="00ED5EF1"/>
    <w:rsid w:val="00ED62CC"/>
    <w:rsid w:val="00EE027A"/>
    <w:rsid w:val="00EE1A19"/>
    <w:rsid w:val="00EE1BEB"/>
    <w:rsid w:val="00EE2164"/>
    <w:rsid w:val="00EE2A73"/>
    <w:rsid w:val="00EE68C4"/>
    <w:rsid w:val="00EF0209"/>
    <w:rsid w:val="00EF1478"/>
    <w:rsid w:val="00EF201E"/>
    <w:rsid w:val="00EF229D"/>
    <w:rsid w:val="00EF23CA"/>
    <w:rsid w:val="00EF425B"/>
    <w:rsid w:val="00EF50C9"/>
    <w:rsid w:val="00EF5D25"/>
    <w:rsid w:val="00F00C88"/>
    <w:rsid w:val="00F0346E"/>
    <w:rsid w:val="00F03482"/>
    <w:rsid w:val="00F03811"/>
    <w:rsid w:val="00F038F5"/>
    <w:rsid w:val="00F07900"/>
    <w:rsid w:val="00F10CB0"/>
    <w:rsid w:val="00F13DCE"/>
    <w:rsid w:val="00F156EF"/>
    <w:rsid w:val="00F15F6C"/>
    <w:rsid w:val="00F167B3"/>
    <w:rsid w:val="00F20A37"/>
    <w:rsid w:val="00F21177"/>
    <w:rsid w:val="00F21228"/>
    <w:rsid w:val="00F22E07"/>
    <w:rsid w:val="00F2337E"/>
    <w:rsid w:val="00F249CC"/>
    <w:rsid w:val="00F275ED"/>
    <w:rsid w:val="00F31C02"/>
    <w:rsid w:val="00F32FBE"/>
    <w:rsid w:val="00F338EC"/>
    <w:rsid w:val="00F34237"/>
    <w:rsid w:val="00F34C6D"/>
    <w:rsid w:val="00F35078"/>
    <w:rsid w:val="00F35A34"/>
    <w:rsid w:val="00F35D21"/>
    <w:rsid w:val="00F404F4"/>
    <w:rsid w:val="00F406D1"/>
    <w:rsid w:val="00F4098E"/>
    <w:rsid w:val="00F44A87"/>
    <w:rsid w:val="00F44BE8"/>
    <w:rsid w:val="00F51490"/>
    <w:rsid w:val="00F54BDD"/>
    <w:rsid w:val="00F569EF"/>
    <w:rsid w:val="00F60C49"/>
    <w:rsid w:val="00F66ED6"/>
    <w:rsid w:val="00F67D0C"/>
    <w:rsid w:val="00F74A9D"/>
    <w:rsid w:val="00F75F5E"/>
    <w:rsid w:val="00F76FB8"/>
    <w:rsid w:val="00F81887"/>
    <w:rsid w:val="00F82C09"/>
    <w:rsid w:val="00F835F9"/>
    <w:rsid w:val="00F847BC"/>
    <w:rsid w:val="00F84A3F"/>
    <w:rsid w:val="00F854DB"/>
    <w:rsid w:val="00F8566C"/>
    <w:rsid w:val="00F862E6"/>
    <w:rsid w:val="00F86C8B"/>
    <w:rsid w:val="00F8786D"/>
    <w:rsid w:val="00F87A09"/>
    <w:rsid w:val="00F93089"/>
    <w:rsid w:val="00F93141"/>
    <w:rsid w:val="00F956F3"/>
    <w:rsid w:val="00F96E23"/>
    <w:rsid w:val="00F97DC6"/>
    <w:rsid w:val="00FA00E6"/>
    <w:rsid w:val="00FA15B3"/>
    <w:rsid w:val="00FA234B"/>
    <w:rsid w:val="00FA2958"/>
    <w:rsid w:val="00FB04F0"/>
    <w:rsid w:val="00FB09D4"/>
    <w:rsid w:val="00FB1371"/>
    <w:rsid w:val="00FB282D"/>
    <w:rsid w:val="00FB3750"/>
    <w:rsid w:val="00FB3EA8"/>
    <w:rsid w:val="00FB55E7"/>
    <w:rsid w:val="00FC2B76"/>
    <w:rsid w:val="00FC3233"/>
    <w:rsid w:val="00FC3F7E"/>
    <w:rsid w:val="00FC52EB"/>
    <w:rsid w:val="00FC6307"/>
    <w:rsid w:val="00FC6928"/>
    <w:rsid w:val="00FC6E19"/>
    <w:rsid w:val="00FD0930"/>
    <w:rsid w:val="00FD0A69"/>
    <w:rsid w:val="00FD0B5B"/>
    <w:rsid w:val="00FD25D0"/>
    <w:rsid w:val="00FD29D2"/>
    <w:rsid w:val="00FD3730"/>
    <w:rsid w:val="00FD5A91"/>
    <w:rsid w:val="00FD782A"/>
    <w:rsid w:val="00FD7BB5"/>
    <w:rsid w:val="00FD7BB9"/>
    <w:rsid w:val="00FE1F68"/>
    <w:rsid w:val="00FE2A92"/>
    <w:rsid w:val="00FE2F82"/>
    <w:rsid w:val="00FE3A6C"/>
    <w:rsid w:val="00FE450E"/>
    <w:rsid w:val="00FE4945"/>
    <w:rsid w:val="00FE4BCC"/>
    <w:rsid w:val="00FE57F4"/>
    <w:rsid w:val="00FE6225"/>
    <w:rsid w:val="00FE78C0"/>
    <w:rsid w:val="00FF1A95"/>
    <w:rsid w:val="00FF3E78"/>
    <w:rsid w:val="00FF4FC8"/>
    <w:rsid w:val="00FF527A"/>
    <w:rsid w:val="00FF5F8D"/>
    <w:rsid w:val="00FF676A"/>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0"/>
    <w:rPr>
      <w:rFonts w:ascii="Times New Roman" w:hAnsi="Times New Roman" w:cs="Times New Roman"/>
      <w:b/>
      <w:bCs/>
      <w:spacing w:val="2"/>
      <w:sz w:val="22"/>
      <w:szCs w:val="22"/>
      <w:u w:val="none"/>
    </w:rPr>
  </w:style>
  <w:style w:type="character" w:customStyle="1" w:styleId="Bodytext3">
    <w:name w:val="Body text (3)_"/>
    <w:link w:val="Bodytext30"/>
    <w:rPr>
      <w:rFonts w:ascii="Times New Roman" w:hAnsi="Times New Roman" w:cs="Times New Roman"/>
      <w:i/>
      <w:iCs/>
      <w:spacing w:val="-3"/>
      <w:sz w:val="22"/>
      <w:szCs w:val="22"/>
      <w:u w:val="none"/>
    </w:rPr>
  </w:style>
  <w:style w:type="character" w:customStyle="1" w:styleId="Bodytext3NotItalic">
    <w:name w:val="Body text (3) + Not Italic"/>
    <w:aliases w:val="Spacing 0 pt"/>
    <w:basedOn w:val="Bodytext3"/>
    <w:rPr>
      <w:rFonts w:ascii="Times New Roman" w:hAnsi="Times New Roman" w:cs="Times New Roman"/>
      <w:i/>
      <w:iCs/>
      <w:spacing w:val="-3"/>
      <w:sz w:val="22"/>
      <w:szCs w:val="22"/>
      <w:u w:val="none"/>
    </w:rPr>
  </w:style>
  <w:style w:type="character" w:customStyle="1" w:styleId="Bodytext">
    <w:name w:val="Body text_"/>
    <w:link w:val="Bodytext1"/>
    <w:rPr>
      <w:rFonts w:ascii="Times New Roman" w:hAnsi="Times New Roman" w:cs="Times New Roman"/>
      <w:sz w:val="22"/>
      <w:szCs w:val="22"/>
      <w:u w:val="none"/>
    </w:rPr>
  </w:style>
  <w:style w:type="character" w:customStyle="1" w:styleId="BodytextItalic">
    <w:name w:val="Body text + Italic"/>
    <w:aliases w:val="Spacing 0 pt68"/>
    <w:rPr>
      <w:rFonts w:ascii="Times New Roman" w:hAnsi="Times New Roman" w:cs="Times New Roman"/>
      <w:i/>
      <w:iCs/>
      <w:spacing w:val="-3"/>
      <w:sz w:val="22"/>
      <w:szCs w:val="22"/>
      <w:u w:val="none"/>
    </w:rPr>
  </w:style>
  <w:style w:type="character" w:customStyle="1" w:styleId="Bodytext2Italic">
    <w:name w:val="Body text (2) + Italic"/>
    <w:aliases w:val="Spacing 0 pt67"/>
    <w:rPr>
      <w:rFonts w:ascii="Times New Roman" w:hAnsi="Times New Roman" w:cs="Times New Roman"/>
      <w:b/>
      <w:bCs/>
      <w:i/>
      <w:iCs/>
      <w:spacing w:val="12"/>
      <w:sz w:val="22"/>
      <w:szCs w:val="22"/>
      <w:u w:val="none"/>
    </w:rPr>
  </w:style>
  <w:style w:type="character" w:customStyle="1" w:styleId="BodytextBold">
    <w:name w:val="Body text + Bold"/>
    <w:aliases w:val="Italic,Spacing 0 pt66"/>
    <w:rPr>
      <w:rFonts w:ascii="Times New Roman" w:hAnsi="Times New Roman" w:cs="Times New Roman"/>
      <w:b/>
      <w:bCs/>
      <w:i/>
      <w:iCs/>
      <w:noProof/>
      <w:spacing w:val="12"/>
      <w:sz w:val="22"/>
      <w:szCs w:val="22"/>
      <w:u w:val="none"/>
    </w:rPr>
  </w:style>
  <w:style w:type="character" w:customStyle="1" w:styleId="BodytextBold2">
    <w:name w:val="Body text + Bold2"/>
    <w:aliases w:val="Spacing 0 pt65"/>
    <w:rPr>
      <w:rFonts w:ascii="Times New Roman" w:hAnsi="Times New Roman" w:cs="Times New Roman"/>
      <w:b/>
      <w:bCs/>
      <w:noProof/>
      <w:spacing w:val="2"/>
      <w:sz w:val="22"/>
      <w:szCs w:val="22"/>
      <w:u w:val="none"/>
    </w:rPr>
  </w:style>
  <w:style w:type="character" w:customStyle="1" w:styleId="Bodytext4">
    <w:name w:val="Body text (4)_"/>
    <w:link w:val="Bodytext40"/>
    <w:rPr>
      <w:rFonts w:ascii="Times New Roman" w:hAnsi="Times New Roman" w:cs="Times New Roman"/>
      <w:b/>
      <w:bCs/>
      <w:i/>
      <w:iCs/>
      <w:sz w:val="18"/>
      <w:szCs w:val="18"/>
      <w:u w:val="none"/>
    </w:rPr>
  </w:style>
  <w:style w:type="character" w:customStyle="1" w:styleId="Bodytext5">
    <w:name w:val="Body text (5)_"/>
    <w:link w:val="Bodytext50"/>
    <w:rPr>
      <w:rFonts w:ascii="Times New Roman" w:hAnsi="Times New Roman" w:cs="Times New Roman"/>
      <w:b/>
      <w:bCs/>
      <w:spacing w:val="1"/>
      <w:sz w:val="18"/>
      <w:szCs w:val="18"/>
      <w:u w:val="none"/>
    </w:rPr>
  </w:style>
  <w:style w:type="character" w:customStyle="1" w:styleId="Bodytext5NotBold">
    <w:name w:val="Body text (5) + Not Bold"/>
    <w:aliases w:val="Italic10,Spacing 0 pt64"/>
    <w:rPr>
      <w:rFonts w:ascii="Times New Roman" w:hAnsi="Times New Roman" w:cs="Times New Roman"/>
      <w:b/>
      <w:bCs/>
      <w:i/>
      <w:iCs/>
      <w:spacing w:val="1"/>
      <w:sz w:val="18"/>
      <w:szCs w:val="18"/>
      <w:u w:val="none"/>
    </w:rPr>
  </w:style>
  <w:style w:type="character" w:customStyle="1" w:styleId="Tablecaption">
    <w:name w:val="Table caption_"/>
    <w:link w:val="Tablecaption0"/>
    <w:rPr>
      <w:rFonts w:ascii="Times New Roman" w:hAnsi="Times New Roman" w:cs="Times New Roman"/>
      <w:i/>
      <w:iCs/>
      <w:spacing w:val="-3"/>
      <w:sz w:val="22"/>
      <w:szCs w:val="22"/>
      <w:u w:val="none"/>
    </w:rPr>
  </w:style>
  <w:style w:type="character" w:customStyle="1" w:styleId="BodytextSmallCaps">
    <w:name w:val="Body text + Small Caps"/>
    <w:rPr>
      <w:rFonts w:ascii="Times New Roman" w:hAnsi="Times New Roman" w:cs="Times New Roman"/>
      <w:smallCaps/>
      <w:sz w:val="22"/>
      <w:szCs w:val="22"/>
      <w:u w:val="none"/>
    </w:rPr>
  </w:style>
  <w:style w:type="character" w:customStyle="1" w:styleId="BodytextBold1">
    <w:name w:val="Body text + Bold1"/>
    <w:aliases w:val="Spacing 0 pt63"/>
    <w:rPr>
      <w:rFonts w:ascii="Times New Roman" w:hAnsi="Times New Roman" w:cs="Times New Roman"/>
      <w:b/>
      <w:bCs/>
      <w:spacing w:val="2"/>
      <w:sz w:val="22"/>
      <w:szCs w:val="22"/>
      <w:u w:val="none"/>
    </w:rPr>
  </w:style>
  <w:style w:type="character" w:customStyle="1" w:styleId="Bodytext0">
    <w:name w:val="Body text"/>
    <w:basedOn w:val="Bodytext"/>
    <w:rPr>
      <w:rFonts w:ascii="Times New Roman" w:hAnsi="Times New Roman" w:cs="Times New Roman"/>
      <w:sz w:val="22"/>
      <w:szCs w:val="22"/>
      <w:u w:val="none"/>
    </w:rPr>
  </w:style>
  <w:style w:type="character" w:customStyle="1" w:styleId="Bodytext10pt">
    <w:name w:val="Body text + 10 pt"/>
    <w:aliases w:val="Spacing 0 pt62"/>
    <w:rPr>
      <w:rFonts w:ascii="Times New Roman" w:hAnsi="Times New Roman" w:cs="Times New Roman"/>
      <w:noProof/>
      <w:spacing w:val="0"/>
      <w:sz w:val="20"/>
      <w:szCs w:val="20"/>
      <w:u w:val="none"/>
    </w:rPr>
  </w:style>
  <w:style w:type="character" w:customStyle="1" w:styleId="Bodytext6">
    <w:name w:val="Body text (6)_"/>
    <w:link w:val="Bodytext60"/>
    <w:rPr>
      <w:rFonts w:ascii="Times New Roman" w:hAnsi="Times New Roman" w:cs="Times New Roman"/>
      <w:i/>
      <w:iCs/>
      <w:sz w:val="18"/>
      <w:szCs w:val="18"/>
      <w:u w:val="none"/>
    </w:rPr>
  </w:style>
  <w:style w:type="character" w:customStyle="1" w:styleId="Bodytext6Bold">
    <w:name w:val="Body text (6) + Bold"/>
    <w:aliases w:val="Not Italic,Spacing 0 pt61"/>
    <w:rPr>
      <w:rFonts w:ascii="Times New Roman" w:hAnsi="Times New Roman" w:cs="Times New Roman"/>
      <w:b/>
      <w:bCs/>
      <w:i/>
      <w:iCs/>
      <w:spacing w:val="1"/>
      <w:sz w:val="18"/>
      <w:szCs w:val="18"/>
      <w:u w:val="none"/>
    </w:rPr>
  </w:style>
  <w:style w:type="character" w:customStyle="1" w:styleId="Bodytext9pt">
    <w:name w:val="Body text + 9 pt"/>
    <w:aliases w:val="Bold,Spacing 0 pt60"/>
    <w:rPr>
      <w:rFonts w:ascii="Times New Roman" w:hAnsi="Times New Roman" w:cs="Times New Roman"/>
      <w:b/>
      <w:bCs/>
      <w:spacing w:val="1"/>
      <w:sz w:val="18"/>
      <w:szCs w:val="18"/>
      <w:u w:val="none"/>
    </w:rPr>
  </w:style>
  <w:style w:type="character" w:customStyle="1" w:styleId="Bodytext9pt2">
    <w:name w:val="Body text + 9 pt2"/>
    <w:aliases w:val="Bold22,Spacing 0 pt59"/>
    <w:rPr>
      <w:rFonts w:ascii="Times New Roman" w:hAnsi="Times New Roman" w:cs="Times New Roman"/>
      <w:b/>
      <w:bCs/>
      <w:spacing w:val="3"/>
      <w:sz w:val="18"/>
      <w:szCs w:val="18"/>
      <w:u w:val="none"/>
    </w:rPr>
  </w:style>
  <w:style w:type="character" w:customStyle="1" w:styleId="Bodytext4pt">
    <w:name w:val="Body text + 4 pt"/>
    <w:aliases w:val="Spacing 0 pt58"/>
    <w:rPr>
      <w:rFonts w:ascii="Times New Roman" w:hAnsi="Times New Roman" w:cs="Times New Roman"/>
      <w:noProof/>
      <w:spacing w:val="0"/>
      <w:sz w:val="8"/>
      <w:szCs w:val="8"/>
      <w:u w:val="none"/>
    </w:rPr>
  </w:style>
  <w:style w:type="character" w:customStyle="1" w:styleId="Bodytext9pt1">
    <w:name w:val="Body text + 9 pt1"/>
    <w:aliases w:val="Italic9"/>
    <w:rPr>
      <w:rFonts w:ascii="Times New Roman" w:hAnsi="Times New Roman" w:cs="Times New Roman"/>
      <w:i/>
      <w:iCs/>
      <w:sz w:val="18"/>
      <w:szCs w:val="18"/>
      <w:u w:val="none"/>
    </w:rPr>
  </w:style>
  <w:style w:type="character" w:customStyle="1" w:styleId="BodytextCorbel">
    <w:name w:val="Body text + Corbel"/>
    <w:aliases w:val="10 pt,Spacing 0 pt57"/>
    <w:rPr>
      <w:rFonts w:ascii="Corbel" w:hAnsi="Corbel" w:cs="Corbel"/>
      <w:spacing w:val="10"/>
      <w:sz w:val="20"/>
      <w:szCs w:val="20"/>
      <w:u w:val="none"/>
    </w:rPr>
  </w:style>
  <w:style w:type="character" w:customStyle="1" w:styleId="Bodytext5pt">
    <w:name w:val="Body text + 5 pt"/>
    <w:aliases w:val="Spacing 0 pt56"/>
    <w:rPr>
      <w:rFonts w:ascii="Times New Roman" w:hAnsi="Times New Roman" w:cs="Times New Roman"/>
      <w:spacing w:val="6"/>
      <w:sz w:val="10"/>
      <w:szCs w:val="10"/>
      <w:u w:val="none"/>
    </w:rPr>
  </w:style>
  <w:style w:type="character" w:customStyle="1" w:styleId="Bodytext5pt2">
    <w:name w:val="Body text + 5 pt2"/>
    <w:aliases w:val="Italic8,Spacing 0 pt55"/>
    <w:rPr>
      <w:rFonts w:ascii="Times New Roman" w:hAnsi="Times New Roman" w:cs="Times New Roman"/>
      <w:i/>
      <w:iCs/>
      <w:spacing w:val="8"/>
      <w:sz w:val="10"/>
      <w:szCs w:val="10"/>
      <w:u w:val="none"/>
    </w:rPr>
  </w:style>
  <w:style w:type="character" w:customStyle="1" w:styleId="Bodytext6pt">
    <w:name w:val="Body text + 6 pt"/>
    <w:aliases w:val="Bold21,Spacing 0 pt54"/>
    <w:rPr>
      <w:rFonts w:ascii="Times New Roman" w:hAnsi="Times New Roman" w:cs="Times New Roman"/>
      <w:b/>
      <w:bCs/>
      <w:spacing w:val="6"/>
      <w:sz w:val="12"/>
      <w:szCs w:val="12"/>
      <w:u w:val="none"/>
    </w:rPr>
  </w:style>
  <w:style w:type="character" w:customStyle="1" w:styleId="Bodytext45pt">
    <w:name w:val="Body text + 4.5 pt"/>
    <w:aliases w:val="Spacing 0 pt53"/>
    <w:rPr>
      <w:rFonts w:ascii="Times New Roman" w:hAnsi="Times New Roman" w:cs="Times New Roman"/>
      <w:spacing w:val="7"/>
      <w:sz w:val="9"/>
      <w:szCs w:val="9"/>
      <w:u w:val="none"/>
    </w:rPr>
  </w:style>
  <w:style w:type="character" w:customStyle="1" w:styleId="Bodytext6pt3">
    <w:name w:val="Body text + 6 pt3"/>
    <w:aliases w:val="Bold20,Italic7,Spacing 0 pt52"/>
    <w:rPr>
      <w:rFonts w:ascii="Times New Roman" w:hAnsi="Times New Roman" w:cs="Times New Roman"/>
      <w:b/>
      <w:bCs/>
      <w:i/>
      <w:iCs/>
      <w:spacing w:val="12"/>
      <w:sz w:val="12"/>
      <w:szCs w:val="12"/>
      <w:u w:val="none"/>
    </w:rPr>
  </w:style>
  <w:style w:type="character" w:customStyle="1" w:styleId="BodytextCorbel5">
    <w:name w:val="Body text + Corbel5"/>
    <w:aliases w:val="4.5 pt,Bold19,Spacing 0 pt51"/>
    <w:rPr>
      <w:rFonts w:ascii="Corbel" w:hAnsi="Corbel" w:cs="Corbel"/>
      <w:b/>
      <w:bCs/>
      <w:spacing w:val="14"/>
      <w:sz w:val="9"/>
      <w:szCs w:val="9"/>
      <w:u w:val="none"/>
    </w:rPr>
  </w:style>
  <w:style w:type="character" w:customStyle="1" w:styleId="Bodytext75pt">
    <w:name w:val="Body text + 7.5 pt"/>
    <w:aliases w:val="Bold18,Spacing 0 pt50"/>
    <w:rPr>
      <w:rFonts w:ascii="Times New Roman" w:hAnsi="Times New Roman" w:cs="Times New Roman"/>
      <w:b/>
      <w:bCs/>
      <w:spacing w:val="7"/>
      <w:sz w:val="15"/>
      <w:szCs w:val="15"/>
      <w:u w:val="none"/>
    </w:rPr>
  </w:style>
  <w:style w:type="character" w:customStyle="1" w:styleId="BodytextCorbel4">
    <w:name w:val="Body text + Corbel4"/>
    <w:aliases w:val="9 pt,Spacing 0 pt49"/>
    <w:rPr>
      <w:rFonts w:ascii="Corbel" w:hAnsi="Corbel" w:cs="Corbel"/>
      <w:spacing w:val="-5"/>
      <w:sz w:val="18"/>
      <w:szCs w:val="18"/>
      <w:u w:val="none"/>
    </w:rPr>
  </w:style>
  <w:style w:type="character" w:customStyle="1" w:styleId="Bodytext7">
    <w:name w:val="Body text (7)_"/>
    <w:link w:val="Bodytext70"/>
    <w:rPr>
      <w:rFonts w:ascii="Times New Roman" w:hAnsi="Times New Roman" w:cs="Times New Roman"/>
      <w:b/>
      <w:bCs/>
      <w:spacing w:val="3"/>
      <w:sz w:val="18"/>
      <w:szCs w:val="18"/>
      <w:u w:val="none"/>
    </w:rPr>
  </w:style>
  <w:style w:type="character" w:customStyle="1" w:styleId="Bodytext5Spacing0pt">
    <w:name w:val="Body text (5) + Spacing 0 pt"/>
    <w:rPr>
      <w:rFonts w:ascii="Times New Roman" w:hAnsi="Times New Roman" w:cs="Times New Roman"/>
      <w:b/>
      <w:bCs/>
      <w:spacing w:val="-6"/>
      <w:sz w:val="18"/>
      <w:szCs w:val="18"/>
      <w:u w:val="none"/>
    </w:rPr>
  </w:style>
  <w:style w:type="character" w:customStyle="1" w:styleId="Heading1">
    <w:name w:val="Heading #1_"/>
    <w:link w:val="Heading10"/>
    <w:rPr>
      <w:rFonts w:ascii="Times New Roman" w:hAnsi="Times New Roman" w:cs="Times New Roman"/>
      <w:b/>
      <w:bCs/>
      <w:i/>
      <w:iCs/>
      <w:sz w:val="18"/>
      <w:szCs w:val="18"/>
      <w:u w:val="none"/>
    </w:rPr>
  </w:style>
  <w:style w:type="character" w:customStyle="1" w:styleId="Heading1NotBold">
    <w:name w:val="Heading #1 + Not Bold"/>
    <w:basedOn w:val="Heading1"/>
    <w:rPr>
      <w:rFonts w:ascii="Times New Roman" w:hAnsi="Times New Roman" w:cs="Times New Roman"/>
      <w:b/>
      <w:bCs/>
      <w:i/>
      <w:iCs/>
      <w:sz w:val="18"/>
      <w:szCs w:val="18"/>
      <w:u w:val="none"/>
    </w:rPr>
  </w:style>
  <w:style w:type="character" w:customStyle="1" w:styleId="Bodytext6pt2">
    <w:name w:val="Body text + 6 pt2"/>
    <w:aliases w:val="Bold17,Spacing 0 pt48"/>
    <w:rPr>
      <w:rFonts w:ascii="Times New Roman" w:hAnsi="Times New Roman" w:cs="Times New Roman"/>
      <w:b/>
      <w:bCs/>
      <w:spacing w:val="7"/>
      <w:sz w:val="12"/>
      <w:szCs w:val="12"/>
      <w:u w:val="none"/>
    </w:rPr>
  </w:style>
  <w:style w:type="character" w:customStyle="1" w:styleId="Bodytext6pt1">
    <w:name w:val="Body text + 6 pt1"/>
    <w:aliases w:val="Bold16,Italic6,Spacing 0 pt47"/>
    <w:rPr>
      <w:rFonts w:ascii="Times New Roman" w:hAnsi="Times New Roman" w:cs="Times New Roman"/>
      <w:b/>
      <w:bCs/>
      <w:i/>
      <w:iCs/>
      <w:spacing w:val="9"/>
      <w:sz w:val="12"/>
      <w:szCs w:val="12"/>
      <w:u w:val="none"/>
    </w:rPr>
  </w:style>
  <w:style w:type="character" w:customStyle="1" w:styleId="BodytextTahoma">
    <w:name w:val="Body text + Tahoma"/>
    <w:aliases w:val="4.5 pt5,Bold15,Spacing 0 pt46"/>
    <w:rPr>
      <w:rFonts w:ascii="Tahoma" w:hAnsi="Tahoma" w:cs="Tahoma"/>
      <w:b/>
      <w:bCs/>
      <w:spacing w:val="18"/>
      <w:sz w:val="9"/>
      <w:szCs w:val="9"/>
      <w:u w:val="none"/>
    </w:rPr>
  </w:style>
  <w:style w:type="character" w:customStyle="1" w:styleId="Bodytext7pt">
    <w:name w:val="Body text + 7 pt"/>
    <w:aliases w:val="Bold14,Spacing 0 pt45"/>
    <w:rPr>
      <w:rFonts w:ascii="Times New Roman" w:hAnsi="Times New Roman" w:cs="Times New Roman"/>
      <w:b/>
      <w:bCs/>
      <w:spacing w:val="6"/>
      <w:sz w:val="14"/>
      <w:szCs w:val="14"/>
      <w:u w:val="none"/>
    </w:rPr>
  </w:style>
  <w:style w:type="character" w:customStyle="1" w:styleId="Bodytext55pt">
    <w:name w:val="Body text + 5.5 pt"/>
    <w:aliases w:val="Bold13,Spacing 0 pt44"/>
    <w:rPr>
      <w:rFonts w:ascii="Times New Roman" w:hAnsi="Times New Roman" w:cs="Times New Roman"/>
      <w:b/>
      <w:bCs/>
      <w:spacing w:val="10"/>
      <w:sz w:val="11"/>
      <w:szCs w:val="11"/>
      <w:u w:val="none"/>
    </w:rPr>
  </w:style>
  <w:style w:type="character" w:customStyle="1" w:styleId="Bodytext24">
    <w:name w:val="Body text (24)_"/>
    <w:link w:val="Bodytext240"/>
    <w:rPr>
      <w:rFonts w:ascii="Impact" w:hAnsi="Impact" w:cs="Impact"/>
      <w:noProof/>
      <w:sz w:val="9"/>
      <w:szCs w:val="9"/>
      <w:u w:val="none"/>
    </w:rPr>
  </w:style>
  <w:style w:type="character" w:customStyle="1" w:styleId="Bodytext24TrebuchetMS">
    <w:name w:val="Body text (24) + Trebuchet MS"/>
    <w:aliases w:val="5 pt"/>
    <w:rPr>
      <w:rFonts w:ascii="Trebuchet MS" w:hAnsi="Trebuchet MS" w:cs="Trebuchet MS"/>
      <w:noProof/>
      <w:sz w:val="10"/>
      <w:szCs w:val="10"/>
      <w:u w:val="none"/>
    </w:rPr>
  </w:style>
  <w:style w:type="character" w:customStyle="1" w:styleId="Bodytext8">
    <w:name w:val="Body text (8)_"/>
    <w:link w:val="Bodytext81"/>
    <w:rPr>
      <w:rFonts w:ascii="Times New Roman" w:hAnsi="Times New Roman" w:cs="Times New Roman"/>
      <w:spacing w:val="4"/>
      <w:sz w:val="10"/>
      <w:szCs w:val="10"/>
      <w:u w:val="none"/>
    </w:rPr>
  </w:style>
  <w:style w:type="character" w:customStyle="1" w:styleId="Bodytext23">
    <w:name w:val="Body text (23)_"/>
    <w:link w:val="Bodytext230"/>
    <w:rPr>
      <w:rFonts w:ascii="Impact" w:hAnsi="Impact" w:cs="Impact"/>
      <w:noProof/>
      <w:sz w:val="9"/>
      <w:szCs w:val="9"/>
      <w:u w:val="none"/>
    </w:rPr>
  </w:style>
  <w:style w:type="character" w:customStyle="1" w:styleId="Bodytext23Tahoma">
    <w:name w:val="Body text (23) + Tahoma"/>
    <w:aliases w:val="5 pt5"/>
    <w:rPr>
      <w:rFonts w:ascii="Tahoma" w:hAnsi="Tahoma" w:cs="Tahoma"/>
      <w:noProof/>
      <w:sz w:val="10"/>
      <w:szCs w:val="10"/>
      <w:u w:val="none"/>
    </w:rPr>
  </w:style>
  <w:style w:type="character" w:customStyle="1" w:styleId="Bodytext9">
    <w:name w:val="Body text (9)_"/>
    <w:link w:val="Bodytext90"/>
    <w:rPr>
      <w:rFonts w:ascii="Times New Roman" w:hAnsi="Times New Roman" w:cs="Times New Roman"/>
      <w:spacing w:val="5"/>
      <w:sz w:val="9"/>
      <w:szCs w:val="9"/>
      <w:u w:val="none"/>
    </w:rPr>
  </w:style>
  <w:style w:type="character" w:customStyle="1" w:styleId="Bodytext99pt">
    <w:name w:val="Body text (9) + 9 pt"/>
    <w:aliases w:val="Bold12,Spacing 0 pt43"/>
    <w:rPr>
      <w:rFonts w:ascii="Times New Roman" w:hAnsi="Times New Roman" w:cs="Times New Roman"/>
      <w:b/>
      <w:bCs/>
      <w:spacing w:val="1"/>
      <w:sz w:val="18"/>
      <w:szCs w:val="18"/>
      <w:u w:val="none"/>
    </w:rPr>
  </w:style>
  <w:style w:type="character" w:customStyle="1" w:styleId="Bodytext89pt">
    <w:name w:val="Body text (8) + 9 pt"/>
    <w:aliases w:val="Bold11,Spacing 0 pt42"/>
    <w:rPr>
      <w:rFonts w:ascii="Times New Roman" w:hAnsi="Times New Roman" w:cs="Times New Roman"/>
      <w:b/>
      <w:bCs/>
      <w:spacing w:val="1"/>
      <w:sz w:val="18"/>
      <w:szCs w:val="18"/>
      <w:u w:val="none"/>
    </w:rPr>
  </w:style>
  <w:style w:type="character" w:customStyle="1" w:styleId="Bodytext8Corbel">
    <w:name w:val="Body text (8) + Corbel"/>
    <w:aliases w:val="4.5 pt4,Bold10,Spacing 0 pt41"/>
    <w:rPr>
      <w:rFonts w:ascii="Corbel" w:hAnsi="Corbel" w:cs="Corbel"/>
      <w:b/>
      <w:bCs/>
      <w:spacing w:val="14"/>
      <w:sz w:val="9"/>
      <w:szCs w:val="9"/>
      <w:u w:val="none"/>
    </w:rPr>
  </w:style>
  <w:style w:type="character" w:customStyle="1" w:styleId="Bodytext11">
    <w:name w:val="Body text (11)_"/>
    <w:link w:val="Bodytext110"/>
    <w:rPr>
      <w:rFonts w:ascii="Times New Roman" w:hAnsi="Times New Roman" w:cs="Times New Roman"/>
      <w:spacing w:val="6"/>
      <w:sz w:val="8"/>
      <w:szCs w:val="8"/>
      <w:u w:val="none"/>
    </w:rPr>
  </w:style>
  <w:style w:type="character" w:customStyle="1" w:styleId="Bodytext10">
    <w:name w:val="Body text (10)_"/>
    <w:link w:val="Bodytext100"/>
    <w:rPr>
      <w:rFonts w:ascii="Times New Roman" w:hAnsi="Times New Roman" w:cs="Times New Roman"/>
      <w:spacing w:val="6"/>
      <w:sz w:val="10"/>
      <w:szCs w:val="10"/>
      <w:u w:val="none"/>
    </w:rPr>
  </w:style>
  <w:style w:type="character" w:customStyle="1" w:styleId="Bodytext13">
    <w:name w:val="Body text (13)_"/>
    <w:link w:val="Bodytext130"/>
    <w:rPr>
      <w:rFonts w:ascii="Verdana" w:hAnsi="Verdana" w:cs="Verdana"/>
      <w:i/>
      <w:iCs/>
      <w:spacing w:val="8"/>
      <w:sz w:val="9"/>
      <w:szCs w:val="9"/>
      <w:u w:val="none"/>
    </w:rPr>
  </w:style>
  <w:style w:type="character" w:customStyle="1" w:styleId="Bodytext25">
    <w:name w:val="Body text (25)_"/>
    <w:link w:val="Bodytext250"/>
    <w:rPr>
      <w:rFonts w:ascii="Times New Roman" w:hAnsi="Times New Roman" w:cs="Times New Roman"/>
      <w:spacing w:val="1"/>
      <w:sz w:val="10"/>
      <w:szCs w:val="10"/>
      <w:u w:val="none"/>
    </w:rPr>
  </w:style>
  <w:style w:type="character" w:customStyle="1" w:styleId="Bodytext84pt">
    <w:name w:val="Body text (8) + 4 pt"/>
    <w:aliases w:val="Spacing 0 pt40"/>
    <w:rPr>
      <w:rFonts w:ascii="Times New Roman" w:hAnsi="Times New Roman" w:cs="Times New Roman"/>
      <w:spacing w:val="6"/>
      <w:sz w:val="8"/>
      <w:szCs w:val="8"/>
      <w:u w:val="none"/>
    </w:rPr>
  </w:style>
  <w:style w:type="character" w:customStyle="1" w:styleId="Bodytext811pt">
    <w:name w:val="Body text (8) + 11 pt"/>
    <w:aliases w:val="Spacing 0 pt39"/>
    <w:rPr>
      <w:rFonts w:ascii="Times New Roman" w:hAnsi="Times New Roman" w:cs="Times New Roman"/>
      <w:spacing w:val="4"/>
      <w:sz w:val="22"/>
      <w:szCs w:val="22"/>
      <w:u w:val="none"/>
    </w:rPr>
  </w:style>
  <w:style w:type="character" w:customStyle="1" w:styleId="Bodytext80">
    <w:name w:val="Body text (8)"/>
    <w:rPr>
      <w:rFonts w:ascii="Times New Roman" w:hAnsi="Times New Roman" w:cs="Times New Roman"/>
      <w:spacing w:val="4"/>
      <w:sz w:val="10"/>
      <w:szCs w:val="10"/>
      <w:u w:val="single"/>
    </w:rPr>
  </w:style>
  <w:style w:type="character" w:customStyle="1" w:styleId="Bodytext86pt">
    <w:name w:val="Body text (8) + 6 pt"/>
    <w:aliases w:val="Bold9,Spacing 0 pt38"/>
    <w:rPr>
      <w:rFonts w:ascii="Times New Roman" w:hAnsi="Times New Roman" w:cs="Times New Roman"/>
      <w:b/>
      <w:bCs/>
      <w:spacing w:val="6"/>
      <w:sz w:val="12"/>
      <w:szCs w:val="12"/>
      <w:u w:val="none"/>
    </w:rPr>
  </w:style>
  <w:style w:type="character" w:customStyle="1" w:styleId="Bodytext26">
    <w:name w:val="Body text (26)_"/>
    <w:link w:val="Bodytext260"/>
    <w:rPr>
      <w:rFonts w:ascii="Impact" w:hAnsi="Impact" w:cs="Impact"/>
      <w:sz w:val="9"/>
      <w:szCs w:val="9"/>
      <w:u w:val="none"/>
    </w:rPr>
  </w:style>
  <w:style w:type="character" w:customStyle="1" w:styleId="Bodytext26TimesNewRoman">
    <w:name w:val="Body text (26) + Times New Roman"/>
    <w:aliases w:val="5 pt4,Spacing 0 pt37"/>
    <w:rPr>
      <w:rFonts w:ascii="Times New Roman" w:hAnsi="Times New Roman" w:cs="Times New Roman"/>
      <w:spacing w:val="3"/>
      <w:sz w:val="10"/>
      <w:szCs w:val="10"/>
      <w:u w:val="none"/>
    </w:rPr>
  </w:style>
  <w:style w:type="character" w:customStyle="1" w:styleId="Bodytext8Italic">
    <w:name w:val="Body text (8) + Italic"/>
    <w:aliases w:val="Spacing 0 pt36"/>
    <w:rPr>
      <w:rFonts w:ascii="Times New Roman" w:hAnsi="Times New Roman" w:cs="Times New Roman"/>
      <w:i/>
      <w:iCs/>
      <w:spacing w:val="13"/>
      <w:sz w:val="10"/>
      <w:szCs w:val="10"/>
      <w:u w:val="none"/>
    </w:rPr>
  </w:style>
  <w:style w:type="character" w:customStyle="1" w:styleId="Bodytext22">
    <w:name w:val="Body text (22)_"/>
    <w:link w:val="Bodytext220"/>
    <w:rPr>
      <w:rFonts w:ascii="Impact" w:hAnsi="Impact" w:cs="Impact"/>
      <w:spacing w:val="12"/>
      <w:sz w:val="11"/>
      <w:szCs w:val="11"/>
      <w:u w:val="none"/>
    </w:rPr>
  </w:style>
  <w:style w:type="character" w:customStyle="1" w:styleId="Bodytext21">
    <w:name w:val="Body text (21)_"/>
    <w:link w:val="Bodytext210"/>
    <w:rPr>
      <w:rFonts w:ascii="Impact" w:hAnsi="Impact" w:cs="Impact"/>
      <w:sz w:val="8"/>
      <w:szCs w:val="8"/>
      <w:u w:val="none"/>
    </w:rPr>
  </w:style>
  <w:style w:type="character" w:customStyle="1" w:styleId="Bodytext21CenturyGothic">
    <w:name w:val="Body text (21) + Century Gothic"/>
    <w:aliases w:val="4.5 pt3,Spacing 0 pt35"/>
    <w:rPr>
      <w:rFonts w:ascii="Century Gothic" w:hAnsi="Century Gothic" w:cs="Century Gothic"/>
      <w:spacing w:val="-5"/>
      <w:sz w:val="9"/>
      <w:szCs w:val="9"/>
      <w:u w:val="none"/>
    </w:rPr>
  </w:style>
  <w:style w:type="character" w:customStyle="1" w:styleId="Bodytext14">
    <w:name w:val="Body text (14)_"/>
    <w:link w:val="Bodytext140"/>
    <w:rPr>
      <w:rFonts w:ascii="Times New Roman" w:hAnsi="Times New Roman" w:cs="Times New Roman"/>
      <w:spacing w:val="2"/>
      <w:sz w:val="9"/>
      <w:szCs w:val="9"/>
      <w:u w:val="none"/>
    </w:rPr>
  </w:style>
  <w:style w:type="character" w:customStyle="1" w:styleId="Bodytext8Tahoma">
    <w:name w:val="Body text (8) + Tahoma"/>
    <w:aliases w:val="4.5 pt2,Bold8,Spacing 0 pt34"/>
    <w:rPr>
      <w:rFonts w:ascii="Tahoma" w:hAnsi="Tahoma" w:cs="Tahoma"/>
      <w:b/>
      <w:bCs/>
      <w:spacing w:val="-4"/>
      <w:sz w:val="9"/>
      <w:szCs w:val="9"/>
      <w:u w:val="none"/>
    </w:rPr>
  </w:style>
  <w:style w:type="character" w:customStyle="1" w:styleId="Bodytext8CenturyGothic">
    <w:name w:val="Body text (8) + Century Gothic"/>
    <w:aliases w:val="4 pt,Italic5,Spacing 0 pt33"/>
    <w:rPr>
      <w:rFonts w:ascii="Century Gothic" w:hAnsi="Century Gothic" w:cs="Century Gothic"/>
      <w:i/>
      <w:iCs/>
      <w:spacing w:val="1"/>
      <w:sz w:val="8"/>
      <w:szCs w:val="8"/>
      <w:u w:val="none"/>
    </w:rPr>
  </w:style>
  <w:style w:type="character" w:customStyle="1" w:styleId="Bodytext8Corbel1">
    <w:name w:val="Body text (8) + Corbel1"/>
    <w:aliases w:val="4.5 pt1,Spacing 0 pt32"/>
    <w:rPr>
      <w:rFonts w:ascii="Corbel" w:hAnsi="Corbel" w:cs="Corbel"/>
      <w:noProof/>
      <w:spacing w:val="0"/>
      <w:sz w:val="9"/>
      <w:szCs w:val="9"/>
      <w:u w:val="none"/>
    </w:rPr>
  </w:style>
  <w:style w:type="character" w:customStyle="1" w:styleId="Bodytext200">
    <w:name w:val="Body text (20)_"/>
    <w:link w:val="Bodytext201"/>
    <w:rPr>
      <w:rFonts w:ascii="Impact" w:hAnsi="Impact" w:cs="Impact"/>
      <w:spacing w:val="7"/>
      <w:sz w:val="11"/>
      <w:szCs w:val="11"/>
      <w:u w:val="none"/>
    </w:rPr>
  </w:style>
  <w:style w:type="character" w:customStyle="1" w:styleId="Bodytext96pt">
    <w:name w:val="Body text (9) + 6 pt"/>
    <w:aliases w:val="Bold7,Spacing 0 pt31"/>
    <w:rPr>
      <w:rFonts w:ascii="Times New Roman" w:hAnsi="Times New Roman" w:cs="Times New Roman"/>
      <w:b/>
      <w:bCs/>
      <w:spacing w:val="6"/>
      <w:sz w:val="12"/>
      <w:szCs w:val="12"/>
      <w:u w:val="none"/>
    </w:rPr>
  </w:style>
  <w:style w:type="character" w:customStyle="1" w:styleId="Bodytext19">
    <w:name w:val="Body text (19)_"/>
    <w:link w:val="Bodytext190"/>
    <w:rPr>
      <w:rFonts w:ascii="Verdana" w:hAnsi="Verdana" w:cs="Verdana"/>
      <w:b/>
      <w:bCs/>
      <w:spacing w:val="3"/>
      <w:sz w:val="8"/>
      <w:szCs w:val="8"/>
      <w:u w:val="none"/>
    </w:rPr>
  </w:style>
  <w:style w:type="character" w:customStyle="1" w:styleId="Bodytext9Spacing0pt">
    <w:name w:val="Body text (9) + Spacing 0 pt"/>
    <w:rPr>
      <w:rFonts w:ascii="Times New Roman" w:hAnsi="Times New Roman" w:cs="Times New Roman"/>
      <w:spacing w:val="2"/>
      <w:sz w:val="9"/>
      <w:szCs w:val="9"/>
      <w:u w:val="none"/>
    </w:rPr>
  </w:style>
  <w:style w:type="character" w:customStyle="1" w:styleId="Bodytext845pt">
    <w:name w:val="Body text (8) + 4.5 pt"/>
    <w:aliases w:val="Spacing 0 pt30"/>
    <w:rPr>
      <w:rFonts w:ascii="Times New Roman" w:hAnsi="Times New Roman" w:cs="Times New Roman"/>
      <w:spacing w:val="2"/>
      <w:sz w:val="9"/>
      <w:szCs w:val="9"/>
      <w:u w:val="none"/>
    </w:rPr>
  </w:style>
  <w:style w:type="character" w:customStyle="1" w:styleId="Bodytext8Tahoma2">
    <w:name w:val="Body text (8) + Tahoma2"/>
    <w:aliases w:val="4 pt4,Spacing 0 pt29"/>
    <w:rPr>
      <w:rFonts w:ascii="Tahoma" w:hAnsi="Tahoma" w:cs="Tahoma"/>
      <w:spacing w:val="4"/>
      <w:sz w:val="8"/>
      <w:szCs w:val="8"/>
      <w:u w:val="none"/>
    </w:rPr>
  </w:style>
  <w:style w:type="character" w:customStyle="1" w:styleId="Bodytext8Tahoma1">
    <w:name w:val="Body text (8) + Tahoma1"/>
    <w:aliases w:val="4 pt3,Spacing 0 pt28"/>
    <w:rPr>
      <w:rFonts w:ascii="Tahoma" w:hAnsi="Tahoma" w:cs="Tahoma"/>
      <w:noProof/>
      <w:spacing w:val="0"/>
      <w:sz w:val="8"/>
      <w:szCs w:val="8"/>
      <w:u w:val="none"/>
    </w:rPr>
  </w:style>
  <w:style w:type="character" w:customStyle="1" w:styleId="Bodytext18">
    <w:name w:val="Body text (18)_"/>
    <w:link w:val="Bodytext180"/>
    <w:rPr>
      <w:rFonts w:ascii="Impact" w:hAnsi="Impact" w:cs="Impact"/>
      <w:sz w:val="9"/>
      <w:szCs w:val="9"/>
      <w:u w:val="none"/>
    </w:rPr>
  </w:style>
  <w:style w:type="character" w:customStyle="1" w:styleId="Bodytext18TimesNewRoman">
    <w:name w:val="Body text (18) + Times New Roman"/>
    <w:aliases w:val="5 pt3,Spacing 0 pt27"/>
    <w:rPr>
      <w:rFonts w:ascii="Times New Roman" w:hAnsi="Times New Roman" w:cs="Times New Roman"/>
      <w:spacing w:val="-2"/>
      <w:sz w:val="10"/>
      <w:szCs w:val="10"/>
      <w:u w:val="none"/>
    </w:rPr>
  </w:style>
  <w:style w:type="character" w:customStyle="1" w:styleId="Bodytext12">
    <w:name w:val="Body text (12)_"/>
    <w:link w:val="Bodytext120"/>
    <w:rPr>
      <w:rFonts w:ascii="Tahoma" w:hAnsi="Tahoma" w:cs="Tahoma"/>
      <w:spacing w:val="2"/>
      <w:sz w:val="8"/>
      <w:szCs w:val="8"/>
      <w:u w:val="none"/>
    </w:rPr>
  </w:style>
  <w:style w:type="character" w:customStyle="1" w:styleId="Bodytext12Spacing0pt">
    <w:name w:val="Body text (12) + Spacing 0 pt"/>
    <w:rPr>
      <w:rFonts w:ascii="Tahoma" w:hAnsi="Tahoma" w:cs="Tahoma"/>
      <w:spacing w:val="-5"/>
      <w:sz w:val="8"/>
      <w:szCs w:val="8"/>
      <w:u w:val="none"/>
    </w:rPr>
  </w:style>
  <w:style w:type="character" w:customStyle="1" w:styleId="Bodytext12Corbel">
    <w:name w:val="Body text (12) + Corbel"/>
    <w:aliases w:val="5 pt2,Spacing 0 pt26"/>
    <w:rPr>
      <w:rFonts w:ascii="Corbel" w:hAnsi="Corbel" w:cs="Corbel"/>
      <w:noProof/>
      <w:spacing w:val="0"/>
      <w:sz w:val="10"/>
      <w:szCs w:val="10"/>
      <w:u w:val="none"/>
    </w:rPr>
  </w:style>
  <w:style w:type="character" w:customStyle="1" w:styleId="Bodytext12Spacing0pt1">
    <w:name w:val="Body text (12) + Spacing 0 pt1"/>
    <w:rPr>
      <w:rFonts w:ascii="Tahoma" w:hAnsi="Tahoma" w:cs="Tahoma"/>
      <w:spacing w:val="0"/>
      <w:sz w:val="8"/>
      <w:szCs w:val="8"/>
      <w:u w:val="none"/>
    </w:rPr>
  </w:style>
  <w:style w:type="character" w:customStyle="1" w:styleId="Bodytext95pt">
    <w:name w:val="Body text (9) + 5 pt"/>
    <w:aliases w:val="Spacing 0 pt25"/>
    <w:rPr>
      <w:rFonts w:ascii="Times New Roman" w:hAnsi="Times New Roman" w:cs="Times New Roman"/>
      <w:spacing w:val="4"/>
      <w:sz w:val="10"/>
      <w:szCs w:val="10"/>
      <w:u w:val="none"/>
    </w:rPr>
  </w:style>
  <w:style w:type="character" w:customStyle="1" w:styleId="Bodytext9Tahoma">
    <w:name w:val="Body text (9) + Tahoma"/>
    <w:aliases w:val="4 pt2,Spacing 0 pt24"/>
    <w:rPr>
      <w:rFonts w:ascii="Tahoma" w:hAnsi="Tahoma" w:cs="Tahoma"/>
      <w:spacing w:val="2"/>
      <w:sz w:val="8"/>
      <w:szCs w:val="8"/>
      <w:u w:val="none"/>
    </w:rPr>
  </w:style>
  <w:style w:type="character" w:customStyle="1" w:styleId="Bodytext27">
    <w:name w:val="Body text2"/>
    <w:rPr>
      <w:rFonts w:ascii="Times New Roman" w:hAnsi="Times New Roman" w:cs="Times New Roman"/>
      <w:sz w:val="22"/>
      <w:szCs w:val="22"/>
      <w:u w:val="single"/>
    </w:rPr>
  </w:style>
  <w:style w:type="character" w:customStyle="1" w:styleId="Bodytext95pt2">
    <w:name w:val="Body text (9) + 5 pt2"/>
    <w:aliases w:val="Spacing 0 pt23"/>
    <w:rPr>
      <w:rFonts w:ascii="Times New Roman" w:hAnsi="Times New Roman" w:cs="Times New Roman"/>
      <w:spacing w:val="6"/>
      <w:sz w:val="10"/>
      <w:szCs w:val="10"/>
      <w:u w:val="none"/>
    </w:rPr>
  </w:style>
  <w:style w:type="character" w:customStyle="1" w:styleId="Bodytext17">
    <w:name w:val="Body text (17)_"/>
    <w:link w:val="Bodytext170"/>
    <w:rPr>
      <w:rFonts w:ascii="Times New Roman" w:hAnsi="Times New Roman" w:cs="Times New Roman"/>
      <w:b/>
      <w:bCs/>
      <w:sz w:val="10"/>
      <w:szCs w:val="10"/>
      <w:u w:val="none"/>
    </w:rPr>
  </w:style>
  <w:style w:type="character" w:customStyle="1" w:styleId="Bodytext1745pt">
    <w:name w:val="Body text (17) + 4.5 pt"/>
    <w:aliases w:val="Not Bold,Spacing 0 pt22"/>
    <w:rPr>
      <w:rFonts w:ascii="Times New Roman" w:hAnsi="Times New Roman" w:cs="Times New Roman"/>
      <w:b/>
      <w:bCs/>
      <w:spacing w:val="5"/>
      <w:sz w:val="9"/>
      <w:szCs w:val="9"/>
      <w:u w:val="none"/>
    </w:rPr>
  </w:style>
  <w:style w:type="character" w:customStyle="1" w:styleId="Bodytext16">
    <w:name w:val="Body text (16)_"/>
    <w:link w:val="Bodytext160"/>
    <w:rPr>
      <w:rFonts w:ascii="Impact" w:hAnsi="Impact" w:cs="Impact"/>
      <w:sz w:val="9"/>
      <w:szCs w:val="9"/>
      <w:u w:val="none"/>
    </w:rPr>
  </w:style>
  <w:style w:type="character" w:customStyle="1" w:styleId="Bodytext16Tahoma">
    <w:name w:val="Body text (16) + Tahoma"/>
    <w:aliases w:val="5 pt1,Spacing 0 pt21"/>
    <w:rPr>
      <w:rFonts w:ascii="Tahoma" w:hAnsi="Tahoma" w:cs="Tahoma"/>
      <w:spacing w:val="-9"/>
      <w:sz w:val="10"/>
      <w:szCs w:val="10"/>
      <w:u w:val="none"/>
    </w:rPr>
  </w:style>
  <w:style w:type="character" w:customStyle="1" w:styleId="Bodytext10Tahoma">
    <w:name w:val="Body text (10) + Tahoma"/>
    <w:aliases w:val="4 pt1,Spacing 0 pt20"/>
    <w:rPr>
      <w:rFonts w:ascii="Tahoma" w:hAnsi="Tahoma" w:cs="Tahoma"/>
      <w:spacing w:val="2"/>
      <w:sz w:val="8"/>
      <w:szCs w:val="8"/>
      <w:u w:val="none"/>
    </w:rPr>
  </w:style>
  <w:style w:type="character" w:customStyle="1" w:styleId="Bodytext8Spacing0pt">
    <w:name w:val="Body text (8) + Spacing 0 pt"/>
    <w:rPr>
      <w:rFonts w:ascii="Times New Roman" w:hAnsi="Times New Roman" w:cs="Times New Roman"/>
      <w:spacing w:val="6"/>
      <w:sz w:val="10"/>
      <w:szCs w:val="10"/>
      <w:u w:val="none"/>
    </w:rPr>
  </w:style>
  <w:style w:type="character" w:customStyle="1" w:styleId="Bodytext15">
    <w:name w:val="Body text (15)_"/>
    <w:link w:val="Bodytext150"/>
    <w:rPr>
      <w:rFonts w:ascii="Tahoma" w:hAnsi="Tahoma" w:cs="Tahoma"/>
      <w:b/>
      <w:bCs/>
      <w:sz w:val="8"/>
      <w:szCs w:val="8"/>
      <w:u w:val="none"/>
    </w:rPr>
  </w:style>
  <w:style w:type="character" w:customStyle="1" w:styleId="Bodytext15NotBold">
    <w:name w:val="Body text (15) + Not Bold"/>
    <w:basedOn w:val="Bodytext15"/>
    <w:rPr>
      <w:rFonts w:ascii="Tahoma" w:hAnsi="Tahoma" w:cs="Tahoma"/>
      <w:b/>
      <w:bCs/>
      <w:sz w:val="8"/>
      <w:szCs w:val="8"/>
      <w:u w:val="none"/>
    </w:rPr>
  </w:style>
  <w:style w:type="character" w:customStyle="1" w:styleId="Bodytext94pt">
    <w:name w:val="Body text (9) + 4 pt"/>
    <w:aliases w:val="Spacing 0 pt19"/>
    <w:rPr>
      <w:rFonts w:ascii="Times New Roman" w:hAnsi="Times New Roman" w:cs="Times New Roman"/>
      <w:spacing w:val="6"/>
      <w:sz w:val="8"/>
      <w:szCs w:val="8"/>
      <w:u w:val="none"/>
    </w:rPr>
  </w:style>
  <w:style w:type="character" w:customStyle="1" w:styleId="Bodytext95pt1">
    <w:name w:val="Body text (9) + 5 pt1"/>
    <w:aliases w:val="Italic4,Spacing 0 pt18"/>
    <w:rPr>
      <w:rFonts w:ascii="Times New Roman" w:hAnsi="Times New Roman" w:cs="Times New Roman"/>
      <w:i/>
      <w:iCs/>
      <w:noProof/>
      <w:spacing w:val="13"/>
      <w:sz w:val="10"/>
      <w:szCs w:val="10"/>
      <w:u w:val="none"/>
    </w:rPr>
  </w:style>
  <w:style w:type="character" w:customStyle="1" w:styleId="Bodytext12TimesNewRoman">
    <w:name w:val="Body text (12) + Times New Roman"/>
    <w:aliases w:val="11 pt,Spacing 0 pt17"/>
    <w:rPr>
      <w:rFonts w:ascii="Times New Roman" w:hAnsi="Times New Roman" w:cs="Times New Roman"/>
      <w:spacing w:val="2"/>
      <w:sz w:val="22"/>
      <w:szCs w:val="22"/>
      <w:u w:val="none"/>
    </w:rPr>
  </w:style>
  <w:style w:type="character" w:customStyle="1" w:styleId="Bodytext270">
    <w:name w:val="Body text (27)_"/>
    <w:link w:val="Bodytext271"/>
    <w:rPr>
      <w:rFonts w:ascii="Times New Roman" w:hAnsi="Times New Roman" w:cs="Times New Roman"/>
      <w:i/>
      <w:iCs/>
      <w:spacing w:val="1"/>
      <w:sz w:val="21"/>
      <w:szCs w:val="21"/>
      <w:u w:val="none"/>
    </w:rPr>
  </w:style>
  <w:style w:type="character" w:customStyle="1" w:styleId="Bodytext279pt">
    <w:name w:val="Body text (27) + 9 pt"/>
    <w:aliases w:val="Bold6,Not Italic1"/>
    <w:rPr>
      <w:rFonts w:ascii="Times New Roman" w:hAnsi="Times New Roman" w:cs="Times New Roman"/>
      <w:b/>
      <w:bCs/>
      <w:i/>
      <w:iCs/>
      <w:spacing w:val="1"/>
      <w:sz w:val="18"/>
      <w:szCs w:val="18"/>
      <w:u w:val="none"/>
    </w:rPr>
  </w:style>
  <w:style w:type="character" w:customStyle="1" w:styleId="Bodytext27NotItalic">
    <w:name w:val="Body text (27) + Not Italic"/>
    <w:aliases w:val="Spacing 0 pt16"/>
    <w:rPr>
      <w:rFonts w:ascii="Times New Roman" w:hAnsi="Times New Roman" w:cs="Times New Roman"/>
      <w:i/>
      <w:iCs/>
      <w:spacing w:val="-10"/>
      <w:sz w:val="21"/>
      <w:szCs w:val="21"/>
      <w:u w:val="none"/>
    </w:rPr>
  </w:style>
  <w:style w:type="character" w:customStyle="1" w:styleId="Bodytext105pt">
    <w:name w:val="Body text + 10.5 pt"/>
    <w:aliases w:val="Italic3,Spacing 0 pt15"/>
    <w:rPr>
      <w:rFonts w:ascii="Times New Roman" w:hAnsi="Times New Roman" w:cs="Times New Roman"/>
      <w:i/>
      <w:iCs/>
      <w:spacing w:val="1"/>
      <w:sz w:val="21"/>
      <w:szCs w:val="21"/>
      <w:u w:val="none"/>
    </w:rPr>
  </w:style>
  <w:style w:type="character" w:customStyle="1" w:styleId="Bodytext105pt1">
    <w:name w:val="Body text + 10.5 pt1"/>
    <w:aliases w:val="Spacing 0 pt14"/>
    <w:rPr>
      <w:rFonts w:ascii="Times New Roman" w:hAnsi="Times New Roman" w:cs="Times New Roman"/>
      <w:spacing w:val="-10"/>
      <w:sz w:val="21"/>
      <w:szCs w:val="21"/>
      <w:u w:val="none"/>
    </w:rPr>
  </w:style>
  <w:style w:type="character" w:customStyle="1" w:styleId="Bodytext10pt1">
    <w:name w:val="Body text + 10 pt1"/>
    <w:aliases w:val="Bold5,Spacing 0 pt13"/>
    <w:rPr>
      <w:rFonts w:ascii="Times New Roman" w:hAnsi="Times New Roman" w:cs="Times New Roman"/>
      <w:b/>
      <w:bCs/>
      <w:spacing w:val="-8"/>
      <w:sz w:val="20"/>
      <w:szCs w:val="20"/>
      <w:u w:val="none"/>
    </w:rPr>
  </w:style>
  <w:style w:type="character" w:customStyle="1" w:styleId="Bodytext5Spacing10pt">
    <w:name w:val="Body text (5) + Spacing 10 pt"/>
    <w:rPr>
      <w:rFonts w:ascii="Times New Roman" w:hAnsi="Times New Roman" w:cs="Times New Roman"/>
      <w:b/>
      <w:bCs/>
      <w:spacing w:val="204"/>
      <w:sz w:val="18"/>
      <w:szCs w:val="18"/>
      <w:u w:val="none"/>
    </w:rPr>
  </w:style>
  <w:style w:type="character" w:customStyle="1" w:styleId="BodytextCorbel3">
    <w:name w:val="Body text + Corbel3"/>
    <w:aliases w:val="6 pt,Bold4,Spacing 0 pt12"/>
    <w:rPr>
      <w:rFonts w:ascii="Corbel" w:hAnsi="Corbel" w:cs="Corbel"/>
      <w:b/>
      <w:bCs/>
      <w:spacing w:val="9"/>
      <w:sz w:val="12"/>
      <w:szCs w:val="12"/>
      <w:u w:val="none"/>
    </w:rPr>
  </w:style>
  <w:style w:type="character" w:customStyle="1" w:styleId="Bodytext555pt">
    <w:name w:val="Body text (5) + 5.5 pt"/>
    <w:aliases w:val="Not Bold2,Spacing 0 pt11"/>
    <w:rPr>
      <w:rFonts w:ascii="Times New Roman" w:hAnsi="Times New Roman" w:cs="Times New Roman"/>
      <w:b/>
      <w:bCs/>
      <w:spacing w:val="4"/>
      <w:sz w:val="11"/>
      <w:szCs w:val="11"/>
      <w:u w:val="none"/>
    </w:rPr>
  </w:style>
  <w:style w:type="character" w:customStyle="1" w:styleId="Bodytext75pt1">
    <w:name w:val="Body text + 7.5 pt1"/>
    <w:aliases w:val="Bold3,Spacing 0 pt10"/>
    <w:rPr>
      <w:rFonts w:ascii="Times New Roman" w:hAnsi="Times New Roman" w:cs="Times New Roman"/>
      <w:b/>
      <w:bCs/>
      <w:spacing w:val="5"/>
      <w:sz w:val="15"/>
      <w:szCs w:val="15"/>
      <w:u w:val="none"/>
    </w:rPr>
  </w:style>
  <w:style w:type="character" w:customStyle="1" w:styleId="BodytextCorbel2">
    <w:name w:val="Body text + Corbel2"/>
    <w:aliases w:val="10 pt2,Spacing 0 pt9"/>
    <w:rPr>
      <w:rFonts w:ascii="Corbel" w:hAnsi="Corbel" w:cs="Corbel"/>
      <w:noProof/>
      <w:spacing w:val="0"/>
      <w:sz w:val="20"/>
      <w:szCs w:val="20"/>
      <w:u w:val="none"/>
    </w:rPr>
  </w:style>
  <w:style w:type="character" w:customStyle="1" w:styleId="Bodytext5Spacing0pt1">
    <w:name w:val="Body text (5) + Spacing 0 pt1"/>
    <w:rPr>
      <w:rFonts w:ascii="Times New Roman" w:hAnsi="Times New Roman" w:cs="Times New Roman"/>
      <w:b/>
      <w:bCs/>
      <w:spacing w:val="3"/>
      <w:sz w:val="18"/>
      <w:szCs w:val="18"/>
      <w:u w:val="none"/>
    </w:rPr>
  </w:style>
  <w:style w:type="character" w:customStyle="1" w:styleId="Bodytext5pt1">
    <w:name w:val="Body text + 5 pt1"/>
    <w:aliases w:val="Spacing 0 pt8"/>
    <w:rPr>
      <w:rFonts w:ascii="Times New Roman" w:hAnsi="Times New Roman" w:cs="Times New Roman"/>
      <w:spacing w:val="-18"/>
      <w:sz w:val="10"/>
      <w:szCs w:val="10"/>
      <w:u w:val="none"/>
    </w:rPr>
  </w:style>
  <w:style w:type="character" w:customStyle="1" w:styleId="Bodytext74pt">
    <w:name w:val="Body text (7) + 4 pt"/>
    <w:aliases w:val="Not Bold1,Italic2,Spacing 0 pt7"/>
    <w:rPr>
      <w:rFonts w:ascii="Times New Roman" w:hAnsi="Times New Roman" w:cs="Times New Roman"/>
      <w:b/>
      <w:bCs/>
      <w:i/>
      <w:iCs/>
      <w:noProof/>
      <w:spacing w:val="0"/>
      <w:sz w:val="8"/>
      <w:szCs w:val="8"/>
      <w:u w:val="none"/>
    </w:rPr>
  </w:style>
  <w:style w:type="character" w:customStyle="1" w:styleId="Bodytext85pt">
    <w:name w:val="Body text + 8.5 pt"/>
    <w:aliases w:val="Bold2,Spacing 0 pt6"/>
    <w:rPr>
      <w:rFonts w:ascii="Times New Roman" w:hAnsi="Times New Roman" w:cs="Times New Roman"/>
      <w:b/>
      <w:bCs/>
      <w:spacing w:val="1"/>
      <w:sz w:val="17"/>
      <w:szCs w:val="17"/>
      <w:u w:val="none"/>
    </w:rPr>
  </w:style>
  <w:style w:type="character" w:customStyle="1" w:styleId="BodytextCorbel1">
    <w:name w:val="Body text + Corbel1"/>
    <w:aliases w:val="10 pt1,Spacing 0 pt5"/>
    <w:rPr>
      <w:rFonts w:ascii="Corbel" w:hAnsi="Corbel" w:cs="Corbel"/>
      <w:spacing w:val="5"/>
      <w:sz w:val="20"/>
      <w:szCs w:val="20"/>
      <w:u w:val="none"/>
    </w:rPr>
  </w:style>
  <w:style w:type="character" w:customStyle="1" w:styleId="Bodytext28">
    <w:name w:val="Body text (28)_"/>
    <w:link w:val="Bodytext280"/>
    <w:rPr>
      <w:rFonts w:ascii="Times New Roman" w:hAnsi="Times New Roman" w:cs="Times New Roman"/>
      <w:b/>
      <w:bCs/>
      <w:spacing w:val="1"/>
      <w:sz w:val="17"/>
      <w:szCs w:val="17"/>
      <w:u w:val="none"/>
    </w:rPr>
  </w:style>
  <w:style w:type="character" w:customStyle="1" w:styleId="Bodytext4NotBold">
    <w:name w:val="Body text (4) + Not Bold"/>
    <w:basedOn w:val="Bodytext4"/>
    <w:rPr>
      <w:rFonts w:ascii="Times New Roman" w:hAnsi="Times New Roman" w:cs="Times New Roman"/>
      <w:b/>
      <w:bCs/>
      <w:i/>
      <w:iCs/>
      <w:sz w:val="18"/>
      <w:szCs w:val="18"/>
      <w:u w:val="none"/>
    </w:rPr>
  </w:style>
  <w:style w:type="character" w:customStyle="1" w:styleId="BodytextTahoma1">
    <w:name w:val="Body text + Tahoma1"/>
    <w:aliases w:val="6 pt1,Bold1,Italic1,Spacing 0 pt4"/>
    <w:rPr>
      <w:rFonts w:ascii="Tahoma" w:hAnsi="Tahoma" w:cs="Tahoma"/>
      <w:b/>
      <w:bCs/>
      <w:i/>
      <w:iCs/>
      <w:spacing w:val="0"/>
      <w:sz w:val="12"/>
      <w:szCs w:val="12"/>
      <w:u w:val="none"/>
    </w:rPr>
  </w:style>
  <w:style w:type="character" w:customStyle="1" w:styleId="Bodytext29">
    <w:name w:val="Body text (29)_"/>
    <w:link w:val="Bodytext290"/>
    <w:rPr>
      <w:rFonts w:ascii="Times New Roman" w:hAnsi="Times New Roman" w:cs="Times New Roman"/>
      <w:b/>
      <w:bCs/>
      <w:spacing w:val="1"/>
      <w:sz w:val="19"/>
      <w:szCs w:val="19"/>
      <w:u w:val="none"/>
    </w:rPr>
  </w:style>
  <w:style w:type="character" w:customStyle="1" w:styleId="Bodytext29Tahoma">
    <w:name w:val="Body text (29) + Tahoma"/>
    <w:aliases w:val="11 pt2,Spacing 0 pt3"/>
    <w:rPr>
      <w:rFonts w:ascii="Tahoma" w:hAnsi="Tahoma" w:cs="Tahoma"/>
      <w:b/>
      <w:bCs/>
      <w:spacing w:val="-2"/>
      <w:sz w:val="22"/>
      <w:szCs w:val="22"/>
      <w:u w:val="none"/>
    </w:rPr>
  </w:style>
  <w:style w:type="character" w:customStyle="1" w:styleId="Bodytext299pt">
    <w:name w:val="Body text (29) + 9 pt"/>
    <w:rPr>
      <w:rFonts w:ascii="Times New Roman" w:hAnsi="Times New Roman" w:cs="Times New Roman"/>
      <w:b/>
      <w:bCs/>
      <w:spacing w:val="1"/>
      <w:sz w:val="18"/>
      <w:szCs w:val="18"/>
      <w:u w:val="none"/>
    </w:rPr>
  </w:style>
  <w:style w:type="character" w:customStyle="1" w:styleId="Bodytext5125pt">
    <w:name w:val="Body text (5) + 12.5 pt"/>
    <w:aliases w:val="Spacing 0 pt2"/>
    <w:rPr>
      <w:rFonts w:ascii="Times New Roman" w:hAnsi="Times New Roman" w:cs="Times New Roman"/>
      <w:b/>
      <w:bCs/>
      <w:spacing w:val="-3"/>
      <w:sz w:val="25"/>
      <w:szCs w:val="25"/>
      <w:u w:val="none"/>
    </w:rPr>
  </w:style>
  <w:style w:type="character" w:customStyle="1" w:styleId="Heading2">
    <w:name w:val="Heading #2_"/>
    <w:link w:val="Heading20"/>
    <w:rPr>
      <w:rFonts w:ascii="Times New Roman" w:hAnsi="Times New Roman" w:cs="Times New Roman"/>
      <w:b/>
      <w:bCs/>
      <w:spacing w:val="3"/>
      <w:sz w:val="18"/>
      <w:szCs w:val="18"/>
      <w:u w:val="none"/>
    </w:rPr>
  </w:style>
  <w:style w:type="character" w:customStyle="1" w:styleId="Bodytext5Tahoma">
    <w:name w:val="Body text (5) + Tahoma"/>
    <w:aliases w:val="11 pt1,Spacing 0 pt1"/>
    <w:rPr>
      <w:rFonts w:ascii="Tahoma" w:hAnsi="Tahoma" w:cs="Tahoma"/>
      <w:b/>
      <w:bCs/>
      <w:spacing w:val="-2"/>
      <w:sz w:val="22"/>
      <w:szCs w:val="22"/>
      <w:u w:val="none"/>
    </w:rPr>
  </w:style>
  <w:style w:type="paragraph" w:customStyle="1" w:styleId="Bodytext20">
    <w:name w:val="Body text (2)"/>
    <w:basedOn w:val="Normal"/>
    <w:link w:val="Bodytext2"/>
    <w:pPr>
      <w:shd w:val="clear" w:color="auto" w:fill="FFFFFF"/>
      <w:spacing w:after="240" w:line="270" w:lineRule="exact"/>
      <w:jc w:val="right"/>
    </w:pPr>
    <w:rPr>
      <w:rFonts w:ascii="Times New Roman" w:hAnsi="Times New Roman" w:cs="Times New Roman"/>
      <w:b/>
      <w:bCs/>
      <w:color w:val="auto"/>
      <w:spacing w:val="2"/>
      <w:sz w:val="22"/>
      <w:szCs w:val="22"/>
      <w:lang w:eastAsia="en-US"/>
    </w:rPr>
  </w:style>
  <w:style w:type="paragraph" w:customStyle="1" w:styleId="Bodytext30">
    <w:name w:val="Body text (3)"/>
    <w:basedOn w:val="Normal"/>
    <w:link w:val="Bodytext3"/>
    <w:pPr>
      <w:shd w:val="clear" w:color="auto" w:fill="FFFFFF"/>
      <w:spacing w:before="240" w:after="780" w:line="240" w:lineRule="atLeast"/>
      <w:jc w:val="both"/>
    </w:pPr>
    <w:rPr>
      <w:rFonts w:ascii="Times New Roman" w:hAnsi="Times New Roman" w:cs="Times New Roman"/>
      <w:i/>
      <w:iCs/>
      <w:color w:val="auto"/>
      <w:spacing w:val="-3"/>
      <w:sz w:val="22"/>
      <w:szCs w:val="22"/>
      <w:lang w:eastAsia="en-US"/>
    </w:rPr>
  </w:style>
  <w:style w:type="paragraph" w:customStyle="1" w:styleId="Bodytext1">
    <w:name w:val="Body text1"/>
    <w:basedOn w:val="Normal"/>
    <w:link w:val="Bodytext"/>
    <w:pPr>
      <w:shd w:val="clear" w:color="auto" w:fill="FFFFFF"/>
      <w:spacing w:before="240" w:after="240" w:line="276" w:lineRule="exact"/>
      <w:jc w:val="both"/>
    </w:pPr>
    <w:rPr>
      <w:rFonts w:ascii="Times New Roman" w:hAnsi="Times New Roman" w:cs="Times New Roman"/>
      <w:color w:val="auto"/>
      <w:spacing w:val="-1"/>
      <w:sz w:val="22"/>
      <w:szCs w:val="22"/>
      <w:lang w:eastAsia="en-US"/>
    </w:rPr>
  </w:style>
  <w:style w:type="paragraph" w:customStyle="1" w:styleId="Bodytext40">
    <w:name w:val="Body text (4)"/>
    <w:basedOn w:val="Normal"/>
    <w:link w:val="Bodytext4"/>
    <w:pPr>
      <w:shd w:val="clear" w:color="auto" w:fill="FFFFFF"/>
      <w:spacing w:line="216" w:lineRule="exact"/>
      <w:jc w:val="both"/>
    </w:pPr>
    <w:rPr>
      <w:rFonts w:ascii="Times New Roman" w:hAnsi="Times New Roman" w:cs="Times New Roman"/>
      <w:b/>
      <w:bCs/>
      <w:i/>
      <w:iCs/>
      <w:color w:val="auto"/>
      <w:spacing w:val="-1"/>
      <w:sz w:val="18"/>
      <w:szCs w:val="18"/>
      <w:lang w:eastAsia="en-US"/>
    </w:rPr>
  </w:style>
  <w:style w:type="paragraph" w:customStyle="1" w:styleId="Bodytext50">
    <w:name w:val="Body text (5)"/>
    <w:basedOn w:val="Normal"/>
    <w:link w:val="Bodytext5"/>
    <w:pPr>
      <w:shd w:val="clear" w:color="auto" w:fill="FFFFFF"/>
      <w:spacing w:line="216" w:lineRule="exact"/>
      <w:jc w:val="both"/>
    </w:pPr>
    <w:rPr>
      <w:rFonts w:ascii="Times New Roman" w:hAnsi="Times New Roman" w:cs="Times New Roman"/>
      <w:b/>
      <w:bCs/>
      <w:color w:val="auto"/>
      <w:spacing w:val="1"/>
      <w:sz w:val="18"/>
      <w:szCs w:val="18"/>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i/>
      <w:iCs/>
      <w:color w:val="auto"/>
      <w:spacing w:val="-3"/>
      <w:sz w:val="22"/>
      <w:szCs w:val="22"/>
      <w:lang w:eastAsia="en-US"/>
    </w:rPr>
  </w:style>
  <w:style w:type="paragraph" w:customStyle="1" w:styleId="Bodytext60">
    <w:name w:val="Body text (6)"/>
    <w:basedOn w:val="Normal"/>
    <w:link w:val="Bodytext6"/>
    <w:pPr>
      <w:shd w:val="clear" w:color="auto" w:fill="FFFFFF"/>
      <w:spacing w:before="60" w:after="540" w:line="240" w:lineRule="atLeast"/>
      <w:jc w:val="both"/>
    </w:pPr>
    <w:rPr>
      <w:rFonts w:ascii="Times New Roman" w:hAnsi="Times New Roman" w:cs="Times New Roman"/>
      <w:i/>
      <w:iCs/>
      <w:color w:val="auto"/>
      <w:spacing w:val="-1"/>
      <w:sz w:val="18"/>
      <w:szCs w:val="18"/>
      <w:lang w:eastAsia="en-US"/>
    </w:rPr>
  </w:style>
  <w:style w:type="paragraph" w:customStyle="1" w:styleId="Bodytext70">
    <w:name w:val="Body text (7)"/>
    <w:basedOn w:val="Normal"/>
    <w:link w:val="Bodytext7"/>
    <w:pPr>
      <w:shd w:val="clear" w:color="auto" w:fill="FFFFFF"/>
      <w:spacing w:line="235" w:lineRule="exact"/>
      <w:jc w:val="both"/>
    </w:pPr>
    <w:rPr>
      <w:rFonts w:ascii="Times New Roman" w:hAnsi="Times New Roman" w:cs="Times New Roman"/>
      <w:b/>
      <w:bCs/>
      <w:color w:val="auto"/>
      <w:spacing w:val="3"/>
      <w:sz w:val="18"/>
      <w:szCs w:val="18"/>
      <w:lang w:eastAsia="en-US"/>
    </w:rPr>
  </w:style>
  <w:style w:type="paragraph" w:customStyle="1" w:styleId="Heading10">
    <w:name w:val="Heading #1"/>
    <w:basedOn w:val="Normal"/>
    <w:link w:val="Heading1"/>
    <w:pPr>
      <w:shd w:val="clear" w:color="auto" w:fill="FFFFFF"/>
      <w:spacing w:line="235" w:lineRule="exact"/>
      <w:jc w:val="both"/>
      <w:outlineLvl w:val="0"/>
    </w:pPr>
    <w:rPr>
      <w:rFonts w:ascii="Times New Roman" w:hAnsi="Times New Roman" w:cs="Times New Roman"/>
      <w:b/>
      <w:bCs/>
      <w:i/>
      <w:iCs/>
      <w:color w:val="auto"/>
      <w:spacing w:val="-1"/>
      <w:sz w:val="18"/>
      <w:szCs w:val="18"/>
      <w:lang w:eastAsia="en-US"/>
    </w:rPr>
  </w:style>
  <w:style w:type="paragraph" w:customStyle="1" w:styleId="Bodytext240">
    <w:name w:val="Body text (24)"/>
    <w:basedOn w:val="Normal"/>
    <w:link w:val="Bodytext24"/>
    <w:pPr>
      <w:shd w:val="clear" w:color="auto" w:fill="FFFFFF"/>
      <w:spacing w:line="240" w:lineRule="atLeast"/>
    </w:pPr>
    <w:rPr>
      <w:rFonts w:ascii="Impact" w:hAnsi="Impact" w:cs="Impact"/>
      <w:noProof/>
      <w:color w:val="auto"/>
      <w:sz w:val="9"/>
      <w:szCs w:val="9"/>
      <w:lang w:eastAsia="en-US"/>
    </w:rPr>
  </w:style>
  <w:style w:type="paragraph" w:customStyle="1" w:styleId="Bodytext81">
    <w:name w:val="Body text (8)1"/>
    <w:basedOn w:val="Normal"/>
    <w:link w:val="Bodytext8"/>
    <w:pPr>
      <w:shd w:val="clear" w:color="auto" w:fill="FFFFFF"/>
      <w:spacing w:line="121" w:lineRule="exact"/>
      <w:jc w:val="both"/>
    </w:pPr>
    <w:rPr>
      <w:rFonts w:ascii="Times New Roman" w:hAnsi="Times New Roman" w:cs="Times New Roman"/>
      <w:color w:val="auto"/>
      <w:spacing w:val="4"/>
      <w:sz w:val="10"/>
      <w:szCs w:val="10"/>
      <w:lang w:eastAsia="en-US"/>
    </w:rPr>
  </w:style>
  <w:style w:type="paragraph" w:customStyle="1" w:styleId="Bodytext230">
    <w:name w:val="Body text (23)"/>
    <w:basedOn w:val="Normal"/>
    <w:link w:val="Bodytext23"/>
    <w:pPr>
      <w:shd w:val="clear" w:color="auto" w:fill="FFFFFF"/>
      <w:spacing w:line="240" w:lineRule="atLeast"/>
    </w:pPr>
    <w:rPr>
      <w:rFonts w:ascii="Impact" w:hAnsi="Impact" w:cs="Impact"/>
      <w:noProof/>
      <w:color w:val="auto"/>
      <w:sz w:val="9"/>
      <w:szCs w:val="9"/>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color w:val="auto"/>
      <w:spacing w:val="5"/>
      <w:sz w:val="9"/>
      <w:szCs w:val="9"/>
      <w:lang w:eastAsia="en-US"/>
    </w:rPr>
  </w:style>
  <w:style w:type="paragraph" w:customStyle="1" w:styleId="Bodytext110">
    <w:name w:val="Body text (11)"/>
    <w:basedOn w:val="Normal"/>
    <w:link w:val="Bodytext11"/>
    <w:pPr>
      <w:shd w:val="clear" w:color="auto" w:fill="FFFFFF"/>
      <w:spacing w:line="121" w:lineRule="exact"/>
    </w:pPr>
    <w:rPr>
      <w:rFonts w:ascii="Times New Roman" w:hAnsi="Times New Roman" w:cs="Times New Roman"/>
      <w:color w:val="auto"/>
      <w:spacing w:val="6"/>
      <w:sz w:val="8"/>
      <w:szCs w:val="8"/>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color w:val="auto"/>
      <w:spacing w:val="6"/>
      <w:sz w:val="10"/>
      <w:szCs w:val="10"/>
      <w:lang w:eastAsia="en-US"/>
    </w:rPr>
  </w:style>
  <w:style w:type="paragraph" w:customStyle="1" w:styleId="Bodytext130">
    <w:name w:val="Body text (13)"/>
    <w:basedOn w:val="Normal"/>
    <w:link w:val="Bodytext13"/>
    <w:pPr>
      <w:shd w:val="clear" w:color="auto" w:fill="FFFFFF"/>
      <w:spacing w:line="117" w:lineRule="exact"/>
    </w:pPr>
    <w:rPr>
      <w:rFonts w:ascii="Verdana" w:hAnsi="Verdana" w:cs="Verdana"/>
      <w:i/>
      <w:iCs/>
      <w:color w:val="auto"/>
      <w:spacing w:val="8"/>
      <w:sz w:val="9"/>
      <w:szCs w:val="9"/>
      <w:lang w:eastAsia="en-US"/>
    </w:rPr>
  </w:style>
  <w:style w:type="paragraph" w:customStyle="1" w:styleId="Bodytext250">
    <w:name w:val="Body text (25)"/>
    <w:basedOn w:val="Normal"/>
    <w:link w:val="Bodytext25"/>
    <w:pPr>
      <w:shd w:val="clear" w:color="auto" w:fill="FFFFFF"/>
      <w:spacing w:line="240" w:lineRule="atLeast"/>
    </w:pPr>
    <w:rPr>
      <w:rFonts w:ascii="Times New Roman" w:hAnsi="Times New Roman" w:cs="Times New Roman"/>
      <w:color w:val="auto"/>
      <w:spacing w:val="1"/>
      <w:sz w:val="10"/>
      <w:szCs w:val="10"/>
      <w:lang w:eastAsia="en-US"/>
    </w:rPr>
  </w:style>
  <w:style w:type="paragraph" w:customStyle="1" w:styleId="Bodytext260">
    <w:name w:val="Body text (26)"/>
    <w:basedOn w:val="Normal"/>
    <w:link w:val="Bodytext26"/>
    <w:pPr>
      <w:shd w:val="clear" w:color="auto" w:fill="FFFFFF"/>
      <w:spacing w:line="240" w:lineRule="atLeast"/>
    </w:pPr>
    <w:rPr>
      <w:rFonts w:ascii="Impact" w:hAnsi="Impact" w:cs="Impact"/>
      <w:color w:val="auto"/>
      <w:sz w:val="9"/>
      <w:szCs w:val="9"/>
      <w:lang w:eastAsia="en-US"/>
    </w:rPr>
  </w:style>
  <w:style w:type="paragraph" w:customStyle="1" w:styleId="Bodytext220">
    <w:name w:val="Body text (22)"/>
    <w:basedOn w:val="Normal"/>
    <w:link w:val="Bodytext22"/>
    <w:pPr>
      <w:shd w:val="clear" w:color="auto" w:fill="FFFFFF"/>
      <w:spacing w:line="240" w:lineRule="atLeast"/>
    </w:pPr>
    <w:rPr>
      <w:rFonts w:ascii="Impact" w:hAnsi="Impact" w:cs="Impact"/>
      <w:color w:val="auto"/>
      <w:spacing w:val="12"/>
      <w:sz w:val="11"/>
      <w:szCs w:val="11"/>
      <w:lang w:eastAsia="en-US"/>
    </w:rPr>
  </w:style>
  <w:style w:type="paragraph" w:customStyle="1" w:styleId="Bodytext210">
    <w:name w:val="Body text (21)"/>
    <w:basedOn w:val="Normal"/>
    <w:link w:val="Bodytext21"/>
    <w:pPr>
      <w:shd w:val="clear" w:color="auto" w:fill="FFFFFF"/>
      <w:spacing w:line="240" w:lineRule="atLeast"/>
    </w:pPr>
    <w:rPr>
      <w:rFonts w:ascii="Impact" w:hAnsi="Impact" w:cs="Impact"/>
      <w:color w:val="auto"/>
      <w:sz w:val="8"/>
      <w:szCs w:val="8"/>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color w:val="auto"/>
      <w:spacing w:val="2"/>
      <w:sz w:val="9"/>
      <w:szCs w:val="9"/>
      <w:lang w:eastAsia="en-US"/>
    </w:rPr>
  </w:style>
  <w:style w:type="paragraph" w:customStyle="1" w:styleId="Bodytext201">
    <w:name w:val="Body text (20)"/>
    <w:basedOn w:val="Normal"/>
    <w:link w:val="Bodytext200"/>
    <w:pPr>
      <w:shd w:val="clear" w:color="auto" w:fill="FFFFFF"/>
      <w:spacing w:line="240" w:lineRule="atLeast"/>
    </w:pPr>
    <w:rPr>
      <w:rFonts w:ascii="Impact" w:hAnsi="Impact" w:cs="Impact"/>
      <w:color w:val="auto"/>
      <w:spacing w:val="7"/>
      <w:sz w:val="11"/>
      <w:szCs w:val="11"/>
      <w:lang w:eastAsia="en-US"/>
    </w:rPr>
  </w:style>
  <w:style w:type="paragraph" w:customStyle="1" w:styleId="Bodytext190">
    <w:name w:val="Body text (19)"/>
    <w:basedOn w:val="Normal"/>
    <w:link w:val="Bodytext19"/>
    <w:pPr>
      <w:shd w:val="clear" w:color="auto" w:fill="FFFFFF"/>
      <w:spacing w:line="240" w:lineRule="atLeast"/>
    </w:pPr>
    <w:rPr>
      <w:rFonts w:ascii="Verdana" w:hAnsi="Verdana" w:cs="Verdana"/>
      <w:b/>
      <w:bCs/>
      <w:color w:val="auto"/>
      <w:spacing w:val="3"/>
      <w:sz w:val="8"/>
      <w:szCs w:val="8"/>
      <w:lang w:eastAsia="en-US"/>
    </w:rPr>
  </w:style>
  <w:style w:type="paragraph" w:customStyle="1" w:styleId="Bodytext180">
    <w:name w:val="Body text (18)"/>
    <w:basedOn w:val="Normal"/>
    <w:link w:val="Bodytext18"/>
    <w:pPr>
      <w:shd w:val="clear" w:color="auto" w:fill="FFFFFF"/>
      <w:spacing w:line="240" w:lineRule="atLeast"/>
    </w:pPr>
    <w:rPr>
      <w:rFonts w:ascii="Impact" w:hAnsi="Impact" w:cs="Impact"/>
      <w:color w:val="auto"/>
      <w:sz w:val="9"/>
      <w:szCs w:val="9"/>
      <w:lang w:eastAsia="en-US"/>
    </w:rPr>
  </w:style>
  <w:style w:type="paragraph" w:customStyle="1" w:styleId="Bodytext120">
    <w:name w:val="Body text (12)"/>
    <w:basedOn w:val="Normal"/>
    <w:link w:val="Bodytext12"/>
    <w:pPr>
      <w:shd w:val="clear" w:color="auto" w:fill="FFFFFF"/>
      <w:spacing w:line="121" w:lineRule="exact"/>
      <w:jc w:val="both"/>
    </w:pPr>
    <w:rPr>
      <w:rFonts w:ascii="Tahoma" w:hAnsi="Tahoma" w:cs="Tahoma"/>
      <w:color w:val="auto"/>
      <w:spacing w:val="2"/>
      <w:sz w:val="8"/>
      <w:szCs w:val="8"/>
      <w:lang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b/>
      <w:bCs/>
      <w:color w:val="auto"/>
      <w:sz w:val="10"/>
      <w:szCs w:val="10"/>
      <w:lang w:eastAsia="en-US"/>
    </w:rPr>
  </w:style>
  <w:style w:type="paragraph" w:customStyle="1" w:styleId="Bodytext160">
    <w:name w:val="Body text (16)"/>
    <w:basedOn w:val="Normal"/>
    <w:link w:val="Bodytext16"/>
    <w:pPr>
      <w:shd w:val="clear" w:color="auto" w:fill="FFFFFF"/>
      <w:spacing w:line="240" w:lineRule="atLeast"/>
    </w:pPr>
    <w:rPr>
      <w:rFonts w:ascii="Impact" w:hAnsi="Impact" w:cs="Impact"/>
      <w:color w:val="auto"/>
      <w:sz w:val="9"/>
      <w:szCs w:val="9"/>
      <w:lang w:eastAsia="en-US"/>
    </w:rPr>
  </w:style>
  <w:style w:type="paragraph" w:customStyle="1" w:styleId="Bodytext150">
    <w:name w:val="Body text (15)"/>
    <w:basedOn w:val="Normal"/>
    <w:link w:val="Bodytext15"/>
    <w:pPr>
      <w:shd w:val="clear" w:color="auto" w:fill="FFFFFF"/>
      <w:spacing w:line="240" w:lineRule="atLeast"/>
    </w:pPr>
    <w:rPr>
      <w:rFonts w:ascii="Tahoma" w:hAnsi="Tahoma" w:cs="Tahoma"/>
      <w:b/>
      <w:bCs/>
      <w:color w:val="auto"/>
      <w:sz w:val="8"/>
      <w:szCs w:val="8"/>
      <w:lang w:eastAsia="en-US"/>
    </w:rPr>
  </w:style>
  <w:style w:type="paragraph" w:customStyle="1" w:styleId="Bodytext271">
    <w:name w:val="Body text (27)"/>
    <w:basedOn w:val="Normal"/>
    <w:link w:val="Bodytext270"/>
    <w:pPr>
      <w:shd w:val="clear" w:color="auto" w:fill="FFFFFF"/>
      <w:spacing w:line="244" w:lineRule="exact"/>
      <w:jc w:val="both"/>
    </w:pPr>
    <w:rPr>
      <w:rFonts w:ascii="Times New Roman" w:hAnsi="Times New Roman" w:cs="Times New Roman"/>
      <w:i/>
      <w:iCs/>
      <w:color w:val="auto"/>
      <w:spacing w:val="1"/>
      <w:sz w:val="21"/>
      <w:szCs w:val="21"/>
      <w:lang w:eastAsia="en-US"/>
    </w:rPr>
  </w:style>
  <w:style w:type="paragraph" w:customStyle="1" w:styleId="Bodytext280">
    <w:name w:val="Body text (28)"/>
    <w:basedOn w:val="Normal"/>
    <w:link w:val="Bodytext28"/>
    <w:pPr>
      <w:shd w:val="clear" w:color="auto" w:fill="FFFFFF"/>
      <w:spacing w:line="238" w:lineRule="exact"/>
      <w:jc w:val="both"/>
    </w:pPr>
    <w:rPr>
      <w:rFonts w:ascii="Times New Roman" w:hAnsi="Times New Roman" w:cs="Times New Roman"/>
      <w:b/>
      <w:bCs/>
      <w:color w:val="auto"/>
      <w:spacing w:val="1"/>
      <w:sz w:val="17"/>
      <w:szCs w:val="17"/>
      <w:lang w:eastAsia="en-US"/>
    </w:rPr>
  </w:style>
  <w:style w:type="paragraph" w:customStyle="1" w:styleId="Bodytext290">
    <w:name w:val="Body text (29)"/>
    <w:basedOn w:val="Normal"/>
    <w:link w:val="Bodytext29"/>
    <w:pPr>
      <w:shd w:val="clear" w:color="auto" w:fill="FFFFFF"/>
      <w:spacing w:line="240" w:lineRule="atLeast"/>
    </w:pPr>
    <w:rPr>
      <w:rFonts w:ascii="Times New Roman" w:hAnsi="Times New Roman" w:cs="Times New Roman"/>
      <w:b/>
      <w:bCs/>
      <w:color w:val="auto"/>
      <w:spacing w:val="1"/>
      <w:sz w:val="19"/>
      <w:szCs w:val="19"/>
      <w:lang w:eastAsia="en-US"/>
    </w:rPr>
  </w:style>
  <w:style w:type="paragraph" w:customStyle="1" w:styleId="Heading20">
    <w:name w:val="Heading #2"/>
    <w:basedOn w:val="Normal"/>
    <w:link w:val="Heading2"/>
    <w:pPr>
      <w:shd w:val="clear" w:color="auto" w:fill="FFFFFF"/>
      <w:spacing w:after="60" w:line="238" w:lineRule="exact"/>
      <w:jc w:val="both"/>
      <w:outlineLvl w:val="1"/>
    </w:pPr>
    <w:rPr>
      <w:rFonts w:ascii="Times New Roman" w:hAnsi="Times New Roman" w:cs="Times New Roman"/>
      <w:b/>
      <w:bCs/>
      <w:color w:val="auto"/>
      <w:spacing w:val="3"/>
      <w:sz w:val="18"/>
      <w:szCs w:val="18"/>
      <w:lang w:eastAsia="en-US"/>
    </w:rPr>
  </w:style>
  <w:style w:type="paragraph" w:customStyle="1" w:styleId="DefaultParagraphFontParaCharCharCharCharChar">
    <w:name w:val="Default Paragraph Font Para Char Char Char Char Char"/>
    <w:autoRedefine/>
    <w:rsid w:val="007F07D7"/>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AE04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11521</Words>
  <Characters>65671</Characters>
  <DocSecurity>0</DocSecurity>
  <Lines>547</Lines>
  <Paragraphs>154</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77038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2022-08-01T02:13:00Z</dcterms:created>
  <dcterms:modified xsi:type="dcterms:W3CDTF">2022-08-01T02:13:00Z</dcterms:modified>
  <cp:category/>
</cp:coreProperties>
</file>