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63"/>
        <w:gridCol w:w="5565"/>
      </w:tblGrid>
      <w:tr w:rsidR="00B000B8" w:rsidRPr="00152849">
        <w:trPr>
          <w:trHeight w:val="288"/>
        </w:trPr>
        <w:tc>
          <w:tcPr>
            <w:tcW w:w="3363" w:type="dxa"/>
          </w:tcPr>
          <w:p w:rsidR="00B000B8" w:rsidRPr="00152849" w:rsidRDefault="009D3AE9" w:rsidP="000C3ABE">
            <w:pPr>
              <w:spacing w:before="120"/>
              <w:jc w:val="center"/>
              <w:rPr>
                <w:rFonts w:ascii="Arial" w:hAnsi="Arial" w:cs="Arial"/>
                <w:b/>
                <w:sz w:val="20"/>
                <w:szCs w:val="26"/>
              </w:rPr>
            </w:pPr>
            <w:bookmarkStart w:id="0" w:name="_GoBack"/>
            <w:bookmarkEnd w:id="0"/>
            <w:r w:rsidRPr="00152849">
              <w:rPr>
                <w:rFonts w:ascii="Arial" w:hAnsi="Arial" w:cs="Arial"/>
                <w:b/>
                <w:sz w:val="20"/>
              </w:rPr>
              <w:t>CHÍNH PHỦ</w:t>
            </w:r>
            <w:r w:rsidR="00B000B8" w:rsidRPr="00152849">
              <w:rPr>
                <w:rFonts w:ascii="Arial" w:hAnsi="Arial" w:cs="Arial"/>
                <w:b/>
                <w:sz w:val="20"/>
                <w:szCs w:val="26"/>
              </w:rPr>
              <w:br/>
              <w:t>-------</w:t>
            </w:r>
          </w:p>
        </w:tc>
        <w:tc>
          <w:tcPr>
            <w:tcW w:w="5565" w:type="dxa"/>
          </w:tcPr>
          <w:p w:rsidR="00B000B8" w:rsidRPr="00152849" w:rsidRDefault="00B000B8" w:rsidP="000C3ABE">
            <w:pPr>
              <w:spacing w:before="120"/>
              <w:jc w:val="center"/>
              <w:rPr>
                <w:rFonts w:ascii="Arial" w:hAnsi="Arial" w:cs="Arial"/>
                <w:sz w:val="20"/>
                <w:szCs w:val="26"/>
              </w:rPr>
            </w:pPr>
            <w:r w:rsidRPr="00152849">
              <w:rPr>
                <w:rFonts w:ascii="Arial" w:hAnsi="Arial" w:cs="Arial"/>
                <w:b/>
                <w:sz w:val="20"/>
                <w:szCs w:val="26"/>
              </w:rPr>
              <w:t>CỘNG HÒA XÃ HỘI CHỦ NGHĨA VIỆT NAM</w:t>
            </w:r>
            <w:r w:rsidRPr="00152849">
              <w:rPr>
                <w:rFonts w:ascii="Arial" w:hAnsi="Arial" w:cs="Arial"/>
                <w:b/>
                <w:sz w:val="20"/>
                <w:szCs w:val="26"/>
              </w:rPr>
              <w:br/>
              <w:t>Độc lập - Tự do - Hạnh phúc</w:t>
            </w:r>
            <w:r w:rsidRPr="00152849">
              <w:rPr>
                <w:rFonts w:ascii="Arial" w:hAnsi="Arial" w:cs="Arial"/>
                <w:b/>
                <w:sz w:val="20"/>
                <w:szCs w:val="26"/>
              </w:rPr>
              <w:br/>
              <w:t>---------------</w:t>
            </w:r>
          </w:p>
        </w:tc>
      </w:tr>
      <w:tr w:rsidR="00B000B8" w:rsidRPr="00152849">
        <w:trPr>
          <w:trHeight w:val="256"/>
        </w:trPr>
        <w:tc>
          <w:tcPr>
            <w:tcW w:w="3363" w:type="dxa"/>
          </w:tcPr>
          <w:p w:rsidR="00B000B8" w:rsidRPr="00152849" w:rsidRDefault="00B000B8" w:rsidP="000C3ABE">
            <w:pPr>
              <w:spacing w:before="120"/>
              <w:jc w:val="center"/>
              <w:rPr>
                <w:rFonts w:ascii="Arial" w:hAnsi="Arial" w:cs="Arial"/>
                <w:i/>
                <w:sz w:val="20"/>
                <w:szCs w:val="26"/>
              </w:rPr>
            </w:pPr>
            <w:r w:rsidRPr="00152849">
              <w:rPr>
                <w:rFonts w:ascii="Arial" w:hAnsi="Arial" w:cs="Arial"/>
                <w:sz w:val="20"/>
                <w:szCs w:val="26"/>
              </w:rPr>
              <w:t xml:space="preserve">Số: </w:t>
            </w:r>
            <w:r w:rsidR="009D3AE9" w:rsidRPr="00152849">
              <w:rPr>
                <w:rFonts w:ascii="Arial" w:hAnsi="Arial" w:cs="Arial"/>
                <w:sz w:val="20"/>
              </w:rPr>
              <w:t>64/2016/NĐ-CP</w:t>
            </w:r>
          </w:p>
        </w:tc>
        <w:tc>
          <w:tcPr>
            <w:tcW w:w="5565" w:type="dxa"/>
          </w:tcPr>
          <w:p w:rsidR="00B000B8" w:rsidRPr="00152849" w:rsidRDefault="00B000B8" w:rsidP="000C3ABE">
            <w:pPr>
              <w:spacing w:before="120"/>
              <w:jc w:val="right"/>
              <w:rPr>
                <w:rFonts w:ascii="Arial" w:hAnsi="Arial" w:cs="Arial"/>
                <w:i/>
                <w:sz w:val="20"/>
                <w:szCs w:val="26"/>
                <w:lang w:val="en-US"/>
              </w:rPr>
            </w:pPr>
            <w:r w:rsidRPr="00152849">
              <w:rPr>
                <w:rFonts w:ascii="Arial" w:hAnsi="Arial" w:cs="Arial"/>
                <w:i/>
                <w:sz w:val="20"/>
                <w:szCs w:val="26"/>
              </w:rPr>
              <w:t>Hà Nộ</w:t>
            </w:r>
            <w:r w:rsidR="00FD0587" w:rsidRPr="00152849">
              <w:rPr>
                <w:rFonts w:ascii="Arial" w:hAnsi="Arial" w:cs="Arial"/>
                <w:i/>
                <w:sz w:val="20"/>
                <w:szCs w:val="26"/>
              </w:rPr>
              <w:t>i, ngày 01 tháng 0</w:t>
            </w:r>
            <w:r w:rsidR="00FD0587" w:rsidRPr="00152849">
              <w:rPr>
                <w:rFonts w:ascii="Arial" w:hAnsi="Arial" w:cs="Arial"/>
                <w:i/>
                <w:sz w:val="20"/>
                <w:szCs w:val="26"/>
                <w:lang w:val="en-US"/>
              </w:rPr>
              <w:t>7</w:t>
            </w:r>
            <w:r w:rsidRPr="00152849">
              <w:rPr>
                <w:rFonts w:ascii="Arial" w:hAnsi="Arial" w:cs="Arial"/>
                <w:i/>
                <w:sz w:val="20"/>
                <w:szCs w:val="26"/>
              </w:rPr>
              <w:t xml:space="preserve"> năm 20</w:t>
            </w:r>
            <w:r w:rsidR="00FD0587" w:rsidRPr="00152849">
              <w:rPr>
                <w:rFonts w:ascii="Arial" w:hAnsi="Arial" w:cs="Arial"/>
                <w:i/>
                <w:sz w:val="20"/>
                <w:szCs w:val="26"/>
                <w:lang w:val="en-US"/>
              </w:rPr>
              <w:t>16</w:t>
            </w:r>
          </w:p>
        </w:tc>
      </w:tr>
    </w:tbl>
    <w:p w:rsidR="0011685A" w:rsidRPr="00152849" w:rsidRDefault="0011685A" w:rsidP="000C3ABE">
      <w:pPr>
        <w:spacing w:before="120"/>
        <w:rPr>
          <w:rFonts w:ascii="Arial" w:hAnsi="Arial" w:cs="Arial"/>
          <w:b/>
          <w:sz w:val="20"/>
          <w:lang w:val="en-US"/>
        </w:rPr>
      </w:pPr>
    </w:p>
    <w:p w:rsidR="0069096D" w:rsidRPr="00152849" w:rsidRDefault="00DF6CA1" w:rsidP="000C3ABE">
      <w:pPr>
        <w:spacing w:before="120"/>
        <w:jc w:val="center"/>
        <w:rPr>
          <w:rFonts w:ascii="Arial" w:hAnsi="Arial" w:cs="Arial"/>
          <w:b/>
          <w:sz w:val="20"/>
        </w:rPr>
      </w:pPr>
      <w:bookmarkStart w:id="1" w:name="loai_1"/>
      <w:r w:rsidRPr="00152849">
        <w:rPr>
          <w:rFonts w:ascii="Arial" w:hAnsi="Arial" w:cs="Arial"/>
          <w:b/>
        </w:rPr>
        <w:t>NGHỊ ĐỊNH</w:t>
      </w:r>
      <w:bookmarkEnd w:id="1"/>
    </w:p>
    <w:p w:rsidR="0069096D" w:rsidRPr="00152849" w:rsidRDefault="00C5063B" w:rsidP="000C3ABE">
      <w:pPr>
        <w:spacing w:before="120"/>
        <w:jc w:val="center"/>
        <w:rPr>
          <w:rFonts w:ascii="Arial" w:hAnsi="Arial" w:cs="Arial"/>
          <w:sz w:val="20"/>
        </w:rPr>
      </w:pPr>
      <w:bookmarkStart w:id="2" w:name="loai_1_name"/>
      <w:r w:rsidRPr="00152849">
        <w:rPr>
          <w:rFonts w:ascii="Arial" w:hAnsi="Arial" w:cs="Arial"/>
          <w:sz w:val="20"/>
        </w:rPr>
        <w:t>SỬA ĐỔI, BỔ SUNG MỘT SỐ ĐIỀU CỦA NGHỊ ĐỊNH SỐ 11/2010/NĐ-CP NGÀY 24 THÁNG 02 NĂM 2010 CỦA CHÍNH PHỦ QUY ĐỊNH VỀ QUẢN LÝ VÀ BẢO VỆ KẾT CẤU HẠ TẦNG GIAO THÔNG ĐƯỜNG BỘ</w:t>
      </w:r>
      <w:bookmarkEnd w:id="2"/>
    </w:p>
    <w:p w:rsidR="0069096D" w:rsidRPr="00152849" w:rsidRDefault="0069096D" w:rsidP="000C3ABE">
      <w:pPr>
        <w:spacing w:before="120"/>
        <w:rPr>
          <w:rFonts w:ascii="Arial" w:hAnsi="Arial" w:cs="Arial"/>
          <w:i/>
          <w:sz w:val="20"/>
        </w:rPr>
      </w:pPr>
      <w:r w:rsidRPr="00152849">
        <w:rPr>
          <w:rFonts w:ascii="Arial" w:hAnsi="Arial" w:cs="Arial"/>
          <w:i/>
          <w:sz w:val="20"/>
        </w:rPr>
        <w:t>Căn cứ Luật tổ chức Ch</w:t>
      </w:r>
      <w:r w:rsidR="009E3A75" w:rsidRPr="00152849">
        <w:rPr>
          <w:rFonts w:ascii="Arial" w:hAnsi="Arial" w:cs="Arial"/>
          <w:i/>
          <w:sz w:val="20"/>
          <w:lang w:val="en-US"/>
        </w:rPr>
        <w:t>í</w:t>
      </w:r>
      <w:r w:rsidRPr="00152849">
        <w:rPr>
          <w:rFonts w:ascii="Arial" w:hAnsi="Arial" w:cs="Arial"/>
          <w:i/>
          <w:sz w:val="20"/>
        </w:rPr>
        <w:t xml:space="preserve">nh phủ ngày </w:t>
      </w:r>
      <w:r w:rsidR="00854D6D" w:rsidRPr="00152849">
        <w:rPr>
          <w:rFonts w:ascii="Arial" w:hAnsi="Arial" w:cs="Arial"/>
          <w:i/>
          <w:sz w:val="20"/>
          <w:lang w:val="en-US"/>
        </w:rPr>
        <w:t>1</w:t>
      </w:r>
      <w:r w:rsidRPr="00152849">
        <w:rPr>
          <w:rFonts w:ascii="Arial" w:hAnsi="Arial" w:cs="Arial"/>
          <w:i/>
          <w:sz w:val="20"/>
        </w:rPr>
        <w:t>9 tháng 6 năm 2015;</w:t>
      </w:r>
    </w:p>
    <w:p w:rsidR="0069096D" w:rsidRPr="00152849" w:rsidRDefault="0069096D" w:rsidP="000C3ABE">
      <w:pPr>
        <w:spacing w:before="120"/>
        <w:rPr>
          <w:rFonts w:ascii="Arial" w:hAnsi="Arial" w:cs="Arial"/>
          <w:i/>
          <w:sz w:val="20"/>
        </w:rPr>
      </w:pPr>
      <w:r w:rsidRPr="00152849">
        <w:rPr>
          <w:rFonts w:ascii="Arial" w:hAnsi="Arial" w:cs="Arial"/>
          <w:i/>
          <w:sz w:val="20"/>
        </w:rPr>
        <w:t>Căn cứ Luật đầu tư ngày 26 th</w:t>
      </w:r>
      <w:r w:rsidR="00244AB6" w:rsidRPr="00152849">
        <w:rPr>
          <w:rFonts w:ascii="Arial" w:hAnsi="Arial" w:cs="Arial"/>
          <w:i/>
          <w:sz w:val="20"/>
          <w:lang w:val="en-US"/>
        </w:rPr>
        <w:t>á</w:t>
      </w:r>
      <w:r w:rsidRPr="00152849">
        <w:rPr>
          <w:rFonts w:ascii="Arial" w:hAnsi="Arial" w:cs="Arial"/>
          <w:i/>
          <w:sz w:val="20"/>
        </w:rPr>
        <w:t>ng 11 năm 2014;</w:t>
      </w:r>
    </w:p>
    <w:p w:rsidR="0069096D" w:rsidRPr="00152849" w:rsidRDefault="0069096D" w:rsidP="000C3ABE">
      <w:pPr>
        <w:spacing w:before="120"/>
        <w:rPr>
          <w:rFonts w:ascii="Arial" w:hAnsi="Arial" w:cs="Arial"/>
          <w:i/>
          <w:sz w:val="20"/>
        </w:rPr>
      </w:pPr>
      <w:r w:rsidRPr="00152849">
        <w:rPr>
          <w:rFonts w:ascii="Arial" w:hAnsi="Arial" w:cs="Arial"/>
          <w:i/>
          <w:sz w:val="20"/>
        </w:rPr>
        <w:t>Căn cứ Luật giao thông đường bộ ngày 13 tháng 1</w:t>
      </w:r>
      <w:r w:rsidR="00563969" w:rsidRPr="00152849">
        <w:rPr>
          <w:rFonts w:ascii="Arial" w:hAnsi="Arial" w:cs="Arial"/>
          <w:i/>
          <w:sz w:val="20"/>
          <w:lang w:val="en-US"/>
        </w:rPr>
        <w:t>1</w:t>
      </w:r>
      <w:r w:rsidRPr="00152849">
        <w:rPr>
          <w:rFonts w:ascii="Arial" w:hAnsi="Arial" w:cs="Arial"/>
          <w:i/>
          <w:sz w:val="20"/>
        </w:rPr>
        <w:t xml:space="preserve"> năm 2008;</w:t>
      </w:r>
    </w:p>
    <w:p w:rsidR="0069096D" w:rsidRPr="00152849" w:rsidRDefault="0069096D" w:rsidP="000C3ABE">
      <w:pPr>
        <w:spacing w:before="120"/>
        <w:rPr>
          <w:rFonts w:ascii="Arial" w:hAnsi="Arial" w:cs="Arial"/>
          <w:i/>
          <w:sz w:val="20"/>
        </w:rPr>
      </w:pPr>
      <w:r w:rsidRPr="00152849">
        <w:rPr>
          <w:rFonts w:ascii="Arial" w:hAnsi="Arial" w:cs="Arial"/>
          <w:i/>
          <w:sz w:val="20"/>
        </w:rPr>
        <w:t>Theo đề nghị của Bộ trưởng Bộ Giao thông vận tải;</w:t>
      </w:r>
    </w:p>
    <w:p w:rsidR="0069096D" w:rsidRPr="00152849" w:rsidRDefault="0069096D" w:rsidP="000C3ABE">
      <w:pPr>
        <w:spacing w:before="120"/>
        <w:rPr>
          <w:rFonts w:ascii="Arial" w:hAnsi="Arial" w:cs="Arial"/>
          <w:i/>
          <w:sz w:val="20"/>
        </w:rPr>
      </w:pPr>
      <w:r w:rsidRPr="00152849">
        <w:rPr>
          <w:rFonts w:ascii="Arial" w:hAnsi="Arial" w:cs="Arial"/>
          <w:i/>
          <w:sz w:val="20"/>
        </w:rPr>
        <w:t>Chính phủ ban hành Nghị định sửa đ</w:t>
      </w:r>
      <w:r w:rsidR="00EA3447" w:rsidRPr="00152849">
        <w:rPr>
          <w:rFonts w:ascii="Arial" w:hAnsi="Arial" w:cs="Arial"/>
          <w:i/>
          <w:sz w:val="20"/>
          <w:lang w:val="en-US"/>
        </w:rPr>
        <w:t>ổi</w:t>
      </w:r>
      <w:r w:rsidRPr="00152849">
        <w:rPr>
          <w:rFonts w:ascii="Arial" w:hAnsi="Arial" w:cs="Arial"/>
          <w:i/>
          <w:sz w:val="20"/>
        </w:rPr>
        <w:t>, bổ sung một s</w:t>
      </w:r>
      <w:r w:rsidR="0097316C" w:rsidRPr="00152849">
        <w:rPr>
          <w:rFonts w:ascii="Arial" w:hAnsi="Arial" w:cs="Arial"/>
          <w:i/>
          <w:sz w:val="20"/>
          <w:lang w:val="en-US"/>
        </w:rPr>
        <w:t>ố</w:t>
      </w:r>
      <w:r w:rsidRPr="00152849">
        <w:rPr>
          <w:rFonts w:ascii="Arial" w:hAnsi="Arial" w:cs="Arial"/>
          <w:i/>
          <w:sz w:val="20"/>
        </w:rPr>
        <w:t xml:space="preserve"> </w:t>
      </w:r>
      <w:r w:rsidR="006F4D98" w:rsidRPr="00152849">
        <w:rPr>
          <w:rFonts w:ascii="Arial" w:hAnsi="Arial" w:cs="Arial"/>
          <w:i/>
          <w:sz w:val="20"/>
        </w:rPr>
        <w:t>điều</w:t>
      </w:r>
      <w:r w:rsidRPr="00152849">
        <w:rPr>
          <w:rFonts w:ascii="Arial" w:hAnsi="Arial" w:cs="Arial"/>
          <w:i/>
          <w:sz w:val="20"/>
        </w:rPr>
        <w:t xml:space="preserve"> của Nghị định </w:t>
      </w:r>
      <w:r w:rsidR="003C47B9" w:rsidRPr="00152849">
        <w:rPr>
          <w:rFonts w:ascii="Arial" w:hAnsi="Arial" w:cs="Arial"/>
          <w:i/>
          <w:sz w:val="20"/>
          <w:lang w:val="en-US"/>
        </w:rPr>
        <w:t>số</w:t>
      </w:r>
      <w:r w:rsidR="00EC3BE9" w:rsidRPr="00152849">
        <w:rPr>
          <w:rFonts w:ascii="Arial" w:hAnsi="Arial" w:cs="Arial"/>
          <w:i/>
          <w:sz w:val="20"/>
        </w:rPr>
        <w:t xml:space="preserve"> 1</w:t>
      </w:r>
      <w:r w:rsidR="00EC3BE9" w:rsidRPr="00152849">
        <w:rPr>
          <w:rFonts w:ascii="Arial" w:hAnsi="Arial" w:cs="Arial"/>
          <w:i/>
          <w:sz w:val="20"/>
          <w:lang w:val="en-US"/>
        </w:rPr>
        <w:t>1</w:t>
      </w:r>
      <w:r w:rsidRPr="00152849">
        <w:rPr>
          <w:rFonts w:ascii="Arial" w:hAnsi="Arial" w:cs="Arial"/>
          <w:i/>
          <w:sz w:val="20"/>
        </w:rPr>
        <w:t>/</w:t>
      </w:r>
      <w:r w:rsidR="00EC3BE9" w:rsidRPr="00152849">
        <w:rPr>
          <w:rFonts w:ascii="Arial" w:hAnsi="Arial" w:cs="Arial"/>
          <w:i/>
          <w:sz w:val="20"/>
          <w:lang w:val="en-US"/>
        </w:rPr>
        <w:t>2010</w:t>
      </w:r>
      <w:r w:rsidRPr="00152849">
        <w:rPr>
          <w:rFonts w:ascii="Arial" w:hAnsi="Arial" w:cs="Arial"/>
          <w:i/>
          <w:sz w:val="20"/>
        </w:rPr>
        <w:t>/NĐ-CP ngày 24 th</w:t>
      </w:r>
      <w:r w:rsidR="00953DB3" w:rsidRPr="00152849">
        <w:rPr>
          <w:rFonts w:ascii="Arial" w:hAnsi="Arial" w:cs="Arial"/>
          <w:i/>
          <w:sz w:val="20"/>
          <w:lang w:val="en-US"/>
        </w:rPr>
        <w:t>á</w:t>
      </w:r>
      <w:r w:rsidRPr="00152849">
        <w:rPr>
          <w:rFonts w:ascii="Arial" w:hAnsi="Arial" w:cs="Arial"/>
          <w:i/>
          <w:sz w:val="20"/>
        </w:rPr>
        <w:t xml:space="preserve">ng 02 năm </w:t>
      </w:r>
      <w:r w:rsidR="00F23002" w:rsidRPr="00152849">
        <w:rPr>
          <w:rFonts w:ascii="Arial" w:hAnsi="Arial" w:cs="Arial"/>
          <w:i/>
          <w:sz w:val="20"/>
          <w:lang w:val="en-US"/>
        </w:rPr>
        <w:t>2010</w:t>
      </w:r>
      <w:r w:rsidRPr="00152849">
        <w:rPr>
          <w:rFonts w:ascii="Arial" w:hAnsi="Arial" w:cs="Arial"/>
          <w:i/>
          <w:sz w:val="20"/>
        </w:rPr>
        <w:t xml:space="preserve"> của </w:t>
      </w:r>
      <w:r w:rsidR="00932CFA" w:rsidRPr="00152849">
        <w:rPr>
          <w:rFonts w:ascii="Arial" w:hAnsi="Arial" w:cs="Arial"/>
          <w:i/>
          <w:sz w:val="20"/>
        </w:rPr>
        <w:t>Chính phủ</w:t>
      </w:r>
      <w:r w:rsidRPr="00152849">
        <w:rPr>
          <w:rFonts w:ascii="Arial" w:hAnsi="Arial" w:cs="Arial"/>
          <w:i/>
          <w:sz w:val="20"/>
        </w:rPr>
        <w:t xml:space="preserve"> quy định về quản </w:t>
      </w:r>
      <w:r w:rsidR="003C47B9" w:rsidRPr="00152849">
        <w:rPr>
          <w:rFonts w:ascii="Arial" w:hAnsi="Arial" w:cs="Arial"/>
          <w:i/>
          <w:sz w:val="20"/>
          <w:lang w:val="en-US"/>
        </w:rPr>
        <w:t>lý</w:t>
      </w:r>
      <w:r w:rsidRPr="00152849">
        <w:rPr>
          <w:rFonts w:ascii="Arial" w:hAnsi="Arial" w:cs="Arial"/>
          <w:i/>
          <w:sz w:val="20"/>
        </w:rPr>
        <w:t xml:space="preserve"> và bảo vệ kết cấu hạ tầng giao thông đường bộ,</w:t>
      </w:r>
    </w:p>
    <w:p w:rsidR="0069096D" w:rsidRPr="00152849" w:rsidRDefault="006F4D98" w:rsidP="000C3ABE">
      <w:pPr>
        <w:spacing w:before="120"/>
        <w:rPr>
          <w:rFonts w:ascii="Arial" w:hAnsi="Arial" w:cs="Arial"/>
          <w:b/>
          <w:sz w:val="20"/>
        </w:rPr>
      </w:pPr>
      <w:bookmarkStart w:id="3" w:name="dieu_1"/>
      <w:r w:rsidRPr="00152849">
        <w:rPr>
          <w:rFonts w:ascii="Arial" w:hAnsi="Arial" w:cs="Arial"/>
          <w:b/>
          <w:sz w:val="20"/>
        </w:rPr>
        <w:t>Điều</w:t>
      </w:r>
      <w:r w:rsidR="00B8128D" w:rsidRPr="00152849">
        <w:rPr>
          <w:rFonts w:ascii="Arial" w:hAnsi="Arial" w:cs="Arial"/>
          <w:b/>
          <w:sz w:val="20"/>
        </w:rPr>
        <w:t xml:space="preserve"> 1. Sửa đổi, bổ sung một số </w:t>
      </w:r>
      <w:r w:rsidRPr="00152849">
        <w:rPr>
          <w:rFonts w:ascii="Arial" w:hAnsi="Arial" w:cs="Arial"/>
          <w:b/>
          <w:sz w:val="20"/>
        </w:rPr>
        <w:t>điều</w:t>
      </w:r>
      <w:r w:rsidR="00B8128D" w:rsidRPr="00152849">
        <w:rPr>
          <w:rFonts w:ascii="Arial" w:hAnsi="Arial" w:cs="Arial"/>
          <w:b/>
          <w:sz w:val="20"/>
        </w:rPr>
        <w:t xml:space="preserve"> của Nghị định số 11/2010/NĐ-CP ngày 24 tháng 02 năm 2010 của Chính phủ quy định về quản lý và bảo vệ kết cấu hạ tầng giao thông đường bộ</w:t>
      </w:r>
      <w:bookmarkEnd w:id="3"/>
    </w:p>
    <w:p w:rsidR="0069096D" w:rsidRPr="00152849" w:rsidRDefault="002032E6" w:rsidP="000C3ABE">
      <w:pPr>
        <w:spacing w:before="120"/>
        <w:rPr>
          <w:rFonts w:ascii="Arial" w:hAnsi="Arial" w:cs="Arial"/>
          <w:sz w:val="20"/>
        </w:rPr>
      </w:pPr>
      <w:r w:rsidRPr="00152849">
        <w:rPr>
          <w:rFonts w:ascii="Arial" w:hAnsi="Arial" w:cs="Arial"/>
          <w:sz w:val="20"/>
        </w:rPr>
        <w:t>1.</w:t>
      </w:r>
      <w:r w:rsidR="00EE2FC0" w:rsidRPr="00152849">
        <w:rPr>
          <w:rFonts w:ascii="Arial" w:hAnsi="Arial" w:cs="Arial"/>
          <w:sz w:val="20"/>
          <w:lang w:val="en-US"/>
        </w:rPr>
        <w:t xml:space="preserve"> </w:t>
      </w:r>
      <w:r w:rsidR="0069096D" w:rsidRPr="00152849">
        <w:rPr>
          <w:rFonts w:ascii="Arial" w:hAnsi="Arial" w:cs="Arial"/>
          <w:sz w:val="20"/>
        </w:rPr>
        <w:t xml:space="preserve">Sửa đổi, bổ sung </w:t>
      </w:r>
      <w:bookmarkStart w:id="4" w:name="dc_9"/>
      <w:r w:rsidR="006F4D98" w:rsidRPr="00152849">
        <w:rPr>
          <w:rFonts w:ascii="Arial" w:hAnsi="Arial" w:cs="Arial"/>
          <w:sz w:val="20"/>
        </w:rPr>
        <w:t>Điều</w:t>
      </w:r>
      <w:r w:rsidR="0069096D" w:rsidRPr="00152849">
        <w:rPr>
          <w:rFonts w:ascii="Arial" w:hAnsi="Arial" w:cs="Arial"/>
          <w:sz w:val="20"/>
        </w:rPr>
        <w:t xml:space="preserve"> 12</w:t>
      </w:r>
      <w:bookmarkEnd w:id="4"/>
      <w:r w:rsidR="0069096D" w:rsidRPr="00152849">
        <w:rPr>
          <w:rFonts w:ascii="Arial" w:hAnsi="Arial" w:cs="Arial"/>
          <w:sz w:val="20"/>
        </w:rPr>
        <w:t xml:space="preserve"> như sau:</w:t>
      </w:r>
    </w:p>
    <w:p w:rsidR="0069096D" w:rsidRPr="00152849" w:rsidRDefault="0069096D" w:rsidP="000C3ABE">
      <w:pPr>
        <w:spacing w:before="120"/>
        <w:rPr>
          <w:rFonts w:ascii="Arial" w:hAnsi="Arial" w:cs="Arial"/>
          <w:b/>
          <w:sz w:val="20"/>
        </w:rPr>
      </w:pPr>
      <w:r w:rsidRPr="00152849">
        <w:rPr>
          <w:rFonts w:ascii="Arial" w:hAnsi="Arial" w:cs="Arial"/>
          <w:b/>
          <w:sz w:val="20"/>
        </w:rPr>
        <w:t>“</w:t>
      </w:r>
      <w:r w:rsidR="006F4D98" w:rsidRPr="00152849">
        <w:rPr>
          <w:rFonts w:ascii="Arial" w:hAnsi="Arial" w:cs="Arial"/>
          <w:b/>
          <w:sz w:val="20"/>
        </w:rPr>
        <w:t>Điều</w:t>
      </w:r>
      <w:r w:rsidRPr="00152849">
        <w:rPr>
          <w:rFonts w:ascii="Arial" w:hAnsi="Arial" w:cs="Arial"/>
          <w:b/>
          <w:sz w:val="20"/>
        </w:rPr>
        <w:t xml:space="preserve"> 12. </w:t>
      </w:r>
      <w:r w:rsidR="006F4D98" w:rsidRPr="00152849">
        <w:rPr>
          <w:rFonts w:ascii="Arial" w:hAnsi="Arial" w:cs="Arial"/>
          <w:b/>
          <w:sz w:val="20"/>
        </w:rPr>
        <w:t>Điều</w:t>
      </w:r>
      <w:r w:rsidRPr="00152849">
        <w:rPr>
          <w:rFonts w:ascii="Arial" w:hAnsi="Arial" w:cs="Arial"/>
          <w:b/>
          <w:sz w:val="20"/>
        </w:rPr>
        <w:t xml:space="preserve"> kiện k</w:t>
      </w:r>
      <w:r w:rsidR="00EE2FC0" w:rsidRPr="00152849">
        <w:rPr>
          <w:rFonts w:ascii="Arial" w:hAnsi="Arial" w:cs="Arial"/>
          <w:b/>
          <w:sz w:val="20"/>
          <w:lang w:val="en-US"/>
        </w:rPr>
        <w:t>i</w:t>
      </w:r>
      <w:r w:rsidRPr="00152849">
        <w:rPr>
          <w:rFonts w:ascii="Arial" w:hAnsi="Arial" w:cs="Arial"/>
          <w:b/>
          <w:sz w:val="20"/>
        </w:rPr>
        <w:t>nh doanh dịch vụ thẩm tra an toàn giao thông</w:t>
      </w:r>
    </w:p>
    <w:p w:rsidR="0069096D" w:rsidRPr="00152849" w:rsidRDefault="002032E6" w:rsidP="000C3ABE">
      <w:pPr>
        <w:spacing w:before="120"/>
        <w:rPr>
          <w:rFonts w:ascii="Arial" w:hAnsi="Arial" w:cs="Arial"/>
          <w:sz w:val="20"/>
        </w:rPr>
      </w:pPr>
      <w:r w:rsidRPr="00152849">
        <w:rPr>
          <w:rFonts w:ascii="Arial" w:hAnsi="Arial" w:cs="Arial"/>
          <w:sz w:val="20"/>
        </w:rPr>
        <w:t>1.</w:t>
      </w:r>
      <w:r w:rsidR="00EE2FC0" w:rsidRPr="00152849">
        <w:rPr>
          <w:rFonts w:ascii="Arial" w:hAnsi="Arial" w:cs="Arial"/>
          <w:sz w:val="20"/>
          <w:lang w:val="en-US"/>
        </w:rPr>
        <w:t xml:space="preserve"> </w:t>
      </w:r>
      <w:r w:rsidR="0069096D" w:rsidRPr="00152849">
        <w:rPr>
          <w:rFonts w:ascii="Arial" w:hAnsi="Arial" w:cs="Arial"/>
          <w:sz w:val="20"/>
        </w:rPr>
        <w:t>Cá nhân tham gia thẩm tra an toàn giao thông (sau đây gọi là thẩm tra viên) phải có chứng chỉ thẩm tra viên an toàn giao thông đường bộ còn giá trị sử dụng do Tổng cục Đường bộ Việt Nam cấp.</w:t>
      </w:r>
    </w:p>
    <w:p w:rsidR="0069096D" w:rsidRPr="00152849" w:rsidRDefault="002032E6" w:rsidP="000C3ABE">
      <w:pPr>
        <w:spacing w:before="120"/>
        <w:rPr>
          <w:rFonts w:ascii="Arial" w:hAnsi="Arial" w:cs="Arial"/>
          <w:sz w:val="20"/>
        </w:rPr>
      </w:pPr>
      <w:r w:rsidRPr="00152849">
        <w:rPr>
          <w:rFonts w:ascii="Arial" w:hAnsi="Arial" w:cs="Arial"/>
          <w:sz w:val="20"/>
        </w:rPr>
        <w:t>2.</w:t>
      </w:r>
      <w:r w:rsidR="004A7FB2" w:rsidRPr="00152849">
        <w:rPr>
          <w:rFonts w:ascii="Arial" w:hAnsi="Arial" w:cs="Arial"/>
          <w:sz w:val="20"/>
          <w:lang w:val="en-US"/>
        </w:rPr>
        <w:t xml:space="preserve"> </w:t>
      </w:r>
      <w:r w:rsidR="0069096D" w:rsidRPr="00152849">
        <w:rPr>
          <w:rFonts w:ascii="Arial" w:hAnsi="Arial" w:cs="Arial"/>
          <w:sz w:val="20"/>
        </w:rPr>
        <w:t xml:space="preserve">Cá nhân đảm nhận chức danh Chủ nhiệm thẩm tra an toàn giao thông, ngoài đáp ứng các </w:t>
      </w:r>
      <w:r w:rsidR="006F4D98" w:rsidRPr="00152849">
        <w:rPr>
          <w:rFonts w:ascii="Arial" w:hAnsi="Arial" w:cs="Arial"/>
          <w:sz w:val="20"/>
        </w:rPr>
        <w:t>điều</w:t>
      </w:r>
      <w:r w:rsidR="0069096D" w:rsidRPr="00152849">
        <w:rPr>
          <w:rFonts w:ascii="Arial" w:hAnsi="Arial" w:cs="Arial"/>
          <w:sz w:val="20"/>
        </w:rPr>
        <w:t xml:space="preserve"> kiện quy định tại </w:t>
      </w:r>
      <w:r w:rsidR="006F4D98" w:rsidRPr="00152849">
        <w:rPr>
          <w:rFonts w:ascii="Arial" w:hAnsi="Arial" w:cs="Arial"/>
          <w:sz w:val="20"/>
        </w:rPr>
        <w:t>khoản</w:t>
      </w:r>
      <w:r w:rsidR="0069096D" w:rsidRPr="00152849">
        <w:rPr>
          <w:rFonts w:ascii="Arial" w:hAnsi="Arial" w:cs="Arial"/>
          <w:sz w:val="20"/>
        </w:rPr>
        <w:t xml:space="preserve"> 1 </w:t>
      </w:r>
      <w:r w:rsidR="006F4D98" w:rsidRPr="00152849">
        <w:rPr>
          <w:rFonts w:ascii="Arial" w:hAnsi="Arial" w:cs="Arial"/>
          <w:sz w:val="20"/>
        </w:rPr>
        <w:t>Điều</w:t>
      </w:r>
      <w:r w:rsidR="0069096D" w:rsidRPr="00152849">
        <w:rPr>
          <w:rFonts w:ascii="Arial" w:hAnsi="Arial" w:cs="Arial"/>
          <w:sz w:val="20"/>
        </w:rPr>
        <w:t xml:space="preserve"> này, còn phải đáp ứng một trong các </w:t>
      </w:r>
      <w:r w:rsidR="006F4D98" w:rsidRPr="00152849">
        <w:rPr>
          <w:rFonts w:ascii="Arial" w:hAnsi="Arial" w:cs="Arial"/>
          <w:sz w:val="20"/>
        </w:rPr>
        <w:t>điều</w:t>
      </w:r>
      <w:r w:rsidR="0069096D" w:rsidRPr="00152849">
        <w:rPr>
          <w:rFonts w:ascii="Arial" w:hAnsi="Arial" w:cs="Arial"/>
          <w:sz w:val="20"/>
        </w:rPr>
        <w:t xml:space="preserve"> kiện sau:</w:t>
      </w:r>
    </w:p>
    <w:p w:rsidR="0069096D" w:rsidRPr="00152849" w:rsidRDefault="002032E6" w:rsidP="000C3ABE">
      <w:pPr>
        <w:spacing w:before="120"/>
        <w:rPr>
          <w:rFonts w:ascii="Arial" w:hAnsi="Arial" w:cs="Arial"/>
          <w:sz w:val="20"/>
        </w:rPr>
      </w:pPr>
      <w:r w:rsidRPr="00152849">
        <w:rPr>
          <w:rFonts w:ascii="Arial" w:hAnsi="Arial" w:cs="Arial"/>
          <w:sz w:val="20"/>
        </w:rPr>
        <w:t>a)</w:t>
      </w:r>
      <w:r w:rsidR="004A7FB2" w:rsidRPr="00152849">
        <w:rPr>
          <w:rFonts w:ascii="Arial" w:hAnsi="Arial" w:cs="Arial"/>
          <w:sz w:val="20"/>
          <w:lang w:val="en-US"/>
        </w:rPr>
        <w:t xml:space="preserve"> </w:t>
      </w:r>
      <w:r w:rsidR="0069096D" w:rsidRPr="00152849">
        <w:rPr>
          <w:rFonts w:ascii="Arial" w:hAnsi="Arial" w:cs="Arial"/>
          <w:sz w:val="20"/>
        </w:rPr>
        <w:t>Đảm nhận chức danh Chủ nhiệm đồ án thiết kế ít nhất 03 công trình đường bộ;</w:t>
      </w:r>
    </w:p>
    <w:p w:rsidR="0069096D" w:rsidRPr="00152849" w:rsidRDefault="002032E6" w:rsidP="000C3ABE">
      <w:pPr>
        <w:spacing w:before="120"/>
        <w:rPr>
          <w:rFonts w:ascii="Arial" w:hAnsi="Arial" w:cs="Arial"/>
          <w:sz w:val="20"/>
        </w:rPr>
      </w:pPr>
      <w:r w:rsidRPr="00152849">
        <w:rPr>
          <w:rFonts w:ascii="Arial" w:hAnsi="Arial" w:cs="Arial"/>
          <w:sz w:val="20"/>
        </w:rPr>
        <w:t>b)</w:t>
      </w:r>
      <w:r w:rsidR="004A7FB2" w:rsidRPr="00152849">
        <w:rPr>
          <w:rFonts w:ascii="Arial" w:hAnsi="Arial" w:cs="Arial"/>
          <w:sz w:val="20"/>
          <w:lang w:val="en-US"/>
        </w:rPr>
        <w:t xml:space="preserve"> </w:t>
      </w:r>
      <w:r w:rsidR="0069096D" w:rsidRPr="00152849">
        <w:rPr>
          <w:rFonts w:ascii="Arial" w:hAnsi="Arial" w:cs="Arial"/>
          <w:sz w:val="20"/>
        </w:rPr>
        <w:t>Có trình độ từ đại học trở lên về chuyên ngành công trình đường bộ, có thời gian làm việc về thiết kế công trình đường bộ ít nhất 07 năm;</w:t>
      </w:r>
    </w:p>
    <w:p w:rsidR="0069096D" w:rsidRPr="00152849" w:rsidRDefault="002032E6" w:rsidP="000C3ABE">
      <w:pPr>
        <w:spacing w:before="120"/>
        <w:rPr>
          <w:rFonts w:ascii="Arial" w:hAnsi="Arial" w:cs="Arial"/>
          <w:sz w:val="20"/>
        </w:rPr>
      </w:pPr>
      <w:r w:rsidRPr="00152849">
        <w:rPr>
          <w:rFonts w:ascii="Arial" w:hAnsi="Arial" w:cs="Arial"/>
          <w:sz w:val="20"/>
        </w:rPr>
        <w:t>c)</w:t>
      </w:r>
      <w:r w:rsidR="004A7FB2" w:rsidRPr="00152849">
        <w:rPr>
          <w:rFonts w:ascii="Arial" w:hAnsi="Arial" w:cs="Arial"/>
          <w:sz w:val="20"/>
          <w:lang w:val="en-US"/>
        </w:rPr>
        <w:t xml:space="preserve"> </w:t>
      </w:r>
      <w:r w:rsidR="0069096D" w:rsidRPr="00152849">
        <w:rPr>
          <w:rFonts w:ascii="Arial" w:hAnsi="Arial" w:cs="Arial"/>
          <w:sz w:val="20"/>
        </w:rPr>
        <w:t>Có trình độ từ đại học trở lên, chuyên ngành giao thông đường bộ về</w:t>
      </w:r>
      <w:r w:rsidR="004A7FB2" w:rsidRPr="00152849">
        <w:rPr>
          <w:rFonts w:ascii="Arial" w:hAnsi="Arial" w:cs="Arial"/>
          <w:sz w:val="20"/>
          <w:lang w:val="en-US"/>
        </w:rPr>
        <w:t xml:space="preserve"> </w:t>
      </w:r>
      <w:r w:rsidR="0069096D" w:rsidRPr="00152849">
        <w:rPr>
          <w:rFonts w:ascii="Arial" w:hAnsi="Arial" w:cs="Arial"/>
          <w:sz w:val="20"/>
        </w:rPr>
        <w:t xml:space="preserve">công trình đường bộ, vận tải đường bộ và có thời gian ít nhất 10 năm tham gia hoạt động trong các lĩnh vực: Quản lý giao thông, vận tải đường bộ, xây dựng đường bộ, bảo trì đường bộ; trong đó, đã tham gia xử </w:t>
      </w:r>
      <w:r w:rsidR="005961C3" w:rsidRPr="00152849">
        <w:rPr>
          <w:rFonts w:ascii="Arial" w:hAnsi="Arial" w:cs="Arial"/>
          <w:sz w:val="20"/>
          <w:lang w:val="en-US"/>
        </w:rPr>
        <w:t>l</w:t>
      </w:r>
      <w:r w:rsidR="0069096D" w:rsidRPr="00152849">
        <w:rPr>
          <w:rFonts w:ascii="Arial" w:hAnsi="Arial" w:cs="Arial"/>
          <w:sz w:val="20"/>
        </w:rPr>
        <w:t>ý an toàn giao thông từ 03 công trình đường bộ trở lên.</w:t>
      </w:r>
    </w:p>
    <w:p w:rsidR="0069096D" w:rsidRPr="00152849" w:rsidRDefault="0069096D" w:rsidP="000C3ABE">
      <w:pPr>
        <w:spacing w:before="120"/>
        <w:rPr>
          <w:rFonts w:ascii="Arial" w:hAnsi="Arial" w:cs="Arial"/>
          <w:sz w:val="20"/>
        </w:rPr>
      </w:pPr>
      <w:r w:rsidRPr="00152849">
        <w:rPr>
          <w:rFonts w:ascii="Arial" w:hAnsi="Arial" w:cs="Arial"/>
          <w:sz w:val="20"/>
        </w:rPr>
        <w:t xml:space="preserve">3. Nhà thầu tư vấn thực hiện thẩm tra an toàn giao thông phải đáp ứng </w:t>
      </w:r>
      <w:r w:rsidR="006F4D98" w:rsidRPr="00152849">
        <w:rPr>
          <w:rFonts w:ascii="Arial" w:hAnsi="Arial" w:cs="Arial"/>
          <w:sz w:val="20"/>
        </w:rPr>
        <w:t>điều</w:t>
      </w:r>
      <w:r w:rsidRPr="00152849">
        <w:rPr>
          <w:rFonts w:ascii="Arial" w:hAnsi="Arial" w:cs="Arial"/>
          <w:sz w:val="20"/>
        </w:rPr>
        <w:t xml:space="preserve"> kiện sau:</w:t>
      </w:r>
    </w:p>
    <w:p w:rsidR="0069096D" w:rsidRPr="00152849" w:rsidRDefault="002032E6" w:rsidP="000C3ABE">
      <w:pPr>
        <w:spacing w:before="120"/>
        <w:rPr>
          <w:rFonts w:ascii="Arial" w:hAnsi="Arial" w:cs="Arial"/>
          <w:sz w:val="20"/>
        </w:rPr>
      </w:pPr>
      <w:r w:rsidRPr="00152849">
        <w:rPr>
          <w:rFonts w:ascii="Arial" w:hAnsi="Arial" w:cs="Arial"/>
          <w:sz w:val="20"/>
        </w:rPr>
        <w:t>a)</w:t>
      </w:r>
      <w:r w:rsidR="005961C3" w:rsidRPr="00152849">
        <w:rPr>
          <w:rFonts w:ascii="Arial" w:hAnsi="Arial" w:cs="Arial"/>
          <w:sz w:val="20"/>
          <w:lang w:val="en-US"/>
        </w:rPr>
        <w:t xml:space="preserve"> </w:t>
      </w:r>
      <w:r w:rsidR="0069096D" w:rsidRPr="00152849">
        <w:rPr>
          <w:rFonts w:ascii="Arial" w:hAnsi="Arial" w:cs="Arial"/>
          <w:sz w:val="20"/>
        </w:rPr>
        <w:t xml:space="preserve">Đối với dự án quan trọng quốc gia, dự án nhóm A và nhóm B, phải có ít nhất 10 thẩm tra viên; trong đó, tối thiểu có 04 kỹ sư công trình đường bộ, 01 kỹ sư vận tải đường bộ và tối thiểu có 01 người đủ </w:t>
      </w:r>
      <w:r w:rsidR="006F4D98" w:rsidRPr="00152849">
        <w:rPr>
          <w:rFonts w:ascii="Arial" w:hAnsi="Arial" w:cs="Arial"/>
          <w:sz w:val="20"/>
        </w:rPr>
        <w:t>điều</w:t>
      </w:r>
      <w:r w:rsidR="0069096D" w:rsidRPr="00152849">
        <w:rPr>
          <w:rFonts w:ascii="Arial" w:hAnsi="Arial" w:cs="Arial"/>
          <w:sz w:val="20"/>
        </w:rPr>
        <w:t xml:space="preserve"> kiện làm Chủ nhiệm thẩm tra an toàn giao thông;</w:t>
      </w:r>
    </w:p>
    <w:p w:rsidR="0069096D" w:rsidRPr="00152849" w:rsidRDefault="002032E6" w:rsidP="000C3ABE">
      <w:pPr>
        <w:spacing w:before="120"/>
        <w:rPr>
          <w:rFonts w:ascii="Arial" w:hAnsi="Arial" w:cs="Arial"/>
          <w:sz w:val="20"/>
        </w:rPr>
      </w:pPr>
      <w:r w:rsidRPr="00152849">
        <w:rPr>
          <w:rFonts w:ascii="Arial" w:hAnsi="Arial" w:cs="Arial"/>
          <w:sz w:val="20"/>
        </w:rPr>
        <w:t>b)</w:t>
      </w:r>
      <w:r w:rsidR="005961C3" w:rsidRPr="00152849">
        <w:rPr>
          <w:rFonts w:ascii="Arial" w:hAnsi="Arial" w:cs="Arial"/>
          <w:sz w:val="20"/>
          <w:lang w:val="en-US"/>
        </w:rPr>
        <w:t xml:space="preserve"> </w:t>
      </w:r>
      <w:r w:rsidR="0069096D" w:rsidRPr="00152849">
        <w:rPr>
          <w:rFonts w:ascii="Arial" w:hAnsi="Arial" w:cs="Arial"/>
          <w:sz w:val="20"/>
        </w:rPr>
        <w:t xml:space="preserve">Đối với dự án nhóm </w:t>
      </w:r>
      <w:r w:rsidR="005961C3" w:rsidRPr="00152849">
        <w:rPr>
          <w:rFonts w:ascii="Arial" w:hAnsi="Arial" w:cs="Arial"/>
          <w:sz w:val="20"/>
        </w:rPr>
        <w:t xml:space="preserve">C </w:t>
      </w:r>
      <w:r w:rsidR="0069096D" w:rsidRPr="00152849">
        <w:rPr>
          <w:rFonts w:ascii="Arial" w:hAnsi="Arial" w:cs="Arial"/>
          <w:sz w:val="20"/>
        </w:rPr>
        <w:t xml:space="preserve">và công trình đường bộ đang khai thác, phải có ít nhất 05 thẩm tra viên; trong đó, tối thiểu có 01 kỹ sư công trình đường bộ, 01 kỹ sư vận tải đường bộ và tối thiểu có 01 người đủ </w:t>
      </w:r>
      <w:r w:rsidR="006F4D98" w:rsidRPr="00152849">
        <w:rPr>
          <w:rFonts w:ascii="Arial" w:hAnsi="Arial" w:cs="Arial"/>
          <w:sz w:val="20"/>
        </w:rPr>
        <w:t>điều</w:t>
      </w:r>
      <w:r w:rsidR="0069096D" w:rsidRPr="00152849">
        <w:rPr>
          <w:rFonts w:ascii="Arial" w:hAnsi="Arial" w:cs="Arial"/>
          <w:sz w:val="20"/>
        </w:rPr>
        <w:t xml:space="preserve"> kiện làm Chủ nhiệm th</w:t>
      </w:r>
      <w:r w:rsidR="00B64AB3" w:rsidRPr="00152849">
        <w:rPr>
          <w:rFonts w:ascii="Arial" w:hAnsi="Arial" w:cs="Arial"/>
          <w:sz w:val="20"/>
          <w:lang w:val="en-US"/>
        </w:rPr>
        <w:t>ẩ</w:t>
      </w:r>
      <w:r w:rsidR="0069096D" w:rsidRPr="00152849">
        <w:rPr>
          <w:rFonts w:ascii="Arial" w:hAnsi="Arial" w:cs="Arial"/>
          <w:sz w:val="20"/>
        </w:rPr>
        <w:t>m tra an toàn giao thông.”.</w:t>
      </w:r>
    </w:p>
    <w:p w:rsidR="0069096D" w:rsidRPr="00152849" w:rsidRDefault="0069096D" w:rsidP="000C3ABE">
      <w:pPr>
        <w:spacing w:before="120"/>
        <w:rPr>
          <w:rFonts w:ascii="Arial" w:hAnsi="Arial" w:cs="Arial"/>
          <w:sz w:val="20"/>
        </w:rPr>
      </w:pPr>
      <w:r w:rsidRPr="00152849">
        <w:rPr>
          <w:rFonts w:ascii="Arial" w:hAnsi="Arial" w:cs="Arial"/>
          <w:sz w:val="20"/>
        </w:rPr>
        <w:t xml:space="preserve">2. Bổ sung </w:t>
      </w:r>
      <w:r w:rsidR="006F4D98" w:rsidRPr="00152849">
        <w:rPr>
          <w:rFonts w:ascii="Arial" w:hAnsi="Arial" w:cs="Arial"/>
          <w:sz w:val="20"/>
        </w:rPr>
        <w:t>Điều</w:t>
      </w:r>
      <w:r w:rsidRPr="00152849">
        <w:rPr>
          <w:rFonts w:ascii="Arial" w:hAnsi="Arial" w:cs="Arial"/>
          <w:sz w:val="20"/>
        </w:rPr>
        <w:t xml:space="preserve"> 12a, </w:t>
      </w:r>
      <w:r w:rsidR="006F4D98" w:rsidRPr="00152849">
        <w:rPr>
          <w:rFonts w:ascii="Arial" w:hAnsi="Arial" w:cs="Arial"/>
          <w:sz w:val="20"/>
        </w:rPr>
        <w:t>Điều</w:t>
      </w:r>
      <w:r w:rsidRPr="00152849">
        <w:rPr>
          <w:rFonts w:ascii="Arial" w:hAnsi="Arial" w:cs="Arial"/>
          <w:sz w:val="20"/>
        </w:rPr>
        <w:t xml:space="preserve"> 12b, </w:t>
      </w:r>
      <w:r w:rsidR="006F4D98" w:rsidRPr="00152849">
        <w:rPr>
          <w:rFonts w:ascii="Arial" w:hAnsi="Arial" w:cs="Arial"/>
          <w:sz w:val="20"/>
        </w:rPr>
        <w:t>Điều</w:t>
      </w:r>
      <w:r w:rsidRPr="00152849">
        <w:rPr>
          <w:rFonts w:ascii="Arial" w:hAnsi="Arial" w:cs="Arial"/>
          <w:sz w:val="20"/>
        </w:rPr>
        <w:t xml:space="preserve"> 12c, </w:t>
      </w:r>
      <w:r w:rsidR="006F4D98" w:rsidRPr="00152849">
        <w:rPr>
          <w:rFonts w:ascii="Arial" w:hAnsi="Arial" w:cs="Arial"/>
          <w:sz w:val="20"/>
        </w:rPr>
        <w:t>Điều</w:t>
      </w:r>
      <w:r w:rsidRPr="00152849">
        <w:rPr>
          <w:rFonts w:ascii="Arial" w:hAnsi="Arial" w:cs="Arial"/>
          <w:sz w:val="20"/>
        </w:rPr>
        <w:t xml:space="preserve"> 12d, </w:t>
      </w:r>
      <w:r w:rsidR="006F4D98" w:rsidRPr="00152849">
        <w:rPr>
          <w:rFonts w:ascii="Arial" w:hAnsi="Arial" w:cs="Arial"/>
          <w:sz w:val="20"/>
        </w:rPr>
        <w:t>Điều</w:t>
      </w:r>
      <w:r w:rsidRPr="00152849">
        <w:rPr>
          <w:rFonts w:ascii="Arial" w:hAnsi="Arial" w:cs="Arial"/>
          <w:sz w:val="20"/>
        </w:rPr>
        <w:t xml:space="preserve"> 12đ, </w:t>
      </w:r>
      <w:r w:rsidR="006F4D98" w:rsidRPr="00152849">
        <w:rPr>
          <w:rFonts w:ascii="Arial" w:hAnsi="Arial" w:cs="Arial"/>
          <w:sz w:val="20"/>
        </w:rPr>
        <w:t>Điều</w:t>
      </w:r>
      <w:r w:rsidRPr="00152849">
        <w:rPr>
          <w:rFonts w:ascii="Arial" w:hAnsi="Arial" w:cs="Arial"/>
          <w:sz w:val="20"/>
        </w:rPr>
        <w:t xml:space="preserve"> 12e và </w:t>
      </w:r>
      <w:r w:rsidR="006F4D98" w:rsidRPr="00152849">
        <w:rPr>
          <w:rFonts w:ascii="Arial" w:hAnsi="Arial" w:cs="Arial"/>
          <w:sz w:val="20"/>
        </w:rPr>
        <w:t>Điều</w:t>
      </w:r>
      <w:r w:rsidRPr="00152849">
        <w:rPr>
          <w:rFonts w:ascii="Arial" w:hAnsi="Arial" w:cs="Arial"/>
          <w:sz w:val="20"/>
        </w:rPr>
        <w:t xml:space="preserve"> 12g vào sau </w:t>
      </w:r>
      <w:bookmarkStart w:id="5" w:name="dc_10"/>
      <w:r w:rsidR="006F4D98" w:rsidRPr="00152849">
        <w:rPr>
          <w:rFonts w:ascii="Arial" w:hAnsi="Arial" w:cs="Arial"/>
          <w:sz w:val="20"/>
        </w:rPr>
        <w:t>Điều</w:t>
      </w:r>
      <w:r w:rsidRPr="00152849">
        <w:rPr>
          <w:rFonts w:ascii="Arial" w:hAnsi="Arial" w:cs="Arial"/>
          <w:sz w:val="20"/>
        </w:rPr>
        <w:t xml:space="preserve"> 12</w:t>
      </w:r>
      <w:bookmarkEnd w:id="5"/>
      <w:r w:rsidRPr="00152849">
        <w:rPr>
          <w:rFonts w:ascii="Arial" w:hAnsi="Arial" w:cs="Arial"/>
          <w:sz w:val="20"/>
        </w:rPr>
        <w:t xml:space="preserve"> như sau:</w:t>
      </w:r>
    </w:p>
    <w:p w:rsidR="0069096D" w:rsidRPr="00152849" w:rsidRDefault="0069096D" w:rsidP="000C3ABE">
      <w:pPr>
        <w:spacing w:before="120"/>
        <w:rPr>
          <w:rFonts w:ascii="Arial" w:hAnsi="Arial" w:cs="Arial"/>
          <w:b/>
          <w:sz w:val="20"/>
        </w:rPr>
      </w:pPr>
      <w:r w:rsidRPr="00152849">
        <w:rPr>
          <w:rFonts w:ascii="Arial" w:hAnsi="Arial" w:cs="Arial"/>
          <w:b/>
          <w:sz w:val="20"/>
        </w:rPr>
        <w:t>“</w:t>
      </w:r>
      <w:r w:rsidR="006F4D98" w:rsidRPr="00152849">
        <w:rPr>
          <w:rFonts w:ascii="Arial" w:hAnsi="Arial" w:cs="Arial"/>
          <w:b/>
          <w:sz w:val="20"/>
        </w:rPr>
        <w:t>Điều</w:t>
      </w:r>
      <w:r w:rsidRPr="00152849">
        <w:rPr>
          <w:rFonts w:ascii="Arial" w:hAnsi="Arial" w:cs="Arial"/>
          <w:b/>
          <w:sz w:val="20"/>
        </w:rPr>
        <w:t xml:space="preserve"> 12a. </w:t>
      </w:r>
      <w:r w:rsidR="006F4D98" w:rsidRPr="00152849">
        <w:rPr>
          <w:rFonts w:ascii="Arial" w:hAnsi="Arial" w:cs="Arial"/>
          <w:b/>
          <w:sz w:val="20"/>
        </w:rPr>
        <w:t>Điều</w:t>
      </w:r>
      <w:r w:rsidRPr="00152849">
        <w:rPr>
          <w:rFonts w:ascii="Arial" w:hAnsi="Arial" w:cs="Arial"/>
          <w:b/>
          <w:sz w:val="20"/>
        </w:rPr>
        <w:t xml:space="preserve"> kiện của cơ sở k</w:t>
      </w:r>
      <w:r w:rsidR="006A26AA" w:rsidRPr="00152849">
        <w:rPr>
          <w:rFonts w:ascii="Arial" w:hAnsi="Arial" w:cs="Arial"/>
          <w:b/>
          <w:sz w:val="20"/>
          <w:lang w:val="en-US"/>
        </w:rPr>
        <w:t>i</w:t>
      </w:r>
      <w:r w:rsidRPr="00152849">
        <w:rPr>
          <w:rFonts w:ascii="Arial" w:hAnsi="Arial" w:cs="Arial"/>
          <w:b/>
          <w:sz w:val="20"/>
        </w:rPr>
        <w:t>nh doanh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6A26AA" w:rsidRPr="00152849">
        <w:rPr>
          <w:rFonts w:ascii="Arial" w:hAnsi="Arial" w:cs="Arial"/>
          <w:sz w:val="20"/>
          <w:lang w:val="en-US"/>
        </w:rPr>
        <w:t xml:space="preserve"> </w:t>
      </w:r>
      <w:r w:rsidR="0069096D" w:rsidRPr="00152849">
        <w:rPr>
          <w:rFonts w:ascii="Arial" w:hAnsi="Arial" w:cs="Arial"/>
          <w:sz w:val="20"/>
        </w:rPr>
        <w:t>Là tổ chức được thành lập theo quy định của pháp luật.</w:t>
      </w:r>
    </w:p>
    <w:p w:rsidR="0069096D" w:rsidRPr="00152849" w:rsidRDefault="002032E6" w:rsidP="000C3ABE">
      <w:pPr>
        <w:spacing w:before="120"/>
        <w:rPr>
          <w:rFonts w:ascii="Arial" w:hAnsi="Arial" w:cs="Arial"/>
          <w:sz w:val="20"/>
        </w:rPr>
      </w:pPr>
      <w:r w:rsidRPr="00152849">
        <w:rPr>
          <w:rFonts w:ascii="Arial" w:hAnsi="Arial" w:cs="Arial"/>
          <w:sz w:val="20"/>
        </w:rPr>
        <w:t>2.</w:t>
      </w:r>
      <w:r w:rsidR="006A26AA" w:rsidRPr="00152849">
        <w:rPr>
          <w:rFonts w:ascii="Arial" w:hAnsi="Arial" w:cs="Arial"/>
          <w:sz w:val="20"/>
          <w:lang w:val="en-US"/>
        </w:rPr>
        <w:t xml:space="preserve"> </w:t>
      </w:r>
      <w:r w:rsidR="00775C80" w:rsidRPr="00152849">
        <w:rPr>
          <w:rFonts w:ascii="Arial" w:hAnsi="Arial" w:cs="Arial"/>
          <w:sz w:val="20"/>
        </w:rPr>
        <w:t xml:space="preserve">Về </w:t>
      </w:r>
      <w:r w:rsidR="0069096D" w:rsidRPr="00152849">
        <w:rPr>
          <w:rFonts w:ascii="Arial" w:hAnsi="Arial" w:cs="Arial"/>
          <w:sz w:val="20"/>
        </w:rPr>
        <w:t>cơ sở vật chất</w:t>
      </w:r>
    </w:p>
    <w:p w:rsidR="0069096D" w:rsidRPr="00152849" w:rsidRDefault="002032E6" w:rsidP="000C3ABE">
      <w:pPr>
        <w:spacing w:before="120"/>
        <w:rPr>
          <w:rFonts w:ascii="Arial" w:hAnsi="Arial" w:cs="Arial"/>
          <w:sz w:val="20"/>
        </w:rPr>
      </w:pPr>
      <w:r w:rsidRPr="00152849">
        <w:rPr>
          <w:rFonts w:ascii="Arial" w:hAnsi="Arial" w:cs="Arial"/>
          <w:sz w:val="20"/>
        </w:rPr>
        <w:t>a)</w:t>
      </w:r>
      <w:r w:rsidR="006A26AA" w:rsidRPr="00152849">
        <w:rPr>
          <w:rFonts w:ascii="Arial" w:hAnsi="Arial" w:cs="Arial"/>
          <w:sz w:val="20"/>
          <w:lang w:val="en-US"/>
        </w:rPr>
        <w:t xml:space="preserve"> </w:t>
      </w:r>
      <w:r w:rsidR="0069096D" w:rsidRPr="00152849">
        <w:rPr>
          <w:rFonts w:ascii="Arial" w:hAnsi="Arial" w:cs="Arial"/>
          <w:sz w:val="20"/>
        </w:rPr>
        <w:t>Bảo đảm phòng học có quy mô và tiện nghi phù h</w:t>
      </w:r>
      <w:r w:rsidR="00995DC9" w:rsidRPr="00152849">
        <w:rPr>
          <w:rFonts w:ascii="Arial" w:hAnsi="Arial" w:cs="Arial"/>
          <w:sz w:val="20"/>
          <w:lang w:val="en-US"/>
        </w:rPr>
        <w:t>ợ</w:t>
      </w:r>
      <w:r w:rsidR="0069096D" w:rsidRPr="00152849">
        <w:rPr>
          <w:rFonts w:ascii="Arial" w:hAnsi="Arial" w:cs="Arial"/>
          <w:sz w:val="20"/>
        </w:rPr>
        <w:t>p với số lượng học viên; diện tích phòng học tối thiểu đạt 1,5 m</w:t>
      </w:r>
      <w:r w:rsidR="0069096D" w:rsidRPr="00152849">
        <w:rPr>
          <w:rFonts w:ascii="Arial" w:hAnsi="Arial" w:cs="Arial"/>
          <w:sz w:val="20"/>
          <w:vertAlign w:val="superscript"/>
        </w:rPr>
        <w:t>2</w:t>
      </w:r>
      <w:r w:rsidR="0069096D" w:rsidRPr="00152849">
        <w:rPr>
          <w:rFonts w:ascii="Arial" w:hAnsi="Arial" w:cs="Arial"/>
          <w:sz w:val="20"/>
        </w:rPr>
        <w:t>/chỗ học;</w:t>
      </w:r>
    </w:p>
    <w:p w:rsidR="0069096D" w:rsidRPr="00152849" w:rsidRDefault="002032E6" w:rsidP="000C3ABE">
      <w:pPr>
        <w:spacing w:before="120"/>
        <w:rPr>
          <w:rFonts w:ascii="Arial" w:hAnsi="Arial" w:cs="Arial"/>
          <w:sz w:val="20"/>
        </w:rPr>
      </w:pPr>
      <w:r w:rsidRPr="00152849">
        <w:rPr>
          <w:rFonts w:ascii="Arial" w:hAnsi="Arial" w:cs="Arial"/>
          <w:sz w:val="20"/>
        </w:rPr>
        <w:t>b)</w:t>
      </w:r>
      <w:r w:rsidR="006A26AA" w:rsidRPr="00152849">
        <w:rPr>
          <w:rFonts w:ascii="Arial" w:hAnsi="Arial" w:cs="Arial"/>
          <w:sz w:val="20"/>
          <w:lang w:val="en-US"/>
        </w:rPr>
        <w:t xml:space="preserve"> </w:t>
      </w:r>
      <w:r w:rsidR="0069096D" w:rsidRPr="00152849">
        <w:rPr>
          <w:rFonts w:ascii="Arial" w:hAnsi="Arial" w:cs="Arial"/>
          <w:sz w:val="20"/>
        </w:rPr>
        <w:t>Có phương tiện, thiết bị đáp ứng yêu cầu giảng dạy và học tập.</w:t>
      </w:r>
    </w:p>
    <w:p w:rsidR="0069096D" w:rsidRPr="00152849" w:rsidRDefault="002032E6" w:rsidP="000C3ABE">
      <w:pPr>
        <w:spacing w:before="120"/>
        <w:rPr>
          <w:rFonts w:ascii="Arial" w:hAnsi="Arial" w:cs="Arial"/>
          <w:sz w:val="20"/>
        </w:rPr>
      </w:pPr>
      <w:r w:rsidRPr="00152849">
        <w:rPr>
          <w:rFonts w:ascii="Arial" w:hAnsi="Arial" w:cs="Arial"/>
          <w:sz w:val="20"/>
        </w:rPr>
        <w:t>3.</w:t>
      </w:r>
      <w:r w:rsidR="006A26AA" w:rsidRPr="00152849">
        <w:rPr>
          <w:rFonts w:ascii="Arial" w:hAnsi="Arial" w:cs="Arial"/>
          <w:sz w:val="20"/>
          <w:lang w:val="en-US"/>
        </w:rPr>
        <w:t xml:space="preserve"> </w:t>
      </w:r>
      <w:r w:rsidR="002F17F9" w:rsidRPr="00152849">
        <w:rPr>
          <w:rFonts w:ascii="Arial" w:hAnsi="Arial" w:cs="Arial"/>
          <w:sz w:val="20"/>
        </w:rPr>
        <w:t xml:space="preserve">Về </w:t>
      </w:r>
      <w:r w:rsidR="0069096D" w:rsidRPr="00152849">
        <w:rPr>
          <w:rFonts w:ascii="Arial" w:hAnsi="Arial" w:cs="Arial"/>
          <w:sz w:val="20"/>
        </w:rPr>
        <w:t>đội ngũ giảng viên</w:t>
      </w:r>
    </w:p>
    <w:p w:rsidR="0069096D" w:rsidRPr="00152849" w:rsidRDefault="002032E6" w:rsidP="000C3ABE">
      <w:pPr>
        <w:spacing w:before="120"/>
        <w:rPr>
          <w:rFonts w:ascii="Arial" w:hAnsi="Arial" w:cs="Arial"/>
          <w:sz w:val="20"/>
        </w:rPr>
      </w:pPr>
      <w:r w:rsidRPr="00152849">
        <w:rPr>
          <w:rFonts w:ascii="Arial" w:hAnsi="Arial" w:cs="Arial"/>
          <w:sz w:val="20"/>
        </w:rPr>
        <w:t>a)</w:t>
      </w:r>
      <w:r w:rsidR="006A26AA" w:rsidRPr="00152849">
        <w:rPr>
          <w:rFonts w:ascii="Arial" w:hAnsi="Arial" w:cs="Arial"/>
          <w:sz w:val="20"/>
          <w:lang w:val="en-US"/>
        </w:rPr>
        <w:t xml:space="preserve"> </w:t>
      </w:r>
      <w:r w:rsidR="0069096D" w:rsidRPr="00152849">
        <w:rPr>
          <w:rFonts w:ascii="Arial" w:hAnsi="Arial" w:cs="Arial"/>
          <w:sz w:val="20"/>
        </w:rPr>
        <w:t>Có số giảng viên cơ hữu đảm nhận giảng dạy ít nhất 40% số lượng chuyên đề của chương trình khung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b)</w:t>
      </w:r>
      <w:r w:rsidR="006A26AA" w:rsidRPr="00152849">
        <w:rPr>
          <w:rFonts w:ascii="Arial" w:hAnsi="Arial" w:cs="Arial"/>
          <w:sz w:val="20"/>
          <w:lang w:val="en-US"/>
        </w:rPr>
        <w:t xml:space="preserve"> </w:t>
      </w:r>
      <w:r w:rsidR="0069096D" w:rsidRPr="00152849">
        <w:rPr>
          <w:rFonts w:ascii="Arial" w:hAnsi="Arial" w:cs="Arial"/>
          <w:sz w:val="20"/>
        </w:rPr>
        <w:t xml:space="preserve">Tiêu chuẩn của giảng viên theo quy định tại </w:t>
      </w:r>
      <w:r w:rsidR="006F4D98" w:rsidRPr="00152849">
        <w:rPr>
          <w:rFonts w:ascii="Arial" w:hAnsi="Arial" w:cs="Arial"/>
          <w:sz w:val="20"/>
        </w:rPr>
        <w:t>khoản</w:t>
      </w:r>
      <w:r w:rsidR="0069096D" w:rsidRPr="00152849">
        <w:rPr>
          <w:rFonts w:ascii="Arial" w:hAnsi="Arial" w:cs="Arial"/>
          <w:sz w:val="20"/>
        </w:rPr>
        <w:t xml:space="preserve"> 1 </w:t>
      </w:r>
      <w:r w:rsidR="006F4D98" w:rsidRPr="00152849">
        <w:rPr>
          <w:rFonts w:ascii="Arial" w:hAnsi="Arial" w:cs="Arial"/>
          <w:sz w:val="20"/>
        </w:rPr>
        <w:t>Điều</w:t>
      </w:r>
      <w:r w:rsidR="0069096D" w:rsidRPr="00152849">
        <w:rPr>
          <w:rFonts w:ascii="Arial" w:hAnsi="Arial" w:cs="Arial"/>
          <w:sz w:val="20"/>
        </w:rPr>
        <w:t xml:space="preserve"> 12c của Ng</w:t>
      </w:r>
      <w:r w:rsidR="00CE532B" w:rsidRPr="00152849">
        <w:rPr>
          <w:rFonts w:ascii="Arial" w:hAnsi="Arial" w:cs="Arial"/>
          <w:sz w:val="20"/>
          <w:lang w:val="en-US"/>
        </w:rPr>
        <w:t>hị</w:t>
      </w:r>
      <w:r w:rsidR="0069096D" w:rsidRPr="00152849">
        <w:rPr>
          <w:rFonts w:ascii="Arial" w:hAnsi="Arial" w:cs="Arial"/>
          <w:sz w:val="20"/>
        </w:rPr>
        <w:t xml:space="preserve"> định này.</w:t>
      </w:r>
    </w:p>
    <w:p w:rsidR="0069096D" w:rsidRPr="00152849" w:rsidRDefault="002032E6" w:rsidP="000C3ABE">
      <w:pPr>
        <w:spacing w:before="120"/>
        <w:rPr>
          <w:rFonts w:ascii="Arial" w:hAnsi="Arial" w:cs="Arial"/>
          <w:sz w:val="20"/>
        </w:rPr>
      </w:pPr>
      <w:r w:rsidRPr="00152849">
        <w:rPr>
          <w:rFonts w:ascii="Arial" w:hAnsi="Arial" w:cs="Arial"/>
          <w:sz w:val="20"/>
        </w:rPr>
        <w:t>4.</w:t>
      </w:r>
      <w:r w:rsidR="006A26AA" w:rsidRPr="00152849">
        <w:rPr>
          <w:rFonts w:ascii="Arial" w:hAnsi="Arial" w:cs="Arial"/>
          <w:sz w:val="20"/>
          <w:lang w:val="en-US"/>
        </w:rPr>
        <w:t xml:space="preserve"> </w:t>
      </w:r>
      <w:r w:rsidR="00CE532B" w:rsidRPr="00152849">
        <w:rPr>
          <w:rFonts w:ascii="Arial" w:hAnsi="Arial" w:cs="Arial"/>
          <w:sz w:val="20"/>
        </w:rPr>
        <w:t xml:space="preserve">Về </w:t>
      </w:r>
      <w:r w:rsidR="0069096D" w:rsidRPr="00152849">
        <w:rPr>
          <w:rFonts w:ascii="Arial" w:hAnsi="Arial" w:cs="Arial"/>
          <w:sz w:val="20"/>
        </w:rPr>
        <w:t>tài liệu giảng dạy</w:t>
      </w:r>
    </w:p>
    <w:p w:rsidR="0069096D" w:rsidRPr="00152849" w:rsidRDefault="002032E6" w:rsidP="000C3ABE">
      <w:pPr>
        <w:spacing w:before="120"/>
        <w:rPr>
          <w:rFonts w:ascii="Arial" w:hAnsi="Arial" w:cs="Arial"/>
          <w:sz w:val="20"/>
        </w:rPr>
      </w:pPr>
      <w:r w:rsidRPr="00152849">
        <w:rPr>
          <w:rFonts w:ascii="Arial" w:hAnsi="Arial" w:cs="Arial"/>
          <w:sz w:val="20"/>
        </w:rPr>
        <w:lastRenderedPageBreak/>
        <w:t>a)</w:t>
      </w:r>
      <w:r w:rsidR="006A26AA" w:rsidRPr="00152849">
        <w:rPr>
          <w:rFonts w:ascii="Arial" w:hAnsi="Arial" w:cs="Arial"/>
          <w:sz w:val="20"/>
          <w:lang w:val="en-US"/>
        </w:rPr>
        <w:t xml:space="preserve"> </w:t>
      </w:r>
      <w:r w:rsidR="0069096D" w:rsidRPr="00152849">
        <w:rPr>
          <w:rFonts w:ascii="Arial" w:hAnsi="Arial" w:cs="Arial"/>
          <w:sz w:val="20"/>
        </w:rPr>
        <w:t>Tài liệu giảng dạy phải được in, đóng thành quyển kèm theo bộ đề kiểm tra của chương trình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b)</w:t>
      </w:r>
      <w:r w:rsidR="00132BD3" w:rsidRPr="00152849">
        <w:rPr>
          <w:rFonts w:ascii="Arial" w:hAnsi="Arial" w:cs="Arial"/>
          <w:sz w:val="20"/>
          <w:lang w:val="en-US"/>
        </w:rPr>
        <w:t xml:space="preserve"> </w:t>
      </w:r>
      <w:r w:rsidR="0069096D" w:rsidRPr="00152849">
        <w:rPr>
          <w:rFonts w:ascii="Arial" w:hAnsi="Arial" w:cs="Arial"/>
          <w:sz w:val="20"/>
        </w:rPr>
        <w:t>Nội dung tài liệu giảng dạy phù hợp với quy định của Bộ Giao thông vận tải về chương trình khung đào tạo thẩm tra viên an toàn g</w:t>
      </w:r>
      <w:r w:rsidR="00132BD3" w:rsidRPr="00152849">
        <w:rPr>
          <w:rFonts w:ascii="Arial" w:hAnsi="Arial" w:cs="Arial"/>
          <w:sz w:val="20"/>
          <w:lang w:val="en-US"/>
        </w:rPr>
        <w:t>i</w:t>
      </w:r>
      <w:r w:rsidR="0069096D" w:rsidRPr="00152849">
        <w:rPr>
          <w:rFonts w:ascii="Arial" w:hAnsi="Arial" w:cs="Arial"/>
          <w:sz w:val="20"/>
        </w:rPr>
        <w:t>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5.</w:t>
      </w:r>
      <w:r w:rsidR="00132BD3" w:rsidRPr="00152849">
        <w:rPr>
          <w:rFonts w:ascii="Arial" w:hAnsi="Arial" w:cs="Arial"/>
          <w:sz w:val="20"/>
          <w:lang w:val="en-US"/>
        </w:rPr>
        <w:t xml:space="preserve"> </w:t>
      </w:r>
      <w:r w:rsidR="00132BD3" w:rsidRPr="00152849">
        <w:rPr>
          <w:rFonts w:ascii="Arial" w:hAnsi="Arial" w:cs="Arial"/>
          <w:sz w:val="20"/>
        </w:rPr>
        <w:t xml:space="preserve">Về </w:t>
      </w:r>
      <w:r w:rsidR="0069096D" w:rsidRPr="00152849">
        <w:rPr>
          <w:rFonts w:ascii="Arial" w:hAnsi="Arial" w:cs="Arial"/>
          <w:sz w:val="20"/>
        </w:rPr>
        <w:t>quản lý công tác đào tạo</w:t>
      </w:r>
    </w:p>
    <w:p w:rsidR="0069096D" w:rsidRPr="00152849" w:rsidRDefault="002032E6" w:rsidP="000C3ABE">
      <w:pPr>
        <w:spacing w:before="120"/>
        <w:rPr>
          <w:rFonts w:ascii="Arial" w:hAnsi="Arial" w:cs="Arial"/>
          <w:sz w:val="20"/>
        </w:rPr>
      </w:pPr>
      <w:r w:rsidRPr="00152849">
        <w:rPr>
          <w:rFonts w:ascii="Arial" w:hAnsi="Arial" w:cs="Arial"/>
          <w:sz w:val="20"/>
        </w:rPr>
        <w:t>a)</w:t>
      </w:r>
      <w:r w:rsidR="00132BD3" w:rsidRPr="00152849">
        <w:rPr>
          <w:rFonts w:ascii="Arial" w:hAnsi="Arial" w:cs="Arial"/>
          <w:sz w:val="20"/>
          <w:lang w:val="en-US"/>
        </w:rPr>
        <w:t xml:space="preserve"> </w:t>
      </w:r>
      <w:r w:rsidR="0069096D" w:rsidRPr="00152849">
        <w:rPr>
          <w:rFonts w:ascii="Arial" w:hAnsi="Arial" w:cs="Arial"/>
          <w:sz w:val="20"/>
        </w:rPr>
        <w:t xml:space="preserve">Có bộ máy quản lý đáp ứng được yêu cầu về chuyên môn và nghiệp vụ để tổ chức các khóa đào tạo, lưu trữ </w:t>
      </w:r>
      <w:r w:rsidR="00F122AA" w:rsidRPr="00152849">
        <w:rPr>
          <w:rFonts w:ascii="Arial" w:hAnsi="Arial" w:cs="Arial"/>
          <w:sz w:val="20"/>
          <w:lang w:val="en-US"/>
        </w:rPr>
        <w:t>hồ</w:t>
      </w:r>
      <w:r w:rsidR="0069096D" w:rsidRPr="00152849">
        <w:rPr>
          <w:rFonts w:ascii="Arial" w:hAnsi="Arial" w:cs="Arial"/>
          <w:sz w:val="20"/>
        </w:rPr>
        <w:t xml:space="preserve"> sơ học viên, h</w:t>
      </w:r>
      <w:r w:rsidR="000C78B0" w:rsidRPr="00152849">
        <w:rPr>
          <w:rFonts w:ascii="Arial" w:hAnsi="Arial" w:cs="Arial"/>
          <w:sz w:val="20"/>
          <w:lang w:val="en-US"/>
        </w:rPr>
        <w:t>ồ</w:t>
      </w:r>
      <w:r w:rsidR="0069096D" w:rsidRPr="00152849">
        <w:rPr>
          <w:rFonts w:ascii="Arial" w:hAnsi="Arial" w:cs="Arial"/>
          <w:sz w:val="20"/>
        </w:rPr>
        <w:t xml:space="preserve"> sơ tài liệu liên quan đến công tác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b)</w:t>
      </w:r>
      <w:r w:rsidR="000F78FB" w:rsidRPr="00152849">
        <w:rPr>
          <w:rFonts w:ascii="Arial" w:hAnsi="Arial" w:cs="Arial"/>
          <w:sz w:val="20"/>
          <w:lang w:val="en-US"/>
        </w:rPr>
        <w:t xml:space="preserve"> </w:t>
      </w:r>
      <w:r w:rsidR="0069096D" w:rsidRPr="00152849">
        <w:rPr>
          <w:rFonts w:ascii="Arial" w:hAnsi="Arial" w:cs="Arial"/>
          <w:sz w:val="20"/>
        </w:rPr>
        <w:t>Người phụ trách khóa học có kinh nghiệm 05 năm trở lên trong việc tổ chức các khóa bồi dưỡng, tập huấn hoặc đào tạo chuyên môn, nghiệp vụ về các lĩnh vực giao thông vận tải.</w:t>
      </w:r>
    </w:p>
    <w:p w:rsidR="0069096D" w:rsidRPr="00152849" w:rsidRDefault="002032E6" w:rsidP="000C3ABE">
      <w:pPr>
        <w:spacing w:before="120"/>
        <w:rPr>
          <w:rFonts w:ascii="Arial" w:hAnsi="Arial" w:cs="Arial"/>
          <w:sz w:val="20"/>
        </w:rPr>
      </w:pPr>
      <w:r w:rsidRPr="00152849">
        <w:rPr>
          <w:rFonts w:ascii="Arial" w:hAnsi="Arial" w:cs="Arial"/>
          <w:sz w:val="20"/>
        </w:rPr>
        <w:t>6.</w:t>
      </w:r>
      <w:r w:rsidR="00EB2559" w:rsidRPr="00152849">
        <w:rPr>
          <w:rFonts w:ascii="Arial" w:hAnsi="Arial" w:cs="Arial"/>
          <w:sz w:val="20"/>
          <w:lang w:val="en-US"/>
        </w:rPr>
        <w:t xml:space="preserve"> </w:t>
      </w:r>
      <w:r w:rsidR="0069096D" w:rsidRPr="00152849">
        <w:rPr>
          <w:rFonts w:ascii="Arial" w:hAnsi="Arial" w:cs="Arial"/>
          <w:sz w:val="20"/>
        </w:rPr>
        <w:t>Được Tổng cục Đường bộ Việt Nam cấp Giấy chấp thuận cơ sở đào tạo thẩm tra viên an toàn giao thông đường bộ (sau đây gọi là Giấy chấp thuận).</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12b. Trình tự, thủ tục chấp thuận cơ sở đào tạo thẩm tra viên an toàn giao thông đường bộ (sau đây gọi là cơ sở đào tạo)</w:t>
      </w:r>
    </w:p>
    <w:p w:rsidR="0069096D" w:rsidRPr="00152849" w:rsidRDefault="002032E6" w:rsidP="000C3ABE">
      <w:pPr>
        <w:spacing w:before="120"/>
        <w:rPr>
          <w:rFonts w:ascii="Arial" w:hAnsi="Arial" w:cs="Arial"/>
          <w:sz w:val="20"/>
        </w:rPr>
      </w:pPr>
      <w:r w:rsidRPr="00152849">
        <w:rPr>
          <w:rFonts w:ascii="Arial" w:hAnsi="Arial" w:cs="Arial"/>
          <w:sz w:val="20"/>
        </w:rPr>
        <w:t>1.</w:t>
      </w:r>
      <w:r w:rsidR="00EB2559" w:rsidRPr="00152849">
        <w:rPr>
          <w:rFonts w:ascii="Arial" w:hAnsi="Arial" w:cs="Arial"/>
          <w:sz w:val="20"/>
          <w:lang w:val="en-US"/>
        </w:rPr>
        <w:t xml:space="preserve"> </w:t>
      </w:r>
      <w:r w:rsidR="0069096D" w:rsidRPr="00152849">
        <w:rPr>
          <w:rFonts w:ascii="Arial" w:hAnsi="Arial" w:cs="Arial"/>
          <w:sz w:val="20"/>
        </w:rPr>
        <w:t>Hồ sơ đề nghị chấp thuận cơ sở đ</w:t>
      </w:r>
      <w:r w:rsidR="002204BC" w:rsidRPr="00152849">
        <w:rPr>
          <w:rFonts w:ascii="Arial" w:hAnsi="Arial" w:cs="Arial"/>
          <w:sz w:val="20"/>
          <w:lang w:val="en-US"/>
        </w:rPr>
        <w:t>à</w:t>
      </w:r>
      <w:r w:rsidR="0069096D" w:rsidRPr="00152849">
        <w:rPr>
          <w:rFonts w:ascii="Arial" w:hAnsi="Arial" w:cs="Arial"/>
          <w:sz w:val="20"/>
        </w:rPr>
        <w:t>o tạo được lập thành 01 bộ, bao gồm:</w:t>
      </w:r>
    </w:p>
    <w:p w:rsidR="0069096D" w:rsidRPr="00152849" w:rsidRDefault="002032E6" w:rsidP="000C3ABE">
      <w:pPr>
        <w:spacing w:before="120"/>
        <w:rPr>
          <w:rFonts w:ascii="Arial" w:hAnsi="Arial" w:cs="Arial"/>
          <w:sz w:val="20"/>
        </w:rPr>
      </w:pPr>
      <w:r w:rsidRPr="00152849">
        <w:rPr>
          <w:rFonts w:ascii="Arial" w:hAnsi="Arial" w:cs="Arial"/>
          <w:sz w:val="20"/>
        </w:rPr>
        <w:t>a)</w:t>
      </w:r>
      <w:r w:rsidR="003B78DA" w:rsidRPr="00152849">
        <w:rPr>
          <w:rFonts w:ascii="Arial" w:hAnsi="Arial" w:cs="Arial"/>
          <w:sz w:val="20"/>
          <w:lang w:val="en-US"/>
        </w:rPr>
        <w:t xml:space="preserve"> </w:t>
      </w:r>
      <w:r w:rsidR="0069096D" w:rsidRPr="00152849">
        <w:rPr>
          <w:rFonts w:ascii="Arial" w:hAnsi="Arial" w:cs="Arial"/>
          <w:sz w:val="20"/>
        </w:rPr>
        <w:t>Công v</w:t>
      </w:r>
      <w:r w:rsidR="003B78DA" w:rsidRPr="00152849">
        <w:rPr>
          <w:rFonts w:ascii="Arial" w:hAnsi="Arial" w:cs="Arial"/>
          <w:sz w:val="20"/>
          <w:lang w:val="en-US"/>
        </w:rPr>
        <w:t>ă</w:t>
      </w:r>
      <w:r w:rsidR="0069096D" w:rsidRPr="00152849">
        <w:rPr>
          <w:rFonts w:ascii="Arial" w:hAnsi="Arial" w:cs="Arial"/>
          <w:sz w:val="20"/>
        </w:rPr>
        <w:t>n đề nghị chấp thuận cơ sở đào tạo thẩm tra viên an toàn giao thông đường bộ theo mẫu quy định tại Phụ lục VI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b)</w:t>
      </w:r>
      <w:r w:rsidR="00B74D33" w:rsidRPr="00152849">
        <w:rPr>
          <w:rFonts w:ascii="Arial" w:hAnsi="Arial" w:cs="Arial"/>
          <w:sz w:val="20"/>
          <w:lang w:val="en-US"/>
        </w:rPr>
        <w:t xml:space="preserve"> </w:t>
      </w:r>
      <w:r w:rsidR="0069096D" w:rsidRPr="00152849">
        <w:rPr>
          <w:rFonts w:ascii="Arial" w:hAnsi="Arial" w:cs="Arial"/>
          <w:sz w:val="20"/>
        </w:rPr>
        <w:t xml:space="preserve">Giấy chứng nhận đăng ký kinh doanh hoặc văn bản quy định chức năng, nhiệm vụ hoặc Quyết định thành lập </w:t>
      </w:r>
      <w:r w:rsidR="00A538EA" w:rsidRPr="00152849">
        <w:rPr>
          <w:rFonts w:ascii="Arial" w:hAnsi="Arial" w:cs="Arial"/>
          <w:sz w:val="20"/>
          <w:lang w:val="en-US"/>
        </w:rPr>
        <w:t>của cơ</w:t>
      </w:r>
      <w:r w:rsidR="0069096D" w:rsidRPr="00152849">
        <w:rPr>
          <w:rFonts w:ascii="Arial" w:hAnsi="Arial" w:cs="Arial"/>
          <w:sz w:val="20"/>
        </w:rPr>
        <w:t xml:space="preserve"> quan có thẩm quyền cấp theo quy định của pháp luật (bản sao có chứng thực hoặc bản sao kèm bản chính để đối chiếu);</w:t>
      </w:r>
    </w:p>
    <w:p w:rsidR="0069096D" w:rsidRPr="00152849" w:rsidRDefault="002032E6" w:rsidP="000C3ABE">
      <w:pPr>
        <w:spacing w:before="120"/>
        <w:rPr>
          <w:rFonts w:ascii="Arial" w:hAnsi="Arial" w:cs="Arial"/>
          <w:sz w:val="20"/>
        </w:rPr>
      </w:pPr>
      <w:r w:rsidRPr="00152849">
        <w:rPr>
          <w:rFonts w:ascii="Arial" w:hAnsi="Arial" w:cs="Arial"/>
          <w:sz w:val="20"/>
        </w:rPr>
        <w:t>c)</w:t>
      </w:r>
      <w:r w:rsidR="00BD3372" w:rsidRPr="00152849">
        <w:rPr>
          <w:rFonts w:ascii="Arial" w:hAnsi="Arial" w:cs="Arial"/>
          <w:sz w:val="20"/>
          <w:lang w:val="en-US"/>
        </w:rPr>
        <w:t xml:space="preserve"> </w:t>
      </w:r>
      <w:r w:rsidR="0069096D" w:rsidRPr="00152849">
        <w:rPr>
          <w:rFonts w:ascii="Arial" w:hAnsi="Arial" w:cs="Arial"/>
          <w:sz w:val="20"/>
        </w:rPr>
        <w:t>Kê khai về cơ sở vật chất;</w:t>
      </w:r>
    </w:p>
    <w:p w:rsidR="0069096D" w:rsidRPr="00152849" w:rsidRDefault="002032E6" w:rsidP="000C3ABE">
      <w:pPr>
        <w:spacing w:before="120"/>
        <w:rPr>
          <w:rFonts w:ascii="Arial" w:hAnsi="Arial" w:cs="Arial"/>
          <w:sz w:val="20"/>
        </w:rPr>
      </w:pPr>
      <w:r w:rsidRPr="00152849">
        <w:rPr>
          <w:rFonts w:ascii="Arial" w:hAnsi="Arial" w:cs="Arial"/>
          <w:sz w:val="20"/>
        </w:rPr>
        <w:t>d)</w:t>
      </w:r>
      <w:r w:rsidR="00BD3372" w:rsidRPr="00152849">
        <w:rPr>
          <w:rFonts w:ascii="Arial" w:hAnsi="Arial" w:cs="Arial"/>
          <w:sz w:val="20"/>
          <w:lang w:val="en-US"/>
        </w:rPr>
        <w:t xml:space="preserve"> </w:t>
      </w:r>
      <w:r w:rsidR="0069096D" w:rsidRPr="00152849">
        <w:rPr>
          <w:rFonts w:ascii="Arial" w:hAnsi="Arial" w:cs="Arial"/>
          <w:sz w:val="20"/>
        </w:rPr>
        <w:t>Danh sách giảng viên, cán bộ quản lý, có kê khai về trình độ chuyên môn, kinh nghiệm thực tế trong hoạt động nghề nghiệp, kèm theo bản sao hợp đồng giảng dạy hoặc h</w:t>
      </w:r>
      <w:r w:rsidR="00BD3372" w:rsidRPr="00152849">
        <w:rPr>
          <w:rFonts w:ascii="Arial" w:hAnsi="Arial" w:cs="Arial"/>
          <w:sz w:val="20"/>
          <w:lang w:val="en-US"/>
        </w:rPr>
        <w:t>ợ</w:t>
      </w:r>
      <w:r w:rsidR="0069096D" w:rsidRPr="00152849">
        <w:rPr>
          <w:rFonts w:ascii="Arial" w:hAnsi="Arial" w:cs="Arial"/>
          <w:sz w:val="20"/>
        </w:rPr>
        <w:t>p đồng lao động;</w:t>
      </w:r>
    </w:p>
    <w:p w:rsidR="0069096D" w:rsidRPr="00152849" w:rsidRDefault="0069096D" w:rsidP="000C3ABE">
      <w:pPr>
        <w:spacing w:before="120"/>
        <w:rPr>
          <w:rFonts w:ascii="Arial" w:hAnsi="Arial" w:cs="Arial"/>
          <w:sz w:val="20"/>
        </w:rPr>
      </w:pPr>
      <w:r w:rsidRPr="00152849">
        <w:rPr>
          <w:rFonts w:ascii="Arial" w:hAnsi="Arial" w:cs="Arial"/>
          <w:sz w:val="20"/>
        </w:rPr>
        <w:t>đ) Bản dự thảo chương trình, tài liệu giảng dạy.</w:t>
      </w:r>
    </w:p>
    <w:p w:rsidR="0069096D" w:rsidRPr="00152849" w:rsidRDefault="002032E6" w:rsidP="000C3ABE">
      <w:pPr>
        <w:spacing w:before="120"/>
        <w:rPr>
          <w:rFonts w:ascii="Arial" w:hAnsi="Arial" w:cs="Arial"/>
          <w:sz w:val="20"/>
        </w:rPr>
      </w:pPr>
      <w:r w:rsidRPr="00152849">
        <w:rPr>
          <w:rFonts w:ascii="Arial" w:hAnsi="Arial" w:cs="Arial"/>
          <w:sz w:val="20"/>
        </w:rPr>
        <w:t>2.</w:t>
      </w:r>
      <w:r w:rsidR="00761BD6" w:rsidRPr="00152849">
        <w:rPr>
          <w:rFonts w:ascii="Arial" w:hAnsi="Arial" w:cs="Arial"/>
          <w:sz w:val="20"/>
          <w:lang w:val="en-US"/>
        </w:rPr>
        <w:t xml:space="preserve"> </w:t>
      </w:r>
      <w:r w:rsidR="0069096D" w:rsidRPr="00152849">
        <w:rPr>
          <w:rFonts w:ascii="Arial" w:hAnsi="Arial" w:cs="Arial"/>
          <w:sz w:val="20"/>
        </w:rPr>
        <w:t>Trong trường hợp Giấy chấp thuận cơ s</w:t>
      </w:r>
      <w:r w:rsidR="00761BD6" w:rsidRPr="00152849">
        <w:rPr>
          <w:rFonts w:ascii="Arial" w:hAnsi="Arial" w:cs="Arial"/>
          <w:sz w:val="20"/>
          <w:lang w:val="en-US"/>
        </w:rPr>
        <w:t>ở</w:t>
      </w:r>
      <w:r w:rsidR="0069096D" w:rsidRPr="00152849">
        <w:rPr>
          <w:rFonts w:ascii="Arial" w:hAnsi="Arial" w:cs="Arial"/>
          <w:sz w:val="20"/>
        </w:rPr>
        <w:t xml:space="preserve"> đào tạo thẩm tra viên an toàn giao thông đường bộ được cấp bị mất hoặc bị hư hỏng, cơ sở đào tạo lập hồ sơ đề nghị cấp lại bao gồm:</w:t>
      </w:r>
    </w:p>
    <w:p w:rsidR="0069096D" w:rsidRPr="00152849" w:rsidRDefault="002032E6" w:rsidP="000C3ABE">
      <w:pPr>
        <w:spacing w:before="120"/>
        <w:rPr>
          <w:rFonts w:ascii="Arial" w:hAnsi="Arial" w:cs="Arial"/>
          <w:sz w:val="20"/>
        </w:rPr>
      </w:pPr>
      <w:r w:rsidRPr="00152849">
        <w:rPr>
          <w:rFonts w:ascii="Arial" w:hAnsi="Arial" w:cs="Arial"/>
          <w:sz w:val="20"/>
        </w:rPr>
        <w:t>a)</w:t>
      </w:r>
      <w:r w:rsidR="002E459B" w:rsidRPr="00152849">
        <w:rPr>
          <w:rFonts w:ascii="Arial" w:hAnsi="Arial" w:cs="Arial"/>
          <w:sz w:val="20"/>
          <w:lang w:val="en-US"/>
        </w:rPr>
        <w:t xml:space="preserve"> </w:t>
      </w:r>
      <w:r w:rsidR="0069096D" w:rsidRPr="00152849">
        <w:rPr>
          <w:rFonts w:ascii="Arial" w:hAnsi="Arial" w:cs="Arial"/>
          <w:sz w:val="20"/>
        </w:rPr>
        <w:t>Công văn đề nghị cấp lại Giấy chấp thuận cơ sở đ</w:t>
      </w:r>
      <w:r w:rsidR="002E459B" w:rsidRPr="00152849">
        <w:rPr>
          <w:rFonts w:ascii="Arial" w:hAnsi="Arial" w:cs="Arial"/>
          <w:sz w:val="20"/>
          <w:lang w:val="en-US"/>
        </w:rPr>
        <w:t>à</w:t>
      </w:r>
      <w:r w:rsidR="0069096D" w:rsidRPr="00152849">
        <w:rPr>
          <w:rFonts w:ascii="Arial" w:hAnsi="Arial" w:cs="Arial"/>
          <w:sz w:val="20"/>
        </w:rPr>
        <w:t xml:space="preserve">o tạo thẩm tra viên an toàn giao thông </w:t>
      </w:r>
      <w:r w:rsidR="004A145E" w:rsidRPr="00152849">
        <w:rPr>
          <w:rFonts w:ascii="Arial" w:hAnsi="Arial" w:cs="Arial"/>
          <w:sz w:val="20"/>
          <w:lang w:val="en-US"/>
        </w:rPr>
        <w:t xml:space="preserve">đường </w:t>
      </w:r>
      <w:r w:rsidR="0069096D" w:rsidRPr="00152849">
        <w:rPr>
          <w:rFonts w:ascii="Arial" w:hAnsi="Arial" w:cs="Arial"/>
          <w:sz w:val="20"/>
        </w:rPr>
        <w:t xml:space="preserve">bộ theo mẫu quy định tại Phụ lục </w:t>
      </w:r>
      <w:r w:rsidR="00207E7F" w:rsidRPr="00152849">
        <w:rPr>
          <w:rFonts w:ascii="Arial" w:hAnsi="Arial" w:cs="Arial"/>
          <w:sz w:val="20"/>
          <w:lang w:val="en-US"/>
        </w:rPr>
        <w:t>VII</w:t>
      </w:r>
      <w:r w:rsidR="0069096D" w:rsidRPr="00152849">
        <w:rPr>
          <w:rFonts w:ascii="Arial" w:hAnsi="Arial" w:cs="Arial"/>
          <w:sz w:val="20"/>
        </w:rPr>
        <w:t xml:space="preserve">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b)</w:t>
      </w:r>
      <w:r w:rsidR="002627A3" w:rsidRPr="00152849">
        <w:rPr>
          <w:rFonts w:ascii="Arial" w:hAnsi="Arial" w:cs="Arial"/>
          <w:sz w:val="20"/>
          <w:lang w:val="en-US"/>
        </w:rPr>
        <w:t xml:space="preserve"> </w:t>
      </w:r>
      <w:r w:rsidR="0069096D" w:rsidRPr="00152849">
        <w:rPr>
          <w:rFonts w:ascii="Arial" w:hAnsi="Arial" w:cs="Arial"/>
          <w:sz w:val="20"/>
        </w:rPr>
        <w:t>Giấy chấp thuận cũ, đố</w:t>
      </w:r>
      <w:r w:rsidR="00B621C4" w:rsidRPr="00152849">
        <w:rPr>
          <w:rFonts w:ascii="Arial" w:hAnsi="Arial" w:cs="Arial"/>
          <w:sz w:val="20"/>
        </w:rPr>
        <w:t>i v</w:t>
      </w:r>
      <w:r w:rsidR="00B621C4" w:rsidRPr="00152849">
        <w:rPr>
          <w:rFonts w:ascii="Arial" w:hAnsi="Arial" w:cs="Arial"/>
          <w:sz w:val="20"/>
          <w:lang w:val="en-US"/>
        </w:rPr>
        <w:t>ớ</w:t>
      </w:r>
      <w:r w:rsidR="0069096D" w:rsidRPr="00152849">
        <w:rPr>
          <w:rFonts w:ascii="Arial" w:hAnsi="Arial" w:cs="Arial"/>
          <w:sz w:val="20"/>
        </w:rPr>
        <w:t>i trường hợp bị</w:t>
      </w:r>
      <w:r w:rsidR="00FF26B8" w:rsidRPr="00152849">
        <w:rPr>
          <w:rFonts w:ascii="Arial" w:hAnsi="Arial" w:cs="Arial"/>
          <w:sz w:val="20"/>
        </w:rPr>
        <w:t xml:space="preserve"> hư h</w:t>
      </w:r>
      <w:r w:rsidR="00FF26B8" w:rsidRPr="00152849">
        <w:rPr>
          <w:rFonts w:ascii="Arial" w:hAnsi="Arial" w:cs="Arial"/>
          <w:sz w:val="20"/>
          <w:lang w:val="en-US"/>
        </w:rPr>
        <w:t>ỏn</w:t>
      </w:r>
      <w:r w:rsidR="0069096D" w:rsidRPr="00152849">
        <w:rPr>
          <w:rFonts w:ascii="Arial" w:hAnsi="Arial" w:cs="Arial"/>
          <w:sz w:val="20"/>
        </w:rPr>
        <w:t>g.</w:t>
      </w:r>
    </w:p>
    <w:p w:rsidR="0069096D" w:rsidRPr="00152849" w:rsidRDefault="002032E6" w:rsidP="000C3ABE">
      <w:pPr>
        <w:spacing w:before="120"/>
        <w:rPr>
          <w:rFonts w:ascii="Arial" w:hAnsi="Arial" w:cs="Arial"/>
          <w:sz w:val="20"/>
        </w:rPr>
      </w:pPr>
      <w:r w:rsidRPr="00152849">
        <w:rPr>
          <w:rFonts w:ascii="Arial" w:hAnsi="Arial" w:cs="Arial"/>
          <w:sz w:val="20"/>
        </w:rPr>
        <w:t>3.</w:t>
      </w:r>
      <w:r w:rsidR="002627A3" w:rsidRPr="00152849">
        <w:rPr>
          <w:rFonts w:ascii="Arial" w:hAnsi="Arial" w:cs="Arial"/>
          <w:sz w:val="20"/>
          <w:lang w:val="en-US"/>
        </w:rPr>
        <w:t xml:space="preserve"> </w:t>
      </w:r>
      <w:r w:rsidR="0069096D" w:rsidRPr="00152849">
        <w:rPr>
          <w:rFonts w:ascii="Arial" w:hAnsi="Arial" w:cs="Arial"/>
          <w:sz w:val="20"/>
        </w:rPr>
        <w:t>Trình tự, cách thức thực hiện thủ tục chấp thuận cơ sở đào tạo, thủ tục cấp lại Giấy chấp thuận cơ sở đào tạo:</w:t>
      </w:r>
    </w:p>
    <w:p w:rsidR="0069096D" w:rsidRPr="00152849" w:rsidRDefault="002032E6" w:rsidP="000C3ABE">
      <w:pPr>
        <w:spacing w:before="120"/>
        <w:rPr>
          <w:rFonts w:ascii="Arial" w:hAnsi="Arial" w:cs="Arial"/>
          <w:sz w:val="20"/>
        </w:rPr>
      </w:pPr>
      <w:r w:rsidRPr="00152849">
        <w:rPr>
          <w:rFonts w:ascii="Arial" w:hAnsi="Arial" w:cs="Arial"/>
          <w:sz w:val="20"/>
        </w:rPr>
        <w:t>a)</w:t>
      </w:r>
      <w:r w:rsidR="00D14F47" w:rsidRPr="00152849">
        <w:rPr>
          <w:rFonts w:ascii="Arial" w:hAnsi="Arial" w:cs="Arial"/>
          <w:sz w:val="20"/>
          <w:lang w:val="en-US"/>
        </w:rPr>
        <w:t xml:space="preserve"> </w:t>
      </w:r>
      <w:r w:rsidR="0069096D" w:rsidRPr="00152849">
        <w:rPr>
          <w:rFonts w:ascii="Arial" w:hAnsi="Arial" w:cs="Arial"/>
          <w:sz w:val="20"/>
        </w:rPr>
        <w:t>Tổ chức có nhu cầu nộp hồ sơ trực tiếp hoặc qua hệ thống bưu điện đến Tổng cục Đường bộ Việt Nam;</w:t>
      </w:r>
    </w:p>
    <w:p w:rsidR="0069096D" w:rsidRPr="00152849" w:rsidRDefault="002032E6" w:rsidP="000C3ABE">
      <w:pPr>
        <w:spacing w:before="120"/>
        <w:rPr>
          <w:rFonts w:ascii="Arial" w:hAnsi="Arial" w:cs="Arial"/>
          <w:sz w:val="20"/>
        </w:rPr>
      </w:pPr>
      <w:r w:rsidRPr="00152849">
        <w:rPr>
          <w:rFonts w:ascii="Arial" w:hAnsi="Arial" w:cs="Arial"/>
          <w:sz w:val="20"/>
        </w:rPr>
        <w:t>b)</w:t>
      </w:r>
      <w:r w:rsidR="00D14F47" w:rsidRPr="00152849">
        <w:rPr>
          <w:rFonts w:ascii="Arial" w:hAnsi="Arial" w:cs="Arial"/>
          <w:sz w:val="20"/>
          <w:lang w:val="en-US"/>
        </w:rPr>
        <w:t xml:space="preserve"> </w:t>
      </w:r>
      <w:r w:rsidR="0069096D" w:rsidRPr="00152849">
        <w:rPr>
          <w:rFonts w:ascii="Arial" w:hAnsi="Arial" w:cs="Arial"/>
          <w:sz w:val="20"/>
        </w:rPr>
        <w:t>Tổng cục Đường bộ Việt Nam tiếp nhận, kiểm tra hồ sơ:</w:t>
      </w:r>
    </w:p>
    <w:p w:rsidR="0069096D" w:rsidRPr="00152849" w:rsidRDefault="0069096D" w:rsidP="000C3ABE">
      <w:pPr>
        <w:spacing w:before="120"/>
        <w:rPr>
          <w:rFonts w:ascii="Arial" w:hAnsi="Arial" w:cs="Arial"/>
          <w:sz w:val="20"/>
        </w:rPr>
      </w:pPr>
      <w:r w:rsidRPr="00152849">
        <w:rPr>
          <w:rFonts w:ascii="Arial" w:hAnsi="Arial" w:cs="Arial"/>
          <w:sz w:val="20"/>
        </w:rPr>
        <w:t xml:space="preserve">Đối với trường hợp nộp trực tiếp: Sau khi kiểm tra thành phần hồ sơ, nếu đúng quy định </w:t>
      </w:r>
      <w:r w:rsidR="00926590" w:rsidRPr="00152849">
        <w:rPr>
          <w:rFonts w:ascii="Arial" w:hAnsi="Arial" w:cs="Arial"/>
          <w:sz w:val="20"/>
          <w:lang w:val="en-US"/>
        </w:rPr>
        <w:t>thì</w:t>
      </w:r>
      <w:r w:rsidRPr="00152849">
        <w:rPr>
          <w:rFonts w:ascii="Arial" w:hAnsi="Arial" w:cs="Arial"/>
          <w:sz w:val="20"/>
        </w:rPr>
        <w:t xml:space="preserve"> tiếp nhận ngay hồ sơ; nếu không đúng quy định, hướng dẫn trực tiếp cho tổ chức, hoặc cá nhân đại diện cho tổ chức hoàn thiện hồ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hợp nộp qua hệ thống bưu điện: Nếu hồ sơ chưa đầy đủ theo quy định, chậm nhất sau 02 ngày làm việc kể từ ngày nhận hồ sơ, phải có văn bản hướng dẫn cho tổ chức đã nộp hồ sơ để hoàn thiện hồ sơ.</w:t>
      </w:r>
    </w:p>
    <w:p w:rsidR="0069096D" w:rsidRPr="00152849" w:rsidRDefault="002032E6" w:rsidP="000C3ABE">
      <w:pPr>
        <w:spacing w:before="120"/>
        <w:rPr>
          <w:rFonts w:ascii="Arial" w:hAnsi="Arial" w:cs="Arial"/>
          <w:sz w:val="20"/>
        </w:rPr>
      </w:pPr>
      <w:r w:rsidRPr="00152849">
        <w:rPr>
          <w:rFonts w:ascii="Arial" w:hAnsi="Arial" w:cs="Arial"/>
          <w:sz w:val="20"/>
        </w:rPr>
        <w:t>c)</w:t>
      </w:r>
      <w:r w:rsidR="00922BDF" w:rsidRPr="00152849">
        <w:rPr>
          <w:rFonts w:ascii="Arial" w:hAnsi="Arial" w:cs="Arial"/>
          <w:sz w:val="20"/>
          <w:lang w:val="en-US"/>
        </w:rPr>
        <w:t xml:space="preserve"> </w:t>
      </w:r>
      <w:r w:rsidR="0069096D" w:rsidRPr="00152849">
        <w:rPr>
          <w:rFonts w:ascii="Arial" w:hAnsi="Arial" w:cs="Arial"/>
          <w:sz w:val="20"/>
        </w:rPr>
        <w:t xml:space="preserve">Tổng cục Đường bộ Việt Nam tiến hành thẩm định hồ sơ, nếu đủ </w:t>
      </w:r>
      <w:r w:rsidR="006F4D98" w:rsidRPr="00152849">
        <w:rPr>
          <w:rFonts w:ascii="Arial" w:hAnsi="Arial" w:cs="Arial"/>
          <w:sz w:val="20"/>
        </w:rPr>
        <w:t>điều</w:t>
      </w:r>
      <w:r w:rsidR="0069096D" w:rsidRPr="00152849">
        <w:rPr>
          <w:rFonts w:ascii="Arial" w:hAnsi="Arial" w:cs="Arial"/>
          <w:sz w:val="20"/>
        </w:rPr>
        <w:t xml:space="preserve"> kiện, cấp Giấy chấp thuận hoặc cấp lại Giấy chấp thuận cơ sở đào tạo thẩm tra viên an toàn giao thông đường bộ. Trường hợp không cấp Giấy chấp thuận hoặc không cấp lại Giấy chấp thuận, phải có văn bản trả lời và nêu rõ lý do.</w:t>
      </w:r>
    </w:p>
    <w:p w:rsidR="0069096D" w:rsidRPr="00152849" w:rsidRDefault="002032E6" w:rsidP="000C3ABE">
      <w:pPr>
        <w:spacing w:before="120"/>
        <w:rPr>
          <w:rFonts w:ascii="Arial" w:hAnsi="Arial" w:cs="Arial"/>
          <w:sz w:val="20"/>
        </w:rPr>
      </w:pPr>
      <w:r w:rsidRPr="00152849">
        <w:rPr>
          <w:rFonts w:ascii="Arial" w:hAnsi="Arial" w:cs="Arial"/>
          <w:sz w:val="20"/>
        </w:rPr>
        <w:t>4.</w:t>
      </w:r>
      <w:r w:rsidR="0063373C" w:rsidRPr="00152849">
        <w:rPr>
          <w:rFonts w:ascii="Arial" w:hAnsi="Arial" w:cs="Arial"/>
          <w:sz w:val="20"/>
          <w:lang w:val="en-US"/>
        </w:rPr>
        <w:t xml:space="preserve"> </w:t>
      </w:r>
      <w:r w:rsidR="0069096D" w:rsidRPr="00152849">
        <w:rPr>
          <w:rFonts w:ascii="Arial" w:hAnsi="Arial" w:cs="Arial"/>
          <w:sz w:val="20"/>
        </w:rPr>
        <w:t>Thời hạn giải quyết thủ tục chấp thuận cơ sở đào tạo trong 10 ngày làm việc, kể từ ngày nhận đủ hồ sơ theo quy định. Thời hạn giải quyết thủ tục cấp lại Giấy chấp thuận cơ sở đào tạo trong 07 ngày làm việc, kể từ ngày nhận đủ hồ</w:t>
      </w:r>
      <w:r w:rsidR="0058387D" w:rsidRPr="00152849">
        <w:rPr>
          <w:rFonts w:ascii="Arial" w:hAnsi="Arial" w:cs="Arial"/>
          <w:sz w:val="20"/>
        </w:rPr>
        <w:t xml:space="preserve"> sơ theo quy đ</w:t>
      </w:r>
      <w:r w:rsidR="0058387D" w:rsidRPr="00152849">
        <w:rPr>
          <w:rFonts w:ascii="Arial" w:hAnsi="Arial" w:cs="Arial"/>
          <w:sz w:val="20"/>
          <w:lang w:val="en-US"/>
        </w:rPr>
        <w:t>ị</w:t>
      </w:r>
      <w:r w:rsidR="0069096D" w:rsidRPr="00152849">
        <w:rPr>
          <w:rFonts w:ascii="Arial" w:hAnsi="Arial" w:cs="Arial"/>
          <w:sz w:val="20"/>
        </w:rPr>
        <w:t>nh. Giấy chấp thuận cơ sở đào tạo thẩm tra viên an toàn giao thông đường bộ theo mẫu quy định tại Phụ lục I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5.</w:t>
      </w:r>
      <w:r w:rsidR="00CC341A" w:rsidRPr="00152849">
        <w:rPr>
          <w:rFonts w:ascii="Arial" w:hAnsi="Arial" w:cs="Arial"/>
          <w:sz w:val="20"/>
          <w:lang w:val="en-US"/>
        </w:rPr>
        <w:t xml:space="preserve"> </w:t>
      </w:r>
      <w:r w:rsidR="0069096D" w:rsidRPr="00152849">
        <w:rPr>
          <w:rFonts w:ascii="Arial" w:hAnsi="Arial" w:cs="Arial"/>
          <w:sz w:val="20"/>
        </w:rPr>
        <w:t xml:space="preserve">Danh sách cơ sở đào tạo thẩm tra viên an toàn giao thông đường bộ được công khai trên </w:t>
      </w:r>
      <w:r w:rsidR="001E6ED1" w:rsidRPr="00152849">
        <w:rPr>
          <w:rFonts w:ascii="Arial" w:hAnsi="Arial" w:cs="Arial"/>
          <w:sz w:val="20"/>
        </w:rPr>
        <w:t xml:space="preserve">Cổng </w:t>
      </w:r>
      <w:r w:rsidR="0069096D" w:rsidRPr="00152849">
        <w:rPr>
          <w:rFonts w:ascii="Arial" w:hAnsi="Arial" w:cs="Arial"/>
          <w:sz w:val="20"/>
        </w:rPr>
        <w:t>thông tin điện tử của Bộ Giao thông vận tải, Tổng cục Đường bộ Việt Nam.</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12c. Giảng viên và học viên tham gia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D67CDC" w:rsidRPr="00152849">
        <w:rPr>
          <w:rFonts w:ascii="Arial" w:hAnsi="Arial" w:cs="Arial"/>
          <w:sz w:val="20"/>
          <w:lang w:val="en-US"/>
        </w:rPr>
        <w:t xml:space="preserve"> </w:t>
      </w:r>
      <w:r w:rsidR="0069096D" w:rsidRPr="00152849">
        <w:rPr>
          <w:rFonts w:ascii="Arial" w:hAnsi="Arial" w:cs="Arial"/>
          <w:sz w:val="20"/>
        </w:rPr>
        <w:t xml:space="preserve">Giảng viên tham gia giảng dạy đào tạo thẩm tra viên an toàn giao thông đường bộ phải đáp ứng một trong các </w:t>
      </w:r>
      <w:r w:rsidR="006F4D98" w:rsidRPr="00152849">
        <w:rPr>
          <w:rFonts w:ascii="Arial" w:hAnsi="Arial" w:cs="Arial"/>
          <w:sz w:val="20"/>
        </w:rPr>
        <w:t>điều</w:t>
      </w:r>
      <w:r w:rsidR="0069096D" w:rsidRPr="00152849">
        <w:rPr>
          <w:rFonts w:ascii="Arial" w:hAnsi="Arial" w:cs="Arial"/>
          <w:sz w:val="20"/>
        </w:rPr>
        <w:t xml:space="preserve"> kiện dưới đây:</w:t>
      </w:r>
    </w:p>
    <w:p w:rsidR="0069096D" w:rsidRPr="00152849" w:rsidRDefault="002032E6" w:rsidP="000C3ABE">
      <w:pPr>
        <w:spacing w:before="120"/>
        <w:rPr>
          <w:rFonts w:ascii="Arial" w:hAnsi="Arial" w:cs="Arial"/>
          <w:sz w:val="20"/>
        </w:rPr>
      </w:pPr>
      <w:r w:rsidRPr="00152849">
        <w:rPr>
          <w:rFonts w:ascii="Arial" w:hAnsi="Arial" w:cs="Arial"/>
          <w:sz w:val="20"/>
        </w:rPr>
        <w:t>a)</w:t>
      </w:r>
      <w:r w:rsidR="00D67CDC" w:rsidRPr="00152849">
        <w:rPr>
          <w:rFonts w:ascii="Arial" w:hAnsi="Arial" w:cs="Arial"/>
          <w:sz w:val="20"/>
          <w:lang w:val="en-US"/>
        </w:rPr>
        <w:t xml:space="preserve"> </w:t>
      </w:r>
      <w:r w:rsidR="0069096D" w:rsidRPr="00152849">
        <w:rPr>
          <w:rFonts w:ascii="Arial" w:hAnsi="Arial" w:cs="Arial"/>
          <w:sz w:val="20"/>
        </w:rPr>
        <w:t xml:space="preserve">Đủ </w:t>
      </w:r>
      <w:r w:rsidR="006F4D98" w:rsidRPr="00152849">
        <w:rPr>
          <w:rFonts w:ascii="Arial" w:hAnsi="Arial" w:cs="Arial"/>
          <w:sz w:val="20"/>
        </w:rPr>
        <w:t>điều</w:t>
      </w:r>
      <w:r w:rsidR="0069096D" w:rsidRPr="00152849">
        <w:rPr>
          <w:rFonts w:ascii="Arial" w:hAnsi="Arial" w:cs="Arial"/>
          <w:sz w:val="20"/>
        </w:rPr>
        <w:t xml:space="preserve"> kiện đảm nhận chức danh Ch</w:t>
      </w:r>
      <w:r w:rsidR="00EE37C0" w:rsidRPr="00152849">
        <w:rPr>
          <w:rFonts w:ascii="Arial" w:hAnsi="Arial" w:cs="Arial"/>
          <w:sz w:val="20"/>
          <w:lang w:val="en-US"/>
        </w:rPr>
        <w:t>ủ</w:t>
      </w:r>
      <w:r w:rsidR="0069096D" w:rsidRPr="00152849">
        <w:rPr>
          <w:rFonts w:ascii="Arial" w:hAnsi="Arial" w:cs="Arial"/>
          <w:sz w:val="20"/>
        </w:rPr>
        <w:t xml:space="preserve"> nhiệm thẩm tra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b)</w:t>
      </w:r>
      <w:r w:rsidR="00D67CDC" w:rsidRPr="00152849">
        <w:rPr>
          <w:rFonts w:ascii="Arial" w:hAnsi="Arial" w:cs="Arial"/>
          <w:sz w:val="20"/>
          <w:lang w:val="en-US"/>
        </w:rPr>
        <w:t xml:space="preserve"> </w:t>
      </w:r>
      <w:r w:rsidR="0069096D" w:rsidRPr="00152849">
        <w:rPr>
          <w:rFonts w:ascii="Arial" w:hAnsi="Arial" w:cs="Arial"/>
          <w:sz w:val="20"/>
        </w:rPr>
        <w:t>Có trình độ từ đại học trở lên về chuyên ngành giao th</w:t>
      </w:r>
      <w:r w:rsidR="00517C6B" w:rsidRPr="00152849">
        <w:rPr>
          <w:rFonts w:ascii="Arial" w:hAnsi="Arial" w:cs="Arial"/>
          <w:sz w:val="20"/>
          <w:lang w:val="en-US"/>
        </w:rPr>
        <w:t>ô</w:t>
      </w:r>
      <w:r w:rsidR="0069096D" w:rsidRPr="00152849">
        <w:rPr>
          <w:rFonts w:ascii="Arial" w:hAnsi="Arial" w:cs="Arial"/>
          <w:sz w:val="20"/>
        </w:rPr>
        <w:t>ng đường bộ và có ít nh</w:t>
      </w:r>
      <w:r w:rsidR="00300310" w:rsidRPr="00152849">
        <w:rPr>
          <w:rFonts w:ascii="Arial" w:hAnsi="Arial" w:cs="Arial"/>
          <w:sz w:val="20"/>
          <w:lang w:val="en-US"/>
        </w:rPr>
        <w:t>ấ</w:t>
      </w:r>
      <w:r w:rsidR="0069096D" w:rsidRPr="00152849">
        <w:rPr>
          <w:rFonts w:ascii="Arial" w:hAnsi="Arial" w:cs="Arial"/>
          <w:sz w:val="20"/>
        </w:rPr>
        <w:t>t 10 năm tham gia hoạt động trong các lĩnh vực: Giảng dạy v</w:t>
      </w:r>
      <w:r w:rsidR="00300310" w:rsidRPr="00152849">
        <w:rPr>
          <w:rFonts w:ascii="Arial" w:hAnsi="Arial" w:cs="Arial"/>
          <w:sz w:val="20"/>
          <w:lang w:val="en-US"/>
        </w:rPr>
        <w:t>ề</w:t>
      </w:r>
      <w:r w:rsidR="0069096D" w:rsidRPr="00152849">
        <w:rPr>
          <w:rFonts w:ascii="Arial" w:hAnsi="Arial" w:cs="Arial"/>
          <w:sz w:val="20"/>
        </w:rPr>
        <w:t xml:space="preserve"> an toàn giao thông đường bộ; quản lý nhà nước về an toàn giao thông đường bộ; soạn thảo các văn bản quy phạm pháp luật về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2.</w:t>
      </w:r>
      <w:r w:rsidR="00D874F2" w:rsidRPr="00152849">
        <w:rPr>
          <w:rFonts w:ascii="Arial" w:hAnsi="Arial" w:cs="Arial"/>
          <w:sz w:val="20"/>
          <w:lang w:val="en-US"/>
        </w:rPr>
        <w:t xml:space="preserve"> </w:t>
      </w:r>
      <w:r w:rsidR="0069096D" w:rsidRPr="00152849">
        <w:rPr>
          <w:rFonts w:ascii="Arial" w:hAnsi="Arial" w:cs="Arial"/>
          <w:sz w:val="20"/>
        </w:rPr>
        <w:t xml:space="preserve">Học viên phải đảm bảo các </w:t>
      </w:r>
      <w:r w:rsidR="006F4D98" w:rsidRPr="00152849">
        <w:rPr>
          <w:rFonts w:ascii="Arial" w:hAnsi="Arial" w:cs="Arial"/>
          <w:sz w:val="20"/>
        </w:rPr>
        <w:t>điều</w:t>
      </w:r>
      <w:r w:rsidR="0069096D" w:rsidRPr="00152849">
        <w:rPr>
          <w:rFonts w:ascii="Arial" w:hAnsi="Arial" w:cs="Arial"/>
          <w:sz w:val="20"/>
        </w:rPr>
        <w:t xml:space="preserve"> kiện sau đây:</w:t>
      </w:r>
    </w:p>
    <w:p w:rsidR="0069096D" w:rsidRPr="00152849" w:rsidRDefault="002032E6" w:rsidP="000C3ABE">
      <w:pPr>
        <w:spacing w:before="120"/>
        <w:rPr>
          <w:rFonts w:ascii="Arial" w:hAnsi="Arial" w:cs="Arial"/>
          <w:sz w:val="20"/>
        </w:rPr>
      </w:pPr>
      <w:r w:rsidRPr="00152849">
        <w:rPr>
          <w:rFonts w:ascii="Arial" w:hAnsi="Arial" w:cs="Arial"/>
          <w:sz w:val="20"/>
        </w:rPr>
        <w:t>a)</w:t>
      </w:r>
      <w:r w:rsidR="00D874F2" w:rsidRPr="00152849">
        <w:rPr>
          <w:rFonts w:ascii="Arial" w:hAnsi="Arial" w:cs="Arial"/>
          <w:sz w:val="20"/>
          <w:lang w:val="en-US"/>
        </w:rPr>
        <w:t xml:space="preserve"> </w:t>
      </w:r>
      <w:r w:rsidR="0069096D" w:rsidRPr="00152849">
        <w:rPr>
          <w:rFonts w:ascii="Arial" w:hAnsi="Arial" w:cs="Arial"/>
          <w:sz w:val="20"/>
        </w:rPr>
        <w:t>Là công dân Việt Nam, người nước ngoài được phép cư trú hoặc đang làm việc, học tập tại Việt Nam;</w:t>
      </w:r>
    </w:p>
    <w:p w:rsidR="0069096D" w:rsidRPr="00152849" w:rsidRDefault="002032E6" w:rsidP="000C3ABE">
      <w:pPr>
        <w:spacing w:before="120"/>
        <w:rPr>
          <w:rFonts w:ascii="Arial" w:hAnsi="Arial" w:cs="Arial"/>
          <w:sz w:val="20"/>
        </w:rPr>
      </w:pPr>
      <w:r w:rsidRPr="00152849">
        <w:rPr>
          <w:rFonts w:ascii="Arial" w:hAnsi="Arial" w:cs="Arial"/>
          <w:sz w:val="20"/>
        </w:rPr>
        <w:t>b)</w:t>
      </w:r>
      <w:r w:rsidR="00D874F2" w:rsidRPr="00152849">
        <w:rPr>
          <w:rFonts w:ascii="Arial" w:hAnsi="Arial" w:cs="Arial"/>
          <w:sz w:val="20"/>
          <w:lang w:val="en-US"/>
        </w:rPr>
        <w:t xml:space="preserve"> </w:t>
      </w:r>
      <w:r w:rsidR="0069096D" w:rsidRPr="00152849">
        <w:rPr>
          <w:rFonts w:ascii="Arial" w:hAnsi="Arial" w:cs="Arial"/>
          <w:sz w:val="20"/>
        </w:rPr>
        <w:t>Có năng lực hành vi dân sự; có đủ sức khỏe;</w:t>
      </w:r>
    </w:p>
    <w:p w:rsidR="0069096D" w:rsidRPr="00152849" w:rsidRDefault="002032E6" w:rsidP="000C3ABE">
      <w:pPr>
        <w:spacing w:before="120"/>
        <w:rPr>
          <w:rFonts w:ascii="Arial" w:hAnsi="Arial" w:cs="Arial"/>
          <w:sz w:val="20"/>
        </w:rPr>
      </w:pPr>
      <w:r w:rsidRPr="00152849">
        <w:rPr>
          <w:rFonts w:ascii="Arial" w:hAnsi="Arial" w:cs="Arial"/>
          <w:sz w:val="20"/>
        </w:rPr>
        <w:t>c)</w:t>
      </w:r>
      <w:r w:rsidR="00D874F2" w:rsidRPr="00152849">
        <w:rPr>
          <w:rFonts w:ascii="Arial" w:hAnsi="Arial" w:cs="Arial"/>
          <w:sz w:val="20"/>
          <w:lang w:val="en-US"/>
        </w:rPr>
        <w:t xml:space="preserve"> </w:t>
      </w:r>
      <w:r w:rsidR="0069096D" w:rsidRPr="00152849">
        <w:rPr>
          <w:rFonts w:ascii="Arial" w:hAnsi="Arial" w:cs="Arial"/>
          <w:sz w:val="20"/>
        </w:rPr>
        <w:t xml:space="preserve">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w:t>
      </w:r>
      <w:r w:rsidR="0031145F" w:rsidRPr="00152849">
        <w:rPr>
          <w:rFonts w:ascii="Arial" w:hAnsi="Arial" w:cs="Arial"/>
          <w:sz w:val="20"/>
          <w:lang w:val="en-US"/>
        </w:rPr>
        <w:t>l</w:t>
      </w:r>
      <w:r w:rsidR="0069096D" w:rsidRPr="00152849">
        <w:rPr>
          <w:rFonts w:ascii="Arial" w:hAnsi="Arial" w:cs="Arial"/>
          <w:sz w:val="20"/>
        </w:rPr>
        <w:t>ý giao thông, vận tải đường bộ, xây dựng đường bộ, bảo trì đường bộ.</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12d. Cấp chứng chỉ thẩm tra v</w:t>
      </w:r>
      <w:r w:rsidR="00BE05D3" w:rsidRPr="00152849">
        <w:rPr>
          <w:rFonts w:ascii="Arial" w:hAnsi="Arial" w:cs="Arial"/>
          <w:b/>
          <w:sz w:val="20"/>
          <w:lang w:val="en-US"/>
        </w:rPr>
        <w:t>i</w:t>
      </w:r>
      <w:r w:rsidR="0069096D" w:rsidRPr="00152849">
        <w:rPr>
          <w:rFonts w:ascii="Arial" w:hAnsi="Arial" w:cs="Arial"/>
          <w:b/>
          <w:sz w:val="20"/>
        </w:rPr>
        <w:t>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F64986" w:rsidRPr="00152849">
        <w:rPr>
          <w:rFonts w:ascii="Arial" w:hAnsi="Arial" w:cs="Arial"/>
          <w:sz w:val="20"/>
          <w:lang w:val="en-US"/>
        </w:rPr>
        <w:t xml:space="preserve"> </w:t>
      </w:r>
      <w:r w:rsidR="0069096D" w:rsidRPr="00152849">
        <w:rPr>
          <w:rFonts w:ascii="Arial" w:hAnsi="Arial" w:cs="Arial"/>
          <w:sz w:val="20"/>
        </w:rPr>
        <w:t>Chứng chỉ thẩm tra viên an toàn giao thông đường bộ (sau đây gọi là chứng chỉ) được Tổng cục Đường bộ Việt Nam cấp và quản lý thống nhất trong phạm vi cả nước, theo mẫu qu</w:t>
      </w:r>
      <w:r w:rsidR="005227D6" w:rsidRPr="00152849">
        <w:rPr>
          <w:rFonts w:ascii="Arial" w:hAnsi="Arial" w:cs="Arial"/>
          <w:sz w:val="20"/>
          <w:lang w:val="en-US"/>
        </w:rPr>
        <w:t>y</w:t>
      </w:r>
      <w:r w:rsidR="0069096D" w:rsidRPr="00152849">
        <w:rPr>
          <w:rFonts w:ascii="Arial" w:hAnsi="Arial" w:cs="Arial"/>
          <w:sz w:val="20"/>
        </w:rPr>
        <w:t xml:space="preserve"> định tại Phụ lục II kèm theo Nghị định này. Chứng ch</w:t>
      </w:r>
      <w:r w:rsidR="008E3C5C" w:rsidRPr="00152849">
        <w:rPr>
          <w:rFonts w:ascii="Arial" w:hAnsi="Arial" w:cs="Arial"/>
          <w:sz w:val="20"/>
          <w:lang w:val="en-US"/>
        </w:rPr>
        <w:t>ỉ</w:t>
      </w:r>
      <w:r w:rsidR="0069096D" w:rsidRPr="00152849">
        <w:rPr>
          <w:rFonts w:ascii="Arial" w:hAnsi="Arial" w:cs="Arial"/>
          <w:sz w:val="20"/>
        </w:rPr>
        <w:t xml:space="preserve"> có thời hạn 05 năm kể từ ngày cấp, trừ trường hợp cấp lại.</w:t>
      </w:r>
    </w:p>
    <w:p w:rsidR="0069096D" w:rsidRPr="00152849" w:rsidRDefault="002032E6" w:rsidP="000C3ABE">
      <w:pPr>
        <w:spacing w:before="120"/>
        <w:rPr>
          <w:rFonts w:ascii="Arial" w:hAnsi="Arial" w:cs="Arial"/>
          <w:sz w:val="20"/>
        </w:rPr>
      </w:pPr>
      <w:r w:rsidRPr="00152849">
        <w:rPr>
          <w:rFonts w:ascii="Arial" w:hAnsi="Arial" w:cs="Arial"/>
          <w:sz w:val="20"/>
        </w:rPr>
        <w:t>2.</w:t>
      </w:r>
      <w:r w:rsidR="00C67C92" w:rsidRPr="00152849">
        <w:rPr>
          <w:rFonts w:ascii="Arial" w:hAnsi="Arial" w:cs="Arial"/>
          <w:sz w:val="20"/>
          <w:lang w:val="en-US"/>
        </w:rPr>
        <w:t xml:space="preserve"> </w:t>
      </w:r>
      <w:r w:rsidR="0069096D" w:rsidRPr="00152849">
        <w:rPr>
          <w:rFonts w:ascii="Arial" w:hAnsi="Arial" w:cs="Arial"/>
          <w:sz w:val="20"/>
        </w:rPr>
        <w:t>Hồ sơ đề nghị cấp chứng ch</w:t>
      </w:r>
      <w:r w:rsidR="00E2177B" w:rsidRPr="00152849">
        <w:rPr>
          <w:rFonts w:ascii="Arial" w:hAnsi="Arial" w:cs="Arial"/>
          <w:sz w:val="20"/>
          <w:lang w:val="en-US"/>
        </w:rPr>
        <w:t>ỉ</w:t>
      </w:r>
      <w:r w:rsidR="0069096D" w:rsidRPr="00152849">
        <w:rPr>
          <w:rFonts w:ascii="Arial" w:hAnsi="Arial" w:cs="Arial"/>
          <w:sz w:val="20"/>
        </w:rPr>
        <w:t xml:space="preserve"> do cơ sở đào tạo lập thành 01 bộ, bao gồm:</w:t>
      </w:r>
    </w:p>
    <w:p w:rsidR="0069096D" w:rsidRPr="00152849" w:rsidRDefault="002032E6" w:rsidP="000C3ABE">
      <w:pPr>
        <w:spacing w:before="120"/>
        <w:rPr>
          <w:rFonts w:ascii="Arial" w:hAnsi="Arial" w:cs="Arial"/>
          <w:sz w:val="20"/>
        </w:rPr>
      </w:pPr>
      <w:r w:rsidRPr="00152849">
        <w:rPr>
          <w:rFonts w:ascii="Arial" w:hAnsi="Arial" w:cs="Arial"/>
          <w:sz w:val="20"/>
        </w:rPr>
        <w:t>a)</w:t>
      </w:r>
      <w:r w:rsidR="008D4EA2" w:rsidRPr="00152849">
        <w:rPr>
          <w:rFonts w:ascii="Arial" w:hAnsi="Arial" w:cs="Arial"/>
          <w:sz w:val="20"/>
          <w:lang w:val="en-US"/>
        </w:rPr>
        <w:t xml:space="preserve"> </w:t>
      </w:r>
      <w:r w:rsidR="0069096D" w:rsidRPr="00152849">
        <w:rPr>
          <w:rFonts w:ascii="Arial" w:hAnsi="Arial" w:cs="Arial"/>
          <w:sz w:val="20"/>
        </w:rPr>
        <w:t>Tờ trình cấp chứng chỉ theo mẫu quy định tại Phụ lục III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b)</w:t>
      </w:r>
      <w:r w:rsidR="008D4EA2" w:rsidRPr="00152849">
        <w:rPr>
          <w:rFonts w:ascii="Arial" w:hAnsi="Arial" w:cs="Arial"/>
          <w:sz w:val="20"/>
          <w:lang w:val="en-US"/>
        </w:rPr>
        <w:t xml:space="preserve"> </w:t>
      </w:r>
      <w:r w:rsidR="0069096D" w:rsidRPr="00152849">
        <w:rPr>
          <w:rFonts w:ascii="Arial" w:hAnsi="Arial" w:cs="Arial"/>
          <w:sz w:val="20"/>
        </w:rPr>
        <w:t>Quyết định công nhận kết quả thi của học viên tham gia khóa đào tạo;</w:t>
      </w:r>
    </w:p>
    <w:p w:rsidR="0069096D" w:rsidRPr="00152849" w:rsidRDefault="002032E6" w:rsidP="000C3ABE">
      <w:pPr>
        <w:spacing w:before="120"/>
        <w:rPr>
          <w:rFonts w:ascii="Arial" w:hAnsi="Arial" w:cs="Arial"/>
          <w:sz w:val="20"/>
        </w:rPr>
      </w:pPr>
      <w:r w:rsidRPr="00152849">
        <w:rPr>
          <w:rFonts w:ascii="Arial" w:hAnsi="Arial" w:cs="Arial"/>
          <w:sz w:val="20"/>
        </w:rPr>
        <w:t>c)</w:t>
      </w:r>
      <w:r w:rsidR="00A239D5" w:rsidRPr="00152849">
        <w:rPr>
          <w:rFonts w:ascii="Arial" w:hAnsi="Arial" w:cs="Arial"/>
          <w:sz w:val="20"/>
          <w:lang w:val="en-US"/>
        </w:rPr>
        <w:t xml:space="preserve"> </w:t>
      </w:r>
      <w:r w:rsidR="0069096D" w:rsidRPr="00152849">
        <w:rPr>
          <w:rFonts w:ascii="Arial" w:hAnsi="Arial" w:cs="Arial"/>
          <w:sz w:val="20"/>
        </w:rPr>
        <w:t xml:space="preserve">02 ảnh màu của mỗi học viên đề nghị cấp chứng chỉ, ảnh cỡ 4 cm </w:t>
      </w:r>
      <w:r w:rsidR="00231E09" w:rsidRPr="00152849">
        <w:rPr>
          <w:rFonts w:ascii="Arial" w:hAnsi="Arial" w:cs="Arial"/>
          <w:sz w:val="20"/>
          <w:lang w:val="en-US"/>
        </w:rPr>
        <w:t>x</w:t>
      </w:r>
      <w:r w:rsidR="0069096D" w:rsidRPr="00152849">
        <w:rPr>
          <w:rFonts w:ascii="Arial" w:hAnsi="Arial" w:cs="Arial"/>
          <w:sz w:val="20"/>
        </w:rPr>
        <w:t xml:space="preserve"> 6 cm, nền màu xanh, kiểu thẻ căn cước, chụp trong thời gian không quá 06 tháng.</w:t>
      </w:r>
    </w:p>
    <w:p w:rsidR="0069096D" w:rsidRPr="00152849" w:rsidRDefault="002032E6" w:rsidP="000C3ABE">
      <w:pPr>
        <w:spacing w:before="120"/>
        <w:rPr>
          <w:rFonts w:ascii="Arial" w:hAnsi="Arial" w:cs="Arial"/>
          <w:sz w:val="20"/>
        </w:rPr>
      </w:pPr>
      <w:r w:rsidRPr="00152849">
        <w:rPr>
          <w:rFonts w:ascii="Arial" w:hAnsi="Arial" w:cs="Arial"/>
          <w:sz w:val="20"/>
        </w:rPr>
        <w:t>3.</w:t>
      </w:r>
      <w:r w:rsidR="00B36349" w:rsidRPr="00152849">
        <w:rPr>
          <w:rFonts w:ascii="Arial" w:hAnsi="Arial" w:cs="Arial"/>
          <w:sz w:val="20"/>
          <w:lang w:val="en-US"/>
        </w:rPr>
        <w:t xml:space="preserve"> </w:t>
      </w:r>
      <w:r w:rsidR="0069096D" w:rsidRPr="00152849">
        <w:rPr>
          <w:rFonts w:ascii="Arial" w:hAnsi="Arial" w:cs="Arial"/>
          <w:sz w:val="20"/>
        </w:rPr>
        <w:t>Trình tự, cách thức thực hiện thủ tục cấp chứng chỉ:</w:t>
      </w:r>
    </w:p>
    <w:p w:rsidR="0069096D" w:rsidRPr="00152849" w:rsidRDefault="002032E6" w:rsidP="000C3ABE">
      <w:pPr>
        <w:spacing w:before="120"/>
        <w:rPr>
          <w:rFonts w:ascii="Arial" w:hAnsi="Arial" w:cs="Arial"/>
          <w:sz w:val="20"/>
        </w:rPr>
      </w:pPr>
      <w:r w:rsidRPr="00152849">
        <w:rPr>
          <w:rFonts w:ascii="Arial" w:hAnsi="Arial" w:cs="Arial"/>
          <w:sz w:val="20"/>
        </w:rPr>
        <w:t>a)</w:t>
      </w:r>
      <w:r w:rsidR="00B36349" w:rsidRPr="00152849">
        <w:rPr>
          <w:rFonts w:ascii="Arial" w:hAnsi="Arial" w:cs="Arial"/>
          <w:sz w:val="20"/>
          <w:lang w:val="en-US"/>
        </w:rPr>
        <w:t xml:space="preserve"> </w:t>
      </w:r>
      <w:r w:rsidR="0069096D" w:rsidRPr="00152849">
        <w:rPr>
          <w:rFonts w:ascii="Arial" w:hAnsi="Arial" w:cs="Arial"/>
          <w:sz w:val="20"/>
        </w:rPr>
        <w:t>Cơ s</w:t>
      </w:r>
      <w:r w:rsidR="006E4E1F" w:rsidRPr="00152849">
        <w:rPr>
          <w:rFonts w:ascii="Arial" w:hAnsi="Arial" w:cs="Arial"/>
          <w:sz w:val="20"/>
          <w:lang w:val="en-US"/>
        </w:rPr>
        <w:t>ở</w:t>
      </w:r>
      <w:r w:rsidR="0069096D" w:rsidRPr="00152849">
        <w:rPr>
          <w:rFonts w:ascii="Arial" w:hAnsi="Arial" w:cs="Arial"/>
          <w:sz w:val="20"/>
        </w:rPr>
        <w:t xml:space="preserve"> đào tạo có nhu cầu nộp hồ sơ trực tiếp hoặc qua hệ thống bưu điện đến Tổng cục Đường bộ Việt Nam;</w:t>
      </w:r>
    </w:p>
    <w:p w:rsidR="0069096D" w:rsidRPr="00152849" w:rsidRDefault="002032E6" w:rsidP="000C3ABE">
      <w:pPr>
        <w:spacing w:before="120"/>
        <w:rPr>
          <w:rFonts w:ascii="Arial" w:hAnsi="Arial" w:cs="Arial"/>
          <w:sz w:val="20"/>
        </w:rPr>
      </w:pPr>
      <w:r w:rsidRPr="00152849">
        <w:rPr>
          <w:rFonts w:ascii="Arial" w:hAnsi="Arial" w:cs="Arial"/>
          <w:sz w:val="20"/>
        </w:rPr>
        <w:t>b)</w:t>
      </w:r>
      <w:r w:rsidR="00B36349" w:rsidRPr="00152849">
        <w:rPr>
          <w:rFonts w:ascii="Arial" w:hAnsi="Arial" w:cs="Arial"/>
          <w:sz w:val="20"/>
          <w:lang w:val="en-US"/>
        </w:rPr>
        <w:t xml:space="preserve"> </w:t>
      </w:r>
      <w:r w:rsidR="0069096D" w:rsidRPr="00152849">
        <w:rPr>
          <w:rFonts w:ascii="Arial" w:hAnsi="Arial" w:cs="Arial"/>
          <w:sz w:val="20"/>
        </w:rPr>
        <w:t>Tổng cục Đường bộ Việt Nam tiếp nhận, kiểm tra hồ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hợp nộp trực tiếp: Sau khi kiểm tra thành phần hồ sơ, nếu đúng quy đ</w:t>
      </w:r>
      <w:r w:rsidR="00BB337C" w:rsidRPr="00152849">
        <w:rPr>
          <w:rFonts w:ascii="Arial" w:hAnsi="Arial" w:cs="Arial"/>
          <w:sz w:val="20"/>
          <w:lang w:val="en-US"/>
        </w:rPr>
        <w:t>ị</w:t>
      </w:r>
      <w:r w:rsidRPr="00152849">
        <w:rPr>
          <w:rFonts w:ascii="Arial" w:hAnsi="Arial" w:cs="Arial"/>
          <w:sz w:val="20"/>
        </w:rPr>
        <w:t>nh thì tiếp nhận ngay hồ sơ; nếu không đúng quy định, hướng dẫn trực tiếp cho cơ s</w:t>
      </w:r>
      <w:r w:rsidR="000A4F2B" w:rsidRPr="00152849">
        <w:rPr>
          <w:rFonts w:ascii="Arial" w:hAnsi="Arial" w:cs="Arial"/>
          <w:sz w:val="20"/>
          <w:lang w:val="en-US"/>
        </w:rPr>
        <w:t>ở</w:t>
      </w:r>
      <w:r w:rsidRPr="00152849">
        <w:rPr>
          <w:rFonts w:ascii="Arial" w:hAnsi="Arial" w:cs="Arial"/>
          <w:sz w:val="20"/>
        </w:rPr>
        <w:t xml:space="preserve"> đào tạo hoàn thiệ</w:t>
      </w:r>
      <w:r w:rsidR="004263B8" w:rsidRPr="00152849">
        <w:rPr>
          <w:rFonts w:ascii="Arial" w:hAnsi="Arial" w:cs="Arial"/>
          <w:sz w:val="20"/>
        </w:rPr>
        <w:t>n h</w:t>
      </w:r>
      <w:r w:rsidR="004263B8" w:rsidRPr="00152849">
        <w:rPr>
          <w:rFonts w:ascii="Arial" w:hAnsi="Arial" w:cs="Arial"/>
          <w:sz w:val="20"/>
          <w:lang w:val="en-US"/>
        </w:rPr>
        <w:t>ồ</w:t>
      </w:r>
      <w:r w:rsidRPr="00152849">
        <w:rPr>
          <w:rFonts w:ascii="Arial" w:hAnsi="Arial" w:cs="Arial"/>
          <w:sz w:val="20"/>
        </w:rPr>
        <w:t xml:space="preserve">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w:t>
      </w:r>
      <w:r w:rsidR="00D26AA7" w:rsidRPr="00152849">
        <w:rPr>
          <w:rFonts w:ascii="Arial" w:hAnsi="Arial" w:cs="Arial"/>
          <w:sz w:val="20"/>
          <w:lang w:val="en-US"/>
        </w:rPr>
        <w:t>ợ</w:t>
      </w:r>
      <w:r w:rsidRPr="00152849">
        <w:rPr>
          <w:rFonts w:ascii="Arial" w:hAnsi="Arial" w:cs="Arial"/>
          <w:sz w:val="20"/>
        </w:rPr>
        <w:t>p nộp qua hệ thống bưu điện: Nếu hồ sơ chưa đầy đủ theo quy định, chậm nhất sau 02 ngày làm việc kể từ ngày nhận hồ sơ, phả</w:t>
      </w:r>
      <w:r w:rsidR="00485C1E" w:rsidRPr="00152849">
        <w:rPr>
          <w:rFonts w:ascii="Arial" w:hAnsi="Arial" w:cs="Arial"/>
          <w:sz w:val="20"/>
        </w:rPr>
        <w:t>i có v</w:t>
      </w:r>
      <w:r w:rsidR="00485C1E" w:rsidRPr="00152849">
        <w:rPr>
          <w:rFonts w:ascii="Arial" w:hAnsi="Arial" w:cs="Arial"/>
          <w:sz w:val="20"/>
          <w:lang w:val="en-US"/>
        </w:rPr>
        <w:t>ă</w:t>
      </w:r>
      <w:r w:rsidRPr="00152849">
        <w:rPr>
          <w:rFonts w:ascii="Arial" w:hAnsi="Arial" w:cs="Arial"/>
          <w:sz w:val="20"/>
        </w:rPr>
        <w:t>n bản hướng dẫn cho cơ sở đào tạo hoàn thiện hồ sơ.</w:t>
      </w:r>
    </w:p>
    <w:p w:rsidR="0069096D" w:rsidRPr="00152849" w:rsidRDefault="002032E6" w:rsidP="000C3ABE">
      <w:pPr>
        <w:spacing w:before="120"/>
        <w:rPr>
          <w:rFonts w:ascii="Arial" w:hAnsi="Arial" w:cs="Arial"/>
          <w:sz w:val="20"/>
        </w:rPr>
      </w:pPr>
      <w:r w:rsidRPr="00152849">
        <w:rPr>
          <w:rFonts w:ascii="Arial" w:hAnsi="Arial" w:cs="Arial"/>
          <w:sz w:val="20"/>
        </w:rPr>
        <w:t>c)</w:t>
      </w:r>
      <w:r w:rsidR="00E60569" w:rsidRPr="00152849">
        <w:rPr>
          <w:rFonts w:ascii="Arial" w:hAnsi="Arial" w:cs="Arial"/>
          <w:sz w:val="20"/>
          <w:lang w:val="en-US"/>
        </w:rPr>
        <w:t xml:space="preserve"> </w:t>
      </w:r>
      <w:r w:rsidR="0069096D" w:rsidRPr="00152849">
        <w:rPr>
          <w:rFonts w:ascii="Arial" w:hAnsi="Arial" w:cs="Arial"/>
          <w:sz w:val="20"/>
        </w:rPr>
        <w:t xml:space="preserve">Tổng cục Đường bộ Việt Nam tiến hành thẩm định hồ sơ, nếu đủ </w:t>
      </w:r>
      <w:r w:rsidR="006F4D98" w:rsidRPr="00152849">
        <w:rPr>
          <w:rFonts w:ascii="Arial" w:hAnsi="Arial" w:cs="Arial"/>
          <w:sz w:val="20"/>
        </w:rPr>
        <w:t>điều</w:t>
      </w:r>
      <w:r w:rsidR="0069096D" w:rsidRPr="00152849">
        <w:rPr>
          <w:rFonts w:ascii="Arial" w:hAnsi="Arial" w:cs="Arial"/>
          <w:sz w:val="20"/>
        </w:rPr>
        <w:t xml:space="preserve"> ki</w:t>
      </w:r>
      <w:r w:rsidR="00E60569" w:rsidRPr="00152849">
        <w:rPr>
          <w:rFonts w:ascii="Arial" w:hAnsi="Arial" w:cs="Arial"/>
          <w:sz w:val="20"/>
          <w:lang w:val="en-US"/>
        </w:rPr>
        <w:t>ệ</w:t>
      </w:r>
      <w:r w:rsidR="0069096D" w:rsidRPr="00152849">
        <w:rPr>
          <w:rFonts w:ascii="Arial" w:hAnsi="Arial" w:cs="Arial"/>
          <w:sz w:val="20"/>
        </w:rPr>
        <w:t>n, cấp chứng chỉ cho từng học viên có kết quả thi đạt yêu cầu có tên trong Tờ trình của cơ sở đào tạo. Trường hợp không cấp chứng chỉ, phải có văn bản trả lời và nêu rõ lý do.</w:t>
      </w:r>
    </w:p>
    <w:p w:rsidR="0069096D" w:rsidRPr="00152849" w:rsidRDefault="002032E6" w:rsidP="000C3ABE">
      <w:pPr>
        <w:spacing w:before="120"/>
        <w:rPr>
          <w:rFonts w:ascii="Arial" w:hAnsi="Arial" w:cs="Arial"/>
          <w:sz w:val="20"/>
        </w:rPr>
      </w:pPr>
      <w:r w:rsidRPr="00152849">
        <w:rPr>
          <w:rFonts w:ascii="Arial" w:hAnsi="Arial" w:cs="Arial"/>
          <w:sz w:val="20"/>
        </w:rPr>
        <w:t>4.</w:t>
      </w:r>
      <w:r w:rsidR="00634522" w:rsidRPr="00152849">
        <w:rPr>
          <w:rFonts w:ascii="Arial" w:hAnsi="Arial" w:cs="Arial"/>
          <w:sz w:val="20"/>
          <w:lang w:val="en-US"/>
        </w:rPr>
        <w:t xml:space="preserve"> </w:t>
      </w:r>
      <w:r w:rsidR="0069096D" w:rsidRPr="00152849">
        <w:rPr>
          <w:rFonts w:ascii="Arial" w:hAnsi="Arial" w:cs="Arial"/>
          <w:sz w:val="20"/>
        </w:rPr>
        <w:t>Thời hạn giải quyết thủ tục cấp chứng chỉ trong 15 ngày làm việc, kể từ ngày nhận đ</w:t>
      </w:r>
      <w:r w:rsidR="00634522" w:rsidRPr="00152849">
        <w:rPr>
          <w:rFonts w:ascii="Arial" w:hAnsi="Arial" w:cs="Arial"/>
          <w:sz w:val="20"/>
          <w:lang w:val="en-US"/>
        </w:rPr>
        <w:t>ủ</w:t>
      </w:r>
      <w:r w:rsidR="0069096D" w:rsidRPr="00152849">
        <w:rPr>
          <w:rFonts w:ascii="Arial" w:hAnsi="Arial" w:cs="Arial"/>
          <w:sz w:val="20"/>
        </w:rPr>
        <w:t xml:space="preserve"> hồ sơ theo quy định.</w:t>
      </w:r>
    </w:p>
    <w:p w:rsidR="0069096D" w:rsidRPr="00152849" w:rsidRDefault="002032E6" w:rsidP="000C3ABE">
      <w:pPr>
        <w:spacing w:before="120"/>
        <w:rPr>
          <w:rFonts w:ascii="Arial" w:hAnsi="Arial" w:cs="Arial"/>
          <w:sz w:val="20"/>
        </w:rPr>
      </w:pPr>
      <w:r w:rsidRPr="00152849">
        <w:rPr>
          <w:rFonts w:ascii="Arial" w:hAnsi="Arial" w:cs="Arial"/>
          <w:sz w:val="20"/>
        </w:rPr>
        <w:t>5.</w:t>
      </w:r>
      <w:r w:rsidR="006D74FD" w:rsidRPr="00152849">
        <w:rPr>
          <w:rFonts w:ascii="Arial" w:hAnsi="Arial" w:cs="Arial"/>
          <w:sz w:val="20"/>
          <w:lang w:val="en-US"/>
        </w:rPr>
        <w:t xml:space="preserve"> </w:t>
      </w:r>
      <w:r w:rsidR="0069096D" w:rsidRPr="00152849">
        <w:rPr>
          <w:rFonts w:ascii="Arial" w:hAnsi="Arial" w:cs="Arial"/>
          <w:sz w:val="20"/>
        </w:rPr>
        <w:t xml:space="preserve">Danh sách thẩm tra viên an toàn giao thông đường bộ được cấp chứng chỉ được công khai trên </w:t>
      </w:r>
      <w:r w:rsidR="006D74FD" w:rsidRPr="00152849">
        <w:rPr>
          <w:rFonts w:ascii="Arial" w:hAnsi="Arial" w:cs="Arial"/>
          <w:sz w:val="20"/>
        </w:rPr>
        <w:t xml:space="preserve">Cổng </w:t>
      </w:r>
      <w:r w:rsidR="0069096D" w:rsidRPr="00152849">
        <w:rPr>
          <w:rFonts w:ascii="Arial" w:hAnsi="Arial" w:cs="Arial"/>
          <w:sz w:val="20"/>
        </w:rPr>
        <w:t>thông tin điện tử của Bộ Giao thông vận tải, T</w:t>
      </w:r>
      <w:r w:rsidR="00A5541A" w:rsidRPr="00152849">
        <w:rPr>
          <w:rFonts w:ascii="Arial" w:hAnsi="Arial" w:cs="Arial"/>
          <w:sz w:val="20"/>
          <w:lang w:val="en-US"/>
        </w:rPr>
        <w:t>ổ</w:t>
      </w:r>
      <w:r w:rsidR="0069096D" w:rsidRPr="00152849">
        <w:rPr>
          <w:rFonts w:ascii="Arial" w:hAnsi="Arial" w:cs="Arial"/>
          <w:sz w:val="20"/>
        </w:rPr>
        <w:t>ng cục Đường bộ Việt Nam.</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12đ. Cấp đ</w:t>
      </w:r>
      <w:r w:rsidR="001236F4" w:rsidRPr="00152849">
        <w:rPr>
          <w:rFonts w:ascii="Arial" w:hAnsi="Arial" w:cs="Arial"/>
          <w:b/>
          <w:sz w:val="20"/>
          <w:lang w:val="en-US"/>
        </w:rPr>
        <w:t>ổ</w:t>
      </w:r>
      <w:r w:rsidR="0069096D" w:rsidRPr="00152849">
        <w:rPr>
          <w:rFonts w:ascii="Arial" w:hAnsi="Arial" w:cs="Arial"/>
          <w:b/>
          <w:sz w:val="20"/>
        </w:rPr>
        <w:t xml:space="preserve">i </w:t>
      </w:r>
      <w:r w:rsidR="00861CD8" w:rsidRPr="00152849">
        <w:rPr>
          <w:rFonts w:ascii="Arial" w:hAnsi="Arial" w:cs="Arial"/>
          <w:b/>
          <w:sz w:val="20"/>
          <w:lang w:val="en-US"/>
        </w:rPr>
        <w:t xml:space="preserve">chứng chỉ </w:t>
      </w:r>
      <w:r w:rsidR="0069096D" w:rsidRPr="00152849">
        <w:rPr>
          <w:rFonts w:ascii="Arial" w:hAnsi="Arial" w:cs="Arial"/>
          <w:b/>
          <w:sz w:val="20"/>
        </w:rPr>
        <w:t>thẩm tra v</w:t>
      </w:r>
      <w:r w:rsidR="004016C9" w:rsidRPr="00152849">
        <w:rPr>
          <w:rFonts w:ascii="Arial" w:hAnsi="Arial" w:cs="Arial"/>
          <w:b/>
          <w:sz w:val="20"/>
          <w:lang w:val="en-US"/>
        </w:rPr>
        <w:t>i</w:t>
      </w:r>
      <w:r w:rsidR="0069096D" w:rsidRPr="00152849">
        <w:rPr>
          <w:rFonts w:ascii="Arial" w:hAnsi="Arial" w:cs="Arial"/>
          <w:b/>
          <w:sz w:val="20"/>
        </w:rPr>
        <w:t>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3A16B9" w:rsidRPr="00152849">
        <w:rPr>
          <w:rFonts w:ascii="Arial" w:hAnsi="Arial" w:cs="Arial"/>
          <w:sz w:val="20"/>
          <w:lang w:val="en-US"/>
        </w:rPr>
        <w:t xml:space="preserve"> </w:t>
      </w:r>
      <w:r w:rsidR="006F4D98" w:rsidRPr="00152849">
        <w:rPr>
          <w:rFonts w:ascii="Arial" w:hAnsi="Arial" w:cs="Arial"/>
          <w:sz w:val="20"/>
        </w:rPr>
        <w:t>Điều</w:t>
      </w:r>
      <w:r w:rsidR="0069096D" w:rsidRPr="00152849">
        <w:rPr>
          <w:rFonts w:ascii="Arial" w:hAnsi="Arial" w:cs="Arial"/>
          <w:sz w:val="20"/>
        </w:rPr>
        <w:t xml:space="preserve"> kiện để được cấp đổi chứng chỉ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a)</w:t>
      </w:r>
      <w:r w:rsidR="003B7E5B" w:rsidRPr="00152849">
        <w:rPr>
          <w:rFonts w:ascii="Arial" w:hAnsi="Arial" w:cs="Arial"/>
          <w:sz w:val="20"/>
          <w:lang w:val="en-US"/>
        </w:rPr>
        <w:t xml:space="preserve"> </w:t>
      </w:r>
      <w:r w:rsidR="0069096D" w:rsidRPr="00152849">
        <w:rPr>
          <w:rFonts w:ascii="Arial" w:hAnsi="Arial" w:cs="Arial"/>
          <w:sz w:val="20"/>
        </w:rPr>
        <w:t xml:space="preserve">Trong thời hạn sử dụng của chứng chỉ, thẩm tra viên phải tham gia thẩm tra, thẩm định an toàn giao thông đường bộ hoặc tham gia thiết kế, thẩm định phê duyệt xử lý </w:t>
      </w:r>
      <w:r w:rsidR="006F4D98" w:rsidRPr="00152849">
        <w:rPr>
          <w:rFonts w:ascii="Arial" w:hAnsi="Arial" w:cs="Arial"/>
          <w:sz w:val="20"/>
        </w:rPr>
        <w:t>điểm</w:t>
      </w:r>
      <w:r w:rsidR="0069096D" w:rsidRPr="00152849">
        <w:rPr>
          <w:rFonts w:ascii="Arial" w:hAnsi="Arial" w:cs="Arial"/>
          <w:sz w:val="20"/>
        </w:rPr>
        <w:t xml:space="preserve"> đen, </w:t>
      </w:r>
      <w:r w:rsidR="006F4D98" w:rsidRPr="00152849">
        <w:rPr>
          <w:rFonts w:ascii="Arial" w:hAnsi="Arial" w:cs="Arial"/>
          <w:sz w:val="20"/>
        </w:rPr>
        <w:t>điểm</w:t>
      </w:r>
      <w:r w:rsidR="0069096D" w:rsidRPr="00152849">
        <w:rPr>
          <w:rFonts w:ascii="Arial" w:hAnsi="Arial" w:cs="Arial"/>
          <w:sz w:val="20"/>
        </w:rPr>
        <w:t xml:space="preserve"> tiềm ẩn tai nạn giao thông ít nhất 03 công trình;</w:t>
      </w:r>
    </w:p>
    <w:p w:rsidR="0069096D" w:rsidRPr="00152849" w:rsidRDefault="002032E6" w:rsidP="000C3ABE">
      <w:pPr>
        <w:spacing w:before="120"/>
        <w:rPr>
          <w:rFonts w:ascii="Arial" w:hAnsi="Arial" w:cs="Arial"/>
          <w:sz w:val="20"/>
        </w:rPr>
      </w:pPr>
      <w:r w:rsidRPr="00152849">
        <w:rPr>
          <w:rFonts w:ascii="Arial" w:hAnsi="Arial" w:cs="Arial"/>
          <w:sz w:val="20"/>
        </w:rPr>
        <w:t>b)</w:t>
      </w:r>
      <w:r w:rsidR="0022688C" w:rsidRPr="00152849">
        <w:rPr>
          <w:rFonts w:ascii="Arial" w:hAnsi="Arial" w:cs="Arial"/>
          <w:sz w:val="20"/>
          <w:lang w:val="en-US"/>
        </w:rPr>
        <w:t xml:space="preserve"> </w:t>
      </w:r>
      <w:r w:rsidR="0069096D" w:rsidRPr="00152849">
        <w:rPr>
          <w:rFonts w:ascii="Arial" w:hAnsi="Arial" w:cs="Arial"/>
          <w:sz w:val="20"/>
        </w:rPr>
        <w:t xml:space="preserve">Việc cấp đổi chứng chỉ được thực hiện </w:t>
      </w:r>
      <w:r w:rsidR="00110D0B" w:rsidRPr="00152849">
        <w:rPr>
          <w:rFonts w:ascii="Arial" w:hAnsi="Arial" w:cs="Arial"/>
          <w:sz w:val="20"/>
          <w:lang w:val="en-US"/>
        </w:rPr>
        <w:t>tr</w:t>
      </w:r>
      <w:r w:rsidR="0069096D" w:rsidRPr="00152849">
        <w:rPr>
          <w:rFonts w:ascii="Arial" w:hAnsi="Arial" w:cs="Arial"/>
          <w:sz w:val="20"/>
        </w:rPr>
        <w:t xml:space="preserve">ong </w:t>
      </w:r>
      <w:r w:rsidR="006F4D98" w:rsidRPr="00152849">
        <w:rPr>
          <w:rFonts w:ascii="Arial" w:hAnsi="Arial" w:cs="Arial"/>
          <w:sz w:val="20"/>
        </w:rPr>
        <w:t>khoản</w:t>
      </w:r>
      <w:r w:rsidR="0069096D" w:rsidRPr="00152849">
        <w:rPr>
          <w:rFonts w:ascii="Arial" w:hAnsi="Arial" w:cs="Arial"/>
          <w:sz w:val="20"/>
        </w:rPr>
        <w:t>g thời gian t</w:t>
      </w:r>
      <w:r w:rsidR="00E9409A" w:rsidRPr="00152849">
        <w:rPr>
          <w:rFonts w:ascii="Arial" w:hAnsi="Arial" w:cs="Arial"/>
          <w:sz w:val="20"/>
          <w:lang w:val="en-US"/>
        </w:rPr>
        <w:t>ừ</w:t>
      </w:r>
      <w:r w:rsidR="0069096D" w:rsidRPr="00152849">
        <w:rPr>
          <w:rFonts w:ascii="Arial" w:hAnsi="Arial" w:cs="Arial"/>
          <w:sz w:val="20"/>
        </w:rPr>
        <w:t xml:space="preserve"> 01 đến 03 tháng trước khi chứng chỉ hết thời hạn sử dụng.</w:t>
      </w:r>
    </w:p>
    <w:p w:rsidR="0069096D" w:rsidRPr="00152849" w:rsidRDefault="002032E6" w:rsidP="000C3ABE">
      <w:pPr>
        <w:spacing w:before="120"/>
        <w:rPr>
          <w:rFonts w:ascii="Arial" w:hAnsi="Arial" w:cs="Arial"/>
          <w:sz w:val="20"/>
        </w:rPr>
      </w:pPr>
      <w:r w:rsidRPr="00152849">
        <w:rPr>
          <w:rFonts w:ascii="Arial" w:hAnsi="Arial" w:cs="Arial"/>
          <w:sz w:val="20"/>
        </w:rPr>
        <w:t>2.</w:t>
      </w:r>
      <w:r w:rsidR="0022688C" w:rsidRPr="00152849">
        <w:rPr>
          <w:rFonts w:ascii="Arial" w:hAnsi="Arial" w:cs="Arial"/>
          <w:sz w:val="20"/>
          <w:lang w:val="en-US"/>
        </w:rPr>
        <w:t xml:space="preserve"> </w:t>
      </w:r>
      <w:r w:rsidR="0069096D" w:rsidRPr="00152849">
        <w:rPr>
          <w:rFonts w:ascii="Arial" w:hAnsi="Arial" w:cs="Arial"/>
          <w:sz w:val="20"/>
        </w:rPr>
        <w:t>Hồ sơ đề nghị cấp đổi chứng chỉ do cá nhân lập thành 01 bộ, bao gồm:</w:t>
      </w:r>
    </w:p>
    <w:p w:rsidR="0069096D" w:rsidRPr="00152849" w:rsidRDefault="002032E6" w:rsidP="000C3ABE">
      <w:pPr>
        <w:spacing w:before="120"/>
        <w:rPr>
          <w:rFonts w:ascii="Arial" w:hAnsi="Arial" w:cs="Arial"/>
          <w:sz w:val="20"/>
        </w:rPr>
      </w:pPr>
      <w:r w:rsidRPr="00152849">
        <w:rPr>
          <w:rFonts w:ascii="Arial" w:hAnsi="Arial" w:cs="Arial"/>
          <w:sz w:val="20"/>
        </w:rPr>
        <w:t>a)</w:t>
      </w:r>
      <w:r w:rsidR="00014D11" w:rsidRPr="00152849">
        <w:rPr>
          <w:rFonts w:ascii="Arial" w:hAnsi="Arial" w:cs="Arial"/>
          <w:sz w:val="20"/>
          <w:lang w:val="en-US"/>
        </w:rPr>
        <w:t xml:space="preserve"> </w:t>
      </w:r>
      <w:r w:rsidR="0069096D" w:rsidRPr="00152849">
        <w:rPr>
          <w:rFonts w:ascii="Arial" w:hAnsi="Arial" w:cs="Arial"/>
          <w:sz w:val="20"/>
        </w:rPr>
        <w:t>Đơn đề nghị cấp đổi chứng chỉ theo mẫu quy định tại Phụ lục IV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b)</w:t>
      </w:r>
      <w:r w:rsidR="00014D11" w:rsidRPr="00152849">
        <w:rPr>
          <w:rFonts w:ascii="Arial" w:hAnsi="Arial" w:cs="Arial"/>
          <w:sz w:val="20"/>
          <w:lang w:val="en-US"/>
        </w:rPr>
        <w:t xml:space="preserve"> </w:t>
      </w:r>
      <w:r w:rsidR="0069096D" w:rsidRPr="00152849">
        <w:rPr>
          <w:rFonts w:ascii="Arial" w:hAnsi="Arial" w:cs="Arial"/>
          <w:sz w:val="20"/>
        </w:rPr>
        <w:t xml:space="preserve">Bản khai kinh nghiệm thẩm tra, thẩm định an toàn giao thông đường bộ, thiết kế, thẩm định phê duyệt xử lý </w:t>
      </w:r>
      <w:r w:rsidR="006F4D98" w:rsidRPr="00152849">
        <w:rPr>
          <w:rFonts w:ascii="Arial" w:hAnsi="Arial" w:cs="Arial"/>
          <w:sz w:val="20"/>
        </w:rPr>
        <w:t>điểm</w:t>
      </w:r>
      <w:r w:rsidR="0069096D" w:rsidRPr="00152849">
        <w:rPr>
          <w:rFonts w:ascii="Arial" w:hAnsi="Arial" w:cs="Arial"/>
          <w:sz w:val="20"/>
        </w:rPr>
        <w:t xml:space="preserve"> đen, </w:t>
      </w:r>
      <w:r w:rsidR="006F4D98" w:rsidRPr="00152849">
        <w:rPr>
          <w:rFonts w:ascii="Arial" w:hAnsi="Arial" w:cs="Arial"/>
          <w:sz w:val="20"/>
        </w:rPr>
        <w:t>điểm</w:t>
      </w:r>
      <w:r w:rsidR="0069096D" w:rsidRPr="00152849">
        <w:rPr>
          <w:rFonts w:ascii="Arial" w:hAnsi="Arial" w:cs="Arial"/>
          <w:sz w:val="20"/>
        </w:rPr>
        <w:t xml:space="preserve"> tiềm ẩn tai nạn giao thông trong thời gian có hiệu lực của chứng chỉ xin cấp đổi, bản khai theo mẫu quy định tại Phụ lục V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3.</w:t>
      </w:r>
      <w:r w:rsidR="008F77DC" w:rsidRPr="00152849">
        <w:rPr>
          <w:rFonts w:ascii="Arial" w:hAnsi="Arial" w:cs="Arial"/>
          <w:sz w:val="20"/>
          <w:lang w:val="en-US"/>
        </w:rPr>
        <w:t xml:space="preserve"> </w:t>
      </w:r>
      <w:r w:rsidR="0069096D" w:rsidRPr="00152849">
        <w:rPr>
          <w:rFonts w:ascii="Arial" w:hAnsi="Arial" w:cs="Arial"/>
          <w:sz w:val="20"/>
        </w:rPr>
        <w:t>Trình tự, cách thức thực hiện thủ tục cấp đổi chứng chỉ</w:t>
      </w:r>
    </w:p>
    <w:p w:rsidR="0069096D" w:rsidRPr="00152849" w:rsidRDefault="002032E6" w:rsidP="000C3ABE">
      <w:pPr>
        <w:spacing w:before="120"/>
        <w:rPr>
          <w:rFonts w:ascii="Arial" w:hAnsi="Arial" w:cs="Arial"/>
          <w:sz w:val="20"/>
        </w:rPr>
      </w:pPr>
      <w:r w:rsidRPr="00152849">
        <w:rPr>
          <w:rFonts w:ascii="Arial" w:hAnsi="Arial" w:cs="Arial"/>
          <w:sz w:val="20"/>
        </w:rPr>
        <w:t>a)</w:t>
      </w:r>
      <w:r w:rsidR="008F77DC" w:rsidRPr="00152849">
        <w:rPr>
          <w:rFonts w:ascii="Arial" w:hAnsi="Arial" w:cs="Arial"/>
          <w:sz w:val="20"/>
          <w:lang w:val="en-US"/>
        </w:rPr>
        <w:t xml:space="preserve"> </w:t>
      </w:r>
      <w:r w:rsidR="0069096D" w:rsidRPr="00152849">
        <w:rPr>
          <w:rFonts w:ascii="Arial" w:hAnsi="Arial" w:cs="Arial"/>
          <w:sz w:val="20"/>
        </w:rPr>
        <w:t>Cá nhân có nhu cầu nộp hồ sơ trực tiếp hoặc qua hệ thống bưu điện đến Tổng cục Đường bộ Việt Nam;</w:t>
      </w:r>
    </w:p>
    <w:p w:rsidR="0069096D" w:rsidRPr="00152849" w:rsidRDefault="002032E6" w:rsidP="000C3ABE">
      <w:pPr>
        <w:spacing w:before="120"/>
        <w:rPr>
          <w:rFonts w:ascii="Arial" w:hAnsi="Arial" w:cs="Arial"/>
          <w:sz w:val="20"/>
        </w:rPr>
      </w:pPr>
      <w:r w:rsidRPr="00152849">
        <w:rPr>
          <w:rFonts w:ascii="Arial" w:hAnsi="Arial" w:cs="Arial"/>
          <w:sz w:val="20"/>
        </w:rPr>
        <w:t>b)</w:t>
      </w:r>
      <w:r w:rsidR="008F77DC" w:rsidRPr="00152849">
        <w:rPr>
          <w:rFonts w:ascii="Arial" w:hAnsi="Arial" w:cs="Arial"/>
          <w:sz w:val="20"/>
          <w:lang w:val="en-US"/>
        </w:rPr>
        <w:t xml:space="preserve"> </w:t>
      </w:r>
      <w:r w:rsidR="0069096D" w:rsidRPr="00152849">
        <w:rPr>
          <w:rFonts w:ascii="Arial" w:hAnsi="Arial" w:cs="Arial"/>
          <w:sz w:val="20"/>
        </w:rPr>
        <w:t>Tổng cục Đường bộ Việt Nam tiếp nhận, kiểm tra hồ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hợp nộp trực tiếp: Sau khi kiểm tra thành phần hồ sơ, nếu đúng quy định thì tiếp nhận ngay hồ sơ; nếu không đúng quy định, hướng dẫn trực tiếp cho người nộp hoàn thiện hồ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hợp nộp qua hệ thống bưu điện: Nếu hồ sơ chưa đầy đủ theo quy định, chậm nhất sau 02 ngày làm việc kể từ ngày nhận hồ sơ, phải có văn bản hướng dẫn cho người nộp hoàn thiện hồ sơ.</w:t>
      </w:r>
    </w:p>
    <w:p w:rsidR="0069096D" w:rsidRPr="00152849" w:rsidRDefault="002032E6" w:rsidP="000C3ABE">
      <w:pPr>
        <w:spacing w:before="120"/>
        <w:rPr>
          <w:rFonts w:ascii="Arial" w:hAnsi="Arial" w:cs="Arial"/>
          <w:sz w:val="20"/>
        </w:rPr>
      </w:pPr>
      <w:r w:rsidRPr="00152849">
        <w:rPr>
          <w:rFonts w:ascii="Arial" w:hAnsi="Arial" w:cs="Arial"/>
          <w:sz w:val="20"/>
        </w:rPr>
        <w:t>c)</w:t>
      </w:r>
      <w:r w:rsidR="00A02AC6" w:rsidRPr="00152849">
        <w:rPr>
          <w:rFonts w:ascii="Arial" w:hAnsi="Arial" w:cs="Arial"/>
          <w:sz w:val="20"/>
          <w:lang w:val="en-US"/>
        </w:rPr>
        <w:t xml:space="preserve"> </w:t>
      </w:r>
      <w:r w:rsidR="0069096D" w:rsidRPr="00152849">
        <w:rPr>
          <w:rFonts w:ascii="Arial" w:hAnsi="Arial" w:cs="Arial"/>
          <w:sz w:val="20"/>
        </w:rPr>
        <w:t xml:space="preserve">Tổng cục Đường bộ Việt Nam tiến hành thẩm định hồ sơ, nếu đủ </w:t>
      </w:r>
      <w:r w:rsidR="006F4D98" w:rsidRPr="00152849">
        <w:rPr>
          <w:rFonts w:ascii="Arial" w:hAnsi="Arial" w:cs="Arial"/>
          <w:sz w:val="20"/>
        </w:rPr>
        <w:t>điều</w:t>
      </w:r>
      <w:r w:rsidR="0069096D" w:rsidRPr="00152849">
        <w:rPr>
          <w:rFonts w:ascii="Arial" w:hAnsi="Arial" w:cs="Arial"/>
          <w:sz w:val="20"/>
        </w:rPr>
        <w:t xml:space="preserve"> kiện, cấp đổi chứng chỉ. Trường hợp không cấp đổi chứng chỉ, phải có văn bản trả </w:t>
      </w:r>
      <w:r w:rsidR="003F041B" w:rsidRPr="00152849">
        <w:rPr>
          <w:rFonts w:ascii="Arial" w:hAnsi="Arial" w:cs="Arial"/>
          <w:sz w:val="20"/>
          <w:lang w:val="en-US"/>
        </w:rPr>
        <w:t>l</w:t>
      </w:r>
      <w:r w:rsidR="0069096D" w:rsidRPr="00152849">
        <w:rPr>
          <w:rFonts w:ascii="Arial" w:hAnsi="Arial" w:cs="Arial"/>
          <w:sz w:val="20"/>
        </w:rPr>
        <w:t>ời và nêu rõ lý do.</w:t>
      </w:r>
    </w:p>
    <w:p w:rsidR="0069096D" w:rsidRPr="00152849" w:rsidRDefault="002032E6" w:rsidP="000C3ABE">
      <w:pPr>
        <w:spacing w:before="120"/>
        <w:rPr>
          <w:rFonts w:ascii="Arial" w:hAnsi="Arial" w:cs="Arial"/>
          <w:sz w:val="20"/>
        </w:rPr>
      </w:pPr>
      <w:r w:rsidRPr="00152849">
        <w:rPr>
          <w:rFonts w:ascii="Arial" w:hAnsi="Arial" w:cs="Arial"/>
          <w:sz w:val="20"/>
        </w:rPr>
        <w:t>4.</w:t>
      </w:r>
      <w:r w:rsidR="00C63B8F" w:rsidRPr="00152849">
        <w:rPr>
          <w:rFonts w:ascii="Arial" w:hAnsi="Arial" w:cs="Arial"/>
          <w:sz w:val="20"/>
          <w:lang w:val="en-US"/>
        </w:rPr>
        <w:t xml:space="preserve"> </w:t>
      </w:r>
      <w:r w:rsidR="0069096D" w:rsidRPr="00152849">
        <w:rPr>
          <w:rFonts w:ascii="Arial" w:hAnsi="Arial" w:cs="Arial"/>
          <w:sz w:val="20"/>
        </w:rPr>
        <w:t>Thời hạn giải quyết thủ tục cấp đổi chứng chỉ trong 10 ngày làm việc, kể từ ngày nhận đủ hồ sơ theo quy định.</w:t>
      </w:r>
    </w:p>
    <w:p w:rsidR="0069096D" w:rsidRPr="00152849" w:rsidRDefault="002032E6" w:rsidP="000C3ABE">
      <w:pPr>
        <w:spacing w:before="120"/>
        <w:rPr>
          <w:rFonts w:ascii="Arial" w:hAnsi="Arial" w:cs="Arial"/>
          <w:sz w:val="20"/>
        </w:rPr>
      </w:pPr>
      <w:r w:rsidRPr="00152849">
        <w:rPr>
          <w:rFonts w:ascii="Arial" w:hAnsi="Arial" w:cs="Arial"/>
          <w:sz w:val="20"/>
        </w:rPr>
        <w:t>5.</w:t>
      </w:r>
      <w:r w:rsidR="00C63B8F" w:rsidRPr="00152849">
        <w:rPr>
          <w:rFonts w:ascii="Arial" w:hAnsi="Arial" w:cs="Arial"/>
          <w:sz w:val="20"/>
          <w:lang w:val="en-US"/>
        </w:rPr>
        <w:t xml:space="preserve"> </w:t>
      </w:r>
      <w:r w:rsidR="0069096D" w:rsidRPr="00152849">
        <w:rPr>
          <w:rFonts w:ascii="Arial" w:hAnsi="Arial" w:cs="Arial"/>
          <w:sz w:val="20"/>
        </w:rPr>
        <w:t>Chứng chỉ cấp đổi có thời hạn 05 năm kể từ ngày cấp đổi.</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12e. Cấp lại chứng chỉ thẩm tra v</w:t>
      </w:r>
      <w:r w:rsidR="00A40C20" w:rsidRPr="00152849">
        <w:rPr>
          <w:rFonts w:ascii="Arial" w:hAnsi="Arial" w:cs="Arial"/>
          <w:b/>
          <w:sz w:val="20"/>
          <w:lang w:val="en-US"/>
        </w:rPr>
        <w:t>i</w:t>
      </w:r>
      <w:r w:rsidR="0069096D" w:rsidRPr="00152849">
        <w:rPr>
          <w:rFonts w:ascii="Arial" w:hAnsi="Arial" w:cs="Arial"/>
          <w:b/>
          <w:sz w:val="20"/>
        </w:rPr>
        <w:t>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150326" w:rsidRPr="00152849">
        <w:rPr>
          <w:rFonts w:ascii="Arial" w:hAnsi="Arial" w:cs="Arial"/>
          <w:sz w:val="20"/>
          <w:lang w:val="en-US"/>
        </w:rPr>
        <w:t xml:space="preserve"> </w:t>
      </w:r>
      <w:r w:rsidR="0069096D" w:rsidRPr="00152849">
        <w:rPr>
          <w:rFonts w:ascii="Arial" w:hAnsi="Arial" w:cs="Arial"/>
          <w:sz w:val="20"/>
        </w:rPr>
        <w:t xml:space="preserve">Trong thời hạn sử dụng của chứng chỉ, trừ các trường hợp bị thu hồi theo quy định tại </w:t>
      </w:r>
      <w:r w:rsidR="006F4D98" w:rsidRPr="00152849">
        <w:rPr>
          <w:rFonts w:ascii="Arial" w:hAnsi="Arial" w:cs="Arial"/>
          <w:sz w:val="20"/>
        </w:rPr>
        <w:t>khoản</w:t>
      </w:r>
      <w:r w:rsidR="0069096D" w:rsidRPr="00152849">
        <w:rPr>
          <w:rFonts w:ascii="Arial" w:hAnsi="Arial" w:cs="Arial"/>
          <w:sz w:val="20"/>
        </w:rPr>
        <w:t xml:space="preserve"> 2 </w:t>
      </w:r>
      <w:r w:rsidR="006F4D98" w:rsidRPr="00152849">
        <w:rPr>
          <w:rFonts w:ascii="Arial" w:hAnsi="Arial" w:cs="Arial"/>
          <w:sz w:val="20"/>
        </w:rPr>
        <w:t>Điều</w:t>
      </w:r>
      <w:r w:rsidR="0069096D" w:rsidRPr="00152849">
        <w:rPr>
          <w:rFonts w:ascii="Arial" w:hAnsi="Arial" w:cs="Arial"/>
          <w:sz w:val="20"/>
        </w:rPr>
        <w:t xml:space="preserve"> 12g, thẩm tra viên an toàn giao thông đường bộ được cấp lại chứng chỉ khi chứng chỉ bị mất, bị hư hỏng.</w:t>
      </w:r>
    </w:p>
    <w:p w:rsidR="0069096D" w:rsidRPr="00152849" w:rsidRDefault="002032E6" w:rsidP="000C3ABE">
      <w:pPr>
        <w:spacing w:before="120"/>
        <w:rPr>
          <w:rFonts w:ascii="Arial" w:hAnsi="Arial" w:cs="Arial"/>
          <w:sz w:val="20"/>
        </w:rPr>
      </w:pPr>
      <w:r w:rsidRPr="00152849">
        <w:rPr>
          <w:rFonts w:ascii="Arial" w:hAnsi="Arial" w:cs="Arial"/>
          <w:sz w:val="20"/>
        </w:rPr>
        <w:t>2.</w:t>
      </w:r>
      <w:r w:rsidR="00C70D08" w:rsidRPr="00152849">
        <w:rPr>
          <w:rFonts w:ascii="Arial" w:hAnsi="Arial" w:cs="Arial"/>
          <w:sz w:val="20"/>
          <w:lang w:val="en-US"/>
        </w:rPr>
        <w:t xml:space="preserve"> </w:t>
      </w:r>
      <w:r w:rsidR="0069096D" w:rsidRPr="00152849">
        <w:rPr>
          <w:rFonts w:ascii="Arial" w:hAnsi="Arial" w:cs="Arial"/>
          <w:sz w:val="20"/>
        </w:rPr>
        <w:t>Hồ sơ đề nghị cấp lại chứng chỉ do cá nhân lập thành 01 bộ, bao gồm:</w:t>
      </w:r>
    </w:p>
    <w:p w:rsidR="0069096D" w:rsidRPr="00152849" w:rsidRDefault="002032E6" w:rsidP="000C3ABE">
      <w:pPr>
        <w:spacing w:before="120"/>
        <w:rPr>
          <w:rFonts w:ascii="Arial" w:hAnsi="Arial" w:cs="Arial"/>
          <w:sz w:val="20"/>
        </w:rPr>
      </w:pPr>
      <w:r w:rsidRPr="00152849">
        <w:rPr>
          <w:rFonts w:ascii="Arial" w:hAnsi="Arial" w:cs="Arial"/>
          <w:sz w:val="20"/>
        </w:rPr>
        <w:t>a)</w:t>
      </w:r>
      <w:r w:rsidR="004C51F7" w:rsidRPr="00152849">
        <w:rPr>
          <w:rFonts w:ascii="Arial" w:hAnsi="Arial" w:cs="Arial"/>
          <w:sz w:val="20"/>
          <w:lang w:val="en-US"/>
        </w:rPr>
        <w:t xml:space="preserve"> </w:t>
      </w:r>
      <w:r w:rsidR="0069096D" w:rsidRPr="00152849">
        <w:rPr>
          <w:rFonts w:ascii="Arial" w:hAnsi="Arial" w:cs="Arial"/>
          <w:sz w:val="20"/>
        </w:rPr>
        <w:t>Đơn đề nghị cấp lại chứng ch</w:t>
      </w:r>
      <w:r w:rsidR="00E26171" w:rsidRPr="00152849">
        <w:rPr>
          <w:rFonts w:ascii="Arial" w:hAnsi="Arial" w:cs="Arial"/>
          <w:sz w:val="20"/>
          <w:lang w:val="en-US"/>
        </w:rPr>
        <w:t>ỉ</w:t>
      </w:r>
      <w:r w:rsidR="0069096D" w:rsidRPr="00152849">
        <w:rPr>
          <w:rFonts w:ascii="Arial" w:hAnsi="Arial" w:cs="Arial"/>
          <w:sz w:val="20"/>
        </w:rPr>
        <w:t xml:space="preserve"> theo mẫu quy định tại Phụ lục IV kèm theo Nghị định này;</w:t>
      </w:r>
    </w:p>
    <w:p w:rsidR="0069096D" w:rsidRPr="00152849" w:rsidRDefault="002032E6" w:rsidP="000C3ABE">
      <w:pPr>
        <w:spacing w:before="120"/>
        <w:rPr>
          <w:rFonts w:ascii="Arial" w:hAnsi="Arial" w:cs="Arial"/>
          <w:sz w:val="20"/>
        </w:rPr>
      </w:pPr>
      <w:r w:rsidRPr="00152849">
        <w:rPr>
          <w:rFonts w:ascii="Arial" w:hAnsi="Arial" w:cs="Arial"/>
          <w:sz w:val="20"/>
        </w:rPr>
        <w:t>b)</w:t>
      </w:r>
      <w:r w:rsidR="004C51F7" w:rsidRPr="00152849">
        <w:rPr>
          <w:rFonts w:ascii="Arial" w:hAnsi="Arial" w:cs="Arial"/>
          <w:sz w:val="20"/>
          <w:lang w:val="en-US"/>
        </w:rPr>
        <w:t xml:space="preserve"> </w:t>
      </w:r>
      <w:r w:rsidR="0069096D" w:rsidRPr="00152849">
        <w:rPr>
          <w:rFonts w:ascii="Arial" w:hAnsi="Arial" w:cs="Arial"/>
          <w:sz w:val="20"/>
        </w:rPr>
        <w:t>Chứng chỉ cũ, đối với trường hợp bị hư hỏng.</w:t>
      </w:r>
    </w:p>
    <w:p w:rsidR="0069096D" w:rsidRPr="00152849" w:rsidRDefault="002032E6" w:rsidP="000C3ABE">
      <w:pPr>
        <w:spacing w:before="120"/>
        <w:rPr>
          <w:rFonts w:ascii="Arial" w:hAnsi="Arial" w:cs="Arial"/>
          <w:sz w:val="20"/>
        </w:rPr>
      </w:pPr>
      <w:r w:rsidRPr="00152849">
        <w:rPr>
          <w:rFonts w:ascii="Arial" w:hAnsi="Arial" w:cs="Arial"/>
          <w:sz w:val="20"/>
        </w:rPr>
        <w:t>3.</w:t>
      </w:r>
      <w:r w:rsidR="004C51F7" w:rsidRPr="00152849">
        <w:rPr>
          <w:rFonts w:ascii="Arial" w:hAnsi="Arial" w:cs="Arial"/>
          <w:sz w:val="20"/>
          <w:lang w:val="en-US"/>
        </w:rPr>
        <w:t xml:space="preserve"> </w:t>
      </w:r>
      <w:r w:rsidR="0069096D" w:rsidRPr="00152849">
        <w:rPr>
          <w:rFonts w:ascii="Arial" w:hAnsi="Arial" w:cs="Arial"/>
          <w:sz w:val="20"/>
        </w:rPr>
        <w:t>Trình tự, cách thức thực hiện thủ tục cấp lại chứng chỉ:</w:t>
      </w:r>
    </w:p>
    <w:p w:rsidR="0069096D" w:rsidRPr="00152849" w:rsidRDefault="002032E6" w:rsidP="000C3ABE">
      <w:pPr>
        <w:spacing w:before="120"/>
        <w:rPr>
          <w:rFonts w:ascii="Arial" w:hAnsi="Arial" w:cs="Arial"/>
          <w:sz w:val="20"/>
        </w:rPr>
      </w:pPr>
      <w:r w:rsidRPr="00152849">
        <w:rPr>
          <w:rFonts w:ascii="Arial" w:hAnsi="Arial" w:cs="Arial"/>
          <w:sz w:val="20"/>
        </w:rPr>
        <w:t>a)</w:t>
      </w:r>
      <w:r w:rsidR="004C51F7" w:rsidRPr="00152849">
        <w:rPr>
          <w:rFonts w:ascii="Arial" w:hAnsi="Arial" w:cs="Arial"/>
          <w:sz w:val="20"/>
          <w:lang w:val="en-US"/>
        </w:rPr>
        <w:t xml:space="preserve"> </w:t>
      </w:r>
      <w:r w:rsidR="0069096D" w:rsidRPr="00152849">
        <w:rPr>
          <w:rFonts w:ascii="Arial" w:hAnsi="Arial" w:cs="Arial"/>
          <w:sz w:val="20"/>
        </w:rPr>
        <w:t>Cá nhân có nhu cầu nộp hồ sơ trực tiếp hoặc qua hệ thống bưu điện đến Tổng cục Đường bộ Việt Nam;</w:t>
      </w:r>
    </w:p>
    <w:p w:rsidR="0069096D" w:rsidRPr="00152849" w:rsidRDefault="002032E6" w:rsidP="000C3ABE">
      <w:pPr>
        <w:spacing w:before="120"/>
        <w:rPr>
          <w:rFonts w:ascii="Arial" w:hAnsi="Arial" w:cs="Arial"/>
          <w:sz w:val="20"/>
        </w:rPr>
      </w:pPr>
      <w:r w:rsidRPr="00152849">
        <w:rPr>
          <w:rFonts w:ascii="Arial" w:hAnsi="Arial" w:cs="Arial"/>
          <w:sz w:val="20"/>
        </w:rPr>
        <w:t>b)</w:t>
      </w:r>
      <w:r w:rsidR="004C51F7" w:rsidRPr="00152849">
        <w:rPr>
          <w:rFonts w:ascii="Arial" w:hAnsi="Arial" w:cs="Arial"/>
          <w:sz w:val="20"/>
          <w:lang w:val="en-US"/>
        </w:rPr>
        <w:t xml:space="preserve"> </w:t>
      </w:r>
      <w:r w:rsidR="0069096D" w:rsidRPr="00152849">
        <w:rPr>
          <w:rFonts w:ascii="Arial" w:hAnsi="Arial" w:cs="Arial"/>
          <w:sz w:val="20"/>
        </w:rPr>
        <w:t>Tổng cục Đường bộ Việt Nam tiếp nhận, kiểm tra hồ sơ:</w:t>
      </w:r>
    </w:p>
    <w:p w:rsidR="0069096D" w:rsidRPr="00152849" w:rsidRDefault="0069096D" w:rsidP="000C3ABE">
      <w:pPr>
        <w:spacing w:before="120"/>
        <w:rPr>
          <w:rFonts w:ascii="Arial" w:hAnsi="Arial" w:cs="Arial"/>
          <w:sz w:val="20"/>
        </w:rPr>
      </w:pPr>
      <w:r w:rsidRPr="00152849">
        <w:rPr>
          <w:rFonts w:ascii="Arial" w:hAnsi="Arial" w:cs="Arial"/>
          <w:sz w:val="20"/>
        </w:rPr>
        <w:t xml:space="preserve">Đối với trường hợp nộp trực tiếp: Sau khi kiểm </w:t>
      </w:r>
      <w:r w:rsidR="00AA7D4E" w:rsidRPr="00152849">
        <w:rPr>
          <w:rFonts w:ascii="Arial" w:hAnsi="Arial" w:cs="Arial"/>
          <w:sz w:val="20"/>
          <w:lang w:val="en-US"/>
        </w:rPr>
        <w:t>tr</w:t>
      </w:r>
      <w:r w:rsidRPr="00152849">
        <w:rPr>
          <w:rFonts w:ascii="Arial" w:hAnsi="Arial" w:cs="Arial"/>
          <w:sz w:val="20"/>
        </w:rPr>
        <w:t>a thành phần hồ sơ, nếu đúng quy định thì tiếp nhận ngay hồ sơ; nếu không đúng quy định, hướng dẫn trực tiếp cho người nộp hoàn thiện hồ sơ;</w:t>
      </w:r>
    </w:p>
    <w:p w:rsidR="0069096D" w:rsidRPr="00152849" w:rsidRDefault="0069096D" w:rsidP="000C3ABE">
      <w:pPr>
        <w:spacing w:before="120"/>
        <w:rPr>
          <w:rFonts w:ascii="Arial" w:hAnsi="Arial" w:cs="Arial"/>
          <w:sz w:val="20"/>
        </w:rPr>
      </w:pPr>
      <w:r w:rsidRPr="00152849">
        <w:rPr>
          <w:rFonts w:ascii="Arial" w:hAnsi="Arial" w:cs="Arial"/>
          <w:sz w:val="20"/>
        </w:rPr>
        <w:t>Đối với trường hợp nộp qua hệ thống bưu điện: Nếu hồ sơ chưa đầy đủ theo quy đ</w:t>
      </w:r>
      <w:r w:rsidR="0053462A" w:rsidRPr="00152849">
        <w:rPr>
          <w:rFonts w:ascii="Arial" w:hAnsi="Arial" w:cs="Arial"/>
          <w:sz w:val="20"/>
          <w:lang w:val="en-US"/>
        </w:rPr>
        <w:t>ị</w:t>
      </w:r>
      <w:r w:rsidRPr="00152849">
        <w:rPr>
          <w:rFonts w:ascii="Arial" w:hAnsi="Arial" w:cs="Arial"/>
          <w:sz w:val="20"/>
        </w:rPr>
        <w:t>nh, chậm nhất sau 02 ngày làm việc kể từ ngày nhận hồ sơ, phải có văn bản hướng dẫn cho người nộp hoàn thiện hồ sơ.</w:t>
      </w:r>
    </w:p>
    <w:p w:rsidR="0069096D" w:rsidRPr="00152849" w:rsidRDefault="002032E6" w:rsidP="000C3ABE">
      <w:pPr>
        <w:spacing w:before="120"/>
        <w:rPr>
          <w:rFonts w:ascii="Arial" w:hAnsi="Arial" w:cs="Arial"/>
          <w:sz w:val="20"/>
        </w:rPr>
      </w:pPr>
      <w:r w:rsidRPr="00152849">
        <w:rPr>
          <w:rFonts w:ascii="Arial" w:hAnsi="Arial" w:cs="Arial"/>
          <w:sz w:val="20"/>
        </w:rPr>
        <w:t>c)</w:t>
      </w:r>
      <w:r w:rsidR="003B2C85" w:rsidRPr="00152849">
        <w:rPr>
          <w:rFonts w:ascii="Arial" w:hAnsi="Arial" w:cs="Arial"/>
          <w:sz w:val="20"/>
          <w:lang w:val="en-US"/>
        </w:rPr>
        <w:t xml:space="preserve"> </w:t>
      </w:r>
      <w:r w:rsidR="0069096D" w:rsidRPr="00152849">
        <w:rPr>
          <w:rFonts w:ascii="Arial" w:hAnsi="Arial" w:cs="Arial"/>
          <w:sz w:val="20"/>
        </w:rPr>
        <w:t>Tổng cục Đường bộ Việt Nam tiến hành thẩm định hồ s</w:t>
      </w:r>
      <w:r w:rsidR="00ED2E4F" w:rsidRPr="00152849">
        <w:rPr>
          <w:rFonts w:ascii="Arial" w:hAnsi="Arial" w:cs="Arial"/>
          <w:sz w:val="20"/>
          <w:lang w:val="en-US"/>
        </w:rPr>
        <w:t>ơ</w:t>
      </w:r>
      <w:r w:rsidR="0069096D" w:rsidRPr="00152849">
        <w:rPr>
          <w:rFonts w:ascii="Arial" w:hAnsi="Arial" w:cs="Arial"/>
          <w:sz w:val="20"/>
        </w:rPr>
        <w:t xml:space="preserve">, nếu đủ </w:t>
      </w:r>
      <w:r w:rsidR="006F4D98" w:rsidRPr="00152849">
        <w:rPr>
          <w:rFonts w:ascii="Arial" w:hAnsi="Arial" w:cs="Arial"/>
          <w:sz w:val="20"/>
        </w:rPr>
        <w:t>điều</w:t>
      </w:r>
      <w:r w:rsidR="0069096D" w:rsidRPr="00152849">
        <w:rPr>
          <w:rFonts w:ascii="Arial" w:hAnsi="Arial" w:cs="Arial"/>
          <w:sz w:val="20"/>
        </w:rPr>
        <w:t xml:space="preserve"> kiện, cấp lại chứng ch</w:t>
      </w:r>
      <w:r w:rsidR="009E2D42" w:rsidRPr="00152849">
        <w:rPr>
          <w:rFonts w:ascii="Arial" w:hAnsi="Arial" w:cs="Arial"/>
          <w:sz w:val="20"/>
          <w:lang w:val="en-US"/>
        </w:rPr>
        <w:t>ỉ</w:t>
      </w:r>
      <w:r w:rsidR="0069096D" w:rsidRPr="00152849">
        <w:rPr>
          <w:rFonts w:ascii="Arial" w:hAnsi="Arial" w:cs="Arial"/>
          <w:sz w:val="20"/>
        </w:rPr>
        <w:t>. Trường hợp không cấp lại chứng chỉ, phải có văn bản trả lời và nêu rõ lý do.</w:t>
      </w:r>
    </w:p>
    <w:p w:rsidR="0069096D" w:rsidRPr="00152849" w:rsidRDefault="002032E6" w:rsidP="000C3ABE">
      <w:pPr>
        <w:spacing w:before="120"/>
        <w:rPr>
          <w:rFonts w:ascii="Arial" w:hAnsi="Arial" w:cs="Arial"/>
          <w:sz w:val="20"/>
        </w:rPr>
      </w:pPr>
      <w:r w:rsidRPr="00152849">
        <w:rPr>
          <w:rFonts w:ascii="Arial" w:hAnsi="Arial" w:cs="Arial"/>
          <w:sz w:val="20"/>
        </w:rPr>
        <w:t>4.</w:t>
      </w:r>
      <w:r w:rsidR="006D13C8" w:rsidRPr="00152849">
        <w:rPr>
          <w:rFonts w:ascii="Arial" w:hAnsi="Arial" w:cs="Arial"/>
          <w:sz w:val="20"/>
          <w:lang w:val="en-US"/>
        </w:rPr>
        <w:t xml:space="preserve"> </w:t>
      </w:r>
      <w:r w:rsidR="0069096D" w:rsidRPr="00152849">
        <w:rPr>
          <w:rFonts w:ascii="Arial" w:hAnsi="Arial" w:cs="Arial"/>
          <w:sz w:val="20"/>
        </w:rPr>
        <w:t>Thời hạn giải quyết thủ tục cấp lại chứng chỉ trong 05 ngày làm việc, kể từ ngày nhận đủ hồ sơ theo quy định.</w:t>
      </w:r>
    </w:p>
    <w:p w:rsidR="0069096D" w:rsidRPr="00152849" w:rsidRDefault="002032E6" w:rsidP="000C3ABE">
      <w:pPr>
        <w:spacing w:before="120"/>
        <w:rPr>
          <w:rFonts w:ascii="Arial" w:hAnsi="Arial" w:cs="Arial"/>
          <w:sz w:val="20"/>
        </w:rPr>
      </w:pPr>
      <w:r w:rsidRPr="00152849">
        <w:rPr>
          <w:rFonts w:ascii="Arial" w:hAnsi="Arial" w:cs="Arial"/>
          <w:sz w:val="20"/>
        </w:rPr>
        <w:t>5.</w:t>
      </w:r>
      <w:r w:rsidR="006D13C8" w:rsidRPr="00152849">
        <w:rPr>
          <w:rFonts w:ascii="Arial" w:hAnsi="Arial" w:cs="Arial"/>
          <w:sz w:val="20"/>
          <w:lang w:val="en-US"/>
        </w:rPr>
        <w:t xml:space="preserve"> </w:t>
      </w:r>
      <w:r w:rsidR="0069096D" w:rsidRPr="00152849">
        <w:rPr>
          <w:rFonts w:ascii="Arial" w:hAnsi="Arial" w:cs="Arial"/>
          <w:sz w:val="20"/>
        </w:rPr>
        <w:t>Chứng chỉ cấp lại có thời hạn theo thời hạn của chứng chỉ đã cấp.</w:t>
      </w:r>
    </w:p>
    <w:p w:rsidR="0069096D" w:rsidRPr="00152849" w:rsidRDefault="006F4D98" w:rsidP="000C3ABE">
      <w:pPr>
        <w:spacing w:before="120"/>
        <w:rPr>
          <w:rFonts w:ascii="Arial" w:hAnsi="Arial" w:cs="Arial"/>
          <w:b/>
          <w:sz w:val="20"/>
        </w:rPr>
      </w:pPr>
      <w:r w:rsidRPr="00152849">
        <w:rPr>
          <w:rFonts w:ascii="Arial" w:hAnsi="Arial" w:cs="Arial"/>
          <w:b/>
          <w:sz w:val="20"/>
        </w:rPr>
        <w:t>Điều</w:t>
      </w:r>
      <w:r w:rsidR="0069096D" w:rsidRPr="00152849">
        <w:rPr>
          <w:rFonts w:ascii="Arial" w:hAnsi="Arial" w:cs="Arial"/>
          <w:b/>
          <w:sz w:val="20"/>
        </w:rPr>
        <w:t xml:space="preserve"> 12g. Thu hồ</w:t>
      </w:r>
      <w:r w:rsidR="00F47602" w:rsidRPr="00152849">
        <w:rPr>
          <w:rFonts w:ascii="Arial" w:hAnsi="Arial" w:cs="Arial"/>
          <w:b/>
          <w:sz w:val="20"/>
          <w:lang w:val="en-US"/>
        </w:rPr>
        <w:t>i</w:t>
      </w:r>
      <w:r w:rsidR="0069096D" w:rsidRPr="00152849">
        <w:rPr>
          <w:rFonts w:ascii="Arial" w:hAnsi="Arial" w:cs="Arial"/>
          <w:b/>
          <w:sz w:val="20"/>
        </w:rPr>
        <w:t xml:space="preserve"> Giấy chấp thuận cơ sở đào tạo, thu hồi chứng chỉ thẩm tra v</w:t>
      </w:r>
      <w:r w:rsidR="009670C9" w:rsidRPr="00152849">
        <w:rPr>
          <w:rFonts w:ascii="Arial" w:hAnsi="Arial" w:cs="Arial"/>
          <w:b/>
          <w:sz w:val="20"/>
          <w:lang w:val="en-US"/>
        </w:rPr>
        <w:t>i</w:t>
      </w:r>
      <w:r w:rsidR="0069096D" w:rsidRPr="00152849">
        <w:rPr>
          <w:rFonts w:ascii="Arial" w:hAnsi="Arial" w:cs="Arial"/>
          <w:b/>
          <w:sz w:val="20"/>
        </w:rPr>
        <w:t>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1.</w:t>
      </w:r>
      <w:r w:rsidR="00DA3ED0" w:rsidRPr="00152849">
        <w:rPr>
          <w:rFonts w:ascii="Arial" w:hAnsi="Arial" w:cs="Arial"/>
          <w:sz w:val="20"/>
          <w:lang w:val="en-US"/>
        </w:rPr>
        <w:t xml:space="preserve"> </w:t>
      </w:r>
      <w:r w:rsidR="0069096D" w:rsidRPr="00152849">
        <w:rPr>
          <w:rFonts w:ascii="Arial" w:hAnsi="Arial" w:cs="Arial"/>
          <w:sz w:val="20"/>
        </w:rPr>
        <w:t>Thu hồi Giấy chấp thuận đối với một trong các trường hợp sau đây:</w:t>
      </w:r>
    </w:p>
    <w:p w:rsidR="0069096D" w:rsidRPr="00152849" w:rsidRDefault="002032E6" w:rsidP="000C3ABE">
      <w:pPr>
        <w:spacing w:before="120"/>
        <w:rPr>
          <w:rFonts w:ascii="Arial" w:hAnsi="Arial" w:cs="Arial"/>
          <w:sz w:val="20"/>
        </w:rPr>
      </w:pPr>
      <w:r w:rsidRPr="00152849">
        <w:rPr>
          <w:rFonts w:ascii="Arial" w:hAnsi="Arial" w:cs="Arial"/>
          <w:sz w:val="20"/>
        </w:rPr>
        <w:t>a)</w:t>
      </w:r>
      <w:r w:rsidR="00DA3ED0" w:rsidRPr="00152849">
        <w:rPr>
          <w:rFonts w:ascii="Arial" w:hAnsi="Arial" w:cs="Arial"/>
          <w:sz w:val="20"/>
          <w:lang w:val="en-US"/>
        </w:rPr>
        <w:t xml:space="preserve"> </w:t>
      </w:r>
      <w:r w:rsidR="0069096D" w:rsidRPr="00152849">
        <w:rPr>
          <w:rFonts w:ascii="Arial" w:hAnsi="Arial" w:cs="Arial"/>
          <w:sz w:val="20"/>
        </w:rPr>
        <w:t>Cơ sở đào tạo thực hiện đào tạo thẩm tra viên an toàn giao thông đường bộ không theo chương trình khung do Bộ Giao thông vận tải ban hành;</w:t>
      </w:r>
    </w:p>
    <w:p w:rsidR="0069096D" w:rsidRPr="00152849" w:rsidRDefault="002032E6" w:rsidP="000C3ABE">
      <w:pPr>
        <w:spacing w:before="120"/>
        <w:rPr>
          <w:rFonts w:ascii="Arial" w:hAnsi="Arial" w:cs="Arial"/>
          <w:sz w:val="20"/>
        </w:rPr>
      </w:pPr>
      <w:r w:rsidRPr="00152849">
        <w:rPr>
          <w:rFonts w:ascii="Arial" w:hAnsi="Arial" w:cs="Arial"/>
          <w:sz w:val="20"/>
        </w:rPr>
        <w:t>b)</w:t>
      </w:r>
      <w:r w:rsidR="00DA3ED0" w:rsidRPr="00152849">
        <w:rPr>
          <w:rFonts w:ascii="Arial" w:hAnsi="Arial" w:cs="Arial"/>
          <w:sz w:val="20"/>
          <w:lang w:val="en-US"/>
        </w:rPr>
        <w:t xml:space="preserve"> </w:t>
      </w:r>
      <w:r w:rsidR="0069096D" w:rsidRPr="00152849">
        <w:rPr>
          <w:rFonts w:ascii="Arial" w:hAnsi="Arial" w:cs="Arial"/>
          <w:sz w:val="20"/>
        </w:rPr>
        <w:t>Cơ sở đào tạo công nhận kết quả thi cho người không tham dự k</w:t>
      </w:r>
      <w:r w:rsidR="0059468C" w:rsidRPr="00152849">
        <w:rPr>
          <w:rFonts w:ascii="Arial" w:hAnsi="Arial" w:cs="Arial"/>
          <w:sz w:val="20"/>
          <w:lang w:val="en-US"/>
        </w:rPr>
        <w:t>hó</w:t>
      </w:r>
      <w:r w:rsidR="0069096D" w:rsidRPr="00152849">
        <w:rPr>
          <w:rFonts w:ascii="Arial" w:hAnsi="Arial" w:cs="Arial"/>
          <w:sz w:val="20"/>
        </w:rPr>
        <w:t>a đào tạo thẩm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c)</w:t>
      </w:r>
      <w:r w:rsidR="00862EEF" w:rsidRPr="00152849">
        <w:rPr>
          <w:rFonts w:ascii="Arial" w:hAnsi="Arial" w:cs="Arial"/>
          <w:sz w:val="20"/>
          <w:lang w:val="en-US"/>
        </w:rPr>
        <w:t xml:space="preserve"> </w:t>
      </w:r>
      <w:r w:rsidR="0069096D" w:rsidRPr="00152849">
        <w:rPr>
          <w:rFonts w:ascii="Arial" w:hAnsi="Arial" w:cs="Arial"/>
          <w:sz w:val="20"/>
        </w:rPr>
        <w:t>Trong thời hạn 03 năm kể từ ngày được cấp Giấy chấp thuận, cơ sở đào tạo không thực hiện đào tạo th</w:t>
      </w:r>
      <w:r w:rsidR="008B1958" w:rsidRPr="00152849">
        <w:rPr>
          <w:rFonts w:ascii="Arial" w:hAnsi="Arial" w:cs="Arial"/>
          <w:sz w:val="20"/>
          <w:lang w:val="en-US"/>
        </w:rPr>
        <w:t>ẩ</w:t>
      </w:r>
      <w:r w:rsidR="0069096D" w:rsidRPr="00152849">
        <w:rPr>
          <w:rFonts w:ascii="Arial" w:hAnsi="Arial" w:cs="Arial"/>
          <w:sz w:val="20"/>
        </w:rPr>
        <w:t>m tra viên an toàn giao thông đường bộ.</w:t>
      </w:r>
    </w:p>
    <w:p w:rsidR="0069096D" w:rsidRPr="00152849" w:rsidRDefault="002032E6" w:rsidP="000C3ABE">
      <w:pPr>
        <w:spacing w:before="120"/>
        <w:rPr>
          <w:rFonts w:ascii="Arial" w:hAnsi="Arial" w:cs="Arial"/>
          <w:sz w:val="20"/>
        </w:rPr>
      </w:pPr>
      <w:r w:rsidRPr="00152849">
        <w:rPr>
          <w:rFonts w:ascii="Arial" w:hAnsi="Arial" w:cs="Arial"/>
          <w:sz w:val="20"/>
        </w:rPr>
        <w:t>2.</w:t>
      </w:r>
      <w:r w:rsidR="00C81BA8" w:rsidRPr="00152849">
        <w:rPr>
          <w:rFonts w:ascii="Arial" w:hAnsi="Arial" w:cs="Arial"/>
          <w:sz w:val="20"/>
          <w:lang w:val="en-US"/>
        </w:rPr>
        <w:t xml:space="preserve"> </w:t>
      </w:r>
      <w:r w:rsidR="0069096D" w:rsidRPr="00152849">
        <w:rPr>
          <w:rFonts w:ascii="Arial" w:hAnsi="Arial" w:cs="Arial"/>
          <w:sz w:val="20"/>
        </w:rPr>
        <w:t>Thu hồi chứng chỉ đối với một trong các trường hợp sau đây:</w:t>
      </w:r>
    </w:p>
    <w:p w:rsidR="0069096D" w:rsidRPr="00152849" w:rsidRDefault="002032E6" w:rsidP="000C3ABE">
      <w:pPr>
        <w:spacing w:before="120"/>
        <w:rPr>
          <w:rFonts w:ascii="Arial" w:hAnsi="Arial" w:cs="Arial"/>
          <w:sz w:val="20"/>
        </w:rPr>
      </w:pPr>
      <w:r w:rsidRPr="00152849">
        <w:rPr>
          <w:rFonts w:ascii="Arial" w:hAnsi="Arial" w:cs="Arial"/>
          <w:sz w:val="20"/>
        </w:rPr>
        <w:t>a)</w:t>
      </w:r>
      <w:r w:rsidR="00C81BA8" w:rsidRPr="00152849">
        <w:rPr>
          <w:rFonts w:ascii="Arial" w:hAnsi="Arial" w:cs="Arial"/>
          <w:sz w:val="20"/>
          <w:lang w:val="en-US"/>
        </w:rPr>
        <w:t xml:space="preserve"> </w:t>
      </w:r>
      <w:r w:rsidR="0069096D" w:rsidRPr="00152849">
        <w:rPr>
          <w:rFonts w:ascii="Arial" w:hAnsi="Arial" w:cs="Arial"/>
          <w:sz w:val="20"/>
        </w:rPr>
        <w:t>Tẩy, xóa, sửa chữa nội dung chứng chỉ;</w:t>
      </w:r>
    </w:p>
    <w:p w:rsidR="0069096D" w:rsidRPr="00152849" w:rsidRDefault="002032E6" w:rsidP="000C3ABE">
      <w:pPr>
        <w:spacing w:before="120"/>
        <w:rPr>
          <w:rFonts w:ascii="Arial" w:hAnsi="Arial" w:cs="Arial"/>
          <w:sz w:val="20"/>
        </w:rPr>
      </w:pPr>
      <w:r w:rsidRPr="00152849">
        <w:rPr>
          <w:rFonts w:ascii="Arial" w:hAnsi="Arial" w:cs="Arial"/>
          <w:sz w:val="20"/>
        </w:rPr>
        <w:t>b)</w:t>
      </w:r>
      <w:r w:rsidR="00C81BA8" w:rsidRPr="00152849">
        <w:rPr>
          <w:rFonts w:ascii="Arial" w:hAnsi="Arial" w:cs="Arial"/>
          <w:sz w:val="20"/>
          <w:lang w:val="en-US"/>
        </w:rPr>
        <w:t xml:space="preserve"> </w:t>
      </w:r>
      <w:r w:rsidR="0069096D" w:rsidRPr="00152849">
        <w:rPr>
          <w:rFonts w:ascii="Arial" w:hAnsi="Arial" w:cs="Arial"/>
          <w:sz w:val="20"/>
        </w:rPr>
        <w:t xml:space="preserve">Cho thuê, mượn để sử dụng </w:t>
      </w:r>
      <w:r w:rsidR="00891461" w:rsidRPr="00152849">
        <w:rPr>
          <w:rFonts w:ascii="Arial" w:hAnsi="Arial" w:cs="Arial"/>
          <w:sz w:val="20"/>
          <w:lang w:val="en-US"/>
        </w:rPr>
        <w:t>tr</w:t>
      </w:r>
      <w:r w:rsidR="0069096D" w:rsidRPr="00152849">
        <w:rPr>
          <w:rFonts w:ascii="Arial" w:hAnsi="Arial" w:cs="Arial"/>
          <w:sz w:val="20"/>
        </w:rPr>
        <w:t>ái quy định;</w:t>
      </w:r>
    </w:p>
    <w:p w:rsidR="0069096D" w:rsidRPr="00152849" w:rsidRDefault="002032E6" w:rsidP="000C3ABE">
      <w:pPr>
        <w:spacing w:before="120"/>
        <w:rPr>
          <w:rFonts w:ascii="Arial" w:hAnsi="Arial" w:cs="Arial"/>
          <w:sz w:val="20"/>
        </w:rPr>
      </w:pPr>
      <w:r w:rsidRPr="00152849">
        <w:rPr>
          <w:rFonts w:ascii="Arial" w:hAnsi="Arial" w:cs="Arial"/>
          <w:sz w:val="20"/>
        </w:rPr>
        <w:t>c)</w:t>
      </w:r>
      <w:r w:rsidR="00C81BA8" w:rsidRPr="00152849">
        <w:rPr>
          <w:rFonts w:ascii="Arial" w:hAnsi="Arial" w:cs="Arial"/>
          <w:sz w:val="20"/>
          <w:lang w:val="en-US"/>
        </w:rPr>
        <w:t xml:space="preserve"> </w:t>
      </w:r>
      <w:r w:rsidR="0069096D" w:rsidRPr="00152849">
        <w:rPr>
          <w:rFonts w:ascii="Arial" w:hAnsi="Arial" w:cs="Arial"/>
          <w:sz w:val="20"/>
        </w:rPr>
        <w:t xml:space="preserve">Phát hiện có sự không trung thực về </w:t>
      </w:r>
      <w:r w:rsidR="006F4D98" w:rsidRPr="00152849">
        <w:rPr>
          <w:rFonts w:ascii="Arial" w:hAnsi="Arial" w:cs="Arial"/>
          <w:sz w:val="20"/>
        </w:rPr>
        <w:t>điều</w:t>
      </w:r>
      <w:r w:rsidR="0069096D" w:rsidRPr="00152849">
        <w:rPr>
          <w:rFonts w:ascii="Arial" w:hAnsi="Arial" w:cs="Arial"/>
          <w:sz w:val="20"/>
        </w:rPr>
        <w:t xml:space="preserve"> kiện của học viên trong hồ</w:t>
      </w:r>
      <w:r w:rsidR="002461C5" w:rsidRPr="00152849">
        <w:rPr>
          <w:rFonts w:ascii="Arial" w:hAnsi="Arial" w:cs="Arial"/>
          <w:sz w:val="20"/>
        </w:rPr>
        <w:t xml:space="preserve"> sơ đ</w:t>
      </w:r>
      <w:r w:rsidR="002461C5" w:rsidRPr="00152849">
        <w:rPr>
          <w:rFonts w:ascii="Arial" w:hAnsi="Arial" w:cs="Arial"/>
          <w:sz w:val="20"/>
          <w:lang w:val="en-US"/>
        </w:rPr>
        <w:t>ă</w:t>
      </w:r>
      <w:r w:rsidR="0069096D" w:rsidRPr="00152849">
        <w:rPr>
          <w:rFonts w:ascii="Arial" w:hAnsi="Arial" w:cs="Arial"/>
          <w:sz w:val="20"/>
        </w:rPr>
        <w:t>ng ký học của học viên;</w:t>
      </w:r>
    </w:p>
    <w:p w:rsidR="0069096D" w:rsidRPr="00152849" w:rsidRDefault="002032E6" w:rsidP="000C3ABE">
      <w:pPr>
        <w:spacing w:before="120"/>
        <w:rPr>
          <w:rFonts w:ascii="Arial" w:hAnsi="Arial" w:cs="Arial"/>
          <w:sz w:val="20"/>
        </w:rPr>
      </w:pPr>
      <w:r w:rsidRPr="00152849">
        <w:rPr>
          <w:rFonts w:ascii="Arial" w:hAnsi="Arial" w:cs="Arial"/>
          <w:sz w:val="20"/>
        </w:rPr>
        <w:t>d)</w:t>
      </w:r>
      <w:r w:rsidR="00C81BA8" w:rsidRPr="00152849">
        <w:rPr>
          <w:rFonts w:ascii="Arial" w:hAnsi="Arial" w:cs="Arial"/>
          <w:sz w:val="20"/>
          <w:lang w:val="en-US"/>
        </w:rPr>
        <w:t xml:space="preserve"> </w:t>
      </w:r>
      <w:r w:rsidR="0069096D" w:rsidRPr="00152849">
        <w:rPr>
          <w:rFonts w:ascii="Arial" w:hAnsi="Arial" w:cs="Arial"/>
          <w:sz w:val="20"/>
        </w:rPr>
        <w:t xml:space="preserve">Được cấp trong trường hợp cơ sở đào tạo vi phạm quy định tại </w:t>
      </w:r>
      <w:r w:rsidR="006F4D98" w:rsidRPr="00152849">
        <w:rPr>
          <w:rFonts w:ascii="Arial" w:hAnsi="Arial" w:cs="Arial"/>
          <w:sz w:val="20"/>
        </w:rPr>
        <w:t>điểm</w:t>
      </w:r>
      <w:r w:rsidR="0069096D" w:rsidRPr="00152849">
        <w:rPr>
          <w:rFonts w:ascii="Arial" w:hAnsi="Arial" w:cs="Arial"/>
          <w:sz w:val="20"/>
        </w:rPr>
        <w:t xml:space="preserve"> a và </w:t>
      </w:r>
      <w:r w:rsidR="006F4D98" w:rsidRPr="00152849">
        <w:rPr>
          <w:rFonts w:ascii="Arial" w:hAnsi="Arial" w:cs="Arial"/>
          <w:sz w:val="20"/>
        </w:rPr>
        <w:t>điểm</w:t>
      </w:r>
      <w:r w:rsidR="0069096D" w:rsidRPr="00152849">
        <w:rPr>
          <w:rFonts w:ascii="Arial" w:hAnsi="Arial" w:cs="Arial"/>
          <w:sz w:val="20"/>
        </w:rPr>
        <w:t xml:space="preserve"> b </w:t>
      </w:r>
      <w:r w:rsidR="006F4D98" w:rsidRPr="00152849">
        <w:rPr>
          <w:rFonts w:ascii="Arial" w:hAnsi="Arial" w:cs="Arial"/>
          <w:sz w:val="20"/>
        </w:rPr>
        <w:t>khoản</w:t>
      </w:r>
      <w:r w:rsidR="0069096D" w:rsidRPr="00152849">
        <w:rPr>
          <w:rFonts w:ascii="Arial" w:hAnsi="Arial" w:cs="Arial"/>
          <w:sz w:val="20"/>
        </w:rPr>
        <w:t xml:space="preserve"> 1 </w:t>
      </w:r>
      <w:r w:rsidR="006F4D98" w:rsidRPr="00152849">
        <w:rPr>
          <w:rFonts w:ascii="Arial" w:hAnsi="Arial" w:cs="Arial"/>
          <w:sz w:val="20"/>
        </w:rPr>
        <w:t>Điều</w:t>
      </w:r>
      <w:r w:rsidR="0069096D" w:rsidRPr="00152849">
        <w:rPr>
          <w:rFonts w:ascii="Arial" w:hAnsi="Arial" w:cs="Arial"/>
          <w:sz w:val="20"/>
        </w:rPr>
        <w:t xml:space="preserve"> này.</w:t>
      </w:r>
    </w:p>
    <w:p w:rsidR="0069096D" w:rsidRPr="00152849" w:rsidRDefault="002032E6" w:rsidP="000C3ABE">
      <w:pPr>
        <w:spacing w:before="120"/>
        <w:rPr>
          <w:rFonts w:ascii="Arial" w:hAnsi="Arial" w:cs="Arial"/>
          <w:sz w:val="20"/>
        </w:rPr>
      </w:pPr>
      <w:r w:rsidRPr="00152849">
        <w:rPr>
          <w:rFonts w:ascii="Arial" w:hAnsi="Arial" w:cs="Arial"/>
          <w:sz w:val="20"/>
        </w:rPr>
        <w:t>3.</w:t>
      </w:r>
      <w:r w:rsidR="00C81BA8" w:rsidRPr="00152849">
        <w:rPr>
          <w:rFonts w:ascii="Arial" w:hAnsi="Arial" w:cs="Arial"/>
          <w:sz w:val="20"/>
          <w:lang w:val="en-US"/>
        </w:rPr>
        <w:t xml:space="preserve"> </w:t>
      </w:r>
      <w:r w:rsidR="0069096D" w:rsidRPr="00152849">
        <w:rPr>
          <w:rFonts w:ascii="Arial" w:hAnsi="Arial" w:cs="Arial"/>
          <w:sz w:val="20"/>
        </w:rPr>
        <w:t>Cơ quan có thẩm quyền cấp Giấy chấp thuận, chứng chỉ thực hiện việc thu hồi Giấy chấp thuận, chứng chỉ.</w:t>
      </w:r>
    </w:p>
    <w:p w:rsidR="0069096D" w:rsidRPr="00152849" w:rsidRDefault="0069096D" w:rsidP="000C3ABE">
      <w:pPr>
        <w:spacing w:before="120"/>
        <w:rPr>
          <w:rFonts w:ascii="Arial" w:hAnsi="Arial" w:cs="Arial"/>
          <w:sz w:val="20"/>
        </w:rPr>
      </w:pPr>
      <w:r w:rsidRPr="00152849">
        <w:rPr>
          <w:rFonts w:ascii="Arial" w:hAnsi="Arial" w:cs="Arial"/>
          <w:sz w:val="20"/>
        </w:rPr>
        <w:t xml:space="preserve">Quyết định thu hồi Giấy chấp thuận được gửi đến: Cơ sở đào tạo, cơ quan cấp trên trực tiếp quản </w:t>
      </w:r>
      <w:r w:rsidR="00106001" w:rsidRPr="00152849">
        <w:rPr>
          <w:rFonts w:ascii="Arial" w:hAnsi="Arial" w:cs="Arial"/>
          <w:sz w:val="20"/>
          <w:lang w:val="en-US"/>
        </w:rPr>
        <w:t>lý</w:t>
      </w:r>
      <w:r w:rsidRPr="00152849">
        <w:rPr>
          <w:rFonts w:ascii="Arial" w:hAnsi="Arial" w:cs="Arial"/>
          <w:sz w:val="20"/>
        </w:rPr>
        <w:t xml:space="preserve"> cơ sở đào tạo (nếu có) và được công khai trên Cổng thông tin điện tử của cơ quan cấp Giấy chấp thuận.</w:t>
      </w:r>
    </w:p>
    <w:p w:rsidR="0069096D" w:rsidRPr="00152849" w:rsidRDefault="0069096D" w:rsidP="000C3ABE">
      <w:pPr>
        <w:spacing w:before="120"/>
        <w:rPr>
          <w:rFonts w:ascii="Arial" w:hAnsi="Arial" w:cs="Arial"/>
          <w:sz w:val="20"/>
        </w:rPr>
      </w:pPr>
      <w:r w:rsidRPr="00152849">
        <w:rPr>
          <w:rFonts w:ascii="Arial" w:hAnsi="Arial" w:cs="Arial"/>
          <w:sz w:val="20"/>
        </w:rPr>
        <w:t>Quyết định thu hồi chứng chỉ được gửi đến: Cá nhân bị thu hồi chứng chỉ</w:t>
      </w:r>
      <w:r w:rsidR="009E0963" w:rsidRPr="00152849">
        <w:rPr>
          <w:rFonts w:ascii="Arial" w:hAnsi="Arial" w:cs="Arial"/>
          <w:sz w:val="20"/>
        </w:rPr>
        <w:t>, c</w:t>
      </w:r>
      <w:r w:rsidR="009E0963" w:rsidRPr="00152849">
        <w:rPr>
          <w:rFonts w:ascii="Arial" w:hAnsi="Arial" w:cs="Arial"/>
          <w:sz w:val="20"/>
          <w:lang w:val="en-US"/>
        </w:rPr>
        <w:t>ơ</w:t>
      </w:r>
      <w:r w:rsidRPr="00152849">
        <w:rPr>
          <w:rFonts w:ascii="Arial" w:hAnsi="Arial" w:cs="Arial"/>
          <w:sz w:val="20"/>
        </w:rPr>
        <w:t xml:space="preserve"> sở đào tạo, cơ quan quản lý cá nhân bị thu hồi chứng chỉ (nếu có) và được công khai trên </w:t>
      </w:r>
      <w:r w:rsidR="007121A5" w:rsidRPr="00152849">
        <w:rPr>
          <w:rFonts w:ascii="Arial" w:hAnsi="Arial" w:cs="Arial"/>
          <w:sz w:val="20"/>
        </w:rPr>
        <w:t xml:space="preserve">Cổng </w:t>
      </w:r>
      <w:r w:rsidRPr="00152849">
        <w:rPr>
          <w:rFonts w:ascii="Arial" w:hAnsi="Arial" w:cs="Arial"/>
          <w:sz w:val="20"/>
        </w:rPr>
        <w:t>thông tin điện tử của cơ quan cấp chứng chỉ.</w:t>
      </w:r>
    </w:p>
    <w:p w:rsidR="0069096D" w:rsidRPr="00152849" w:rsidRDefault="002032E6" w:rsidP="000C3ABE">
      <w:pPr>
        <w:spacing w:before="120"/>
        <w:rPr>
          <w:rFonts w:ascii="Arial" w:hAnsi="Arial" w:cs="Arial"/>
          <w:sz w:val="20"/>
        </w:rPr>
      </w:pPr>
      <w:r w:rsidRPr="00152849">
        <w:rPr>
          <w:rFonts w:ascii="Arial" w:hAnsi="Arial" w:cs="Arial"/>
          <w:sz w:val="20"/>
        </w:rPr>
        <w:t>4.</w:t>
      </w:r>
      <w:r w:rsidR="00925907" w:rsidRPr="00152849">
        <w:rPr>
          <w:rFonts w:ascii="Arial" w:hAnsi="Arial" w:cs="Arial"/>
          <w:sz w:val="20"/>
          <w:lang w:val="en-US"/>
        </w:rPr>
        <w:t xml:space="preserve"> </w:t>
      </w:r>
      <w:r w:rsidR="0069096D" w:rsidRPr="00152849">
        <w:rPr>
          <w:rFonts w:ascii="Arial" w:hAnsi="Arial" w:cs="Arial"/>
          <w:sz w:val="20"/>
        </w:rPr>
        <w:t>Cơ quan, tổ chức, cá nhân có trách nhiệm phát hiện, thông báo về các trường hợp vi phạm.”.</w:t>
      </w:r>
    </w:p>
    <w:p w:rsidR="0069096D" w:rsidRPr="00152849" w:rsidRDefault="006F4D98" w:rsidP="000C3ABE">
      <w:pPr>
        <w:spacing w:before="120"/>
        <w:rPr>
          <w:rFonts w:ascii="Arial" w:hAnsi="Arial" w:cs="Arial"/>
          <w:b/>
          <w:sz w:val="20"/>
        </w:rPr>
      </w:pPr>
      <w:bookmarkStart w:id="6" w:name="dieu_2"/>
      <w:r w:rsidRPr="00152849">
        <w:rPr>
          <w:rFonts w:ascii="Arial" w:hAnsi="Arial" w:cs="Arial"/>
          <w:b/>
          <w:sz w:val="20"/>
        </w:rPr>
        <w:t>Điều</w:t>
      </w:r>
      <w:r w:rsidR="00AF4B59" w:rsidRPr="00152849">
        <w:rPr>
          <w:rFonts w:ascii="Arial" w:hAnsi="Arial" w:cs="Arial"/>
          <w:b/>
          <w:sz w:val="20"/>
        </w:rPr>
        <w:t xml:space="preserve"> 2. </w:t>
      </w:r>
      <w:r w:rsidRPr="00152849">
        <w:rPr>
          <w:rFonts w:ascii="Arial" w:hAnsi="Arial" w:cs="Arial"/>
          <w:b/>
          <w:sz w:val="20"/>
        </w:rPr>
        <w:t>Điều</w:t>
      </w:r>
      <w:r w:rsidR="00AF4B59" w:rsidRPr="00152849">
        <w:rPr>
          <w:rFonts w:ascii="Arial" w:hAnsi="Arial" w:cs="Arial"/>
          <w:b/>
          <w:sz w:val="20"/>
        </w:rPr>
        <w:t xml:space="preserve"> </w:t>
      </w:r>
      <w:r w:rsidRPr="00152849">
        <w:rPr>
          <w:rFonts w:ascii="Arial" w:hAnsi="Arial" w:cs="Arial"/>
          <w:b/>
          <w:sz w:val="20"/>
        </w:rPr>
        <w:t>khoản</w:t>
      </w:r>
      <w:r w:rsidR="00AF4B59" w:rsidRPr="00152849">
        <w:rPr>
          <w:rFonts w:ascii="Arial" w:hAnsi="Arial" w:cs="Arial"/>
          <w:b/>
          <w:sz w:val="20"/>
        </w:rPr>
        <w:t xml:space="preserve"> chuyển tiếp</w:t>
      </w:r>
      <w:bookmarkEnd w:id="6"/>
    </w:p>
    <w:p w:rsidR="0069096D" w:rsidRPr="00152849" w:rsidRDefault="002032E6" w:rsidP="000C3ABE">
      <w:pPr>
        <w:spacing w:before="120"/>
        <w:rPr>
          <w:rFonts w:ascii="Arial" w:hAnsi="Arial" w:cs="Arial"/>
          <w:sz w:val="20"/>
        </w:rPr>
      </w:pPr>
      <w:r w:rsidRPr="00152849">
        <w:rPr>
          <w:rFonts w:ascii="Arial" w:hAnsi="Arial" w:cs="Arial"/>
          <w:sz w:val="20"/>
        </w:rPr>
        <w:t>1.</w:t>
      </w:r>
      <w:r w:rsidR="007B7787" w:rsidRPr="00152849">
        <w:rPr>
          <w:rFonts w:ascii="Arial" w:hAnsi="Arial" w:cs="Arial"/>
          <w:sz w:val="20"/>
          <w:lang w:val="en-US"/>
        </w:rPr>
        <w:t xml:space="preserve"> </w:t>
      </w:r>
      <w:r w:rsidR="0069096D" w:rsidRPr="00152849">
        <w:rPr>
          <w:rFonts w:ascii="Arial" w:hAnsi="Arial" w:cs="Arial"/>
          <w:sz w:val="20"/>
        </w:rPr>
        <w:t>Các tổ chức đã được cơ quan có thẩm quyền cấp Giấy chấp thuận cơ sở đào tạo thẩm tra viên an toàn giao thông đường bộ trước ngày Nghị định này có hiệu lực thi hành, được tiếp tục kinh doanh đào tạo th</w:t>
      </w:r>
      <w:r w:rsidR="00FC4D73" w:rsidRPr="00152849">
        <w:rPr>
          <w:rFonts w:ascii="Arial" w:hAnsi="Arial" w:cs="Arial"/>
          <w:sz w:val="20"/>
          <w:lang w:val="en-US"/>
        </w:rPr>
        <w:t>ẩ</w:t>
      </w:r>
      <w:r w:rsidR="0069096D" w:rsidRPr="00152849">
        <w:rPr>
          <w:rFonts w:ascii="Arial" w:hAnsi="Arial" w:cs="Arial"/>
          <w:sz w:val="20"/>
        </w:rPr>
        <w:t xml:space="preserve">m tra viên an toàn giao thông đường bộ theo thời hạn ghi trên Giấy chấp thuận. Khi hết thời hạn ghi trên Giấy chấp thuận, phải hoàn thiện các </w:t>
      </w:r>
      <w:r w:rsidR="006F4D98" w:rsidRPr="00152849">
        <w:rPr>
          <w:rFonts w:ascii="Arial" w:hAnsi="Arial" w:cs="Arial"/>
          <w:sz w:val="20"/>
        </w:rPr>
        <w:t>điều</w:t>
      </w:r>
      <w:r w:rsidR="0069096D" w:rsidRPr="00152849">
        <w:rPr>
          <w:rFonts w:ascii="Arial" w:hAnsi="Arial" w:cs="Arial"/>
          <w:sz w:val="20"/>
        </w:rPr>
        <w:t xml:space="preserve"> kiện và thực hiện thủ tục chấp thuận cơ </w:t>
      </w:r>
      <w:r w:rsidR="00281D62" w:rsidRPr="00152849">
        <w:rPr>
          <w:rFonts w:ascii="Arial" w:hAnsi="Arial" w:cs="Arial"/>
          <w:sz w:val="20"/>
          <w:lang w:val="en-US"/>
        </w:rPr>
        <w:t>sở</w:t>
      </w:r>
      <w:r w:rsidR="0069096D" w:rsidRPr="00152849">
        <w:rPr>
          <w:rFonts w:ascii="Arial" w:hAnsi="Arial" w:cs="Arial"/>
          <w:sz w:val="20"/>
        </w:rPr>
        <w:t xml:space="preserve"> đào tạo thẩm tra viên an toàn giao thông đường bộ theo quy định của Nghị định này.</w:t>
      </w:r>
    </w:p>
    <w:p w:rsidR="0069096D" w:rsidRPr="00152849" w:rsidRDefault="002032E6" w:rsidP="000C3ABE">
      <w:pPr>
        <w:spacing w:before="120"/>
        <w:rPr>
          <w:rFonts w:ascii="Arial" w:hAnsi="Arial" w:cs="Arial"/>
          <w:sz w:val="20"/>
        </w:rPr>
      </w:pPr>
      <w:r w:rsidRPr="00152849">
        <w:rPr>
          <w:rFonts w:ascii="Arial" w:hAnsi="Arial" w:cs="Arial"/>
          <w:sz w:val="20"/>
        </w:rPr>
        <w:t>2.</w:t>
      </w:r>
      <w:r w:rsidR="00DA20DF" w:rsidRPr="00152849">
        <w:rPr>
          <w:rFonts w:ascii="Arial" w:hAnsi="Arial" w:cs="Arial"/>
          <w:sz w:val="20"/>
          <w:lang w:val="en-US"/>
        </w:rPr>
        <w:t xml:space="preserve"> </w:t>
      </w:r>
      <w:r w:rsidR="0069096D" w:rsidRPr="00152849">
        <w:rPr>
          <w:rFonts w:ascii="Arial" w:hAnsi="Arial" w:cs="Arial"/>
          <w:sz w:val="20"/>
        </w:rPr>
        <w:t>Chứng chỉ thẩm tra viên an toàn giao thông đường bộ đã được cơ quan có thẩm quyền cấp trước ngày Nghị định này có hiệu lực thi hành, có giá trị s</w:t>
      </w:r>
      <w:r w:rsidR="007505CD" w:rsidRPr="00152849">
        <w:rPr>
          <w:rFonts w:ascii="Arial" w:hAnsi="Arial" w:cs="Arial"/>
          <w:sz w:val="20"/>
          <w:lang w:val="en-US"/>
        </w:rPr>
        <w:t>ử</w:t>
      </w:r>
      <w:r w:rsidR="0069096D" w:rsidRPr="00152849">
        <w:rPr>
          <w:rFonts w:ascii="Arial" w:hAnsi="Arial" w:cs="Arial"/>
          <w:sz w:val="20"/>
        </w:rPr>
        <w:t xml:space="preserve"> dụng theo thời hạn ghi </w:t>
      </w:r>
      <w:r w:rsidR="00472F58" w:rsidRPr="00152849">
        <w:rPr>
          <w:rFonts w:ascii="Arial" w:hAnsi="Arial" w:cs="Arial"/>
          <w:sz w:val="20"/>
          <w:lang w:val="en-US"/>
        </w:rPr>
        <w:t>tr</w:t>
      </w:r>
      <w:r w:rsidR="0069096D" w:rsidRPr="00152849">
        <w:rPr>
          <w:rFonts w:ascii="Arial" w:hAnsi="Arial" w:cs="Arial"/>
          <w:sz w:val="20"/>
        </w:rPr>
        <w:t>ên chứng chỉ và được cấp đổi, cấp lại theo quy định của Nghị định này.</w:t>
      </w:r>
    </w:p>
    <w:p w:rsidR="0069096D" w:rsidRPr="00152849" w:rsidRDefault="002032E6" w:rsidP="000C3ABE">
      <w:pPr>
        <w:spacing w:before="120"/>
        <w:rPr>
          <w:rFonts w:ascii="Arial" w:hAnsi="Arial" w:cs="Arial"/>
          <w:sz w:val="20"/>
        </w:rPr>
      </w:pPr>
      <w:r w:rsidRPr="00152849">
        <w:rPr>
          <w:rFonts w:ascii="Arial" w:hAnsi="Arial" w:cs="Arial"/>
          <w:sz w:val="20"/>
        </w:rPr>
        <w:t>3.</w:t>
      </w:r>
      <w:r w:rsidR="00962F7C" w:rsidRPr="00152849">
        <w:rPr>
          <w:rFonts w:ascii="Arial" w:hAnsi="Arial" w:cs="Arial"/>
          <w:sz w:val="20"/>
          <w:lang w:val="en-US"/>
        </w:rPr>
        <w:t xml:space="preserve"> </w:t>
      </w:r>
      <w:r w:rsidR="0069096D" w:rsidRPr="00152849">
        <w:rPr>
          <w:rFonts w:ascii="Arial" w:hAnsi="Arial" w:cs="Arial"/>
          <w:sz w:val="20"/>
        </w:rPr>
        <w:t>Bổ sung Phụ lục I, Phụ lục II, Phụ lục III, Phụ lục IV, Phụ lục V, Phụ lục VI và Phụ lục VII kèm theo Nghị định này, vào kèm theo Nghị định số 1</w:t>
      </w:r>
      <w:r w:rsidR="00BF4BFF" w:rsidRPr="00152849">
        <w:rPr>
          <w:rFonts w:ascii="Arial" w:hAnsi="Arial" w:cs="Arial"/>
          <w:sz w:val="20"/>
          <w:lang w:val="en-US"/>
        </w:rPr>
        <w:t>1</w:t>
      </w:r>
      <w:r w:rsidR="00BF4BFF" w:rsidRPr="00152849">
        <w:rPr>
          <w:rFonts w:ascii="Arial" w:hAnsi="Arial" w:cs="Arial"/>
          <w:sz w:val="20"/>
        </w:rPr>
        <w:t>/20</w:t>
      </w:r>
      <w:r w:rsidR="00BF4BFF" w:rsidRPr="00152849">
        <w:rPr>
          <w:rFonts w:ascii="Arial" w:hAnsi="Arial" w:cs="Arial"/>
          <w:sz w:val="20"/>
          <w:lang w:val="en-US"/>
        </w:rPr>
        <w:t>1</w:t>
      </w:r>
      <w:r w:rsidR="0069096D" w:rsidRPr="00152849">
        <w:rPr>
          <w:rFonts w:ascii="Arial" w:hAnsi="Arial" w:cs="Arial"/>
          <w:sz w:val="20"/>
        </w:rPr>
        <w:t>0/NĐ-CP ngày 24 tháng 02 năm 2010 của Chính phủ.</w:t>
      </w:r>
    </w:p>
    <w:p w:rsidR="0069096D" w:rsidRPr="00152849" w:rsidRDefault="006F4D98" w:rsidP="000C3ABE">
      <w:pPr>
        <w:spacing w:before="120"/>
        <w:rPr>
          <w:rFonts w:ascii="Arial" w:hAnsi="Arial" w:cs="Arial"/>
          <w:b/>
          <w:sz w:val="20"/>
        </w:rPr>
      </w:pPr>
      <w:bookmarkStart w:id="7" w:name="dieu_3"/>
      <w:r w:rsidRPr="00152849">
        <w:rPr>
          <w:rFonts w:ascii="Arial" w:hAnsi="Arial" w:cs="Arial"/>
          <w:b/>
          <w:sz w:val="20"/>
        </w:rPr>
        <w:t>Điều</w:t>
      </w:r>
      <w:r w:rsidR="00AF4B59" w:rsidRPr="00152849">
        <w:rPr>
          <w:rFonts w:ascii="Arial" w:hAnsi="Arial" w:cs="Arial"/>
          <w:b/>
          <w:sz w:val="20"/>
        </w:rPr>
        <w:t xml:space="preserve"> 3. Hiệu lực và trách nhiệm thi hành</w:t>
      </w:r>
      <w:bookmarkEnd w:id="7"/>
    </w:p>
    <w:p w:rsidR="0069096D" w:rsidRPr="00152849" w:rsidRDefault="002032E6" w:rsidP="000C3ABE">
      <w:pPr>
        <w:spacing w:before="120"/>
        <w:rPr>
          <w:rFonts w:ascii="Arial" w:hAnsi="Arial" w:cs="Arial"/>
          <w:sz w:val="20"/>
        </w:rPr>
      </w:pPr>
      <w:r w:rsidRPr="00152849">
        <w:rPr>
          <w:rFonts w:ascii="Arial" w:hAnsi="Arial" w:cs="Arial"/>
          <w:sz w:val="20"/>
        </w:rPr>
        <w:t>1.</w:t>
      </w:r>
      <w:r w:rsidR="003C3380" w:rsidRPr="00152849">
        <w:rPr>
          <w:rFonts w:ascii="Arial" w:hAnsi="Arial" w:cs="Arial"/>
          <w:sz w:val="20"/>
          <w:lang w:val="en-US"/>
        </w:rPr>
        <w:t xml:space="preserve"> </w:t>
      </w:r>
      <w:r w:rsidR="0069096D" w:rsidRPr="00152849">
        <w:rPr>
          <w:rFonts w:ascii="Arial" w:hAnsi="Arial" w:cs="Arial"/>
          <w:sz w:val="20"/>
        </w:rPr>
        <w:t>Nghị định này có hiệu lực thi hành kể từ ngày 01 tháng 7 năm 2016.</w:t>
      </w:r>
    </w:p>
    <w:p w:rsidR="0069096D" w:rsidRPr="00152849" w:rsidRDefault="002032E6" w:rsidP="000C3ABE">
      <w:pPr>
        <w:spacing w:before="120"/>
        <w:rPr>
          <w:rFonts w:ascii="Arial" w:hAnsi="Arial" w:cs="Arial"/>
          <w:sz w:val="20"/>
        </w:rPr>
      </w:pPr>
      <w:r w:rsidRPr="00152849">
        <w:rPr>
          <w:rFonts w:ascii="Arial" w:hAnsi="Arial" w:cs="Arial"/>
          <w:sz w:val="20"/>
        </w:rPr>
        <w:t>2.</w:t>
      </w:r>
      <w:r w:rsidR="003C3380" w:rsidRPr="00152849">
        <w:rPr>
          <w:rFonts w:ascii="Arial" w:hAnsi="Arial" w:cs="Arial"/>
          <w:sz w:val="20"/>
          <w:lang w:val="en-US"/>
        </w:rPr>
        <w:t xml:space="preserve"> </w:t>
      </w:r>
      <w:r w:rsidR="0069096D" w:rsidRPr="00152849">
        <w:rPr>
          <w:rFonts w:ascii="Arial" w:hAnsi="Arial" w:cs="Arial"/>
          <w:sz w:val="20"/>
        </w:rPr>
        <w:t xml:space="preserve">Các Bộ trưởng, Thủ trưởng cơ quan ngang Bộ, Thủ trưởng cơ quan thuộc Chính phủ, Chủ tịch </w:t>
      </w:r>
      <w:r w:rsidR="00CE6535" w:rsidRPr="00152849">
        <w:rPr>
          <w:rFonts w:ascii="Arial" w:hAnsi="Arial" w:cs="Arial"/>
          <w:sz w:val="20"/>
        </w:rPr>
        <w:t xml:space="preserve">Ủy </w:t>
      </w:r>
      <w:r w:rsidR="0069096D" w:rsidRPr="00152849">
        <w:rPr>
          <w:rFonts w:ascii="Arial" w:hAnsi="Arial" w:cs="Arial"/>
          <w:sz w:val="20"/>
        </w:rPr>
        <w:t>ban nhân dân các tỉnh, thành phố trực thuộc Trung ương và các tổ</w:t>
      </w:r>
      <w:r w:rsidR="009D6E51" w:rsidRPr="00152849">
        <w:rPr>
          <w:rFonts w:ascii="Arial" w:hAnsi="Arial" w:cs="Arial"/>
          <w:sz w:val="20"/>
          <w:lang w:val="en-US"/>
        </w:rPr>
        <w:t xml:space="preserve"> </w:t>
      </w:r>
      <w:r w:rsidR="0069096D" w:rsidRPr="00152849">
        <w:rPr>
          <w:rFonts w:ascii="Arial" w:hAnsi="Arial" w:cs="Arial"/>
          <w:sz w:val="20"/>
        </w:rPr>
        <w:t>chức, cá nhân có liên quan chịu trách nhiệm thi hành Nghị định n</w:t>
      </w:r>
      <w:r w:rsidR="00A90DDC" w:rsidRPr="00152849">
        <w:rPr>
          <w:rFonts w:ascii="Arial" w:hAnsi="Arial" w:cs="Arial"/>
          <w:sz w:val="20"/>
          <w:lang w:val="en-US"/>
        </w:rPr>
        <w:t>ày</w:t>
      </w:r>
      <w:r w:rsidR="0069096D" w:rsidRPr="00152849">
        <w:rPr>
          <w:rFonts w:ascii="Arial" w:hAnsi="Arial" w:cs="Arial"/>
          <w:sz w:val="20"/>
        </w:rPr>
        <w:t>./</w:t>
      </w:r>
    </w:p>
    <w:p w:rsidR="00CE6535" w:rsidRPr="00152849" w:rsidRDefault="00CE6535" w:rsidP="000C3ABE">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D0A8A" w:rsidRPr="00152849">
        <w:tc>
          <w:tcPr>
            <w:tcW w:w="4428" w:type="dxa"/>
          </w:tcPr>
          <w:p w:rsidR="001D3756" w:rsidRPr="00152849" w:rsidRDefault="000D0A8A" w:rsidP="000C3ABE">
            <w:pPr>
              <w:spacing w:before="120"/>
              <w:rPr>
                <w:rFonts w:ascii="Arial" w:hAnsi="Arial" w:cs="Arial"/>
                <w:sz w:val="16"/>
                <w:lang w:val="en-US"/>
              </w:rPr>
            </w:pPr>
            <w:r w:rsidRPr="00152849">
              <w:rPr>
                <w:rFonts w:ascii="Arial" w:hAnsi="Arial" w:cs="Arial"/>
                <w:sz w:val="20"/>
                <w:szCs w:val="26"/>
              </w:rPr>
              <w:br/>
            </w:r>
            <w:r w:rsidRPr="00152849">
              <w:rPr>
                <w:rFonts w:ascii="Arial" w:hAnsi="Arial" w:cs="Arial"/>
                <w:b/>
                <w:i/>
                <w:sz w:val="20"/>
                <w:szCs w:val="26"/>
              </w:rPr>
              <w:t>Nơi nhận:</w:t>
            </w:r>
            <w:r w:rsidRPr="00152849">
              <w:rPr>
                <w:rFonts w:ascii="Arial" w:hAnsi="Arial" w:cs="Arial"/>
                <w:b/>
                <w:i/>
                <w:sz w:val="20"/>
                <w:szCs w:val="26"/>
              </w:rPr>
              <w:br/>
            </w:r>
            <w:r w:rsidR="00882E7D" w:rsidRPr="00152849">
              <w:rPr>
                <w:rFonts w:ascii="Arial" w:hAnsi="Arial" w:cs="Arial"/>
                <w:sz w:val="16"/>
              </w:rPr>
              <w:t>-</w:t>
            </w:r>
            <w:r w:rsidR="00882E7D" w:rsidRPr="00152849">
              <w:rPr>
                <w:rFonts w:ascii="Arial" w:hAnsi="Arial" w:cs="Arial"/>
                <w:sz w:val="16"/>
                <w:lang w:val="en-US"/>
              </w:rPr>
              <w:t xml:space="preserve"> </w:t>
            </w:r>
            <w:r w:rsidR="00882E7D" w:rsidRPr="00152849">
              <w:rPr>
                <w:rFonts w:ascii="Arial" w:hAnsi="Arial" w:cs="Arial"/>
                <w:sz w:val="16"/>
              </w:rPr>
              <w:t>Ban Bí thư Trung ương Đảng;</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Thủ tướng, các Phó Thủ tướng Chính phủ;</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Các Bộ, cơ quan ngang Bộ, cơ quan thuộc Chính phủ;</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HĐND, UBND các tỉnh, th</w:t>
            </w:r>
            <w:r w:rsidR="00882E7D" w:rsidRPr="00152849">
              <w:rPr>
                <w:rFonts w:ascii="Arial" w:hAnsi="Arial" w:cs="Arial"/>
                <w:sz w:val="16"/>
                <w:lang w:val="en-US"/>
              </w:rPr>
              <w:t>à</w:t>
            </w:r>
            <w:r w:rsidR="00882E7D" w:rsidRPr="00152849">
              <w:rPr>
                <w:rFonts w:ascii="Arial" w:hAnsi="Arial" w:cs="Arial"/>
                <w:sz w:val="16"/>
              </w:rPr>
              <w:t>nh phố trực thuộc Trung ương;</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Văn phòng Trung ương và các Ban của Đảng;</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w:t>
            </w:r>
            <w:r w:rsidR="00882E7D" w:rsidRPr="00152849">
              <w:rPr>
                <w:rFonts w:ascii="Arial" w:hAnsi="Arial" w:cs="Arial"/>
                <w:sz w:val="16"/>
                <w:lang w:val="en-US"/>
              </w:rPr>
              <w:t>ăn</w:t>
            </w:r>
            <w:r w:rsidR="00882E7D" w:rsidRPr="00152849">
              <w:rPr>
                <w:rFonts w:ascii="Arial" w:hAnsi="Arial" w:cs="Arial"/>
                <w:sz w:val="16"/>
              </w:rPr>
              <w:t xml:space="preserve"> phòng Tổng Bí thư;</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Văn phòng Chủ tịch nước;</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Hội đồng Dân tộc v</w:t>
            </w:r>
            <w:r w:rsidR="00882E7D" w:rsidRPr="00152849">
              <w:rPr>
                <w:rFonts w:ascii="Arial" w:hAnsi="Arial" w:cs="Arial"/>
                <w:sz w:val="16"/>
                <w:lang w:val="en-US"/>
              </w:rPr>
              <w:t>à</w:t>
            </w:r>
            <w:r w:rsidR="00882E7D" w:rsidRPr="00152849">
              <w:rPr>
                <w:rFonts w:ascii="Arial" w:hAnsi="Arial" w:cs="Arial"/>
                <w:sz w:val="16"/>
              </w:rPr>
              <w:t xml:space="preserve"> các Ủy ban của Quốc hội;</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Văn phòng Quốc hội;</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Tòa án nhân dân tối cao;</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Viện Kiểm sát nhân dân tối cao;</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Kiểm toán Nhà nước;</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Ủy ban Giám sát tài chính Quốc gia;</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Ngân hàng Chính sách xã hội;</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Ngân hàng Phát triển Việt Nam;</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Ủy ban Trung ương Mặt trận Tổ quốc Việt Nam;</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Cơ quan Trung ương của các đoàn thể;</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VPCP: BTCN, các PCN, Trợ lý TTg, TGĐ Cổng TTĐT,</w:t>
            </w:r>
            <w:r w:rsidR="00882E7D" w:rsidRPr="00152849">
              <w:rPr>
                <w:rFonts w:ascii="Arial" w:hAnsi="Arial" w:cs="Arial"/>
                <w:sz w:val="16"/>
                <w:lang w:val="en-US"/>
              </w:rPr>
              <w:t xml:space="preserve"> </w:t>
            </w:r>
            <w:r w:rsidR="00882E7D" w:rsidRPr="00152849">
              <w:rPr>
                <w:rFonts w:ascii="Arial" w:hAnsi="Arial" w:cs="Arial"/>
                <w:sz w:val="16"/>
              </w:rPr>
              <w:t>các Vụ, Cục, đơn vị trực thuộc, Công báo;</w:t>
            </w:r>
            <w:r w:rsidR="00882E7D" w:rsidRPr="00152849">
              <w:rPr>
                <w:rFonts w:ascii="Arial" w:hAnsi="Arial" w:cs="Arial"/>
                <w:sz w:val="16"/>
              </w:rPr>
              <w:br/>
              <w:t>-</w:t>
            </w:r>
            <w:r w:rsidR="00882E7D" w:rsidRPr="00152849">
              <w:rPr>
                <w:rFonts w:ascii="Arial" w:hAnsi="Arial" w:cs="Arial"/>
                <w:sz w:val="16"/>
                <w:lang w:val="en-US"/>
              </w:rPr>
              <w:t xml:space="preserve"> </w:t>
            </w:r>
            <w:r w:rsidR="00882E7D" w:rsidRPr="00152849">
              <w:rPr>
                <w:rFonts w:ascii="Arial" w:hAnsi="Arial" w:cs="Arial"/>
                <w:sz w:val="16"/>
              </w:rPr>
              <w:t>Lưu: VT, KTN (3b) pvc</w:t>
            </w:r>
          </w:p>
        </w:tc>
        <w:tc>
          <w:tcPr>
            <w:tcW w:w="4428" w:type="dxa"/>
          </w:tcPr>
          <w:p w:rsidR="000D0A8A" w:rsidRPr="00152849" w:rsidRDefault="00882E7D" w:rsidP="000C3ABE">
            <w:pPr>
              <w:spacing w:before="120"/>
              <w:jc w:val="center"/>
              <w:rPr>
                <w:rFonts w:ascii="Arial" w:hAnsi="Arial" w:cs="Arial"/>
                <w:b/>
                <w:sz w:val="20"/>
                <w:szCs w:val="26"/>
                <w:lang w:val="en-US"/>
              </w:rPr>
            </w:pPr>
            <w:r w:rsidRPr="00152849">
              <w:rPr>
                <w:rFonts w:ascii="Arial" w:hAnsi="Arial" w:cs="Arial"/>
                <w:b/>
                <w:sz w:val="20"/>
                <w:szCs w:val="26"/>
                <w:lang w:val="en-US"/>
              </w:rPr>
              <w:t>TM. CHÍNH PHỦ</w:t>
            </w:r>
            <w:r w:rsidRPr="00152849">
              <w:rPr>
                <w:rFonts w:ascii="Arial" w:hAnsi="Arial" w:cs="Arial"/>
                <w:b/>
                <w:sz w:val="20"/>
                <w:szCs w:val="26"/>
                <w:lang w:val="en-US"/>
              </w:rPr>
              <w:br/>
              <w:t>THỦ TƯỚNG</w:t>
            </w:r>
            <w:r w:rsidRPr="00152849">
              <w:rPr>
                <w:rFonts w:ascii="Arial" w:hAnsi="Arial" w:cs="Arial"/>
                <w:b/>
                <w:sz w:val="20"/>
                <w:szCs w:val="26"/>
                <w:lang w:val="en-US"/>
              </w:rPr>
              <w:br/>
            </w:r>
            <w:r w:rsidRPr="00152849">
              <w:rPr>
                <w:rFonts w:ascii="Arial" w:hAnsi="Arial" w:cs="Arial"/>
                <w:b/>
                <w:sz w:val="20"/>
                <w:szCs w:val="26"/>
                <w:lang w:val="en-US"/>
              </w:rPr>
              <w:br/>
            </w:r>
            <w:r w:rsidRPr="00152849">
              <w:rPr>
                <w:rFonts w:ascii="Arial" w:hAnsi="Arial" w:cs="Arial"/>
                <w:b/>
                <w:sz w:val="20"/>
                <w:szCs w:val="26"/>
                <w:lang w:val="en-US"/>
              </w:rPr>
              <w:br/>
            </w:r>
            <w:r w:rsidRPr="00152849">
              <w:rPr>
                <w:rFonts w:ascii="Arial" w:hAnsi="Arial" w:cs="Arial"/>
                <w:b/>
                <w:sz w:val="20"/>
                <w:szCs w:val="26"/>
                <w:lang w:val="en-US"/>
              </w:rPr>
              <w:br/>
            </w:r>
            <w:r w:rsidRPr="00152849">
              <w:rPr>
                <w:rFonts w:ascii="Arial" w:hAnsi="Arial" w:cs="Arial"/>
                <w:b/>
                <w:sz w:val="20"/>
                <w:szCs w:val="26"/>
                <w:lang w:val="en-US"/>
              </w:rPr>
              <w:br/>
              <w:t>Nguyễn Xuân Phúc</w:t>
            </w:r>
          </w:p>
        </w:tc>
      </w:tr>
    </w:tbl>
    <w:p w:rsidR="0069096D" w:rsidRPr="00152849" w:rsidRDefault="0069096D" w:rsidP="000C3ABE">
      <w:pPr>
        <w:spacing w:before="120"/>
        <w:rPr>
          <w:rFonts w:ascii="Arial" w:hAnsi="Arial" w:cs="Arial"/>
          <w:sz w:val="20"/>
        </w:rPr>
      </w:pPr>
    </w:p>
    <w:p w:rsidR="0069096D" w:rsidRPr="00152849" w:rsidRDefault="008A2CAB" w:rsidP="000C3ABE">
      <w:pPr>
        <w:spacing w:before="120"/>
        <w:jc w:val="center"/>
        <w:rPr>
          <w:rFonts w:ascii="Arial" w:hAnsi="Arial" w:cs="Arial"/>
          <w:b/>
          <w:sz w:val="20"/>
        </w:rPr>
      </w:pPr>
      <w:bookmarkStart w:id="8" w:name="chuong_phuluc_1"/>
      <w:r w:rsidRPr="00152849">
        <w:rPr>
          <w:rFonts w:ascii="Arial" w:hAnsi="Arial" w:cs="Arial"/>
          <w:b/>
        </w:rPr>
        <w:t>PHỤ LỤC I</w:t>
      </w:r>
      <w:bookmarkEnd w:id="8"/>
    </w:p>
    <w:p w:rsidR="0069096D" w:rsidRPr="00152849" w:rsidRDefault="00AF4B59" w:rsidP="000C3ABE">
      <w:pPr>
        <w:spacing w:before="120"/>
        <w:jc w:val="center"/>
        <w:rPr>
          <w:rFonts w:ascii="Arial" w:hAnsi="Arial" w:cs="Arial"/>
          <w:i/>
          <w:sz w:val="20"/>
        </w:rPr>
      </w:pPr>
      <w:bookmarkStart w:id="9" w:name="chuong_phuluc_1_name"/>
      <w:r w:rsidRPr="00152849">
        <w:rPr>
          <w:rFonts w:ascii="Arial" w:hAnsi="Arial" w:cs="Arial"/>
          <w:sz w:val="20"/>
          <w:lang w:val="en-US"/>
        </w:rPr>
        <w:t>MẪU GIẤY CHẤP THUẬN CƠ SỞ ĐÀO TẠO THẨM TRA VIÊN AN TOÀN GIAO THÔNG ĐƯỜNG BỘ</w:t>
      </w:r>
      <w:bookmarkEnd w:id="9"/>
      <w:r w:rsidR="00F540A6" w:rsidRPr="00152849">
        <w:rPr>
          <w:rFonts w:ascii="Arial" w:hAnsi="Arial" w:cs="Arial"/>
          <w:sz w:val="20"/>
        </w:rPr>
        <w:br/>
      </w:r>
      <w:r w:rsidR="008676C3" w:rsidRPr="00152849">
        <w:rPr>
          <w:rFonts w:ascii="Arial" w:hAnsi="Arial" w:cs="Arial"/>
          <w:i/>
          <w:sz w:val="20"/>
          <w:lang w:val="en-US"/>
        </w:rPr>
        <w:t xml:space="preserve">(Kèm theo </w:t>
      </w:r>
      <w:r w:rsidR="002E515C" w:rsidRPr="00152849">
        <w:rPr>
          <w:rFonts w:ascii="Arial" w:hAnsi="Arial" w:cs="Arial"/>
          <w:i/>
          <w:sz w:val="20"/>
          <w:lang w:val="en-US"/>
        </w:rPr>
        <w:t xml:space="preserve">Nghị </w:t>
      </w:r>
      <w:r w:rsidR="0069096D" w:rsidRPr="00152849">
        <w:rPr>
          <w:rFonts w:ascii="Arial" w:hAnsi="Arial" w:cs="Arial"/>
          <w:i/>
          <w:sz w:val="20"/>
        </w:rPr>
        <w:t>định</w:t>
      </w:r>
      <w:r w:rsidR="002E515C" w:rsidRPr="00152849">
        <w:rPr>
          <w:rFonts w:ascii="Arial" w:hAnsi="Arial" w:cs="Arial"/>
          <w:i/>
          <w:sz w:val="20"/>
          <w:lang w:val="en-US"/>
        </w:rPr>
        <w:t xml:space="preserve"> </w:t>
      </w:r>
      <w:r w:rsidR="008676C3" w:rsidRPr="00152849">
        <w:rPr>
          <w:rFonts w:ascii="Arial" w:hAnsi="Arial" w:cs="Arial"/>
          <w:i/>
          <w:sz w:val="20"/>
          <w:lang w:val="en-US"/>
        </w:rPr>
        <w:t>số</w:t>
      </w:r>
      <w:r w:rsidR="002E515C" w:rsidRPr="00152849">
        <w:rPr>
          <w:rFonts w:ascii="Arial" w:hAnsi="Arial" w:cs="Arial"/>
          <w:i/>
          <w:sz w:val="20"/>
          <w:lang w:val="en-US"/>
        </w:rPr>
        <w:t>:</w:t>
      </w:r>
      <w:r w:rsidR="008676C3" w:rsidRPr="00152849">
        <w:rPr>
          <w:rFonts w:ascii="Arial" w:hAnsi="Arial" w:cs="Arial"/>
          <w:i/>
          <w:sz w:val="20"/>
          <w:lang w:val="en-US"/>
        </w:rPr>
        <w:t xml:space="preserve"> </w:t>
      </w:r>
      <w:r w:rsidR="0069096D" w:rsidRPr="00152849">
        <w:rPr>
          <w:rFonts w:ascii="Arial" w:hAnsi="Arial" w:cs="Arial"/>
          <w:i/>
          <w:sz w:val="20"/>
        </w:rPr>
        <w:t>64/20</w:t>
      </w:r>
      <w:r w:rsidR="00F540A6" w:rsidRPr="00152849">
        <w:rPr>
          <w:rFonts w:ascii="Arial" w:hAnsi="Arial" w:cs="Arial"/>
          <w:i/>
          <w:sz w:val="20"/>
          <w:lang w:val="en-US"/>
        </w:rPr>
        <w:t>1</w:t>
      </w:r>
      <w:r w:rsidR="0069096D" w:rsidRPr="00152849">
        <w:rPr>
          <w:rFonts w:ascii="Arial" w:hAnsi="Arial" w:cs="Arial"/>
          <w:i/>
          <w:sz w:val="20"/>
        </w:rPr>
        <w:t>6/NĐ-CP ngày 01 tháng 7 năm 20</w:t>
      </w:r>
      <w:r w:rsidR="000A79B7" w:rsidRPr="00152849">
        <w:rPr>
          <w:rFonts w:ascii="Arial" w:hAnsi="Arial" w:cs="Arial"/>
          <w:i/>
          <w:sz w:val="20"/>
          <w:lang w:val="en-US"/>
        </w:rPr>
        <w:t>1</w:t>
      </w:r>
      <w:r w:rsidR="0069096D" w:rsidRPr="00152849">
        <w:rPr>
          <w:rFonts w:ascii="Arial" w:hAnsi="Arial" w:cs="Arial"/>
          <w:i/>
          <w:sz w:val="20"/>
        </w:rPr>
        <w:t>6)</w:t>
      </w:r>
    </w:p>
    <w:tbl>
      <w:tblPr>
        <w:tblW w:w="0" w:type="auto"/>
        <w:tblLook w:val="01E0" w:firstRow="1" w:lastRow="1" w:firstColumn="1" w:lastColumn="1" w:noHBand="0" w:noVBand="0"/>
      </w:tblPr>
      <w:tblGrid>
        <w:gridCol w:w="3828"/>
        <w:gridCol w:w="5028"/>
      </w:tblGrid>
      <w:tr w:rsidR="00BB7427" w:rsidRPr="00152849">
        <w:trPr>
          <w:trHeight w:val="288"/>
        </w:trPr>
        <w:tc>
          <w:tcPr>
            <w:tcW w:w="3828" w:type="dxa"/>
          </w:tcPr>
          <w:p w:rsidR="00BB7427" w:rsidRPr="00152849" w:rsidRDefault="00B03324" w:rsidP="000C3ABE">
            <w:pPr>
              <w:spacing w:before="120"/>
              <w:jc w:val="center"/>
              <w:rPr>
                <w:rFonts w:ascii="Arial" w:hAnsi="Arial" w:cs="Arial"/>
                <w:b/>
                <w:sz w:val="20"/>
                <w:szCs w:val="26"/>
              </w:rPr>
            </w:pPr>
            <w:r w:rsidRPr="00152849">
              <w:rPr>
                <w:rFonts w:ascii="Arial" w:hAnsi="Arial" w:cs="Arial"/>
                <w:sz w:val="20"/>
                <w:szCs w:val="26"/>
                <w:lang w:val="en-US"/>
              </w:rPr>
              <w:t>BỘ GIAO THÔNG VẬN TẢI</w:t>
            </w:r>
            <w:r w:rsidR="00DA2A48" w:rsidRPr="00152849">
              <w:rPr>
                <w:rFonts w:ascii="Arial" w:hAnsi="Arial" w:cs="Arial"/>
                <w:sz w:val="20"/>
                <w:szCs w:val="26"/>
                <w:lang w:val="en-US"/>
              </w:rPr>
              <w:br/>
            </w:r>
            <w:r w:rsidR="00DA2A48" w:rsidRPr="00152849">
              <w:rPr>
                <w:rFonts w:ascii="Arial" w:hAnsi="Arial" w:cs="Arial"/>
                <w:b/>
                <w:sz w:val="20"/>
              </w:rPr>
              <w:t>TỔNG CỤC ĐƯỜNG BỘ VIỆT NAM</w:t>
            </w:r>
            <w:r w:rsidR="00BB7427" w:rsidRPr="00152849">
              <w:rPr>
                <w:rFonts w:ascii="Arial" w:hAnsi="Arial" w:cs="Arial"/>
                <w:b/>
                <w:sz w:val="20"/>
                <w:szCs w:val="26"/>
              </w:rPr>
              <w:br/>
              <w:t>-------</w:t>
            </w:r>
          </w:p>
        </w:tc>
        <w:tc>
          <w:tcPr>
            <w:tcW w:w="5028" w:type="dxa"/>
          </w:tcPr>
          <w:p w:rsidR="00BB7427" w:rsidRPr="00152849" w:rsidRDefault="00BB7427" w:rsidP="000C3ABE">
            <w:pPr>
              <w:spacing w:before="120"/>
              <w:jc w:val="center"/>
              <w:rPr>
                <w:rFonts w:ascii="Arial" w:hAnsi="Arial" w:cs="Arial"/>
                <w:sz w:val="20"/>
                <w:szCs w:val="26"/>
              </w:rPr>
            </w:pPr>
            <w:r w:rsidRPr="00152849">
              <w:rPr>
                <w:rFonts w:ascii="Arial" w:hAnsi="Arial" w:cs="Arial"/>
                <w:b/>
                <w:sz w:val="20"/>
                <w:szCs w:val="26"/>
              </w:rPr>
              <w:t>CỘNG HÒA XÃ HỘI CHỦ NGHĨA VIỆT NAM</w:t>
            </w:r>
            <w:r w:rsidRPr="00152849">
              <w:rPr>
                <w:rFonts w:ascii="Arial" w:hAnsi="Arial" w:cs="Arial"/>
                <w:b/>
                <w:sz w:val="20"/>
                <w:szCs w:val="26"/>
              </w:rPr>
              <w:br/>
              <w:t>Độc lập - Tự do - Hạnh phúc</w:t>
            </w:r>
            <w:r w:rsidRPr="00152849">
              <w:rPr>
                <w:rFonts w:ascii="Arial" w:hAnsi="Arial" w:cs="Arial"/>
                <w:b/>
                <w:sz w:val="20"/>
                <w:szCs w:val="26"/>
              </w:rPr>
              <w:br/>
              <w:t>---------------</w:t>
            </w:r>
          </w:p>
        </w:tc>
      </w:tr>
      <w:tr w:rsidR="00BB7427" w:rsidRPr="00152849">
        <w:trPr>
          <w:trHeight w:val="256"/>
        </w:trPr>
        <w:tc>
          <w:tcPr>
            <w:tcW w:w="3828" w:type="dxa"/>
          </w:tcPr>
          <w:p w:rsidR="00BB7427" w:rsidRPr="00152849" w:rsidRDefault="00BB7427" w:rsidP="000C3ABE">
            <w:pPr>
              <w:spacing w:before="120"/>
              <w:jc w:val="center"/>
              <w:rPr>
                <w:rFonts w:ascii="Arial" w:hAnsi="Arial" w:cs="Arial"/>
                <w:i/>
                <w:sz w:val="20"/>
                <w:szCs w:val="26"/>
              </w:rPr>
            </w:pPr>
            <w:r w:rsidRPr="00152849">
              <w:rPr>
                <w:rFonts w:ascii="Arial" w:hAnsi="Arial" w:cs="Arial"/>
                <w:sz w:val="20"/>
                <w:szCs w:val="26"/>
              </w:rPr>
              <w:t xml:space="preserve">Số: </w:t>
            </w:r>
            <w:r w:rsidR="00B760C7" w:rsidRPr="00152849">
              <w:rPr>
                <w:rFonts w:ascii="Arial" w:hAnsi="Arial" w:cs="Arial"/>
                <w:sz w:val="20"/>
                <w:szCs w:val="26"/>
                <w:lang w:val="en-US"/>
              </w:rPr>
              <w:t xml:space="preserve">    </w:t>
            </w:r>
            <w:r w:rsidR="00B760C7" w:rsidRPr="00152849">
              <w:rPr>
                <w:rFonts w:ascii="Arial" w:hAnsi="Arial" w:cs="Arial"/>
                <w:sz w:val="20"/>
              </w:rPr>
              <w:t>/GCT-TCĐBVN</w:t>
            </w:r>
          </w:p>
        </w:tc>
        <w:tc>
          <w:tcPr>
            <w:tcW w:w="5028" w:type="dxa"/>
          </w:tcPr>
          <w:p w:rsidR="00BB7427" w:rsidRPr="00152849" w:rsidRDefault="00BB7427" w:rsidP="000C3ABE">
            <w:pPr>
              <w:spacing w:before="120"/>
              <w:jc w:val="right"/>
              <w:rPr>
                <w:rFonts w:ascii="Arial" w:hAnsi="Arial" w:cs="Arial"/>
                <w:i/>
                <w:sz w:val="20"/>
                <w:szCs w:val="26"/>
              </w:rPr>
            </w:pPr>
            <w:r w:rsidRPr="00152849">
              <w:rPr>
                <w:rFonts w:ascii="Arial" w:hAnsi="Arial" w:cs="Arial"/>
                <w:i/>
                <w:sz w:val="20"/>
                <w:szCs w:val="26"/>
              </w:rPr>
              <w:t xml:space="preserve">Hà Nội, ngày </w:t>
            </w:r>
            <w:r w:rsidR="00302B92" w:rsidRPr="00152849">
              <w:rPr>
                <w:rFonts w:ascii="Arial" w:hAnsi="Arial" w:cs="Arial"/>
                <w:i/>
                <w:sz w:val="20"/>
                <w:szCs w:val="26"/>
                <w:lang w:val="en-US"/>
              </w:rPr>
              <w:t>…</w:t>
            </w:r>
            <w:r w:rsidRPr="00152849">
              <w:rPr>
                <w:rFonts w:ascii="Arial" w:hAnsi="Arial" w:cs="Arial"/>
                <w:i/>
                <w:sz w:val="20"/>
                <w:szCs w:val="26"/>
              </w:rPr>
              <w:t xml:space="preserve"> tháng </w:t>
            </w:r>
            <w:r w:rsidR="00302B92" w:rsidRPr="00152849">
              <w:rPr>
                <w:rFonts w:ascii="Arial" w:hAnsi="Arial" w:cs="Arial"/>
                <w:i/>
                <w:sz w:val="20"/>
                <w:szCs w:val="26"/>
                <w:lang w:val="en-US"/>
              </w:rPr>
              <w:t>…</w:t>
            </w:r>
            <w:r w:rsidRPr="00152849">
              <w:rPr>
                <w:rFonts w:ascii="Arial" w:hAnsi="Arial" w:cs="Arial"/>
                <w:i/>
                <w:sz w:val="20"/>
                <w:szCs w:val="26"/>
              </w:rPr>
              <w:t xml:space="preserve"> năm 20</w:t>
            </w:r>
            <w:r w:rsidR="00302B92" w:rsidRPr="00152849">
              <w:rPr>
                <w:rFonts w:ascii="Arial" w:hAnsi="Arial" w:cs="Arial"/>
                <w:i/>
                <w:sz w:val="20"/>
                <w:szCs w:val="26"/>
                <w:lang w:val="en-US"/>
              </w:rPr>
              <w:t>…</w:t>
            </w:r>
          </w:p>
        </w:tc>
      </w:tr>
    </w:tbl>
    <w:p w:rsidR="005835CE" w:rsidRPr="00152849" w:rsidRDefault="005835CE" w:rsidP="000C3ABE">
      <w:pPr>
        <w:spacing w:before="120"/>
        <w:rPr>
          <w:rFonts w:ascii="Arial" w:hAnsi="Arial" w:cs="Arial"/>
          <w:sz w:val="20"/>
          <w:lang w:val="en-US"/>
        </w:rPr>
      </w:pPr>
    </w:p>
    <w:p w:rsidR="0069096D" w:rsidRPr="00152849" w:rsidRDefault="005835CE" w:rsidP="000C3ABE">
      <w:pPr>
        <w:spacing w:before="120"/>
        <w:jc w:val="center"/>
        <w:rPr>
          <w:rFonts w:ascii="Arial" w:hAnsi="Arial" w:cs="Arial"/>
          <w:b/>
          <w:sz w:val="20"/>
        </w:rPr>
      </w:pPr>
      <w:r w:rsidRPr="00152849">
        <w:rPr>
          <w:rFonts w:ascii="Arial" w:hAnsi="Arial" w:cs="Arial"/>
          <w:b/>
          <w:sz w:val="20"/>
        </w:rPr>
        <w:t>GIẤY CHẤP THUẬN</w:t>
      </w:r>
      <w:r w:rsidR="00622489" w:rsidRPr="00152849">
        <w:rPr>
          <w:rFonts w:ascii="Arial" w:hAnsi="Arial" w:cs="Arial"/>
          <w:b/>
          <w:sz w:val="20"/>
          <w:lang w:val="en-US"/>
        </w:rPr>
        <w:br/>
      </w:r>
      <w:r w:rsidRPr="00152849">
        <w:rPr>
          <w:rFonts w:ascii="Arial" w:hAnsi="Arial" w:cs="Arial"/>
          <w:b/>
          <w:sz w:val="20"/>
        </w:rPr>
        <w:t>CƠ SỞ ĐÀO TẠO THẨM TRA VIÊN AN TOÀN GIAO THÔNG ĐƯỜNG BỘ</w:t>
      </w:r>
    </w:p>
    <w:p w:rsidR="0069096D" w:rsidRPr="00152849" w:rsidRDefault="0069096D" w:rsidP="000C3ABE">
      <w:pPr>
        <w:spacing w:before="120"/>
        <w:rPr>
          <w:rFonts w:ascii="Arial" w:hAnsi="Arial" w:cs="Arial"/>
          <w:sz w:val="20"/>
        </w:rPr>
      </w:pPr>
      <w:r w:rsidRPr="00152849">
        <w:rPr>
          <w:rFonts w:ascii="Arial" w:hAnsi="Arial" w:cs="Arial"/>
          <w:sz w:val="20"/>
        </w:rPr>
        <w:t>Căn cứ Nghị định số</w:t>
      </w:r>
      <w:r w:rsidR="00FA5FE8" w:rsidRPr="00152849">
        <w:rPr>
          <w:rFonts w:ascii="Arial" w:hAnsi="Arial" w:cs="Arial"/>
          <w:sz w:val="20"/>
        </w:rPr>
        <w:t xml:space="preserve"> 1</w:t>
      </w:r>
      <w:r w:rsidR="00FA5FE8" w:rsidRPr="00152849">
        <w:rPr>
          <w:rFonts w:ascii="Arial" w:hAnsi="Arial" w:cs="Arial"/>
          <w:sz w:val="20"/>
          <w:lang w:val="en-US"/>
        </w:rPr>
        <w:t>1</w:t>
      </w:r>
      <w:r w:rsidRPr="00152849">
        <w:rPr>
          <w:rFonts w:ascii="Arial" w:hAnsi="Arial" w:cs="Arial"/>
          <w:sz w:val="20"/>
        </w:rPr>
        <w:t>/2010/NĐ-CP ngày 24 tháng 02 năm 2010 của Chính phủ quy định về quản lý và bảo vệ kết c</w:t>
      </w:r>
      <w:r w:rsidR="00491BF4" w:rsidRPr="00152849">
        <w:rPr>
          <w:rFonts w:ascii="Arial" w:hAnsi="Arial" w:cs="Arial"/>
          <w:sz w:val="20"/>
          <w:lang w:val="en-US"/>
        </w:rPr>
        <w:t>ấ</w:t>
      </w:r>
      <w:r w:rsidRPr="00152849">
        <w:rPr>
          <w:rFonts w:ascii="Arial" w:hAnsi="Arial" w:cs="Arial"/>
          <w:sz w:val="20"/>
        </w:rPr>
        <w:t>u hạ tầng giao thông đường bộ (đã được sửa đ</w:t>
      </w:r>
      <w:r w:rsidR="00B665D5" w:rsidRPr="00152849">
        <w:rPr>
          <w:rFonts w:ascii="Arial" w:hAnsi="Arial" w:cs="Arial"/>
          <w:sz w:val="20"/>
          <w:lang w:val="en-US"/>
        </w:rPr>
        <w:t>ổ</w:t>
      </w:r>
      <w:r w:rsidRPr="00152849">
        <w:rPr>
          <w:rFonts w:ascii="Arial" w:hAnsi="Arial" w:cs="Arial"/>
          <w:sz w:val="20"/>
        </w:rPr>
        <w:t>i, b</w:t>
      </w:r>
      <w:r w:rsidR="00B665D5" w:rsidRPr="00152849">
        <w:rPr>
          <w:rFonts w:ascii="Arial" w:hAnsi="Arial" w:cs="Arial"/>
          <w:sz w:val="20"/>
          <w:lang w:val="en-US"/>
        </w:rPr>
        <w:t>ổ</w:t>
      </w:r>
      <w:r w:rsidRPr="00152849">
        <w:rPr>
          <w:rFonts w:ascii="Arial" w:hAnsi="Arial" w:cs="Arial"/>
          <w:sz w:val="20"/>
        </w:rPr>
        <w:t xml:space="preserve"> sung một số </w:t>
      </w:r>
      <w:r w:rsidR="006F4D98" w:rsidRPr="00152849">
        <w:rPr>
          <w:rFonts w:ascii="Arial" w:hAnsi="Arial" w:cs="Arial"/>
          <w:sz w:val="20"/>
        </w:rPr>
        <w:t>điều</w:t>
      </w:r>
      <w:r w:rsidRPr="00152849">
        <w:rPr>
          <w:rFonts w:ascii="Arial" w:hAnsi="Arial" w:cs="Arial"/>
          <w:sz w:val="20"/>
        </w:rPr>
        <w:t xml:space="preserve"> tại Nghị định số</w:t>
      </w:r>
      <w:r w:rsidR="00AE6A40" w:rsidRPr="00152849">
        <w:rPr>
          <w:rFonts w:ascii="Arial" w:hAnsi="Arial" w:cs="Arial"/>
          <w:sz w:val="20"/>
        </w:rPr>
        <w:t xml:space="preserve"> ...</w:t>
      </w:r>
      <w:r w:rsidRPr="00152849">
        <w:rPr>
          <w:rFonts w:ascii="Arial" w:hAnsi="Arial" w:cs="Arial"/>
          <w:sz w:val="20"/>
        </w:rPr>
        <w:t>/2016/NĐ-CP ngày ... tháng ... năm 2016);</w:t>
      </w:r>
    </w:p>
    <w:p w:rsidR="0069096D" w:rsidRPr="00152849" w:rsidRDefault="0069096D" w:rsidP="000C3ABE">
      <w:pPr>
        <w:spacing w:before="120"/>
        <w:rPr>
          <w:rFonts w:ascii="Arial" w:hAnsi="Arial" w:cs="Arial"/>
          <w:sz w:val="20"/>
        </w:rPr>
      </w:pPr>
      <w:r w:rsidRPr="00152849">
        <w:rPr>
          <w:rFonts w:ascii="Arial" w:hAnsi="Arial" w:cs="Arial"/>
          <w:sz w:val="20"/>
        </w:rPr>
        <w:t>Căn cứ Quyết định số 60/QĐ-TTg ngày 21 tháng 10 năm 2013 của Thủ tướng Chính phủ quy định chức năng, nhiệm vụ, quyền hạn và cơ cấu t</w:t>
      </w:r>
      <w:r w:rsidR="00103BF4" w:rsidRPr="00152849">
        <w:rPr>
          <w:rFonts w:ascii="Arial" w:hAnsi="Arial" w:cs="Arial"/>
          <w:sz w:val="20"/>
          <w:lang w:val="en-US"/>
        </w:rPr>
        <w:t>ổ</w:t>
      </w:r>
      <w:r w:rsidRPr="00152849">
        <w:rPr>
          <w:rFonts w:ascii="Arial" w:hAnsi="Arial" w:cs="Arial"/>
          <w:sz w:val="20"/>
        </w:rPr>
        <w:t xml:space="preserve"> chức của T</w:t>
      </w:r>
      <w:r w:rsidR="00E24CEF" w:rsidRPr="00152849">
        <w:rPr>
          <w:rFonts w:ascii="Arial" w:hAnsi="Arial" w:cs="Arial"/>
          <w:sz w:val="20"/>
          <w:lang w:val="en-US"/>
        </w:rPr>
        <w:t>ổ</w:t>
      </w:r>
      <w:r w:rsidRPr="00152849">
        <w:rPr>
          <w:rFonts w:ascii="Arial" w:hAnsi="Arial" w:cs="Arial"/>
          <w:sz w:val="20"/>
        </w:rPr>
        <w:t>ng cục Đường bộ Việt Nam thuộc Bộ Giao thông vận tải;</w:t>
      </w:r>
    </w:p>
    <w:p w:rsidR="0069096D" w:rsidRPr="00152849" w:rsidRDefault="0069096D" w:rsidP="000C3ABE">
      <w:pPr>
        <w:spacing w:before="120"/>
        <w:rPr>
          <w:rFonts w:ascii="Arial" w:hAnsi="Arial" w:cs="Arial"/>
          <w:color w:val="auto"/>
          <w:sz w:val="20"/>
        </w:rPr>
      </w:pPr>
      <w:r w:rsidRPr="00152849">
        <w:rPr>
          <w:rFonts w:ascii="Arial" w:hAnsi="Arial" w:cs="Arial"/>
          <w:sz w:val="20"/>
        </w:rPr>
        <w:t>Xét đề nghị của (tên cơ sở đào tạ</w:t>
      </w:r>
      <w:r w:rsidR="00C366F8" w:rsidRPr="00152849">
        <w:rPr>
          <w:rFonts w:ascii="Arial" w:hAnsi="Arial" w:cs="Arial"/>
          <w:sz w:val="20"/>
        </w:rPr>
        <w:t>o)</w:t>
      </w:r>
      <w:r w:rsidR="00C366F8" w:rsidRPr="00152849">
        <w:rPr>
          <w:rFonts w:ascii="Arial" w:hAnsi="Arial" w:cs="Arial"/>
          <w:sz w:val="20"/>
          <w:lang w:val="en-US"/>
        </w:rPr>
        <w:t xml:space="preserve"> ………………….</w:t>
      </w:r>
      <w:r w:rsidRPr="00152849">
        <w:rPr>
          <w:rFonts w:ascii="Arial" w:hAnsi="Arial" w:cs="Arial"/>
          <w:sz w:val="20"/>
        </w:rPr>
        <w:t xml:space="preserve"> tại Công</w:t>
      </w:r>
      <w:r w:rsidR="004D6A1D" w:rsidRPr="00152849">
        <w:rPr>
          <w:rFonts w:ascii="Arial" w:hAnsi="Arial" w:cs="Arial"/>
          <w:sz w:val="20"/>
          <w:lang w:val="en-US"/>
        </w:rPr>
        <w:t xml:space="preserve"> </w:t>
      </w:r>
      <w:r w:rsidRPr="00152849">
        <w:rPr>
          <w:rFonts w:ascii="Arial" w:hAnsi="Arial" w:cs="Arial"/>
          <w:color w:val="auto"/>
          <w:sz w:val="20"/>
        </w:rPr>
        <w:t>văn số</w:t>
      </w:r>
      <w:r w:rsidR="000D5481" w:rsidRPr="00152849">
        <w:rPr>
          <w:rFonts w:ascii="Arial" w:hAnsi="Arial" w:cs="Arial"/>
          <w:color w:val="auto"/>
          <w:sz w:val="20"/>
          <w:lang w:val="en-US"/>
        </w:rPr>
        <w:t xml:space="preserve"> ….. </w:t>
      </w:r>
      <w:r w:rsidRPr="00152849">
        <w:rPr>
          <w:rFonts w:ascii="Arial" w:hAnsi="Arial" w:cs="Arial"/>
          <w:color w:val="auto"/>
          <w:sz w:val="20"/>
        </w:rPr>
        <w:t>ngày</w:t>
      </w:r>
      <w:r w:rsidR="000D5481" w:rsidRPr="00152849">
        <w:rPr>
          <w:rFonts w:ascii="Arial" w:hAnsi="Arial" w:cs="Arial"/>
          <w:color w:val="auto"/>
          <w:sz w:val="20"/>
          <w:lang w:val="en-US"/>
        </w:rPr>
        <w:t xml:space="preserve"> … </w:t>
      </w:r>
      <w:r w:rsidRPr="00152849">
        <w:rPr>
          <w:rFonts w:ascii="Arial" w:hAnsi="Arial" w:cs="Arial"/>
          <w:color w:val="auto"/>
          <w:sz w:val="20"/>
        </w:rPr>
        <w:t>tháng</w:t>
      </w:r>
      <w:r w:rsidR="000D5481" w:rsidRPr="00152849">
        <w:rPr>
          <w:rFonts w:ascii="Arial" w:hAnsi="Arial" w:cs="Arial"/>
          <w:color w:val="auto"/>
          <w:sz w:val="20"/>
          <w:lang w:val="en-US"/>
        </w:rPr>
        <w:t xml:space="preserve"> … </w:t>
      </w:r>
      <w:r w:rsidRPr="00152849">
        <w:rPr>
          <w:rFonts w:ascii="Arial" w:hAnsi="Arial" w:cs="Arial"/>
          <w:color w:val="auto"/>
          <w:sz w:val="20"/>
        </w:rPr>
        <w:t>năm</w:t>
      </w:r>
      <w:r w:rsidR="000D5481" w:rsidRPr="00152849">
        <w:rPr>
          <w:rFonts w:ascii="Arial" w:hAnsi="Arial" w:cs="Arial"/>
          <w:color w:val="auto"/>
          <w:sz w:val="20"/>
          <w:lang w:val="en-US"/>
        </w:rPr>
        <w:t xml:space="preserve"> … </w:t>
      </w:r>
      <w:r w:rsidRPr="00152849">
        <w:rPr>
          <w:rFonts w:ascii="Arial" w:hAnsi="Arial" w:cs="Arial"/>
          <w:color w:val="auto"/>
          <w:sz w:val="20"/>
        </w:rPr>
        <w:t>về việc chấp thuận cơ sở đào tạo</w:t>
      </w:r>
      <w:r w:rsidR="002D6887" w:rsidRPr="00152849">
        <w:rPr>
          <w:rFonts w:ascii="Arial" w:hAnsi="Arial" w:cs="Arial"/>
          <w:color w:val="auto"/>
          <w:sz w:val="20"/>
          <w:lang w:val="en-US"/>
        </w:rPr>
        <w:t xml:space="preserve"> </w:t>
      </w:r>
      <w:r w:rsidRPr="00152849">
        <w:rPr>
          <w:rFonts w:ascii="Arial" w:hAnsi="Arial" w:cs="Arial"/>
          <w:color w:val="auto"/>
          <w:sz w:val="20"/>
        </w:rPr>
        <w:t>t</w:t>
      </w:r>
      <w:r w:rsidR="00F20EEF" w:rsidRPr="00152849">
        <w:rPr>
          <w:rFonts w:ascii="Arial" w:hAnsi="Arial" w:cs="Arial"/>
          <w:color w:val="auto"/>
          <w:sz w:val="20"/>
          <w:lang w:val="en-US"/>
        </w:rPr>
        <w:t>hẩ</w:t>
      </w:r>
      <w:r w:rsidRPr="00152849">
        <w:rPr>
          <w:rFonts w:ascii="Arial" w:hAnsi="Arial" w:cs="Arial"/>
          <w:color w:val="auto"/>
          <w:sz w:val="20"/>
        </w:rPr>
        <w:t>m tra viên an toàn giao thông đường bộ</w:t>
      </w:r>
      <w:r w:rsidR="00875F01" w:rsidRPr="00152849">
        <w:rPr>
          <w:rFonts w:ascii="Arial" w:hAnsi="Arial" w:cs="Arial"/>
          <w:color w:val="auto"/>
          <w:sz w:val="20"/>
        </w:rPr>
        <w:t xml:space="preserve"> cho</w:t>
      </w:r>
      <w:r w:rsidR="00875F01" w:rsidRPr="00152849">
        <w:rPr>
          <w:rFonts w:ascii="Arial" w:hAnsi="Arial" w:cs="Arial"/>
          <w:color w:val="auto"/>
          <w:sz w:val="20"/>
          <w:lang w:val="en-US"/>
        </w:rPr>
        <w:t xml:space="preserve"> …………</w:t>
      </w:r>
      <w:r w:rsidRPr="00152849">
        <w:rPr>
          <w:rFonts w:ascii="Arial" w:hAnsi="Arial" w:cs="Arial"/>
          <w:color w:val="auto"/>
          <w:sz w:val="20"/>
        </w:rPr>
        <w:t>;</w:t>
      </w:r>
    </w:p>
    <w:p w:rsidR="0069096D" w:rsidRPr="00152849" w:rsidRDefault="0069096D" w:rsidP="000C3ABE">
      <w:pPr>
        <w:spacing w:before="120"/>
        <w:rPr>
          <w:rFonts w:ascii="Arial" w:hAnsi="Arial" w:cs="Arial"/>
          <w:sz w:val="20"/>
        </w:rPr>
      </w:pPr>
      <w:r w:rsidRPr="00152849">
        <w:rPr>
          <w:rFonts w:ascii="Arial" w:hAnsi="Arial" w:cs="Arial"/>
          <w:sz w:val="20"/>
        </w:rPr>
        <w:t>Theo đề nghị của Vụ trưởng Vụ</w:t>
      </w:r>
      <w:r w:rsidR="00FD34E3" w:rsidRPr="00152849">
        <w:rPr>
          <w:rFonts w:ascii="Arial" w:hAnsi="Arial" w:cs="Arial"/>
          <w:sz w:val="20"/>
          <w:lang w:val="en-US"/>
        </w:rPr>
        <w:t xml:space="preserve"> ……………………………..</w:t>
      </w:r>
      <w:r w:rsidRPr="00152849">
        <w:rPr>
          <w:rFonts w:ascii="Arial" w:hAnsi="Arial" w:cs="Arial"/>
          <w:sz w:val="20"/>
        </w:rPr>
        <w:t>,</w:t>
      </w:r>
    </w:p>
    <w:p w:rsidR="0069096D" w:rsidRPr="00152849" w:rsidRDefault="00891ABC" w:rsidP="000C3ABE">
      <w:pPr>
        <w:spacing w:before="120"/>
        <w:jc w:val="center"/>
        <w:rPr>
          <w:rFonts w:ascii="Arial" w:hAnsi="Arial" w:cs="Arial"/>
          <w:b/>
          <w:sz w:val="20"/>
        </w:rPr>
      </w:pPr>
      <w:r w:rsidRPr="00152849">
        <w:rPr>
          <w:rFonts w:ascii="Arial" w:hAnsi="Arial" w:cs="Arial"/>
          <w:b/>
          <w:sz w:val="20"/>
        </w:rPr>
        <w:t>T</w:t>
      </w:r>
      <w:r w:rsidRPr="00152849">
        <w:rPr>
          <w:rFonts w:ascii="Arial" w:hAnsi="Arial" w:cs="Arial"/>
          <w:b/>
          <w:sz w:val="20"/>
          <w:lang w:val="en-US"/>
        </w:rPr>
        <w:t>Ổ</w:t>
      </w:r>
      <w:r w:rsidRPr="00152849">
        <w:rPr>
          <w:rFonts w:ascii="Arial" w:hAnsi="Arial" w:cs="Arial"/>
          <w:b/>
          <w:sz w:val="20"/>
        </w:rPr>
        <w:t>NG CỤC TRƯỞNG T</w:t>
      </w:r>
      <w:r w:rsidR="00D729D9" w:rsidRPr="00152849">
        <w:rPr>
          <w:rFonts w:ascii="Arial" w:hAnsi="Arial" w:cs="Arial"/>
          <w:b/>
          <w:sz w:val="20"/>
          <w:lang w:val="en-US"/>
        </w:rPr>
        <w:t>Ổ</w:t>
      </w:r>
      <w:r w:rsidRPr="00152849">
        <w:rPr>
          <w:rFonts w:ascii="Arial" w:hAnsi="Arial" w:cs="Arial"/>
          <w:b/>
          <w:sz w:val="20"/>
        </w:rPr>
        <w:t>NG CỤC ĐƯỜNG BỘ VIỆT NAM</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1.</w:t>
      </w:r>
      <w:r w:rsidR="00D729D9" w:rsidRPr="00152849">
        <w:rPr>
          <w:rFonts w:ascii="Arial" w:hAnsi="Arial" w:cs="Arial"/>
          <w:sz w:val="20"/>
          <w:lang w:val="en-US"/>
        </w:rPr>
        <w:t xml:space="preserve"> </w:t>
      </w:r>
      <w:r w:rsidRPr="00152849">
        <w:rPr>
          <w:rFonts w:ascii="Arial" w:hAnsi="Arial" w:cs="Arial"/>
          <w:sz w:val="20"/>
        </w:rPr>
        <w:t>Chấp thuận</w:t>
      </w:r>
      <w:r w:rsidR="00DE3994" w:rsidRPr="00152849">
        <w:rPr>
          <w:rFonts w:ascii="Arial" w:hAnsi="Arial" w:cs="Arial"/>
          <w:sz w:val="20"/>
          <w:lang w:val="en-US"/>
        </w:rPr>
        <w:t xml:space="preserve"> </w:t>
      </w:r>
      <w:r w:rsidR="00DE3994" w:rsidRPr="00152849">
        <w:rPr>
          <w:rFonts w:ascii="Arial" w:hAnsi="Arial" w:cs="Arial"/>
          <w:i/>
          <w:sz w:val="20"/>
          <w:lang w:val="en-US"/>
        </w:rPr>
        <w:t>(</w:t>
      </w:r>
      <w:r w:rsidRPr="00152849">
        <w:rPr>
          <w:rFonts w:ascii="Arial" w:hAnsi="Arial" w:cs="Arial"/>
          <w:i/>
          <w:sz w:val="20"/>
        </w:rPr>
        <w:t>cơ sở đào tạo)</w:t>
      </w:r>
      <w:r w:rsidRPr="00152849">
        <w:rPr>
          <w:rFonts w:ascii="Arial" w:hAnsi="Arial" w:cs="Arial"/>
          <w:sz w:val="20"/>
        </w:rPr>
        <w:t>:</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Địa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Số điện thoại:</w:t>
      </w:r>
      <w:r w:rsidR="00CC5F9A" w:rsidRPr="00152849">
        <w:rPr>
          <w:rFonts w:ascii="Arial" w:hAnsi="Arial" w:cs="Arial"/>
          <w:sz w:val="20"/>
          <w:lang w:val="en-US"/>
        </w:rPr>
        <w:t xml:space="preserve"> ……………………. </w:t>
      </w:r>
      <w:r w:rsidRPr="00152849">
        <w:rPr>
          <w:rFonts w:ascii="Arial" w:hAnsi="Arial" w:cs="Arial"/>
          <w:sz w:val="20"/>
        </w:rPr>
        <w:t>S</w:t>
      </w:r>
      <w:r w:rsidR="00CC5F9A" w:rsidRPr="00152849">
        <w:rPr>
          <w:rFonts w:ascii="Arial" w:hAnsi="Arial" w:cs="Arial"/>
          <w:sz w:val="20"/>
          <w:lang w:val="en-US"/>
        </w:rPr>
        <w:t>ố</w:t>
      </w:r>
      <w:r w:rsidRPr="00152849">
        <w:rPr>
          <w:rFonts w:ascii="Arial" w:hAnsi="Arial" w:cs="Arial"/>
          <w:sz w:val="20"/>
        </w:rPr>
        <w:t xml:space="preserve"> Fax: </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2.</w:t>
      </w:r>
      <w:r w:rsidR="00570249" w:rsidRPr="00152849">
        <w:rPr>
          <w:rFonts w:ascii="Arial" w:hAnsi="Arial" w:cs="Arial"/>
          <w:sz w:val="20"/>
          <w:lang w:val="en-US"/>
        </w:rPr>
        <w:t xml:space="preserve"> </w:t>
      </w:r>
      <w:r w:rsidRPr="00152849">
        <w:rPr>
          <w:rFonts w:ascii="Arial" w:hAnsi="Arial" w:cs="Arial"/>
          <w:sz w:val="20"/>
        </w:rPr>
        <w:t xml:space="preserve">Người đại diện hợp pháp </w:t>
      </w:r>
      <w:r w:rsidRPr="00152849">
        <w:rPr>
          <w:rFonts w:ascii="Arial" w:hAnsi="Arial" w:cs="Arial"/>
          <w:i/>
          <w:sz w:val="20"/>
        </w:rPr>
        <w:t>(của cơ sở đào tạ</w:t>
      </w:r>
      <w:r w:rsidR="00FF2A3C" w:rsidRPr="00152849">
        <w:rPr>
          <w:rFonts w:ascii="Arial" w:hAnsi="Arial" w:cs="Arial"/>
          <w:i/>
          <w:sz w:val="20"/>
        </w:rPr>
        <w:t>o)</w:t>
      </w:r>
      <w:r w:rsidR="00FF2A3C" w:rsidRPr="00152849">
        <w:rPr>
          <w:rFonts w:ascii="Arial" w:hAnsi="Arial" w:cs="Arial"/>
          <w:sz w:val="20"/>
        </w:rPr>
        <w:t xml:space="preserve">: </w:t>
      </w:r>
      <w:r w:rsidR="00FF2A3C" w:rsidRPr="00152849">
        <w:rPr>
          <w:rFonts w:ascii="Arial" w:hAnsi="Arial" w:cs="Arial"/>
          <w:sz w:val="20"/>
          <w:lang w:val="en-US"/>
        </w:rPr>
        <w:t>……………..</w:t>
      </w:r>
      <w:r w:rsidRPr="00152849">
        <w:rPr>
          <w:rFonts w:ascii="Arial" w:hAnsi="Arial" w:cs="Arial"/>
          <w:sz w:val="20"/>
        </w:rPr>
        <w:t>,</w:t>
      </w:r>
      <w:r w:rsidR="00FF2A3C" w:rsidRPr="00152849">
        <w:rPr>
          <w:rFonts w:ascii="Arial" w:hAnsi="Arial" w:cs="Arial"/>
          <w:sz w:val="20"/>
          <w:lang w:val="en-US"/>
        </w:rPr>
        <w:t xml:space="preserve"> </w:t>
      </w:r>
      <w:r w:rsidRPr="00152849">
        <w:rPr>
          <w:rFonts w:ascii="Arial" w:hAnsi="Arial" w:cs="Arial"/>
          <w:sz w:val="20"/>
        </w:rPr>
        <w:t>chức vụ</w:t>
      </w:r>
      <w:r w:rsidRPr="00152849">
        <w:rPr>
          <w:rFonts w:ascii="Arial" w:hAnsi="Arial" w:cs="Arial"/>
          <w:sz w:val="20"/>
        </w:rPr>
        <w:tab/>
        <w:t>;</w:t>
      </w:r>
    </w:p>
    <w:p w:rsidR="002032E6" w:rsidRPr="00152849" w:rsidRDefault="002032E6" w:rsidP="000C3ABE">
      <w:pPr>
        <w:spacing w:before="120"/>
        <w:rPr>
          <w:rFonts w:ascii="Arial" w:hAnsi="Arial" w:cs="Arial"/>
          <w:sz w:val="20"/>
          <w:lang w:val="en-US"/>
        </w:rPr>
      </w:pPr>
      <w:r w:rsidRPr="00152849">
        <w:rPr>
          <w:rFonts w:ascii="Arial" w:hAnsi="Arial" w:cs="Arial"/>
          <w:sz w:val="20"/>
        </w:rPr>
        <w:t>Số CMND (hoặc thẻ căn cước, hộ chiế</w:t>
      </w:r>
      <w:r w:rsidR="00BE7BB3" w:rsidRPr="00152849">
        <w:rPr>
          <w:rFonts w:ascii="Arial" w:hAnsi="Arial" w:cs="Arial"/>
          <w:sz w:val="20"/>
        </w:rPr>
        <w:t>u)</w:t>
      </w:r>
      <w:r w:rsidR="00BE7BB3" w:rsidRPr="00152849">
        <w:rPr>
          <w:rFonts w:ascii="Arial" w:hAnsi="Arial" w:cs="Arial"/>
          <w:sz w:val="20"/>
          <w:lang w:val="en-US"/>
        </w:rPr>
        <w:t>………</w:t>
      </w:r>
      <w:r w:rsidR="00D74010" w:rsidRPr="00152849">
        <w:rPr>
          <w:rFonts w:ascii="Arial" w:hAnsi="Arial" w:cs="Arial"/>
          <w:sz w:val="20"/>
        </w:rPr>
        <w:t>, do</w:t>
      </w:r>
      <w:r w:rsidR="00D74010" w:rsidRPr="00152849">
        <w:rPr>
          <w:rFonts w:ascii="Arial" w:hAnsi="Arial" w:cs="Arial"/>
          <w:sz w:val="20"/>
          <w:lang w:val="en-US"/>
        </w:rPr>
        <w:t xml:space="preserve"> ……….. </w:t>
      </w:r>
      <w:r w:rsidRPr="00152849">
        <w:rPr>
          <w:rFonts w:ascii="Arial" w:hAnsi="Arial" w:cs="Arial"/>
          <w:sz w:val="20"/>
        </w:rPr>
        <w:t>cấ</w:t>
      </w:r>
      <w:r w:rsidR="00C5083B" w:rsidRPr="00152849">
        <w:rPr>
          <w:rFonts w:ascii="Arial" w:hAnsi="Arial" w:cs="Arial"/>
          <w:sz w:val="20"/>
        </w:rPr>
        <w:t>p ngày.... tháng .... năm 20</w:t>
      </w:r>
      <w:r w:rsidR="006E1912" w:rsidRPr="00152849">
        <w:rPr>
          <w:rFonts w:ascii="Arial" w:hAnsi="Arial" w:cs="Arial"/>
          <w:sz w:val="20"/>
          <w:lang w:val="en-US"/>
        </w:rPr>
        <w:t>….</w:t>
      </w:r>
    </w:p>
    <w:p w:rsidR="002032E6" w:rsidRPr="00152849" w:rsidRDefault="002032E6" w:rsidP="000C3ABE">
      <w:pPr>
        <w:spacing w:before="120"/>
        <w:rPr>
          <w:rFonts w:ascii="Arial" w:hAnsi="Arial" w:cs="Arial"/>
          <w:b/>
          <w:sz w:val="20"/>
        </w:rPr>
      </w:pPr>
      <w:r w:rsidRPr="00152849">
        <w:rPr>
          <w:rFonts w:ascii="Arial" w:hAnsi="Arial" w:cs="Arial"/>
          <w:sz w:val="20"/>
        </w:rPr>
        <w:t xml:space="preserve">Là </w:t>
      </w:r>
      <w:r w:rsidRPr="00152849">
        <w:rPr>
          <w:rFonts w:ascii="Arial" w:hAnsi="Arial" w:cs="Arial"/>
          <w:b/>
          <w:sz w:val="20"/>
        </w:rPr>
        <w:t>Cơ s</w:t>
      </w:r>
      <w:r w:rsidR="0076641C" w:rsidRPr="00152849">
        <w:rPr>
          <w:rFonts w:ascii="Arial" w:hAnsi="Arial" w:cs="Arial"/>
          <w:b/>
          <w:sz w:val="20"/>
          <w:lang w:val="en-US"/>
        </w:rPr>
        <w:t>ở</w:t>
      </w:r>
      <w:r w:rsidRPr="00152849">
        <w:rPr>
          <w:rFonts w:ascii="Arial" w:hAnsi="Arial" w:cs="Arial"/>
          <w:b/>
          <w:sz w:val="20"/>
        </w:rPr>
        <w:t xml:space="preserve"> đào tạo thẩm tra viên an toàn giao thông đường bộ.</w:t>
      </w:r>
    </w:p>
    <w:p w:rsidR="002032E6" w:rsidRPr="00152849" w:rsidRDefault="002032E6" w:rsidP="000C3ABE">
      <w:pPr>
        <w:spacing w:before="120"/>
        <w:rPr>
          <w:rFonts w:ascii="Arial" w:hAnsi="Arial" w:cs="Arial"/>
          <w:sz w:val="20"/>
        </w:rPr>
      </w:pPr>
      <w:r w:rsidRPr="00152849">
        <w:rPr>
          <w:rFonts w:ascii="Arial" w:hAnsi="Arial" w:cs="Arial"/>
          <w:sz w:val="20"/>
        </w:rPr>
        <w:t>3.</w:t>
      </w:r>
      <w:r w:rsidR="00373A4B" w:rsidRPr="00152849">
        <w:rPr>
          <w:rFonts w:ascii="Arial" w:hAnsi="Arial" w:cs="Arial"/>
          <w:sz w:val="20"/>
          <w:lang w:val="en-US"/>
        </w:rPr>
        <w:t xml:space="preserve"> </w:t>
      </w:r>
      <w:r w:rsidRPr="00152849">
        <w:rPr>
          <w:rFonts w:ascii="Arial" w:hAnsi="Arial" w:cs="Arial"/>
          <w:sz w:val="20"/>
        </w:rPr>
        <w:t>Cơ sở đào tạo phải xuất trình Giấy chấp thuận và chịu sự thanh tra, kiểm tra của cơ quan có thẩm quyền theo quy định./.</w:t>
      </w:r>
    </w:p>
    <w:p w:rsidR="008C209E" w:rsidRPr="00152849" w:rsidRDefault="008C209E" w:rsidP="000C3ABE">
      <w:pPr>
        <w:spacing w:before="120"/>
        <w:rPr>
          <w:rFonts w:ascii="Arial" w:hAnsi="Arial" w:cs="Arial"/>
          <w:sz w:val="20"/>
          <w:lang w:val="en-US"/>
        </w:rPr>
      </w:pPr>
    </w:p>
    <w:tbl>
      <w:tblPr>
        <w:tblW w:w="0" w:type="auto"/>
        <w:tblLook w:val="01E0" w:firstRow="1" w:lastRow="1" w:firstColumn="1" w:lastColumn="1" w:noHBand="0" w:noVBand="0"/>
      </w:tblPr>
      <w:tblGrid>
        <w:gridCol w:w="4428"/>
        <w:gridCol w:w="4500"/>
      </w:tblGrid>
      <w:tr w:rsidR="003E728D" w:rsidRPr="00152849">
        <w:tc>
          <w:tcPr>
            <w:tcW w:w="4428" w:type="dxa"/>
          </w:tcPr>
          <w:p w:rsidR="003E728D" w:rsidRPr="00152849" w:rsidRDefault="003E728D" w:rsidP="000C3ABE">
            <w:pPr>
              <w:spacing w:before="120"/>
              <w:rPr>
                <w:rFonts w:ascii="Arial" w:hAnsi="Arial" w:cs="Arial"/>
                <w:sz w:val="20"/>
                <w:szCs w:val="26"/>
              </w:rPr>
            </w:pPr>
            <w:r w:rsidRPr="00152849">
              <w:rPr>
                <w:rFonts w:ascii="Arial" w:hAnsi="Arial" w:cs="Arial"/>
                <w:sz w:val="20"/>
                <w:szCs w:val="26"/>
              </w:rPr>
              <w:br/>
            </w:r>
            <w:r w:rsidRPr="00152849">
              <w:rPr>
                <w:rFonts w:ascii="Arial" w:hAnsi="Arial" w:cs="Arial"/>
                <w:b/>
                <w:i/>
                <w:sz w:val="20"/>
                <w:szCs w:val="26"/>
              </w:rPr>
              <w:t>Nơi nhận:</w:t>
            </w:r>
            <w:r w:rsidRPr="00152849">
              <w:rPr>
                <w:rFonts w:ascii="Arial" w:hAnsi="Arial" w:cs="Arial"/>
                <w:b/>
                <w:i/>
                <w:sz w:val="20"/>
                <w:szCs w:val="26"/>
              </w:rPr>
              <w:br/>
            </w:r>
            <w:r w:rsidR="00586A70" w:rsidRPr="00152849">
              <w:rPr>
                <w:rFonts w:ascii="Arial" w:hAnsi="Arial" w:cs="Arial"/>
                <w:sz w:val="20"/>
              </w:rPr>
              <w:t>-</w:t>
            </w:r>
            <w:r w:rsidR="00586A70" w:rsidRPr="00152849">
              <w:rPr>
                <w:rFonts w:ascii="Arial" w:hAnsi="Arial" w:cs="Arial"/>
                <w:sz w:val="20"/>
                <w:lang w:val="en-US"/>
              </w:rPr>
              <w:t xml:space="preserve"> </w:t>
            </w:r>
            <w:r w:rsidR="00586A70" w:rsidRPr="00152849">
              <w:rPr>
                <w:rFonts w:ascii="Arial" w:hAnsi="Arial" w:cs="Arial"/>
                <w:sz w:val="20"/>
              </w:rPr>
              <w:t>Bộ GTVT (để b/c);</w:t>
            </w:r>
            <w:r w:rsidR="00586A70" w:rsidRPr="00152849">
              <w:rPr>
                <w:rFonts w:ascii="Arial" w:hAnsi="Arial" w:cs="Arial"/>
                <w:sz w:val="20"/>
              </w:rPr>
              <w:br/>
              <w:t>-</w:t>
            </w:r>
            <w:r w:rsidR="00586A70" w:rsidRPr="00152849">
              <w:rPr>
                <w:rFonts w:ascii="Arial" w:hAnsi="Arial" w:cs="Arial"/>
                <w:sz w:val="20"/>
                <w:lang w:val="en-US"/>
              </w:rPr>
              <w:t xml:space="preserve"> </w:t>
            </w:r>
            <w:r w:rsidR="00586A70" w:rsidRPr="00152849">
              <w:rPr>
                <w:rFonts w:ascii="Arial" w:hAnsi="Arial" w:cs="Arial"/>
                <w:sz w:val="20"/>
              </w:rPr>
              <w:t>Cơ sở đào tạo;</w:t>
            </w:r>
            <w:r w:rsidR="00660B55" w:rsidRPr="00152849">
              <w:rPr>
                <w:rFonts w:ascii="Arial" w:hAnsi="Arial" w:cs="Arial"/>
                <w:sz w:val="20"/>
                <w:lang w:val="en-US"/>
              </w:rPr>
              <w:br/>
              <w:t>- …………………;</w:t>
            </w:r>
            <w:r w:rsidR="00586A70" w:rsidRPr="00152849">
              <w:rPr>
                <w:rFonts w:ascii="Arial" w:hAnsi="Arial" w:cs="Arial"/>
                <w:sz w:val="20"/>
              </w:rPr>
              <w:br/>
              <w:t>-</w:t>
            </w:r>
            <w:r w:rsidR="00586A70" w:rsidRPr="00152849">
              <w:rPr>
                <w:rFonts w:ascii="Arial" w:hAnsi="Arial" w:cs="Arial"/>
                <w:sz w:val="20"/>
                <w:lang w:val="en-US"/>
              </w:rPr>
              <w:t xml:space="preserve"> </w:t>
            </w:r>
            <w:r w:rsidR="00586A70" w:rsidRPr="00152849">
              <w:rPr>
                <w:rFonts w:ascii="Arial" w:hAnsi="Arial" w:cs="Arial"/>
                <w:sz w:val="20"/>
              </w:rPr>
              <w:t>Lưu: Văn thư,</w:t>
            </w:r>
            <w:r w:rsidR="00586A70" w:rsidRPr="00152849">
              <w:rPr>
                <w:rFonts w:ascii="Arial" w:hAnsi="Arial" w:cs="Arial"/>
                <w:sz w:val="20"/>
                <w:lang w:val="en-US"/>
              </w:rPr>
              <w:t xml:space="preserve"> ……. </w:t>
            </w:r>
            <w:r w:rsidR="00586A70" w:rsidRPr="00152849">
              <w:rPr>
                <w:rFonts w:ascii="Arial" w:hAnsi="Arial" w:cs="Arial"/>
                <w:sz w:val="20"/>
              </w:rPr>
              <w:t>(...b).</w:t>
            </w:r>
          </w:p>
        </w:tc>
        <w:tc>
          <w:tcPr>
            <w:tcW w:w="4500" w:type="dxa"/>
          </w:tcPr>
          <w:p w:rsidR="003E728D" w:rsidRPr="00152849" w:rsidRDefault="0049083A" w:rsidP="000C3ABE">
            <w:pPr>
              <w:spacing w:before="120"/>
              <w:jc w:val="center"/>
              <w:rPr>
                <w:rFonts w:ascii="Arial" w:hAnsi="Arial" w:cs="Arial"/>
                <w:b/>
                <w:sz w:val="20"/>
                <w:szCs w:val="26"/>
              </w:rPr>
            </w:pPr>
            <w:r w:rsidRPr="00152849">
              <w:rPr>
                <w:rFonts w:ascii="Arial" w:hAnsi="Arial" w:cs="Arial"/>
                <w:b/>
                <w:sz w:val="20"/>
                <w:szCs w:val="26"/>
                <w:lang w:val="en-US"/>
              </w:rPr>
              <w:t>TỔNG CỤC TRƯỞNG</w:t>
            </w:r>
            <w:r w:rsidRPr="00152849">
              <w:rPr>
                <w:rFonts w:ascii="Arial" w:hAnsi="Arial" w:cs="Arial"/>
                <w:sz w:val="20"/>
                <w:szCs w:val="26"/>
                <w:lang w:val="en-US"/>
              </w:rPr>
              <w:br/>
            </w:r>
            <w:r w:rsidR="006654D2" w:rsidRPr="00152849">
              <w:rPr>
                <w:rFonts w:ascii="Arial" w:hAnsi="Arial" w:cs="Arial"/>
                <w:sz w:val="20"/>
                <w:szCs w:val="26"/>
              </w:rPr>
              <w:t>(Ký tên, đóng dấu)</w:t>
            </w:r>
          </w:p>
        </w:tc>
      </w:tr>
    </w:tbl>
    <w:p w:rsidR="002032E6" w:rsidRPr="00152849" w:rsidRDefault="002032E6" w:rsidP="000C3ABE">
      <w:pPr>
        <w:spacing w:before="120"/>
        <w:rPr>
          <w:rFonts w:ascii="Arial" w:hAnsi="Arial" w:cs="Arial"/>
          <w:sz w:val="20"/>
        </w:rPr>
      </w:pPr>
    </w:p>
    <w:p w:rsidR="002032E6" w:rsidRPr="00152849" w:rsidRDefault="00AF4B59" w:rsidP="000C3ABE">
      <w:pPr>
        <w:spacing w:before="120"/>
        <w:jc w:val="center"/>
        <w:rPr>
          <w:rFonts w:ascii="Arial" w:hAnsi="Arial" w:cs="Arial"/>
          <w:b/>
          <w:sz w:val="20"/>
          <w:lang w:val="en-US"/>
        </w:rPr>
      </w:pPr>
      <w:bookmarkStart w:id="10" w:name="chuong_phuluc_2"/>
      <w:r w:rsidRPr="00152849">
        <w:rPr>
          <w:rFonts w:ascii="Arial" w:hAnsi="Arial" w:cs="Arial"/>
          <w:b/>
          <w:lang w:val="en-US"/>
        </w:rPr>
        <w:t>PHỤ LỤC II</w:t>
      </w:r>
      <w:bookmarkEnd w:id="10"/>
    </w:p>
    <w:p w:rsidR="005E4C7D" w:rsidRPr="00152849" w:rsidRDefault="00AF4B59" w:rsidP="000C3ABE">
      <w:pPr>
        <w:spacing w:before="120"/>
        <w:jc w:val="center"/>
        <w:rPr>
          <w:rFonts w:ascii="Arial" w:hAnsi="Arial" w:cs="Arial"/>
          <w:sz w:val="20"/>
          <w:lang w:val="en-US"/>
        </w:rPr>
      </w:pPr>
      <w:bookmarkStart w:id="11" w:name="chuong_phuluc_2_name"/>
      <w:r w:rsidRPr="00152849">
        <w:rPr>
          <w:rFonts w:ascii="Arial" w:hAnsi="Arial" w:cs="Arial"/>
          <w:sz w:val="20"/>
          <w:lang w:val="en-US"/>
        </w:rPr>
        <w:t>MẪU CHỨNG CHỈ THẨM TRA VIÊN AN TOÀN GIAO THÔNG ĐƯỜNG BỘ</w:t>
      </w:r>
      <w:bookmarkEnd w:id="11"/>
      <w:r w:rsidR="005E4C7D" w:rsidRPr="00152849">
        <w:rPr>
          <w:rFonts w:ascii="Arial" w:hAnsi="Arial" w:cs="Arial"/>
          <w:sz w:val="20"/>
          <w:lang w:val="en-US"/>
        </w:rPr>
        <w:br/>
      </w:r>
      <w:r w:rsidR="005E4C7D" w:rsidRPr="00152849">
        <w:rPr>
          <w:rFonts w:ascii="Arial" w:hAnsi="Arial" w:cs="Arial"/>
          <w:i/>
          <w:sz w:val="20"/>
          <w:lang w:val="en-US"/>
        </w:rPr>
        <w:t xml:space="preserve">(Kèm theo Nghị </w:t>
      </w:r>
      <w:r w:rsidR="005E4C7D" w:rsidRPr="00152849">
        <w:rPr>
          <w:rFonts w:ascii="Arial" w:hAnsi="Arial" w:cs="Arial"/>
          <w:i/>
          <w:sz w:val="20"/>
        </w:rPr>
        <w:t>định</w:t>
      </w:r>
      <w:r w:rsidR="005E4C7D" w:rsidRPr="00152849">
        <w:rPr>
          <w:rFonts w:ascii="Arial" w:hAnsi="Arial" w:cs="Arial"/>
          <w:i/>
          <w:sz w:val="20"/>
          <w:lang w:val="en-US"/>
        </w:rPr>
        <w:t xml:space="preserve"> số: </w:t>
      </w:r>
      <w:r w:rsidR="005E4C7D" w:rsidRPr="00152849">
        <w:rPr>
          <w:rFonts w:ascii="Arial" w:hAnsi="Arial" w:cs="Arial"/>
          <w:i/>
          <w:sz w:val="20"/>
        </w:rPr>
        <w:t>64/20</w:t>
      </w:r>
      <w:r w:rsidR="005E4C7D" w:rsidRPr="00152849">
        <w:rPr>
          <w:rFonts w:ascii="Arial" w:hAnsi="Arial" w:cs="Arial"/>
          <w:i/>
          <w:sz w:val="20"/>
          <w:lang w:val="en-US"/>
        </w:rPr>
        <w:t>1</w:t>
      </w:r>
      <w:r w:rsidR="005E4C7D" w:rsidRPr="00152849">
        <w:rPr>
          <w:rFonts w:ascii="Arial" w:hAnsi="Arial" w:cs="Arial"/>
          <w:i/>
          <w:sz w:val="20"/>
        </w:rPr>
        <w:t>6/NĐ-CP ngày 01 tháng 7 năm 20</w:t>
      </w:r>
      <w:r w:rsidR="005E4C7D" w:rsidRPr="00152849">
        <w:rPr>
          <w:rFonts w:ascii="Arial" w:hAnsi="Arial" w:cs="Arial"/>
          <w:i/>
          <w:sz w:val="20"/>
          <w:lang w:val="en-US"/>
        </w:rPr>
        <w:t>1</w:t>
      </w:r>
      <w:r w:rsidR="005E4C7D" w:rsidRPr="00152849">
        <w:rPr>
          <w:rFonts w:ascii="Arial" w:hAnsi="Arial" w:cs="Arial"/>
          <w:i/>
          <w:sz w:val="20"/>
        </w:rPr>
        <w:t>6)</w:t>
      </w:r>
    </w:p>
    <w:p w:rsidR="003F7218" w:rsidRPr="00152849" w:rsidRDefault="00916974" w:rsidP="000C3ABE">
      <w:pPr>
        <w:spacing w:before="120"/>
        <w:rPr>
          <w:rFonts w:ascii="Arial" w:hAnsi="Arial" w:cs="Arial"/>
          <w:sz w:val="20"/>
          <w:lang w:val="en-US"/>
        </w:rPr>
      </w:pPr>
      <w:r w:rsidRPr="00152849">
        <w:rPr>
          <w:rFonts w:ascii="Arial" w:hAnsi="Arial" w:cs="Arial"/>
          <w:noProof/>
          <w:sz w:val="20"/>
          <w:lang w:val="en-US"/>
        </w:rPr>
        <w:drawing>
          <wp:inline distT="0" distB="0" distL="0" distR="0">
            <wp:extent cx="5448300" cy="393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8300" cy="3931920"/>
                    </a:xfrm>
                    <a:prstGeom prst="rect">
                      <a:avLst/>
                    </a:prstGeom>
                    <a:noFill/>
                    <a:ln>
                      <a:noFill/>
                    </a:ln>
                  </pic:spPr>
                </pic:pic>
              </a:graphicData>
            </a:graphic>
          </wp:inline>
        </w:drawing>
      </w:r>
    </w:p>
    <w:p w:rsidR="002032E6" w:rsidRPr="00152849" w:rsidRDefault="002032E6" w:rsidP="000C3ABE">
      <w:pPr>
        <w:spacing w:before="120"/>
        <w:rPr>
          <w:rFonts w:ascii="Arial" w:hAnsi="Arial" w:cs="Arial"/>
          <w:sz w:val="20"/>
        </w:rPr>
      </w:pPr>
      <w:r w:rsidRPr="00152849">
        <w:rPr>
          <w:rFonts w:ascii="Arial" w:hAnsi="Arial" w:cs="Arial"/>
          <w:sz w:val="20"/>
        </w:rPr>
        <w:t>Hình thức chứng chỉ:</w:t>
      </w:r>
    </w:p>
    <w:p w:rsidR="002032E6" w:rsidRPr="00152849" w:rsidRDefault="002032E6" w:rsidP="000C3ABE">
      <w:pPr>
        <w:spacing w:before="120"/>
        <w:rPr>
          <w:rFonts w:ascii="Arial" w:hAnsi="Arial" w:cs="Arial"/>
          <w:sz w:val="20"/>
        </w:rPr>
      </w:pPr>
      <w:r w:rsidRPr="00152849">
        <w:rPr>
          <w:rFonts w:ascii="Arial" w:hAnsi="Arial" w:cs="Arial"/>
          <w:sz w:val="20"/>
        </w:rPr>
        <w:t>1.</w:t>
      </w:r>
      <w:r w:rsidR="00EC4FA3" w:rsidRPr="00152849">
        <w:rPr>
          <w:rFonts w:ascii="Arial" w:hAnsi="Arial" w:cs="Arial"/>
          <w:sz w:val="20"/>
          <w:lang w:val="en-US"/>
        </w:rPr>
        <w:t xml:space="preserve"> </w:t>
      </w:r>
      <w:r w:rsidRPr="00152849">
        <w:rPr>
          <w:rFonts w:ascii="Arial" w:hAnsi="Arial" w:cs="Arial"/>
          <w:sz w:val="20"/>
        </w:rPr>
        <w:t xml:space="preserve">Bìa cứng, một mặt, có kích thước 200 mm </w:t>
      </w:r>
      <w:r w:rsidR="001B2314" w:rsidRPr="00152849">
        <w:rPr>
          <w:rFonts w:ascii="Arial" w:hAnsi="Arial" w:cs="Arial"/>
          <w:sz w:val="20"/>
          <w:lang w:val="en-US"/>
        </w:rPr>
        <w:t>x</w:t>
      </w:r>
      <w:r w:rsidRPr="00152849">
        <w:rPr>
          <w:rFonts w:ascii="Arial" w:hAnsi="Arial" w:cs="Arial"/>
          <w:sz w:val="20"/>
        </w:rPr>
        <w:t xml:space="preserve"> 140 mm, có nền hoa văn chìm hình Quốc huy.</w:t>
      </w:r>
    </w:p>
    <w:p w:rsidR="002032E6" w:rsidRPr="00152849" w:rsidRDefault="002032E6" w:rsidP="000C3ABE">
      <w:pPr>
        <w:spacing w:before="120"/>
        <w:rPr>
          <w:rFonts w:ascii="Arial" w:hAnsi="Arial" w:cs="Arial"/>
          <w:sz w:val="20"/>
        </w:rPr>
      </w:pPr>
      <w:r w:rsidRPr="00152849">
        <w:rPr>
          <w:rFonts w:ascii="Arial" w:hAnsi="Arial" w:cs="Arial"/>
          <w:sz w:val="20"/>
        </w:rPr>
        <w:t>2.</w:t>
      </w:r>
      <w:r w:rsidR="00292916" w:rsidRPr="00152849">
        <w:rPr>
          <w:rFonts w:ascii="Arial" w:hAnsi="Arial" w:cs="Arial"/>
          <w:sz w:val="20"/>
          <w:lang w:val="en-US"/>
        </w:rPr>
        <w:t xml:space="preserve"> </w:t>
      </w:r>
      <w:r w:rsidRPr="00152849">
        <w:rPr>
          <w:rFonts w:ascii="Arial" w:hAnsi="Arial" w:cs="Arial"/>
          <w:sz w:val="20"/>
        </w:rPr>
        <w:t>Số chứng chỉ bao gồm 02 nhóm số được phân chia bởi dấ</w:t>
      </w:r>
      <w:r w:rsidR="002D7FE2" w:rsidRPr="00152849">
        <w:rPr>
          <w:rFonts w:ascii="Arial" w:hAnsi="Arial" w:cs="Arial"/>
          <w:sz w:val="20"/>
        </w:rPr>
        <w:t>u “</w:t>
      </w:r>
      <w:r w:rsidRPr="00152849">
        <w:rPr>
          <w:rFonts w:ascii="Arial" w:hAnsi="Arial" w:cs="Arial"/>
          <w:sz w:val="20"/>
        </w:rPr>
        <w:t>-”, cụ thể:</w:t>
      </w:r>
    </w:p>
    <w:p w:rsidR="002032E6" w:rsidRPr="00152849" w:rsidRDefault="002032E6" w:rsidP="000C3ABE">
      <w:pPr>
        <w:spacing w:before="120"/>
        <w:rPr>
          <w:rFonts w:ascii="Arial" w:hAnsi="Arial" w:cs="Arial"/>
          <w:sz w:val="20"/>
        </w:rPr>
      </w:pPr>
      <w:r w:rsidRPr="00152849">
        <w:rPr>
          <w:rFonts w:ascii="Arial" w:hAnsi="Arial" w:cs="Arial"/>
          <w:sz w:val="20"/>
        </w:rPr>
        <w:t>-</w:t>
      </w:r>
      <w:r w:rsidR="005869B4" w:rsidRPr="00152849">
        <w:rPr>
          <w:rFonts w:ascii="Arial" w:hAnsi="Arial" w:cs="Arial"/>
          <w:sz w:val="20"/>
          <w:lang w:val="en-US"/>
        </w:rPr>
        <w:t xml:space="preserve"> </w:t>
      </w:r>
      <w:r w:rsidRPr="00152849">
        <w:rPr>
          <w:rFonts w:ascii="Arial" w:hAnsi="Arial" w:cs="Arial"/>
          <w:sz w:val="20"/>
        </w:rPr>
        <w:t>Nhóm 1: có 02 chữ số ghi 02 số cuối củ</w:t>
      </w:r>
      <w:r w:rsidR="008B08AB" w:rsidRPr="00152849">
        <w:rPr>
          <w:rFonts w:ascii="Arial" w:hAnsi="Arial" w:cs="Arial"/>
          <w:sz w:val="20"/>
        </w:rPr>
        <w:t>a n</w:t>
      </w:r>
      <w:r w:rsidR="008B08AB" w:rsidRPr="00152849">
        <w:rPr>
          <w:rFonts w:ascii="Arial" w:hAnsi="Arial" w:cs="Arial"/>
          <w:sz w:val="20"/>
          <w:lang w:val="en-US"/>
        </w:rPr>
        <w:t>ă</w:t>
      </w:r>
      <w:r w:rsidRPr="00152849">
        <w:rPr>
          <w:rFonts w:ascii="Arial" w:hAnsi="Arial" w:cs="Arial"/>
          <w:sz w:val="20"/>
        </w:rPr>
        <w:t>m cấp chứng chỉ;</w:t>
      </w:r>
    </w:p>
    <w:p w:rsidR="002032E6" w:rsidRPr="00152849" w:rsidRDefault="002032E6" w:rsidP="000C3ABE">
      <w:pPr>
        <w:spacing w:before="120"/>
        <w:rPr>
          <w:rFonts w:ascii="Arial" w:hAnsi="Arial" w:cs="Arial"/>
          <w:sz w:val="20"/>
          <w:lang w:val="en-US"/>
        </w:rPr>
      </w:pPr>
      <w:r w:rsidRPr="00152849">
        <w:rPr>
          <w:rFonts w:ascii="Arial" w:hAnsi="Arial" w:cs="Arial"/>
          <w:sz w:val="20"/>
        </w:rPr>
        <w:t>-</w:t>
      </w:r>
      <w:r w:rsidR="005869B4" w:rsidRPr="00152849">
        <w:rPr>
          <w:rFonts w:ascii="Arial" w:hAnsi="Arial" w:cs="Arial"/>
          <w:sz w:val="20"/>
          <w:lang w:val="en-US"/>
        </w:rPr>
        <w:t xml:space="preserve"> </w:t>
      </w:r>
      <w:r w:rsidRPr="00152849">
        <w:rPr>
          <w:rFonts w:ascii="Arial" w:hAnsi="Arial" w:cs="Arial"/>
          <w:sz w:val="20"/>
        </w:rPr>
        <w:t>Nhóm 2: có 09 chữ số ghi số thứ tự chứng chỉ.</w:t>
      </w:r>
    </w:p>
    <w:p w:rsidR="005869B4" w:rsidRPr="00152849" w:rsidRDefault="005869B4" w:rsidP="000C3ABE">
      <w:pPr>
        <w:spacing w:before="120"/>
        <w:rPr>
          <w:rFonts w:ascii="Arial" w:hAnsi="Arial" w:cs="Arial"/>
          <w:sz w:val="20"/>
          <w:lang w:val="en-US"/>
        </w:rPr>
      </w:pPr>
    </w:p>
    <w:p w:rsidR="002032E6" w:rsidRPr="00152849" w:rsidRDefault="00AF4B59" w:rsidP="000C3ABE">
      <w:pPr>
        <w:spacing w:before="120"/>
        <w:jc w:val="center"/>
        <w:rPr>
          <w:rFonts w:ascii="Arial" w:hAnsi="Arial" w:cs="Arial"/>
          <w:b/>
          <w:sz w:val="20"/>
        </w:rPr>
      </w:pPr>
      <w:bookmarkStart w:id="12" w:name="chuong_phuluc_3"/>
      <w:r w:rsidRPr="00152849">
        <w:rPr>
          <w:rFonts w:ascii="Arial" w:hAnsi="Arial" w:cs="Arial"/>
          <w:b/>
        </w:rPr>
        <w:t>PHỤ LỤC III</w:t>
      </w:r>
      <w:bookmarkEnd w:id="12"/>
    </w:p>
    <w:p w:rsidR="006140DD" w:rsidRPr="00152849" w:rsidRDefault="00AF4B59" w:rsidP="000C3ABE">
      <w:pPr>
        <w:spacing w:before="120"/>
        <w:jc w:val="center"/>
        <w:rPr>
          <w:rFonts w:ascii="Arial" w:hAnsi="Arial" w:cs="Arial"/>
          <w:sz w:val="20"/>
          <w:lang w:val="en-US"/>
        </w:rPr>
      </w:pPr>
      <w:bookmarkStart w:id="13" w:name="chuong_phuluc_3_name"/>
      <w:r w:rsidRPr="00152849">
        <w:rPr>
          <w:rFonts w:ascii="Arial" w:hAnsi="Arial" w:cs="Arial"/>
          <w:sz w:val="20"/>
          <w:lang w:val="en-US"/>
        </w:rPr>
        <w:t>MẪU TỜ TRÌNH CẤP CHỨNG CHỈ THẨM TRA VIÊN ATGT ĐƯỜNG BỘ</w:t>
      </w:r>
      <w:bookmarkEnd w:id="13"/>
      <w:r w:rsidR="006140DD" w:rsidRPr="00152849">
        <w:rPr>
          <w:rFonts w:ascii="Arial" w:hAnsi="Arial" w:cs="Arial"/>
          <w:sz w:val="20"/>
          <w:lang w:val="en-US"/>
        </w:rPr>
        <w:br/>
      </w:r>
      <w:r w:rsidR="006140DD" w:rsidRPr="00152849">
        <w:rPr>
          <w:rFonts w:ascii="Arial" w:hAnsi="Arial" w:cs="Arial"/>
          <w:i/>
          <w:sz w:val="20"/>
          <w:lang w:val="en-US"/>
        </w:rPr>
        <w:t xml:space="preserve">(Kèm theo Nghị </w:t>
      </w:r>
      <w:r w:rsidR="006140DD" w:rsidRPr="00152849">
        <w:rPr>
          <w:rFonts w:ascii="Arial" w:hAnsi="Arial" w:cs="Arial"/>
          <w:i/>
          <w:sz w:val="20"/>
        </w:rPr>
        <w:t>định</w:t>
      </w:r>
      <w:r w:rsidR="006140DD" w:rsidRPr="00152849">
        <w:rPr>
          <w:rFonts w:ascii="Arial" w:hAnsi="Arial" w:cs="Arial"/>
          <w:i/>
          <w:sz w:val="20"/>
          <w:lang w:val="en-US"/>
        </w:rPr>
        <w:t xml:space="preserve"> số: </w:t>
      </w:r>
      <w:r w:rsidR="006140DD" w:rsidRPr="00152849">
        <w:rPr>
          <w:rFonts w:ascii="Arial" w:hAnsi="Arial" w:cs="Arial"/>
          <w:i/>
          <w:sz w:val="20"/>
        </w:rPr>
        <w:t>64/20</w:t>
      </w:r>
      <w:r w:rsidR="006140DD" w:rsidRPr="00152849">
        <w:rPr>
          <w:rFonts w:ascii="Arial" w:hAnsi="Arial" w:cs="Arial"/>
          <w:i/>
          <w:sz w:val="20"/>
          <w:lang w:val="en-US"/>
        </w:rPr>
        <w:t>1</w:t>
      </w:r>
      <w:r w:rsidR="006140DD" w:rsidRPr="00152849">
        <w:rPr>
          <w:rFonts w:ascii="Arial" w:hAnsi="Arial" w:cs="Arial"/>
          <w:i/>
          <w:sz w:val="20"/>
        </w:rPr>
        <w:t>6/NĐ-CP ngày 01 tháng 7 năm 20</w:t>
      </w:r>
      <w:r w:rsidR="006140DD" w:rsidRPr="00152849">
        <w:rPr>
          <w:rFonts w:ascii="Arial" w:hAnsi="Arial" w:cs="Arial"/>
          <w:i/>
          <w:sz w:val="20"/>
          <w:lang w:val="en-US"/>
        </w:rPr>
        <w:t>1</w:t>
      </w:r>
      <w:r w:rsidR="006140DD" w:rsidRPr="00152849">
        <w:rPr>
          <w:rFonts w:ascii="Arial" w:hAnsi="Arial" w:cs="Arial"/>
          <w:i/>
          <w:sz w:val="20"/>
        </w:rPr>
        <w:t>6)</w:t>
      </w:r>
    </w:p>
    <w:tbl>
      <w:tblPr>
        <w:tblW w:w="0" w:type="auto"/>
        <w:tblLook w:val="01E0" w:firstRow="1" w:lastRow="1" w:firstColumn="1" w:lastColumn="1" w:noHBand="0" w:noVBand="0"/>
      </w:tblPr>
      <w:tblGrid>
        <w:gridCol w:w="3363"/>
        <w:gridCol w:w="5565"/>
      </w:tblGrid>
      <w:tr w:rsidR="00415ABA" w:rsidRPr="00152849">
        <w:trPr>
          <w:trHeight w:val="288"/>
        </w:trPr>
        <w:tc>
          <w:tcPr>
            <w:tcW w:w="3363" w:type="dxa"/>
          </w:tcPr>
          <w:p w:rsidR="00415ABA" w:rsidRPr="00152849" w:rsidRDefault="00A067C2" w:rsidP="000C3ABE">
            <w:pPr>
              <w:spacing w:before="120"/>
              <w:jc w:val="center"/>
              <w:rPr>
                <w:rFonts w:ascii="Arial" w:hAnsi="Arial" w:cs="Arial"/>
                <w:sz w:val="20"/>
                <w:szCs w:val="26"/>
              </w:rPr>
            </w:pPr>
            <w:r w:rsidRPr="00152849">
              <w:rPr>
                <w:rFonts w:ascii="Arial" w:hAnsi="Arial" w:cs="Arial"/>
                <w:sz w:val="20"/>
                <w:szCs w:val="26"/>
                <w:lang w:val="en-US"/>
              </w:rPr>
              <w:t>……..(2)……..</w:t>
            </w:r>
            <w:r w:rsidRPr="00152849">
              <w:rPr>
                <w:rFonts w:ascii="Arial" w:hAnsi="Arial" w:cs="Arial"/>
                <w:sz w:val="20"/>
                <w:szCs w:val="26"/>
                <w:lang w:val="en-US"/>
              </w:rPr>
              <w:br/>
              <w:t>……(1)…….</w:t>
            </w:r>
            <w:r w:rsidR="00415ABA" w:rsidRPr="00152849">
              <w:rPr>
                <w:rFonts w:ascii="Arial" w:hAnsi="Arial" w:cs="Arial"/>
                <w:sz w:val="20"/>
                <w:szCs w:val="26"/>
              </w:rPr>
              <w:br/>
              <w:t>-------</w:t>
            </w:r>
          </w:p>
        </w:tc>
        <w:tc>
          <w:tcPr>
            <w:tcW w:w="5565" w:type="dxa"/>
          </w:tcPr>
          <w:p w:rsidR="00415ABA" w:rsidRPr="00152849" w:rsidRDefault="00415ABA" w:rsidP="000C3ABE">
            <w:pPr>
              <w:spacing w:before="120"/>
              <w:jc w:val="center"/>
              <w:rPr>
                <w:rFonts w:ascii="Arial" w:hAnsi="Arial" w:cs="Arial"/>
                <w:sz w:val="20"/>
                <w:szCs w:val="26"/>
              </w:rPr>
            </w:pPr>
            <w:r w:rsidRPr="00152849">
              <w:rPr>
                <w:rFonts w:ascii="Arial" w:hAnsi="Arial" w:cs="Arial"/>
                <w:b/>
                <w:sz w:val="20"/>
                <w:szCs w:val="26"/>
              </w:rPr>
              <w:t>CỘNG HÒA XÃ HỘI CHỦ NGHĨA VIỆT NAM</w:t>
            </w:r>
            <w:r w:rsidRPr="00152849">
              <w:rPr>
                <w:rFonts w:ascii="Arial" w:hAnsi="Arial" w:cs="Arial"/>
                <w:b/>
                <w:sz w:val="20"/>
                <w:szCs w:val="26"/>
              </w:rPr>
              <w:br/>
              <w:t>Độc lập - Tự do - Hạnh phúc</w:t>
            </w:r>
            <w:r w:rsidRPr="00152849">
              <w:rPr>
                <w:rFonts w:ascii="Arial" w:hAnsi="Arial" w:cs="Arial"/>
                <w:b/>
                <w:sz w:val="20"/>
                <w:szCs w:val="26"/>
              </w:rPr>
              <w:br/>
              <w:t>---------------</w:t>
            </w:r>
          </w:p>
        </w:tc>
      </w:tr>
      <w:tr w:rsidR="00415ABA" w:rsidRPr="00152849">
        <w:trPr>
          <w:trHeight w:val="256"/>
        </w:trPr>
        <w:tc>
          <w:tcPr>
            <w:tcW w:w="3363" w:type="dxa"/>
          </w:tcPr>
          <w:p w:rsidR="00415ABA" w:rsidRPr="00152849" w:rsidRDefault="00415ABA" w:rsidP="000C3ABE">
            <w:pPr>
              <w:spacing w:before="120"/>
              <w:jc w:val="center"/>
              <w:rPr>
                <w:rFonts w:ascii="Arial" w:hAnsi="Arial" w:cs="Arial"/>
                <w:i/>
                <w:sz w:val="20"/>
                <w:szCs w:val="26"/>
                <w:lang w:val="en-US"/>
              </w:rPr>
            </w:pPr>
            <w:r w:rsidRPr="00152849">
              <w:rPr>
                <w:rFonts w:ascii="Arial" w:hAnsi="Arial" w:cs="Arial"/>
                <w:sz w:val="20"/>
                <w:szCs w:val="26"/>
              </w:rPr>
              <w:t xml:space="preserve">Số: </w:t>
            </w:r>
            <w:r w:rsidR="00A97D91" w:rsidRPr="00152849">
              <w:rPr>
                <w:rFonts w:ascii="Arial" w:hAnsi="Arial" w:cs="Arial"/>
                <w:sz w:val="20"/>
                <w:szCs w:val="26"/>
                <w:lang w:val="en-US"/>
              </w:rPr>
              <w:t xml:space="preserve">   </w:t>
            </w:r>
            <w:r w:rsidR="00A97D91" w:rsidRPr="00152849">
              <w:rPr>
                <w:rFonts w:ascii="Arial" w:hAnsi="Arial" w:cs="Arial"/>
                <w:sz w:val="20"/>
              </w:rPr>
              <w:t>/TTr-</w:t>
            </w:r>
            <w:r w:rsidR="00A97D91" w:rsidRPr="00152849">
              <w:rPr>
                <w:rFonts w:ascii="Arial" w:hAnsi="Arial" w:cs="Arial"/>
                <w:sz w:val="20"/>
                <w:lang w:val="en-US"/>
              </w:rPr>
              <w:t>………</w:t>
            </w:r>
          </w:p>
        </w:tc>
        <w:tc>
          <w:tcPr>
            <w:tcW w:w="5565" w:type="dxa"/>
          </w:tcPr>
          <w:p w:rsidR="00415ABA" w:rsidRPr="00152849" w:rsidRDefault="0089566B" w:rsidP="000C3ABE">
            <w:pPr>
              <w:spacing w:before="120"/>
              <w:jc w:val="right"/>
              <w:rPr>
                <w:rFonts w:ascii="Arial" w:hAnsi="Arial" w:cs="Arial"/>
                <w:i/>
                <w:sz w:val="20"/>
                <w:szCs w:val="26"/>
              </w:rPr>
            </w:pPr>
            <w:r w:rsidRPr="00152849">
              <w:rPr>
                <w:rFonts w:ascii="Arial" w:hAnsi="Arial" w:cs="Arial"/>
                <w:i/>
                <w:sz w:val="20"/>
                <w:szCs w:val="26"/>
                <w:lang w:val="en-US"/>
              </w:rPr>
              <w:t>…..</w:t>
            </w:r>
            <w:r w:rsidR="00415ABA" w:rsidRPr="00152849">
              <w:rPr>
                <w:rFonts w:ascii="Arial" w:hAnsi="Arial" w:cs="Arial"/>
                <w:i/>
                <w:sz w:val="20"/>
                <w:szCs w:val="26"/>
              </w:rPr>
              <w:t xml:space="preserve">, ngày </w:t>
            </w:r>
            <w:r w:rsidRPr="00152849">
              <w:rPr>
                <w:rFonts w:ascii="Arial" w:hAnsi="Arial" w:cs="Arial"/>
                <w:i/>
                <w:sz w:val="20"/>
                <w:szCs w:val="26"/>
                <w:lang w:val="en-US"/>
              </w:rPr>
              <w:t>…</w:t>
            </w:r>
            <w:r w:rsidR="00415ABA" w:rsidRPr="00152849">
              <w:rPr>
                <w:rFonts w:ascii="Arial" w:hAnsi="Arial" w:cs="Arial"/>
                <w:i/>
                <w:sz w:val="20"/>
                <w:szCs w:val="26"/>
              </w:rPr>
              <w:t xml:space="preserve"> tháng </w:t>
            </w:r>
            <w:r w:rsidRPr="00152849">
              <w:rPr>
                <w:rFonts w:ascii="Arial" w:hAnsi="Arial" w:cs="Arial"/>
                <w:i/>
                <w:sz w:val="20"/>
                <w:szCs w:val="26"/>
                <w:lang w:val="en-US"/>
              </w:rPr>
              <w:t>…</w:t>
            </w:r>
            <w:r w:rsidR="00415ABA" w:rsidRPr="00152849">
              <w:rPr>
                <w:rFonts w:ascii="Arial" w:hAnsi="Arial" w:cs="Arial"/>
                <w:i/>
                <w:sz w:val="20"/>
                <w:szCs w:val="26"/>
              </w:rPr>
              <w:t xml:space="preserve"> năm 20</w:t>
            </w:r>
            <w:r w:rsidRPr="00152849">
              <w:rPr>
                <w:rFonts w:ascii="Arial" w:hAnsi="Arial" w:cs="Arial"/>
                <w:i/>
                <w:sz w:val="20"/>
                <w:szCs w:val="26"/>
                <w:lang w:val="en-US"/>
              </w:rPr>
              <w:t>…</w:t>
            </w:r>
          </w:p>
        </w:tc>
      </w:tr>
    </w:tbl>
    <w:p w:rsidR="001C5F70" w:rsidRPr="00152849" w:rsidRDefault="001C5F70" w:rsidP="000C3ABE">
      <w:pPr>
        <w:spacing w:before="120"/>
        <w:rPr>
          <w:rFonts w:ascii="Arial" w:hAnsi="Arial" w:cs="Arial"/>
          <w:sz w:val="20"/>
          <w:lang w:val="en-US"/>
        </w:rPr>
      </w:pPr>
    </w:p>
    <w:p w:rsidR="002032E6" w:rsidRPr="00152849" w:rsidRDefault="001C5F70" w:rsidP="000C3ABE">
      <w:pPr>
        <w:spacing w:before="120"/>
        <w:jc w:val="center"/>
        <w:rPr>
          <w:rFonts w:ascii="Arial" w:hAnsi="Arial" w:cs="Arial"/>
          <w:b/>
          <w:sz w:val="20"/>
        </w:rPr>
      </w:pPr>
      <w:r w:rsidRPr="00152849">
        <w:rPr>
          <w:rFonts w:ascii="Arial" w:hAnsi="Arial" w:cs="Arial"/>
          <w:b/>
          <w:sz w:val="20"/>
        </w:rPr>
        <w:t>TỜ TRÌNH</w:t>
      </w:r>
    </w:p>
    <w:p w:rsidR="002032E6" w:rsidRPr="00152849" w:rsidRDefault="002032E6" w:rsidP="000C3ABE">
      <w:pPr>
        <w:spacing w:before="120"/>
        <w:jc w:val="center"/>
        <w:rPr>
          <w:rFonts w:ascii="Arial" w:hAnsi="Arial" w:cs="Arial"/>
          <w:b/>
          <w:sz w:val="20"/>
        </w:rPr>
      </w:pPr>
      <w:r w:rsidRPr="00152849">
        <w:rPr>
          <w:rFonts w:ascii="Arial" w:hAnsi="Arial" w:cs="Arial"/>
          <w:b/>
          <w:sz w:val="20"/>
        </w:rPr>
        <w:t>Cấp chứng chỉ thẩm tra viên an toàn giao thông đường bộ</w:t>
      </w:r>
    </w:p>
    <w:p w:rsidR="002032E6" w:rsidRPr="00152849" w:rsidRDefault="002032E6" w:rsidP="000C3ABE">
      <w:pPr>
        <w:spacing w:before="120"/>
        <w:jc w:val="center"/>
        <w:rPr>
          <w:rFonts w:ascii="Arial" w:hAnsi="Arial" w:cs="Arial"/>
          <w:sz w:val="20"/>
        </w:rPr>
      </w:pPr>
      <w:r w:rsidRPr="00152849">
        <w:rPr>
          <w:rFonts w:ascii="Arial" w:hAnsi="Arial" w:cs="Arial"/>
          <w:sz w:val="20"/>
        </w:rPr>
        <w:t>Kính gửi: T</w:t>
      </w:r>
      <w:r w:rsidR="00D45D8E" w:rsidRPr="00152849">
        <w:rPr>
          <w:rFonts w:ascii="Arial" w:hAnsi="Arial" w:cs="Arial"/>
          <w:sz w:val="20"/>
          <w:lang w:val="en-US"/>
        </w:rPr>
        <w:t>ổ</w:t>
      </w:r>
      <w:r w:rsidRPr="00152849">
        <w:rPr>
          <w:rFonts w:ascii="Arial" w:hAnsi="Arial" w:cs="Arial"/>
          <w:sz w:val="20"/>
        </w:rPr>
        <w:t>ng cục Đường bộ Việt Nam</w:t>
      </w:r>
    </w:p>
    <w:p w:rsidR="002032E6" w:rsidRPr="00152849" w:rsidRDefault="002032E6" w:rsidP="000C3ABE">
      <w:pPr>
        <w:spacing w:before="120"/>
        <w:rPr>
          <w:rFonts w:ascii="Arial" w:hAnsi="Arial" w:cs="Arial"/>
          <w:sz w:val="20"/>
        </w:rPr>
      </w:pPr>
      <w:r w:rsidRPr="00152849">
        <w:rPr>
          <w:rFonts w:ascii="Arial" w:hAnsi="Arial" w:cs="Arial"/>
          <w:sz w:val="20"/>
        </w:rPr>
        <w:t>Thực hiện Nghị định số 1</w:t>
      </w:r>
      <w:r w:rsidR="00D530B8" w:rsidRPr="00152849">
        <w:rPr>
          <w:rFonts w:ascii="Arial" w:hAnsi="Arial" w:cs="Arial"/>
          <w:sz w:val="20"/>
          <w:lang w:val="en-US"/>
        </w:rPr>
        <w:t>1</w:t>
      </w:r>
      <w:r w:rsidRPr="00152849">
        <w:rPr>
          <w:rFonts w:ascii="Arial" w:hAnsi="Arial" w:cs="Arial"/>
          <w:sz w:val="20"/>
        </w:rPr>
        <w:t xml:space="preserve">/2010/NĐ-CP ngày 24 tháng 02 năm 2010 của Chính phủ quy định về quản lý và bảo vệ kết cấu hạ tầng giao thông đường bộ (đã được sửa đổi, bổ sung một số </w:t>
      </w:r>
      <w:r w:rsidR="006F4D98" w:rsidRPr="00152849">
        <w:rPr>
          <w:rFonts w:ascii="Arial" w:hAnsi="Arial" w:cs="Arial"/>
          <w:sz w:val="20"/>
        </w:rPr>
        <w:t>điều</w:t>
      </w:r>
      <w:r w:rsidRPr="00152849">
        <w:rPr>
          <w:rFonts w:ascii="Arial" w:hAnsi="Arial" w:cs="Arial"/>
          <w:sz w:val="20"/>
        </w:rPr>
        <w:t xml:space="preserve"> tại Nghị định số .../2016/NĐ-CP ngày ... tháng ... năm 2016);</w:t>
      </w:r>
    </w:p>
    <w:p w:rsidR="002032E6" w:rsidRPr="00152849" w:rsidRDefault="002032E6" w:rsidP="000C3ABE">
      <w:pPr>
        <w:spacing w:before="120"/>
        <w:rPr>
          <w:rFonts w:ascii="Arial" w:hAnsi="Arial" w:cs="Arial"/>
          <w:sz w:val="20"/>
          <w:lang w:val="en-US"/>
        </w:rPr>
      </w:pPr>
      <w:r w:rsidRPr="00152849">
        <w:rPr>
          <w:rFonts w:ascii="Arial" w:hAnsi="Arial" w:cs="Arial"/>
          <w:sz w:val="20"/>
        </w:rPr>
        <w:t>Thực hiện Kế hoạch đào tạo số</w:t>
      </w:r>
      <w:r w:rsidR="002927B9" w:rsidRPr="00152849">
        <w:rPr>
          <w:rFonts w:ascii="Arial" w:hAnsi="Arial" w:cs="Arial"/>
          <w:sz w:val="20"/>
          <w:lang w:val="en-US"/>
        </w:rPr>
        <w:t xml:space="preserve"> </w:t>
      </w:r>
      <w:r w:rsidR="00854790" w:rsidRPr="00152849">
        <w:rPr>
          <w:rFonts w:ascii="Arial" w:hAnsi="Arial" w:cs="Arial"/>
          <w:sz w:val="20"/>
          <w:lang w:val="en-US"/>
        </w:rPr>
        <w:t>..</w:t>
      </w:r>
      <w:r w:rsidR="002927B9" w:rsidRPr="00152849">
        <w:rPr>
          <w:rFonts w:ascii="Arial" w:hAnsi="Arial" w:cs="Arial"/>
          <w:sz w:val="20"/>
          <w:lang w:val="en-US"/>
        </w:rPr>
        <w:t xml:space="preserve">…./…… </w:t>
      </w:r>
      <w:r w:rsidRPr="00152849">
        <w:rPr>
          <w:rFonts w:ascii="Arial" w:hAnsi="Arial" w:cs="Arial"/>
          <w:sz w:val="20"/>
        </w:rPr>
        <w:t>ngày ... tháng .... năm 20....</w:t>
      </w:r>
      <w:r w:rsidR="00345902" w:rsidRPr="00152849">
        <w:rPr>
          <w:rFonts w:ascii="Arial" w:hAnsi="Arial" w:cs="Arial"/>
          <w:sz w:val="20"/>
          <w:lang w:val="en-US"/>
        </w:rPr>
        <w:t xml:space="preserve"> </w:t>
      </w:r>
      <w:r w:rsidRPr="00152849">
        <w:rPr>
          <w:rFonts w:ascii="Arial" w:hAnsi="Arial" w:cs="Arial"/>
          <w:sz w:val="20"/>
        </w:rPr>
        <w:t>củ</w:t>
      </w:r>
      <w:r w:rsidR="00874612" w:rsidRPr="00152849">
        <w:rPr>
          <w:rFonts w:ascii="Arial" w:hAnsi="Arial" w:cs="Arial"/>
          <w:sz w:val="20"/>
        </w:rPr>
        <w:t>a</w:t>
      </w:r>
      <w:r w:rsidR="00874612" w:rsidRPr="00152849">
        <w:rPr>
          <w:rFonts w:ascii="Arial" w:hAnsi="Arial" w:cs="Arial"/>
          <w:sz w:val="20"/>
          <w:lang w:val="en-US"/>
        </w:rPr>
        <w:t xml:space="preserve"> …….</w:t>
      </w:r>
      <w:r w:rsidRPr="00152849">
        <w:rPr>
          <w:rFonts w:ascii="Arial" w:hAnsi="Arial" w:cs="Arial"/>
          <w:sz w:val="20"/>
        </w:rPr>
        <w:t>(1)</w:t>
      </w:r>
      <w:r w:rsidR="00874612" w:rsidRPr="00152849">
        <w:rPr>
          <w:rFonts w:ascii="Arial" w:hAnsi="Arial" w:cs="Arial"/>
          <w:sz w:val="20"/>
          <w:lang w:val="en-US"/>
        </w:rPr>
        <w:t>……….</w:t>
      </w:r>
    </w:p>
    <w:p w:rsidR="002032E6" w:rsidRPr="00152849" w:rsidRDefault="002032E6" w:rsidP="000C3ABE">
      <w:pPr>
        <w:spacing w:before="120"/>
        <w:rPr>
          <w:rFonts w:ascii="Arial" w:hAnsi="Arial" w:cs="Arial"/>
          <w:sz w:val="20"/>
        </w:rPr>
      </w:pPr>
      <w:r w:rsidRPr="00152849">
        <w:rPr>
          <w:rFonts w:ascii="Arial" w:hAnsi="Arial" w:cs="Arial"/>
          <w:sz w:val="20"/>
        </w:rPr>
        <w:t>Căn cứ Quyết định số</w:t>
      </w:r>
      <w:r w:rsidR="00ED6DA0" w:rsidRPr="00152849">
        <w:rPr>
          <w:rFonts w:ascii="Arial" w:hAnsi="Arial" w:cs="Arial"/>
          <w:sz w:val="20"/>
          <w:lang w:val="en-US"/>
        </w:rPr>
        <w:t xml:space="preserve"> ……</w:t>
      </w:r>
      <w:r w:rsidRPr="00152849">
        <w:rPr>
          <w:rFonts w:ascii="Arial" w:hAnsi="Arial" w:cs="Arial"/>
          <w:sz w:val="20"/>
        </w:rPr>
        <w:t>/QĐ-</w:t>
      </w:r>
      <w:r w:rsidR="007A0795" w:rsidRPr="00152849">
        <w:rPr>
          <w:rFonts w:ascii="Arial" w:hAnsi="Arial" w:cs="Arial"/>
          <w:sz w:val="20"/>
          <w:lang w:val="en-US"/>
        </w:rPr>
        <w:t>…….</w:t>
      </w:r>
      <w:r w:rsidRPr="00152849">
        <w:rPr>
          <w:rFonts w:ascii="Arial" w:hAnsi="Arial" w:cs="Arial"/>
          <w:sz w:val="20"/>
        </w:rPr>
        <w:t xml:space="preserve"> ngày ... tháng </w:t>
      </w:r>
      <w:r w:rsidR="00191267" w:rsidRPr="00152849">
        <w:rPr>
          <w:rFonts w:ascii="Arial" w:hAnsi="Arial" w:cs="Arial"/>
          <w:sz w:val="20"/>
          <w:lang w:val="en-US"/>
        </w:rPr>
        <w:t>….</w:t>
      </w:r>
      <w:r w:rsidR="009A2A95" w:rsidRPr="00152849">
        <w:rPr>
          <w:rFonts w:ascii="Arial" w:hAnsi="Arial" w:cs="Arial"/>
          <w:sz w:val="20"/>
        </w:rPr>
        <w:t xml:space="preserve"> năm 20</w:t>
      </w:r>
      <w:r w:rsidR="009A2A95" w:rsidRPr="00152849">
        <w:rPr>
          <w:rFonts w:ascii="Arial" w:hAnsi="Arial" w:cs="Arial"/>
          <w:sz w:val="20"/>
          <w:lang w:val="en-US"/>
        </w:rPr>
        <w:t xml:space="preserve">….. </w:t>
      </w:r>
      <w:r w:rsidRPr="00152849">
        <w:rPr>
          <w:rFonts w:ascii="Arial" w:hAnsi="Arial" w:cs="Arial"/>
          <w:sz w:val="20"/>
        </w:rPr>
        <w:t>của ...(1)... về việc công nhận kết quả thi thẩm tra viên an toàn giao thông</w:t>
      </w:r>
      <w:r w:rsidR="00072A4A" w:rsidRPr="00152849">
        <w:rPr>
          <w:rFonts w:ascii="Arial" w:hAnsi="Arial" w:cs="Arial"/>
          <w:sz w:val="20"/>
          <w:lang w:val="en-US"/>
        </w:rPr>
        <w:t xml:space="preserve"> </w:t>
      </w:r>
      <w:r w:rsidRPr="00152849">
        <w:rPr>
          <w:rFonts w:ascii="Arial" w:hAnsi="Arial" w:cs="Arial"/>
          <w:sz w:val="20"/>
        </w:rPr>
        <w:t>đường bộ của lớ</w:t>
      </w:r>
      <w:r w:rsidR="00C44B34" w:rsidRPr="00152849">
        <w:rPr>
          <w:rFonts w:ascii="Arial" w:hAnsi="Arial" w:cs="Arial"/>
          <w:sz w:val="20"/>
        </w:rPr>
        <w:t>p..., khóa...;(</w:t>
      </w:r>
      <w:r w:rsidR="00C44B34" w:rsidRPr="00152849">
        <w:rPr>
          <w:rFonts w:ascii="Arial" w:hAnsi="Arial" w:cs="Arial"/>
          <w:sz w:val="20"/>
          <w:lang w:val="en-US"/>
        </w:rPr>
        <w:t>1</w:t>
      </w:r>
      <w:r w:rsidRPr="00152849">
        <w:rPr>
          <w:rFonts w:ascii="Arial" w:hAnsi="Arial" w:cs="Arial"/>
          <w:sz w:val="20"/>
        </w:rPr>
        <w:t>)</w:t>
      </w:r>
      <w:r w:rsidR="003374D4" w:rsidRPr="00152849">
        <w:rPr>
          <w:rFonts w:ascii="Arial" w:hAnsi="Arial" w:cs="Arial"/>
          <w:sz w:val="20"/>
          <w:lang w:val="en-US"/>
        </w:rPr>
        <w:t>…….</w:t>
      </w:r>
      <w:r w:rsidRPr="00152849">
        <w:rPr>
          <w:rFonts w:ascii="Arial" w:hAnsi="Arial" w:cs="Arial"/>
          <w:sz w:val="20"/>
        </w:rPr>
        <w:t>, đề nghị Tổng cục Đường bộ Việt Nam</w:t>
      </w:r>
      <w:r w:rsidR="005B6D5E" w:rsidRPr="00152849">
        <w:rPr>
          <w:rFonts w:ascii="Arial" w:hAnsi="Arial" w:cs="Arial"/>
          <w:sz w:val="20"/>
          <w:lang w:val="en-US"/>
        </w:rPr>
        <w:t xml:space="preserve"> </w:t>
      </w:r>
      <w:r w:rsidRPr="00152849">
        <w:rPr>
          <w:rFonts w:ascii="Arial" w:hAnsi="Arial" w:cs="Arial"/>
          <w:sz w:val="20"/>
        </w:rPr>
        <w:t>xem xét, cấp chứng chỉ thẩm tra viên an toàn giao thông đường bộ với các nội dung dưới đây:</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1.</w:t>
      </w:r>
      <w:r w:rsidR="007C79EE" w:rsidRPr="00152849">
        <w:rPr>
          <w:rFonts w:ascii="Arial" w:hAnsi="Arial" w:cs="Arial"/>
          <w:sz w:val="20"/>
          <w:lang w:val="en-US"/>
        </w:rPr>
        <w:t xml:space="preserve"> </w:t>
      </w:r>
      <w:r w:rsidRPr="00152849">
        <w:rPr>
          <w:rFonts w:ascii="Arial" w:hAnsi="Arial" w:cs="Arial"/>
          <w:sz w:val="20"/>
        </w:rPr>
        <w:t>Tên cơ sở đào tạo:</w:t>
      </w:r>
      <w:r w:rsidR="00F44D6F" w:rsidRPr="00152849">
        <w:rPr>
          <w:rFonts w:ascii="Arial" w:hAnsi="Arial" w:cs="Arial"/>
          <w:sz w:val="20"/>
          <w:lang w:val="en-US"/>
        </w:rPr>
        <w:t xml:space="preserve"> ……………</w:t>
      </w:r>
      <w:r w:rsidR="004F63A5" w:rsidRPr="00152849">
        <w:rPr>
          <w:rFonts w:ascii="Arial" w:hAnsi="Arial" w:cs="Arial"/>
          <w:sz w:val="20"/>
          <w:lang w:val="en-US"/>
        </w:rPr>
        <w:t>…</w:t>
      </w:r>
      <w:r w:rsidR="00F44D6F" w:rsidRPr="00152849">
        <w:rPr>
          <w:rFonts w:ascii="Arial" w:hAnsi="Arial" w:cs="Arial"/>
          <w:sz w:val="20"/>
          <w:lang w:val="en-US"/>
        </w:rPr>
        <w:t>…….</w:t>
      </w:r>
      <w:r w:rsidRPr="00152849">
        <w:rPr>
          <w:rFonts w:ascii="Arial" w:hAnsi="Arial" w:cs="Arial"/>
          <w:sz w:val="20"/>
        </w:rPr>
        <w:t>(1)</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Địa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Điện thoạ</w:t>
      </w:r>
      <w:r w:rsidR="00997E13" w:rsidRPr="00152849">
        <w:rPr>
          <w:rFonts w:ascii="Arial" w:hAnsi="Arial" w:cs="Arial"/>
          <w:sz w:val="20"/>
        </w:rPr>
        <w:t>i</w:t>
      </w:r>
      <w:r w:rsidR="00997E13" w:rsidRPr="00152849">
        <w:rPr>
          <w:rFonts w:ascii="Arial" w:hAnsi="Arial" w:cs="Arial"/>
          <w:sz w:val="20"/>
          <w:lang w:val="en-US"/>
        </w:rPr>
        <w:t>………………………..</w:t>
      </w:r>
      <w:r w:rsidRPr="00152849">
        <w:rPr>
          <w:rFonts w:ascii="Arial" w:hAnsi="Arial" w:cs="Arial"/>
          <w:sz w:val="20"/>
        </w:rPr>
        <w:t>; Fax:</w:t>
      </w:r>
      <w:r w:rsidRPr="00152849">
        <w:rPr>
          <w:rFonts w:ascii="Arial" w:hAnsi="Arial" w:cs="Arial"/>
          <w:sz w:val="20"/>
        </w:rPr>
        <w:tab/>
        <w:t>;</w:t>
      </w:r>
    </w:p>
    <w:p w:rsidR="002032E6" w:rsidRPr="00152849" w:rsidRDefault="002032E6" w:rsidP="000C3ABE">
      <w:pPr>
        <w:spacing w:before="120"/>
        <w:rPr>
          <w:rFonts w:ascii="Arial" w:hAnsi="Arial" w:cs="Arial"/>
          <w:sz w:val="20"/>
          <w:lang w:val="en-US"/>
        </w:rPr>
      </w:pPr>
      <w:r w:rsidRPr="00152849">
        <w:rPr>
          <w:rFonts w:ascii="Arial" w:hAnsi="Arial" w:cs="Arial"/>
          <w:sz w:val="20"/>
        </w:rPr>
        <w:t>2.</w:t>
      </w:r>
      <w:r w:rsidR="00C60949" w:rsidRPr="00152849">
        <w:rPr>
          <w:rFonts w:ascii="Arial" w:hAnsi="Arial" w:cs="Arial"/>
          <w:sz w:val="20"/>
          <w:lang w:val="en-US"/>
        </w:rPr>
        <w:t xml:space="preserve"> </w:t>
      </w:r>
      <w:r w:rsidRPr="00152849">
        <w:rPr>
          <w:rFonts w:ascii="Arial" w:hAnsi="Arial" w:cs="Arial"/>
          <w:sz w:val="20"/>
        </w:rPr>
        <w:t>Tóm tắt quá trình đào tạo (chương trình, kế hoạch, số lượng học viên tham gia khóa học, kết quả thi, v.v</w:t>
      </w:r>
      <w:r w:rsidR="006E1912" w:rsidRPr="00152849">
        <w:rPr>
          <w:rFonts w:ascii="Arial" w:hAnsi="Arial" w:cs="Arial"/>
          <w:sz w:val="20"/>
        </w:rPr>
        <w:t>…</w:t>
      </w:r>
      <w:r w:rsidR="006E1912" w:rsidRPr="00152849">
        <w:rPr>
          <w:rFonts w:ascii="Arial" w:hAnsi="Arial" w:cs="Arial"/>
          <w:sz w:val="20"/>
          <w:lang w:val="en-US"/>
        </w:rPr>
        <w:t>).</w:t>
      </w:r>
    </w:p>
    <w:p w:rsidR="002032E6" w:rsidRPr="00152849" w:rsidRDefault="002032E6" w:rsidP="000C3ABE">
      <w:pPr>
        <w:spacing w:before="120"/>
        <w:rPr>
          <w:rFonts w:ascii="Arial" w:hAnsi="Arial" w:cs="Arial"/>
          <w:sz w:val="20"/>
        </w:rPr>
      </w:pPr>
      <w:r w:rsidRPr="00152849">
        <w:rPr>
          <w:rFonts w:ascii="Arial" w:hAnsi="Arial" w:cs="Arial"/>
          <w:sz w:val="20"/>
        </w:rPr>
        <w:t>3.</w:t>
      </w:r>
      <w:r w:rsidR="00B73813" w:rsidRPr="00152849">
        <w:rPr>
          <w:rFonts w:ascii="Arial" w:hAnsi="Arial" w:cs="Arial"/>
          <w:sz w:val="20"/>
          <w:lang w:val="en-US"/>
        </w:rPr>
        <w:t xml:space="preserve"> </w:t>
      </w:r>
      <w:r w:rsidRPr="00152849">
        <w:rPr>
          <w:rFonts w:ascii="Arial" w:hAnsi="Arial" w:cs="Arial"/>
          <w:sz w:val="20"/>
        </w:rPr>
        <w:t>Số lượng chứng chỉ đề nghị cấp:</w:t>
      </w:r>
      <w:r w:rsidR="0095016C" w:rsidRPr="00152849">
        <w:rPr>
          <w:rFonts w:ascii="Arial" w:hAnsi="Arial" w:cs="Arial"/>
          <w:sz w:val="20"/>
          <w:lang w:val="en-US"/>
        </w:rPr>
        <w:t xml:space="preserve"> …………</w:t>
      </w:r>
      <w:r w:rsidR="0095016C" w:rsidRPr="00152849">
        <w:rPr>
          <w:rFonts w:ascii="Arial" w:hAnsi="Arial" w:cs="Arial"/>
          <w:sz w:val="20"/>
        </w:rPr>
        <w:t xml:space="preserve"> </w:t>
      </w:r>
      <w:r w:rsidRPr="00152849">
        <w:rPr>
          <w:rFonts w:ascii="Arial" w:hAnsi="Arial" w:cs="Arial"/>
          <w:sz w:val="20"/>
        </w:rPr>
        <w:t>chứng chỉ.</w:t>
      </w:r>
    </w:p>
    <w:p w:rsidR="002032E6" w:rsidRPr="00152849" w:rsidRDefault="002032E6" w:rsidP="000C3ABE">
      <w:pPr>
        <w:spacing w:before="120"/>
        <w:rPr>
          <w:rFonts w:ascii="Arial" w:hAnsi="Arial" w:cs="Arial"/>
          <w:sz w:val="20"/>
        </w:rPr>
      </w:pPr>
      <w:r w:rsidRPr="00152849">
        <w:rPr>
          <w:rFonts w:ascii="Arial" w:hAnsi="Arial" w:cs="Arial"/>
          <w:sz w:val="20"/>
        </w:rPr>
        <w:t>Danh sách học viên đề nghị cấp chứng chỉ theo Quyết định công nhận kết</w:t>
      </w:r>
      <w:r w:rsidR="00EF5B34" w:rsidRPr="00152849">
        <w:rPr>
          <w:rFonts w:ascii="Arial" w:hAnsi="Arial" w:cs="Arial"/>
          <w:sz w:val="20"/>
          <w:lang w:val="en-US"/>
        </w:rPr>
        <w:t xml:space="preserve"> </w:t>
      </w:r>
      <w:r w:rsidRPr="00152849">
        <w:rPr>
          <w:rFonts w:ascii="Arial" w:hAnsi="Arial" w:cs="Arial"/>
          <w:sz w:val="20"/>
        </w:rPr>
        <w:t xml:space="preserve">quả thi số </w:t>
      </w:r>
      <w:r w:rsidR="00ED53F7" w:rsidRPr="00152849">
        <w:rPr>
          <w:rFonts w:ascii="Arial" w:hAnsi="Arial" w:cs="Arial"/>
          <w:sz w:val="20"/>
          <w:lang w:val="en-US"/>
        </w:rPr>
        <w:t>……</w:t>
      </w:r>
      <w:r w:rsidR="00197262" w:rsidRPr="00152849">
        <w:rPr>
          <w:rFonts w:ascii="Arial" w:hAnsi="Arial" w:cs="Arial"/>
          <w:sz w:val="20"/>
        </w:rPr>
        <w:t>/QĐ-</w:t>
      </w:r>
      <w:r w:rsidR="00197262" w:rsidRPr="00152849">
        <w:rPr>
          <w:rFonts w:ascii="Arial" w:hAnsi="Arial" w:cs="Arial"/>
          <w:sz w:val="20"/>
          <w:lang w:val="en-US"/>
        </w:rPr>
        <w:t xml:space="preserve">…….. </w:t>
      </w:r>
      <w:r w:rsidRPr="00152849">
        <w:rPr>
          <w:rFonts w:ascii="Arial" w:hAnsi="Arial" w:cs="Arial"/>
          <w:sz w:val="20"/>
        </w:rPr>
        <w:t>ngày ... tháng .... năm 20.... (học viên có kết quả</w:t>
      </w:r>
      <w:r w:rsidR="004A43A1" w:rsidRPr="00152849">
        <w:rPr>
          <w:rFonts w:ascii="Arial" w:hAnsi="Arial" w:cs="Arial"/>
          <w:sz w:val="20"/>
          <w:lang w:val="en-US"/>
        </w:rPr>
        <w:t xml:space="preserve"> </w:t>
      </w:r>
      <w:r w:rsidRPr="00152849">
        <w:rPr>
          <w:rFonts w:ascii="Arial" w:hAnsi="Arial" w:cs="Arial"/>
          <w:sz w:val="20"/>
        </w:rPr>
        <w:t>thi đạt yêu cầu)./.</w:t>
      </w:r>
    </w:p>
    <w:p w:rsidR="003A4344" w:rsidRPr="00152849" w:rsidRDefault="003A4344" w:rsidP="000C3ABE">
      <w:pPr>
        <w:spacing w:before="120"/>
        <w:rPr>
          <w:rFonts w:ascii="Arial" w:hAnsi="Arial" w:cs="Arial"/>
          <w:sz w:val="20"/>
          <w:lang w:val="en-US"/>
        </w:rPr>
      </w:pPr>
    </w:p>
    <w:tbl>
      <w:tblPr>
        <w:tblW w:w="0" w:type="auto"/>
        <w:tblLook w:val="01E0" w:firstRow="1" w:lastRow="1" w:firstColumn="1" w:lastColumn="1" w:noHBand="0" w:noVBand="0"/>
      </w:tblPr>
      <w:tblGrid>
        <w:gridCol w:w="4428"/>
        <w:gridCol w:w="4500"/>
      </w:tblGrid>
      <w:tr w:rsidR="00266E32" w:rsidRPr="00152849">
        <w:tc>
          <w:tcPr>
            <w:tcW w:w="4428" w:type="dxa"/>
          </w:tcPr>
          <w:p w:rsidR="00266E32" w:rsidRPr="00152849" w:rsidRDefault="00266E32" w:rsidP="000C3ABE">
            <w:pPr>
              <w:spacing w:before="120"/>
              <w:rPr>
                <w:rFonts w:ascii="Arial" w:hAnsi="Arial" w:cs="Arial"/>
                <w:sz w:val="20"/>
                <w:szCs w:val="26"/>
              </w:rPr>
            </w:pPr>
            <w:r w:rsidRPr="00152849">
              <w:rPr>
                <w:rFonts w:ascii="Arial" w:hAnsi="Arial" w:cs="Arial"/>
                <w:sz w:val="20"/>
                <w:szCs w:val="26"/>
              </w:rPr>
              <w:br/>
            </w:r>
            <w:r w:rsidRPr="00152849">
              <w:rPr>
                <w:rFonts w:ascii="Arial" w:hAnsi="Arial" w:cs="Arial"/>
                <w:b/>
                <w:i/>
                <w:sz w:val="20"/>
                <w:szCs w:val="26"/>
              </w:rPr>
              <w:t>Nơi nhận:</w:t>
            </w:r>
            <w:r w:rsidRPr="00152849">
              <w:rPr>
                <w:rFonts w:ascii="Arial" w:hAnsi="Arial" w:cs="Arial"/>
                <w:b/>
                <w:i/>
                <w:sz w:val="20"/>
                <w:szCs w:val="26"/>
              </w:rPr>
              <w:br/>
            </w:r>
            <w:r w:rsidR="00CC5B8E" w:rsidRPr="00152849">
              <w:rPr>
                <w:rFonts w:ascii="Arial" w:hAnsi="Arial" w:cs="Arial"/>
                <w:sz w:val="20"/>
              </w:rPr>
              <w:t>-</w:t>
            </w:r>
            <w:r w:rsidR="00CC5B8E" w:rsidRPr="00152849">
              <w:rPr>
                <w:rFonts w:ascii="Arial" w:hAnsi="Arial" w:cs="Arial"/>
                <w:sz w:val="20"/>
                <w:lang w:val="en-US"/>
              </w:rPr>
              <w:t xml:space="preserve"> </w:t>
            </w:r>
            <w:r w:rsidR="00CC5B8E" w:rsidRPr="00152849">
              <w:rPr>
                <w:rFonts w:ascii="Arial" w:hAnsi="Arial" w:cs="Arial"/>
                <w:sz w:val="20"/>
              </w:rPr>
              <w:t>Như tr</w:t>
            </w:r>
            <w:r w:rsidR="00CC5B8E" w:rsidRPr="00152849">
              <w:rPr>
                <w:rFonts w:ascii="Arial" w:hAnsi="Arial" w:cs="Arial"/>
                <w:sz w:val="20"/>
                <w:lang w:val="en-US"/>
              </w:rPr>
              <w:t>ê</w:t>
            </w:r>
            <w:r w:rsidR="000179D8" w:rsidRPr="00152849">
              <w:rPr>
                <w:rFonts w:ascii="Arial" w:hAnsi="Arial" w:cs="Arial"/>
                <w:sz w:val="20"/>
              </w:rPr>
              <w:t>n;</w:t>
            </w:r>
            <w:r w:rsidR="00CC5B8E" w:rsidRPr="00152849">
              <w:rPr>
                <w:rFonts w:ascii="Arial" w:hAnsi="Arial" w:cs="Arial"/>
                <w:sz w:val="20"/>
              </w:rPr>
              <w:br/>
              <w:t>-</w:t>
            </w:r>
            <w:r w:rsidR="00CC5B8E" w:rsidRPr="00152849">
              <w:rPr>
                <w:rFonts w:ascii="Arial" w:hAnsi="Arial" w:cs="Arial"/>
                <w:sz w:val="20"/>
                <w:lang w:val="en-US"/>
              </w:rPr>
              <w:t xml:space="preserve"> </w:t>
            </w:r>
            <w:r w:rsidR="00CC5B8E" w:rsidRPr="00152849">
              <w:rPr>
                <w:rFonts w:ascii="Arial" w:hAnsi="Arial" w:cs="Arial"/>
                <w:sz w:val="20"/>
              </w:rPr>
              <w:t>..... (2)</w:t>
            </w:r>
            <w:r w:rsidR="00CC5B8E" w:rsidRPr="00152849">
              <w:rPr>
                <w:rFonts w:ascii="Arial" w:hAnsi="Arial" w:cs="Arial"/>
                <w:sz w:val="20"/>
                <w:lang w:val="en-US"/>
              </w:rPr>
              <w:t>…..</w:t>
            </w:r>
            <w:r w:rsidR="00CC5B8E" w:rsidRPr="00152849">
              <w:rPr>
                <w:rFonts w:ascii="Arial" w:hAnsi="Arial" w:cs="Arial"/>
                <w:sz w:val="20"/>
              </w:rPr>
              <w:t>(để</w:t>
            </w:r>
            <w:r w:rsidR="00CC5B8E" w:rsidRPr="00152849">
              <w:rPr>
                <w:rFonts w:ascii="Arial" w:hAnsi="Arial" w:cs="Arial"/>
                <w:sz w:val="20"/>
                <w:lang w:val="en-US"/>
              </w:rPr>
              <w:t xml:space="preserve"> </w:t>
            </w:r>
            <w:r w:rsidR="00CC5B8E" w:rsidRPr="00152849">
              <w:rPr>
                <w:rFonts w:ascii="Arial" w:hAnsi="Arial" w:cs="Arial"/>
                <w:sz w:val="20"/>
              </w:rPr>
              <w:t>b/c);</w:t>
            </w:r>
            <w:r w:rsidR="00CC5B8E" w:rsidRPr="00152849">
              <w:rPr>
                <w:rFonts w:ascii="Arial" w:hAnsi="Arial" w:cs="Arial"/>
                <w:sz w:val="20"/>
              </w:rPr>
              <w:br/>
              <w:t>-</w:t>
            </w:r>
            <w:r w:rsidR="00CC5B8E" w:rsidRPr="00152849">
              <w:rPr>
                <w:rFonts w:ascii="Arial" w:hAnsi="Arial" w:cs="Arial"/>
                <w:sz w:val="20"/>
                <w:lang w:val="en-US"/>
              </w:rPr>
              <w:t xml:space="preserve"> </w:t>
            </w:r>
            <w:r w:rsidR="00CC5B8E" w:rsidRPr="00152849">
              <w:rPr>
                <w:rFonts w:ascii="Arial" w:hAnsi="Arial" w:cs="Arial"/>
                <w:sz w:val="20"/>
              </w:rPr>
              <w:t>Lưu:</w:t>
            </w:r>
            <w:r w:rsidR="00CC5B8E" w:rsidRPr="00152849">
              <w:rPr>
                <w:rFonts w:ascii="Arial" w:hAnsi="Arial" w:cs="Arial"/>
                <w:sz w:val="20"/>
                <w:lang w:val="en-US"/>
              </w:rPr>
              <w:t xml:space="preserve"> </w:t>
            </w:r>
            <w:r w:rsidR="00CC5B8E" w:rsidRPr="00152849">
              <w:rPr>
                <w:rFonts w:ascii="Arial" w:hAnsi="Arial" w:cs="Arial"/>
                <w:sz w:val="20"/>
              </w:rPr>
              <w:t>VT,</w:t>
            </w:r>
            <w:r w:rsidR="00CC5B8E" w:rsidRPr="00152849">
              <w:rPr>
                <w:rFonts w:ascii="Arial" w:hAnsi="Arial" w:cs="Arial"/>
                <w:sz w:val="20"/>
                <w:lang w:val="en-US"/>
              </w:rPr>
              <w:t xml:space="preserve"> ……….</w:t>
            </w:r>
          </w:p>
        </w:tc>
        <w:tc>
          <w:tcPr>
            <w:tcW w:w="4500" w:type="dxa"/>
          </w:tcPr>
          <w:p w:rsidR="00266E32" w:rsidRPr="00152849" w:rsidRDefault="00CC5B8E" w:rsidP="000C3ABE">
            <w:pPr>
              <w:spacing w:before="120"/>
              <w:jc w:val="center"/>
              <w:rPr>
                <w:rFonts w:ascii="Arial" w:hAnsi="Arial" w:cs="Arial"/>
                <w:b/>
                <w:sz w:val="20"/>
                <w:szCs w:val="26"/>
              </w:rPr>
            </w:pPr>
            <w:r w:rsidRPr="00152849">
              <w:rPr>
                <w:rFonts w:ascii="Arial" w:hAnsi="Arial" w:cs="Arial"/>
                <w:b/>
                <w:sz w:val="20"/>
                <w:szCs w:val="26"/>
                <w:lang w:val="en-US"/>
              </w:rPr>
              <w:t>THỦ TRƯỞNG CƠ SỞ ĐÀO TẠO</w:t>
            </w:r>
            <w:r w:rsidRPr="00152849">
              <w:rPr>
                <w:rFonts w:ascii="Arial" w:hAnsi="Arial" w:cs="Arial"/>
                <w:b/>
                <w:sz w:val="20"/>
                <w:szCs w:val="26"/>
                <w:lang w:val="en-US"/>
              </w:rPr>
              <w:br/>
            </w:r>
            <w:r w:rsidR="00EE7761" w:rsidRPr="00152849">
              <w:rPr>
                <w:rFonts w:ascii="Arial" w:hAnsi="Arial" w:cs="Arial"/>
                <w:i/>
                <w:sz w:val="20"/>
                <w:szCs w:val="26"/>
              </w:rPr>
              <w:t>(K</w:t>
            </w:r>
            <w:r w:rsidR="00EE7761" w:rsidRPr="00152849">
              <w:rPr>
                <w:rFonts w:ascii="Arial" w:hAnsi="Arial" w:cs="Arial"/>
                <w:i/>
                <w:sz w:val="20"/>
                <w:szCs w:val="26"/>
                <w:lang w:val="en-US"/>
              </w:rPr>
              <w:t>ý</w:t>
            </w:r>
            <w:r w:rsidR="00EE7761" w:rsidRPr="00152849">
              <w:rPr>
                <w:rFonts w:ascii="Arial" w:hAnsi="Arial" w:cs="Arial"/>
                <w:i/>
                <w:sz w:val="20"/>
                <w:szCs w:val="26"/>
              </w:rPr>
              <w:t xml:space="preserve"> tên, đ</w:t>
            </w:r>
            <w:r w:rsidR="00EE7761" w:rsidRPr="00152849">
              <w:rPr>
                <w:rFonts w:ascii="Arial" w:hAnsi="Arial" w:cs="Arial"/>
                <w:i/>
                <w:sz w:val="20"/>
                <w:szCs w:val="26"/>
                <w:lang w:val="en-US"/>
              </w:rPr>
              <w:t>ó</w:t>
            </w:r>
            <w:r w:rsidR="00EE7761" w:rsidRPr="00152849">
              <w:rPr>
                <w:rFonts w:ascii="Arial" w:hAnsi="Arial" w:cs="Arial"/>
                <w:i/>
                <w:sz w:val="20"/>
                <w:szCs w:val="26"/>
              </w:rPr>
              <w:t>ng dấu)</w:t>
            </w:r>
          </w:p>
        </w:tc>
      </w:tr>
    </w:tbl>
    <w:p w:rsidR="002032E6" w:rsidRPr="00152849" w:rsidRDefault="002032E6" w:rsidP="000C3ABE">
      <w:pPr>
        <w:spacing w:before="120"/>
        <w:rPr>
          <w:rFonts w:ascii="Arial" w:hAnsi="Arial" w:cs="Arial"/>
          <w:sz w:val="20"/>
        </w:rPr>
      </w:pPr>
      <w:r w:rsidRPr="00152849">
        <w:rPr>
          <w:rFonts w:ascii="Arial" w:hAnsi="Arial" w:cs="Arial"/>
          <w:sz w:val="20"/>
        </w:rPr>
        <w:t>Ghi ch</w:t>
      </w:r>
      <w:r w:rsidR="00B84DED" w:rsidRPr="00152849">
        <w:rPr>
          <w:rFonts w:ascii="Arial" w:hAnsi="Arial" w:cs="Arial"/>
          <w:sz w:val="20"/>
          <w:lang w:val="en-US"/>
        </w:rPr>
        <w:t>ú</w:t>
      </w:r>
      <w:r w:rsidRPr="00152849">
        <w:rPr>
          <w:rFonts w:ascii="Arial" w:hAnsi="Arial" w:cs="Arial"/>
          <w:sz w:val="20"/>
        </w:rPr>
        <w:t>:</w:t>
      </w:r>
    </w:p>
    <w:p w:rsidR="002032E6" w:rsidRPr="00152849" w:rsidRDefault="002032E6" w:rsidP="000C3ABE">
      <w:pPr>
        <w:spacing w:before="120"/>
        <w:rPr>
          <w:rFonts w:ascii="Arial" w:hAnsi="Arial" w:cs="Arial"/>
          <w:sz w:val="20"/>
        </w:rPr>
      </w:pPr>
      <w:r w:rsidRPr="00152849">
        <w:rPr>
          <w:rFonts w:ascii="Arial" w:hAnsi="Arial" w:cs="Arial"/>
          <w:sz w:val="20"/>
        </w:rPr>
        <w:t>(1):</w:t>
      </w:r>
      <w:r w:rsidR="00CD5B96" w:rsidRPr="00152849">
        <w:rPr>
          <w:rFonts w:ascii="Arial" w:hAnsi="Arial" w:cs="Arial"/>
          <w:sz w:val="20"/>
          <w:lang w:val="en-US"/>
        </w:rPr>
        <w:t xml:space="preserve"> </w:t>
      </w:r>
      <w:r w:rsidRPr="00152849">
        <w:rPr>
          <w:rFonts w:ascii="Arial" w:hAnsi="Arial" w:cs="Arial"/>
          <w:sz w:val="20"/>
        </w:rPr>
        <w:t>Tên cơ sở đào tạo;</w:t>
      </w:r>
    </w:p>
    <w:p w:rsidR="002032E6" w:rsidRPr="00152849" w:rsidRDefault="002032E6" w:rsidP="000C3ABE">
      <w:pPr>
        <w:spacing w:before="120"/>
        <w:rPr>
          <w:rFonts w:ascii="Arial" w:hAnsi="Arial" w:cs="Arial"/>
          <w:sz w:val="20"/>
        </w:rPr>
      </w:pPr>
      <w:r w:rsidRPr="00152849">
        <w:rPr>
          <w:rFonts w:ascii="Arial" w:hAnsi="Arial" w:cs="Arial"/>
          <w:sz w:val="20"/>
        </w:rPr>
        <w:t>(2):</w:t>
      </w:r>
      <w:r w:rsidR="00CD5B96" w:rsidRPr="00152849">
        <w:rPr>
          <w:rFonts w:ascii="Arial" w:hAnsi="Arial" w:cs="Arial"/>
          <w:sz w:val="20"/>
          <w:lang w:val="en-US"/>
        </w:rPr>
        <w:t xml:space="preserve"> </w:t>
      </w:r>
      <w:r w:rsidRPr="00152849">
        <w:rPr>
          <w:rFonts w:ascii="Arial" w:hAnsi="Arial" w:cs="Arial"/>
          <w:sz w:val="20"/>
        </w:rPr>
        <w:t>Tên cơ quan cấp trên trực tiếp của cơ s</w:t>
      </w:r>
      <w:r w:rsidR="003F6DEE" w:rsidRPr="00152849">
        <w:rPr>
          <w:rFonts w:ascii="Arial" w:hAnsi="Arial" w:cs="Arial"/>
          <w:sz w:val="20"/>
          <w:lang w:val="en-US"/>
        </w:rPr>
        <w:t>ở</w:t>
      </w:r>
      <w:r w:rsidRPr="00152849">
        <w:rPr>
          <w:rFonts w:ascii="Arial" w:hAnsi="Arial" w:cs="Arial"/>
          <w:sz w:val="20"/>
        </w:rPr>
        <w:t xml:space="preserve"> đào tạo (nếu có).</w:t>
      </w:r>
    </w:p>
    <w:p w:rsidR="002032E6" w:rsidRPr="00152849" w:rsidRDefault="002032E6" w:rsidP="000C3ABE">
      <w:pPr>
        <w:spacing w:before="120"/>
        <w:rPr>
          <w:rFonts w:ascii="Arial" w:hAnsi="Arial" w:cs="Arial"/>
          <w:sz w:val="20"/>
        </w:rPr>
      </w:pPr>
    </w:p>
    <w:p w:rsidR="00E934F9" w:rsidRPr="00152849" w:rsidRDefault="002A7FF5" w:rsidP="000C3ABE">
      <w:pPr>
        <w:spacing w:before="120"/>
        <w:jc w:val="center"/>
        <w:rPr>
          <w:rFonts w:ascii="Arial" w:hAnsi="Arial" w:cs="Arial"/>
          <w:b/>
          <w:sz w:val="20"/>
          <w:lang w:val="en-US"/>
        </w:rPr>
      </w:pPr>
      <w:bookmarkStart w:id="14" w:name="chuong_phuluc_4"/>
      <w:r w:rsidRPr="00152849">
        <w:rPr>
          <w:rFonts w:ascii="Arial" w:hAnsi="Arial" w:cs="Arial"/>
          <w:b/>
          <w:lang w:val="en-US"/>
        </w:rPr>
        <w:t>PHỤ LỤC IV</w:t>
      </w:r>
      <w:bookmarkEnd w:id="14"/>
    </w:p>
    <w:p w:rsidR="00157946" w:rsidRPr="00152849" w:rsidRDefault="00EB4E18" w:rsidP="000C3ABE">
      <w:pPr>
        <w:spacing w:before="120"/>
        <w:jc w:val="center"/>
        <w:rPr>
          <w:rFonts w:ascii="Arial" w:hAnsi="Arial" w:cs="Arial"/>
          <w:sz w:val="20"/>
        </w:rPr>
      </w:pPr>
      <w:bookmarkStart w:id="15" w:name="chuong_phuluc_4_name"/>
      <w:r w:rsidRPr="00152849">
        <w:rPr>
          <w:rFonts w:ascii="Arial" w:hAnsi="Arial" w:cs="Arial"/>
          <w:sz w:val="20"/>
          <w:lang w:val="en-US"/>
        </w:rPr>
        <w:t xml:space="preserve">MẪU ĐƠN ĐỀ NGHỊ CẤP ĐỔI, CẤP LẠI CHỨNG CHỈ </w:t>
      </w:r>
      <w:r w:rsidR="00905FB5" w:rsidRPr="00152849">
        <w:rPr>
          <w:rFonts w:ascii="Arial" w:hAnsi="Arial" w:cs="Arial"/>
          <w:sz w:val="20"/>
          <w:lang w:val="en-US"/>
        </w:rPr>
        <w:t xml:space="preserve">THẨM TRA </w:t>
      </w:r>
      <w:r w:rsidRPr="00152849">
        <w:rPr>
          <w:rFonts w:ascii="Arial" w:hAnsi="Arial" w:cs="Arial"/>
          <w:sz w:val="20"/>
          <w:lang w:val="en-US"/>
        </w:rPr>
        <w:t>VIÊN AN TOÀN GIAO THÔNG ĐƯỜNG BỘ</w:t>
      </w:r>
      <w:bookmarkEnd w:id="15"/>
      <w:r w:rsidR="00157946" w:rsidRPr="00152849">
        <w:rPr>
          <w:rFonts w:ascii="Arial" w:hAnsi="Arial" w:cs="Arial"/>
          <w:sz w:val="20"/>
          <w:lang w:val="en-US"/>
        </w:rPr>
        <w:br/>
      </w:r>
      <w:r w:rsidR="00157946" w:rsidRPr="00152849">
        <w:rPr>
          <w:rFonts w:ascii="Arial" w:hAnsi="Arial" w:cs="Arial"/>
          <w:i/>
          <w:sz w:val="20"/>
          <w:lang w:val="en-US"/>
        </w:rPr>
        <w:t xml:space="preserve">(Kèm theo Nghị </w:t>
      </w:r>
      <w:r w:rsidR="00157946" w:rsidRPr="00152849">
        <w:rPr>
          <w:rFonts w:ascii="Arial" w:hAnsi="Arial" w:cs="Arial"/>
          <w:i/>
          <w:sz w:val="20"/>
        </w:rPr>
        <w:t>định</w:t>
      </w:r>
      <w:r w:rsidR="00157946" w:rsidRPr="00152849">
        <w:rPr>
          <w:rFonts w:ascii="Arial" w:hAnsi="Arial" w:cs="Arial"/>
          <w:i/>
          <w:sz w:val="20"/>
          <w:lang w:val="en-US"/>
        </w:rPr>
        <w:t xml:space="preserve"> số: </w:t>
      </w:r>
      <w:r w:rsidR="00157946" w:rsidRPr="00152849">
        <w:rPr>
          <w:rFonts w:ascii="Arial" w:hAnsi="Arial" w:cs="Arial"/>
          <w:i/>
          <w:sz w:val="20"/>
        </w:rPr>
        <w:t>64/20</w:t>
      </w:r>
      <w:r w:rsidR="00157946" w:rsidRPr="00152849">
        <w:rPr>
          <w:rFonts w:ascii="Arial" w:hAnsi="Arial" w:cs="Arial"/>
          <w:i/>
          <w:sz w:val="20"/>
          <w:lang w:val="en-US"/>
        </w:rPr>
        <w:t>1</w:t>
      </w:r>
      <w:r w:rsidR="00157946" w:rsidRPr="00152849">
        <w:rPr>
          <w:rFonts w:ascii="Arial" w:hAnsi="Arial" w:cs="Arial"/>
          <w:i/>
          <w:sz w:val="20"/>
        </w:rPr>
        <w:t>6/NĐ-CP ngày 01 tháng 7 năm 20</w:t>
      </w:r>
      <w:r w:rsidR="00157946" w:rsidRPr="00152849">
        <w:rPr>
          <w:rFonts w:ascii="Arial" w:hAnsi="Arial" w:cs="Arial"/>
          <w:i/>
          <w:sz w:val="20"/>
          <w:lang w:val="en-US"/>
        </w:rPr>
        <w:t>1</w:t>
      </w:r>
      <w:r w:rsidR="00157946" w:rsidRPr="00152849">
        <w:rPr>
          <w:rFonts w:ascii="Arial" w:hAnsi="Arial" w:cs="Arial"/>
          <w:i/>
          <w:sz w:val="20"/>
        </w:rPr>
        <w:t>6)</w:t>
      </w:r>
    </w:p>
    <w:p w:rsidR="00A45358" w:rsidRPr="00152849" w:rsidRDefault="00A45358" w:rsidP="000C3ABE">
      <w:pPr>
        <w:spacing w:before="120"/>
        <w:rPr>
          <w:rFonts w:ascii="Arial" w:hAnsi="Arial" w:cs="Arial"/>
          <w:sz w:val="20"/>
          <w:lang w:val="en-US"/>
        </w:rPr>
      </w:pPr>
    </w:p>
    <w:p w:rsidR="002032E6" w:rsidRPr="00152849" w:rsidRDefault="002032E6" w:rsidP="000C3ABE">
      <w:pPr>
        <w:spacing w:before="120"/>
        <w:jc w:val="center"/>
        <w:rPr>
          <w:rFonts w:ascii="Arial" w:hAnsi="Arial" w:cs="Arial"/>
          <w:b/>
          <w:sz w:val="20"/>
          <w:lang w:val="en-US"/>
        </w:rPr>
      </w:pPr>
      <w:r w:rsidRPr="00152849">
        <w:rPr>
          <w:rFonts w:ascii="Arial" w:hAnsi="Arial" w:cs="Arial"/>
          <w:b/>
          <w:sz w:val="20"/>
        </w:rPr>
        <w:t>CỘNG HÒA XÃ HỘI CHỦ NGHĨA VIỆT NAM</w:t>
      </w:r>
      <w:r w:rsidR="00050722" w:rsidRPr="00152849">
        <w:rPr>
          <w:rFonts w:ascii="Arial" w:hAnsi="Arial" w:cs="Arial"/>
          <w:b/>
          <w:sz w:val="20"/>
          <w:lang w:val="en-US"/>
        </w:rPr>
        <w:br/>
      </w:r>
      <w:r w:rsidRPr="00152849">
        <w:rPr>
          <w:rFonts w:ascii="Arial" w:hAnsi="Arial" w:cs="Arial"/>
          <w:b/>
          <w:sz w:val="20"/>
        </w:rPr>
        <w:t>Độc lập - Tự do - Hạnh phúc</w:t>
      </w:r>
      <w:r w:rsidR="00050722" w:rsidRPr="00152849">
        <w:rPr>
          <w:rFonts w:ascii="Arial" w:hAnsi="Arial" w:cs="Arial"/>
          <w:b/>
          <w:sz w:val="20"/>
          <w:lang w:val="en-US"/>
        </w:rPr>
        <w:br/>
        <w:t>------------------</w:t>
      </w:r>
    </w:p>
    <w:p w:rsidR="000C3ABE" w:rsidRPr="00152849" w:rsidRDefault="000C3ABE" w:rsidP="000C3ABE">
      <w:pPr>
        <w:spacing w:before="120"/>
        <w:jc w:val="center"/>
        <w:rPr>
          <w:rFonts w:ascii="Arial" w:hAnsi="Arial" w:cs="Arial"/>
          <w:b/>
          <w:sz w:val="20"/>
          <w:lang w:val="en-US"/>
        </w:rPr>
      </w:pPr>
    </w:p>
    <w:p w:rsidR="002032E6" w:rsidRPr="00152849" w:rsidRDefault="00203DBF" w:rsidP="000C3ABE">
      <w:pPr>
        <w:spacing w:before="120"/>
        <w:jc w:val="center"/>
        <w:rPr>
          <w:rFonts w:ascii="Arial" w:hAnsi="Arial" w:cs="Arial"/>
          <w:b/>
          <w:sz w:val="20"/>
        </w:rPr>
      </w:pPr>
      <w:r w:rsidRPr="00152849">
        <w:rPr>
          <w:rFonts w:ascii="Arial" w:hAnsi="Arial" w:cs="Arial"/>
          <w:b/>
          <w:sz w:val="20"/>
        </w:rPr>
        <w:t>ĐƠN ĐỀ NGHỊ CẤP ĐỔI, CẤP LẠI</w:t>
      </w:r>
      <w:r w:rsidRPr="00152849">
        <w:rPr>
          <w:rFonts w:ascii="Arial" w:hAnsi="Arial" w:cs="Arial"/>
          <w:b/>
          <w:sz w:val="20"/>
        </w:rPr>
        <w:br/>
        <w:t>CHỨNG CHỈ THẨM TRA VIÊN AN TOÀN GIAO THÔNG ĐƯỜNG BỘ</w:t>
      </w:r>
    </w:p>
    <w:p w:rsidR="002032E6" w:rsidRPr="00152849" w:rsidRDefault="002032E6" w:rsidP="000C3ABE">
      <w:pPr>
        <w:spacing w:before="120"/>
        <w:jc w:val="center"/>
        <w:rPr>
          <w:rFonts w:ascii="Arial" w:hAnsi="Arial" w:cs="Arial"/>
          <w:sz w:val="20"/>
          <w:lang w:val="en-US"/>
        </w:rPr>
      </w:pPr>
      <w:r w:rsidRPr="00152849">
        <w:rPr>
          <w:rFonts w:ascii="Arial" w:hAnsi="Arial" w:cs="Arial"/>
          <w:sz w:val="20"/>
        </w:rPr>
        <w:t>Kính gửi: Tổng cục Đường bộ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7675"/>
      </w:tblGrid>
      <w:tr w:rsidR="000C5588" w:rsidRPr="00152849" w:rsidTr="007951DE">
        <w:tc>
          <w:tcPr>
            <w:tcW w:w="767" w:type="pct"/>
          </w:tcPr>
          <w:p w:rsidR="000C5588" w:rsidRPr="00152849" w:rsidRDefault="00386901" w:rsidP="007951DE">
            <w:pPr>
              <w:spacing w:before="120"/>
              <w:jc w:val="center"/>
              <w:rPr>
                <w:rFonts w:ascii="Arial" w:hAnsi="Arial" w:cs="Arial"/>
                <w:sz w:val="20"/>
                <w:lang w:val="en-US"/>
              </w:rPr>
            </w:pPr>
            <w:r w:rsidRPr="00152849">
              <w:rPr>
                <w:rFonts w:ascii="Arial" w:hAnsi="Arial" w:cs="Arial"/>
                <w:sz w:val="20"/>
                <w:lang w:val="en-US"/>
              </w:rPr>
              <w:t xml:space="preserve">Ảnh </w:t>
            </w:r>
            <w:r w:rsidR="004D6F14" w:rsidRPr="00152849">
              <w:rPr>
                <w:rFonts w:ascii="Arial" w:hAnsi="Arial" w:cs="Arial"/>
                <w:sz w:val="20"/>
                <w:lang w:val="en-US"/>
              </w:rPr>
              <w:t>màu</w:t>
            </w:r>
            <w:r w:rsidR="000179D8" w:rsidRPr="00152849">
              <w:rPr>
                <w:rFonts w:ascii="Arial" w:hAnsi="Arial" w:cs="Arial"/>
                <w:sz w:val="20"/>
                <w:lang w:val="en-US"/>
              </w:rPr>
              <w:br/>
            </w:r>
            <w:r w:rsidR="004D6F14" w:rsidRPr="00152849">
              <w:rPr>
                <w:rFonts w:ascii="Arial" w:hAnsi="Arial" w:cs="Arial"/>
                <w:sz w:val="20"/>
                <w:lang w:val="en-US"/>
              </w:rPr>
              <w:t>4 x 6cm (kiểu thẻ căn cước)</w:t>
            </w:r>
          </w:p>
        </w:tc>
        <w:tc>
          <w:tcPr>
            <w:tcW w:w="4233" w:type="pct"/>
            <w:tcBorders>
              <w:top w:val="nil"/>
              <w:bottom w:val="nil"/>
              <w:right w:val="nil"/>
            </w:tcBorders>
          </w:tcPr>
          <w:p w:rsidR="00AF76C9" w:rsidRPr="00152849" w:rsidRDefault="00AF76C9" w:rsidP="007951DE">
            <w:pPr>
              <w:tabs>
                <w:tab w:val="right" w:leader="dot" w:pos="6972"/>
              </w:tabs>
              <w:spacing w:before="120"/>
              <w:rPr>
                <w:rFonts w:ascii="Arial" w:hAnsi="Arial" w:cs="Arial"/>
                <w:sz w:val="20"/>
              </w:rPr>
            </w:pPr>
            <w:r w:rsidRPr="00152849">
              <w:rPr>
                <w:rFonts w:ascii="Arial" w:hAnsi="Arial" w:cs="Arial"/>
                <w:sz w:val="20"/>
              </w:rPr>
              <w:t>Tôi là:</w:t>
            </w:r>
            <w:r w:rsidRPr="00152849">
              <w:rPr>
                <w:rFonts w:ascii="Arial" w:hAnsi="Arial" w:cs="Arial"/>
                <w:sz w:val="20"/>
                <w:lang w:val="en-US"/>
              </w:rPr>
              <w:t xml:space="preserve"> ……………</w:t>
            </w:r>
            <w:r w:rsidR="00A60CA1" w:rsidRPr="00152849">
              <w:rPr>
                <w:rFonts w:ascii="Arial" w:hAnsi="Arial" w:cs="Arial"/>
                <w:sz w:val="20"/>
                <w:lang w:val="en-US"/>
              </w:rPr>
              <w:t>………</w:t>
            </w:r>
            <w:r w:rsidRPr="00152849">
              <w:rPr>
                <w:rFonts w:ascii="Arial" w:hAnsi="Arial" w:cs="Arial"/>
                <w:sz w:val="20"/>
                <w:lang w:val="en-US"/>
              </w:rPr>
              <w:t xml:space="preserve">… </w:t>
            </w:r>
            <w:r w:rsidRPr="00152849">
              <w:rPr>
                <w:rFonts w:ascii="Arial" w:hAnsi="Arial" w:cs="Arial"/>
                <w:sz w:val="20"/>
              </w:rPr>
              <w:t>Quốc tịch:</w:t>
            </w:r>
            <w:r w:rsidRPr="00152849">
              <w:rPr>
                <w:rFonts w:ascii="Arial" w:hAnsi="Arial" w:cs="Arial"/>
                <w:sz w:val="20"/>
              </w:rPr>
              <w:tab/>
              <w:t>;</w:t>
            </w:r>
          </w:p>
          <w:p w:rsidR="00AF76C9" w:rsidRPr="00152849" w:rsidRDefault="00A60CA1" w:rsidP="007951DE">
            <w:pPr>
              <w:tabs>
                <w:tab w:val="right" w:leader="dot" w:pos="6972"/>
              </w:tabs>
              <w:spacing w:before="120"/>
              <w:rPr>
                <w:rFonts w:ascii="Arial" w:hAnsi="Arial" w:cs="Arial"/>
                <w:sz w:val="20"/>
              </w:rPr>
            </w:pPr>
            <w:r w:rsidRPr="00152849">
              <w:rPr>
                <w:rFonts w:ascii="Arial" w:hAnsi="Arial" w:cs="Arial"/>
                <w:sz w:val="20"/>
              </w:rPr>
              <w:t>Sinh ngày:</w:t>
            </w:r>
            <w:r w:rsidRPr="00152849">
              <w:rPr>
                <w:rFonts w:ascii="Arial" w:hAnsi="Arial" w:cs="Arial"/>
                <w:sz w:val="20"/>
                <w:lang w:val="en-US"/>
              </w:rPr>
              <w:t xml:space="preserve"> ….</w:t>
            </w:r>
            <w:r w:rsidR="00AF76C9" w:rsidRPr="00152849">
              <w:rPr>
                <w:rFonts w:ascii="Arial" w:hAnsi="Arial" w:cs="Arial"/>
                <w:sz w:val="20"/>
              </w:rPr>
              <w:t>tháng</w:t>
            </w:r>
            <w:r w:rsidRPr="00152849">
              <w:rPr>
                <w:rFonts w:ascii="Arial" w:hAnsi="Arial" w:cs="Arial"/>
                <w:sz w:val="20"/>
                <w:lang w:val="en-US"/>
              </w:rPr>
              <w:t>……</w:t>
            </w:r>
            <w:r w:rsidR="00AF76C9" w:rsidRPr="00152849">
              <w:rPr>
                <w:rFonts w:ascii="Arial" w:hAnsi="Arial" w:cs="Arial"/>
                <w:sz w:val="20"/>
              </w:rPr>
              <w:t>năm</w:t>
            </w:r>
            <w:r w:rsidRPr="00152849">
              <w:rPr>
                <w:rFonts w:ascii="Arial" w:hAnsi="Arial" w:cs="Arial"/>
                <w:sz w:val="20"/>
                <w:lang w:val="en-US"/>
              </w:rPr>
              <w:t>……</w:t>
            </w:r>
            <w:r w:rsidR="00AF76C9" w:rsidRPr="00152849">
              <w:rPr>
                <w:rFonts w:ascii="Arial" w:hAnsi="Arial" w:cs="Arial"/>
                <w:sz w:val="20"/>
              </w:rPr>
              <w:t>;</w:t>
            </w:r>
          </w:p>
          <w:p w:rsidR="00AF76C9" w:rsidRPr="00152849" w:rsidRDefault="00A749DF" w:rsidP="007951DE">
            <w:pPr>
              <w:tabs>
                <w:tab w:val="right" w:leader="dot" w:pos="6972"/>
              </w:tabs>
              <w:spacing w:before="120"/>
              <w:rPr>
                <w:rFonts w:ascii="Arial" w:hAnsi="Arial" w:cs="Arial"/>
                <w:sz w:val="20"/>
              </w:rPr>
            </w:pPr>
            <w:r w:rsidRPr="00152849">
              <w:rPr>
                <w:rFonts w:ascii="Arial" w:hAnsi="Arial" w:cs="Arial"/>
                <w:sz w:val="20"/>
              </w:rPr>
              <w:t>Nơi đ</w:t>
            </w:r>
            <w:r w:rsidRPr="00152849">
              <w:rPr>
                <w:rFonts w:ascii="Arial" w:hAnsi="Arial" w:cs="Arial"/>
                <w:sz w:val="20"/>
                <w:lang w:val="en-US"/>
              </w:rPr>
              <w:t>ă</w:t>
            </w:r>
            <w:r w:rsidR="00AF76C9" w:rsidRPr="00152849">
              <w:rPr>
                <w:rFonts w:ascii="Arial" w:hAnsi="Arial" w:cs="Arial"/>
                <w:sz w:val="20"/>
              </w:rPr>
              <w:t>ng ký hộ khẩu thường trú:</w:t>
            </w:r>
            <w:r w:rsidR="00AF76C9" w:rsidRPr="00152849">
              <w:rPr>
                <w:rFonts w:ascii="Arial" w:hAnsi="Arial" w:cs="Arial"/>
                <w:sz w:val="20"/>
              </w:rPr>
              <w:tab/>
              <w:t>;</w:t>
            </w:r>
          </w:p>
          <w:p w:rsidR="000C5588" w:rsidRPr="00152849" w:rsidRDefault="00AF76C9" w:rsidP="007951DE">
            <w:pPr>
              <w:tabs>
                <w:tab w:val="right" w:leader="dot" w:pos="6972"/>
              </w:tabs>
              <w:spacing w:before="120"/>
              <w:rPr>
                <w:rFonts w:ascii="Arial" w:hAnsi="Arial" w:cs="Arial"/>
                <w:sz w:val="20"/>
                <w:lang w:val="en-US"/>
              </w:rPr>
            </w:pPr>
            <w:r w:rsidRPr="00152849">
              <w:rPr>
                <w:rFonts w:ascii="Arial" w:hAnsi="Arial" w:cs="Arial"/>
                <w:sz w:val="20"/>
              </w:rPr>
              <w:t>Nơi cư trú:</w:t>
            </w:r>
            <w:r w:rsidRPr="00152849">
              <w:rPr>
                <w:rFonts w:ascii="Arial" w:hAnsi="Arial" w:cs="Arial"/>
                <w:sz w:val="20"/>
              </w:rPr>
              <w:tab/>
              <w:t>;</w:t>
            </w:r>
          </w:p>
        </w:tc>
      </w:tr>
    </w:tbl>
    <w:p w:rsidR="002032E6" w:rsidRPr="00152849" w:rsidRDefault="002032E6" w:rsidP="000C3ABE">
      <w:pPr>
        <w:spacing w:before="120"/>
        <w:rPr>
          <w:rFonts w:ascii="Arial" w:hAnsi="Arial" w:cs="Arial"/>
          <w:sz w:val="20"/>
          <w:lang w:val="en-US"/>
        </w:rPr>
      </w:pPr>
      <w:r w:rsidRPr="00152849">
        <w:rPr>
          <w:rFonts w:ascii="Arial" w:hAnsi="Arial" w:cs="Arial"/>
          <w:sz w:val="20"/>
        </w:rPr>
        <w:t>Số CMND (hoặc thẻ căn cước, hộ chiế</w:t>
      </w:r>
      <w:r w:rsidR="00AC53EF" w:rsidRPr="00152849">
        <w:rPr>
          <w:rFonts w:ascii="Arial" w:hAnsi="Arial" w:cs="Arial"/>
          <w:sz w:val="20"/>
        </w:rPr>
        <w:t>u):</w:t>
      </w:r>
      <w:r w:rsidR="00AC53EF" w:rsidRPr="00152849">
        <w:rPr>
          <w:rFonts w:ascii="Arial" w:hAnsi="Arial" w:cs="Arial"/>
          <w:sz w:val="20"/>
          <w:lang w:val="en-US"/>
        </w:rPr>
        <w:t>……</w:t>
      </w:r>
      <w:r w:rsidR="00206E6F" w:rsidRPr="00152849">
        <w:rPr>
          <w:rFonts w:ascii="Arial" w:hAnsi="Arial" w:cs="Arial"/>
          <w:sz w:val="20"/>
          <w:lang w:val="en-US"/>
        </w:rPr>
        <w:t>….</w:t>
      </w:r>
      <w:r w:rsidR="00206E6F" w:rsidRPr="00152849">
        <w:rPr>
          <w:rFonts w:ascii="Arial" w:hAnsi="Arial" w:cs="Arial"/>
          <w:sz w:val="20"/>
        </w:rPr>
        <w:t>, do</w:t>
      </w:r>
      <w:r w:rsidR="00206E6F" w:rsidRPr="00152849">
        <w:rPr>
          <w:rFonts w:ascii="Arial" w:hAnsi="Arial" w:cs="Arial"/>
          <w:sz w:val="20"/>
          <w:lang w:val="en-US"/>
        </w:rPr>
        <w:t>…………………</w:t>
      </w:r>
      <w:r w:rsidR="00083690" w:rsidRPr="00152849">
        <w:rPr>
          <w:rFonts w:ascii="Arial" w:hAnsi="Arial" w:cs="Arial"/>
          <w:sz w:val="20"/>
          <w:lang w:val="en-US"/>
        </w:rPr>
        <w:t xml:space="preserve">. </w:t>
      </w:r>
      <w:r w:rsidRPr="00152849">
        <w:rPr>
          <w:rFonts w:ascii="Arial" w:hAnsi="Arial" w:cs="Arial"/>
          <w:sz w:val="20"/>
        </w:rPr>
        <w:t>cấp ngày</w:t>
      </w:r>
      <w:r w:rsidR="00BF69A8" w:rsidRPr="00152849">
        <w:rPr>
          <w:rFonts w:ascii="Arial" w:hAnsi="Arial" w:cs="Arial"/>
          <w:sz w:val="20"/>
          <w:lang w:val="en-US"/>
        </w:rPr>
        <w:t>…..</w:t>
      </w:r>
      <w:r w:rsidRPr="00152849">
        <w:rPr>
          <w:rFonts w:ascii="Arial" w:hAnsi="Arial" w:cs="Arial"/>
          <w:sz w:val="20"/>
        </w:rPr>
        <w:t>tháng</w:t>
      </w:r>
      <w:r w:rsidR="00BF69A8" w:rsidRPr="00152849">
        <w:rPr>
          <w:rFonts w:ascii="Arial" w:hAnsi="Arial" w:cs="Arial"/>
          <w:sz w:val="20"/>
          <w:lang w:val="en-US"/>
        </w:rPr>
        <w:t>…..</w:t>
      </w:r>
      <w:r w:rsidRPr="00152849">
        <w:rPr>
          <w:rFonts w:ascii="Arial" w:hAnsi="Arial" w:cs="Arial"/>
          <w:sz w:val="20"/>
        </w:rPr>
        <w:t>n</w:t>
      </w:r>
      <w:r w:rsidR="00BF69A8" w:rsidRPr="00152849">
        <w:rPr>
          <w:rFonts w:ascii="Arial" w:hAnsi="Arial" w:cs="Arial"/>
          <w:sz w:val="20"/>
        </w:rPr>
        <w:t>ăm 20</w:t>
      </w:r>
      <w:r w:rsidR="00BF69A8" w:rsidRPr="00152849">
        <w:rPr>
          <w:rFonts w:ascii="Arial" w:hAnsi="Arial" w:cs="Arial"/>
          <w:sz w:val="20"/>
          <w:lang w:val="en-US"/>
        </w:rPr>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Tôi đã tham gia khóa đào</w:t>
      </w:r>
      <w:r w:rsidR="00C278AB" w:rsidRPr="00152849">
        <w:rPr>
          <w:rFonts w:ascii="Arial" w:hAnsi="Arial" w:cs="Arial"/>
          <w:sz w:val="20"/>
          <w:lang w:val="en-US"/>
        </w:rPr>
        <w:t xml:space="preserve"> </w:t>
      </w:r>
      <w:r w:rsidRPr="00152849">
        <w:rPr>
          <w:rFonts w:ascii="Arial" w:hAnsi="Arial" w:cs="Arial"/>
          <w:sz w:val="20"/>
        </w:rPr>
        <w:t>tạo</w:t>
      </w:r>
      <w:r w:rsidR="00C278AB" w:rsidRPr="00152849">
        <w:rPr>
          <w:rFonts w:ascii="Arial" w:hAnsi="Arial" w:cs="Arial"/>
          <w:sz w:val="20"/>
          <w:lang w:val="en-US"/>
        </w:rPr>
        <w:t xml:space="preserve"> </w:t>
      </w:r>
      <w:r w:rsidRPr="00152849">
        <w:rPr>
          <w:rFonts w:ascii="Arial" w:hAnsi="Arial" w:cs="Arial"/>
          <w:sz w:val="20"/>
        </w:rPr>
        <w:t>thẩm tra viên an toàn giao thông đường bộ</w:t>
      </w:r>
      <w:r w:rsidR="00846537" w:rsidRPr="00152849">
        <w:rPr>
          <w:rFonts w:ascii="Arial" w:hAnsi="Arial" w:cs="Arial"/>
          <w:sz w:val="20"/>
          <w:lang w:val="en-US"/>
        </w:rPr>
        <w:t xml:space="preserve"> </w:t>
      </w:r>
      <w:r w:rsidRPr="00152849">
        <w:rPr>
          <w:rFonts w:ascii="Arial" w:hAnsi="Arial" w:cs="Arial"/>
          <w:sz w:val="20"/>
        </w:rPr>
        <w:t>do</w:t>
      </w:r>
      <w:r w:rsidR="00E60AD8" w:rsidRPr="00152849">
        <w:rPr>
          <w:rFonts w:ascii="Arial" w:hAnsi="Arial" w:cs="Arial"/>
          <w:sz w:val="20"/>
          <w:lang w:val="en-US"/>
        </w:rPr>
        <w:t xml:space="preserve"> …….</w:t>
      </w:r>
      <w:r w:rsidRPr="00152849">
        <w:rPr>
          <w:rFonts w:ascii="Arial" w:hAnsi="Arial" w:cs="Arial"/>
          <w:sz w:val="20"/>
        </w:rPr>
        <w:t>(1)</w:t>
      </w:r>
      <w:r w:rsidR="00E60AD8" w:rsidRPr="00152849">
        <w:rPr>
          <w:rFonts w:ascii="Arial" w:hAnsi="Arial" w:cs="Arial"/>
          <w:sz w:val="20"/>
          <w:lang w:val="en-US"/>
        </w:rPr>
        <w:t>………</w:t>
      </w:r>
      <w:r w:rsidRPr="00152849">
        <w:rPr>
          <w:rFonts w:ascii="Arial" w:hAnsi="Arial" w:cs="Arial"/>
          <w:sz w:val="20"/>
        </w:rPr>
        <w:t>tổ chức tại:</w:t>
      </w:r>
      <w:r w:rsidRPr="00152849">
        <w:rPr>
          <w:rFonts w:ascii="Arial" w:hAnsi="Arial" w:cs="Arial"/>
          <w:sz w:val="20"/>
        </w:rPr>
        <w:tab/>
      </w:r>
    </w:p>
    <w:p w:rsidR="002032E6" w:rsidRPr="00152849" w:rsidRDefault="002032E6" w:rsidP="000C3ABE">
      <w:pPr>
        <w:spacing w:before="120"/>
        <w:rPr>
          <w:rFonts w:ascii="Arial" w:hAnsi="Arial" w:cs="Arial"/>
          <w:sz w:val="20"/>
        </w:rPr>
      </w:pPr>
      <w:r w:rsidRPr="00152849">
        <w:rPr>
          <w:rFonts w:ascii="Arial" w:hAnsi="Arial" w:cs="Arial"/>
          <w:sz w:val="20"/>
        </w:rPr>
        <w:t>Tôi đã được Tổng cục Đường bộ Việt Nam cấp chứng chỉ thẩm tra viên an toàn giao thông đường bộ; thông tin về chứng chỉ:</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 Số chứng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 Ngày cấp chứng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 Có giá trị đến ngày</w:t>
      </w:r>
      <w:r w:rsidRPr="00152849">
        <w:rPr>
          <w:rFonts w:ascii="Arial" w:hAnsi="Arial" w:cs="Arial"/>
          <w:sz w:val="20"/>
        </w:rPr>
        <w:tab/>
        <w:t>;</w:t>
      </w:r>
    </w:p>
    <w:p w:rsidR="002032E6" w:rsidRPr="00152849" w:rsidRDefault="002032E6" w:rsidP="000C3ABE">
      <w:pPr>
        <w:spacing w:before="120"/>
        <w:rPr>
          <w:rFonts w:ascii="Arial" w:hAnsi="Arial" w:cs="Arial"/>
          <w:sz w:val="20"/>
        </w:rPr>
      </w:pPr>
      <w:r w:rsidRPr="00152849">
        <w:rPr>
          <w:rFonts w:ascii="Arial" w:hAnsi="Arial" w:cs="Arial"/>
          <w:sz w:val="20"/>
        </w:rPr>
        <w:t>Đề nghị cho tôi được đổi (hoặc cấp lại chứng chỉ)</w:t>
      </w:r>
    </w:p>
    <w:p w:rsidR="002032E6" w:rsidRPr="00152849" w:rsidRDefault="006E0B3F" w:rsidP="000C3ABE">
      <w:pPr>
        <w:tabs>
          <w:tab w:val="right" w:leader="dot" w:pos="8280"/>
        </w:tabs>
        <w:spacing w:before="120"/>
        <w:rPr>
          <w:rFonts w:ascii="Arial" w:hAnsi="Arial" w:cs="Arial"/>
          <w:sz w:val="20"/>
        </w:rPr>
      </w:pPr>
      <w:bookmarkStart w:id="16" w:name="bookmark2"/>
      <w:r w:rsidRPr="00152849">
        <w:rPr>
          <w:rFonts w:ascii="Arial" w:hAnsi="Arial" w:cs="Arial"/>
          <w:sz w:val="20"/>
        </w:rPr>
        <w:t>Lý do:</w:t>
      </w:r>
      <w:r w:rsidRPr="00152849">
        <w:rPr>
          <w:rFonts w:ascii="Arial" w:hAnsi="Arial" w:cs="Arial"/>
          <w:sz w:val="20"/>
          <w:lang w:val="en-US"/>
        </w:rPr>
        <w:t>………………………………..</w:t>
      </w:r>
      <w:r w:rsidR="002032E6" w:rsidRPr="00152849">
        <w:rPr>
          <w:rFonts w:ascii="Arial" w:hAnsi="Arial" w:cs="Arial"/>
          <w:sz w:val="20"/>
        </w:rPr>
        <w:t>(2)</w:t>
      </w:r>
      <w:r w:rsidR="002032E6" w:rsidRPr="00152849">
        <w:rPr>
          <w:rFonts w:ascii="Arial" w:hAnsi="Arial" w:cs="Arial"/>
          <w:sz w:val="20"/>
        </w:rPr>
        <w:tab/>
      </w:r>
      <w:bookmarkEnd w:id="16"/>
    </w:p>
    <w:p w:rsidR="002032E6" w:rsidRPr="00152849" w:rsidRDefault="002032E6" w:rsidP="000C3ABE">
      <w:pPr>
        <w:spacing w:before="120"/>
        <w:rPr>
          <w:rFonts w:ascii="Arial" w:hAnsi="Arial" w:cs="Arial"/>
          <w:i/>
          <w:sz w:val="20"/>
        </w:rPr>
      </w:pPr>
      <w:r w:rsidRPr="00152849">
        <w:rPr>
          <w:rFonts w:ascii="Arial" w:hAnsi="Arial" w:cs="Arial"/>
          <w:i/>
          <w:sz w:val="20"/>
        </w:rPr>
        <w:t>X</w:t>
      </w:r>
      <w:r w:rsidR="00B3667F" w:rsidRPr="00152849">
        <w:rPr>
          <w:rFonts w:ascii="Arial" w:hAnsi="Arial" w:cs="Arial"/>
          <w:i/>
          <w:sz w:val="20"/>
          <w:lang w:val="en-US"/>
        </w:rPr>
        <w:t>i</w:t>
      </w:r>
      <w:r w:rsidRPr="00152849">
        <w:rPr>
          <w:rFonts w:ascii="Arial" w:hAnsi="Arial" w:cs="Arial"/>
          <w:i/>
          <w:sz w:val="20"/>
        </w:rPr>
        <w:t>n gửi kèm theo:</w:t>
      </w:r>
    </w:p>
    <w:p w:rsidR="002032E6" w:rsidRPr="00152849" w:rsidRDefault="002032E6" w:rsidP="000C3ABE">
      <w:pPr>
        <w:spacing w:before="120"/>
        <w:rPr>
          <w:rFonts w:ascii="Arial" w:hAnsi="Arial" w:cs="Arial"/>
          <w:sz w:val="20"/>
        </w:rPr>
      </w:pPr>
      <w:r w:rsidRPr="00152849">
        <w:rPr>
          <w:rFonts w:ascii="Arial" w:hAnsi="Arial" w:cs="Arial"/>
          <w:sz w:val="20"/>
        </w:rPr>
        <w:t>-</w:t>
      </w:r>
      <w:r w:rsidR="00781652" w:rsidRPr="00152849">
        <w:rPr>
          <w:rFonts w:ascii="Arial" w:hAnsi="Arial" w:cs="Arial"/>
          <w:sz w:val="20"/>
          <w:lang w:val="en-US"/>
        </w:rPr>
        <w:t xml:space="preserve"> </w:t>
      </w:r>
      <w:r w:rsidRPr="00152849">
        <w:rPr>
          <w:rFonts w:ascii="Arial" w:hAnsi="Arial" w:cs="Arial"/>
          <w:sz w:val="20"/>
        </w:rPr>
        <w:t xml:space="preserve">02 (hai) ảnh màu kiểu thẻ căn cước cỡ 4cm </w:t>
      </w:r>
      <w:r w:rsidR="0002760F" w:rsidRPr="00152849">
        <w:rPr>
          <w:rFonts w:ascii="Arial" w:hAnsi="Arial" w:cs="Arial"/>
          <w:sz w:val="20"/>
          <w:lang w:val="en-US"/>
        </w:rPr>
        <w:t>x</w:t>
      </w:r>
      <w:r w:rsidRPr="00152849">
        <w:rPr>
          <w:rFonts w:ascii="Arial" w:hAnsi="Arial" w:cs="Arial"/>
          <w:sz w:val="20"/>
        </w:rPr>
        <w:t xml:space="preserve"> 6cm;</w:t>
      </w:r>
    </w:p>
    <w:p w:rsidR="002032E6" w:rsidRPr="00152849" w:rsidRDefault="002032E6" w:rsidP="000C3ABE">
      <w:pPr>
        <w:spacing w:before="120"/>
        <w:rPr>
          <w:rFonts w:ascii="Arial" w:hAnsi="Arial" w:cs="Arial"/>
          <w:sz w:val="20"/>
        </w:rPr>
      </w:pPr>
      <w:r w:rsidRPr="00152849">
        <w:rPr>
          <w:rFonts w:ascii="Arial" w:hAnsi="Arial" w:cs="Arial"/>
          <w:sz w:val="20"/>
        </w:rPr>
        <w:t>-</w:t>
      </w:r>
      <w:r w:rsidR="00781652" w:rsidRPr="00152849">
        <w:rPr>
          <w:rFonts w:ascii="Arial" w:hAnsi="Arial" w:cs="Arial"/>
          <w:sz w:val="20"/>
          <w:lang w:val="en-US"/>
        </w:rPr>
        <w:t xml:space="preserve"> </w:t>
      </w:r>
      <w:r w:rsidRPr="00152849">
        <w:rPr>
          <w:rFonts w:ascii="Arial" w:hAnsi="Arial" w:cs="Arial"/>
          <w:sz w:val="20"/>
        </w:rPr>
        <w:t>Bản khai kinh nghiệm thẩm tra, thẩm định an toàn giao thông đường bộ, thiết kế, thẩm định phê duyệt xử</w:t>
      </w:r>
      <w:r w:rsidR="003B24C3" w:rsidRPr="00152849">
        <w:rPr>
          <w:rFonts w:ascii="Arial" w:hAnsi="Arial" w:cs="Arial"/>
          <w:sz w:val="20"/>
        </w:rPr>
        <w:t xml:space="preserve"> </w:t>
      </w:r>
      <w:r w:rsidR="003B24C3" w:rsidRPr="00152849">
        <w:rPr>
          <w:rFonts w:ascii="Arial" w:hAnsi="Arial" w:cs="Arial"/>
          <w:sz w:val="20"/>
          <w:lang w:val="en-US"/>
        </w:rPr>
        <w:t>l</w:t>
      </w:r>
      <w:r w:rsidRPr="00152849">
        <w:rPr>
          <w:rFonts w:ascii="Arial" w:hAnsi="Arial" w:cs="Arial"/>
          <w:sz w:val="20"/>
        </w:rPr>
        <w:t xml:space="preserve">ý </w:t>
      </w:r>
      <w:r w:rsidR="006F4D98" w:rsidRPr="00152849">
        <w:rPr>
          <w:rFonts w:ascii="Arial" w:hAnsi="Arial" w:cs="Arial"/>
          <w:sz w:val="20"/>
        </w:rPr>
        <w:t>điểm</w:t>
      </w:r>
      <w:r w:rsidRPr="00152849">
        <w:rPr>
          <w:rFonts w:ascii="Arial" w:hAnsi="Arial" w:cs="Arial"/>
          <w:sz w:val="20"/>
        </w:rPr>
        <w:t xml:space="preserve"> đen, </w:t>
      </w:r>
      <w:r w:rsidR="006F4D98" w:rsidRPr="00152849">
        <w:rPr>
          <w:rFonts w:ascii="Arial" w:hAnsi="Arial" w:cs="Arial"/>
          <w:sz w:val="20"/>
        </w:rPr>
        <w:t>điểm</w:t>
      </w:r>
      <w:r w:rsidRPr="00152849">
        <w:rPr>
          <w:rFonts w:ascii="Arial" w:hAnsi="Arial" w:cs="Arial"/>
          <w:sz w:val="20"/>
        </w:rPr>
        <w:t xml:space="preserve"> tiềm ẩn tai nạn giao thông trong </w:t>
      </w:r>
      <w:r w:rsidR="006F4D98" w:rsidRPr="00152849">
        <w:rPr>
          <w:rFonts w:ascii="Arial" w:hAnsi="Arial" w:cs="Arial"/>
          <w:sz w:val="20"/>
        </w:rPr>
        <w:t>khoản</w:t>
      </w:r>
      <w:r w:rsidRPr="00152849">
        <w:rPr>
          <w:rFonts w:ascii="Arial" w:hAnsi="Arial" w:cs="Arial"/>
          <w:sz w:val="20"/>
        </w:rPr>
        <w:t>g thời gian có hiệu lực của chứng chỉ xin cấp đổi (đối với trường hợp cấp đổi).</w:t>
      </w:r>
    </w:p>
    <w:p w:rsidR="002032E6" w:rsidRPr="00152849" w:rsidRDefault="002032E6" w:rsidP="000C3ABE">
      <w:pPr>
        <w:spacing w:before="120"/>
        <w:rPr>
          <w:rFonts w:ascii="Arial" w:hAnsi="Arial" w:cs="Arial"/>
          <w:sz w:val="20"/>
        </w:rPr>
      </w:pPr>
      <w:r w:rsidRPr="00152849">
        <w:rPr>
          <w:rFonts w:ascii="Arial" w:hAnsi="Arial" w:cs="Arial"/>
          <w:sz w:val="20"/>
        </w:rPr>
        <w:t xml:space="preserve">Tôi xin cam đoan những </w:t>
      </w:r>
      <w:r w:rsidR="006F4D98" w:rsidRPr="00152849">
        <w:rPr>
          <w:rFonts w:ascii="Arial" w:hAnsi="Arial" w:cs="Arial"/>
          <w:sz w:val="20"/>
        </w:rPr>
        <w:t>điều</w:t>
      </w:r>
      <w:r w:rsidRPr="00152849">
        <w:rPr>
          <w:rFonts w:ascii="Arial" w:hAnsi="Arial" w:cs="Arial"/>
          <w:sz w:val="20"/>
        </w:rPr>
        <w:t xml:space="preserve"> ghi trên đây là đúng sự thật, nếu sai tôi xin hoàn toàn chịu trách nhiệm trước pháp luật./.</w:t>
      </w:r>
    </w:p>
    <w:p w:rsidR="003B24C3" w:rsidRPr="00152849" w:rsidRDefault="003B24C3" w:rsidP="000C3ABE">
      <w:pPr>
        <w:spacing w:before="120"/>
        <w:rPr>
          <w:rFonts w:ascii="Arial" w:hAnsi="Arial" w:cs="Arial"/>
          <w:sz w:val="20"/>
          <w:lang w:val="en-US"/>
        </w:rPr>
      </w:pPr>
    </w:p>
    <w:tbl>
      <w:tblPr>
        <w:tblW w:w="5000" w:type="pct"/>
        <w:tblLook w:val="01E0" w:firstRow="1" w:lastRow="1" w:firstColumn="1" w:lastColumn="1" w:noHBand="0" w:noVBand="0"/>
      </w:tblPr>
      <w:tblGrid>
        <w:gridCol w:w="4535"/>
        <w:gridCol w:w="4536"/>
      </w:tblGrid>
      <w:tr w:rsidR="003B24C3" w:rsidRPr="00152849" w:rsidTr="007951DE">
        <w:tc>
          <w:tcPr>
            <w:tcW w:w="2500" w:type="pct"/>
          </w:tcPr>
          <w:p w:rsidR="003B24C3" w:rsidRPr="00152849" w:rsidRDefault="003B24C3" w:rsidP="007951DE">
            <w:pPr>
              <w:spacing w:before="120"/>
              <w:rPr>
                <w:rFonts w:ascii="Arial" w:hAnsi="Arial" w:cs="Arial"/>
                <w:sz w:val="20"/>
              </w:rPr>
            </w:pPr>
          </w:p>
        </w:tc>
        <w:tc>
          <w:tcPr>
            <w:tcW w:w="2500" w:type="pct"/>
          </w:tcPr>
          <w:p w:rsidR="003B24C3" w:rsidRPr="00152849" w:rsidRDefault="00557D38" w:rsidP="007951DE">
            <w:pPr>
              <w:spacing w:before="120"/>
              <w:jc w:val="center"/>
              <w:rPr>
                <w:rFonts w:ascii="Arial" w:hAnsi="Arial" w:cs="Arial"/>
                <w:i/>
                <w:sz w:val="20"/>
              </w:rPr>
            </w:pPr>
            <w:r w:rsidRPr="00152849">
              <w:rPr>
                <w:rFonts w:ascii="Arial" w:hAnsi="Arial" w:cs="Arial"/>
                <w:i/>
                <w:sz w:val="20"/>
                <w:lang w:val="en-US"/>
              </w:rPr>
              <w:t>…….</w:t>
            </w:r>
            <w:r w:rsidRPr="00152849">
              <w:rPr>
                <w:rFonts w:ascii="Arial" w:hAnsi="Arial" w:cs="Arial"/>
                <w:i/>
                <w:sz w:val="20"/>
              </w:rPr>
              <w:t>, ngày</w:t>
            </w:r>
            <w:r w:rsidRPr="00152849">
              <w:rPr>
                <w:rFonts w:ascii="Arial" w:hAnsi="Arial" w:cs="Arial"/>
                <w:i/>
                <w:sz w:val="20"/>
                <w:lang w:val="en-US"/>
              </w:rPr>
              <w:t>…</w:t>
            </w:r>
            <w:r w:rsidRPr="00152849">
              <w:rPr>
                <w:rFonts w:ascii="Arial" w:hAnsi="Arial" w:cs="Arial"/>
                <w:i/>
                <w:sz w:val="20"/>
              </w:rPr>
              <w:t>th</w:t>
            </w:r>
            <w:r w:rsidRPr="00152849">
              <w:rPr>
                <w:rFonts w:ascii="Arial" w:hAnsi="Arial" w:cs="Arial"/>
                <w:i/>
                <w:sz w:val="20"/>
                <w:lang w:val="en-US"/>
              </w:rPr>
              <w:t>á</w:t>
            </w:r>
            <w:r w:rsidRPr="00152849">
              <w:rPr>
                <w:rFonts w:ascii="Arial" w:hAnsi="Arial" w:cs="Arial"/>
                <w:i/>
                <w:sz w:val="20"/>
              </w:rPr>
              <w:t>ng</w:t>
            </w:r>
            <w:r w:rsidRPr="00152849">
              <w:rPr>
                <w:rFonts w:ascii="Arial" w:hAnsi="Arial" w:cs="Arial"/>
                <w:i/>
                <w:sz w:val="20"/>
                <w:lang w:val="en-US"/>
              </w:rPr>
              <w:t>…..</w:t>
            </w:r>
            <w:r w:rsidRPr="00152849">
              <w:rPr>
                <w:rFonts w:ascii="Arial" w:hAnsi="Arial" w:cs="Arial"/>
                <w:i/>
                <w:sz w:val="20"/>
              </w:rPr>
              <w:t>năm 20....</w:t>
            </w:r>
            <w:r w:rsidR="009F1AE0" w:rsidRPr="00152849">
              <w:rPr>
                <w:rFonts w:ascii="Arial" w:hAnsi="Arial" w:cs="Arial"/>
                <w:i/>
                <w:sz w:val="20"/>
              </w:rPr>
              <w:br/>
            </w:r>
            <w:r w:rsidRPr="00152849">
              <w:rPr>
                <w:rFonts w:ascii="Arial" w:hAnsi="Arial" w:cs="Arial"/>
                <w:b/>
                <w:sz w:val="20"/>
              </w:rPr>
              <w:t>NGƯỜI LÀM ĐƠN</w:t>
            </w:r>
            <w:r w:rsidR="009F1AE0" w:rsidRPr="00152849">
              <w:rPr>
                <w:rFonts w:ascii="Arial" w:hAnsi="Arial" w:cs="Arial"/>
                <w:b/>
                <w:sz w:val="20"/>
              </w:rPr>
              <w:br/>
            </w:r>
            <w:r w:rsidRPr="00152849">
              <w:rPr>
                <w:rFonts w:ascii="Arial" w:hAnsi="Arial" w:cs="Arial"/>
                <w:i/>
                <w:sz w:val="20"/>
              </w:rPr>
              <w:t>(K</w:t>
            </w:r>
            <w:r w:rsidRPr="00152849">
              <w:rPr>
                <w:rFonts w:ascii="Arial" w:hAnsi="Arial" w:cs="Arial"/>
                <w:i/>
                <w:sz w:val="20"/>
                <w:lang w:val="en-US"/>
              </w:rPr>
              <w:t>ý</w:t>
            </w:r>
            <w:r w:rsidRPr="00152849">
              <w:rPr>
                <w:rFonts w:ascii="Arial" w:hAnsi="Arial" w:cs="Arial"/>
                <w:i/>
                <w:sz w:val="20"/>
              </w:rPr>
              <w:t>, ghi rõ họ và tên)</w:t>
            </w:r>
          </w:p>
        </w:tc>
      </w:tr>
    </w:tbl>
    <w:p w:rsidR="002032E6" w:rsidRPr="00152849" w:rsidRDefault="00C16651" w:rsidP="000C3ABE">
      <w:pPr>
        <w:spacing w:before="120"/>
        <w:rPr>
          <w:rFonts w:ascii="Arial" w:hAnsi="Arial" w:cs="Arial"/>
          <w:i/>
          <w:sz w:val="20"/>
        </w:rPr>
      </w:pPr>
      <w:bookmarkStart w:id="17" w:name="bookmark3"/>
      <w:r w:rsidRPr="00152849">
        <w:rPr>
          <w:rFonts w:ascii="Arial" w:hAnsi="Arial" w:cs="Arial"/>
          <w:i/>
          <w:sz w:val="20"/>
          <w:lang w:val="en-US"/>
        </w:rPr>
        <w:t>Hướng dẫn ghi:</w:t>
      </w:r>
      <w:r w:rsidR="002032E6" w:rsidRPr="00152849">
        <w:rPr>
          <w:rFonts w:ascii="Arial" w:hAnsi="Arial" w:cs="Arial"/>
          <w:i/>
          <w:sz w:val="20"/>
        </w:rPr>
        <w:tab/>
      </w:r>
      <w:bookmarkEnd w:id="17"/>
    </w:p>
    <w:p w:rsidR="002032E6" w:rsidRPr="00152849" w:rsidRDefault="002032E6" w:rsidP="000C3ABE">
      <w:pPr>
        <w:spacing w:before="120"/>
        <w:rPr>
          <w:rFonts w:ascii="Arial" w:hAnsi="Arial" w:cs="Arial"/>
          <w:i/>
          <w:sz w:val="20"/>
        </w:rPr>
      </w:pPr>
      <w:r w:rsidRPr="00152849">
        <w:rPr>
          <w:rFonts w:ascii="Arial" w:hAnsi="Arial" w:cs="Arial"/>
          <w:i/>
          <w:sz w:val="20"/>
        </w:rPr>
        <w:t>(</w:t>
      </w:r>
      <w:r w:rsidR="008A6B69" w:rsidRPr="00152849">
        <w:rPr>
          <w:rFonts w:ascii="Arial" w:hAnsi="Arial" w:cs="Arial"/>
          <w:i/>
          <w:sz w:val="20"/>
          <w:lang w:val="en-US"/>
        </w:rPr>
        <w:t>1</w:t>
      </w:r>
      <w:r w:rsidRPr="00152849">
        <w:rPr>
          <w:rFonts w:ascii="Arial" w:hAnsi="Arial" w:cs="Arial"/>
          <w:i/>
          <w:sz w:val="20"/>
        </w:rPr>
        <w:t>): Tên cơ s</w:t>
      </w:r>
      <w:r w:rsidR="00E62E0B" w:rsidRPr="00152849">
        <w:rPr>
          <w:rFonts w:ascii="Arial" w:hAnsi="Arial" w:cs="Arial"/>
          <w:i/>
          <w:sz w:val="20"/>
          <w:lang w:val="en-US"/>
        </w:rPr>
        <w:t>ở</w:t>
      </w:r>
      <w:r w:rsidRPr="00152849">
        <w:rPr>
          <w:rFonts w:ascii="Arial" w:hAnsi="Arial" w:cs="Arial"/>
          <w:i/>
          <w:sz w:val="20"/>
        </w:rPr>
        <w:t xml:space="preserve"> đào tạo.</w:t>
      </w:r>
    </w:p>
    <w:p w:rsidR="002032E6" w:rsidRPr="00152849" w:rsidRDefault="002032E6" w:rsidP="000C3ABE">
      <w:pPr>
        <w:spacing w:before="120"/>
        <w:rPr>
          <w:rFonts w:ascii="Arial" w:hAnsi="Arial" w:cs="Arial"/>
          <w:i/>
          <w:sz w:val="20"/>
        </w:rPr>
      </w:pPr>
      <w:r w:rsidRPr="00152849">
        <w:rPr>
          <w:rFonts w:ascii="Arial" w:hAnsi="Arial" w:cs="Arial"/>
          <w:i/>
          <w:sz w:val="20"/>
        </w:rPr>
        <w:t>(2): Trường hợp cấp đổi chứng chỉ ghi l</w:t>
      </w:r>
      <w:r w:rsidR="006029BC" w:rsidRPr="00152849">
        <w:rPr>
          <w:rFonts w:ascii="Arial" w:hAnsi="Arial" w:cs="Arial"/>
          <w:i/>
          <w:sz w:val="20"/>
          <w:lang w:val="en-US"/>
        </w:rPr>
        <w:t>ý</w:t>
      </w:r>
      <w:r w:rsidRPr="00152849">
        <w:rPr>
          <w:rFonts w:ascii="Arial" w:hAnsi="Arial" w:cs="Arial"/>
          <w:i/>
          <w:sz w:val="20"/>
        </w:rPr>
        <w:t xml:space="preserve"> do </w:t>
      </w:r>
      <w:r w:rsidR="006029BC" w:rsidRPr="00152849">
        <w:rPr>
          <w:rFonts w:ascii="Arial" w:hAnsi="Arial" w:cs="Arial"/>
          <w:i/>
          <w:sz w:val="20"/>
          <w:lang w:val="en-US"/>
        </w:rPr>
        <w:t>l</w:t>
      </w:r>
      <w:r w:rsidRPr="00152849">
        <w:rPr>
          <w:rFonts w:ascii="Arial" w:hAnsi="Arial" w:cs="Arial"/>
          <w:i/>
          <w:sz w:val="20"/>
        </w:rPr>
        <w:t>à chứng chỉ hết thời hạn sử dụng; trường hợp cấp lại chứng chỉ ghi</w:t>
      </w:r>
      <w:r w:rsidR="006029BC" w:rsidRPr="00152849">
        <w:rPr>
          <w:rFonts w:ascii="Arial" w:hAnsi="Arial" w:cs="Arial"/>
          <w:i/>
          <w:sz w:val="20"/>
          <w:lang w:val="en-US"/>
        </w:rPr>
        <w:t xml:space="preserve"> lý</w:t>
      </w:r>
      <w:r w:rsidRPr="00152849">
        <w:rPr>
          <w:rFonts w:ascii="Arial" w:hAnsi="Arial" w:cs="Arial"/>
          <w:i/>
          <w:sz w:val="20"/>
        </w:rPr>
        <w:t xml:space="preserve"> do là chứng chỉ bị mất hoặc bị hư hỏng.</w:t>
      </w:r>
    </w:p>
    <w:p w:rsidR="000D262B" w:rsidRPr="00152849" w:rsidRDefault="000D262B" w:rsidP="000C3ABE">
      <w:pPr>
        <w:spacing w:before="120"/>
        <w:rPr>
          <w:rFonts w:ascii="Arial" w:hAnsi="Arial" w:cs="Arial"/>
          <w:sz w:val="20"/>
          <w:lang w:val="en-US"/>
        </w:rPr>
      </w:pPr>
    </w:p>
    <w:p w:rsidR="002032E6" w:rsidRPr="00152849" w:rsidRDefault="004062BA" w:rsidP="000C3ABE">
      <w:pPr>
        <w:spacing w:before="120"/>
        <w:jc w:val="center"/>
        <w:rPr>
          <w:rFonts w:ascii="Arial" w:hAnsi="Arial" w:cs="Arial"/>
          <w:b/>
          <w:sz w:val="20"/>
        </w:rPr>
      </w:pPr>
      <w:bookmarkStart w:id="18" w:name="chuong_phuluc_5"/>
      <w:r w:rsidRPr="00152849">
        <w:rPr>
          <w:rFonts w:ascii="Arial" w:hAnsi="Arial" w:cs="Arial"/>
          <w:b/>
        </w:rPr>
        <w:t>PHỤ LỤC V</w:t>
      </w:r>
      <w:bookmarkEnd w:id="18"/>
    </w:p>
    <w:p w:rsidR="0053085C" w:rsidRPr="00152849" w:rsidRDefault="00E038A4" w:rsidP="000C3ABE">
      <w:pPr>
        <w:spacing w:before="120"/>
        <w:jc w:val="center"/>
        <w:rPr>
          <w:rFonts w:ascii="Arial" w:hAnsi="Arial" w:cs="Arial"/>
          <w:sz w:val="20"/>
          <w:lang w:val="en-US"/>
        </w:rPr>
      </w:pPr>
      <w:bookmarkStart w:id="19" w:name="chuong_phuluc_5_name"/>
      <w:r w:rsidRPr="00152849">
        <w:rPr>
          <w:rFonts w:ascii="Arial" w:hAnsi="Arial" w:cs="Arial"/>
          <w:sz w:val="20"/>
          <w:lang w:val="en-US"/>
        </w:rPr>
        <w:t>MẪU BẢN KHAI KINH NGHIỆM CÔNG TÁC</w:t>
      </w:r>
      <w:bookmarkEnd w:id="19"/>
      <w:r w:rsidR="0053085C" w:rsidRPr="00152849">
        <w:rPr>
          <w:rFonts w:ascii="Arial" w:hAnsi="Arial" w:cs="Arial"/>
          <w:sz w:val="20"/>
          <w:lang w:val="en-US"/>
        </w:rPr>
        <w:br/>
      </w:r>
      <w:r w:rsidR="00CC2CB8" w:rsidRPr="00152849">
        <w:rPr>
          <w:rFonts w:ascii="Arial" w:hAnsi="Arial" w:cs="Arial"/>
          <w:sz w:val="20"/>
          <w:lang w:val="en-US"/>
        </w:rPr>
        <w:t>(</w:t>
      </w:r>
      <w:r w:rsidR="002740C7" w:rsidRPr="00152849">
        <w:rPr>
          <w:rFonts w:ascii="Arial" w:hAnsi="Arial" w:cs="Arial"/>
          <w:sz w:val="20"/>
          <w:lang w:val="en-US"/>
        </w:rPr>
        <w:t xml:space="preserve">Xin </w:t>
      </w:r>
      <w:r w:rsidR="00CC2CB8" w:rsidRPr="00152849">
        <w:rPr>
          <w:rFonts w:ascii="Arial" w:hAnsi="Arial" w:cs="Arial"/>
          <w:sz w:val="20"/>
          <w:lang w:val="en-US"/>
        </w:rPr>
        <w:t xml:space="preserve">cấp đổi chứng chỉ </w:t>
      </w:r>
      <w:r w:rsidR="002032E6" w:rsidRPr="00152849">
        <w:rPr>
          <w:rFonts w:ascii="Arial" w:hAnsi="Arial" w:cs="Arial"/>
          <w:sz w:val="20"/>
        </w:rPr>
        <w:t>thẩm tra viên an toàn giao thông đường bộ)</w:t>
      </w:r>
      <w:r w:rsidR="0053085C" w:rsidRPr="00152849">
        <w:rPr>
          <w:rFonts w:ascii="Arial" w:hAnsi="Arial" w:cs="Arial"/>
          <w:sz w:val="20"/>
          <w:lang w:val="en-US"/>
        </w:rPr>
        <w:br/>
      </w:r>
      <w:r w:rsidR="0053085C" w:rsidRPr="00152849">
        <w:rPr>
          <w:rFonts w:ascii="Arial" w:hAnsi="Arial" w:cs="Arial"/>
          <w:i/>
          <w:sz w:val="20"/>
          <w:lang w:val="en-US"/>
        </w:rPr>
        <w:t xml:space="preserve">(Kèm theo Nghị </w:t>
      </w:r>
      <w:r w:rsidR="0053085C" w:rsidRPr="00152849">
        <w:rPr>
          <w:rFonts w:ascii="Arial" w:hAnsi="Arial" w:cs="Arial"/>
          <w:i/>
          <w:sz w:val="20"/>
        </w:rPr>
        <w:t>định</w:t>
      </w:r>
      <w:r w:rsidR="0053085C" w:rsidRPr="00152849">
        <w:rPr>
          <w:rFonts w:ascii="Arial" w:hAnsi="Arial" w:cs="Arial"/>
          <w:i/>
          <w:sz w:val="20"/>
          <w:lang w:val="en-US"/>
        </w:rPr>
        <w:t xml:space="preserve"> số: </w:t>
      </w:r>
      <w:r w:rsidR="0053085C" w:rsidRPr="00152849">
        <w:rPr>
          <w:rFonts w:ascii="Arial" w:hAnsi="Arial" w:cs="Arial"/>
          <w:i/>
          <w:sz w:val="20"/>
        </w:rPr>
        <w:t>64/20</w:t>
      </w:r>
      <w:r w:rsidR="0053085C" w:rsidRPr="00152849">
        <w:rPr>
          <w:rFonts w:ascii="Arial" w:hAnsi="Arial" w:cs="Arial"/>
          <w:i/>
          <w:sz w:val="20"/>
          <w:lang w:val="en-US"/>
        </w:rPr>
        <w:t>1</w:t>
      </w:r>
      <w:r w:rsidR="0053085C" w:rsidRPr="00152849">
        <w:rPr>
          <w:rFonts w:ascii="Arial" w:hAnsi="Arial" w:cs="Arial"/>
          <w:i/>
          <w:sz w:val="20"/>
        </w:rPr>
        <w:t>6/NĐ-CP ngày 01 tháng 7 năm 20</w:t>
      </w:r>
      <w:r w:rsidR="0053085C" w:rsidRPr="00152849">
        <w:rPr>
          <w:rFonts w:ascii="Arial" w:hAnsi="Arial" w:cs="Arial"/>
          <w:i/>
          <w:sz w:val="20"/>
          <w:lang w:val="en-US"/>
        </w:rPr>
        <w:t>1</w:t>
      </w:r>
      <w:r w:rsidR="0053085C" w:rsidRPr="00152849">
        <w:rPr>
          <w:rFonts w:ascii="Arial" w:hAnsi="Arial" w:cs="Arial"/>
          <w:i/>
          <w:sz w:val="20"/>
        </w:rPr>
        <w:t>6)</w:t>
      </w:r>
    </w:p>
    <w:p w:rsidR="001A62C9" w:rsidRPr="00152849" w:rsidRDefault="001A62C9" w:rsidP="000C3ABE">
      <w:pPr>
        <w:spacing w:before="120"/>
        <w:rPr>
          <w:rFonts w:ascii="Arial" w:hAnsi="Arial" w:cs="Arial"/>
          <w:sz w:val="20"/>
          <w:lang w:val="en-US"/>
        </w:rPr>
      </w:pPr>
    </w:p>
    <w:p w:rsidR="002032E6" w:rsidRPr="00152849" w:rsidRDefault="002032E6" w:rsidP="000C3ABE">
      <w:pPr>
        <w:spacing w:before="120"/>
        <w:jc w:val="center"/>
        <w:rPr>
          <w:rFonts w:ascii="Arial" w:hAnsi="Arial" w:cs="Arial"/>
          <w:b/>
          <w:sz w:val="20"/>
          <w:lang w:val="en-US"/>
        </w:rPr>
      </w:pPr>
      <w:r w:rsidRPr="00152849">
        <w:rPr>
          <w:rFonts w:ascii="Arial" w:hAnsi="Arial" w:cs="Arial"/>
          <w:b/>
          <w:sz w:val="20"/>
        </w:rPr>
        <w:t>CỘNG HÒA XÃ HỘI CHỦ NGHĨA VIỆT NAM</w:t>
      </w:r>
      <w:r w:rsidR="001A62C9" w:rsidRPr="00152849">
        <w:rPr>
          <w:rFonts w:ascii="Arial" w:hAnsi="Arial" w:cs="Arial"/>
          <w:b/>
          <w:sz w:val="20"/>
          <w:lang w:val="en-US"/>
        </w:rPr>
        <w:br/>
      </w:r>
      <w:r w:rsidRPr="00152849">
        <w:rPr>
          <w:rFonts w:ascii="Arial" w:hAnsi="Arial" w:cs="Arial"/>
          <w:b/>
          <w:sz w:val="20"/>
        </w:rPr>
        <w:t>Độc lập - Tự do - Hạnh phúc</w:t>
      </w:r>
      <w:r w:rsidR="001A62C9" w:rsidRPr="00152849">
        <w:rPr>
          <w:rFonts w:ascii="Arial" w:hAnsi="Arial" w:cs="Arial"/>
          <w:b/>
          <w:sz w:val="20"/>
          <w:lang w:val="en-US"/>
        </w:rPr>
        <w:br/>
        <w:t>--------------</w:t>
      </w:r>
      <w:r w:rsidR="002E0395" w:rsidRPr="00152849">
        <w:rPr>
          <w:rFonts w:ascii="Arial" w:hAnsi="Arial" w:cs="Arial"/>
          <w:b/>
          <w:sz w:val="20"/>
          <w:lang w:val="en-US"/>
        </w:rPr>
        <w:t>---</w:t>
      </w:r>
    </w:p>
    <w:p w:rsidR="002032E6" w:rsidRPr="00152849" w:rsidRDefault="0040349B" w:rsidP="000C3ABE">
      <w:pPr>
        <w:spacing w:before="120"/>
        <w:jc w:val="center"/>
        <w:rPr>
          <w:rFonts w:ascii="Arial" w:hAnsi="Arial" w:cs="Arial"/>
          <w:i/>
          <w:sz w:val="20"/>
          <w:lang w:val="en-US"/>
        </w:rPr>
      </w:pPr>
      <w:r w:rsidRPr="00152849">
        <w:rPr>
          <w:rFonts w:ascii="Arial" w:hAnsi="Arial" w:cs="Arial"/>
          <w:i/>
          <w:sz w:val="20"/>
          <w:lang w:val="en-US"/>
        </w:rPr>
        <w:t>……</w:t>
      </w:r>
      <w:r w:rsidR="00EF0C76" w:rsidRPr="00152849">
        <w:rPr>
          <w:rFonts w:ascii="Arial" w:hAnsi="Arial" w:cs="Arial"/>
          <w:i/>
          <w:sz w:val="20"/>
        </w:rPr>
        <w:t>, ngày</w:t>
      </w:r>
      <w:r w:rsidRPr="00152849">
        <w:rPr>
          <w:rFonts w:ascii="Arial" w:hAnsi="Arial" w:cs="Arial"/>
          <w:i/>
          <w:sz w:val="20"/>
          <w:lang w:val="en-US"/>
        </w:rPr>
        <w:t>….</w:t>
      </w:r>
      <w:r w:rsidR="00EF0C76" w:rsidRPr="00152849">
        <w:rPr>
          <w:rFonts w:ascii="Arial" w:hAnsi="Arial" w:cs="Arial"/>
          <w:i/>
          <w:sz w:val="20"/>
        </w:rPr>
        <w:t>tháng</w:t>
      </w:r>
      <w:r w:rsidRPr="00152849">
        <w:rPr>
          <w:rFonts w:ascii="Arial" w:hAnsi="Arial" w:cs="Arial"/>
          <w:i/>
          <w:sz w:val="20"/>
          <w:lang w:val="en-US"/>
        </w:rPr>
        <w:t>…..</w:t>
      </w:r>
      <w:r w:rsidR="00EF0C76" w:rsidRPr="00152849">
        <w:rPr>
          <w:rFonts w:ascii="Arial" w:hAnsi="Arial" w:cs="Arial"/>
          <w:i/>
          <w:sz w:val="20"/>
        </w:rPr>
        <w:t>năm</w:t>
      </w:r>
      <w:r w:rsidR="00EF0C76" w:rsidRPr="00152849">
        <w:rPr>
          <w:rFonts w:ascii="Arial" w:hAnsi="Arial" w:cs="Arial"/>
          <w:i/>
          <w:sz w:val="20"/>
          <w:lang w:val="en-US"/>
        </w:rPr>
        <w:t>……</w:t>
      </w:r>
    </w:p>
    <w:p w:rsidR="004B39E4" w:rsidRPr="00152849" w:rsidRDefault="000A59B4" w:rsidP="000C3ABE">
      <w:pPr>
        <w:spacing w:before="120"/>
        <w:jc w:val="center"/>
        <w:rPr>
          <w:rFonts w:ascii="Arial" w:hAnsi="Arial" w:cs="Arial"/>
          <w:b/>
          <w:sz w:val="20"/>
          <w:lang w:val="en-US"/>
        </w:rPr>
      </w:pPr>
      <w:r w:rsidRPr="00152849">
        <w:rPr>
          <w:rFonts w:ascii="Arial" w:hAnsi="Arial" w:cs="Arial"/>
          <w:b/>
          <w:sz w:val="20"/>
        </w:rPr>
        <w:t>BẢN KHAI KINH NGHIỆM CÔNG TÁC</w:t>
      </w:r>
    </w:p>
    <w:p w:rsidR="002032E6" w:rsidRPr="00152849" w:rsidRDefault="002032E6" w:rsidP="000C3ABE">
      <w:pPr>
        <w:spacing w:before="120"/>
        <w:jc w:val="center"/>
        <w:rPr>
          <w:rFonts w:ascii="Arial" w:hAnsi="Arial" w:cs="Arial"/>
          <w:b/>
          <w:sz w:val="20"/>
        </w:rPr>
      </w:pPr>
      <w:r w:rsidRPr="00152849">
        <w:rPr>
          <w:rFonts w:ascii="Arial" w:hAnsi="Arial" w:cs="Arial"/>
          <w:b/>
          <w:sz w:val="20"/>
        </w:rPr>
        <w:t>(Xin cấp đổi chứng chỉ th</w:t>
      </w:r>
      <w:r w:rsidR="009558BC" w:rsidRPr="00152849">
        <w:rPr>
          <w:rFonts w:ascii="Arial" w:hAnsi="Arial" w:cs="Arial"/>
          <w:b/>
          <w:sz w:val="20"/>
          <w:lang w:val="en-US"/>
        </w:rPr>
        <w:t>ẩ</w:t>
      </w:r>
      <w:r w:rsidRPr="00152849">
        <w:rPr>
          <w:rFonts w:ascii="Arial" w:hAnsi="Arial" w:cs="Arial"/>
          <w:b/>
          <w:sz w:val="20"/>
        </w:rPr>
        <w:t>m tra viên an toàn giao thông đường bộ)</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1.</w:t>
      </w:r>
      <w:r w:rsidR="00237A4A" w:rsidRPr="00152849">
        <w:rPr>
          <w:rFonts w:ascii="Arial" w:hAnsi="Arial" w:cs="Arial"/>
          <w:sz w:val="20"/>
          <w:lang w:val="en-US"/>
        </w:rPr>
        <w:t xml:space="preserve"> </w:t>
      </w:r>
      <w:r w:rsidRPr="00152849">
        <w:rPr>
          <w:rFonts w:ascii="Arial" w:hAnsi="Arial" w:cs="Arial"/>
          <w:sz w:val="20"/>
        </w:rPr>
        <w:t>Họ và tên:</w:t>
      </w:r>
      <w:r w:rsidRPr="00152849">
        <w:rPr>
          <w:rFonts w:ascii="Arial" w:hAnsi="Arial" w:cs="Arial"/>
          <w:sz w:val="20"/>
        </w:rPr>
        <w:tab/>
      </w:r>
    </w:p>
    <w:p w:rsidR="002032E6" w:rsidRPr="00152849" w:rsidRDefault="002032E6" w:rsidP="000C3ABE">
      <w:pPr>
        <w:spacing w:before="120"/>
        <w:rPr>
          <w:rFonts w:ascii="Arial" w:hAnsi="Arial" w:cs="Arial"/>
          <w:sz w:val="20"/>
          <w:lang w:val="en-US"/>
        </w:rPr>
      </w:pPr>
      <w:r w:rsidRPr="00152849">
        <w:rPr>
          <w:rFonts w:ascii="Arial" w:hAnsi="Arial" w:cs="Arial"/>
          <w:sz w:val="20"/>
        </w:rPr>
        <w:t>2.</w:t>
      </w:r>
      <w:r w:rsidR="00237A4A" w:rsidRPr="00152849">
        <w:rPr>
          <w:rFonts w:ascii="Arial" w:hAnsi="Arial" w:cs="Arial"/>
          <w:sz w:val="20"/>
          <w:lang w:val="en-US"/>
        </w:rPr>
        <w:t xml:space="preserve"> </w:t>
      </w:r>
      <w:r w:rsidRPr="00152849">
        <w:rPr>
          <w:rFonts w:ascii="Arial" w:hAnsi="Arial" w:cs="Arial"/>
          <w:sz w:val="20"/>
        </w:rPr>
        <w:t>Quá trình hoạt động chuyên môn trong lĩnh vực đường bộ (khai rõ thời gian, đơn vị c</w:t>
      </w:r>
      <w:r w:rsidR="007941C4" w:rsidRPr="00152849">
        <w:rPr>
          <w:rFonts w:ascii="Arial" w:hAnsi="Arial" w:cs="Arial"/>
          <w:sz w:val="20"/>
          <w:lang w:val="en-US"/>
        </w:rPr>
        <w:t>ô</w:t>
      </w:r>
      <w:r w:rsidRPr="00152849">
        <w:rPr>
          <w:rFonts w:ascii="Arial" w:hAnsi="Arial" w:cs="Arial"/>
          <w:sz w:val="20"/>
        </w:rPr>
        <w:t>ng tác, c</w:t>
      </w:r>
      <w:r w:rsidR="007941C4" w:rsidRPr="00152849">
        <w:rPr>
          <w:rFonts w:ascii="Arial" w:hAnsi="Arial" w:cs="Arial"/>
          <w:sz w:val="20"/>
          <w:lang w:val="en-US"/>
        </w:rPr>
        <w:t>ô</w:t>
      </w:r>
      <w:r w:rsidRPr="00152849">
        <w:rPr>
          <w:rFonts w:ascii="Arial" w:hAnsi="Arial" w:cs="Arial"/>
          <w:sz w:val="20"/>
        </w:rPr>
        <w:t>ng việc đã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531"/>
        <w:gridCol w:w="2167"/>
        <w:gridCol w:w="4610"/>
      </w:tblGrid>
      <w:tr w:rsidR="000D56DE" w:rsidRPr="00152849" w:rsidTr="007951DE">
        <w:tc>
          <w:tcPr>
            <w:tcW w:w="415" w:type="pct"/>
            <w:vAlign w:val="center"/>
          </w:tcPr>
          <w:p w:rsidR="000D56DE" w:rsidRPr="00152849" w:rsidRDefault="000D56DE" w:rsidP="007951DE">
            <w:pPr>
              <w:spacing w:before="120"/>
              <w:jc w:val="center"/>
              <w:rPr>
                <w:rFonts w:ascii="Arial" w:hAnsi="Arial" w:cs="Arial"/>
                <w:sz w:val="20"/>
              </w:rPr>
            </w:pPr>
            <w:r w:rsidRPr="00152849">
              <w:rPr>
                <w:rFonts w:ascii="Arial" w:hAnsi="Arial" w:cs="Arial"/>
                <w:sz w:val="20"/>
              </w:rPr>
              <w:t>STT</w:t>
            </w:r>
          </w:p>
        </w:tc>
        <w:tc>
          <w:tcPr>
            <w:tcW w:w="845" w:type="pct"/>
            <w:vAlign w:val="center"/>
          </w:tcPr>
          <w:p w:rsidR="000D56DE" w:rsidRPr="00152849" w:rsidRDefault="000D56DE" w:rsidP="007951DE">
            <w:pPr>
              <w:spacing w:before="120"/>
              <w:jc w:val="center"/>
              <w:rPr>
                <w:rFonts w:ascii="Arial" w:hAnsi="Arial" w:cs="Arial"/>
                <w:sz w:val="20"/>
              </w:rPr>
            </w:pPr>
            <w:r w:rsidRPr="00152849">
              <w:rPr>
                <w:rFonts w:ascii="Arial" w:hAnsi="Arial" w:cs="Arial"/>
                <w:sz w:val="20"/>
              </w:rPr>
              <w:t>Thời gian</w:t>
            </w:r>
          </w:p>
        </w:tc>
        <w:tc>
          <w:tcPr>
            <w:tcW w:w="1196" w:type="pct"/>
            <w:vAlign w:val="center"/>
          </w:tcPr>
          <w:p w:rsidR="000D56DE" w:rsidRPr="00152849" w:rsidRDefault="000D56DE" w:rsidP="007951DE">
            <w:pPr>
              <w:spacing w:before="120"/>
              <w:jc w:val="center"/>
              <w:rPr>
                <w:rFonts w:ascii="Arial" w:hAnsi="Arial" w:cs="Arial"/>
                <w:sz w:val="20"/>
              </w:rPr>
            </w:pPr>
            <w:r w:rsidRPr="00152849">
              <w:rPr>
                <w:rFonts w:ascii="Arial" w:hAnsi="Arial" w:cs="Arial"/>
                <w:sz w:val="20"/>
              </w:rPr>
              <w:t>Đơn vị công tác</w:t>
            </w:r>
          </w:p>
        </w:tc>
        <w:tc>
          <w:tcPr>
            <w:tcW w:w="2544" w:type="pct"/>
            <w:vAlign w:val="center"/>
          </w:tcPr>
          <w:p w:rsidR="000D56DE" w:rsidRPr="00152849" w:rsidRDefault="000D56DE" w:rsidP="007951DE">
            <w:pPr>
              <w:spacing w:before="120"/>
              <w:jc w:val="center"/>
              <w:rPr>
                <w:rFonts w:ascii="Arial" w:hAnsi="Arial" w:cs="Arial"/>
                <w:sz w:val="20"/>
              </w:rPr>
            </w:pPr>
            <w:r w:rsidRPr="00152849">
              <w:rPr>
                <w:rFonts w:ascii="Arial" w:hAnsi="Arial" w:cs="Arial"/>
                <w:sz w:val="20"/>
              </w:rPr>
              <w:t xml:space="preserve">Nội dung công việc hoạt động (thẩm tra, thẩm định ATGT; thiết kế, thẩm định phê duyệt xử lý </w:t>
            </w:r>
            <w:r w:rsidR="006F4D98" w:rsidRPr="00152849">
              <w:rPr>
                <w:rFonts w:ascii="Arial" w:hAnsi="Arial" w:cs="Arial"/>
                <w:sz w:val="20"/>
              </w:rPr>
              <w:t>điểm</w:t>
            </w:r>
            <w:r w:rsidRPr="00152849">
              <w:rPr>
                <w:rFonts w:ascii="Arial" w:hAnsi="Arial" w:cs="Arial"/>
                <w:sz w:val="20"/>
              </w:rPr>
              <w:t xml:space="preserve"> đen, </w:t>
            </w:r>
            <w:r w:rsidR="006F4D98" w:rsidRPr="00152849">
              <w:rPr>
                <w:rFonts w:ascii="Arial" w:hAnsi="Arial" w:cs="Arial"/>
                <w:sz w:val="20"/>
              </w:rPr>
              <w:t>điểm</w:t>
            </w:r>
            <w:r w:rsidRPr="00152849">
              <w:rPr>
                <w:rFonts w:ascii="Arial" w:hAnsi="Arial" w:cs="Arial"/>
                <w:sz w:val="20"/>
              </w:rPr>
              <w:t xml:space="preserve"> tiềm ẩn TNGT)</w:t>
            </w: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r w:rsidR="000D56DE" w:rsidRPr="00152849" w:rsidTr="007951DE">
        <w:tc>
          <w:tcPr>
            <w:tcW w:w="415" w:type="pct"/>
          </w:tcPr>
          <w:p w:rsidR="000D56DE" w:rsidRPr="00152849" w:rsidRDefault="000D56DE" w:rsidP="007951DE">
            <w:pPr>
              <w:spacing w:before="120"/>
              <w:rPr>
                <w:rFonts w:ascii="Arial" w:hAnsi="Arial" w:cs="Arial"/>
                <w:sz w:val="20"/>
                <w:lang w:val="en-US"/>
              </w:rPr>
            </w:pPr>
          </w:p>
        </w:tc>
        <w:tc>
          <w:tcPr>
            <w:tcW w:w="845" w:type="pct"/>
          </w:tcPr>
          <w:p w:rsidR="000D56DE" w:rsidRPr="00152849" w:rsidRDefault="000D56DE" w:rsidP="007951DE">
            <w:pPr>
              <w:spacing w:before="120"/>
              <w:rPr>
                <w:rFonts w:ascii="Arial" w:hAnsi="Arial" w:cs="Arial"/>
                <w:sz w:val="20"/>
                <w:lang w:val="en-US"/>
              </w:rPr>
            </w:pPr>
          </w:p>
        </w:tc>
        <w:tc>
          <w:tcPr>
            <w:tcW w:w="1196" w:type="pct"/>
          </w:tcPr>
          <w:p w:rsidR="000D56DE" w:rsidRPr="00152849" w:rsidRDefault="000D56DE" w:rsidP="007951DE">
            <w:pPr>
              <w:spacing w:before="120"/>
              <w:rPr>
                <w:rFonts w:ascii="Arial" w:hAnsi="Arial" w:cs="Arial"/>
                <w:sz w:val="20"/>
                <w:lang w:val="en-US"/>
              </w:rPr>
            </w:pPr>
          </w:p>
        </w:tc>
        <w:tc>
          <w:tcPr>
            <w:tcW w:w="2544" w:type="pct"/>
          </w:tcPr>
          <w:p w:rsidR="000D56DE" w:rsidRPr="00152849" w:rsidRDefault="000D56DE" w:rsidP="007951DE">
            <w:pPr>
              <w:spacing w:before="120"/>
              <w:rPr>
                <w:rFonts w:ascii="Arial" w:hAnsi="Arial" w:cs="Arial"/>
                <w:sz w:val="20"/>
                <w:lang w:val="en-US"/>
              </w:rPr>
            </w:pPr>
          </w:p>
        </w:tc>
      </w:tr>
    </w:tbl>
    <w:p w:rsidR="002032E6" w:rsidRPr="00152849" w:rsidRDefault="002032E6" w:rsidP="000C3ABE">
      <w:pPr>
        <w:spacing w:before="120"/>
        <w:rPr>
          <w:rFonts w:ascii="Arial" w:hAnsi="Arial" w:cs="Arial"/>
          <w:sz w:val="20"/>
        </w:rPr>
      </w:pPr>
      <w:r w:rsidRPr="00152849">
        <w:rPr>
          <w:rFonts w:ascii="Arial" w:hAnsi="Arial" w:cs="Arial"/>
          <w:sz w:val="20"/>
        </w:rPr>
        <w:t>Tôi xin chịu trách nhiệm trước pháp luật về nội dung bản tự khai này./.</w:t>
      </w:r>
    </w:p>
    <w:p w:rsidR="00421D34" w:rsidRPr="00152849" w:rsidRDefault="00421D34" w:rsidP="000C3ABE">
      <w:pPr>
        <w:spacing w:before="120"/>
        <w:rPr>
          <w:rFonts w:ascii="Arial" w:hAnsi="Arial" w:cs="Arial"/>
          <w:sz w:val="20"/>
          <w:lang w:val="en-US"/>
        </w:rPr>
      </w:pPr>
    </w:p>
    <w:tbl>
      <w:tblPr>
        <w:tblW w:w="5000" w:type="pct"/>
        <w:tblLook w:val="01E0" w:firstRow="1" w:lastRow="1" w:firstColumn="1" w:lastColumn="1" w:noHBand="0" w:noVBand="0"/>
      </w:tblPr>
      <w:tblGrid>
        <w:gridCol w:w="4535"/>
        <w:gridCol w:w="4536"/>
      </w:tblGrid>
      <w:tr w:rsidR="00F41A70" w:rsidRPr="00152849" w:rsidTr="007951DE">
        <w:tc>
          <w:tcPr>
            <w:tcW w:w="2500" w:type="pct"/>
          </w:tcPr>
          <w:p w:rsidR="00B32380" w:rsidRPr="00152849" w:rsidRDefault="0065118B" w:rsidP="007951DE">
            <w:pPr>
              <w:spacing w:before="120"/>
              <w:jc w:val="center"/>
              <w:rPr>
                <w:rFonts w:ascii="Arial" w:hAnsi="Arial" w:cs="Arial"/>
                <w:i/>
                <w:sz w:val="20"/>
                <w:lang w:val="en-US"/>
              </w:rPr>
            </w:pPr>
            <w:r w:rsidRPr="00152849">
              <w:rPr>
                <w:rFonts w:ascii="Arial" w:hAnsi="Arial" w:cs="Arial"/>
                <w:b/>
                <w:sz w:val="20"/>
              </w:rPr>
              <w:t>Xác nhận của cơ quan, đơn vị</w:t>
            </w:r>
            <w:r w:rsidR="000179D8" w:rsidRPr="00152849">
              <w:rPr>
                <w:rFonts w:ascii="Arial" w:hAnsi="Arial" w:cs="Arial"/>
                <w:b/>
                <w:sz w:val="20"/>
                <w:lang w:val="en-US"/>
              </w:rPr>
              <w:br/>
            </w:r>
            <w:r w:rsidRPr="00152849">
              <w:rPr>
                <w:rFonts w:ascii="Arial" w:hAnsi="Arial" w:cs="Arial"/>
                <w:b/>
                <w:sz w:val="20"/>
              </w:rPr>
              <w:t>quản lý thẩm tra viên</w:t>
            </w:r>
            <w:r w:rsidR="00374050" w:rsidRPr="00152849">
              <w:rPr>
                <w:rFonts w:ascii="Arial" w:hAnsi="Arial" w:cs="Arial"/>
                <w:b/>
                <w:sz w:val="20"/>
                <w:lang w:val="en-US"/>
              </w:rPr>
              <w:br/>
            </w:r>
            <w:r w:rsidR="00B32380" w:rsidRPr="00152849">
              <w:rPr>
                <w:rFonts w:ascii="Arial" w:hAnsi="Arial" w:cs="Arial"/>
                <w:i/>
                <w:sz w:val="20"/>
              </w:rPr>
              <w:t>(Ký tên, đóng d</w:t>
            </w:r>
            <w:r w:rsidR="00B32380" w:rsidRPr="00152849">
              <w:rPr>
                <w:rFonts w:ascii="Arial" w:hAnsi="Arial" w:cs="Arial"/>
                <w:i/>
                <w:sz w:val="20"/>
                <w:lang w:val="en-US"/>
              </w:rPr>
              <w:t>ấ</w:t>
            </w:r>
            <w:r w:rsidR="00B32380" w:rsidRPr="00152849">
              <w:rPr>
                <w:rFonts w:ascii="Arial" w:hAnsi="Arial" w:cs="Arial"/>
                <w:i/>
                <w:sz w:val="20"/>
              </w:rPr>
              <w:t>u)</w:t>
            </w:r>
          </w:p>
        </w:tc>
        <w:tc>
          <w:tcPr>
            <w:tcW w:w="2500" w:type="pct"/>
          </w:tcPr>
          <w:p w:rsidR="00F41A70" w:rsidRPr="00152849" w:rsidRDefault="00F41A70" w:rsidP="007951DE">
            <w:pPr>
              <w:spacing w:before="120"/>
              <w:jc w:val="center"/>
              <w:rPr>
                <w:rFonts w:ascii="Arial" w:hAnsi="Arial" w:cs="Arial"/>
                <w:i/>
                <w:sz w:val="20"/>
              </w:rPr>
            </w:pPr>
            <w:r w:rsidRPr="00152849">
              <w:rPr>
                <w:rFonts w:ascii="Arial" w:hAnsi="Arial" w:cs="Arial"/>
                <w:i/>
                <w:sz w:val="20"/>
                <w:lang w:val="en-US"/>
              </w:rPr>
              <w:t>…….</w:t>
            </w:r>
            <w:r w:rsidRPr="00152849">
              <w:rPr>
                <w:rFonts w:ascii="Arial" w:hAnsi="Arial" w:cs="Arial"/>
                <w:i/>
                <w:sz w:val="20"/>
              </w:rPr>
              <w:t>, ngày</w:t>
            </w:r>
            <w:r w:rsidRPr="00152849">
              <w:rPr>
                <w:rFonts w:ascii="Arial" w:hAnsi="Arial" w:cs="Arial"/>
                <w:i/>
                <w:sz w:val="20"/>
                <w:lang w:val="en-US"/>
              </w:rPr>
              <w:t>…</w:t>
            </w:r>
            <w:r w:rsidRPr="00152849">
              <w:rPr>
                <w:rFonts w:ascii="Arial" w:hAnsi="Arial" w:cs="Arial"/>
                <w:i/>
                <w:sz w:val="20"/>
              </w:rPr>
              <w:t>th</w:t>
            </w:r>
            <w:r w:rsidRPr="00152849">
              <w:rPr>
                <w:rFonts w:ascii="Arial" w:hAnsi="Arial" w:cs="Arial"/>
                <w:i/>
                <w:sz w:val="20"/>
                <w:lang w:val="en-US"/>
              </w:rPr>
              <w:t>á</w:t>
            </w:r>
            <w:r w:rsidRPr="00152849">
              <w:rPr>
                <w:rFonts w:ascii="Arial" w:hAnsi="Arial" w:cs="Arial"/>
                <w:i/>
                <w:sz w:val="20"/>
              </w:rPr>
              <w:t>ng</w:t>
            </w:r>
            <w:r w:rsidRPr="00152849">
              <w:rPr>
                <w:rFonts w:ascii="Arial" w:hAnsi="Arial" w:cs="Arial"/>
                <w:i/>
                <w:sz w:val="20"/>
                <w:lang w:val="en-US"/>
              </w:rPr>
              <w:t>…..</w:t>
            </w:r>
            <w:r w:rsidR="009A5B20" w:rsidRPr="00152849">
              <w:rPr>
                <w:rFonts w:ascii="Arial" w:hAnsi="Arial" w:cs="Arial"/>
                <w:i/>
                <w:sz w:val="20"/>
              </w:rPr>
              <w:t>năm</w:t>
            </w:r>
            <w:r w:rsidR="00042538" w:rsidRPr="00152849">
              <w:rPr>
                <w:rFonts w:ascii="Arial" w:hAnsi="Arial" w:cs="Arial"/>
                <w:i/>
                <w:sz w:val="20"/>
                <w:lang w:val="en-US"/>
              </w:rPr>
              <w:t>.</w:t>
            </w:r>
            <w:r w:rsidRPr="00152849">
              <w:rPr>
                <w:rFonts w:ascii="Arial" w:hAnsi="Arial" w:cs="Arial"/>
                <w:i/>
                <w:sz w:val="20"/>
              </w:rPr>
              <w:t>....</w:t>
            </w:r>
            <w:r w:rsidRPr="00152849">
              <w:rPr>
                <w:rFonts w:ascii="Arial" w:hAnsi="Arial" w:cs="Arial"/>
                <w:i/>
                <w:sz w:val="20"/>
              </w:rPr>
              <w:br/>
            </w:r>
            <w:r w:rsidR="0052443E" w:rsidRPr="00152849">
              <w:rPr>
                <w:rFonts w:ascii="Arial" w:hAnsi="Arial" w:cs="Arial"/>
                <w:b/>
                <w:sz w:val="20"/>
              </w:rPr>
              <w:t>Người làm đơn</w:t>
            </w:r>
            <w:r w:rsidRPr="00152849">
              <w:rPr>
                <w:rFonts w:ascii="Arial" w:hAnsi="Arial" w:cs="Arial"/>
                <w:b/>
                <w:sz w:val="20"/>
              </w:rPr>
              <w:br/>
            </w:r>
            <w:r w:rsidRPr="00152849">
              <w:rPr>
                <w:rFonts w:ascii="Arial" w:hAnsi="Arial" w:cs="Arial"/>
                <w:i/>
                <w:sz w:val="20"/>
              </w:rPr>
              <w:t>(K</w:t>
            </w:r>
            <w:r w:rsidRPr="00152849">
              <w:rPr>
                <w:rFonts w:ascii="Arial" w:hAnsi="Arial" w:cs="Arial"/>
                <w:i/>
                <w:sz w:val="20"/>
                <w:lang w:val="en-US"/>
              </w:rPr>
              <w:t>ý</w:t>
            </w:r>
            <w:r w:rsidRPr="00152849">
              <w:rPr>
                <w:rFonts w:ascii="Arial" w:hAnsi="Arial" w:cs="Arial"/>
                <w:i/>
                <w:sz w:val="20"/>
              </w:rPr>
              <w:t>, ghi rõ họ tên)</w:t>
            </w:r>
          </w:p>
        </w:tc>
      </w:tr>
    </w:tbl>
    <w:p w:rsidR="00474C62" w:rsidRPr="00152849" w:rsidRDefault="00474C62" w:rsidP="000C3ABE">
      <w:pPr>
        <w:spacing w:before="120"/>
        <w:rPr>
          <w:rFonts w:ascii="Arial" w:hAnsi="Arial" w:cs="Arial"/>
          <w:sz w:val="20"/>
          <w:lang w:val="en-US"/>
        </w:rPr>
      </w:pPr>
    </w:p>
    <w:p w:rsidR="00693180" w:rsidRPr="00152849" w:rsidRDefault="007361C5" w:rsidP="000C3ABE">
      <w:pPr>
        <w:spacing w:before="120"/>
        <w:jc w:val="center"/>
        <w:rPr>
          <w:rFonts w:ascii="Arial" w:hAnsi="Arial" w:cs="Arial"/>
          <w:b/>
          <w:sz w:val="20"/>
          <w:lang w:val="en-US"/>
        </w:rPr>
      </w:pPr>
      <w:bookmarkStart w:id="20" w:name="chuong_phuluc_6"/>
      <w:r w:rsidRPr="00152849">
        <w:rPr>
          <w:rFonts w:ascii="Arial" w:hAnsi="Arial" w:cs="Arial"/>
          <w:b/>
          <w:lang w:val="en-US"/>
        </w:rPr>
        <w:t>PHỤ LỤC VI</w:t>
      </w:r>
      <w:bookmarkEnd w:id="20"/>
    </w:p>
    <w:p w:rsidR="00930C21" w:rsidRPr="00152849" w:rsidRDefault="00AF4B59" w:rsidP="000C3ABE">
      <w:pPr>
        <w:spacing w:before="120"/>
        <w:jc w:val="center"/>
        <w:rPr>
          <w:rFonts w:ascii="Arial" w:hAnsi="Arial" w:cs="Arial"/>
          <w:sz w:val="20"/>
          <w:lang w:val="en-US"/>
        </w:rPr>
      </w:pPr>
      <w:bookmarkStart w:id="21" w:name="chuong_phuluc_6_name"/>
      <w:r w:rsidRPr="00152849">
        <w:rPr>
          <w:rFonts w:ascii="Arial" w:hAnsi="Arial" w:cs="Arial"/>
          <w:sz w:val="20"/>
          <w:lang w:val="en-US"/>
        </w:rPr>
        <w:t>MẪU CÔNG VĂN ĐỀ NGHỊ CHẤP THUẬN CƠ SỞ ĐÀO TẠO THẨM TRA VIÊN ATGT ĐƯỜNG BỘ</w:t>
      </w:r>
      <w:r w:rsidR="00930C21" w:rsidRPr="00152849">
        <w:rPr>
          <w:rFonts w:ascii="Arial" w:hAnsi="Arial" w:cs="Arial"/>
          <w:sz w:val="20"/>
          <w:lang w:val="en-US"/>
        </w:rPr>
        <w:br/>
      </w:r>
      <w:bookmarkEnd w:id="21"/>
      <w:r w:rsidR="00930C21" w:rsidRPr="00152849">
        <w:rPr>
          <w:rFonts w:ascii="Arial" w:hAnsi="Arial" w:cs="Arial"/>
          <w:i/>
          <w:sz w:val="20"/>
          <w:lang w:val="en-US"/>
        </w:rPr>
        <w:t xml:space="preserve">(Kèm theo Nghị </w:t>
      </w:r>
      <w:r w:rsidR="00930C21" w:rsidRPr="00152849">
        <w:rPr>
          <w:rFonts w:ascii="Arial" w:hAnsi="Arial" w:cs="Arial"/>
          <w:i/>
          <w:sz w:val="20"/>
        </w:rPr>
        <w:t>định</w:t>
      </w:r>
      <w:r w:rsidR="00930C21" w:rsidRPr="00152849">
        <w:rPr>
          <w:rFonts w:ascii="Arial" w:hAnsi="Arial" w:cs="Arial"/>
          <w:i/>
          <w:sz w:val="20"/>
          <w:lang w:val="en-US"/>
        </w:rPr>
        <w:t xml:space="preserve"> số: </w:t>
      </w:r>
      <w:r w:rsidR="00930C21" w:rsidRPr="00152849">
        <w:rPr>
          <w:rFonts w:ascii="Arial" w:hAnsi="Arial" w:cs="Arial"/>
          <w:i/>
          <w:sz w:val="20"/>
        </w:rPr>
        <w:t>64/20</w:t>
      </w:r>
      <w:r w:rsidR="00930C21" w:rsidRPr="00152849">
        <w:rPr>
          <w:rFonts w:ascii="Arial" w:hAnsi="Arial" w:cs="Arial"/>
          <w:i/>
          <w:sz w:val="20"/>
          <w:lang w:val="en-US"/>
        </w:rPr>
        <w:t>1</w:t>
      </w:r>
      <w:r w:rsidR="00930C21" w:rsidRPr="00152849">
        <w:rPr>
          <w:rFonts w:ascii="Arial" w:hAnsi="Arial" w:cs="Arial"/>
          <w:i/>
          <w:sz w:val="20"/>
        </w:rPr>
        <w:t>6/NĐ-CP ngày 01 tháng 7 năm 20</w:t>
      </w:r>
      <w:r w:rsidR="00930C21" w:rsidRPr="00152849">
        <w:rPr>
          <w:rFonts w:ascii="Arial" w:hAnsi="Arial" w:cs="Arial"/>
          <w:i/>
          <w:sz w:val="20"/>
          <w:lang w:val="en-US"/>
        </w:rPr>
        <w:t>1</w:t>
      </w:r>
      <w:r w:rsidR="00930C21" w:rsidRPr="00152849">
        <w:rPr>
          <w:rFonts w:ascii="Arial" w:hAnsi="Arial" w:cs="Arial"/>
          <w:i/>
          <w:sz w:val="20"/>
        </w:rPr>
        <w:t>6)</w:t>
      </w:r>
    </w:p>
    <w:p w:rsidR="001306AD" w:rsidRPr="00152849" w:rsidRDefault="001306AD" w:rsidP="000C3ABE">
      <w:pPr>
        <w:spacing w:before="120"/>
        <w:rPr>
          <w:rFonts w:ascii="Arial" w:hAnsi="Arial" w:cs="Arial"/>
          <w:sz w:val="20"/>
          <w:lang w:val="en-US"/>
        </w:rPr>
      </w:pPr>
    </w:p>
    <w:tbl>
      <w:tblPr>
        <w:tblW w:w="0" w:type="auto"/>
        <w:tblLook w:val="01E0" w:firstRow="1" w:lastRow="1" w:firstColumn="1" w:lastColumn="1" w:noHBand="0" w:noVBand="0"/>
      </w:tblPr>
      <w:tblGrid>
        <w:gridCol w:w="3363"/>
        <w:gridCol w:w="5565"/>
      </w:tblGrid>
      <w:tr w:rsidR="001306AD" w:rsidRPr="00152849">
        <w:trPr>
          <w:trHeight w:val="288"/>
        </w:trPr>
        <w:tc>
          <w:tcPr>
            <w:tcW w:w="3363" w:type="dxa"/>
          </w:tcPr>
          <w:p w:rsidR="001306AD" w:rsidRPr="00152849" w:rsidRDefault="007400CE" w:rsidP="000C3ABE">
            <w:pPr>
              <w:spacing w:before="120"/>
              <w:jc w:val="center"/>
              <w:rPr>
                <w:rFonts w:ascii="Arial" w:hAnsi="Arial" w:cs="Arial"/>
                <w:b/>
                <w:sz w:val="20"/>
                <w:szCs w:val="26"/>
              </w:rPr>
            </w:pPr>
            <w:r w:rsidRPr="00152849">
              <w:rPr>
                <w:rFonts w:ascii="Arial" w:hAnsi="Arial" w:cs="Arial"/>
                <w:sz w:val="20"/>
                <w:lang w:val="en-US"/>
              </w:rPr>
              <w:t>……</w:t>
            </w:r>
            <w:r w:rsidRPr="00152849">
              <w:rPr>
                <w:rFonts w:ascii="Arial" w:hAnsi="Arial" w:cs="Arial"/>
                <w:sz w:val="20"/>
              </w:rPr>
              <w:t>(2)</w:t>
            </w:r>
            <w:r w:rsidRPr="00152849">
              <w:rPr>
                <w:rFonts w:ascii="Arial" w:hAnsi="Arial" w:cs="Arial"/>
                <w:sz w:val="20"/>
                <w:lang w:val="en-US"/>
              </w:rPr>
              <w:t>……</w:t>
            </w:r>
            <w:r w:rsidRPr="00152849">
              <w:rPr>
                <w:rFonts w:ascii="Arial" w:hAnsi="Arial" w:cs="Arial"/>
                <w:sz w:val="20"/>
                <w:lang w:val="en-US"/>
              </w:rPr>
              <w:br/>
              <w:t>……</w:t>
            </w:r>
            <w:r w:rsidRPr="00152849">
              <w:rPr>
                <w:rFonts w:ascii="Arial" w:hAnsi="Arial" w:cs="Arial"/>
                <w:sz w:val="20"/>
              </w:rPr>
              <w:t>(1)</w:t>
            </w:r>
            <w:r w:rsidRPr="00152849">
              <w:rPr>
                <w:rFonts w:ascii="Arial" w:hAnsi="Arial" w:cs="Arial"/>
                <w:sz w:val="20"/>
                <w:lang w:val="en-US"/>
              </w:rPr>
              <w:t>……</w:t>
            </w:r>
            <w:r w:rsidR="001306AD" w:rsidRPr="00152849">
              <w:rPr>
                <w:rFonts w:ascii="Arial" w:hAnsi="Arial" w:cs="Arial"/>
                <w:b/>
                <w:sz w:val="20"/>
                <w:szCs w:val="26"/>
              </w:rPr>
              <w:br/>
              <w:t>-------</w:t>
            </w:r>
          </w:p>
        </w:tc>
        <w:tc>
          <w:tcPr>
            <w:tcW w:w="5565" w:type="dxa"/>
          </w:tcPr>
          <w:p w:rsidR="001306AD" w:rsidRPr="00152849" w:rsidRDefault="001306AD" w:rsidP="000C3ABE">
            <w:pPr>
              <w:spacing w:before="120"/>
              <w:jc w:val="center"/>
              <w:rPr>
                <w:rFonts w:ascii="Arial" w:hAnsi="Arial" w:cs="Arial"/>
                <w:sz w:val="20"/>
                <w:szCs w:val="26"/>
              </w:rPr>
            </w:pPr>
            <w:r w:rsidRPr="00152849">
              <w:rPr>
                <w:rFonts w:ascii="Arial" w:hAnsi="Arial" w:cs="Arial"/>
                <w:b/>
                <w:sz w:val="20"/>
                <w:szCs w:val="26"/>
              </w:rPr>
              <w:t>CỘNG HÒA XÃ HỘI CHỦ NGHĨA VIỆT NAM</w:t>
            </w:r>
            <w:r w:rsidRPr="00152849">
              <w:rPr>
                <w:rFonts w:ascii="Arial" w:hAnsi="Arial" w:cs="Arial"/>
                <w:b/>
                <w:sz w:val="20"/>
                <w:szCs w:val="26"/>
              </w:rPr>
              <w:br/>
              <w:t>Độc lập - Tự do - Hạnh phúc</w:t>
            </w:r>
            <w:r w:rsidRPr="00152849">
              <w:rPr>
                <w:rFonts w:ascii="Arial" w:hAnsi="Arial" w:cs="Arial"/>
                <w:b/>
                <w:sz w:val="20"/>
                <w:szCs w:val="26"/>
              </w:rPr>
              <w:br/>
              <w:t>---------------</w:t>
            </w:r>
          </w:p>
        </w:tc>
      </w:tr>
      <w:tr w:rsidR="001306AD" w:rsidRPr="00152849">
        <w:trPr>
          <w:trHeight w:val="256"/>
        </w:trPr>
        <w:tc>
          <w:tcPr>
            <w:tcW w:w="3363" w:type="dxa"/>
          </w:tcPr>
          <w:p w:rsidR="001306AD" w:rsidRPr="00152849" w:rsidRDefault="001306AD" w:rsidP="000C3ABE">
            <w:pPr>
              <w:spacing w:before="120"/>
              <w:jc w:val="center"/>
              <w:rPr>
                <w:rFonts w:ascii="Arial" w:hAnsi="Arial" w:cs="Arial"/>
                <w:i/>
                <w:sz w:val="20"/>
                <w:szCs w:val="26"/>
                <w:lang w:val="en-US"/>
              </w:rPr>
            </w:pPr>
            <w:r w:rsidRPr="00152849">
              <w:rPr>
                <w:rFonts w:ascii="Arial" w:hAnsi="Arial" w:cs="Arial"/>
                <w:sz w:val="20"/>
                <w:szCs w:val="26"/>
              </w:rPr>
              <w:t>Số:</w:t>
            </w:r>
            <w:r w:rsidR="00807971" w:rsidRPr="00152849">
              <w:rPr>
                <w:rFonts w:ascii="Arial" w:hAnsi="Arial" w:cs="Arial"/>
                <w:sz w:val="20"/>
                <w:szCs w:val="26"/>
                <w:lang w:val="en-US"/>
              </w:rPr>
              <w:t xml:space="preserve">    /…</w:t>
            </w:r>
            <w:r w:rsidR="009D1AB2" w:rsidRPr="00152849">
              <w:rPr>
                <w:rFonts w:ascii="Arial" w:hAnsi="Arial" w:cs="Arial"/>
                <w:sz w:val="20"/>
                <w:szCs w:val="26"/>
                <w:lang w:val="en-US"/>
              </w:rPr>
              <w:t>…..</w:t>
            </w:r>
          </w:p>
        </w:tc>
        <w:tc>
          <w:tcPr>
            <w:tcW w:w="5565" w:type="dxa"/>
          </w:tcPr>
          <w:p w:rsidR="001306AD" w:rsidRPr="00152849" w:rsidRDefault="009D1AB2" w:rsidP="000C3ABE">
            <w:pPr>
              <w:spacing w:before="120"/>
              <w:jc w:val="right"/>
              <w:rPr>
                <w:rFonts w:ascii="Arial" w:hAnsi="Arial" w:cs="Arial"/>
                <w:i/>
                <w:sz w:val="20"/>
                <w:szCs w:val="26"/>
              </w:rPr>
            </w:pPr>
            <w:r w:rsidRPr="00152849">
              <w:rPr>
                <w:rFonts w:ascii="Arial" w:hAnsi="Arial" w:cs="Arial"/>
                <w:i/>
                <w:sz w:val="20"/>
                <w:szCs w:val="26"/>
                <w:lang w:val="en-US"/>
              </w:rPr>
              <w:t>…..</w:t>
            </w:r>
            <w:r w:rsidR="001306AD" w:rsidRPr="00152849">
              <w:rPr>
                <w:rFonts w:ascii="Arial" w:hAnsi="Arial" w:cs="Arial"/>
                <w:i/>
                <w:sz w:val="20"/>
                <w:szCs w:val="26"/>
              </w:rPr>
              <w:t xml:space="preserve">, ngày </w:t>
            </w:r>
            <w:r w:rsidRPr="00152849">
              <w:rPr>
                <w:rFonts w:ascii="Arial" w:hAnsi="Arial" w:cs="Arial"/>
                <w:i/>
                <w:sz w:val="20"/>
                <w:szCs w:val="26"/>
                <w:lang w:val="en-US"/>
              </w:rPr>
              <w:t>…</w:t>
            </w:r>
            <w:r w:rsidR="001306AD" w:rsidRPr="00152849">
              <w:rPr>
                <w:rFonts w:ascii="Arial" w:hAnsi="Arial" w:cs="Arial"/>
                <w:i/>
                <w:sz w:val="20"/>
                <w:szCs w:val="26"/>
              </w:rPr>
              <w:t xml:space="preserve"> tháng </w:t>
            </w:r>
            <w:r w:rsidRPr="00152849">
              <w:rPr>
                <w:rFonts w:ascii="Arial" w:hAnsi="Arial" w:cs="Arial"/>
                <w:i/>
                <w:sz w:val="20"/>
                <w:szCs w:val="26"/>
                <w:lang w:val="en-US"/>
              </w:rPr>
              <w:t>…</w:t>
            </w:r>
            <w:r w:rsidR="001306AD" w:rsidRPr="00152849">
              <w:rPr>
                <w:rFonts w:ascii="Arial" w:hAnsi="Arial" w:cs="Arial"/>
                <w:i/>
                <w:sz w:val="20"/>
                <w:szCs w:val="26"/>
              </w:rPr>
              <w:t xml:space="preserve"> năm 20</w:t>
            </w:r>
            <w:r w:rsidRPr="00152849">
              <w:rPr>
                <w:rFonts w:ascii="Arial" w:hAnsi="Arial" w:cs="Arial"/>
                <w:i/>
                <w:sz w:val="20"/>
                <w:szCs w:val="26"/>
                <w:lang w:val="en-US"/>
              </w:rPr>
              <w:t>…</w:t>
            </w:r>
          </w:p>
        </w:tc>
      </w:tr>
    </w:tbl>
    <w:p w:rsidR="009F2C80" w:rsidRPr="00152849" w:rsidRDefault="009F2C80" w:rsidP="000C3ABE">
      <w:pPr>
        <w:spacing w:before="120"/>
        <w:rPr>
          <w:rFonts w:ascii="Arial" w:hAnsi="Arial" w:cs="Arial"/>
          <w:sz w:val="20"/>
          <w:lang w:val="en-US"/>
        </w:rPr>
      </w:pPr>
    </w:p>
    <w:p w:rsidR="002032E6" w:rsidRPr="00152849" w:rsidRDefault="002032E6" w:rsidP="000C3ABE">
      <w:pPr>
        <w:spacing w:before="120"/>
        <w:jc w:val="center"/>
        <w:rPr>
          <w:rFonts w:ascii="Arial" w:hAnsi="Arial" w:cs="Arial"/>
          <w:sz w:val="20"/>
        </w:rPr>
      </w:pPr>
      <w:r w:rsidRPr="00152849">
        <w:rPr>
          <w:rFonts w:ascii="Arial" w:hAnsi="Arial" w:cs="Arial"/>
          <w:sz w:val="20"/>
        </w:rPr>
        <w:t>Kính gửi: Tổng cục Đường bộ Việt Nam</w:t>
      </w:r>
    </w:p>
    <w:p w:rsidR="002032E6" w:rsidRPr="00152849" w:rsidRDefault="0030096B" w:rsidP="000C3ABE">
      <w:pPr>
        <w:tabs>
          <w:tab w:val="right" w:leader="dot" w:pos="8280"/>
        </w:tabs>
        <w:spacing w:before="120"/>
        <w:rPr>
          <w:rFonts w:ascii="Arial" w:hAnsi="Arial" w:cs="Arial"/>
          <w:sz w:val="20"/>
          <w:lang w:val="en-US"/>
        </w:rPr>
      </w:pPr>
      <w:r w:rsidRPr="00152849">
        <w:rPr>
          <w:rFonts w:ascii="Arial" w:hAnsi="Arial" w:cs="Arial"/>
          <w:sz w:val="20"/>
          <w:lang w:val="en-US"/>
        </w:rPr>
        <w:t>……</w:t>
      </w:r>
      <w:r w:rsidR="002032E6" w:rsidRPr="00152849">
        <w:rPr>
          <w:rFonts w:ascii="Arial" w:hAnsi="Arial" w:cs="Arial"/>
          <w:sz w:val="20"/>
        </w:rPr>
        <w:t>(1)</w:t>
      </w:r>
      <w:r w:rsidRPr="00152849">
        <w:rPr>
          <w:rFonts w:ascii="Arial" w:hAnsi="Arial" w:cs="Arial"/>
          <w:sz w:val="20"/>
          <w:lang w:val="en-US"/>
        </w:rPr>
        <w:t xml:space="preserve">…….. </w:t>
      </w:r>
      <w:r w:rsidR="002032E6" w:rsidRPr="00152849">
        <w:rPr>
          <w:rFonts w:ascii="Arial" w:hAnsi="Arial" w:cs="Arial"/>
          <w:sz w:val="20"/>
        </w:rPr>
        <w:t>l</w:t>
      </w:r>
      <w:r w:rsidRPr="00152849">
        <w:rPr>
          <w:rFonts w:ascii="Arial" w:hAnsi="Arial" w:cs="Arial"/>
          <w:sz w:val="20"/>
          <w:lang w:val="en-US"/>
        </w:rPr>
        <w:t>à</w:t>
      </w:r>
      <w:r w:rsidR="001C3073" w:rsidRPr="00152849">
        <w:rPr>
          <w:rFonts w:ascii="Arial" w:hAnsi="Arial" w:cs="Arial"/>
          <w:sz w:val="20"/>
          <w:lang w:val="en-US"/>
        </w:rPr>
        <w:t xml:space="preserve"> …………</w:t>
      </w:r>
      <w:r w:rsidR="00DC532E" w:rsidRPr="00152849">
        <w:rPr>
          <w:rFonts w:ascii="Arial" w:hAnsi="Arial" w:cs="Arial"/>
          <w:sz w:val="20"/>
          <w:lang w:val="en-US"/>
        </w:rPr>
        <w:t>…….</w:t>
      </w:r>
      <w:r w:rsidR="002032E6" w:rsidRPr="00152849">
        <w:rPr>
          <w:rFonts w:ascii="Arial" w:hAnsi="Arial" w:cs="Arial"/>
          <w:sz w:val="20"/>
        </w:rPr>
        <w:t>(3)</w:t>
      </w:r>
      <w:r w:rsidR="00DC532E" w:rsidRPr="00152849">
        <w:rPr>
          <w:rFonts w:ascii="Arial" w:hAnsi="Arial" w:cs="Arial"/>
          <w:sz w:val="20"/>
          <w:lang w:val="en-US"/>
        </w:rPr>
        <w:tab/>
      </w:r>
    </w:p>
    <w:p w:rsidR="00DC532E" w:rsidRPr="00152849" w:rsidRDefault="00DC532E" w:rsidP="000C3ABE">
      <w:pPr>
        <w:tabs>
          <w:tab w:val="right" w:leader="dot" w:pos="8280"/>
        </w:tabs>
        <w:spacing w:before="120"/>
        <w:rPr>
          <w:rFonts w:ascii="Arial" w:hAnsi="Arial" w:cs="Arial"/>
          <w:sz w:val="20"/>
          <w:lang w:val="en-US"/>
        </w:rPr>
      </w:pPr>
      <w:r w:rsidRPr="00152849">
        <w:rPr>
          <w:rFonts w:ascii="Arial" w:hAnsi="Arial" w:cs="Arial"/>
          <w:sz w:val="20"/>
          <w:lang w:val="en-US"/>
        </w:rPr>
        <w:tab/>
      </w:r>
      <w:r w:rsidR="00C02C2E" w:rsidRPr="00152849">
        <w:rPr>
          <w:rFonts w:ascii="Arial" w:hAnsi="Arial" w:cs="Arial"/>
          <w:sz w:val="20"/>
          <w:lang w:val="en-US"/>
        </w:rPr>
        <w:t>;</w:t>
      </w:r>
    </w:p>
    <w:p w:rsidR="002032E6" w:rsidRPr="00152849" w:rsidRDefault="002032E6" w:rsidP="000C3ABE">
      <w:pPr>
        <w:spacing w:before="120"/>
        <w:rPr>
          <w:rFonts w:ascii="Arial" w:hAnsi="Arial" w:cs="Arial"/>
          <w:sz w:val="20"/>
        </w:rPr>
      </w:pPr>
      <w:r w:rsidRPr="00152849">
        <w:rPr>
          <w:rFonts w:ascii="Arial" w:hAnsi="Arial" w:cs="Arial"/>
          <w:sz w:val="20"/>
        </w:rPr>
        <w:t>Đối chiếu với quy định tại Nghị định số 11/2010/NĐ-CP ngày 24 tháng 02 năm</w:t>
      </w:r>
      <w:r w:rsidR="00E562B3" w:rsidRPr="00152849">
        <w:rPr>
          <w:rFonts w:ascii="Arial" w:hAnsi="Arial" w:cs="Arial"/>
          <w:sz w:val="20"/>
          <w:lang w:val="en-US"/>
        </w:rPr>
        <w:t xml:space="preserve"> </w:t>
      </w:r>
      <w:r w:rsidRPr="00152849">
        <w:rPr>
          <w:rFonts w:ascii="Arial" w:hAnsi="Arial" w:cs="Arial"/>
          <w:sz w:val="20"/>
        </w:rPr>
        <w:t>2010 của Chính</w:t>
      </w:r>
      <w:r w:rsidR="008A70C7" w:rsidRPr="00152849">
        <w:rPr>
          <w:rFonts w:ascii="Arial" w:hAnsi="Arial" w:cs="Arial"/>
          <w:sz w:val="20"/>
          <w:lang w:val="en-US"/>
        </w:rPr>
        <w:t xml:space="preserve"> </w:t>
      </w:r>
      <w:r w:rsidRPr="00152849">
        <w:rPr>
          <w:rFonts w:ascii="Arial" w:hAnsi="Arial" w:cs="Arial"/>
          <w:sz w:val="20"/>
        </w:rPr>
        <w:t>phủ quy định về quản lý và bảo v</w:t>
      </w:r>
      <w:r w:rsidR="00D90332" w:rsidRPr="00152849">
        <w:rPr>
          <w:rFonts w:ascii="Arial" w:hAnsi="Arial" w:cs="Arial"/>
          <w:sz w:val="20"/>
          <w:lang w:val="en-US"/>
        </w:rPr>
        <w:t>ệ</w:t>
      </w:r>
      <w:r w:rsidRPr="00152849">
        <w:rPr>
          <w:rFonts w:ascii="Arial" w:hAnsi="Arial" w:cs="Arial"/>
          <w:sz w:val="20"/>
        </w:rPr>
        <w:t xml:space="preserve"> kết cấu hạ tầng giao thông đư</w:t>
      </w:r>
      <w:r w:rsidR="002F327B" w:rsidRPr="00152849">
        <w:rPr>
          <w:rFonts w:ascii="Arial" w:hAnsi="Arial" w:cs="Arial"/>
          <w:sz w:val="20"/>
          <w:lang w:val="en-US"/>
        </w:rPr>
        <w:t>ờ</w:t>
      </w:r>
      <w:r w:rsidRPr="00152849">
        <w:rPr>
          <w:rFonts w:ascii="Arial" w:hAnsi="Arial" w:cs="Arial"/>
          <w:sz w:val="20"/>
        </w:rPr>
        <w:t>ng bộ (đã</w:t>
      </w:r>
      <w:r w:rsidR="002F327B" w:rsidRPr="00152849">
        <w:rPr>
          <w:rFonts w:ascii="Arial" w:hAnsi="Arial" w:cs="Arial"/>
          <w:sz w:val="20"/>
          <w:lang w:val="en-US"/>
        </w:rPr>
        <w:t xml:space="preserve"> </w:t>
      </w:r>
      <w:r w:rsidRPr="00152849">
        <w:rPr>
          <w:rFonts w:ascii="Arial" w:hAnsi="Arial" w:cs="Arial"/>
          <w:sz w:val="20"/>
        </w:rPr>
        <w:t xml:space="preserve">được sửa đổi, bổ sung một số </w:t>
      </w:r>
      <w:r w:rsidR="006F4D98" w:rsidRPr="00152849">
        <w:rPr>
          <w:rFonts w:ascii="Arial" w:hAnsi="Arial" w:cs="Arial"/>
          <w:sz w:val="20"/>
        </w:rPr>
        <w:t>điều</w:t>
      </w:r>
      <w:r w:rsidRPr="00152849">
        <w:rPr>
          <w:rFonts w:ascii="Arial" w:hAnsi="Arial" w:cs="Arial"/>
          <w:sz w:val="20"/>
        </w:rPr>
        <w:t xml:space="preserve"> tại Nghị đị</w:t>
      </w:r>
      <w:r w:rsidR="00B01938" w:rsidRPr="00152849">
        <w:rPr>
          <w:rFonts w:ascii="Arial" w:hAnsi="Arial" w:cs="Arial"/>
          <w:sz w:val="20"/>
        </w:rPr>
        <w:t>nh số</w:t>
      </w:r>
      <w:r w:rsidRPr="00152849">
        <w:rPr>
          <w:rFonts w:ascii="Arial" w:hAnsi="Arial" w:cs="Arial"/>
          <w:sz w:val="20"/>
        </w:rPr>
        <w:t xml:space="preserve"> ... /2016/NĐ-CP ngày </w:t>
      </w:r>
      <w:r w:rsidR="00483C43" w:rsidRPr="00152849">
        <w:rPr>
          <w:rFonts w:ascii="Arial" w:hAnsi="Arial" w:cs="Arial"/>
          <w:sz w:val="20"/>
        </w:rPr>
        <w:t>…tháng ... n</w:t>
      </w:r>
      <w:r w:rsidR="00483C43" w:rsidRPr="00152849">
        <w:rPr>
          <w:rFonts w:ascii="Arial" w:hAnsi="Arial" w:cs="Arial"/>
          <w:sz w:val="20"/>
          <w:lang w:val="en-US"/>
        </w:rPr>
        <w:t>ă</w:t>
      </w:r>
      <w:r w:rsidRPr="00152849">
        <w:rPr>
          <w:rFonts w:ascii="Arial" w:hAnsi="Arial" w:cs="Arial"/>
          <w:sz w:val="20"/>
        </w:rPr>
        <w:t>m</w:t>
      </w:r>
      <w:r w:rsidR="0003147F" w:rsidRPr="00152849">
        <w:rPr>
          <w:rFonts w:ascii="Arial" w:hAnsi="Arial" w:cs="Arial"/>
          <w:sz w:val="20"/>
          <w:lang w:val="en-US"/>
        </w:rPr>
        <w:t xml:space="preserve"> </w:t>
      </w:r>
      <w:r w:rsidRPr="00152849">
        <w:rPr>
          <w:rFonts w:ascii="Arial" w:hAnsi="Arial" w:cs="Arial"/>
          <w:sz w:val="20"/>
        </w:rPr>
        <w:t xml:space="preserve">2016), </w:t>
      </w:r>
      <w:r w:rsidR="00234703" w:rsidRPr="00152849">
        <w:rPr>
          <w:rFonts w:ascii="Arial" w:hAnsi="Arial" w:cs="Arial"/>
          <w:sz w:val="20"/>
          <w:lang w:val="en-US"/>
        </w:rPr>
        <w:t>……</w:t>
      </w:r>
      <w:r w:rsidRPr="00152849">
        <w:rPr>
          <w:rFonts w:ascii="Arial" w:hAnsi="Arial" w:cs="Arial"/>
          <w:sz w:val="20"/>
        </w:rPr>
        <w:t>(1)</w:t>
      </w:r>
      <w:r w:rsidR="00882E99" w:rsidRPr="00152849">
        <w:rPr>
          <w:rFonts w:ascii="Arial" w:hAnsi="Arial" w:cs="Arial"/>
          <w:sz w:val="20"/>
          <w:lang w:val="en-US"/>
        </w:rPr>
        <w:t>..</w:t>
      </w:r>
      <w:r w:rsidR="00234703" w:rsidRPr="00152849">
        <w:rPr>
          <w:rFonts w:ascii="Arial" w:hAnsi="Arial" w:cs="Arial"/>
          <w:sz w:val="20"/>
          <w:lang w:val="en-US"/>
        </w:rPr>
        <w:t xml:space="preserve">….. </w:t>
      </w:r>
      <w:r w:rsidRPr="00152849">
        <w:rPr>
          <w:rFonts w:ascii="Arial" w:hAnsi="Arial" w:cs="Arial"/>
          <w:sz w:val="20"/>
        </w:rPr>
        <w:t xml:space="preserve">có đủ </w:t>
      </w:r>
      <w:r w:rsidR="006F4D98" w:rsidRPr="00152849">
        <w:rPr>
          <w:rFonts w:ascii="Arial" w:hAnsi="Arial" w:cs="Arial"/>
          <w:sz w:val="20"/>
        </w:rPr>
        <w:t>điều</w:t>
      </w:r>
      <w:r w:rsidRPr="00152849">
        <w:rPr>
          <w:rFonts w:ascii="Arial" w:hAnsi="Arial" w:cs="Arial"/>
          <w:sz w:val="20"/>
        </w:rPr>
        <w:t xml:space="preserve"> kiện để kinh doanh đào tạo thẩm </w:t>
      </w:r>
      <w:r w:rsidR="00F26B2B" w:rsidRPr="00152849">
        <w:rPr>
          <w:rFonts w:ascii="Arial" w:hAnsi="Arial" w:cs="Arial"/>
          <w:sz w:val="20"/>
          <w:lang w:val="en-US"/>
        </w:rPr>
        <w:t>tr</w:t>
      </w:r>
      <w:r w:rsidRPr="00152849">
        <w:rPr>
          <w:rFonts w:ascii="Arial" w:hAnsi="Arial" w:cs="Arial"/>
          <w:sz w:val="20"/>
        </w:rPr>
        <w:t>a viên an toàn giao</w:t>
      </w:r>
      <w:r w:rsidR="00BE56BD" w:rsidRPr="00152849">
        <w:rPr>
          <w:rFonts w:ascii="Arial" w:hAnsi="Arial" w:cs="Arial"/>
          <w:sz w:val="20"/>
          <w:lang w:val="en-US"/>
        </w:rPr>
        <w:t xml:space="preserve"> </w:t>
      </w:r>
      <w:r w:rsidRPr="00152849">
        <w:rPr>
          <w:rFonts w:ascii="Arial" w:hAnsi="Arial" w:cs="Arial"/>
          <w:sz w:val="20"/>
        </w:rPr>
        <w:t>đường bộ.</w:t>
      </w:r>
    </w:p>
    <w:p w:rsidR="002032E6" w:rsidRPr="00152849" w:rsidRDefault="00DB53C0" w:rsidP="000C3ABE">
      <w:pPr>
        <w:spacing w:before="120"/>
        <w:rPr>
          <w:rFonts w:ascii="Arial" w:hAnsi="Arial" w:cs="Arial"/>
          <w:sz w:val="20"/>
        </w:rPr>
      </w:pPr>
      <w:r w:rsidRPr="00152849">
        <w:rPr>
          <w:rFonts w:ascii="Arial" w:hAnsi="Arial" w:cs="Arial"/>
          <w:sz w:val="20"/>
          <w:lang w:val="en-US"/>
        </w:rPr>
        <w:t>……</w:t>
      </w:r>
      <w:r w:rsidRPr="00152849">
        <w:rPr>
          <w:rFonts w:ascii="Arial" w:hAnsi="Arial" w:cs="Arial"/>
          <w:sz w:val="20"/>
        </w:rPr>
        <w:t>(1)</w:t>
      </w:r>
      <w:r w:rsidRPr="00152849">
        <w:rPr>
          <w:rFonts w:ascii="Arial" w:hAnsi="Arial" w:cs="Arial"/>
          <w:sz w:val="20"/>
          <w:lang w:val="en-US"/>
        </w:rPr>
        <w:t xml:space="preserve">…….. </w:t>
      </w:r>
      <w:r w:rsidR="002032E6" w:rsidRPr="00152849">
        <w:rPr>
          <w:rFonts w:ascii="Arial" w:hAnsi="Arial" w:cs="Arial"/>
          <w:sz w:val="20"/>
        </w:rPr>
        <w:t xml:space="preserve">trân trọng đề nghị được chấp thuận là cơ sở đào tạo thẩm </w:t>
      </w:r>
      <w:r w:rsidR="000C4458" w:rsidRPr="00152849">
        <w:rPr>
          <w:rFonts w:ascii="Arial" w:hAnsi="Arial" w:cs="Arial"/>
          <w:sz w:val="20"/>
          <w:lang w:val="en-US"/>
        </w:rPr>
        <w:t>tr</w:t>
      </w:r>
      <w:r w:rsidR="002032E6" w:rsidRPr="00152849">
        <w:rPr>
          <w:rFonts w:ascii="Arial" w:hAnsi="Arial" w:cs="Arial"/>
          <w:sz w:val="20"/>
        </w:rPr>
        <w:t>a viên</w:t>
      </w:r>
      <w:r w:rsidR="000C4458" w:rsidRPr="00152849">
        <w:rPr>
          <w:rFonts w:ascii="Arial" w:hAnsi="Arial" w:cs="Arial"/>
          <w:sz w:val="20"/>
          <w:lang w:val="en-US"/>
        </w:rPr>
        <w:t xml:space="preserve"> </w:t>
      </w:r>
      <w:r w:rsidR="002032E6" w:rsidRPr="00152849">
        <w:rPr>
          <w:rFonts w:ascii="Arial" w:hAnsi="Arial" w:cs="Arial"/>
          <w:sz w:val="20"/>
        </w:rPr>
        <w:t>an toàn giao th</w:t>
      </w:r>
      <w:r w:rsidR="00047654" w:rsidRPr="00152849">
        <w:rPr>
          <w:rFonts w:ascii="Arial" w:hAnsi="Arial" w:cs="Arial"/>
          <w:sz w:val="20"/>
          <w:lang w:val="en-US"/>
        </w:rPr>
        <w:t>ô</w:t>
      </w:r>
      <w:r w:rsidR="002032E6" w:rsidRPr="00152849">
        <w:rPr>
          <w:rFonts w:ascii="Arial" w:hAnsi="Arial" w:cs="Arial"/>
          <w:sz w:val="20"/>
        </w:rPr>
        <w:t>ng đường bộ với c</w:t>
      </w:r>
      <w:r w:rsidR="00BB2DA4" w:rsidRPr="00152849">
        <w:rPr>
          <w:rFonts w:ascii="Arial" w:hAnsi="Arial" w:cs="Arial"/>
          <w:sz w:val="20"/>
          <w:lang w:val="en-US"/>
        </w:rPr>
        <w:t>á</w:t>
      </w:r>
      <w:r w:rsidR="002032E6" w:rsidRPr="00152849">
        <w:rPr>
          <w:rFonts w:ascii="Arial" w:hAnsi="Arial" w:cs="Arial"/>
          <w:sz w:val="20"/>
        </w:rPr>
        <w:t>c thông tin chính như sau:</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1.</w:t>
      </w:r>
      <w:r w:rsidR="00F73DCF" w:rsidRPr="00152849">
        <w:rPr>
          <w:rFonts w:ascii="Arial" w:hAnsi="Arial" w:cs="Arial"/>
          <w:sz w:val="20"/>
          <w:lang w:val="en-US"/>
        </w:rPr>
        <w:t xml:space="preserve"> </w:t>
      </w:r>
      <w:r w:rsidRPr="00152849">
        <w:rPr>
          <w:rFonts w:ascii="Arial" w:hAnsi="Arial" w:cs="Arial"/>
          <w:sz w:val="20"/>
        </w:rPr>
        <w:t>Tên cơ sở đào tạo:</w:t>
      </w:r>
      <w:r w:rsidR="006452C2" w:rsidRPr="00152849">
        <w:rPr>
          <w:rFonts w:ascii="Arial" w:hAnsi="Arial" w:cs="Arial"/>
          <w:sz w:val="20"/>
          <w:lang w:val="en-US"/>
        </w:rPr>
        <w:t xml:space="preserve"> ……………………..</w:t>
      </w:r>
      <w:r w:rsidRPr="00152849">
        <w:rPr>
          <w:rFonts w:ascii="Arial" w:hAnsi="Arial" w:cs="Arial"/>
          <w:sz w:val="20"/>
        </w:rPr>
        <w:t>(1)</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Địa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Số điện thoạ</w:t>
      </w:r>
      <w:r w:rsidR="00717E05" w:rsidRPr="00152849">
        <w:rPr>
          <w:rFonts w:ascii="Arial" w:hAnsi="Arial" w:cs="Arial"/>
          <w:sz w:val="20"/>
        </w:rPr>
        <w:t xml:space="preserve">i: </w:t>
      </w:r>
      <w:r w:rsidR="00717E05" w:rsidRPr="00152849">
        <w:rPr>
          <w:rFonts w:ascii="Arial" w:hAnsi="Arial" w:cs="Arial"/>
          <w:sz w:val="20"/>
          <w:lang w:val="en-US"/>
        </w:rPr>
        <w:t xml:space="preserve">…………………….. </w:t>
      </w:r>
      <w:r w:rsidR="0096788C" w:rsidRPr="00152849">
        <w:rPr>
          <w:rFonts w:ascii="Arial" w:hAnsi="Arial" w:cs="Arial"/>
          <w:sz w:val="20"/>
        </w:rPr>
        <w:t xml:space="preserve">Số </w:t>
      </w:r>
      <w:r w:rsidRPr="00152849">
        <w:rPr>
          <w:rFonts w:ascii="Arial" w:hAnsi="Arial" w:cs="Arial"/>
          <w:sz w:val="20"/>
        </w:rPr>
        <w:t xml:space="preserve">Fax: </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Mã s</w:t>
      </w:r>
      <w:r w:rsidR="00CA2F22" w:rsidRPr="00152849">
        <w:rPr>
          <w:rFonts w:ascii="Arial" w:hAnsi="Arial" w:cs="Arial"/>
          <w:sz w:val="20"/>
          <w:lang w:val="en-US"/>
        </w:rPr>
        <w:t>ố</w:t>
      </w:r>
      <w:r w:rsidRPr="00152849">
        <w:rPr>
          <w:rFonts w:ascii="Arial" w:hAnsi="Arial" w:cs="Arial"/>
          <w:sz w:val="20"/>
        </w:rPr>
        <w:t xml:space="preserve"> doanh nghiệp (nếu có):</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2.</w:t>
      </w:r>
      <w:r w:rsidR="005B1D9E" w:rsidRPr="00152849">
        <w:rPr>
          <w:rFonts w:ascii="Arial" w:hAnsi="Arial" w:cs="Arial"/>
          <w:sz w:val="20"/>
          <w:lang w:val="en-US"/>
        </w:rPr>
        <w:t xml:space="preserve"> </w:t>
      </w:r>
      <w:r w:rsidRPr="00152849">
        <w:rPr>
          <w:rFonts w:ascii="Arial" w:hAnsi="Arial" w:cs="Arial"/>
          <w:sz w:val="20"/>
        </w:rPr>
        <w:t>Người đại diện hợp pháp của cơ sở đào tạo:</w:t>
      </w:r>
      <w:r w:rsidR="00F92C9F" w:rsidRPr="00152849">
        <w:rPr>
          <w:rFonts w:ascii="Arial" w:hAnsi="Arial" w:cs="Arial"/>
          <w:sz w:val="20"/>
          <w:lang w:val="en-US"/>
        </w:rPr>
        <w:t xml:space="preserve"> …………</w:t>
      </w:r>
      <w:r w:rsidRPr="00152849">
        <w:rPr>
          <w:rFonts w:ascii="Arial" w:hAnsi="Arial" w:cs="Arial"/>
          <w:sz w:val="20"/>
        </w:rPr>
        <w:t>, chức vụ</w:t>
      </w:r>
      <w:r w:rsidRPr="00152849">
        <w:rPr>
          <w:rFonts w:ascii="Arial" w:hAnsi="Arial" w:cs="Arial"/>
          <w:sz w:val="20"/>
        </w:rPr>
        <w:tab/>
        <w:t>;</w:t>
      </w:r>
    </w:p>
    <w:p w:rsidR="00F32650" w:rsidRPr="00152849" w:rsidRDefault="002032E6" w:rsidP="000C3ABE">
      <w:pPr>
        <w:spacing w:before="120"/>
        <w:rPr>
          <w:rFonts w:ascii="Arial" w:hAnsi="Arial" w:cs="Arial"/>
          <w:sz w:val="20"/>
          <w:lang w:val="en-US"/>
        </w:rPr>
      </w:pPr>
      <w:r w:rsidRPr="00152849">
        <w:rPr>
          <w:rFonts w:ascii="Arial" w:hAnsi="Arial" w:cs="Arial"/>
          <w:sz w:val="20"/>
        </w:rPr>
        <w:t>Số CMND (hoặc thẻ căn cước, hộ chiếu)</w:t>
      </w:r>
      <w:r w:rsidR="009C7146" w:rsidRPr="00152849">
        <w:rPr>
          <w:rFonts w:ascii="Arial" w:hAnsi="Arial" w:cs="Arial"/>
          <w:sz w:val="20"/>
          <w:lang w:val="en-US"/>
        </w:rPr>
        <w:t>……….</w:t>
      </w:r>
      <w:r w:rsidRPr="00152849">
        <w:rPr>
          <w:rFonts w:ascii="Arial" w:hAnsi="Arial" w:cs="Arial"/>
          <w:sz w:val="20"/>
        </w:rPr>
        <w:t>, do</w:t>
      </w:r>
      <w:r w:rsidR="00173DBE" w:rsidRPr="00152849">
        <w:rPr>
          <w:rFonts w:ascii="Arial" w:hAnsi="Arial" w:cs="Arial"/>
          <w:sz w:val="20"/>
          <w:lang w:val="en-US"/>
        </w:rPr>
        <w:t xml:space="preserve"> …………</w:t>
      </w:r>
      <w:r w:rsidRPr="00152849">
        <w:rPr>
          <w:rFonts w:ascii="Arial" w:hAnsi="Arial" w:cs="Arial"/>
          <w:sz w:val="20"/>
        </w:rPr>
        <w:t xml:space="preserve"> cấp ngày....</w:t>
      </w:r>
      <w:r w:rsidR="00E55F0B" w:rsidRPr="00152849">
        <w:rPr>
          <w:rFonts w:ascii="Arial" w:hAnsi="Arial" w:cs="Arial"/>
          <w:sz w:val="20"/>
          <w:lang w:val="en-US"/>
        </w:rPr>
        <w:t xml:space="preserve"> </w:t>
      </w:r>
      <w:r w:rsidR="00F32650" w:rsidRPr="00152849">
        <w:rPr>
          <w:rFonts w:ascii="Arial" w:hAnsi="Arial" w:cs="Arial"/>
          <w:sz w:val="20"/>
        </w:rPr>
        <w:t>tháng .... năm 20</w:t>
      </w:r>
      <w:r w:rsidR="00FE0969" w:rsidRPr="00152849">
        <w:rPr>
          <w:rFonts w:ascii="Arial" w:hAnsi="Arial" w:cs="Arial"/>
          <w:sz w:val="20"/>
          <w:lang w:val="en-US"/>
        </w:rPr>
        <w:t>……</w:t>
      </w:r>
    </w:p>
    <w:p w:rsidR="002032E6" w:rsidRPr="00152849" w:rsidRDefault="002032E6" w:rsidP="000C3ABE">
      <w:pPr>
        <w:spacing w:before="120"/>
        <w:rPr>
          <w:rFonts w:ascii="Arial" w:hAnsi="Arial" w:cs="Arial"/>
          <w:sz w:val="20"/>
        </w:rPr>
      </w:pPr>
      <w:r w:rsidRPr="00152849">
        <w:rPr>
          <w:rFonts w:ascii="Arial" w:hAnsi="Arial" w:cs="Arial"/>
          <w:sz w:val="20"/>
        </w:rPr>
        <w:t>Xin gửi kèm theo công v</w:t>
      </w:r>
      <w:r w:rsidR="00EB2E19" w:rsidRPr="00152849">
        <w:rPr>
          <w:rFonts w:ascii="Arial" w:hAnsi="Arial" w:cs="Arial"/>
          <w:sz w:val="20"/>
          <w:lang w:val="en-US"/>
        </w:rPr>
        <w:t>ă</w:t>
      </w:r>
      <w:r w:rsidRPr="00152849">
        <w:rPr>
          <w:rFonts w:ascii="Arial" w:hAnsi="Arial" w:cs="Arial"/>
          <w:sz w:val="20"/>
        </w:rPr>
        <w:t>n này các tài liệu:</w:t>
      </w:r>
    </w:p>
    <w:p w:rsidR="002032E6" w:rsidRPr="00152849" w:rsidRDefault="002032E6" w:rsidP="000C3ABE">
      <w:pPr>
        <w:spacing w:before="120"/>
        <w:rPr>
          <w:rFonts w:ascii="Arial" w:hAnsi="Arial" w:cs="Arial"/>
          <w:sz w:val="20"/>
        </w:rPr>
      </w:pPr>
      <w:r w:rsidRPr="00152849">
        <w:rPr>
          <w:rFonts w:ascii="Arial" w:hAnsi="Arial" w:cs="Arial"/>
          <w:sz w:val="20"/>
        </w:rPr>
        <w:t>-</w:t>
      </w:r>
      <w:r w:rsidR="009D422F" w:rsidRPr="00152849">
        <w:rPr>
          <w:rFonts w:ascii="Arial" w:hAnsi="Arial" w:cs="Arial"/>
          <w:sz w:val="20"/>
          <w:lang w:val="en-US"/>
        </w:rPr>
        <w:t xml:space="preserve"> </w:t>
      </w:r>
      <w:r w:rsidRPr="00152849">
        <w:rPr>
          <w:rFonts w:ascii="Arial" w:hAnsi="Arial" w:cs="Arial"/>
          <w:sz w:val="20"/>
        </w:rPr>
        <w:t xml:space="preserve">Giấy chứng nhận đăng ký kinh doanh </w:t>
      </w:r>
      <w:r w:rsidRPr="00152849">
        <w:rPr>
          <w:rFonts w:ascii="Arial" w:hAnsi="Arial" w:cs="Arial"/>
          <w:i/>
          <w:sz w:val="20"/>
        </w:rPr>
        <w:t>(hoặ</w:t>
      </w:r>
      <w:r w:rsidR="00C827A5" w:rsidRPr="00152849">
        <w:rPr>
          <w:rFonts w:ascii="Arial" w:hAnsi="Arial" w:cs="Arial"/>
          <w:i/>
          <w:sz w:val="20"/>
        </w:rPr>
        <w:t xml:space="preserve">c </w:t>
      </w:r>
      <w:r w:rsidR="00C827A5" w:rsidRPr="00152849">
        <w:rPr>
          <w:rFonts w:ascii="Arial" w:hAnsi="Arial" w:cs="Arial"/>
          <w:i/>
          <w:sz w:val="20"/>
          <w:lang w:val="en-US"/>
        </w:rPr>
        <w:t>v</w:t>
      </w:r>
      <w:r w:rsidRPr="00152849">
        <w:rPr>
          <w:rFonts w:ascii="Arial" w:hAnsi="Arial" w:cs="Arial"/>
          <w:i/>
          <w:sz w:val="20"/>
        </w:rPr>
        <w:t>ăn bản quy định chức năng, nhiệm vụ</w:t>
      </w:r>
      <w:r w:rsidR="00566F8B" w:rsidRPr="00152849">
        <w:rPr>
          <w:rFonts w:ascii="Arial" w:hAnsi="Arial" w:cs="Arial"/>
          <w:i/>
          <w:sz w:val="20"/>
          <w:lang w:val="en-US"/>
        </w:rPr>
        <w:t xml:space="preserve"> </w:t>
      </w:r>
      <w:r w:rsidRPr="00152849">
        <w:rPr>
          <w:rFonts w:ascii="Arial" w:hAnsi="Arial" w:cs="Arial"/>
          <w:i/>
          <w:sz w:val="20"/>
        </w:rPr>
        <w:t>hoặc Quy</w:t>
      </w:r>
      <w:r w:rsidR="00D83260" w:rsidRPr="00152849">
        <w:rPr>
          <w:rFonts w:ascii="Arial" w:hAnsi="Arial" w:cs="Arial"/>
          <w:i/>
          <w:sz w:val="20"/>
          <w:lang w:val="en-US"/>
        </w:rPr>
        <w:t>ế</w:t>
      </w:r>
      <w:r w:rsidRPr="00152849">
        <w:rPr>
          <w:rFonts w:ascii="Arial" w:hAnsi="Arial" w:cs="Arial"/>
          <w:i/>
          <w:sz w:val="20"/>
        </w:rPr>
        <w:t xml:space="preserve">t định thành </w:t>
      </w:r>
      <w:r w:rsidR="00034678" w:rsidRPr="00152849">
        <w:rPr>
          <w:rFonts w:ascii="Arial" w:hAnsi="Arial" w:cs="Arial"/>
          <w:i/>
          <w:sz w:val="20"/>
          <w:lang w:val="en-US"/>
        </w:rPr>
        <w:t>l</w:t>
      </w:r>
      <w:r w:rsidRPr="00152849">
        <w:rPr>
          <w:rFonts w:ascii="Arial" w:hAnsi="Arial" w:cs="Arial"/>
          <w:i/>
          <w:sz w:val="20"/>
        </w:rPr>
        <w:t>ập c</w:t>
      </w:r>
      <w:r w:rsidR="0051082D" w:rsidRPr="00152849">
        <w:rPr>
          <w:rFonts w:ascii="Arial" w:hAnsi="Arial" w:cs="Arial"/>
          <w:i/>
          <w:sz w:val="20"/>
          <w:lang w:val="en-US"/>
        </w:rPr>
        <w:t>ủ</w:t>
      </w:r>
      <w:r w:rsidRPr="00152849">
        <w:rPr>
          <w:rFonts w:ascii="Arial" w:hAnsi="Arial" w:cs="Arial"/>
          <w:i/>
          <w:sz w:val="20"/>
        </w:rPr>
        <w:t>a cơ quan có thẩm quyền cấp theo quy định của ph</w:t>
      </w:r>
      <w:r w:rsidR="005434EA" w:rsidRPr="00152849">
        <w:rPr>
          <w:rFonts w:ascii="Arial" w:hAnsi="Arial" w:cs="Arial"/>
          <w:i/>
          <w:sz w:val="20"/>
          <w:lang w:val="en-US"/>
        </w:rPr>
        <w:t>á</w:t>
      </w:r>
      <w:r w:rsidRPr="00152849">
        <w:rPr>
          <w:rFonts w:ascii="Arial" w:hAnsi="Arial" w:cs="Arial"/>
          <w:i/>
          <w:sz w:val="20"/>
        </w:rPr>
        <w:t>p luật)</w:t>
      </w:r>
      <w:r w:rsidRPr="00152849">
        <w:rPr>
          <w:rFonts w:ascii="Arial" w:hAnsi="Arial" w:cs="Arial"/>
          <w:sz w:val="20"/>
        </w:rPr>
        <w:t>; (4)</w:t>
      </w:r>
    </w:p>
    <w:p w:rsidR="002032E6" w:rsidRPr="00152849" w:rsidRDefault="002032E6" w:rsidP="000C3ABE">
      <w:pPr>
        <w:spacing w:before="120"/>
        <w:rPr>
          <w:rFonts w:ascii="Arial" w:hAnsi="Arial" w:cs="Arial"/>
          <w:sz w:val="20"/>
        </w:rPr>
      </w:pPr>
      <w:r w:rsidRPr="00152849">
        <w:rPr>
          <w:rFonts w:ascii="Arial" w:hAnsi="Arial" w:cs="Arial"/>
          <w:sz w:val="20"/>
        </w:rPr>
        <w:t>-</w:t>
      </w:r>
      <w:r w:rsidR="003B6190" w:rsidRPr="00152849">
        <w:rPr>
          <w:rFonts w:ascii="Arial" w:hAnsi="Arial" w:cs="Arial"/>
          <w:sz w:val="20"/>
          <w:lang w:val="en-US"/>
        </w:rPr>
        <w:t xml:space="preserve"> </w:t>
      </w:r>
      <w:r w:rsidRPr="00152849">
        <w:rPr>
          <w:rFonts w:ascii="Arial" w:hAnsi="Arial" w:cs="Arial"/>
          <w:sz w:val="20"/>
        </w:rPr>
        <w:t>Kê khai về cơ sở vật chất;</w:t>
      </w:r>
    </w:p>
    <w:p w:rsidR="002032E6" w:rsidRPr="00152849" w:rsidRDefault="002032E6" w:rsidP="000C3ABE">
      <w:pPr>
        <w:spacing w:before="120"/>
        <w:rPr>
          <w:rFonts w:ascii="Arial" w:hAnsi="Arial" w:cs="Arial"/>
          <w:sz w:val="20"/>
        </w:rPr>
      </w:pPr>
      <w:r w:rsidRPr="00152849">
        <w:rPr>
          <w:rFonts w:ascii="Arial" w:hAnsi="Arial" w:cs="Arial"/>
          <w:sz w:val="20"/>
        </w:rPr>
        <w:t>-</w:t>
      </w:r>
      <w:r w:rsidR="003B6190" w:rsidRPr="00152849">
        <w:rPr>
          <w:rFonts w:ascii="Arial" w:hAnsi="Arial" w:cs="Arial"/>
          <w:sz w:val="20"/>
          <w:lang w:val="en-US"/>
        </w:rPr>
        <w:t xml:space="preserve"> </w:t>
      </w:r>
      <w:r w:rsidRPr="00152849">
        <w:rPr>
          <w:rFonts w:ascii="Arial" w:hAnsi="Arial" w:cs="Arial"/>
          <w:sz w:val="20"/>
        </w:rPr>
        <w:t>Danh sách giảng viên, cán b</w:t>
      </w:r>
      <w:r w:rsidR="00CA7B89" w:rsidRPr="00152849">
        <w:rPr>
          <w:rFonts w:ascii="Arial" w:hAnsi="Arial" w:cs="Arial"/>
          <w:sz w:val="20"/>
          <w:lang w:val="en-US"/>
        </w:rPr>
        <w:t>ộ</w:t>
      </w:r>
      <w:r w:rsidRPr="00152849">
        <w:rPr>
          <w:rFonts w:ascii="Arial" w:hAnsi="Arial" w:cs="Arial"/>
          <w:sz w:val="20"/>
        </w:rPr>
        <w:t xml:space="preserve"> quản lý </w:t>
      </w:r>
      <w:r w:rsidRPr="00152849">
        <w:rPr>
          <w:rFonts w:ascii="Arial" w:hAnsi="Arial" w:cs="Arial"/>
          <w:i/>
          <w:sz w:val="20"/>
        </w:rPr>
        <w:t>(có kê khai về trình đ</w:t>
      </w:r>
      <w:r w:rsidR="00316DF6" w:rsidRPr="00152849">
        <w:rPr>
          <w:rFonts w:ascii="Arial" w:hAnsi="Arial" w:cs="Arial"/>
          <w:i/>
          <w:sz w:val="20"/>
          <w:lang w:val="en-US"/>
        </w:rPr>
        <w:t>ộ</w:t>
      </w:r>
      <w:r w:rsidRPr="00152849">
        <w:rPr>
          <w:rFonts w:ascii="Arial" w:hAnsi="Arial" w:cs="Arial"/>
          <w:i/>
          <w:sz w:val="20"/>
        </w:rPr>
        <w:t xml:space="preserve"> chuyên môn, kinh</w:t>
      </w:r>
      <w:r w:rsidR="004915EB" w:rsidRPr="00152849">
        <w:rPr>
          <w:rFonts w:ascii="Arial" w:hAnsi="Arial" w:cs="Arial"/>
          <w:i/>
          <w:sz w:val="20"/>
          <w:lang w:val="en-US"/>
        </w:rPr>
        <w:t xml:space="preserve"> </w:t>
      </w:r>
      <w:r w:rsidRPr="00152849">
        <w:rPr>
          <w:rFonts w:ascii="Arial" w:hAnsi="Arial" w:cs="Arial"/>
          <w:i/>
          <w:sz w:val="20"/>
        </w:rPr>
        <w:t>nghiệm thực t</w:t>
      </w:r>
      <w:r w:rsidR="00A85E63" w:rsidRPr="00152849">
        <w:rPr>
          <w:rFonts w:ascii="Arial" w:hAnsi="Arial" w:cs="Arial"/>
          <w:i/>
          <w:sz w:val="20"/>
          <w:lang w:val="en-US"/>
        </w:rPr>
        <w:t>ế</w:t>
      </w:r>
      <w:r w:rsidRPr="00152849">
        <w:rPr>
          <w:rFonts w:ascii="Arial" w:hAnsi="Arial" w:cs="Arial"/>
          <w:i/>
          <w:sz w:val="20"/>
        </w:rPr>
        <w:t xml:space="preserve"> trong hoạt động nghề nghiệp)</w:t>
      </w:r>
      <w:r w:rsidRPr="00152849">
        <w:rPr>
          <w:rFonts w:ascii="Arial" w:hAnsi="Arial" w:cs="Arial"/>
          <w:sz w:val="20"/>
        </w:rPr>
        <w:t xml:space="preserve"> k</w:t>
      </w:r>
      <w:r w:rsidR="00C65DD6" w:rsidRPr="00152849">
        <w:rPr>
          <w:rFonts w:ascii="Arial" w:hAnsi="Arial" w:cs="Arial"/>
          <w:sz w:val="20"/>
          <w:lang w:val="en-US"/>
        </w:rPr>
        <w:t>è</w:t>
      </w:r>
      <w:r w:rsidRPr="00152849">
        <w:rPr>
          <w:rFonts w:ascii="Arial" w:hAnsi="Arial" w:cs="Arial"/>
          <w:sz w:val="20"/>
        </w:rPr>
        <w:t>m theo bản sao hợp đồng giảng dạy hoặc</w:t>
      </w:r>
      <w:r w:rsidR="004915EB" w:rsidRPr="00152849">
        <w:rPr>
          <w:rFonts w:ascii="Arial" w:hAnsi="Arial" w:cs="Arial"/>
          <w:sz w:val="20"/>
          <w:lang w:val="en-US"/>
        </w:rPr>
        <w:t xml:space="preserve"> </w:t>
      </w:r>
      <w:r w:rsidRPr="00152849">
        <w:rPr>
          <w:rFonts w:ascii="Arial" w:hAnsi="Arial" w:cs="Arial"/>
          <w:sz w:val="20"/>
        </w:rPr>
        <w:t>h</w:t>
      </w:r>
      <w:r w:rsidR="005A27F6" w:rsidRPr="00152849">
        <w:rPr>
          <w:rFonts w:ascii="Arial" w:hAnsi="Arial" w:cs="Arial"/>
          <w:sz w:val="20"/>
          <w:lang w:val="en-US"/>
        </w:rPr>
        <w:t>ợ</w:t>
      </w:r>
      <w:r w:rsidRPr="00152849">
        <w:rPr>
          <w:rFonts w:ascii="Arial" w:hAnsi="Arial" w:cs="Arial"/>
          <w:sz w:val="20"/>
        </w:rPr>
        <w:t>p đồng lao động;</w:t>
      </w:r>
    </w:p>
    <w:p w:rsidR="002032E6" w:rsidRPr="00152849" w:rsidRDefault="002032E6" w:rsidP="000C3ABE">
      <w:pPr>
        <w:spacing w:before="120"/>
        <w:rPr>
          <w:rFonts w:ascii="Arial" w:hAnsi="Arial" w:cs="Arial"/>
          <w:sz w:val="20"/>
        </w:rPr>
      </w:pPr>
      <w:r w:rsidRPr="00152849">
        <w:rPr>
          <w:rFonts w:ascii="Arial" w:hAnsi="Arial" w:cs="Arial"/>
          <w:sz w:val="20"/>
        </w:rPr>
        <w:t>-</w:t>
      </w:r>
      <w:r w:rsidR="00E72125" w:rsidRPr="00152849">
        <w:rPr>
          <w:rFonts w:ascii="Arial" w:hAnsi="Arial" w:cs="Arial"/>
          <w:sz w:val="20"/>
          <w:lang w:val="en-US"/>
        </w:rPr>
        <w:t xml:space="preserve"> </w:t>
      </w:r>
      <w:r w:rsidRPr="00152849">
        <w:rPr>
          <w:rFonts w:ascii="Arial" w:hAnsi="Arial" w:cs="Arial"/>
          <w:sz w:val="20"/>
        </w:rPr>
        <w:t>Chương trình, tài liệu giảng dạy (dự thảo).</w:t>
      </w:r>
    </w:p>
    <w:p w:rsidR="002032E6" w:rsidRPr="00152849" w:rsidRDefault="002032E6" w:rsidP="000C3ABE">
      <w:pPr>
        <w:spacing w:before="120"/>
        <w:rPr>
          <w:rFonts w:ascii="Arial" w:hAnsi="Arial" w:cs="Arial"/>
          <w:sz w:val="20"/>
        </w:rPr>
      </w:pPr>
      <w:r w:rsidRPr="00152849">
        <w:rPr>
          <w:rFonts w:ascii="Arial" w:hAnsi="Arial" w:cs="Arial"/>
          <w:sz w:val="20"/>
        </w:rPr>
        <w:t>Trân trọng!</w:t>
      </w:r>
    </w:p>
    <w:p w:rsidR="00B14CFD" w:rsidRPr="00152849" w:rsidRDefault="00B14CFD" w:rsidP="000C3ABE">
      <w:pPr>
        <w:spacing w:before="120"/>
        <w:rPr>
          <w:rFonts w:ascii="Arial" w:hAnsi="Arial" w:cs="Arial"/>
          <w:sz w:val="20"/>
          <w:lang w:val="en-US"/>
        </w:rPr>
      </w:pPr>
    </w:p>
    <w:tbl>
      <w:tblPr>
        <w:tblW w:w="0" w:type="auto"/>
        <w:tblLook w:val="01E0" w:firstRow="1" w:lastRow="1" w:firstColumn="1" w:lastColumn="1" w:noHBand="0" w:noVBand="0"/>
      </w:tblPr>
      <w:tblGrid>
        <w:gridCol w:w="4428"/>
        <w:gridCol w:w="4500"/>
      </w:tblGrid>
      <w:tr w:rsidR="00DF5D32" w:rsidRPr="00152849">
        <w:tc>
          <w:tcPr>
            <w:tcW w:w="4428" w:type="dxa"/>
          </w:tcPr>
          <w:p w:rsidR="00DF5D32" w:rsidRPr="00152849" w:rsidRDefault="00DF5D32" w:rsidP="000C3ABE">
            <w:pPr>
              <w:spacing w:before="120"/>
              <w:rPr>
                <w:rFonts w:ascii="Arial" w:hAnsi="Arial" w:cs="Arial"/>
                <w:sz w:val="20"/>
                <w:szCs w:val="26"/>
              </w:rPr>
            </w:pPr>
            <w:r w:rsidRPr="00152849">
              <w:rPr>
                <w:rFonts w:ascii="Arial" w:hAnsi="Arial" w:cs="Arial"/>
                <w:sz w:val="20"/>
                <w:szCs w:val="26"/>
              </w:rPr>
              <w:br/>
            </w:r>
            <w:r w:rsidRPr="00152849">
              <w:rPr>
                <w:rFonts w:ascii="Arial" w:hAnsi="Arial" w:cs="Arial"/>
                <w:b/>
                <w:i/>
                <w:sz w:val="20"/>
                <w:szCs w:val="26"/>
              </w:rPr>
              <w:t>Nơi nhận:</w:t>
            </w:r>
            <w:r w:rsidRPr="00152849">
              <w:rPr>
                <w:rFonts w:ascii="Arial" w:hAnsi="Arial" w:cs="Arial"/>
                <w:b/>
                <w:i/>
                <w:sz w:val="20"/>
                <w:szCs w:val="26"/>
              </w:rPr>
              <w:br/>
            </w:r>
            <w:r w:rsidR="00763DE5" w:rsidRPr="00152849">
              <w:rPr>
                <w:rFonts w:ascii="Arial" w:hAnsi="Arial" w:cs="Arial"/>
                <w:sz w:val="20"/>
              </w:rPr>
              <w:t>-</w:t>
            </w:r>
            <w:r w:rsidR="00763DE5" w:rsidRPr="00152849">
              <w:rPr>
                <w:rFonts w:ascii="Arial" w:hAnsi="Arial" w:cs="Arial"/>
                <w:sz w:val="20"/>
                <w:lang w:val="en-US"/>
              </w:rPr>
              <w:t xml:space="preserve"> </w:t>
            </w:r>
            <w:r w:rsidR="00763DE5" w:rsidRPr="00152849">
              <w:rPr>
                <w:rFonts w:ascii="Arial" w:hAnsi="Arial" w:cs="Arial"/>
                <w:sz w:val="20"/>
              </w:rPr>
              <w:t>Như trên;</w:t>
            </w:r>
            <w:r w:rsidR="00763DE5" w:rsidRPr="00152849">
              <w:rPr>
                <w:rFonts w:ascii="Arial" w:hAnsi="Arial" w:cs="Arial"/>
                <w:sz w:val="20"/>
              </w:rPr>
              <w:br/>
              <w:t>-</w:t>
            </w:r>
            <w:r w:rsidR="00763DE5" w:rsidRPr="00152849">
              <w:rPr>
                <w:rFonts w:ascii="Arial" w:hAnsi="Arial" w:cs="Arial"/>
                <w:sz w:val="20"/>
                <w:lang w:val="en-US"/>
              </w:rPr>
              <w:t xml:space="preserve"> …..</w:t>
            </w:r>
            <w:r w:rsidR="00763DE5" w:rsidRPr="00152849">
              <w:rPr>
                <w:rFonts w:ascii="Arial" w:hAnsi="Arial" w:cs="Arial"/>
                <w:sz w:val="20"/>
              </w:rPr>
              <w:t>(2)</w:t>
            </w:r>
            <w:r w:rsidR="00763DE5" w:rsidRPr="00152849">
              <w:rPr>
                <w:rFonts w:ascii="Arial" w:hAnsi="Arial" w:cs="Arial"/>
                <w:sz w:val="20"/>
                <w:lang w:val="en-US"/>
              </w:rPr>
              <w:t xml:space="preserve">….. </w:t>
            </w:r>
            <w:r w:rsidR="00763DE5" w:rsidRPr="00152849">
              <w:rPr>
                <w:rFonts w:ascii="Arial" w:hAnsi="Arial" w:cs="Arial"/>
                <w:sz w:val="20"/>
              </w:rPr>
              <w:t>(để b/c);</w:t>
            </w:r>
            <w:r w:rsidR="00763DE5" w:rsidRPr="00152849">
              <w:rPr>
                <w:rFonts w:ascii="Arial" w:hAnsi="Arial" w:cs="Arial"/>
                <w:sz w:val="20"/>
              </w:rPr>
              <w:br/>
              <w:t>-</w:t>
            </w:r>
            <w:r w:rsidR="00763DE5" w:rsidRPr="00152849">
              <w:rPr>
                <w:rFonts w:ascii="Arial" w:hAnsi="Arial" w:cs="Arial"/>
                <w:sz w:val="20"/>
                <w:lang w:val="en-US"/>
              </w:rPr>
              <w:t xml:space="preserve"> </w:t>
            </w:r>
            <w:r w:rsidR="00763DE5" w:rsidRPr="00152849">
              <w:rPr>
                <w:rFonts w:ascii="Arial" w:hAnsi="Arial" w:cs="Arial"/>
                <w:sz w:val="20"/>
              </w:rPr>
              <w:t>Lưu: VT,</w:t>
            </w:r>
            <w:r w:rsidR="00763DE5" w:rsidRPr="00152849">
              <w:rPr>
                <w:rFonts w:ascii="Arial" w:hAnsi="Arial" w:cs="Arial"/>
                <w:sz w:val="20"/>
                <w:lang w:val="en-US"/>
              </w:rPr>
              <w:t xml:space="preserve"> …….</w:t>
            </w:r>
          </w:p>
        </w:tc>
        <w:tc>
          <w:tcPr>
            <w:tcW w:w="4500" w:type="dxa"/>
          </w:tcPr>
          <w:p w:rsidR="00DF5D32" w:rsidRPr="00152849" w:rsidRDefault="00763DE5" w:rsidP="000C3ABE">
            <w:pPr>
              <w:spacing w:before="120"/>
              <w:jc w:val="center"/>
              <w:rPr>
                <w:rFonts w:ascii="Arial" w:hAnsi="Arial" w:cs="Arial"/>
                <w:b/>
                <w:sz w:val="20"/>
                <w:szCs w:val="26"/>
                <w:lang w:val="en-US"/>
              </w:rPr>
            </w:pPr>
            <w:r w:rsidRPr="00152849">
              <w:rPr>
                <w:rFonts w:ascii="Arial" w:hAnsi="Arial" w:cs="Arial"/>
                <w:b/>
                <w:sz w:val="20"/>
                <w:szCs w:val="26"/>
                <w:lang w:val="en-US"/>
              </w:rPr>
              <w:t>THỦ TRƯỞNG, TỔ CHỨC, ĐƠN VỊ</w:t>
            </w:r>
            <w:r w:rsidR="000179D8" w:rsidRPr="00152849">
              <w:rPr>
                <w:rFonts w:ascii="Arial" w:hAnsi="Arial" w:cs="Arial"/>
                <w:b/>
                <w:sz w:val="20"/>
                <w:szCs w:val="26"/>
                <w:lang w:val="en-US"/>
              </w:rPr>
              <w:br/>
            </w:r>
            <w:r w:rsidRPr="00152849">
              <w:rPr>
                <w:rFonts w:ascii="Arial" w:hAnsi="Arial" w:cs="Arial"/>
                <w:b/>
                <w:sz w:val="20"/>
                <w:szCs w:val="26"/>
                <w:lang w:val="en-US"/>
              </w:rPr>
              <w:t>CÓ NHU CẦU</w:t>
            </w:r>
            <w:r w:rsidRPr="00152849">
              <w:rPr>
                <w:rFonts w:ascii="Arial" w:hAnsi="Arial" w:cs="Arial"/>
                <w:b/>
                <w:sz w:val="20"/>
                <w:szCs w:val="26"/>
                <w:lang w:val="en-US"/>
              </w:rPr>
              <w:br/>
            </w:r>
            <w:r w:rsidRPr="00152849">
              <w:rPr>
                <w:rFonts w:ascii="Arial" w:hAnsi="Arial" w:cs="Arial"/>
                <w:i/>
                <w:sz w:val="20"/>
                <w:szCs w:val="26"/>
                <w:lang w:val="en-US"/>
              </w:rPr>
              <w:t>(Ký tên, đóng dấu)</w:t>
            </w:r>
            <w:r w:rsidRPr="00152849">
              <w:rPr>
                <w:rFonts w:ascii="Arial" w:hAnsi="Arial" w:cs="Arial"/>
                <w:b/>
                <w:sz w:val="20"/>
                <w:szCs w:val="26"/>
                <w:lang w:val="en-US"/>
              </w:rPr>
              <w:t xml:space="preserve"> </w:t>
            </w:r>
          </w:p>
        </w:tc>
      </w:tr>
    </w:tbl>
    <w:p w:rsidR="002032E6" w:rsidRPr="00152849" w:rsidRDefault="002032E6" w:rsidP="000C3ABE">
      <w:pPr>
        <w:spacing w:before="120"/>
        <w:rPr>
          <w:rFonts w:ascii="Arial" w:hAnsi="Arial" w:cs="Arial"/>
          <w:sz w:val="20"/>
        </w:rPr>
      </w:pPr>
      <w:r w:rsidRPr="00152849">
        <w:rPr>
          <w:rFonts w:ascii="Arial" w:hAnsi="Arial" w:cs="Arial"/>
          <w:sz w:val="20"/>
        </w:rPr>
        <w:t>Ghi chú:</w:t>
      </w:r>
    </w:p>
    <w:p w:rsidR="002032E6" w:rsidRPr="00152849" w:rsidRDefault="002032E6" w:rsidP="000C3ABE">
      <w:pPr>
        <w:spacing w:before="120"/>
        <w:rPr>
          <w:rFonts w:ascii="Arial" w:hAnsi="Arial" w:cs="Arial"/>
          <w:sz w:val="20"/>
        </w:rPr>
      </w:pPr>
      <w:r w:rsidRPr="00152849">
        <w:rPr>
          <w:rFonts w:ascii="Arial" w:hAnsi="Arial" w:cs="Arial"/>
          <w:sz w:val="20"/>
        </w:rPr>
        <w:t>(1):</w:t>
      </w:r>
      <w:r w:rsidR="00EA6442" w:rsidRPr="00152849">
        <w:rPr>
          <w:rFonts w:ascii="Arial" w:hAnsi="Arial" w:cs="Arial"/>
          <w:sz w:val="20"/>
          <w:lang w:val="en-US"/>
        </w:rPr>
        <w:t xml:space="preserve"> </w:t>
      </w:r>
      <w:r w:rsidRPr="00152849">
        <w:rPr>
          <w:rFonts w:ascii="Arial" w:hAnsi="Arial" w:cs="Arial"/>
          <w:sz w:val="20"/>
        </w:rPr>
        <w:t>Tên tổ chức, đơn vị có nhu cầu;</w:t>
      </w:r>
    </w:p>
    <w:p w:rsidR="002032E6" w:rsidRPr="00152849" w:rsidRDefault="002032E6" w:rsidP="000C3ABE">
      <w:pPr>
        <w:spacing w:before="120"/>
        <w:rPr>
          <w:rFonts w:ascii="Arial" w:hAnsi="Arial" w:cs="Arial"/>
          <w:sz w:val="20"/>
        </w:rPr>
      </w:pPr>
      <w:r w:rsidRPr="00152849">
        <w:rPr>
          <w:rFonts w:ascii="Arial" w:hAnsi="Arial" w:cs="Arial"/>
          <w:sz w:val="20"/>
        </w:rPr>
        <w:t>(2):</w:t>
      </w:r>
      <w:r w:rsidR="00EA6442" w:rsidRPr="00152849">
        <w:rPr>
          <w:rFonts w:ascii="Arial" w:hAnsi="Arial" w:cs="Arial"/>
          <w:sz w:val="20"/>
          <w:lang w:val="en-US"/>
        </w:rPr>
        <w:t xml:space="preserve"> </w:t>
      </w:r>
      <w:r w:rsidRPr="00152849">
        <w:rPr>
          <w:rFonts w:ascii="Arial" w:hAnsi="Arial" w:cs="Arial"/>
          <w:sz w:val="20"/>
        </w:rPr>
        <w:t>Tên tổ chức, đơn vị cấp trên trực tiếp (nếu có) c</w:t>
      </w:r>
      <w:r w:rsidR="00264023" w:rsidRPr="00152849">
        <w:rPr>
          <w:rFonts w:ascii="Arial" w:hAnsi="Arial" w:cs="Arial"/>
          <w:sz w:val="20"/>
          <w:lang w:val="en-US"/>
        </w:rPr>
        <w:t>ủ</w:t>
      </w:r>
      <w:r w:rsidRPr="00152849">
        <w:rPr>
          <w:rFonts w:ascii="Arial" w:hAnsi="Arial" w:cs="Arial"/>
          <w:sz w:val="20"/>
        </w:rPr>
        <w:t>a tổ chức, đơn vị có nhu c</w:t>
      </w:r>
      <w:r w:rsidR="008C76E6" w:rsidRPr="00152849">
        <w:rPr>
          <w:rFonts w:ascii="Arial" w:hAnsi="Arial" w:cs="Arial"/>
          <w:sz w:val="20"/>
          <w:lang w:val="en-US"/>
        </w:rPr>
        <w:t>ầ</w:t>
      </w:r>
      <w:r w:rsidRPr="00152849">
        <w:rPr>
          <w:rFonts w:ascii="Arial" w:hAnsi="Arial" w:cs="Arial"/>
          <w:sz w:val="20"/>
        </w:rPr>
        <w:t>u;</w:t>
      </w:r>
    </w:p>
    <w:p w:rsidR="002032E6" w:rsidRPr="00152849" w:rsidRDefault="002032E6" w:rsidP="000C3ABE">
      <w:pPr>
        <w:spacing w:before="120"/>
        <w:rPr>
          <w:rFonts w:ascii="Arial" w:hAnsi="Arial" w:cs="Arial"/>
          <w:sz w:val="20"/>
        </w:rPr>
      </w:pPr>
      <w:r w:rsidRPr="00152849">
        <w:rPr>
          <w:rFonts w:ascii="Arial" w:hAnsi="Arial" w:cs="Arial"/>
          <w:sz w:val="20"/>
        </w:rPr>
        <w:t>(3):</w:t>
      </w:r>
      <w:r w:rsidR="00EA6442" w:rsidRPr="00152849">
        <w:rPr>
          <w:rFonts w:ascii="Arial" w:hAnsi="Arial" w:cs="Arial"/>
          <w:sz w:val="20"/>
          <w:lang w:val="en-US"/>
        </w:rPr>
        <w:t xml:space="preserve"> </w:t>
      </w:r>
      <w:r w:rsidRPr="00152849">
        <w:rPr>
          <w:rFonts w:ascii="Arial" w:hAnsi="Arial" w:cs="Arial"/>
          <w:sz w:val="20"/>
        </w:rPr>
        <w:t>Tổ chức, đơn vị có nhu c</w:t>
      </w:r>
      <w:r w:rsidR="008C76E6" w:rsidRPr="00152849">
        <w:rPr>
          <w:rFonts w:ascii="Arial" w:hAnsi="Arial" w:cs="Arial"/>
          <w:sz w:val="20"/>
          <w:lang w:val="en-US"/>
        </w:rPr>
        <w:t>ầ</w:t>
      </w:r>
      <w:r w:rsidRPr="00152849">
        <w:rPr>
          <w:rFonts w:ascii="Arial" w:hAnsi="Arial" w:cs="Arial"/>
          <w:sz w:val="20"/>
        </w:rPr>
        <w:t>u tự giới thiệu ng</w:t>
      </w:r>
      <w:r w:rsidR="001D16D2" w:rsidRPr="00152849">
        <w:rPr>
          <w:rFonts w:ascii="Arial" w:hAnsi="Arial" w:cs="Arial"/>
          <w:sz w:val="20"/>
          <w:lang w:val="en-US"/>
        </w:rPr>
        <w:t>ắ</w:t>
      </w:r>
      <w:r w:rsidRPr="00152849">
        <w:rPr>
          <w:rFonts w:ascii="Arial" w:hAnsi="Arial" w:cs="Arial"/>
          <w:sz w:val="20"/>
        </w:rPr>
        <w:t>n gọ</w:t>
      </w:r>
      <w:r w:rsidR="001D16D2" w:rsidRPr="00152849">
        <w:rPr>
          <w:rFonts w:ascii="Arial" w:hAnsi="Arial" w:cs="Arial"/>
          <w:sz w:val="20"/>
        </w:rPr>
        <w:t>n v</w:t>
      </w:r>
      <w:r w:rsidR="001D16D2" w:rsidRPr="00152849">
        <w:rPr>
          <w:rFonts w:ascii="Arial" w:hAnsi="Arial" w:cs="Arial"/>
          <w:sz w:val="20"/>
          <w:lang w:val="en-US"/>
        </w:rPr>
        <w:t>ề</w:t>
      </w:r>
      <w:r w:rsidRPr="00152849">
        <w:rPr>
          <w:rFonts w:ascii="Arial" w:hAnsi="Arial" w:cs="Arial"/>
          <w:sz w:val="20"/>
        </w:rPr>
        <w:t xml:space="preserve"> mình;</w:t>
      </w:r>
    </w:p>
    <w:p w:rsidR="002032E6" w:rsidRPr="00152849" w:rsidRDefault="002032E6" w:rsidP="000C3ABE">
      <w:pPr>
        <w:spacing w:before="120"/>
        <w:rPr>
          <w:rFonts w:ascii="Arial" w:hAnsi="Arial" w:cs="Arial"/>
          <w:sz w:val="20"/>
        </w:rPr>
      </w:pPr>
      <w:r w:rsidRPr="00152849">
        <w:rPr>
          <w:rFonts w:ascii="Arial" w:hAnsi="Arial" w:cs="Arial"/>
          <w:sz w:val="20"/>
        </w:rPr>
        <w:t>(4):</w:t>
      </w:r>
      <w:r w:rsidR="00EA6442" w:rsidRPr="00152849">
        <w:rPr>
          <w:rFonts w:ascii="Arial" w:hAnsi="Arial" w:cs="Arial"/>
          <w:sz w:val="20"/>
          <w:lang w:val="en-US"/>
        </w:rPr>
        <w:t xml:space="preserve"> </w:t>
      </w:r>
      <w:r w:rsidRPr="00152849">
        <w:rPr>
          <w:rFonts w:ascii="Arial" w:hAnsi="Arial" w:cs="Arial"/>
          <w:sz w:val="20"/>
        </w:rPr>
        <w:t>Trường hợp nộp h</w:t>
      </w:r>
      <w:r w:rsidR="00E442E5" w:rsidRPr="00152849">
        <w:rPr>
          <w:rFonts w:ascii="Arial" w:hAnsi="Arial" w:cs="Arial"/>
          <w:sz w:val="20"/>
          <w:lang w:val="en-US"/>
        </w:rPr>
        <w:t>ồ</w:t>
      </w:r>
      <w:r w:rsidRPr="00152849">
        <w:rPr>
          <w:rFonts w:ascii="Arial" w:hAnsi="Arial" w:cs="Arial"/>
          <w:sz w:val="20"/>
        </w:rPr>
        <w:t xml:space="preserve"> sơ qua hệ th</w:t>
      </w:r>
      <w:r w:rsidR="00E442E5" w:rsidRPr="00152849">
        <w:rPr>
          <w:rFonts w:ascii="Arial" w:hAnsi="Arial" w:cs="Arial"/>
          <w:sz w:val="20"/>
          <w:lang w:val="en-US"/>
        </w:rPr>
        <w:t>ố</w:t>
      </w:r>
      <w:r w:rsidRPr="00152849">
        <w:rPr>
          <w:rFonts w:ascii="Arial" w:hAnsi="Arial" w:cs="Arial"/>
          <w:sz w:val="20"/>
        </w:rPr>
        <w:t>ng bưu điện phải là bản sao có chứng thực; trường hợp nộp h</w:t>
      </w:r>
      <w:r w:rsidR="00036530" w:rsidRPr="00152849">
        <w:rPr>
          <w:rFonts w:ascii="Arial" w:hAnsi="Arial" w:cs="Arial"/>
          <w:sz w:val="20"/>
          <w:lang w:val="en-US"/>
        </w:rPr>
        <w:t>ồ</w:t>
      </w:r>
      <w:r w:rsidRPr="00152849">
        <w:rPr>
          <w:rFonts w:ascii="Arial" w:hAnsi="Arial" w:cs="Arial"/>
          <w:sz w:val="20"/>
        </w:rPr>
        <w:t xml:space="preserve"> sơ trực tiếp tại văn phòng cơ quan Tổng cục ĐBVN n</w:t>
      </w:r>
      <w:r w:rsidR="009B3EF3" w:rsidRPr="00152849">
        <w:rPr>
          <w:rFonts w:ascii="Arial" w:hAnsi="Arial" w:cs="Arial"/>
          <w:sz w:val="20"/>
          <w:lang w:val="en-US"/>
        </w:rPr>
        <w:t>ế</w:t>
      </w:r>
      <w:r w:rsidRPr="00152849">
        <w:rPr>
          <w:rFonts w:ascii="Arial" w:hAnsi="Arial" w:cs="Arial"/>
          <w:sz w:val="20"/>
        </w:rPr>
        <w:t xml:space="preserve">u là bản sao phải </w:t>
      </w:r>
      <w:r w:rsidR="009B3EF3" w:rsidRPr="00152849">
        <w:rPr>
          <w:rFonts w:ascii="Arial" w:hAnsi="Arial" w:cs="Arial"/>
          <w:sz w:val="20"/>
          <w:lang w:val="en-US"/>
        </w:rPr>
        <w:t>xuất trình</w:t>
      </w:r>
      <w:r w:rsidRPr="00152849">
        <w:rPr>
          <w:rFonts w:ascii="Arial" w:hAnsi="Arial" w:cs="Arial"/>
          <w:sz w:val="20"/>
        </w:rPr>
        <w:t xml:space="preserve"> kèm theo bản chính để đ</w:t>
      </w:r>
      <w:r w:rsidR="008F01B1" w:rsidRPr="00152849">
        <w:rPr>
          <w:rFonts w:ascii="Arial" w:hAnsi="Arial" w:cs="Arial"/>
          <w:sz w:val="20"/>
          <w:lang w:val="en-US"/>
        </w:rPr>
        <w:t>ố</w:t>
      </w:r>
      <w:r w:rsidRPr="00152849">
        <w:rPr>
          <w:rFonts w:ascii="Arial" w:hAnsi="Arial" w:cs="Arial"/>
          <w:sz w:val="20"/>
        </w:rPr>
        <w:t>i chiếu.</w:t>
      </w:r>
    </w:p>
    <w:p w:rsidR="00E442E5" w:rsidRPr="00152849" w:rsidRDefault="00E442E5" w:rsidP="000C3ABE">
      <w:pPr>
        <w:spacing w:before="120"/>
        <w:rPr>
          <w:rFonts w:ascii="Arial" w:hAnsi="Arial" w:cs="Arial"/>
          <w:sz w:val="20"/>
          <w:lang w:val="en-US"/>
        </w:rPr>
      </w:pPr>
    </w:p>
    <w:p w:rsidR="003A0330" w:rsidRPr="00152849" w:rsidRDefault="003A0330" w:rsidP="000C3ABE">
      <w:pPr>
        <w:spacing w:before="120"/>
        <w:jc w:val="center"/>
        <w:rPr>
          <w:rFonts w:ascii="Arial" w:hAnsi="Arial" w:cs="Arial"/>
          <w:b/>
          <w:sz w:val="20"/>
          <w:lang w:val="en-US"/>
        </w:rPr>
      </w:pPr>
      <w:bookmarkStart w:id="22" w:name="chuong_phuluc_7"/>
      <w:r w:rsidRPr="00152849">
        <w:rPr>
          <w:rFonts w:ascii="Arial" w:hAnsi="Arial" w:cs="Arial"/>
          <w:b/>
          <w:lang w:val="en-US"/>
        </w:rPr>
        <w:t>PHỤ LỤC VII</w:t>
      </w:r>
      <w:bookmarkEnd w:id="22"/>
    </w:p>
    <w:p w:rsidR="006C5737" w:rsidRPr="00152849" w:rsidRDefault="003A0330" w:rsidP="000C3ABE">
      <w:pPr>
        <w:spacing w:before="120"/>
        <w:jc w:val="center"/>
        <w:rPr>
          <w:rFonts w:ascii="Arial" w:hAnsi="Arial" w:cs="Arial"/>
          <w:sz w:val="20"/>
          <w:lang w:val="en-US"/>
        </w:rPr>
      </w:pPr>
      <w:bookmarkStart w:id="23" w:name="chuong_phuluc_7_name"/>
      <w:r w:rsidRPr="00152849">
        <w:rPr>
          <w:rFonts w:ascii="Arial" w:hAnsi="Arial" w:cs="Arial"/>
          <w:sz w:val="20"/>
          <w:lang w:val="en-US"/>
        </w:rPr>
        <w:t>MẪU CÔNG VĂN ĐỀ NGHỊ CẤP LẠI GIẤY CHẤP THUẬN CƠ SỞ ĐÀO TẠO THẨM TRA VIÊN ATGT ĐƯỜNG BỘ</w:t>
      </w:r>
      <w:bookmarkEnd w:id="23"/>
      <w:r w:rsidR="006C5737" w:rsidRPr="00152849">
        <w:rPr>
          <w:rFonts w:ascii="Arial" w:hAnsi="Arial" w:cs="Arial"/>
          <w:sz w:val="20"/>
          <w:lang w:val="en-US"/>
        </w:rPr>
        <w:br/>
      </w:r>
      <w:r w:rsidR="006C5737" w:rsidRPr="00152849">
        <w:rPr>
          <w:rFonts w:ascii="Arial" w:hAnsi="Arial" w:cs="Arial"/>
          <w:i/>
          <w:sz w:val="20"/>
          <w:lang w:val="en-US"/>
        </w:rPr>
        <w:t xml:space="preserve">(Kèm theo Nghị </w:t>
      </w:r>
      <w:r w:rsidR="006C5737" w:rsidRPr="00152849">
        <w:rPr>
          <w:rFonts w:ascii="Arial" w:hAnsi="Arial" w:cs="Arial"/>
          <w:i/>
          <w:sz w:val="20"/>
        </w:rPr>
        <w:t>định</w:t>
      </w:r>
      <w:r w:rsidR="006C5737" w:rsidRPr="00152849">
        <w:rPr>
          <w:rFonts w:ascii="Arial" w:hAnsi="Arial" w:cs="Arial"/>
          <w:i/>
          <w:sz w:val="20"/>
          <w:lang w:val="en-US"/>
        </w:rPr>
        <w:t xml:space="preserve"> số: </w:t>
      </w:r>
      <w:r w:rsidR="006C5737" w:rsidRPr="00152849">
        <w:rPr>
          <w:rFonts w:ascii="Arial" w:hAnsi="Arial" w:cs="Arial"/>
          <w:i/>
          <w:sz w:val="20"/>
        </w:rPr>
        <w:t>64/20</w:t>
      </w:r>
      <w:r w:rsidR="006C5737" w:rsidRPr="00152849">
        <w:rPr>
          <w:rFonts w:ascii="Arial" w:hAnsi="Arial" w:cs="Arial"/>
          <w:i/>
          <w:sz w:val="20"/>
          <w:lang w:val="en-US"/>
        </w:rPr>
        <w:t>1</w:t>
      </w:r>
      <w:r w:rsidR="006C5737" w:rsidRPr="00152849">
        <w:rPr>
          <w:rFonts w:ascii="Arial" w:hAnsi="Arial" w:cs="Arial"/>
          <w:i/>
          <w:sz w:val="20"/>
        </w:rPr>
        <w:t>6/NĐ-CP ngày 01 tháng 7 năm 20</w:t>
      </w:r>
      <w:r w:rsidR="006C5737" w:rsidRPr="00152849">
        <w:rPr>
          <w:rFonts w:ascii="Arial" w:hAnsi="Arial" w:cs="Arial"/>
          <w:i/>
          <w:sz w:val="20"/>
          <w:lang w:val="en-US"/>
        </w:rPr>
        <w:t>1</w:t>
      </w:r>
      <w:r w:rsidR="006C5737" w:rsidRPr="00152849">
        <w:rPr>
          <w:rFonts w:ascii="Arial" w:hAnsi="Arial" w:cs="Arial"/>
          <w:i/>
          <w:sz w:val="20"/>
        </w:rPr>
        <w:t>6)</w:t>
      </w:r>
    </w:p>
    <w:p w:rsidR="00EC026C" w:rsidRPr="00152849" w:rsidRDefault="00EC026C" w:rsidP="000C3ABE">
      <w:pPr>
        <w:spacing w:before="120"/>
        <w:rPr>
          <w:rFonts w:ascii="Arial" w:hAnsi="Arial" w:cs="Arial"/>
          <w:sz w:val="20"/>
          <w:lang w:val="en-US"/>
        </w:rPr>
      </w:pPr>
    </w:p>
    <w:tbl>
      <w:tblPr>
        <w:tblW w:w="0" w:type="auto"/>
        <w:tblLook w:val="01E0" w:firstRow="1" w:lastRow="1" w:firstColumn="1" w:lastColumn="1" w:noHBand="0" w:noVBand="0"/>
      </w:tblPr>
      <w:tblGrid>
        <w:gridCol w:w="3363"/>
        <w:gridCol w:w="5565"/>
      </w:tblGrid>
      <w:tr w:rsidR="00EC026C" w:rsidRPr="00152849">
        <w:trPr>
          <w:trHeight w:val="288"/>
        </w:trPr>
        <w:tc>
          <w:tcPr>
            <w:tcW w:w="3363" w:type="dxa"/>
          </w:tcPr>
          <w:p w:rsidR="00EC026C" w:rsidRPr="00152849" w:rsidRDefault="00EC026C" w:rsidP="000C3ABE">
            <w:pPr>
              <w:spacing w:before="120"/>
              <w:jc w:val="center"/>
              <w:rPr>
                <w:rFonts w:ascii="Arial" w:hAnsi="Arial" w:cs="Arial"/>
                <w:b/>
                <w:sz w:val="20"/>
                <w:szCs w:val="26"/>
              </w:rPr>
            </w:pPr>
            <w:r w:rsidRPr="00152849">
              <w:rPr>
                <w:rFonts w:ascii="Arial" w:hAnsi="Arial" w:cs="Arial"/>
                <w:sz w:val="20"/>
                <w:lang w:val="en-US"/>
              </w:rPr>
              <w:t>……</w:t>
            </w:r>
            <w:r w:rsidRPr="00152849">
              <w:rPr>
                <w:rFonts w:ascii="Arial" w:hAnsi="Arial" w:cs="Arial"/>
                <w:sz w:val="20"/>
              </w:rPr>
              <w:t>(2)</w:t>
            </w:r>
            <w:r w:rsidRPr="00152849">
              <w:rPr>
                <w:rFonts w:ascii="Arial" w:hAnsi="Arial" w:cs="Arial"/>
                <w:sz w:val="20"/>
                <w:lang w:val="en-US"/>
              </w:rPr>
              <w:t>……</w:t>
            </w:r>
            <w:r w:rsidRPr="00152849">
              <w:rPr>
                <w:rFonts w:ascii="Arial" w:hAnsi="Arial" w:cs="Arial"/>
                <w:sz w:val="20"/>
                <w:lang w:val="en-US"/>
              </w:rPr>
              <w:br/>
              <w:t>……</w:t>
            </w:r>
            <w:r w:rsidRPr="00152849">
              <w:rPr>
                <w:rFonts w:ascii="Arial" w:hAnsi="Arial" w:cs="Arial"/>
                <w:sz w:val="20"/>
              </w:rPr>
              <w:t>(1)</w:t>
            </w:r>
            <w:r w:rsidRPr="00152849">
              <w:rPr>
                <w:rFonts w:ascii="Arial" w:hAnsi="Arial" w:cs="Arial"/>
                <w:sz w:val="20"/>
                <w:lang w:val="en-US"/>
              </w:rPr>
              <w:t>……</w:t>
            </w:r>
            <w:r w:rsidRPr="00152849">
              <w:rPr>
                <w:rFonts w:ascii="Arial" w:hAnsi="Arial" w:cs="Arial"/>
                <w:b/>
                <w:sz w:val="20"/>
                <w:szCs w:val="26"/>
              </w:rPr>
              <w:br/>
              <w:t>-------</w:t>
            </w:r>
          </w:p>
        </w:tc>
        <w:tc>
          <w:tcPr>
            <w:tcW w:w="5565" w:type="dxa"/>
          </w:tcPr>
          <w:p w:rsidR="00EC026C" w:rsidRPr="00152849" w:rsidRDefault="00EC026C" w:rsidP="000C3ABE">
            <w:pPr>
              <w:spacing w:before="120"/>
              <w:jc w:val="center"/>
              <w:rPr>
                <w:rFonts w:ascii="Arial" w:hAnsi="Arial" w:cs="Arial"/>
                <w:sz w:val="20"/>
                <w:szCs w:val="26"/>
              </w:rPr>
            </w:pPr>
            <w:r w:rsidRPr="00152849">
              <w:rPr>
                <w:rFonts w:ascii="Arial" w:hAnsi="Arial" w:cs="Arial"/>
                <w:b/>
                <w:sz w:val="20"/>
                <w:szCs w:val="26"/>
              </w:rPr>
              <w:t>CỘNG HÒA XÃ HỘI CHỦ NGHĨA VIỆT NAM</w:t>
            </w:r>
            <w:r w:rsidRPr="00152849">
              <w:rPr>
                <w:rFonts w:ascii="Arial" w:hAnsi="Arial" w:cs="Arial"/>
                <w:b/>
                <w:sz w:val="20"/>
                <w:szCs w:val="26"/>
              </w:rPr>
              <w:br/>
              <w:t>Độc lập - Tự do - Hạnh phúc</w:t>
            </w:r>
            <w:r w:rsidRPr="00152849">
              <w:rPr>
                <w:rFonts w:ascii="Arial" w:hAnsi="Arial" w:cs="Arial"/>
                <w:b/>
                <w:sz w:val="20"/>
                <w:szCs w:val="26"/>
              </w:rPr>
              <w:br/>
              <w:t>---------------</w:t>
            </w:r>
          </w:p>
        </w:tc>
      </w:tr>
      <w:tr w:rsidR="00EC026C" w:rsidRPr="00152849">
        <w:trPr>
          <w:trHeight w:val="256"/>
        </w:trPr>
        <w:tc>
          <w:tcPr>
            <w:tcW w:w="3363" w:type="dxa"/>
          </w:tcPr>
          <w:p w:rsidR="00EC026C" w:rsidRPr="00152849" w:rsidRDefault="00EC026C" w:rsidP="000C3ABE">
            <w:pPr>
              <w:spacing w:before="120"/>
              <w:jc w:val="center"/>
              <w:rPr>
                <w:rFonts w:ascii="Arial" w:hAnsi="Arial" w:cs="Arial"/>
                <w:i/>
                <w:sz w:val="20"/>
                <w:szCs w:val="26"/>
                <w:lang w:val="en-US"/>
              </w:rPr>
            </w:pPr>
            <w:r w:rsidRPr="00152849">
              <w:rPr>
                <w:rFonts w:ascii="Arial" w:hAnsi="Arial" w:cs="Arial"/>
                <w:sz w:val="20"/>
                <w:szCs w:val="26"/>
              </w:rPr>
              <w:t>Số:</w:t>
            </w:r>
            <w:r w:rsidRPr="00152849">
              <w:rPr>
                <w:rFonts w:ascii="Arial" w:hAnsi="Arial" w:cs="Arial"/>
                <w:sz w:val="20"/>
                <w:szCs w:val="26"/>
                <w:lang w:val="en-US"/>
              </w:rPr>
              <w:t xml:space="preserve">    /……..</w:t>
            </w:r>
          </w:p>
        </w:tc>
        <w:tc>
          <w:tcPr>
            <w:tcW w:w="5565" w:type="dxa"/>
          </w:tcPr>
          <w:p w:rsidR="00EC026C" w:rsidRPr="00152849" w:rsidRDefault="00EC026C" w:rsidP="000C3ABE">
            <w:pPr>
              <w:spacing w:before="120"/>
              <w:jc w:val="right"/>
              <w:rPr>
                <w:rFonts w:ascii="Arial" w:hAnsi="Arial" w:cs="Arial"/>
                <w:i/>
                <w:sz w:val="20"/>
                <w:szCs w:val="26"/>
              </w:rPr>
            </w:pPr>
            <w:r w:rsidRPr="00152849">
              <w:rPr>
                <w:rFonts w:ascii="Arial" w:hAnsi="Arial" w:cs="Arial"/>
                <w:i/>
                <w:sz w:val="20"/>
                <w:szCs w:val="26"/>
                <w:lang w:val="en-US"/>
              </w:rPr>
              <w:t>…..</w:t>
            </w:r>
            <w:r w:rsidRPr="00152849">
              <w:rPr>
                <w:rFonts w:ascii="Arial" w:hAnsi="Arial" w:cs="Arial"/>
                <w:i/>
                <w:sz w:val="20"/>
                <w:szCs w:val="26"/>
              </w:rPr>
              <w:t xml:space="preserve">, ngày </w:t>
            </w:r>
            <w:r w:rsidRPr="00152849">
              <w:rPr>
                <w:rFonts w:ascii="Arial" w:hAnsi="Arial" w:cs="Arial"/>
                <w:i/>
                <w:sz w:val="20"/>
                <w:szCs w:val="26"/>
                <w:lang w:val="en-US"/>
              </w:rPr>
              <w:t>…</w:t>
            </w:r>
            <w:r w:rsidRPr="00152849">
              <w:rPr>
                <w:rFonts w:ascii="Arial" w:hAnsi="Arial" w:cs="Arial"/>
                <w:i/>
                <w:sz w:val="20"/>
                <w:szCs w:val="26"/>
              </w:rPr>
              <w:t xml:space="preserve"> tháng </w:t>
            </w:r>
            <w:r w:rsidRPr="00152849">
              <w:rPr>
                <w:rFonts w:ascii="Arial" w:hAnsi="Arial" w:cs="Arial"/>
                <w:i/>
                <w:sz w:val="20"/>
                <w:szCs w:val="26"/>
                <w:lang w:val="en-US"/>
              </w:rPr>
              <w:t>…</w:t>
            </w:r>
            <w:r w:rsidRPr="00152849">
              <w:rPr>
                <w:rFonts w:ascii="Arial" w:hAnsi="Arial" w:cs="Arial"/>
                <w:i/>
                <w:sz w:val="20"/>
                <w:szCs w:val="26"/>
              </w:rPr>
              <w:t xml:space="preserve"> năm 20</w:t>
            </w:r>
            <w:r w:rsidRPr="00152849">
              <w:rPr>
                <w:rFonts w:ascii="Arial" w:hAnsi="Arial" w:cs="Arial"/>
                <w:i/>
                <w:sz w:val="20"/>
                <w:szCs w:val="26"/>
                <w:lang w:val="en-US"/>
              </w:rPr>
              <w:t>…</w:t>
            </w:r>
          </w:p>
        </w:tc>
      </w:tr>
    </w:tbl>
    <w:p w:rsidR="008F5ECF" w:rsidRPr="00152849" w:rsidRDefault="008F5ECF" w:rsidP="000C3ABE">
      <w:pPr>
        <w:spacing w:before="120"/>
        <w:rPr>
          <w:rFonts w:ascii="Arial" w:hAnsi="Arial" w:cs="Arial"/>
          <w:sz w:val="20"/>
          <w:lang w:val="en-US"/>
        </w:rPr>
      </w:pPr>
    </w:p>
    <w:p w:rsidR="002032E6" w:rsidRPr="00152849" w:rsidRDefault="002032E6" w:rsidP="000C3ABE">
      <w:pPr>
        <w:spacing w:before="120"/>
        <w:jc w:val="center"/>
        <w:rPr>
          <w:rFonts w:ascii="Arial" w:hAnsi="Arial" w:cs="Arial"/>
          <w:sz w:val="20"/>
        </w:rPr>
      </w:pPr>
      <w:r w:rsidRPr="00152849">
        <w:rPr>
          <w:rFonts w:ascii="Arial" w:hAnsi="Arial" w:cs="Arial"/>
          <w:sz w:val="20"/>
        </w:rPr>
        <w:t>Kính gửi: Tổng cục Đường bộ Việt Nam</w:t>
      </w:r>
    </w:p>
    <w:p w:rsidR="002032E6" w:rsidRPr="00152849" w:rsidRDefault="00484B33" w:rsidP="000C3ABE">
      <w:pPr>
        <w:spacing w:before="120"/>
        <w:rPr>
          <w:rFonts w:ascii="Arial" w:hAnsi="Arial" w:cs="Arial"/>
          <w:sz w:val="20"/>
        </w:rPr>
      </w:pPr>
      <w:r w:rsidRPr="00152849">
        <w:rPr>
          <w:rFonts w:ascii="Arial" w:hAnsi="Arial" w:cs="Arial"/>
          <w:sz w:val="20"/>
          <w:lang w:val="en-US"/>
        </w:rPr>
        <w:t>……</w:t>
      </w:r>
      <w:r w:rsidR="002032E6" w:rsidRPr="00152849">
        <w:rPr>
          <w:rFonts w:ascii="Arial" w:hAnsi="Arial" w:cs="Arial"/>
          <w:sz w:val="20"/>
        </w:rPr>
        <w:t>(1)</w:t>
      </w:r>
      <w:r w:rsidRPr="00152849">
        <w:rPr>
          <w:rFonts w:ascii="Arial" w:hAnsi="Arial" w:cs="Arial"/>
          <w:sz w:val="20"/>
          <w:lang w:val="en-US"/>
        </w:rPr>
        <w:t xml:space="preserve">……. </w:t>
      </w:r>
      <w:r w:rsidR="002032E6" w:rsidRPr="00152849">
        <w:rPr>
          <w:rFonts w:ascii="Arial" w:hAnsi="Arial" w:cs="Arial"/>
          <w:sz w:val="20"/>
        </w:rPr>
        <w:t xml:space="preserve">đã được Tổng cục Đường bộ </w:t>
      </w:r>
      <w:r w:rsidR="00AC4B20" w:rsidRPr="00152849">
        <w:rPr>
          <w:rFonts w:ascii="Arial" w:hAnsi="Arial" w:cs="Arial"/>
          <w:sz w:val="20"/>
          <w:lang w:val="en-US"/>
        </w:rPr>
        <w:t>V</w:t>
      </w:r>
      <w:r w:rsidR="002032E6" w:rsidRPr="00152849">
        <w:rPr>
          <w:rFonts w:ascii="Arial" w:hAnsi="Arial" w:cs="Arial"/>
          <w:sz w:val="20"/>
        </w:rPr>
        <w:t>iệt Nam cấp Giấy chấp thuận</w:t>
      </w:r>
      <w:r w:rsidR="00726658" w:rsidRPr="00152849">
        <w:rPr>
          <w:rFonts w:ascii="Arial" w:hAnsi="Arial" w:cs="Arial"/>
          <w:sz w:val="20"/>
          <w:lang w:val="en-US"/>
        </w:rPr>
        <w:t xml:space="preserve"> </w:t>
      </w:r>
      <w:r w:rsidR="002032E6" w:rsidRPr="00152849">
        <w:rPr>
          <w:rFonts w:ascii="Arial" w:hAnsi="Arial" w:cs="Arial"/>
          <w:sz w:val="20"/>
        </w:rPr>
        <w:t>cơ sở đào tạo thẩm tra viên an toàn giao thông đường bộ số</w:t>
      </w:r>
      <w:r w:rsidR="00BA0A46" w:rsidRPr="00152849">
        <w:rPr>
          <w:rFonts w:ascii="Arial" w:hAnsi="Arial" w:cs="Arial"/>
          <w:sz w:val="20"/>
          <w:lang w:val="en-US"/>
        </w:rPr>
        <w:t xml:space="preserve"> …..</w:t>
      </w:r>
      <w:r w:rsidR="002032E6" w:rsidRPr="00152849">
        <w:rPr>
          <w:rFonts w:ascii="Arial" w:hAnsi="Arial" w:cs="Arial"/>
          <w:sz w:val="20"/>
        </w:rPr>
        <w:t>/GCT-TCĐBVN</w:t>
      </w:r>
      <w:r w:rsidR="00A25FF5" w:rsidRPr="00152849">
        <w:rPr>
          <w:rFonts w:ascii="Arial" w:hAnsi="Arial" w:cs="Arial"/>
          <w:sz w:val="20"/>
          <w:lang w:val="en-US"/>
        </w:rPr>
        <w:t xml:space="preserve"> </w:t>
      </w:r>
      <w:r w:rsidR="002032E6" w:rsidRPr="00152849">
        <w:rPr>
          <w:rFonts w:ascii="Arial" w:hAnsi="Arial" w:cs="Arial"/>
          <w:sz w:val="20"/>
        </w:rPr>
        <w:t>ngày</w:t>
      </w:r>
      <w:r w:rsidR="002D43F6" w:rsidRPr="00152849">
        <w:rPr>
          <w:rFonts w:ascii="Arial" w:hAnsi="Arial" w:cs="Arial"/>
          <w:sz w:val="20"/>
          <w:lang w:val="en-US"/>
        </w:rPr>
        <w:t>….</w:t>
      </w:r>
      <w:r w:rsidR="002032E6" w:rsidRPr="00152849">
        <w:rPr>
          <w:rFonts w:ascii="Arial" w:hAnsi="Arial" w:cs="Arial"/>
          <w:sz w:val="20"/>
        </w:rPr>
        <w:t>tháng</w:t>
      </w:r>
      <w:r w:rsidR="002D43F6" w:rsidRPr="00152849">
        <w:rPr>
          <w:rFonts w:ascii="Arial" w:hAnsi="Arial" w:cs="Arial"/>
          <w:sz w:val="20"/>
          <w:lang w:val="en-US"/>
        </w:rPr>
        <w:t>…..</w:t>
      </w:r>
      <w:r w:rsidR="002032E6" w:rsidRPr="00152849">
        <w:rPr>
          <w:rFonts w:ascii="Arial" w:hAnsi="Arial" w:cs="Arial"/>
          <w:sz w:val="20"/>
        </w:rPr>
        <w:t>năm 20....; các thông tin chính như sau:</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1.</w:t>
      </w:r>
      <w:r w:rsidR="00A33419" w:rsidRPr="00152849">
        <w:rPr>
          <w:rFonts w:ascii="Arial" w:hAnsi="Arial" w:cs="Arial"/>
          <w:sz w:val="20"/>
          <w:lang w:val="en-US"/>
        </w:rPr>
        <w:t xml:space="preserve"> </w:t>
      </w:r>
      <w:r w:rsidRPr="00152849">
        <w:rPr>
          <w:rFonts w:ascii="Arial" w:hAnsi="Arial" w:cs="Arial"/>
          <w:sz w:val="20"/>
        </w:rPr>
        <w:t>Tên cơ sở đào tạo:</w:t>
      </w:r>
      <w:r w:rsidR="00781C88" w:rsidRPr="00152849">
        <w:rPr>
          <w:rFonts w:ascii="Arial" w:hAnsi="Arial" w:cs="Arial"/>
          <w:sz w:val="20"/>
          <w:lang w:val="en-US"/>
        </w:rPr>
        <w:t xml:space="preserve"> …………………….</w:t>
      </w:r>
      <w:r w:rsidRPr="00152849">
        <w:rPr>
          <w:rFonts w:ascii="Arial" w:hAnsi="Arial" w:cs="Arial"/>
          <w:sz w:val="20"/>
        </w:rPr>
        <w:t>(1)</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Địa chỉ:</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Số điện thoại:</w:t>
      </w:r>
      <w:r w:rsidR="00E900CD" w:rsidRPr="00152849">
        <w:rPr>
          <w:rFonts w:ascii="Arial" w:hAnsi="Arial" w:cs="Arial"/>
          <w:sz w:val="20"/>
          <w:lang w:val="en-US"/>
        </w:rPr>
        <w:t xml:space="preserve"> ……</w:t>
      </w:r>
      <w:r w:rsidR="001E78D0" w:rsidRPr="00152849">
        <w:rPr>
          <w:rFonts w:ascii="Arial" w:hAnsi="Arial" w:cs="Arial"/>
          <w:sz w:val="20"/>
          <w:lang w:val="en-US"/>
        </w:rPr>
        <w:t>…</w:t>
      </w:r>
      <w:r w:rsidR="00E900CD" w:rsidRPr="00152849">
        <w:rPr>
          <w:rFonts w:ascii="Arial" w:hAnsi="Arial" w:cs="Arial"/>
          <w:sz w:val="20"/>
          <w:lang w:val="en-US"/>
        </w:rPr>
        <w:t xml:space="preserve">………………….. </w:t>
      </w:r>
      <w:r w:rsidR="00E900CD" w:rsidRPr="00152849">
        <w:rPr>
          <w:rFonts w:ascii="Arial" w:hAnsi="Arial" w:cs="Arial"/>
          <w:sz w:val="20"/>
        </w:rPr>
        <w:t xml:space="preserve">Số </w:t>
      </w:r>
      <w:r w:rsidRPr="00152849">
        <w:rPr>
          <w:rFonts w:ascii="Arial" w:hAnsi="Arial" w:cs="Arial"/>
          <w:sz w:val="20"/>
        </w:rPr>
        <w:t>Fax:</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Mã số doanh nghiệp (nếu có):</w:t>
      </w:r>
      <w:r w:rsidRPr="00152849">
        <w:rPr>
          <w:rFonts w:ascii="Arial" w:hAnsi="Arial" w:cs="Arial"/>
          <w:sz w:val="20"/>
        </w:rPr>
        <w:tab/>
        <w:t>;</w:t>
      </w:r>
    </w:p>
    <w:p w:rsidR="002032E6" w:rsidRPr="00152849" w:rsidRDefault="002032E6" w:rsidP="000C3ABE">
      <w:pPr>
        <w:tabs>
          <w:tab w:val="right" w:leader="dot" w:pos="8280"/>
        </w:tabs>
        <w:spacing w:before="120"/>
        <w:rPr>
          <w:rFonts w:ascii="Arial" w:hAnsi="Arial" w:cs="Arial"/>
          <w:sz w:val="20"/>
        </w:rPr>
      </w:pPr>
      <w:r w:rsidRPr="00152849">
        <w:rPr>
          <w:rFonts w:ascii="Arial" w:hAnsi="Arial" w:cs="Arial"/>
          <w:sz w:val="20"/>
        </w:rPr>
        <w:t>2.</w:t>
      </w:r>
      <w:r w:rsidR="0028015B" w:rsidRPr="00152849">
        <w:rPr>
          <w:rFonts w:ascii="Arial" w:hAnsi="Arial" w:cs="Arial"/>
          <w:sz w:val="20"/>
          <w:lang w:val="en-US"/>
        </w:rPr>
        <w:t xml:space="preserve"> </w:t>
      </w:r>
      <w:r w:rsidRPr="00152849">
        <w:rPr>
          <w:rFonts w:ascii="Arial" w:hAnsi="Arial" w:cs="Arial"/>
          <w:sz w:val="20"/>
        </w:rPr>
        <w:t>Người đại diện hợp pháp của cơ sở đào tạ</w:t>
      </w:r>
      <w:r w:rsidR="009960D7" w:rsidRPr="00152849">
        <w:rPr>
          <w:rFonts w:ascii="Arial" w:hAnsi="Arial" w:cs="Arial"/>
          <w:sz w:val="20"/>
        </w:rPr>
        <w:t>o:</w:t>
      </w:r>
      <w:r w:rsidR="009960D7" w:rsidRPr="00152849">
        <w:rPr>
          <w:rFonts w:ascii="Arial" w:hAnsi="Arial" w:cs="Arial"/>
          <w:sz w:val="20"/>
          <w:lang w:val="en-US"/>
        </w:rPr>
        <w:t xml:space="preserve"> ……….</w:t>
      </w:r>
      <w:r w:rsidRPr="00152849">
        <w:rPr>
          <w:rFonts w:ascii="Arial" w:hAnsi="Arial" w:cs="Arial"/>
          <w:sz w:val="20"/>
        </w:rPr>
        <w:t>, chức vụ</w:t>
      </w:r>
      <w:r w:rsidRPr="00152849">
        <w:rPr>
          <w:rFonts w:ascii="Arial" w:hAnsi="Arial" w:cs="Arial"/>
          <w:sz w:val="20"/>
        </w:rPr>
        <w:tab/>
        <w:t>;</w:t>
      </w:r>
    </w:p>
    <w:p w:rsidR="002032E6" w:rsidRPr="00152849" w:rsidRDefault="002032E6" w:rsidP="000C3ABE">
      <w:pPr>
        <w:spacing w:before="120"/>
        <w:rPr>
          <w:rFonts w:ascii="Arial" w:hAnsi="Arial" w:cs="Arial"/>
          <w:sz w:val="20"/>
          <w:lang w:val="en-US"/>
        </w:rPr>
      </w:pPr>
      <w:r w:rsidRPr="00152849">
        <w:rPr>
          <w:rFonts w:ascii="Arial" w:hAnsi="Arial" w:cs="Arial"/>
          <w:sz w:val="20"/>
        </w:rPr>
        <w:t>Số CMND (hoặc thẻ căn cước, hộ chiếu)</w:t>
      </w:r>
      <w:r w:rsidR="007A5AC4" w:rsidRPr="00152849">
        <w:rPr>
          <w:rFonts w:ascii="Arial" w:hAnsi="Arial" w:cs="Arial"/>
          <w:sz w:val="20"/>
          <w:lang w:val="en-US"/>
        </w:rPr>
        <w:t>……….</w:t>
      </w:r>
      <w:r w:rsidRPr="00152849">
        <w:rPr>
          <w:rFonts w:ascii="Arial" w:hAnsi="Arial" w:cs="Arial"/>
          <w:sz w:val="20"/>
        </w:rPr>
        <w:t>, do</w:t>
      </w:r>
      <w:r w:rsidR="007A5AC4" w:rsidRPr="00152849">
        <w:rPr>
          <w:rFonts w:ascii="Arial" w:hAnsi="Arial" w:cs="Arial"/>
          <w:sz w:val="20"/>
          <w:lang w:val="en-US"/>
        </w:rPr>
        <w:t>…………..</w:t>
      </w:r>
      <w:r w:rsidRPr="00152849">
        <w:rPr>
          <w:rFonts w:ascii="Arial" w:hAnsi="Arial" w:cs="Arial"/>
          <w:sz w:val="20"/>
        </w:rPr>
        <w:t xml:space="preserve"> cấp</w:t>
      </w:r>
      <w:r w:rsidR="008E77C3" w:rsidRPr="00152849">
        <w:rPr>
          <w:rFonts w:ascii="Arial" w:hAnsi="Arial" w:cs="Arial"/>
          <w:sz w:val="20"/>
          <w:lang w:val="en-US"/>
        </w:rPr>
        <w:t xml:space="preserve"> </w:t>
      </w:r>
      <w:r w:rsidRPr="00152849">
        <w:rPr>
          <w:rFonts w:ascii="Arial" w:hAnsi="Arial" w:cs="Arial"/>
          <w:sz w:val="20"/>
        </w:rPr>
        <w:t>ngày.... tháng .... năm</w:t>
      </w:r>
      <w:r w:rsidR="00AA130C" w:rsidRPr="00152849">
        <w:rPr>
          <w:rFonts w:ascii="Arial" w:hAnsi="Arial" w:cs="Arial"/>
          <w:sz w:val="20"/>
        </w:rPr>
        <w:t xml:space="preserve"> 20</w:t>
      </w:r>
      <w:r w:rsidR="00AA130C" w:rsidRPr="00152849">
        <w:rPr>
          <w:rFonts w:ascii="Arial" w:hAnsi="Arial" w:cs="Arial"/>
          <w:sz w:val="20"/>
          <w:lang w:val="en-US"/>
        </w:rPr>
        <w:t>…..</w:t>
      </w:r>
    </w:p>
    <w:p w:rsidR="002032E6" w:rsidRPr="00152849" w:rsidRDefault="008A2358" w:rsidP="000C3ABE">
      <w:pPr>
        <w:spacing w:before="120"/>
        <w:rPr>
          <w:rFonts w:ascii="Arial" w:hAnsi="Arial" w:cs="Arial"/>
          <w:sz w:val="20"/>
        </w:rPr>
      </w:pPr>
      <w:r w:rsidRPr="00152849">
        <w:rPr>
          <w:rFonts w:ascii="Arial" w:hAnsi="Arial" w:cs="Arial"/>
          <w:sz w:val="20"/>
          <w:lang w:val="en-US"/>
        </w:rPr>
        <w:t>……</w:t>
      </w:r>
      <w:r w:rsidR="00730425" w:rsidRPr="00152849">
        <w:rPr>
          <w:rFonts w:ascii="Arial" w:hAnsi="Arial" w:cs="Arial"/>
          <w:sz w:val="20"/>
          <w:lang w:val="en-US"/>
        </w:rPr>
        <w:t>…</w:t>
      </w:r>
      <w:r w:rsidR="002032E6" w:rsidRPr="00152849">
        <w:rPr>
          <w:rFonts w:ascii="Arial" w:hAnsi="Arial" w:cs="Arial"/>
          <w:sz w:val="20"/>
        </w:rPr>
        <w:t>(1)</w:t>
      </w:r>
      <w:r w:rsidRPr="00152849">
        <w:rPr>
          <w:rFonts w:ascii="Arial" w:hAnsi="Arial" w:cs="Arial"/>
          <w:sz w:val="20"/>
          <w:lang w:val="en-US"/>
        </w:rPr>
        <w:t xml:space="preserve">………. </w:t>
      </w:r>
      <w:r w:rsidR="002032E6" w:rsidRPr="00152849">
        <w:rPr>
          <w:rFonts w:ascii="Arial" w:hAnsi="Arial" w:cs="Arial"/>
          <w:sz w:val="20"/>
        </w:rPr>
        <w:t>trân trọng đề nghị được cấp lại Giấy chấp thuận cơ sở đào</w:t>
      </w:r>
      <w:r w:rsidR="00A129DD" w:rsidRPr="00152849">
        <w:rPr>
          <w:rFonts w:ascii="Arial" w:hAnsi="Arial" w:cs="Arial"/>
          <w:sz w:val="20"/>
          <w:lang w:val="en-US"/>
        </w:rPr>
        <w:t xml:space="preserve"> </w:t>
      </w:r>
      <w:r w:rsidR="002032E6" w:rsidRPr="00152849">
        <w:rPr>
          <w:rFonts w:ascii="Arial" w:hAnsi="Arial" w:cs="Arial"/>
          <w:sz w:val="20"/>
        </w:rPr>
        <w:t>tạo thẩm tra viên an toàn giao thông đường bộ.</w:t>
      </w:r>
    </w:p>
    <w:p w:rsidR="002032E6" w:rsidRPr="00152849" w:rsidRDefault="005F5874" w:rsidP="000C3ABE">
      <w:pPr>
        <w:tabs>
          <w:tab w:val="right" w:leader="dot" w:pos="8280"/>
        </w:tabs>
        <w:spacing w:before="120"/>
        <w:rPr>
          <w:rFonts w:ascii="Arial" w:hAnsi="Arial" w:cs="Arial"/>
          <w:sz w:val="20"/>
        </w:rPr>
      </w:pPr>
      <w:bookmarkStart w:id="24" w:name="bookmark5"/>
      <w:r w:rsidRPr="00152849">
        <w:rPr>
          <w:rFonts w:ascii="Arial" w:hAnsi="Arial" w:cs="Arial"/>
          <w:sz w:val="20"/>
        </w:rPr>
        <w:t>Lý do</w:t>
      </w:r>
      <w:r w:rsidRPr="00152849">
        <w:rPr>
          <w:rFonts w:ascii="Arial" w:hAnsi="Arial" w:cs="Arial"/>
          <w:sz w:val="20"/>
          <w:lang w:val="en-US"/>
        </w:rPr>
        <w:t xml:space="preserve"> …………………….</w:t>
      </w:r>
      <w:r w:rsidR="002032E6" w:rsidRPr="00152849">
        <w:rPr>
          <w:rFonts w:ascii="Arial" w:hAnsi="Arial" w:cs="Arial"/>
          <w:sz w:val="20"/>
        </w:rPr>
        <w:t>(3)</w:t>
      </w:r>
      <w:r w:rsidRPr="00152849">
        <w:rPr>
          <w:rFonts w:ascii="Arial" w:hAnsi="Arial" w:cs="Arial"/>
          <w:sz w:val="20"/>
          <w:lang w:val="en-US"/>
        </w:rPr>
        <w:tab/>
      </w:r>
      <w:bookmarkEnd w:id="24"/>
    </w:p>
    <w:p w:rsidR="002032E6" w:rsidRPr="00152849" w:rsidRDefault="002032E6" w:rsidP="000C3ABE">
      <w:pPr>
        <w:spacing w:before="120"/>
        <w:rPr>
          <w:rFonts w:ascii="Arial" w:hAnsi="Arial" w:cs="Arial"/>
          <w:sz w:val="20"/>
        </w:rPr>
      </w:pPr>
      <w:r w:rsidRPr="00152849">
        <w:rPr>
          <w:rFonts w:ascii="Arial" w:hAnsi="Arial" w:cs="Arial"/>
          <w:sz w:val="20"/>
        </w:rPr>
        <w:t>Xin gử</w:t>
      </w:r>
      <w:r w:rsidR="00CD0AED" w:rsidRPr="00152849">
        <w:rPr>
          <w:rFonts w:ascii="Arial" w:hAnsi="Arial" w:cs="Arial"/>
          <w:sz w:val="20"/>
        </w:rPr>
        <w:t>i kèm theo công v</w:t>
      </w:r>
      <w:r w:rsidR="00CD0AED" w:rsidRPr="00152849">
        <w:rPr>
          <w:rFonts w:ascii="Arial" w:hAnsi="Arial" w:cs="Arial"/>
          <w:sz w:val="20"/>
          <w:lang w:val="en-US"/>
        </w:rPr>
        <w:t>ă</w:t>
      </w:r>
      <w:r w:rsidRPr="00152849">
        <w:rPr>
          <w:rFonts w:ascii="Arial" w:hAnsi="Arial" w:cs="Arial"/>
          <w:sz w:val="20"/>
        </w:rPr>
        <w:t>n này Giấy chấp thuận số</w:t>
      </w:r>
      <w:r w:rsidR="002F44A1" w:rsidRPr="00152849">
        <w:rPr>
          <w:rFonts w:ascii="Arial" w:hAnsi="Arial" w:cs="Arial"/>
          <w:sz w:val="20"/>
          <w:lang w:val="en-US"/>
        </w:rPr>
        <w:t xml:space="preserve"> ……..</w:t>
      </w:r>
      <w:r w:rsidRPr="00152849">
        <w:rPr>
          <w:rFonts w:ascii="Arial" w:hAnsi="Arial" w:cs="Arial"/>
          <w:sz w:val="20"/>
        </w:rPr>
        <w:t>/GCT-TCĐBVN đã bị</w:t>
      </w:r>
      <w:r w:rsidR="0095169D" w:rsidRPr="00152849">
        <w:rPr>
          <w:rFonts w:ascii="Arial" w:hAnsi="Arial" w:cs="Arial"/>
          <w:sz w:val="20"/>
          <w:lang w:val="en-US"/>
        </w:rPr>
        <w:t xml:space="preserve"> </w:t>
      </w:r>
      <w:r w:rsidRPr="00152849">
        <w:rPr>
          <w:rFonts w:ascii="Arial" w:hAnsi="Arial" w:cs="Arial"/>
          <w:sz w:val="20"/>
        </w:rPr>
        <w:t>hư hỏng. (4)</w:t>
      </w:r>
    </w:p>
    <w:p w:rsidR="002032E6" w:rsidRPr="00152849" w:rsidRDefault="002032E6" w:rsidP="000C3ABE">
      <w:pPr>
        <w:spacing w:before="120"/>
        <w:rPr>
          <w:rFonts w:ascii="Arial" w:hAnsi="Arial" w:cs="Arial"/>
          <w:sz w:val="20"/>
        </w:rPr>
      </w:pPr>
      <w:r w:rsidRPr="00152849">
        <w:rPr>
          <w:rFonts w:ascii="Arial" w:hAnsi="Arial" w:cs="Arial"/>
          <w:sz w:val="20"/>
        </w:rPr>
        <w:t>Trân trọng!</w:t>
      </w:r>
    </w:p>
    <w:p w:rsidR="00684240" w:rsidRPr="00152849" w:rsidRDefault="00684240" w:rsidP="000C3ABE">
      <w:pPr>
        <w:spacing w:before="120"/>
        <w:rPr>
          <w:rFonts w:ascii="Arial" w:hAnsi="Arial" w:cs="Arial"/>
          <w:sz w:val="20"/>
          <w:lang w:val="en-US"/>
        </w:rPr>
      </w:pPr>
    </w:p>
    <w:tbl>
      <w:tblPr>
        <w:tblW w:w="0" w:type="auto"/>
        <w:tblLook w:val="01E0" w:firstRow="1" w:lastRow="1" w:firstColumn="1" w:lastColumn="1" w:noHBand="0" w:noVBand="0"/>
      </w:tblPr>
      <w:tblGrid>
        <w:gridCol w:w="4428"/>
        <w:gridCol w:w="4500"/>
      </w:tblGrid>
      <w:tr w:rsidR="00440224" w:rsidRPr="00152849">
        <w:tc>
          <w:tcPr>
            <w:tcW w:w="4428" w:type="dxa"/>
          </w:tcPr>
          <w:p w:rsidR="00440224" w:rsidRPr="00152849" w:rsidRDefault="00440224" w:rsidP="000C3ABE">
            <w:pPr>
              <w:spacing w:before="120"/>
              <w:rPr>
                <w:rFonts w:ascii="Arial" w:hAnsi="Arial" w:cs="Arial"/>
                <w:sz w:val="20"/>
                <w:szCs w:val="26"/>
              </w:rPr>
            </w:pPr>
            <w:r w:rsidRPr="00152849">
              <w:rPr>
                <w:rFonts w:ascii="Arial" w:hAnsi="Arial" w:cs="Arial"/>
                <w:sz w:val="20"/>
                <w:szCs w:val="26"/>
              </w:rPr>
              <w:br/>
            </w:r>
            <w:r w:rsidRPr="00152849">
              <w:rPr>
                <w:rFonts w:ascii="Arial" w:hAnsi="Arial" w:cs="Arial"/>
                <w:b/>
                <w:i/>
                <w:sz w:val="20"/>
                <w:szCs w:val="26"/>
              </w:rPr>
              <w:t>Nơi nhận:</w:t>
            </w:r>
            <w:r w:rsidRPr="00152849">
              <w:rPr>
                <w:rFonts w:ascii="Arial" w:hAnsi="Arial" w:cs="Arial"/>
                <w:b/>
                <w:i/>
                <w:sz w:val="20"/>
                <w:szCs w:val="26"/>
              </w:rPr>
              <w:br/>
            </w:r>
            <w:r w:rsidRPr="00152849">
              <w:rPr>
                <w:rFonts w:ascii="Arial" w:hAnsi="Arial" w:cs="Arial"/>
                <w:sz w:val="20"/>
              </w:rPr>
              <w:t>-</w:t>
            </w:r>
            <w:r w:rsidRPr="00152849">
              <w:rPr>
                <w:rFonts w:ascii="Arial" w:hAnsi="Arial" w:cs="Arial"/>
                <w:sz w:val="20"/>
                <w:lang w:val="en-US"/>
              </w:rPr>
              <w:t xml:space="preserve"> </w:t>
            </w:r>
            <w:r w:rsidRPr="00152849">
              <w:rPr>
                <w:rFonts w:ascii="Arial" w:hAnsi="Arial" w:cs="Arial"/>
                <w:sz w:val="20"/>
              </w:rPr>
              <w:t>Như trên;</w:t>
            </w:r>
            <w:r w:rsidRPr="00152849">
              <w:rPr>
                <w:rFonts w:ascii="Arial" w:hAnsi="Arial" w:cs="Arial"/>
                <w:sz w:val="20"/>
              </w:rPr>
              <w:br/>
              <w:t>-</w:t>
            </w:r>
            <w:r w:rsidRPr="00152849">
              <w:rPr>
                <w:rFonts w:ascii="Arial" w:hAnsi="Arial" w:cs="Arial"/>
                <w:sz w:val="20"/>
                <w:lang w:val="en-US"/>
              </w:rPr>
              <w:t xml:space="preserve"> …..</w:t>
            </w:r>
            <w:r w:rsidRPr="00152849">
              <w:rPr>
                <w:rFonts w:ascii="Arial" w:hAnsi="Arial" w:cs="Arial"/>
                <w:sz w:val="20"/>
              </w:rPr>
              <w:t>(2)</w:t>
            </w:r>
            <w:r w:rsidRPr="00152849">
              <w:rPr>
                <w:rFonts w:ascii="Arial" w:hAnsi="Arial" w:cs="Arial"/>
                <w:sz w:val="20"/>
                <w:lang w:val="en-US"/>
              </w:rPr>
              <w:t xml:space="preserve">….. </w:t>
            </w:r>
            <w:r w:rsidRPr="00152849">
              <w:rPr>
                <w:rFonts w:ascii="Arial" w:hAnsi="Arial" w:cs="Arial"/>
                <w:sz w:val="20"/>
              </w:rPr>
              <w:t>(để b/c);</w:t>
            </w:r>
            <w:r w:rsidRPr="00152849">
              <w:rPr>
                <w:rFonts w:ascii="Arial" w:hAnsi="Arial" w:cs="Arial"/>
                <w:sz w:val="20"/>
              </w:rPr>
              <w:br/>
              <w:t>-</w:t>
            </w:r>
            <w:r w:rsidRPr="00152849">
              <w:rPr>
                <w:rFonts w:ascii="Arial" w:hAnsi="Arial" w:cs="Arial"/>
                <w:sz w:val="20"/>
                <w:lang w:val="en-US"/>
              </w:rPr>
              <w:t xml:space="preserve"> </w:t>
            </w:r>
            <w:r w:rsidRPr="00152849">
              <w:rPr>
                <w:rFonts w:ascii="Arial" w:hAnsi="Arial" w:cs="Arial"/>
                <w:sz w:val="20"/>
              </w:rPr>
              <w:t>Lưu: VT,</w:t>
            </w:r>
            <w:r w:rsidRPr="00152849">
              <w:rPr>
                <w:rFonts w:ascii="Arial" w:hAnsi="Arial" w:cs="Arial"/>
                <w:sz w:val="20"/>
                <w:lang w:val="en-US"/>
              </w:rPr>
              <w:t xml:space="preserve"> …….</w:t>
            </w:r>
          </w:p>
        </w:tc>
        <w:tc>
          <w:tcPr>
            <w:tcW w:w="4500" w:type="dxa"/>
          </w:tcPr>
          <w:p w:rsidR="00440224" w:rsidRPr="00152849" w:rsidRDefault="00440224" w:rsidP="000C3ABE">
            <w:pPr>
              <w:spacing w:before="120"/>
              <w:jc w:val="center"/>
              <w:rPr>
                <w:rFonts w:ascii="Arial" w:hAnsi="Arial" w:cs="Arial"/>
                <w:b/>
                <w:sz w:val="20"/>
                <w:szCs w:val="26"/>
                <w:lang w:val="en-US"/>
              </w:rPr>
            </w:pPr>
            <w:r w:rsidRPr="00152849">
              <w:rPr>
                <w:rFonts w:ascii="Arial" w:hAnsi="Arial" w:cs="Arial"/>
                <w:b/>
                <w:sz w:val="20"/>
                <w:szCs w:val="26"/>
                <w:lang w:val="en-US"/>
              </w:rPr>
              <w:t>THỦ TRƯỞNG</w:t>
            </w:r>
            <w:r w:rsidR="00F050AB" w:rsidRPr="00152849">
              <w:rPr>
                <w:rFonts w:ascii="Arial" w:hAnsi="Arial" w:cs="Arial"/>
                <w:b/>
                <w:sz w:val="20"/>
                <w:szCs w:val="26"/>
                <w:lang w:val="en-US"/>
              </w:rPr>
              <w:t xml:space="preserve"> CƠ SỞ ĐÀO TẠO</w:t>
            </w:r>
            <w:r w:rsidRPr="00152849">
              <w:rPr>
                <w:rFonts w:ascii="Arial" w:hAnsi="Arial" w:cs="Arial"/>
                <w:b/>
                <w:sz w:val="20"/>
                <w:szCs w:val="26"/>
                <w:lang w:val="en-US"/>
              </w:rPr>
              <w:br/>
            </w:r>
            <w:r w:rsidRPr="00152849">
              <w:rPr>
                <w:rFonts w:ascii="Arial" w:hAnsi="Arial" w:cs="Arial"/>
                <w:i/>
                <w:sz w:val="20"/>
                <w:szCs w:val="26"/>
                <w:lang w:val="en-US"/>
              </w:rPr>
              <w:t>(Ký tên, đóng dấu)</w:t>
            </w:r>
            <w:r w:rsidRPr="00152849">
              <w:rPr>
                <w:rFonts w:ascii="Arial" w:hAnsi="Arial" w:cs="Arial"/>
                <w:b/>
                <w:sz w:val="20"/>
                <w:szCs w:val="26"/>
                <w:lang w:val="en-US"/>
              </w:rPr>
              <w:t xml:space="preserve"> </w:t>
            </w:r>
          </w:p>
        </w:tc>
      </w:tr>
    </w:tbl>
    <w:p w:rsidR="002032E6" w:rsidRPr="00152849" w:rsidRDefault="002032E6" w:rsidP="000C3ABE">
      <w:pPr>
        <w:spacing w:before="120"/>
        <w:rPr>
          <w:rFonts w:ascii="Arial" w:hAnsi="Arial" w:cs="Arial"/>
          <w:sz w:val="20"/>
        </w:rPr>
      </w:pPr>
      <w:r w:rsidRPr="00152849">
        <w:rPr>
          <w:rFonts w:ascii="Arial" w:hAnsi="Arial" w:cs="Arial"/>
          <w:sz w:val="20"/>
        </w:rPr>
        <w:t>Ghi c</w:t>
      </w:r>
      <w:r w:rsidR="00885BEC" w:rsidRPr="00152849">
        <w:rPr>
          <w:rFonts w:ascii="Arial" w:hAnsi="Arial" w:cs="Arial"/>
          <w:sz w:val="20"/>
          <w:lang w:val="en-US"/>
        </w:rPr>
        <w:t>hú</w:t>
      </w:r>
      <w:r w:rsidRPr="00152849">
        <w:rPr>
          <w:rFonts w:ascii="Arial" w:hAnsi="Arial" w:cs="Arial"/>
          <w:sz w:val="20"/>
        </w:rPr>
        <w:t>:</w:t>
      </w:r>
    </w:p>
    <w:p w:rsidR="002032E6" w:rsidRPr="00152849" w:rsidRDefault="002032E6" w:rsidP="000C3ABE">
      <w:pPr>
        <w:spacing w:before="120"/>
        <w:rPr>
          <w:rFonts w:ascii="Arial" w:hAnsi="Arial" w:cs="Arial"/>
          <w:sz w:val="20"/>
        </w:rPr>
      </w:pPr>
      <w:r w:rsidRPr="00152849">
        <w:rPr>
          <w:rFonts w:ascii="Arial" w:hAnsi="Arial" w:cs="Arial"/>
          <w:sz w:val="20"/>
        </w:rPr>
        <w:t>(1):</w:t>
      </w:r>
      <w:r w:rsidR="00F929E6" w:rsidRPr="00152849">
        <w:rPr>
          <w:rFonts w:ascii="Arial" w:hAnsi="Arial" w:cs="Arial"/>
          <w:sz w:val="20"/>
          <w:lang w:val="en-US"/>
        </w:rPr>
        <w:t xml:space="preserve"> </w:t>
      </w:r>
      <w:r w:rsidRPr="00152849">
        <w:rPr>
          <w:rFonts w:ascii="Arial" w:hAnsi="Arial" w:cs="Arial"/>
          <w:sz w:val="20"/>
        </w:rPr>
        <w:t>Tên cơ s</w:t>
      </w:r>
      <w:r w:rsidR="00D458D4" w:rsidRPr="00152849">
        <w:rPr>
          <w:rFonts w:ascii="Arial" w:hAnsi="Arial" w:cs="Arial"/>
          <w:sz w:val="20"/>
          <w:lang w:val="en-US"/>
        </w:rPr>
        <w:t>ở</w:t>
      </w:r>
      <w:r w:rsidRPr="00152849">
        <w:rPr>
          <w:rFonts w:ascii="Arial" w:hAnsi="Arial" w:cs="Arial"/>
          <w:sz w:val="20"/>
        </w:rPr>
        <w:t xml:space="preserve"> đào tạo có nhu cầu cấp lại Giấy chấp thuận;</w:t>
      </w:r>
    </w:p>
    <w:p w:rsidR="002032E6" w:rsidRPr="00152849" w:rsidRDefault="002032E6" w:rsidP="000C3ABE">
      <w:pPr>
        <w:spacing w:before="120"/>
        <w:rPr>
          <w:rFonts w:ascii="Arial" w:hAnsi="Arial" w:cs="Arial"/>
          <w:sz w:val="20"/>
        </w:rPr>
      </w:pPr>
      <w:r w:rsidRPr="00152849">
        <w:rPr>
          <w:rFonts w:ascii="Arial" w:hAnsi="Arial" w:cs="Arial"/>
          <w:sz w:val="20"/>
        </w:rPr>
        <w:t>(2):</w:t>
      </w:r>
      <w:r w:rsidR="00F929E6" w:rsidRPr="00152849">
        <w:rPr>
          <w:rFonts w:ascii="Arial" w:hAnsi="Arial" w:cs="Arial"/>
          <w:sz w:val="20"/>
          <w:lang w:val="en-US"/>
        </w:rPr>
        <w:t xml:space="preserve"> </w:t>
      </w:r>
      <w:r w:rsidRPr="00152849">
        <w:rPr>
          <w:rFonts w:ascii="Arial" w:hAnsi="Arial" w:cs="Arial"/>
          <w:sz w:val="20"/>
        </w:rPr>
        <w:t>Tên tổ chức, đơn vị cấp trên trực tiếp (nếu có) của cơ sở đào tạo;</w:t>
      </w:r>
    </w:p>
    <w:p w:rsidR="002032E6" w:rsidRPr="00152849" w:rsidRDefault="002032E6" w:rsidP="000C3ABE">
      <w:pPr>
        <w:spacing w:before="120"/>
        <w:rPr>
          <w:rFonts w:ascii="Arial" w:hAnsi="Arial" w:cs="Arial"/>
          <w:sz w:val="20"/>
        </w:rPr>
      </w:pPr>
      <w:r w:rsidRPr="00152849">
        <w:rPr>
          <w:rFonts w:ascii="Arial" w:hAnsi="Arial" w:cs="Arial"/>
          <w:sz w:val="20"/>
        </w:rPr>
        <w:t>(3):</w:t>
      </w:r>
      <w:r w:rsidR="00F929E6" w:rsidRPr="00152849">
        <w:rPr>
          <w:rFonts w:ascii="Arial" w:hAnsi="Arial" w:cs="Arial"/>
          <w:sz w:val="20"/>
          <w:lang w:val="en-US"/>
        </w:rPr>
        <w:t xml:space="preserve"> </w:t>
      </w:r>
      <w:r w:rsidRPr="00152849">
        <w:rPr>
          <w:rFonts w:ascii="Arial" w:hAnsi="Arial" w:cs="Arial"/>
          <w:sz w:val="20"/>
        </w:rPr>
        <w:t>Ghi lý do: Giấy chấp thuận bị mất hoặc bị hư hỏng;</w:t>
      </w:r>
    </w:p>
    <w:p w:rsidR="00281D62" w:rsidRPr="00152849" w:rsidRDefault="002032E6" w:rsidP="000C3ABE">
      <w:pPr>
        <w:spacing w:before="120"/>
        <w:rPr>
          <w:rFonts w:ascii="Arial" w:hAnsi="Arial" w:cs="Arial"/>
          <w:sz w:val="20"/>
          <w:lang w:val="en-US"/>
        </w:rPr>
      </w:pPr>
      <w:r w:rsidRPr="00152849">
        <w:rPr>
          <w:rFonts w:ascii="Arial" w:hAnsi="Arial" w:cs="Arial"/>
          <w:sz w:val="20"/>
        </w:rPr>
        <w:t>(4):</w:t>
      </w:r>
      <w:r w:rsidR="00F929E6" w:rsidRPr="00152849">
        <w:rPr>
          <w:rFonts w:ascii="Arial" w:hAnsi="Arial" w:cs="Arial"/>
          <w:sz w:val="20"/>
          <w:lang w:val="en-US"/>
        </w:rPr>
        <w:t xml:space="preserve"> </w:t>
      </w:r>
      <w:r w:rsidRPr="00152849">
        <w:rPr>
          <w:rFonts w:ascii="Arial" w:hAnsi="Arial" w:cs="Arial"/>
          <w:sz w:val="20"/>
        </w:rPr>
        <w:t>Chỉ ghi dòng này trong trường hợp Giấy chấp thuận bị hư hỏ</w:t>
      </w:r>
      <w:r w:rsidR="00CE7200" w:rsidRPr="00152849">
        <w:rPr>
          <w:rFonts w:ascii="Arial" w:hAnsi="Arial" w:cs="Arial"/>
          <w:sz w:val="20"/>
        </w:rPr>
        <w:t>ng</w:t>
      </w:r>
      <w:r w:rsidR="00CE7200" w:rsidRPr="00152849">
        <w:rPr>
          <w:rFonts w:ascii="Arial" w:hAnsi="Arial" w:cs="Arial"/>
          <w:sz w:val="20"/>
          <w:lang w:val="en-US"/>
        </w:rPr>
        <w:t>.</w:t>
      </w:r>
    </w:p>
    <w:sectPr w:rsidR="00281D62" w:rsidRPr="00152849" w:rsidSect="006F4D98">
      <w:pgSz w:w="11906" w:h="16838" w:code="1"/>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9"/>
        <w:w w:val="100"/>
        <w:position w:val="0"/>
        <w:sz w:val="22"/>
        <w:szCs w:val="22"/>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2" w15:restartNumberingAfterBreak="0">
    <w:nsid w:val="0000002D"/>
    <w:multiLevelType w:val="multilevel"/>
    <w:tmpl w:val="0000002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3"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4" w15:restartNumberingAfterBreak="0">
    <w:nsid w:val="00000031"/>
    <w:multiLevelType w:val="multilevel"/>
    <w:tmpl w:val="00000030"/>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5" w15:restartNumberingAfterBreak="0">
    <w:nsid w:val="00000033"/>
    <w:multiLevelType w:val="multilevel"/>
    <w:tmpl w:val="00000032"/>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8" w15:restartNumberingAfterBreak="0">
    <w:nsid w:val="00000039"/>
    <w:multiLevelType w:val="multilevel"/>
    <w:tmpl w:val="0000003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29" w15:restartNumberingAfterBreak="0">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0"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1"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3"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4"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abstractNum w:abstractNumId="36" w15:restartNumberingAfterBreak="0">
    <w:nsid w:val="00000049"/>
    <w:multiLevelType w:val="multilevel"/>
    <w:tmpl w:val="00000048"/>
    <w:lvl w:ilvl="0">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1">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2">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3">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4">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5">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6">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7">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lvl w:ilvl="8">
      <w:start w:val="2"/>
      <w:numFmt w:val="decimal"/>
      <w:lvlText w:val="(%1)"/>
      <w:lvlJc w:val="left"/>
      <w:rPr>
        <w:rFonts w:ascii="Times New Roman" w:hAnsi="Times New Roman" w:cs="Times New Roman"/>
        <w:b w:val="0"/>
        <w:bCs w:val="0"/>
        <w:i/>
        <w:iCs/>
        <w:smallCaps w:val="0"/>
        <w:strike w:val="0"/>
        <w:color w:val="000000"/>
        <w:spacing w:val="-2"/>
        <w:w w:val="100"/>
        <w:position w:val="0"/>
        <w:sz w:val="18"/>
        <w:szCs w:val="18"/>
        <w:u w:val="none"/>
      </w:rPr>
    </w:lvl>
  </w:abstractNum>
  <w:abstractNum w:abstractNumId="37"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3"/>
        <w:szCs w:val="23"/>
        <w:u w:val="none"/>
      </w:rPr>
    </w:lvl>
  </w:abstractNum>
  <w:abstractNum w:abstractNumId="38"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abstractNum w:abstractNumId="39"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abstractNum w:abstractNumId="40"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abstractNum w:abstractNumId="41"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96D"/>
    <w:rsid w:val="00002A55"/>
    <w:rsid w:val="00014D11"/>
    <w:rsid w:val="000179D8"/>
    <w:rsid w:val="0002593E"/>
    <w:rsid w:val="0002760F"/>
    <w:rsid w:val="0003147F"/>
    <w:rsid w:val="00034678"/>
    <w:rsid w:val="00036530"/>
    <w:rsid w:val="00042538"/>
    <w:rsid w:val="00047654"/>
    <w:rsid w:val="00050722"/>
    <w:rsid w:val="00065F34"/>
    <w:rsid w:val="00071B3A"/>
    <w:rsid w:val="00072A4A"/>
    <w:rsid w:val="00083690"/>
    <w:rsid w:val="00091E68"/>
    <w:rsid w:val="000A4F2B"/>
    <w:rsid w:val="000A59B4"/>
    <w:rsid w:val="000A731A"/>
    <w:rsid w:val="000A79B7"/>
    <w:rsid w:val="000C3ABE"/>
    <w:rsid w:val="000C4458"/>
    <w:rsid w:val="000C5588"/>
    <w:rsid w:val="000C78B0"/>
    <w:rsid w:val="000D0A8A"/>
    <w:rsid w:val="000D262B"/>
    <w:rsid w:val="000D5481"/>
    <w:rsid w:val="000D56DE"/>
    <w:rsid w:val="000F78FB"/>
    <w:rsid w:val="00100D1F"/>
    <w:rsid w:val="00103BF4"/>
    <w:rsid w:val="00106001"/>
    <w:rsid w:val="00110D0B"/>
    <w:rsid w:val="0011685A"/>
    <w:rsid w:val="001236F4"/>
    <w:rsid w:val="001306AD"/>
    <w:rsid w:val="00131818"/>
    <w:rsid w:val="00132BD3"/>
    <w:rsid w:val="00150326"/>
    <w:rsid w:val="00151AA9"/>
    <w:rsid w:val="00152849"/>
    <w:rsid w:val="00157946"/>
    <w:rsid w:val="00173DBE"/>
    <w:rsid w:val="00186F11"/>
    <w:rsid w:val="00191267"/>
    <w:rsid w:val="00192DD0"/>
    <w:rsid w:val="00197262"/>
    <w:rsid w:val="001A4233"/>
    <w:rsid w:val="001A62C9"/>
    <w:rsid w:val="001B0CFF"/>
    <w:rsid w:val="001B2314"/>
    <w:rsid w:val="001C3073"/>
    <w:rsid w:val="001C5F70"/>
    <w:rsid w:val="001C732C"/>
    <w:rsid w:val="001D16D2"/>
    <w:rsid w:val="001D3756"/>
    <w:rsid w:val="001E6ED1"/>
    <w:rsid w:val="001E78D0"/>
    <w:rsid w:val="002032E6"/>
    <w:rsid w:val="00203DBF"/>
    <w:rsid w:val="00203F94"/>
    <w:rsid w:val="00206E6F"/>
    <w:rsid w:val="00207E7F"/>
    <w:rsid w:val="002204BC"/>
    <w:rsid w:val="00220E56"/>
    <w:rsid w:val="0022688C"/>
    <w:rsid w:val="00231E09"/>
    <w:rsid w:val="00233DB4"/>
    <w:rsid w:val="00234703"/>
    <w:rsid w:val="00234F63"/>
    <w:rsid w:val="00237652"/>
    <w:rsid w:val="00237A4A"/>
    <w:rsid w:val="00244AB6"/>
    <w:rsid w:val="002461C5"/>
    <w:rsid w:val="002627A3"/>
    <w:rsid w:val="00264023"/>
    <w:rsid w:val="00266E32"/>
    <w:rsid w:val="002740C7"/>
    <w:rsid w:val="00277CE7"/>
    <w:rsid w:val="0028015B"/>
    <w:rsid w:val="00281D62"/>
    <w:rsid w:val="00281DA1"/>
    <w:rsid w:val="002927B9"/>
    <w:rsid w:val="00292916"/>
    <w:rsid w:val="002A080A"/>
    <w:rsid w:val="002A7FF5"/>
    <w:rsid w:val="002D43F6"/>
    <w:rsid w:val="002D5F46"/>
    <w:rsid w:val="002D6887"/>
    <w:rsid w:val="002D74FA"/>
    <w:rsid w:val="002D7E38"/>
    <w:rsid w:val="002D7FE2"/>
    <w:rsid w:val="002E0395"/>
    <w:rsid w:val="002E459B"/>
    <w:rsid w:val="002E515C"/>
    <w:rsid w:val="002F076A"/>
    <w:rsid w:val="002F17F9"/>
    <w:rsid w:val="002F327B"/>
    <w:rsid w:val="002F44A1"/>
    <w:rsid w:val="00300310"/>
    <w:rsid w:val="0030096B"/>
    <w:rsid w:val="00302B92"/>
    <w:rsid w:val="0031145F"/>
    <w:rsid w:val="00312ADB"/>
    <w:rsid w:val="0031360C"/>
    <w:rsid w:val="00316DF6"/>
    <w:rsid w:val="003231B5"/>
    <w:rsid w:val="003252BD"/>
    <w:rsid w:val="003374D4"/>
    <w:rsid w:val="00345902"/>
    <w:rsid w:val="003636EC"/>
    <w:rsid w:val="00373A4B"/>
    <w:rsid w:val="00374050"/>
    <w:rsid w:val="00386901"/>
    <w:rsid w:val="003A0330"/>
    <w:rsid w:val="003A16B9"/>
    <w:rsid w:val="003A4344"/>
    <w:rsid w:val="003B2214"/>
    <w:rsid w:val="003B24C3"/>
    <w:rsid w:val="003B2C85"/>
    <w:rsid w:val="003B6190"/>
    <w:rsid w:val="003B65A3"/>
    <w:rsid w:val="003B78DA"/>
    <w:rsid w:val="003B7E5B"/>
    <w:rsid w:val="003C3380"/>
    <w:rsid w:val="003C47B9"/>
    <w:rsid w:val="003D4B15"/>
    <w:rsid w:val="003E728D"/>
    <w:rsid w:val="003F041B"/>
    <w:rsid w:val="003F6DEE"/>
    <w:rsid w:val="003F7218"/>
    <w:rsid w:val="004016C9"/>
    <w:rsid w:val="0040349B"/>
    <w:rsid w:val="004062BA"/>
    <w:rsid w:val="00411AD0"/>
    <w:rsid w:val="00415ABA"/>
    <w:rsid w:val="00416A3A"/>
    <w:rsid w:val="00421D34"/>
    <w:rsid w:val="004244A8"/>
    <w:rsid w:val="004263B8"/>
    <w:rsid w:val="00436491"/>
    <w:rsid w:val="00440224"/>
    <w:rsid w:val="00452623"/>
    <w:rsid w:val="00472F58"/>
    <w:rsid w:val="00474C62"/>
    <w:rsid w:val="00483766"/>
    <w:rsid w:val="00483C43"/>
    <w:rsid w:val="00484B33"/>
    <w:rsid w:val="00485C1E"/>
    <w:rsid w:val="0049083A"/>
    <w:rsid w:val="004915EB"/>
    <w:rsid w:val="00491BF4"/>
    <w:rsid w:val="00492B6B"/>
    <w:rsid w:val="004A145E"/>
    <w:rsid w:val="004A43A1"/>
    <w:rsid w:val="004A7FB2"/>
    <w:rsid w:val="004B39E4"/>
    <w:rsid w:val="004C51F7"/>
    <w:rsid w:val="004D6A1D"/>
    <w:rsid w:val="004D6F14"/>
    <w:rsid w:val="004F20C1"/>
    <w:rsid w:val="004F5960"/>
    <w:rsid w:val="004F63A5"/>
    <w:rsid w:val="0051082D"/>
    <w:rsid w:val="00517C6B"/>
    <w:rsid w:val="005227D6"/>
    <w:rsid w:val="0052443E"/>
    <w:rsid w:val="00524535"/>
    <w:rsid w:val="0053085C"/>
    <w:rsid w:val="0053124B"/>
    <w:rsid w:val="0053462A"/>
    <w:rsid w:val="005411BE"/>
    <w:rsid w:val="005434EA"/>
    <w:rsid w:val="00557D38"/>
    <w:rsid w:val="00563969"/>
    <w:rsid w:val="00566F8B"/>
    <w:rsid w:val="00570249"/>
    <w:rsid w:val="005835CE"/>
    <w:rsid w:val="00583621"/>
    <w:rsid w:val="0058387D"/>
    <w:rsid w:val="005869B4"/>
    <w:rsid w:val="00586A70"/>
    <w:rsid w:val="0059468C"/>
    <w:rsid w:val="005961C3"/>
    <w:rsid w:val="005A27F6"/>
    <w:rsid w:val="005B1D9E"/>
    <w:rsid w:val="005B427D"/>
    <w:rsid w:val="005B6D5E"/>
    <w:rsid w:val="005D26C8"/>
    <w:rsid w:val="005D6F89"/>
    <w:rsid w:val="005E4C7D"/>
    <w:rsid w:val="005F5874"/>
    <w:rsid w:val="0060065C"/>
    <w:rsid w:val="006029BC"/>
    <w:rsid w:val="0060572E"/>
    <w:rsid w:val="006140DD"/>
    <w:rsid w:val="00622489"/>
    <w:rsid w:val="0063373C"/>
    <w:rsid w:val="00633835"/>
    <w:rsid w:val="00634522"/>
    <w:rsid w:val="006452C2"/>
    <w:rsid w:val="0065118B"/>
    <w:rsid w:val="00660B55"/>
    <w:rsid w:val="006654D2"/>
    <w:rsid w:val="00670256"/>
    <w:rsid w:val="00684240"/>
    <w:rsid w:val="006878B4"/>
    <w:rsid w:val="0069096D"/>
    <w:rsid w:val="00693180"/>
    <w:rsid w:val="006958BD"/>
    <w:rsid w:val="006A26AA"/>
    <w:rsid w:val="006B548C"/>
    <w:rsid w:val="006C20CA"/>
    <w:rsid w:val="006C5737"/>
    <w:rsid w:val="006D13C8"/>
    <w:rsid w:val="006D1A9A"/>
    <w:rsid w:val="006D74FD"/>
    <w:rsid w:val="006E03D7"/>
    <w:rsid w:val="006E0B3F"/>
    <w:rsid w:val="006E1912"/>
    <w:rsid w:val="006E4E1F"/>
    <w:rsid w:val="006F4D98"/>
    <w:rsid w:val="007121A5"/>
    <w:rsid w:val="00717E05"/>
    <w:rsid w:val="00726658"/>
    <w:rsid w:val="00727255"/>
    <w:rsid w:val="00730425"/>
    <w:rsid w:val="00732CD0"/>
    <w:rsid w:val="007361C5"/>
    <w:rsid w:val="007400CE"/>
    <w:rsid w:val="007505CD"/>
    <w:rsid w:val="007614FB"/>
    <w:rsid w:val="00761BD6"/>
    <w:rsid w:val="00763DE5"/>
    <w:rsid w:val="0076641C"/>
    <w:rsid w:val="00767A09"/>
    <w:rsid w:val="00775C80"/>
    <w:rsid w:val="00781652"/>
    <w:rsid w:val="00781C88"/>
    <w:rsid w:val="00784D85"/>
    <w:rsid w:val="00785C23"/>
    <w:rsid w:val="007941C4"/>
    <w:rsid w:val="007951DE"/>
    <w:rsid w:val="007A0795"/>
    <w:rsid w:val="007A5AC4"/>
    <w:rsid w:val="007B21B3"/>
    <w:rsid w:val="007B7787"/>
    <w:rsid w:val="007C79EE"/>
    <w:rsid w:val="008038E7"/>
    <w:rsid w:val="00807971"/>
    <w:rsid w:val="00834365"/>
    <w:rsid w:val="00846537"/>
    <w:rsid w:val="00854790"/>
    <w:rsid w:val="00854D6D"/>
    <w:rsid w:val="00861CD8"/>
    <w:rsid w:val="00862EEF"/>
    <w:rsid w:val="008676C3"/>
    <w:rsid w:val="00871044"/>
    <w:rsid w:val="00874612"/>
    <w:rsid w:val="00875F01"/>
    <w:rsid w:val="00882E7D"/>
    <w:rsid w:val="00882E99"/>
    <w:rsid w:val="00885BEC"/>
    <w:rsid w:val="00891461"/>
    <w:rsid w:val="00891ABC"/>
    <w:rsid w:val="0089566B"/>
    <w:rsid w:val="008A2358"/>
    <w:rsid w:val="008A2CAB"/>
    <w:rsid w:val="008A6B69"/>
    <w:rsid w:val="008A70C7"/>
    <w:rsid w:val="008B08AB"/>
    <w:rsid w:val="008B1958"/>
    <w:rsid w:val="008C209E"/>
    <w:rsid w:val="008C76E6"/>
    <w:rsid w:val="008D399B"/>
    <w:rsid w:val="008D4EA2"/>
    <w:rsid w:val="008E3C5C"/>
    <w:rsid w:val="008E77C3"/>
    <w:rsid w:val="008F01B1"/>
    <w:rsid w:val="008F5ECF"/>
    <w:rsid w:val="008F77DC"/>
    <w:rsid w:val="00905FB5"/>
    <w:rsid w:val="00916974"/>
    <w:rsid w:val="00922BDF"/>
    <w:rsid w:val="0092303F"/>
    <w:rsid w:val="00925907"/>
    <w:rsid w:val="00926590"/>
    <w:rsid w:val="00930C21"/>
    <w:rsid w:val="00932CFA"/>
    <w:rsid w:val="00937CE4"/>
    <w:rsid w:val="009413F2"/>
    <w:rsid w:val="0095016C"/>
    <w:rsid w:val="0095169D"/>
    <w:rsid w:val="00953DB3"/>
    <w:rsid w:val="009558BC"/>
    <w:rsid w:val="009622A9"/>
    <w:rsid w:val="00962F7C"/>
    <w:rsid w:val="009670C9"/>
    <w:rsid w:val="0096788C"/>
    <w:rsid w:val="0097316C"/>
    <w:rsid w:val="00981F1E"/>
    <w:rsid w:val="009833B0"/>
    <w:rsid w:val="00984741"/>
    <w:rsid w:val="00995DC9"/>
    <w:rsid w:val="009960D7"/>
    <w:rsid w:val="00997E13"/>
    <w:rsid w:val="009A2A95"/>
    <w:rsid w:val="009A5B20"/>
    <w:rsid w:val="009A6B83"/>
    <w:rsid w:val="009B245B"/>
    <w:rsid w:val="009B3EF3"/>
    <w:rsid w:val="009C7146"/>
    <w:rsid w:val="009D149D"/>
    <w:rsid w:val="009D1AB2"/>
    <w:rsid w:val="009D3AE9"/>
    <w:rsid w:val="009D422F"/>
    <w:rsid w:val="009D6E51"/>
    <w:rsid w:val="009E0963"/>
    <w:rsid w:val="009E2D42"/>
    <w:rsid w:val="009E3A75"/>
    <w:rsid w:val="009F1AE0"/>
    <w:rsid w:val="009F2C80"/>
    <w:rsid w:val="00A02AC6"/>
    <w:rsid w:val="00A064FD"/>
    <w:rsid w:val="00A067C2"/>
    <w:rsid w:val="00A129DD"/>
    <w:rsid w:val="00A2217E"/>
    <w:rsid w:val="00A239D5"/>
    <w:rsid w:val="00A25FF5"/>
    <w:rsid w:val="00A26C20"/>
    <w:rsid w:val="00A33419"/>
    <w:rsid w:val="00A40C20"/>
    <w:rsid w:val="00A45358"/>
    <w:rsid w:val="00A538EA"/>
    <w:rsid w:val="00A5541A"/>
    <w:rsid w:val="00A60CA1"/>
    <w:rsid w:val="00A62903"/>
    <w:rsid w:val="00A749DF"/>
    <w:rsid w:val="00A85E63"/>
    <w:rsid w:val="00A90DDC"/>
    <w:rsid w:val="00A97D91"/>
    <w:rsid w:val="00AA130C"/>
    <w:rsid w:val="00AA7D4E"/>
    <w:rsid w:val="00AB0238"/>
    <w:rsid w:val="00AC4B20"/>
    <w:rsid w:val="00AC53EF"/>
    <w:rsid w:val="00AE2F81"/>
    <w:rsid w:val="00AE6A40"/>
    <w:rsid w:val="00AF0AAA"/>
    <w:rsid w:val="00AF4B59"/>
    <w:rsid w:val="00AF76C9"/>
    <w:rsid w:val="00B000B8"/>
    <w:rsid w:val="00B01938"/>
    <w:rsid w:val="00B03324"/>
    <w:rsid w:val="00B14CFD"/>
    <w:rsid w:val="00B15AD4"/>
    <w:rsid w:val="00B32380"/>
    <w:rsid w:val="00B327E1"/>
    <w:rsid w:val="00B36349"/>
    <w:rsid w:val="00B3667F"/>
    <w:rsid w:val="00B621C4"/>
    <w:rsid w:val="00B63AB3"/>
    <w:rsid w:val="00B64AB3"/>
    <w:rsid w:val="00B665D5"/>
    <w:rsid w:val="00B67227"/>
    <w:rsid w:val="00B73813"/>
    <w:rsid w:val="00B74D33"/>
    <w:rsid w:val="00B760C7"/>
    <w:rsid w:val="00B8128D"/>
    <w:rsid w:val="00B848B3"/>
    <w:rsid w:val="00B84DED"/>
    <w:rsid w:val="00B90C32"/>
    <w:rsid w:val="00BA0A46"/>
    <w:rsid w:val="00BB2DA4"/>
    <w:rsid w:val="00BB337C"/>
    <w:rsid w:val="00BB4E71"/>
    <w:rsid w:val="00BB6D1D"/>
    <w:rsid w:val="00BB7427"/>
    <w:rsid w:val="00BD3260"/>
    <w:rsid w:val="00BD3372"/>
    <w:rsid w:val="00BD7A0F"/>
    <w:rsid w:val="00BE05D3"/>
    <w:rsid w:val="00BE56BD"/>
    <w:rsid w:val="00BE7BB3"/>
    <w:rsid w:val="00BF2163"/>
    <w:rsid w:val="00BF4BFF"/>
    <w:rsid w:val="00BF69A8"/>
    <w:rsid w:val="00C02C2E"/>
    <w:rsid w:val="00C16651"/>
    <w:rsid w:val="00C207B4"/>
    <w:rsid w:val="00C278AB"/>
    <w:rsid w:val="00C366F8"/>
    <w:rsid w:val="00C44B34"/>
    <w:rsid w:val="00C5063B"/>
    <w:rsid w:val="00C5083B"/>
    <w:rsid w:val="00C60949"/>
    <w:rsid w:val="00C63B8F"/>
    <w:rsid w:val="00C65DD6"/>
    <w:rsid w:val="00C67C92"/>
    <w:rsid w:val="00C70D08"/>
    <w:rsid w:val="00C768C2"/>
    <w:rsid w:val="00C81BA8"/>
    <w:rsid w:val="00C827A5"/>
    <w:rsid w:val="00CA157C"/>
    <w:rsid w:val="00CA2F22"/>
    <w:rsid w:val="00CA7B89"/>
    <w:rsid w:val="00CB32C7"/>
    <w:rsid w:val="00CC2CB8"/>
    <w:rsid w:val="00CC341A"/>
    <w:rsid w:val="00CC5B8E"/>
    <w:rsid w:val="00CC5F9A"/>
    <w:rsid w:val="00CD0AED"/>
    <w:rsid w:val="00CD5B96"/>
    <w:rsid w:val="00CE4CA6"/>
    <w:rsid w:val="00CE532B"/>
    <w:rsid w:val="00CE6535"/>
    <w:rsid w:val="00CE7200"/>
    <w:rsid w:val="00D07B73"/>
    <w:rsid w:val="00D14F47"/>
    <w:rsid w:val="00D16A9B"/>
    <w:rsid w:val="00D23CDF"/>
    <w:rsid w:val="00D26AA7"/>
    <w:rsid w:val="00D44FAC"/>
    <w:rsid w:val="00D458D4"/>
    <w:rsid w:val="00D45D8E"/>
    <w:rsid w:val="00D530B8"/>
    <w:rsid w:val="00D54527"/>
    <w:rsid w:val="00D67CDC"/>
    <w:rsid w:val="00D729D9"/>
    <w:rsid w:val="00D74010"/>
    <w:rsid w:val="00D82FB0"/>
    <w:rsid w:val="00D83260"/>
    <w:rsid w:val="00D865AE"/>
    <w:rsid w:val="00D86B55"/>
    <w:rsid w:val="00D874F2"/>
    <w:rsid w:val="00D90332"/>
    <w:rsid w:val="00DA20DF"/>
    <w:rsid w:val="00DA2A48"/>
    <w:rsid w:val="00DA3ED0"/>
    <w:rsid w:val="00DB53C0"/>
    <w:rsid w:val="00DC532E"/>
    <w:rsid w:val="00DC7453"/>
    <w:rsid w:val="00DD01D5"/>
    <w:rsid w:val="00DE3994"/>
    <w:rsid w:val="00DF5D32"/>
    <w:rsid w:val="00DF6CA1"/>
    <w:rsid w:val="00E038A4"/>
    <w:rsid w:val="00E2177B"/>
    <w:rsid w:val="00E238A1"/>
    <w:rsid w:val="00E24CEF"/>
    <w:rsid w:val="00E26171"/>
    <w:rsid w:val="00E442E5"/>
    <w:rsid w:val="00E45441"/>
    <w:rsid w:val="00E46168"/>
    <w:rsid w:val="00E51E6B"/>
    <w:rsid w:val="00E55F0B"/>
    <w:rsid w:val="00E562B3"/>
    <w:rsid w:val="00E60569"/>
    <w:rsid w:val="00E60AD8"/>
    <w:rsid w:val="00E62E0B"/>
    <w:rsid w:val="00E72125"/>
    <w:rsid w:val="00E900CD"/>
    <w:rsid w:val="00E934F9"/>
    <w:rsid w:val="00E9409A"/>
    <w:rsid w:val="00EA3447"/>
    <w:rsid w:val="00EA6442"/>
    <w:rsid w:val="00EB2559"/>
    <w:rsid w:val="00EB2E19"/>
    <w:rsid w:val="00EB4E18"/>
    <w:rsid w:val="00EC026C"/>
    <w:rsid w:val="00EC1333"/>
    <w:rsid w:val="00EC3BE9"/>
    <w:rsid w:val="00EC4FA3"/>
    <w:rsid w:val="00ED2E4F"/>
    <w:rsid w:val="00ED53F7"/>
    <w:rsid w:val="00ED6DA0"/>
    <w:rsid w:val="00EE2FC0"/>
    <w:rsid w:val="00EE37C0"/>
    <w:rsid w:val="00EE7761"/>
    <w:rsid w:val="00EF0C76"/>
    <w:rsid w:val="00EF5B34"/>
    <w:rsid w:val="00F050AB"/>
    <w:rsid w:val="00F11761"/>
    <w:rsid w:val="00F122AA"/>
    <w:rsid w:val="00F20EEF"/>
    <w:rsid w:val="00F23002"/>
    <w:rsid w:val="00F26B2B"/>
    <w:rsid w:val="00F30C3F"/>
    <w:rsid w:val="00F32650"/>
    <w:rsid w:val="00F41A70"/>
    <w:rsid w:val="00F44D6F"/>
    <w:rsid w:val="00F47602"/>
    <w:rsid w:val="00F50A9B"/>
    <w:rsid w:val="00F540A6"/>
    <w:rsid w:val="00F64986"/>
    <w:rsid w:val="00F71A77"/>
    <w:rsid w:val="00F73DCF"/>
    <w:rsid w:val="00F929E6"/>
    <w:rsid w:val="00F92C9F"/>
    <w:rsid w:val="00FA5FE8"/>
    <w:rsid w:val="00FC4D73"/>
    <w:rsid w:val="00FD0587"/>
    <w:rsid w:val="00FD34E3"/>
    <w:rsid w:val="00FE0969"/>
    <w:rsid w:val="00FF26B8"/>
    <w:rsid w:val="00FF2A3C"/>
    <w:rsid w:val="00F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0"/>
    <w:rPr>
      <w:rFonts w:ascii="Times New Roman" w:hAnsi="Times New Roman" w:cs="Times New Roman"/>
      <w:b/>
      <w:bCs/>
      <w:spacing w:val="3"/>
      <w:sz w:val="23"/>
      <w:szCs w:val="23"/>
      <w:u w:val="none"/>
    </w:rPr>
  </w:style>
  <w:style w:type="character" w:customStyle="1" w:styleId="Bodytext3">
    <w:name w:val="Body text (3)_"/>
    <w:link w:val="Bodytext30"/>
    <w:rPr>
      <w:rFonts w:ascii="Times New Roman" w:hAnsi="Times New Roman" w:cs="Times New Roman"/>
      <w:i/>
      <w:iCs/>
      <w:spacing w:val="-3"/>
      <w:sz w:val="23"/>
      <w:szCs w:val="23"/>
      <w:u w:val="none"/>
    </w:rPr>
  </w:style>
  <w:style w:type="character" w:customStyle="1" w:styleId="Bodytext3NotItalic">
    <w:name w:val="Body text (3) + Not Italic"/>
    <w:aliases w:val="Spacing 0 pt"/>
    <w:basedOn w:val="Bodytext3"/>
    <w:rPr>
      <w:rFonts w:ascii="Times New Roman" w:hAnsi="Times New Roman" w:cs="Times New Roman"/>
      <w:i/>
      <w:iCs/>
      <w:spacing w:val="-3"/>
      <w:sz w:val="23"/>
      <w:szCs w:val="23"/>
      <w:u w:val="none"/>
    </w:rPr>
  </w:style>
  <w:style w:type="character" w:customStyle="1" w:styleId="Bodytext">
    <w:name w:val="Body text_"/>
    <w:link w:val="Bodytext1"/>
    <w:rPr>
      <w:rFonts w:ascii="Times New Roman" w:hAnsi="Times New Roman" w:cs="Times New Roman"/>
      <w:sz w:val="23"/>
      <w:szCs w:val="23"/>
      <w:u w:val="none"/>
    </w:rPr>
  </w:style>
  <w:style w:type="character" w:customStyle="1" w:styleId="Headerorfooter">
    <w:name w:val="Header or footer_"/>
    <w:link w:val="Headerorfooter0"/>
    <w:rPr>
      <w:rFonts w:ascii="SimHei" w:eastAsia="SimHei" w:cs="SimHei"/>
      <w:noProof/>
      <w:sz w:val="20"/>
      <w:szCs w:val="20"/>
      <w:u w:val="none"/>
    </w:rPr>
  </w:style>
  <w:style w:type="character" w:customStyle="1" w:styleId="Bodytext15pt">
    <w:name w:val="Body text + 15 pt"/>
    <w:aliases w:val="Bold,Spacing 0 pt20"/>
    <w:rPr>
      <w:rFonts w:ascii="Times New Roman" w:hAnsi="Times New Roman" w:cs="Times New Roman"/>
      <w:b/>
      <w:bCs/>
      <w:spacing w:val="-3"/>
      <w:sz w:val="30"/>
      <w:szCs w:val="30"/>
      <w:u w:val="none"/>
    </w:rPr>
  </w:style>
  <w:style w:type="character" w:customStyle="1" w:styleId="BodytextItalic">
    <w:name w:val="Body text + Italic"/>
    <w:aliases w:val="Spacing 0 pt19"/>
    <w:rPr>
      <w:rFonts w:ascii="Times New Roman" w:hAnsi="Times New Roman" w:cs="Times New Roman"/>
      <w:i/>
      <w:iCs/>
      <w:spacing w:val="-3"/>
      <w:sz w:val="23"/>
      <w:szCs w:val="23"/>
      <w:u w:val="none"/>
    </w:rPr>
  </w:style>
  <w:style w:type="character" w:customStyle="1" w:styleId="Bodytext11pt">
    <w:name w:val="Body text + 11 pt"/>
    <w:aliases w:val="Bold3,Spacing 0 pt18"/>
    <w:rPr>
      <w:rFonts w:ascii="Times New Roman" w:hAnsi="Times New Roman" w:cs="Times New Roman"/>
      <w:b/>
      <w:bCs/>
      <w:spacing w:val="-9"/>
      <w:sz w:val="22"/>
      <w:szCs w:val="22"/>
      <w:u w:val="none"/>
    </w:rPr>
  </w:style>
  <w:style w:type="character" w:customStyle="1" w:styleId="Bodytext4">
    <w:name w:val="Body text (4)_"/>
    <w:link w:val="Bodytext41"/>
    <w:rPr>
      <w:rFonts w:ascii="Times New Roman" w:hAnsi="Times New Roman" w:cs="Times New Roman"/>
      <w:spacing w:val="3"/>
      <w:sz w:val="18"/>
      <w:szCs w:val="18"/>
      <w:u w:val="none"/>
    </w:rPr>
  </w:style>
  <w:style w:type="character" w:customStyle="1" w:styleId="Picturecaption">
    <w:name w:val="Picture caption_"/>
    <w:link w:val="Picturecaption0"/>
    <w:rPr>
      <w:rFonts w:ascii="Times New Roman" w:hAnsi="Times New Roman" w:cs="Times New Roman"/>
      <w:b/>
      <w:bCs/>
      <w:spacing w:val="3"/>
      <w:sz w:val="23"/>
      <w:szCs w:val="23"/>
      <w:u w:val="none"/>
    </w:rPr>
  </w:style>
  <w:style w:type="character" w:customStyle="1" w:styleId="TOC3Char">
    <w:name w:val="TOC 3 Char"/>
    <w:link w:val="TOC3"/>
    <w:rPr>
      <w:rFonts w:ascii="Times New Roman" w:hAnsi="Times New Roman" w:cs="Times New Roman"/>
      <w:sz w:val="23"/>
      <w:szCs w:val="23"/>
      <w:u w:val="none"/>
    </w:rPr>
  </w:style>
  <w:style w:type="character" w:customStyle="1" w:styleId="Tableofcontents2">
    <w:name w:val="Table of contents (2)_"/>
    <w:link w:val="Tableofcontents20"/>
    <w:rPr>
      <w:rFonts w:ascii="Times New Roman" w:hAnsi="Times New Roman" w:cs="Times New Roman"/>
      <w:b/>
      <w:bCs/>
      <w:sz w:val="23"/>
      <w:szCs w:val="23"/>
      <w:u w:val="none"/>
    </w:rPr>
  </w:style>
  <w:style w:type="character" w:customStyle="1" w:styleId="TableofcontentsItalic">
    <w:name w:val="Table of contents + Italic"/>
    <w:aliases w:val="Spacing 0 pt17"/>
    <w:rPr>
      <w:rFonts w:ascii="Times New Roman" w:hAnsi="Times New Roman" w:cs="Times New Roman"/>
      <w:i/>
      <w:iCs/>
      <w:spacing w:val="-3"/>
      <w:sz w:val="23"/>
      <w:szCs w:val="23"/>
      <w:u w:val="none"/>
    </w:rPr>
  </w:style>
  <w:style w:type="character" w:customStyle="1" w:styleId="Bodytext2Spacing3pt">
    <w:name w:val="Body text (2) + Spacing 3 pt"/>
    <w:rPr>
      <w:rFonts w:ascii="Times New Roman" w:hAnsi="Times New Roman" w:cs="Times New Roman"/>
      <w:b/>
      <w:bCs/>
      <w:spacing w:val="66"/>
      <w:sz w:val="23"/>
      <w:szCs w:val="23"/>
      <w:u w:val="none"/>
    </w:rPr>
  </w:style>
  <w:style w:type="character" w:customStyle="1" w:styleId="Bodytext3Spacing-1pt">
    <w:name w:val="Body text (3) + Spacing -1 pt"/>
    <w:rPr>
      <w:rFonts w:ascii="Times New Roman" w:hAnsi="Times New Roman" w:cs="Times New Roman"/>
      <w:i/>
      <w:iCs/>
      <w:spacing w:val="-37"/>
      <w:sz w:val="23"/>
      <w:szCs w:val="23"/>
      <w:u w:val="none"/>
    </w:rPr>
  </w:style>
  <w:style w:type="character" w:customStyle="1" w:styleId="Bodytext5">
    <w:name w:val="Body text (5)_"/>
    <w:link w:val="Bodytext50"/>
    <w:rPr>
      <w:rFonts w:ascii="Arial" w:hAnsi="Arial" w:cs="Arial"/>
      <w:b/>
      <w:bCs/>
      <w:spacing w:val="3"/>
      <w:sz w:val="19"/>
      <w:szCs w:val="19"/>
      <w:u w:val="none"/>
    </w:rPr>
  </w:style>
  <w:style w:type="character" w:customStyle="1" w:styleId="Bodytext5Spacing0pt">
    <w:name w:val="Body text (5) + Spacing 0 pt"/>
    <w:rPr>
      <w:rFonts w:ascii="Arial" w:hAnsi="Arial" w:cs="Arial"/>
      <w:b/>
      <w:bCs/>
      <w:spacing w:val="0"/>
      <w:sz w:val="19"/>
      <w:szCs w:val="19"/>
      <w:u w:val="none"/>
    </w:rPr>
  </w:style>
  <w:style w:type="character" w:customStyle="1" w:styleId="Bodytext6">
    <w:name w:val="Body text (6)_"/>
    <w:link w:val="Bodytext60"/>
    <w:rPr>
      <w:rFonts w:ascii="Arial" w:hAnsi="Arial" w:cs="Arial"/>
      <w:b/>
      <w:bCs/>
      <w:sz w:val="19"/>
      <w:szCs w:val="19"/>
      <w:u w:val="none"/>
    </w:rPr>
  </w:style>
  <w:style w:type="character" w:customStyle="1" w:styleId="Heading2">
    <w:name w:val="Heading #2_"/>
    <w:link w:val="Heading20"/>
    <w:rPr>
      <w:rFonts w:ascii="Times New Roman" w:hAnsi="Times New Roman" w:cs="Times New Roman"/>
      <w:b/>
      <w:bCs/>
      <w:spacing w:val="-9"/>
      <w:sz w:val="34"/>
      <w:szCs w:val="34"/>
      <w:u w:val="none"/>
    </w:rPr>
  </w:style>
  <w:style w:type="character" w:customStyle="1" w:styleId="Heading3">
    <w:name w:val="Heading #3_"/>
    <w:link w:val="Heading30"/>
    <w:rPr>
      <w:rFonts w:ascii="Arial" w:hAnsi="Arial" w:cs="Arial"/>
      <w:b/>
      <w:bCs/>
      <w:spacing w:val="-4"/>
      <w:w w:val="80"/>
      <w:sz w:val="27"/>
      <w:szCs w:val="27"/>
      <w:u w:val="none"/>
    </w:rPr>
  </w:style>
  <w:style w:type="character" w:customStyle="1" w:styleId="Bodytext7">
    <w:name w:val="Body text (7)_"/>
    <w:link w:val="Bodytext70"/>
    <w:rPr>
      <w:rFonts w:ascii="Times New Roman" w:hAnsi="Times New Roman" w:cs="Times New Roman"/>
      <w:spacing w:val="3"/>
      <w:sz w:val="20"/>
      <w:szCs w:val="20"/>
      <w:u w:val="none"/>
    </w:rPr>
  </w:style>
  <w:style w:type="character" w:customStyle="1" w:styleId="Bodytext79pt">
    <w:name w:val="Body text (7) + 9 pt"/>
    <w:rPr>
      <w:rFonts w:ascii="Times New Roman" w:hAnsi="Times New Roman" w:cs="Times New Roman"/>
      <w:spacing w:val="3"/>
      <w:sz w:val="18"/>
      <w:szCs w:val="18"/>
      <w:u w:val="none"/>
    </w:rPr>
  </w:style>
  <w:style w:type="character" w:customStyle="1" w:styleId="Bodytext7Arial">
    <w:name w:val="Body text (7) + Arial"/>
    <w:aliases w:val="9.5 pt,Bold2,Spacing 0 pt16"/>
    <w:rPr>
      <w:rFonts w:ascii="Arial" w:hAnsi="Arial" w:cs="Arial"/>
      <w:b/>
      <w:bCs/>
      <w:spacing w:val="3"/>
      <w:sz w:val="19"/>
      <w:szCs w:val="19"/>
      <w:u w:val="none"/>
    </w:rPr>
  </w:style>
  <w:style w:type="character" w:customStyle="1" w:styleId="Bodytext8">
    <w:name w:val="Body text (8)_"/>
    <w:link w:val="Bodytext80"/>
    <w:rPr>
      <w:rFonts w:ascii="Arial" w:hAnsi="Arial" w:cs="Arial"/>
      <w:b/>
      <w:bCs/>
      <w:sz w:val="19"/>
      <w:szCs w:val="19"/>
      <w:u w:val="none"/>
    </w:rPr>
  </w:style>
  <w:style w:type="character" w:customStyle="1" w:styleId="Bodytext810pt">
    <w:name w:val="Body text (8) + 10 pt"/>
    <w:aliases w:val="Spacing 0 pt15"/>
    <w:rPr>
      <w:rFonts w:ascii="Arial" w:hAnsi="Arial" w:cs="Arial"/>
      <w:b/>
      <w:bCs/>
      <w:spacing w:val="-7"/>
      <w:sz w:val="20"/>
      <w:szCs w:val="20"/>
      <w:u w:val="none"/>
    </w:rPr>
  </w:style>
  <w:style w:type="character" w:customStyle="1" w:styleId="Bodytext9">
    <w:name w:val="Body text (9)_"/>
    <w:link w:val="Bodytext90"/>
    <w:rPr>
      <w:rFonts w:ascii="Arial" w:hAnsi="Arial" w:cs="Arial"/>
      <w:b/>
      <w:bCs/>
      <w:spacing w:val="1"/>
      <w:sz w:val="19"/>
      <w:szCs w:val="19"/>
      <w:u w:val="none"/>
    </w:rPr>
  </w:style>
  <w:style w:type="character" w:customStyle="1" w:styleId="Bodytext9NotBold">
    <w:name w:val="Body text (9) + Not Bold"/>
    <w:aliases w:val="Italic,Spacing 0 pt14"/>
    <w:rPr>
      <w:rFonts w:ascii="Arial" w:hAnsi="Arial" w:cs="Arial"/>
      <w:b/>
      <w:bCs/>
      <w:i/>
      <w:iCs/>
      <w:spacing w:val="-6"/>
      <w:sz w:val="19"/>
      <w:szCs w:val="19"/>
      <w:u w:val="none"/>
    </w:rPr>
  </w:style>
  <w:style w:type="character" w:customStyle="1" w:styleId="Bodytext585pt">
    <w:name w:val="Body text (5) + 8.5 pt"/>
    <w:aliases w:val="Not Bold,Italic3,Spacing 0 pt13"/>
    <w:rPr>
      <w:rFonts w:ascii="Arial" w:hAnsi="Arial" w:cs="Arial"/>
      <w:b/>
      <w:bCs/>
      <w:i/>
      <w:iCs/>
      <w:spacing w:val="4"/>
      <w:sz w:val="17"/>
      <w:szCs w:val="17"/>
      <w:u w:val="none"/>
    </w:rPr>
  </w:style>
  <w:style w:type="character" w:customStyle="1" w:styleId="Bodytext10">
    <w:name w:val="Body text (10)_"/>
    <w:link w:val="Bodytext100"/>
    <w:rPr>
      <w:rFonts w:ascii="Arial" w:hAnsi="Arial" w:cs="Arial"/>
      <w:i/>
      <w:iCs/>
      <w:spacing w:val="4"/>
      <w:sz w:val="17"/>
      <w:szCs w:val="17"/>
      <w:u w:val="none"/>
    </w:rPr>
  </w:style>
  <w:style w:type="character" w:customStyle="1" w:styleId="Bodytext1095pt">
    <w:name w:val="Body text (10) + 9.5 pt"/>
    <w:aliases w:val="Bold1,Not Italic,Spacing 0 pt12"/>
    <w:rPr>
      <w:rFonts w:ascii="Arial" w:hAnsi="Arial" w:cs="Arial"/>
      <w:b/>
      <w:bCs/>
      <w:i/>
      <w:iCs/>
      <w:noProof/>
      <w:spacing w:val="3"/>
      <w:sz w:val="19"/>
      <w:szCs w:val="19"/>
      <w:u w:val="none"/>
    </w:rPr>
  </w:style>
  <w:style w:type="character" w:customStyle="1" w:styleId="Bodytext11">
    <w:name w:val="Body text (11)_"/>
    <w:link w:val="Bodytext110"/>
    <w:rPr>
      <w:rFonts w:ascii="Arial" w:hAnsi="Arial" w:cs="Arial"/>
      <w:i/>
      <w:iCs/>
      <w:spacing w:val="9"/>
      <w:sz w:val="18"/>
      <w:szCs w:val="18"/>
      <w:u w:val="none"/>
    </w:rPr>
  </w:style>
  <w:style w:type="character" w:customStyle="1" w:styleId="Bodytext11TimesNewRoman">
    <w:name w:val="Body text (11) + Times New Roman"/>
    <w:aliases w:val="10.5 pt,Not Italic2,Spacing 0 pt11"/>
    <w:rPr>
      <w:rFonts w:ascii="Times New Roman" w:hAnsi="Times New Roman" w:cs="Times New Roman"/>
      <w:i/>
      <w:iCs/>
      <w:noProof/>
      <w:spacing w:val="0"/>
      <w:sz w:val="21"/>
      <w:szCs w:val="21"/>
      <w:u w:val="none"/>
    </w:rPr>
  </w:style>
  <w:style w:type="character" w:customStyle="1" w:styleId="Bodytext9pt">
    <w:name w:val="Body text + 9 pt"/>
    <w:aliases w:val="Spacing 0 pt10"/>
    <w:rPr>
      <w:rFonts w:ascii="Times New Roman" w:hAnsi="Times New Roman" w:cs="Times New Roman"/>
      <w:spacing w:val="3"/>
      <w:sz w:val="18"/>
      <w:szCs w:val="18"/>
      <w:u w:val="none"/>
    </w:rPr>
  </w:style>
  <w:style w:type="character" w:customStyle="1" w:styleId="Headerorfooter2">
    <w:name w:val="Header or footer (2)_"/>
    <w:link w:val="Headerorfooter20"/>
    <w:rPr>
      <w:rFonts w:ascii="Times New Roman" w:hAnsi="Times New Roman" w:cs="Times New Roman"/>
      <w:b/>
      <w:bCs/>
      <w:spacing w:val="7"/>
      <w:sz w:val="22"/>
      <w:szCs w:val="22"/>
      <w:u w:val="none"/>
    </w:rPr>
  </w:style>
  <w:style w:type="character" w:customStyle="1" w:styleId="Bodytext12">
    <w:name w:val="Body text (12)_"/>
    <w:link w:val="Bodytext120"/>
    <w:rPr>
      <w:rFonts w:ascii="Times New Roman" w:hAnsi="Times New Roman" w:cs="Times New Roman"/>
      <w:i/>
      <w:iCs/>
      <w:spacing w:val="-2"/>
      <w:sz w:val="18"/>
      <w:szCs w:val="18"/>
      <w:u w:val="none"/>
    </w:rPr>
  </w:style>
  <w:style w:type="character" w:customStyle="1" w:styleId="Bodytext12NotItalic">
    <w:name w:val="Body text (12) + Not Italic"/>
    <w:aliases w:val="Spacing 0 pt9"/>
    <w:rPr>
      <w:rFonts w:ascii="Times New Roman" w:hAnsi="Times New Roman" w:cs="Times New Roman"/>
      <w:i/>
      <w:iCs/>
      <w:spacing w:val="3"/>
      <w:sz w:val="18"/>
      <w:szCs w:val="18"/>
      <w:u w:val="none"/>
    </w:rPr>
  </w:style>
  <w:style w:type="character" w:customStyle="1" w:styleId="Bodytext40">
    <w:name w:val="Body text (4)"/>
    <w:rPr>
      <w:rFonts w:ascii="Times New Roman" w:hAnsi="Times New Roman" w:cs="Times New Roman"/>
      <w:spacing w:val="3"/>
      <w:sz w:val="18"/>
      <w:szCs w:val="18"/>
      <w:u w:val="single"/>
    </w:rPr>
  </w:style>
  <w:style w:type="character" w:customStyle="1" w:styleId="Tableofcontents3">
    <w:name w:val="Table of contents (3)_"/>
    <w:link w:val="Tableofcontents30"/>
    <w:rPr>
      <w:rFonts w:ascii="Times New Roman" w:hAnsi="Times New Roman" w:cs="Times New Roman"/>
      <w:spacing w:val="3"/>
      <w:sz w:val="18"/>
      <w:szCs w:val="18"/>
      <w:u w:val="none"/>
    </w:rPr>
  </w:style>
  <w:style w:type="character" w:customStyle="1" w:styleId="Heading5">
    <w:name w:val="Heading #5_"/>
    <w:link w:val="Heading50"/>
    <w:rPr>
      <w:rFonts w:ascii="Times New Roman" w:hAnsi="Times New Roman" w:cs="Times New Roman"/>
      <w:spacing w:val="3"/>
      <w:sz w:val="18"/>
      <w:szCs w:val="18"/>
      <w:u w:val="none"/>
    </w:rPr>
  </w:style>
  <w:style w:type="character" w:customStyle="1" w:styleId="Bodytext13">
    <w:name w:val="Body text (13)_"/>
    <w:link w:val="Bodytext130"/>
    <w:rPr>
      <w:rFonts w:ascii="Times New Roman" w:hAnsi="Times New Roman" w:cs="Times New Roman"/>
      <w:b/>
      <w:bCs/>
      <w:spacing w:val="5"/>
      <w:sz w:val="18"/>
      <w:szCs w:val="18"/>
      <w:u w:val="none"/>
    </w:rPr>
  </w:style>
  <w:style w:type="character" w:customStyle="1" w:styleId="Bodytext134pt">
    <w:name w:val="Body text (13) + 4 pt"/>
    <w:aliases w:val="Not Bold1,Italic2,Spacing 0 pt8"/>
    <w:rPr>
      <w:rFonts w:ascii="Times New Roman" w:hAnsi="Times New Roman" w:cs="Times New Roman"/>
      <w:b/>
      <w:bCs/>
      <w:i/>
      <w:iCs/>
      <w:noProof/>
      <w:spacing w:val="0"/>
      <w:sz w:val="8"/>
      <w:szCs w:val="8"/>
      <w:u w:val="none"/>
    </w:rPr>
  </w:style>
  <w:style w:type="character" w:customStyle="1" w:styleId="Heading4">
    <w:name w:val="Heading #4_"/>
    <w:link w:val="Heading41"/>
    <w:rPr>
      <w:rFonts w:ascii="Times New Roman" w:hAnsi="Times New Roman" w:cs="Times New Roman"/>
      <w:i/>
      <w:iCs/>
      <w:spacing w:val="-5"/>
      <w:sz w:val="19"/>
      <w:szCs w:val="19"/>
      <w:u w:val="none"/>
    </w:rPr>
  </w:style>
  <w:style w:type="character" w:customStyle="1" w:styleId="Heading40">
    <w:name w:val="Heading #4"/>
    <w:rPr>
      <w:rFonts w:ascii="Times New Roman" w:hAnsi="Times New Roman" w:cs="Times New Roman"/>
      <w:i/>
      <w:iCs/>
      <w:spacing w:val="-5"/>
      <w:sz w:val="19"/>
      <w:szCs w:val="19"/>
      <w:u w:val="single"/>
    </w:rPr>
  </w:style>
  <w:style w:type="character" w:customStyle="1" w:styleId="Bodytext4Arial">
    <w:name w:val="Body text (4) + Arial"/>
    <w:aliases w:val="6 pt,Spacing 0 pt7"/>
    <w:rPr>
      <w:rFonts w:ascii="Arial" w:hAnsi="Arial" w:cs="Arial"/>
      <w:spacing w:val="0"/>
      <w:sz w:val="12"/>
      <w:szCs w:val="12"/>
      <w:u w:val="none"/>
    </w:rPr>
  </w:style>
  <w:style w:type="character" w:customStyle="1" w:styleId="Bodytext0">
    <w:name w:val="Body text"/>
    <w:basedOn w:val="Bodytext"/>
    <w:rPr>
      <w:rFonts w:ascii="Times New Roman" w:hAnsi="Times New Roman" w:cs="Times New Roman"/>
      <w:sz w:val="23"/>
      <w:szCs w:val="23"/>
      <w:u w:val="none"/>
    </w:rPr>
  </w:style>
  <w:style w:type="character" w:customStyle="1" w:styleId="Tablecaption">
    <w:name w:val="Table caption_"/>
    <w:link w:val="Tablecaption0"/>
    <w:rPr>
      <w:rFonts w:ascii="Times New Roman" w:hAnsi="Times New Roman" w:cs="Times New Roman"/>
      <w:sz w:val="23"/>
      <w:szCs w:val="23"/>
      <w:u w:val="none"/>
    </w:rPr>
  </w:style>
  <w:style w:type="character" w:customStyle="1" w:styleId="Bodytext2NotBold">
    <w:name w:val="Body text (2) + Not Bold"/>
    <w:aliases w:val="Italic1,Spacing 0 pt6"/>
    <w:rPr>
      <w:rFonts w:ascii="Times New Roman" w:hAnsi="Times New Roman" w:cs="Times New Roman"/>
      <w:b/>
      <w:bCs/>
      <w:i/>
      <w:iCs/>
      <w:spacing w:val="-18"/>
      <w:sz w:val="23"/>
      <w:szCs w:val="23"/>
      <w:u w:val="none"/>
    </w:rPr>
  </w:style>
  <w:style w:type="character" w:customStyle="1" w:styleId="Heading1">
    <w:name w:val="Heading #1_"/>
    <w:link w:val="Heading10"/>
    <w:rPr>
      <w:rFonts w:ascii="Times New Roman" w:hAnsi="Times New Roman" w:cs="Times New Roman"/>
      <w:i/>
      <w:iCs/>
      <w:spacing w:val="-8"/>
      <w:sz w:val="20"/>
      <w:szCs w:val="20"/>
      <w:u w:val="none"/>
    </w:rPr>
  </w:style>
  <w:style w:type="character" w:customStyle="1" w:styleId="Heading1NotItalic">
    <w:name w:val="Heading #1 + Not Italic"/>
    <w:aliases w:val="Spacing 10 pt"/>
    <w:rPr>
      <w:rFonts w:ascii="Times New Roman" w:hAnsi="Times New Roman" w:cs="Times New Roman"/>
      <w:i/>
      <w:iCs/>
      <w:spacing w:val="200"/>
      <w:sz w:val="20"/>
      <w:szCs w:val="20"/>
      <w:u w:val="none"/>
    </w:rPr>
  </w:style>
  <w:style w:type="character" w:customStyle="1" w:styleId="Bodytext14">
    <w:name w:val="Body text (14)_"/>
    <w:link w:val="Bodytext140"/>
    <w:rPr>
      <w:rFonts w:ascii="Times New Roman" w:hAnsi="Times New Roman" w:cs="Times New Roman"/>
      <w:b/>
      <w:bCs/>
      <w:spacing w:val="5"/>
      <w:sz w:val="19"/>
      <w:szCs w:val="19"/>
      <w:u w:val="none"/>
    </w:rPr>
  </w:style>
  <w:style w:type="character" w:customStyle="1" w:styleId="Tableofcontents4">
    <w:name w:val="Table of contents (4)_"/>
    <w:link w:val="Tableofcontents40"/>
    <w:rPr>
      <w:rFonts w:ascii="Times New Roman" w:hAnsi="Times New Roman" w:cs="Times New Roman"/>
      <w:b/>
      <w:bCs/>
      <w:spacing w:val="-3"/>
      <w:sz w:val="19"/>
      <w:szCs w:val="19"/>
      <w:u w:val="none"/>
    </w:rPr>
  </w:style>
  <w:style w:type="character" w:customStyle="1" w:styleId="Bodytext15">
    <w:name w:val="Body text (15)_"/>
    <w:link w:val="Bodytext150"/>
    <w:rPr>
      <w:rFonts w:ascii="Times New Roman" w:hAnsi="Times New Roman" w:cs="Times New Roman"/>
      <w:spacing w:val="1"/>
      <w:sz w:val="19"/>
      <w:szCs w:val="19"/>
      <w:u w:val="none"/>
    </w:rPr>
  </w:style>
  <w:style w:type="character" w:customStyle="1" w:styleId="Bodytext12115pt">
    <w:name w:val="Body text (12) + 11.5 pt"/>
    <w:aliases w:val="Not Italic1,Spacing 0 pt5"/>
    <w:rPr>
      <w:rFonts w:ascii="Times New Roman" w:hAnsi="Times New Roman" w:cs="Times New Roman"/>
      <w:i/>
      <w:iCs/>
      <w:spacing w:val="-2"/>
      <w:sz w:val="23"/>
      <w:szCs w:val="23"/>
      <w:u w:val="none"/>
    </w:rPr>
  </w:style>
  <w:style w:type="character" w:customStyle="1" w:styleId="Bodytext12115pt1">
    <w:name w:val="Body text (12) + 11.5 pt1"/>
    <w:aliases w:val="Spacing 0 pt4"/>
    <w:rPr>
      <w:rFonts w:ascii="Times New Roman" w:hAnsi="Times New Roman" w:cs="Times New Roman"/>
      <w:i/>
      <w:iCs/>
      <w:spacing w:val="-3"/>
      <w:sz w:val="23"/>
      <w:szCs w:val="23"/>
      <w:u w:val="none"/>
    </w:rPr>
  </w:style>
  <w:style w:type="character" w:customStyle="1" w:styleId="Bodytext4Bold">
    <w:name w:val="Body text (4) + Bold"/>
    <w:aliases w:val="Spacing 0 pt3"/>
    <w:rPr>
      <w:rFonts w:ascii="Times New Roman" w:hAnsi="Times New Roman" w:cs="Times New Roman"/>
      <w:b/>
      <w:bCs/>
      <w:spacing w:val="5"/>
      <w:sz w:val="18"/>
      <w:szCs w:val="18"/>
      <w:u w:val="none"/>
    </w:rPr>
  </w:style>
  <w:style w:type="character" w:customStyle="1" w:styleId="Bodytext4Italic">
    <w:name w:val="Body text (4) + Italic"/>
    <w:aliases w:val="Spacing 0 pt2"/>
    <w:rPr>
      <w:rFonts w:ascii="Times New Roman" w:hAnsi="Times New Roman" w:cs="Times New Roman"/>
      <w:i/>
      <w:iCs/>
      <w:spacing w:val="-2"/>
      <w:sz w:val="18"/>
      <w:szCs w:val="18"/>
      <w:u w:val="none"/>
    </w:rPr>
  </w:style>
  <w:style w:type="character" w:customStyle="1" w:styleId="Bodytext4115pt">
    <w:name w:val="Body text (4) + 11.5 pt"/>
    <w:aliases w:val="Spacing 0 pt1"/>
    <w:rPr>
      <w:rFonts w:ascii="Times New Roman" w:hAnsi="Times New Roman" w:cs="Times New Roman"/>
      <w:noProof/>
      <w:spacing w:val="3"/>
      <w:sz w:val="23"/>
      <w:szCs w:val="23"/>
      <w:u w:val="none"/>
    </w:rPr>
  </w:style>
  <w:style w:type="character" w:customStyle="1" w:styleId="Bodytext16">
    <w:name w:val="Body text (16)_"/>
    <w:link w:val="Bodytext160"/>
    <w:rPr>
      <w:rFonts w:ascii="Times New Roman" w:hAnsi="Times New Roman" w:cs="Times New Roman"/>
      <w:spacing w:val="2"/>
      <w:sz w:val="17"/>
      <w:szCs w:val="17"/>
      <w:u w:val="none"/>
    </w:rPr>
  </w:style>
  <w:style w:type="character" w:customStyle="1" w:styleId="Bodytext17">
    <w:name w:val="Body text (17)_"/>
    <w:link w:val="Bodytext170"/>
    <w:rPr>
      <w:rFonts w:ascii="SimHei" w:eastAsia="SimHei" w:cs="SimHei"/>
      <w:noProof/>
      <w:sz w:val="23"/>
      <w:szCs w:val="23"/>
      <w:u w:val="none"/>
    </w:rPr>
  </w:style>
  <w:style w:type="character" w:customStyle="1" w:styleId="Bodytext17Arial">
    <w:name w:val="Body text (17) + Arial"/>
    <w:aliases w:val="9.5 pt1"/>
    <w:rPr>
      <w:rFonts w:ascii="Arial" w:eastAsia="SimHei" w:hAnsi="Arial" w:cs="Arial"/>
      <w:noProof/>
      <w:sz w:val="19"/>
      <w:szCs w:val="19"/>
      <w:u w:val="none"/>
    </w:rPr>
  </w:style>
  <w:style w:type="character" w:customStyle="1" w:styleId="Bodytext4Spacing1pt">
    <w:name w:val="Body text (4) + Spacing 1 pt"/>
    <w:rPr>
      <w:rFonts w:ascii="Times New Roman" w:hAnsi="Times New Roman" w:cs="Times New Roman"/>
      <w:spacing w:val="24"/>
      <w:sz w:val="18"/>
      <w:szCs w:val="18"/>
      <w:u w:val="none"/>
    </w:rPr>
  </w:style>
  <w:style w:type="character" w:customStyle="1" w:styleId="Tableofcontents5">
    <w:name w:val="Table of contents (5)_"/>
    <w:link w:val="Tableofcontents50"/>
    <w:rPr>
      <w:rFonts w:ascii="Times New Roman" w:hAnsi="Times New Roman" w:cs="Times New Roman"/>
      <w:spacing w:val="2"/>
      <w:sz w:val="21"/>
      <w:szCs w:val="21"/>
      <w:u w:val="none"/>
    </w:rPr>
  </w:style>
  <w:style w:type="character" w:customStyle="1" w:styleId="Bodytext13Spacing0pt">
    <w:name w:val="Body text (13) + Spacing 0 pt"/>
    <w:rPr>
      <w:rFonts w:ascii="Times New Roman" w:hAnsi="Times New Roman" w:cs="Times New Roman"/>
      <w:b/>
      <w:bCs/>
      <w:spacing w:val="17"/>
      <w:sz w:val="18"/>
      <w:szCs w:val="18"/>
      <w:u w:val="none"/>
    </w:rPr>
  </w:style>
  <w:style w:type="paragraph" w:customStyle="1" w:styleId="Bodytext20">
    <w:name w:val="Body text (2)"/>
    <w:basedOn w:val="Normal"/>
    <w:link w:val="Bodytext2"/>
    <w:pPr>
      <w:shd w:val="clear" w:color="auto" w:fill="FFFFFF"/>
      <w:spacing w:line="263" w:lineRule="exact"/>
      <w:jc w:val="both"/>
    </w:pPr>
    <w:rPr>
      <w:rFonts w:ascii="Times New Roman" w:hAnsi="Times New Roman" w:cs="Times New Roman"/>
      <w:b/>
      <w:bCs/>
      <w:color w:val="auto"/>
      <w:spacing w:val="3"/>
      <w:sz w:val="23"/>
      <w:szCs w:val="23"/>
      <w:lang w:eastAsia="en-US"/>
    </w:rPr>
  </w:style>
  <w:style w:type="paragraph" w:customStyle="1" w:styleId="Bodytext30">
    <w:name w:val="Body text (3)"/>
    <w:basedOn w:val="Normal"/>
    <w:link w:val="Bodytext3"/>
    <w:pPr>
      <w:shd w:val="clear" w:color="auto" w:fill="FFFFFF"/>
      <w:spacing w:before="240" w:after="360" w:line="240" w:lineRule="atLeast"/>
      <w:jc w:val="both"/>
    </w:pPr>
    <w:rPr>
      <w:rFonts w:ascii="Times New Roman" w:hAnsi="Times New Roman" w:cs="Times New Roman"/>
      <w:i/>
      <w:iCs/>
      <w:color w:val="auto"/>
      <w:spacing w:val="-3"/>
      <w:sz w:val="23"/>
      <w:szCs w:val="23"/>
      <w:lang w:eastAsia="en-US"/>
    </w:rPr>
  </w:style>
  <w:style w:type="paragraph" w:customStyle="1" w:styleId="Bodytext1">
    <w:name w:val="Body text1"/>
    <w:basedOn w:val="Normal"/>
    <w:link w:val="Bodytext"/>
    <w:pPr>
      <w:shd w:val="clear" w:color="auto" w:fill="FFFFFF"/>
      <w:spacing w:before="180" w:after="240" w:line="240" w:lineRule="atLeast"/>
      <w:jc w:val="both"/>
    </w:pPr>
    <w:rPr>
      <w:rFonts w:ascii="Times New Roman" w:hAnsi="Times New Roman" w:cs="Times New Roman"/>
      <w:color w:val="auto"/>
      <w:spacing w:val="-1"/>
      <w:sz w:val="23"/>
      <w:szCs w:val="23"/>
      <w:lang w:eastAsia="en-US"/>
    </w:rPr>
  </w:style>
  <w:style w:type="paragraph" w:customStyle="1" w:styleId="Headerorfooter0">
    <w:name w:val="Header or footer"/>
    <w:basedOn w:val="Normal"/>
    <w:link w:val="Headerorfooter"/>
    <w:pPr>
      <w:shd w:val="clear" w:color="auto" w:fill="FFFFFF"/>
      <w:spacing w:line="240" w:lineRule="atLeast"/>
    </w:pPr>
    <w:rPr>
      <w:rFonts w:ascii="SimHei" w:eastAsia="SimHei" w:cs="SimHei"/>
      <w:noProof/>
      <w:color w:val="auto"/>
      <w:sz w:val="20"/>
      <w:szCs w:val="20"/>
      <w:lang w:eastAsia="en-US"/>
    </w:rPr>
  </w:style>
  <w:style w:type="paragraph" w:customStyle="1" w:styleId="Bodytext41">
    <w:name w:val="Body text (4)1"/>
    <w:basedOn w:val="Normal"/>
    <w:link w:val="Bodytext4"/>
    <w:pPr>
      <w:shd w:val="clear" w:color="auto" w:fill="FFFFFF"/>
      <w:spacing w:line="216" w:lineRule="exact"/>
      <w:jc w:val="both"/>
    </w:pPr>
    <w:rPr>
      <w:rFonts w:ascii="Times New Roman" w:hAnsi="Times New Roman" w:cs="Times New Roman"/>
      <w:color w:val="auto"/>
      <w:spacing w:val="3"/>
      <w:sz w:val="18"/>
      <w:szCs w:val="18"/>
      <w:lang w:eastAsia="en-US"/>
    </w:rPr>
  </w:style>
  <w:style w:type="paragraph" w:customStyle="1" w:styleId="Picturecaption0">
    <w:name w:val="Picture caption"/>
    <w:basedOn w:val="Normal"/>
    <w:link w:val="Picturecaption"/>
    <w:pPr>
      <w:shd w:val="clear" w:color="auto" w:fill="FFFFFF"/>
      <w:spacing w:line="240" w:lineRule="atLeast"/>
    </w:pPr>
    <w:rPr>
      <w:rFonts w:ascii="Times New Roman" w:hAnsi="Times New Roman" w:cs="Times New Roman"/>
      <w:b/>
      <w:bCs/>
      <w:color w:val="auto"/>
      <w:spacing w:val="3"/>
      <w:sz w:val="23"/>
      <w:szCs w:val="23"/>
      <w:lang w:eastAsia="en-US"/>
    </w:rPr>
  </w:style>
  <w:style w:type="paragraph" w:styleId="TOC3">
    <w:name w:val="toc 3"/>
    <w:basedOn w:val="Normal"/>
    <w:next w:val="Normal"/>
    <w:link w:val="TOC3Char"/>
    <w:autoRedefine/>
    <w:semiHidden/>
    <w:pPr>
      <w:shd w:val="clear" w:color="auto" w:fill="FFFFFF"/>
      <w:spacing w:line="257" w:lineRule="exact"/>
      <w:jc w:val="both"/>
    </w:pPr>
    <w:rPr>
      <w:rFonts w:ascii="Times New Roman" w:hAnsi="Times New Roman" w:cs="Times New Roman"/>
      <w:color w:val="auto"/>
      <w:spacing w:val="-1"/>
      <w:sz w:val="23"/>
      <w:szCs w:val="23"/>
      <w:lang w:eastAsia="en-US"/>
    </w:rPr>
  </w:style>
  <w:style w:type="paragraph" w:customStyle="1" w:styleId="Tableofcontents20">
    <w:name w:val="Table of contents (2)"/>
    <w:basedOn w:val="Normal"/>
    <w:link w:val="Tableofcontents2"/>
    <w:pPr>
      <w:shd w:val="clear" w:color="auto" w:fill="FFFFFF"/>
      <w:spacing w:before="180" w:line="327" w:lineRule="exact"/>
    </w:pPr>
    <w:rPr>
      <w:rFonts w:ascii="Times New Roman" w:hAnsi="Times New Roman" w:cs="Times New Roman"/>
      <w:b/>
      <w:bCs/>
      <w:color w:val="auto"/>
      <w:spacing w:val="-1"/>
      <w:sz w:val="23"/>
      <w:szCs w:val="23"/>
      <w:lang w:eastAsia="en-US"/>
    </w:rPr>
  </w:style>
  <w:style w:type="paragraph" w:customStyle="1" w:styleId="Bodytext50">
    <w:name w:val="Body text (5)"/>
    <w:basedOn w:val="Normal"/>
    <w:link w:val="Bodytext5"/>
    <w:pPr>
      <w:shd w:val="clear" w:color="auto" w:fill="FFFFFF"/>
      <w:spacing w:before="1020" w:line="282" w:lineRule="exact"/>
      <w:jc w:val="both"/>
    </w:pPr>
    <w:rPr>
      <w:rFonts w:ascii="Arial" w:hAnsi="Arial" w:cs="Arial"/>
      <w:b/>
      <w:bCs/>
      <w:color w:val="auto"/>
      <w:spacing w:val="3"/>
      <w:sz w:val="19"/>
      <w:szCs w:val="19"/>
      <w:lang w:eastAsia="en-US"/>
    </w:rPr>
  </w:style>
  <w:style w:type="paragraph" w:customStyle="1" w:styleId="Bodytext60">
    <w:name w:val="Body text (6)"/>
    <w:basedOn w:val="Normal"/>
    <w:link w:val="Bodytext6"/>
    <w:pPr>
      <w:shd w:val="clear" w:color="auto" w:fill="FFFFFF"/>
      <w:spacing w:after="300" w:line="282" w:lineRule="exact"/>
      <w:jc w:val="both"/>
    </w:pPr>
    <w:rPr>
      <w:rFonts w:ascii="Arial" w:hAnsi="Arial" w:cs="Arial"/>
      <w:b/>
      <w:bCs/>
      <w:color w:val="auto"/>
      <w:sz w:val="19"/>
      <w:szCs w:val="19"/>
      <w:lang w:eastAsia="en-US"/>
    </w:rPr>
  </w:style>
  <w:style w:type="paragraph" w:customStyle="1" w:styleId="Heading20">
    <w:name w:val="Heading #2"/>
    <w:basedOn w:val="Normal"/>
    <w:link w:val="Heading2"/>
    <w:pPr>
      <w:shd w:val="clear" w:color="auto" w:fill="FFFFFF"/>
      <w:spacing w:before="300" w:line="240" w:lineRule="atLeast"/>
      <w:outlineLvl w:val="1"/>
    </w:pPr>
    <w:rPr>
      <w:rFonts w:ascii="Times New Roman" w:hAnsi="Times New Roman" w:cs="Times New Roman"/>
      <w:b/>
      <w:bCs/>
      <w:color w:val="auto"/>
      <w:spacing w:val="-9"/>
      <w:sz w:val="34"/>
      <w:szCs w:val="34"/>
      <w:lang w:eastAsia="en-US"/>
    </w:rPr>
  </w:style>
  <w:style w:type="paragraph" w:customStyle="1" w:styleId="Heading30">
    <w:name w:val="Heading #3"/>
    <w:basedOn w:val="Normal"/>
    <w:link w:val="Heading3"/>
    <w:pPr>
      <w:shd w:val="clear" w:color="auto" w:fill="FFFFFF"/>
      <w:spacing w:after="120" w:line="240" w:lineRule="atLeast"/>
      <w:jc w:val="right"/>
      <w:outlineLvl w:val="2"/>
    </w:pPr>
    <w:rPr>
      <w:rFonts w:ascii="Arial" w:hAnsi="Arial" w:cs="Arial"/>
      <w:b/>
      <w:bCs/>
      <w:color w:val="auto"/>
      <w:spacing w:val="-4"/>
      <w:w w:val="80"/>
      <w:sz w:val="27"/>
      <w:szCs w:val="27"/>
      <w:lang w:eastAsia="en-US"/>
    </w:rPr>
  </w:style>
  <w:style w:type="paragraph" w:customStyle="1" w:styleId="Bodytext70">
    <w:name w:val="Body text (7)"/>
    <w:basedOn w:val="Normal"/>
    <w:link w:val="Bodytext7"/>
    <w:pPr>
      <w:shd w:val="clear" w:color="auto" w:fill="FFFFFF"/>
      <w:spacing w:before="120" w:line="425" w:lineRule="exact"/>
      <w:ind w:firstLine="260"/>
    </w:pPr>
    <w:rPr>
      <w:rFonts w:ascii="Times New Roman" w:hAnsi="Times New Roman" w:cs="Times New Roman"/>
      <w:color w:val="auto"/>
      <w:spacing w:val="3"/>
      <w:sz w:val="20"/>
      <w:szCs w:val="20"/>
      <w:lang w:eastAsia="en-US"/>
    </w:rPr>
  </w:style>
  <w:style w:type="paragraph" w:customStyle="1" w:styleId="Bodytext80">
    <w:name w:val="Body text (8)"/>
    <w:basedOn w:val="Normal"/>
    <w:link w:val="Bodytext8"/>
    <w:pPr>
      <w:shd w:val="clear" w:color="auto" w:fill="FFFFFF"/>
      <w:spacing w:after="120" w:line="240" w:lineRule="atLeast"/>
      <w:jc w:val="both"/>
    </w:pPr>
    <w:rPr>
      <w:rFonts w:ascii="Arial" w:hAnsi="Arial" w:cs="Arial"/>
      <w:b/>
      <w:bCs/>
      <w:color w:val="auto"/>
      <w:spacing w:val="-1"/>
      <w:sz w:val="19"/>
      <w:szCs w:val="19"/>
      <w:lang w:eastAsia="en-US"/>
    </w:rPr>
  </w:style>
  <w:style w:type="paragraph" w:customStyle="1" w:styleId="Bodytext90">
    <w:name w:val="Body text (9)"/>
    <w:basedOn w:val="Normal"/>
    <w:link w:val="Bodytext9"/>
    <w:pPr>
      <w:shd w:val="clear" w:color="auto" w:fill="FFFFFF"/>
      <w:spacing w:before="120" w:after="120" w:line="240" w:lineRule="atLeast"/>
      <w:jc w:val="both"/>
    </w:pPr>
    <w:rPr>
      <w:rFonts w:ascii="Arial" w:hAnsi="Arial" w:cs="Arial"/>
      <w:b/>
      <w:bCs/>
      <w:color w:val="auto"/>
      <w:spacing w:val="1"/>
      <w:sz w:val="19"/>
      <w:szCs w:val="19"/>
      <w:lang w:eastAsia="en-US"/>
    </w:rPr>
  </w:style>
  <w:style w:type="paragraph" w:customStyle="1" w:styleId="Bodytext100">
    <w:name w:val="Body text (10)"/>
    <w:basedOn w:val="Normal"/>
    <w:link w:val="Bodytext10"/>
    <w:pPr>
      <w:shd w:val="clear" w:color="auto" w:fill="FFFFFF"/>
      <w:spacing w:line="187" w:lineRule="exact"/>
      <w:jc w:val="both"/>
    </w:pPr>
    <w:rPr>
      <w:rFonts w:ascii="Arial" w:hAnsi="Arial" w:cs="Arial"/>
      <w:i/>
      <w:iCs/>
      <w:color w:val="auto"/>
      <w:spacing w:val="4"/>
      <w:sz w:val="17"/>
      <w:szCs w:val="17"/>
      <w:lang w:eastAsia="en-US"/>
    </w:rPr>
  </w:style>
  <w:style w:type="paragraph" w:customStyle="1" w:styleId="Bodytext110">
    <w:name w:val="Body text (11)"/>
    <w:basedOn w:val="Normal"/>
    <w:link w:val="Bodytext11"/>
    <w:pPr>
      <w:shd w:val="clear" w:color="auto" w:fill="FFFFFF"/>
      <w:spacing w:before="120" w:after="480" w:line="240" w:lineRule="atLeast"/>
      <w:jc w:val="both"/>
    </w:pPr>
    <w:rPr>
      <w:rFonts w:ascii="Arial" w:hAnsi="Arial" w:cs="Arial"/>
      <w:i/>
      <w:iCs/>
      <w:color w:val="auto"/>
      <w:spacing w:val="9"/>
      <w:sz w:val="18"/>
      <w:szCs w:val="18"/>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b/>
      <w:bCs/>
      <w:color w:val="auto"/>
      <w:spacing w:val="7"/>
      <w:sz w:val="22"/>
      <w:szCs w:val="22"/>
      <w:lang w:eastAsia="en-US"/>
    </w:rPr>
  </w:style>
  <w:style w:type="paragraph" w:customStyle="1" w:styleId="Bodytext120">
    <w:name w:val="Body text (12)"/>
    <w:basedOn w:val="Normal"/>
    <w:link w:val="Bodytext12"/>
    <w:pPr>
      <w:shd w:val="clear" w:color="auto" w:fill="FFFFFF"/>
      <w:spacing w:line="225" w:lineRule="exact"/>
      <w:jc w:val="both"/>
    </w:pPr>
    <w:rPr>
      <w:rFonts w:ascii="Times New Roman" w:hAnsi="Times New Roman" w:cs="Times New Roman"/>
      <w:i/>
      <w:iCs/>
      <w:color w:val="auto"/>
      <w:spacing w:val="-2"/>
      <w:sz w:val="18"/>
      <w:szCs w:val="18"/>
      <w:lang w:eastAsia="en-US"/>
    </w:rPr>
  </w:style>
  <w:style w:type="paragraph" w:customStyle="1" w:styleId="Tableofcontents30">
    <w:name w:val="Table of contents (3)"/>
    <w:basedOn w:val="Normal"/>
    <w:link w:val="Tableofcontents3"/>
    <w:pPr>
      <w:shd w:val="clear" w:color="auto" w:fill="FFFFFF"/>
      <w:spacing w:line="289" w:lineRule="exact"/>
      <w:jc w:val="both"/>
    </w:pPr>
    <w:rPr>
      <w:rFonts w:ascii="Times New Roman" w:hAnsi="Times New Roman" w:cs="Times New Roman"/>
      <w:color w:val="auto"/>
      <w:spacing w:val="3"/>
      <w:sz w:val="18"/>
      <w:szCs w:val="18"/>
      <w:lang w:eastAsia="en-US"/>
    </w:rPr>
  </w:style>
  <w:style w:type="paragraph" w:customStyle="1" w:styleId="Heading50">
    <w:name w:val="Heading #5"/>
    <w:basedOn w:val="Normal"/>
    <w:link w:val="Heading5"/>
    <w:pPr>
      <w:shd w:val="clear" w:color="auto" w:fill="FFFFFF"/>
      <w:spacing w:line="292" w:lineRule="exact"/>
      <w:jc w:val="both"/>
      <w:outlineLvl w:val="4"/>
    </w:pPr>
    <w:rPr>
      <w:rFonts w:ascii="Times New Roman" w:hAnsi="Times New Roman" w:cs="Times New Roman"/>
      <w:color w:val="auto"/>
      <w:spacing w:val="3"/>
      <w:sz w:val="18"/>
      <w:szCs w:val="18"/>
      <w:lang w:eastAsia="en-US"/>
    </w:rPr>
  </w:style>
  <w:style w:type="paragraph" w:customStyle="1" w:styleId="Bodytext130">
    <w:name w:val="Body text (13)"/>
    <w:basedOn w:val="Normal"/>
    <w:link w:val="Bodytext13"/>
    <w:pPr>
      <w:shd w:val="clear" w:color="auto" w:fill="FFFFFF"/>
      <w:spacing w:line="292" w:lineRule="exact"/>
      <w:jc w:val="both"/>
    </w:pPr>
    <w:rPr>
      <w:rFonts w:ascii="Times New Roman" w:hAnsi="Times New Roman" w:cs="Times New Roman"/>
      <w:b/>
      <w:bCs/>
      <w:color w:val="auto"/>
      <w:spacing w:val="5"/>
      <w:sz w:val="18"/>
      <w:szCs w:val="18"/>
      <w:lang w:eastAsia="en-US"/>
    </w:rPr>
  </w:style>
  <w:style w:type="paragraph" w:customStyle="1" w:styleId="Heading41">
    <w:name w:val="Heading #41"/>
    <w:basedOn w:val="Normal"/>
    <w:link w:val="Heading4"/>
    <w:pPr>
      <w:shd w:val="clear" w:color="auto" w:fill="FFFFFF"/>
      <w:spacing w:line="219" w:lineRule="exact"/>
      <w:jc w:val="both"/>
      <w:outlineLvl w:val="3"/>
    </w:pPr>
    <w:rPr>
      <w:rFonts w:ascii="Times New Roman" w:hAnsi="Times New Roman" w:cs="Times New Roman"/>
      <w:i/>
      <w:iCs/>
      <w:color w:val="auto"/>
      <w:spacing w:val="-5"/>
      <w:sz w:val="19"/>
      <w:szCs w:val="19"/>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pacing w:val="-1"/>
      <w:sz w:val="23"/>
      <w:szCs w:val="23"/>
      <w:lang w:eastAsia="en-US"/>
    </w:rPr>
  </w:style>
  <w:style w:type="paragraph" w:customStyle="1" w:styleId="Heading10">
    <w:name w:val="Heading #1"/>
    <w:basedOn w:val="Normal"/>
    <w:link w:val="Heading1"/>
    <w:pPr>
      <w:shd w:val="clear" w:color="auto" w:fill="FFFFFF"/>
      <w:spacing w:before="60" w:after="120" w:line="240" w:lineRule="atLeast"/>
      <w:jc w:val="both"/>
      <w:outlineLvl w:val="0"/>
    </w:pPr>
    <w:rPr>
      <w:rFonts w:ascii="Times New Roman" w:hAnsi="Times New Roman" w:cs="Times New Roman"/>
      <w:i/>
      <w:iCs/>
      <w:color w:val="auto"/>
      <w:spacing w:val="-8"/>
      <w:sz w:val="20"/>
      <w:szCs w:val="20"/>
      <w:lang w:eastAsia="en-US"/>
    </w:rPr>
  </w:style>
  <w:style w:type="paragraph" w:customStyle="1" w:styleId="Bodytext140">
    <w:name w:val="Body text (14)"/>
    <w:basedOn w:val="Normal"/>
    <w:link w:val="Bodytext14"/>
    <w:pPr>
      <w:shd w:val="clear" w:color="auto" w:fill="FFFFFF"/>
      <w:spacing w:before="60" w:line="574" w:lineRule="exact"/>
      <w:ind w:firstLine="480"/>
      <w:jc w:val="both"/>
    </w:pPr>
    <w:rPr>
      <w:rFonts w:ascii="Times New Roman" w:hAnsi="Times New Roman" w:cs="Times New Roman"/>
      <w:b/>
      <w:bCs/>
      <w:color w:val="auto"/>
      <w:spacing w:val="5"/>
      <w:sz w:val="19"/>
      <w:szCs w:val="19"/>
      <w:lang w:eastAsia="en-US"/>
    </w:rPr>
  </w:style>
  <w:style w:type="paragraph" w:customStyle="1" w:styleId="Tableofcontents40">
    <w:name w:val="Table of contents (4)"/>
    <w:basedOn w:val="Normal"/>
    <w:link w:val="Tableofcontents4"/>
    <w:pPr>
      <w:shd w:val="clear" w:color="auto" w:fill="FFFFFF"/>
      <w:spacing w:line="257" w:lineRule="exact"/>
      <w:ind w:firstLine="480"/>
      <w:jc w:val="both"/>
    </w:pPr>
    <w:rPr>
      <w:rFonts w:ascii="Times New Roman" w:hAnsi="Times New Roman" w:cs="Times New Roman"/>
      <w:b/>
      <w:bCs/>
      <w:color w:val="auto"/>
      <w:spacing w:val="-3"/>
      <w:sz w:val="19"/>
      <w:szCs w:val="19"/>
      <w:lang w:eastAsia="en-US"/>
    </w:rPr>
  </w:style>
  <w:style w:type="paragraph" w:customStyle="1" w:styleId="Bodytext150">
    <w:name w:val="Body text (15)"/>
    <w:basedOn w:val="Normal"/>
    <w:link w:val="Bodytext15"/>
    <w:pPr>
      <w:shd w:val="clear" w:color="auto" w:fill="FFFFFF"/>
      <w:spacing w:line="257" w:lineRule="exact"/>
      <w:ind w:firstLine="480"/>
      <w:jc w:val="both"/>
    </w:pPr>
    <w:rPr>
      <w:rFonts w:ascii="Times New Roman" w:hAnsi="Times New Roman" w:cs="Times New Roman"/>
      <w:color w:val="auto"/>
      <w:spacing w:val="1"/>
      <w:sz w:val="19"/>
      <w:szCs w:val="19"/>
      <w:lang w:eastAsia="en-US"/>
    </w:rPr>
  </w:style>
  <w:style w:type="paragraph" w:customStyle="1" w:styleId="Bodytext160">
    <w:name w:val="Body text (16)"/>
    <w:basedOn w:val="Normal"/>
    <w:link w:val="Bodytext16"/>
    <w:pPr>
      <w:shd w:val="clear" w:color="auto" w:fill="FFFFFF"/>
      <w:spacing w:line="206" w:lineRule="exact"/>
      <w:jc w:val="both"/>
    </w:pPr>
    <w:rPr>
      <w:rFonts w:ascii="Times New Roman" w:hAnsi="Times New Roman" w:cs="Times New Roman"/>
      <w:color w:val="auto"/>
      <w:spacing w:val="2"/>
      <w:sz w:val="17"/>
      <w:szCs w:val="17"/>
      <w:lang w:eastAsia="en-US"/>
    </w:rPr>
  </w:style>
  <w:style w:type="paragraph" w:customStyle="1" w:styleId="Bodytext170">
    <w:name w:val="Body text (17)"/>
    <w:basedOn w:val="Normal"/>
    <w:link w:val="Bodytext17"/>
    <w:pPr>
      <w:shd w:val="clear" w:color="auto" w:fill="FFFFFF"/>
      <w:spacing w:line="240" w:lineRule="atLeast"/>
    </w:pPr>
    <w:rPr>
      <w:rFonts w:ascii="SimHei" w:eastAsia="SimHei" w:cs="SimHei"/>
      <w:noProof/>
      <w:color w:val="auto"/>
      <w:sz w:val="23"/>
      <w:szCs w:val="23"/>
      <w:lang w:eastAsia="en-US"/>
    </w:rPr>
  </w:style>
  <w:style w:type="paragraph" w:customStyle="1" w:styleId="Tableofcontents50">
    <w:name w:val="Table of contents (5)"/>
    <w:basedOn w:val="Normal"/>
    <w:link w:val="Tableofcontents5"/>
    <w:pPr>
      <w:shd w:val="clear" w:color="auto" w:fill="FFFFFF"/>
      <w:spacing w:before="120" w:line="358" w:lineRule="exact"/>
      <w:jc w:val="both"/>
    </w:pPr>
    <w:rPr>
      <w:rFonts w:ascii="Times New Roman" w:hAnsi="Times New Roman" w:cs="Times New Roman"/>
      <w:color w:val="auto"/>
      <w:spacing w:val="2"/>
      <w:sz w:val="21"/>
      <w:szCs w:val="21"/>
      <w:lang w:eastAsia="en-US"/>
    </w:rPr>
  </w:style>
  <w:style w:type="paragraph" w:customStyle="1" w:styleId="DefaultParagraphFontParaCharCharCharCharChar">
    <w:name w:val="Default Paragraph Font Para Char Char Char Char Char"/>
    <w:autoRedefine/>
    <w:rsid w:val="00B000B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0C55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3978</Words>
  <Characters>22681</Characters>
  <DocSecurity>0</DocSecurity>
  <Lines>189</Lines>
  <Paragraphs>53</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26606</CharactersWithSpaces>
  <SharedDoc>false</SharedDoc>
  <HyperlinkBase>http://vanbanphapluat.co/nghi-dinh-64-2016-nd-cp-sua-doi-11-2010-nd-cp-quan-ly-bao-ve-ket-cau-ha-tang-giao-thong-duong-bo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2022-08-01T03:57:00Z</dcterms:created>
  <dcterms:modified xsi:type="dcterms:W3CDTF">2022-08-01T03:57:00Z</dcterms:modified>
</cp:coreProperties>
</file>