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1E0" w:firstRow="1" w:lastRow="1" w:firstColumn="1" w:lastColumn="1" w:noHBand="0" w:noVBand="0"/>
      </w:tblPr>
      <w:tblGrid>
        <w:gridCol w:w="3348"/>
        <w:gridCol w:w="5508"/>
      </w:tblGrid>
      <w:tr w:rsidR="00F6280E" w:rsidRPr="00F12618">
        <w:tc>
          <w:tcPr>
            <w:tcW w:w="3348" w:type="dxa"/>
          </w:tcPr>
          <w:p w:rsidR="00F6280E" w:rsidRPr="007D2E99" w:rsidRDefault="00F6280E" w:rsidP="007D2E99">
            <w:pPr>
              <w:spacing w:before="120"/>
              <w:jc w:val="center"/>
              <w:rPr>
                <w:rFonts w:ascii="Arial" w:eastAsia="Times New Roman" w:hAnsi="Arial" w:cs="Arial"/>
                <w:b/>
                <w:sz w:val="20"/>
              </w:rPr>
            </w:pPr>
            <w:bookmarkStart w:id="0" w:name="_GoBack"/>
            <w:bookmarkEnd w:id="0"/>
            <w:r w:rsidRPr="007D2E99">
              <w:rPr>
                <w:rFonts w:ascii="Arial" w:eastAsia="Times New Roman" w:hAnsi="Arial" w:cs="Arial"/>
                <w:b/>
                <w:sz w:val="20"/>
              </w:rPr>
              <w:t>CHÍNH PHỦ</w:t>
            </w:r>
            <w:r w:rsidRPr="007D2E99">
              <w:rPr>
                <w:rFonts w:ascii="Arial" w:eastAsia="Times New Roman" w:hAnsi="Arial" w:cs="Arial"/>
                <w:b/>
                <w:sz w:val="20"/>
              </w:rPr>
              <w:br/>
              <w:t>-------</w:t>
            </w:r>
          </w:p>
        </w:tc>
        <w:tc>
          <w:tcPr>
            <w:tcW w:w="5508" w:type="dxa"/>
          </w:tcPr>
          <w:p w:rsidR="00F6280E" w:rsidRPr="007D2E99" w:rsidRDefault="00F6280E" w:rsidP="007D2E99">
            <w:pPr>
              <w:spacing w:before="120"/>
              <w:jc w:val="center"/>
              <w:rPr>
                <w:rFonts w:ascii="Arial" w:eastAsia="Times New Roman" w:hAnsi="Arial" w:cs="Arial"/>
                <w:sz w:val="20"/>
              </w:rPr>
            </w:pPr>
            <w:r w:rsidRPr="007D2E99">
              <w:rPr>
                <w:rFonts w:ascii="Arial" w:eastAsia="Times New Roman" w:hAnsi="Arial" w:cs="Arial"/>
                <w:b/>
                <w:sz w:val="20"/>
              </w:rPr>
              <w:t>CỘNG HÒA XÃ HỘI CHỦ NGHĨA VIỆT NAM</w:t>
            </w:r>
            <w:r w:rsidRPr="007D2E99">
              <w:rPr>
                <w:rFonts w:ascii="Arial" w:eastAsia="Times New Roman" w:hAnsi="Arial" w:cs="Arial"/>
                <w:b/>
                <w:sz w:val="20"/>
              </w:rPr>
              <w:br/>
              <w:t xml:space="preserve">Độc lập - Tự do - Hạnh phúc </w:t>
            </w:r>
            <w:r w:rsidRPr="007D2E99">
              <w:rPr>
                <w:rFonts w:ascii="Arial" w:eastAsia="Times New Roman" w:hAnsi="Arial" w:cs="Arial"/>
                <w:b/>
                <w:sz w:val="20"/>
              </w:rPr>
              <w:br/>
              <w:t>---------------</w:t>
            </w:r>
          </w:p>
        </w:tc>
      </w:tr>
      <w:tr w:rsidR="00F6280E" w:rsidRPr="007D2E99">
        <w:tc>
          <w:tcPr>
            <w:tcW w:w="3348" w:type="dxa"/>
          </w:tcPr>
          <w:p w:rsidR="00F6280E" w:rsidRPr="007D2E99" w:rsidRDefault="00F6280E" w:rsidP="007D2E99">
            <w:pPr>
              <w:spacing w:before="120"/>
              <w:jc w:val="center"/>
              <w:rPr>
                <w:rFonts w:ascii="Arial" w:eastAsia="Times New Roman" w:hAnsi="Arial" w:cs="Arial"/>
                <w:sz w:val="20"/>
              </w:rPr>
            </w:pPr>
            <w:r w:rsidRPr="007D2E99">
              <w:rPr>
                <w:rFonts w:ascii="Arial" w:eastAsia="Times New Roman" w:hAnsi="Arial" w:cs="Arial"/>
                <w:sz w:val="20"/>
              </w:rPr>
              <w:t>S</w:t>
            </w:r>
            <w:r w:rsidRPr="007D2E99">
              <w:rPr>
                <w:rFonts w:ascii="Arial" w:eastAsia="Times New Roman" w:hAnsi="Arial" w:cs="Arial"/>
                <w:sz w:val="20"/>
                <w:lang w:val="en-US"/>
              </w:rPr>
              <w:t>ố</w:t>
            </w:r>
            <w:r w:rsidRPr="007D2E99">
              <w:rPr>
                <w:rFonts w:ascii="Arial" w:eastAsia="Times New Roman" w:hAnsi="Arial" w:cs="Arial"/>
                <w:sz w:val="20"/>
              </w:rPr>
              <w:t>: 20</w:t>
            </w:r>
            <w:r w:rsidR="00F12618" w:rsidRPr="007D2E99">
              <w:rPr>
                <w:rFonts w:ascii="Arial" w:eastAsia="Times New Roman" w:hAnsi="Arial" w:cs="Arial"/>
                <w:sz w:val="20"/>
              </w:rPr>
              <w:t>/</w:t>
            </w:r>
            <w:r w:rsidRPr="007D2E99">
              <w:rPr>
                <w:rFonts w:ascii="Arial" w:eastAsia="Times New Roman" w:hAnsi="Arial" w:cs="Arial"/>
                <w:sz w:val="20"/>
              </w:rPr>
              <w:t>2017</w:t>
            </w:r>
            <w:r w:rsidR="00F12618" w:rsidRPr="007D2E99">
              <w:rPr>
                <w:rFonts w:ascii="Arial" w:eastAsia="Times New Roman" w:hAnsi="Arial" w:cs="Arial"/>
                <w:sz w:val="20"/>
              </w:rPr>
              <w:t>/</w:t>
            </w:r>
            <w:r w:rsidRPr="007D2E99">
              <w:rPr>
                <w:rFonts w:ascii="Arial" w:eastAsia="Times New Roman" w:hAnsi="Arial" w:cs="Arial"/>
                <w:sz w:val="20"/>
              </w:rPr>
              <w:t>NĐ-CP</w:t>
            </w:r>
          </w:p>
        </w:tc>
        <w:tc>
          <w:tcPr>
            <w:tcW w:w="5508" w:type="dxa"/>
          </w:tcPr>
          <w:p w:rsidR="00F6280E" w:rsidRPr="007D2E99" w:rsidRDefault="00F6280E" w:rsidP="007D2E99">
            <w:pPr>
              <w:spacing w:before="120"/>
              <w:jc w:val="right"/>
              <w:rPr>
                <w:rFonts w:ascii="Arial" w:eastAsia="Times New Roman" w:hAnsi="Arial" w:cs="Arial"/>
                <w:i/>
                <w:sz w:val="20"/>
              </w:rPr>
            </w:pPr>
            <w:r w:rsidRPr="007D2E99">
              <w:rPr>
                <w:rFonts w:ascii="Arial" w:eastAsia="Times New Roman" w:hAnsi="Arial" w:cs="Arial"/>
                <w:i/>
                <w:sz w:val="20"/>
              </w:rPr>
              <w:t>Hà Nội, ngày 24 tháng 02 năm 20</w:t>
            </w:r>
            <w:r w:rsidRPr="007D2E99">
              <w:rPr>
                <w:rFonts w:ascii="Arial" w:eastAsia="Times New Roman" w:hAnsi="Arial" w:cs="Arial"/>
                <w:i/>
                <w:sz w:val="20"/>
                <w:lang w:val="en-US"/>
              </w:rPr>
              <w:t>1</w:t>
            </w:r>
            <w:r w:rsidRPr="007D2E99">
              <w:rPr>
                <w:rFonts w:ascii="Arial" w:eastAsia="Times New Roman" w:hAnsi="Arial" w:cs="Arial"/>
                <w:i/>
                <w:sz w:val="20"/>
              </w:rPr>
              <w:t>7</w:t>
            </w:r>
          </w:p>
        </w:tc>
      </w:tr>
    </w:tbl>
    <w:p w:rsidR="001E4B94" w:rsidRPr="00F12618" w:rsidRDefault="001E4B94" w:rsidP="00BA3CB6">
      <w:pPr>
        <w:spacing w:before="120"/>
        <w:rPr>
          <w:rFonts w:ascii="Arial" w:hAnsi="Arial" w:cs="Arial"/>
          <w:sz w:val="20"/>
          <w:lang w:val="en-US"/>
        </w:rPr>
      </w:pPr>
    </w:p>
    <w:p w:rsidR="001E4B94" w:rsidRPr="00F12618" w:rsidRDefault="00F6280E" w:rsidP="00BA3CB6">
      <w:pPr>
        <w:spacing w:before="120"/>
        <w:jc w:val="center"/>
        <w:rPr>
          <w:rFonts w:ascii="Arial" w:hAnsi="Arial" w:cs="Arial"/>
          <w:b/>
        </w:rPr>
      </w:pPr>
      <w:bookmarkStart w:id="1" w:name="loai_1"/>
      <w:r w:rsidRPr="00F12618">
        <w:rPr>
          <w:rFonts w:ascii="Arial" w:hAnsi="Arial" w:cs="Arial"/>
          <w:b/>
        </w:rPr>
        <w:t>NGHỊ ĐỊNH</w:t>
      </w:r>
      <w:bookmarkEnd w:id="1"/>
    </w:p>
    <w:p w:rsidR="001E4B94" w:rsidRPr="00F12618" w:rsidRDefault="00F6280E" w:rsidP="00BA3CB6">
      <w:pPr>
        <w:spacing w:before="120"/>
        <w:jc w:val="center"/>
        <w:rPr>
          <w:rFonts w:ascii="Arial" w:hAnsi="Arial" w:cs="Arial"/>
          <w:sz w:val="20"/>
        </w:rPr>
      </w:pPr>
      <w:bookmarkStart w:id="2" w:name="loai_1_name"/>
      <w:r w:rsidRPr="00F12618">
        <w:rPr>
          <w:rFonts w:ascii="Arial" w:hAnsi="Arial" w:cs="Arial"/>
          <w:sz w:val="20"/>
        </w:rPr>
        <w:t>QUY ĐỊNH VỀ QUẢN LÝ THUẾ ĐỐI VỚI DOANH NGHIỆP CÓ GIAO DỊCH LIÊN KẾT</w:t>
      </w:r>
      <w:bookmarkEnd w:id="2"/>
    </w:p>
    <w:p w:rsidR="001E4B94" w:rsidRPr="00F12618" w:rsidRDefault="001E4B94" w:rsidP="00BA3CB6">
      <w:pPr>
        <w:spacing w:before="120"/>
        <w:rPr>
          <w:rFonts w:ascii="Arial" w:hAnsi="Arial" w:cs="Arial"/>
          <w:i/>
          <w:sz w:val="20"/>
        </w:rPr>
      </w:pPr>
      <w:r w:rsidRPr="00F12618">
        <w:rPr>
          <w:rFonts w:ascii="Arial" w:hAnsi="Arial" w:cs="Arial"/>
          <w:i/>
          <w:sz w:val="20"/>
        </w:rPr>
        <w:t xml:space="preserve">Căn cứ </w:t>
      </w:r>
      <w:r w:rsidR="00F12618" w:rsidRPr="00F12618">
        <w:rPr>
          <w:rFonts w:ascii="Arial" w:hAnsi="Arial" w:cs="Arial"/>
          <w:i/>
          <w:sz w:val="20"/>
        </w:rPr>
        <w:t>Luật</w:t>
      </w:r>
      <w:r w:rsidRPr="00F12618">
        <w:rPr>
          <w:rFonts w:ascii="Arial" w:hAnsi="Arial" w:cs="Arial"/>
          <w:i/>
          <w:sz w:val="20"/>
        </w:rPr>
        <w:t xml:space="preserve"> tổ chức Chính phủ ngày 19 tháng 6 năm 2015;</w:t>
      </w:r>
    </w:p>
    <w:p w:rsidR="001E4B94" w:rsidRPr="00F12618" w:rsidRDefault="001E4B94" w:rsidP="00BA3CB6">
      <w:pPr>
        <w:spacing w:before="120"/>
        <w:rPr>
          <w:rFonts w:ascii="Arial" w:hAnsi="Arial" w:cs="Arial"/>
          <w:i/>
          <w:sz w:val="20"/>
        </w:rPr>
      </w:pPr>
      <w:r w:rsidRPr="00F12618">
        <w:rPr>
          <w:rFonts w:ascii="Arial" w:hAnsi="Arial" w:cs="Arial"/>
          <w:i/>
          <w:sz w:val="20"/>
        </w:rPr>
        <w:t xml:space="preserve">Căn cứ </w:t>
      </w:r>
      <w:r w:rsidR="00F12618" w:rsidRPr="00F12618">
        <w:rPr>
          <w:rFonts w:ascii="Arial" w:hAnsi="Arial" w:cs="Arial"/>
          <w:i/>
          <w:sz w:val="20"/>
        </w:rPr>
        <w:t>Luật</w:t>
      </w:r>
      <w:r w:rsidRPr="00F12618">
        <w:rPr>
          <w:rFonts w:ascii="Arial" w:hAnsi="Arial" w:cs="Arial"/>
          <w:i/>
          <w:sz w:val="20"/>
        </w:rPr>
        <w:t xml:space="preserve"> quản </w:t>
      </w:r>
      <w:r w:rsidR="00F6280E" w:rsidRPr="00F12618">
        <w:rPr>
          <w:rFonts w:ascii="Arial" w:hAnsi="Arial" w:cs="Arial"/>
          <w:i/>
          <w:sz w:val="20"/>
          <w:lang w:val="en-US"/>
        </w:rPr>
        <w:t>lý</w:t>
      </w:r>
      <w:r w:rsidRPr="00F12618">
        <w:rPr>
          <w:rFonts w:ascii="Arial" w:hAnsi="Arial" w:cs="Arial"/>
          <w:i/>
          <w:sz w:val="20"/>
        </w:rPr>
        <w:t xml:space="preserve"> thuế ngày 29 </w:t>
      </w:r>
      <w:r w:rsidR="00C44ABA" w:rsidRPr="00F12618">
        <w:rPr>
          <w:rFonts w:ascii="Arial" w:hAnsi="Arial" w:cs="Arial"/>
          <w:i/>
          <w:sz w:val="20"/>
        </w:rPr>
        <w:t>tháng</w:t>
      </w:r>
      <w:r w:rsidRPr="00F12618">
        <w:rPr>
          <w:rFonts w:ascii="Arial" w:hAnsi="Arial" w:cs="Arial"/>
          <w:i/>
          <w:sz w:val="20"/>
        </w:rPr>
        <w:t xml:space="preserve"> 11 năm 2006; </w:t>
      </w:r>
      <w:r w:rsidR="00F12618" w:rsidRPr="00F12618">
        <w:rPr>
          <w:rFonts w:ascii="Arial" w:hAnsi="Arial" w:cs="Arial"/>
          <w:i/>
          <w:sz w:val="20"/>
        </w:rPr>
        <w:t>Luật</w:t>
      </w:r>
      <w:r w:rsidRPr="00F12618">
        <w:rPr>
          <w:rFonts w:ascii="Arial" w:hAnsi="Arial" w:cs="Arial"/>
          <w:i/>
          <w:sz w:val="20"/>
        </w:rPr>
        <w:t xml:space="preserve"> sửa đổi, b</w:t>
      </w:r>
      <w:r w:rsidR="00F6280E" w:rsidRPr="00F12618">
        <w:rPr>
          <w:rFonts w:ascii="Arial" w:hAnsi="Arial" w:cs="Arial"/>
          <w:i/>
          <w:sz w:val="20"/>
          <w:lang w:val="en-US"/>
        </w:rPr>
        <w:t>ổ</w:t>
      </w:r>
      <w:r w:rsidRPr="00F12618">
        <w:rPr>
          <w:rFonts w:ascii="Arial" w:hAnsi="Arial" w:cs="Arial"/>
          <w:i/>
          <w:sz w:val="20"/>
        </w:rPr>
        <w:t xml:space="preserve"> sung một s</w:t>
      </w:r>
      <w:r w:rsidR="00F6280E" w:rsidRPr="00F12618">
        <w:rPr>
          <w:rFonts w:ascii="Arial" w:hAnsi="Arial" w:cs="Arial"/>
          <w:i/>
          <w:sz w:val="20"/>
          <w:lang w:val="en-US"/>
        </w:rPr>
        <w:t>ố</w:t>
      </w:r>
      <w:r w:rsidRPr="00F12618">
        <w:rPr>
          <w:rFonts w:ascii="Arial" w:hAnsi="Arial" w:cs="Arial"/>
          <w:i/>
          <w:sz w:val="20"/>
        </w:rPr>
        <w:t xml:space="preserve"> </w:t>
      </w:r>
      <w:r w:rsidR="00F12618" w:rsidRPr="00F12618">
        <w:rPr>
          <w:rFonts w:ascii="Arial" w:hAnsi="Arial" w:cs="Arial"/>
          <w:i/>
          <w:sz w:val="20"/>
        </w:rPr>
        <w:t>điều</w:t>
      </w:r>
      <w:r w:rsidRPr="00F12618">
        <w:rPr>
          <w:rFonts w:ascii="Arial" w:hAnsi="Arial" w:cs="Arial"/>
          <w:i/>
          <w:sz w:val="20"/>
        </w:rPr>
        <w:t xml:space="preserve"> của </w:t>
      </w:r>
      <w:r w:rsidR="00F12618" w:rsidRPr="00F12618">
        <w:rPr>
          <w:rFonts w:ascii="Arial" w:hAnsi="Arial" w:cs="Arial"/>
          <w:i/>
          <w:sz w:val="20"/>
        </w:rPr>
        <w:t>Luật</w:t>
      </w:r>
      <w:r w:rsidRPr="00F12618">
        <w:rPr>
          <w:rFonts w:ascii="Arial" w:hAnsi="Arial" w:cs="Arial"/>
          <w:i/>
          <w:sz w:val="20"/>
        </w:rPr>
        <w:t xml:space="preserve"> quản </w:t>
      </w:r>
      <w:r w:rsidR="00F6280E" w:rsidRPr="00F12618">
        <w:rPr>
          <w:rFonts w:ascii="Arial" w:hAnsi="Arial" w:cs="Arial"/>
          <w:i/>
          <w:sz w:val="20"/>
          <w:lang w:val="en-US"/>
        </w:rPr>
        <w:t>lý</w:t>
      </w:r>
      <w:r w:rsidRPr="00F12618">
        <w:rPr>
          <w:rFonts w:ascii="Arial" w:hAnsi="Arial" w:cs="Arial"/>
          <w:i/>
          <w:sz w:val="20"/>
        </w:rPr>
        <w:t xml:space="preserve"> thuế ngày 20 tháng 11 năm 2012;</w:t>
      </w:r>
    </w:p>
    <w:p w:rsidR="001E4B94" w:rsidRPr="00F12618" w:rsidRDefault="001E4B94" w:rsidP="00BA3CB6">
      <w:pPr>
        <w:spacing w:before="120"/>
        <w:rPr>
          <w:rFonts w:ascii="Arial" w:hAnsi="Arial" w:cs="Arial"/>
          <w:i/>
          <w:sz w:val="20"/>
        </w:rPr>
      </w:pPr>
      <w:r w:rsidRPr="00F12618">
        <w:rPr>
          <w:rFonts w:ascii="Arial" w:hAnsi="Arial" w:cs="Arial"/>
          <w:i/>
          <w:sz w:val="20"/>
        </w:rPr>
        <w:t xml:space="preserve">Căn cứ </w:t>
      </w:r>
      <w:r w:rsidR="00F12618" w:rsidRPr="00F12618">
        <w:rPr>
          <w:rFonts w:ascii="Arial" w:hAnsi="Arial" w:cs="Arial"/>
          <w:i/>
          <w:sz w:val="20"/>
        </w:rPr>
        <w:t>Luật</w:t>
      </w:r>
      <w:r w:rsidRPr="00F12618">
        <w:rPr>
          <w:rFonts w:ascii="Arial" w:hAnsi="Arial" w:cs="Arial"/>
          <w:i/>
          <w:sz w:val="20"/>
        </w:rPr>
        <w:t xml:space="preserve"> thuế thu nhập doanh nghiệp ngày 03 </w:t>
      </w:r>
      <w:r w:rsidR="00C44ABA" w:rsidRPr="00F12618">
        <w:rPr>
          <w:rFonts w:ascii="Arial" w:hAnsi="Arial" w:cs="Arial"/>
          <w:i/>
          <w:sz w:val="20"/>
        </w:rPr>
        <w:t>tháng</w:t>
      </w:r>
      <w:r w:rsidRPr="00F12618">
        <w:rPr>
          <w:rFonts w:ascii="Arial" w:hAnsi="Arial" w:cs="Arial"/>
          <w:i/>
          <w:sz w:val="20"/>
        </w:rPr>
        <w:t xml:space="preserve"> 6 năm 2008; </w:t>
      </w:r>
      <w:r w:rsidR="00F12618" w:rsidRPr="00F12618">
        <w:rPr>
          <w:rFonts w:ascii="Arial" w:hAnsi="Arial" w:cs="Arial"/>
          <w:i/>
          <w:sz w:val="20"/>
        </w:rPr>
        <w:t>Luật</w:t>
      </w:r>
      <w:r w:rsidRPr="00F12618">
        <w:rPr>
          <w:rFonts w:ascii="Arial" w:hAnsi="Arial" w:cs="Arial"/>
          <w:i/>
          <w:sz w:val="20"/>
        </w:rPr>
        <w:t xml:space="preserve"> sửa đổi, b</w:t>
      </w:r>
      <w:r w:rsidR="00F6280E" w:rsidRPr="00F12618">
        <w:rPr>
          <w:rFonts w:ascii="Arial" w:hAnsi="Arial" w:cs="Arial"/>
          <w:i/>
          <w:sz w:val="20"/>
          <w:lang w:val="en-US"/>
        </w:rPr>
        <w:t>ổ</w:t>
      </w:r>
      <w:r w:rsidRPr="00F12618">
        <w:rPr>
          <w:rFonts w:ascii="Arial" w:hAnsi="Arial" w:cs="Arial"/>
          <w:i/>
          <w:sz w:val="20"/>
        </w:rPr>
        <w:t xml:space="preserve"> sung một số </w:t>
      </w:r>
      <w:r w:rsidR="00F12618" w:rsidRPr="00F12618">
        <w:rPr>
          <w:rFonts w:ascii="Arial" w:hAnsi="Arial" w:cs="Arial"/>
          <w:i/>
          <w:sz w:val="20"/>
        </w:rPr>
        <w:t>điều</w:t>
      </w:r>
      <w:r w:rsidRPr="00F12618">
        <w:rPr>
          <w:rFonts w:ascii="Arial" w:hAnsi="Arial" w:cs="Arial"/>
          <w:i/>
          <w:sz w:val="20"/>
        </w:rPr>
        <w:t xml:space="preserve"> của </w:t>
      </w:r>
      <w:r w:rsidR="00F12618" w:rsidRPr="00F12618">
        <w:rPr>
          <w:rFonts w:ascii="Arial" w:hAnsi="Arial" w:cs="Arial"/>
          <w:i/>
          <w:sz w:val="20"/>
        </w:rPr>
        <w:t>Luật</w:t>
      </w:r>
      <w:r w:rsidRPr="00F12618">
        <w:rPr>
          <w:rFonts w:ascii="Arial" w:hAnsi="Arial" w:cs="Arial"/>
          <w:i/>
          <w:sz w:val="20"/>
        </w:rPr>
        <w:t xml:space="preserve"> thuế thu nhập doanh nghiệp ngày 19 tháng 6 năm 20</w:t>
      </w:r>
      <w:r w:rsidR="00F6280E" w:rsidRPr="00F12618">
        <w:rPr>
          <w:rFonts w:ascii="Arial" w:hAnsi="Arial" w:cs="Arial"/>
          <w:i/>
          <w:sz w:val="20"/>
          <w:lang w:val="en-US"/>
        </w:rPr>
        <w:t>1</w:t>
      </w:r>
      <w:r w:rsidRPr="00F12618">
        <w:rPr>
          <w:rFonts w:ascii="Arial" w:hAnsi="Arial" w:cs="Arial"/>
          <w:i/>
          <w:sz w:val="20"/>
        </w:rPr>
        <w:t>3;</w:t>
      </w:r>
    </w:p>
    <w:p w:rsidR="001E4B94" w:rsidRPr="00F12618" w:rsidRDefault="001E4B94" w:rsidP="00BA3CB6">
      <w:pPr>
        <w:spacing w:before="120"/>
        <w:rPr>
          <w:rFonts w:ascii="Arial" w:hAnsi="Arial" w:cs="Arial"/>
          <w:i/>
          <w:sz w:val="20"/>
        </w:rPr>
      </w:pPr>
      <w:r w:rsidRPr="00F12618">
        <w:rPr>
          <w:rFonts w:ascii="Arial" w:hAnsi="Arial" w:cs="Arial"/>
          <w:i/>
          <w:sz w:val="20"/>
        </w:rPr>
        <w:t xml:space="preserve">Căn cứ </w:t>
      </w:r>
      <w:r w:rsidR="00F12618" w:rsidRPr="00F12618">
        <w:rPr>
          <w:rFonts w:ascii="Arial" w:hAnsi="Arial" w:cs="Arial"/>
          <w:i/>
          <w:sz w:val="20"/>
        </w:rPr>
        <w:t>Luật</w:t>
      </w:r>
      <w:r w:rsidRPr="00F12618">
        <w:rPr>
          <w:rFonts w:ascii="Arial" w:hAnsi="Arial" w:cs="Arial"/>
          <w:i/>
          <w:sz w:val="20"/>
        </w:rPr>
        <w:t xml:space="preserve"> sửa đổi, bổ sung một số </w:t>
      </w:r>
      <w:r w:rsidR="00F12618" w:rsidRPr="00F12618">
        <w:rPr>
          <w:rFonts w:ascii="Arial" w:hAnsi="Arial" w:cs="Arial"/>
          <w:i/>
          <w:sz w:val="20"/>
        </w:rPr>
        <w:t>điều</w:t>
      </w:r>
      <w:r w:rsidRPr="00F12618">
        <w:rPr>
          <w:rFonts w:ascii="Arial" w:hAnsi="Arial" w:cs="Arial"/>
          <w:i/>
          <w:sz w:val="20"/>
        </w:rPr>
        <w:t xml:space="preserve"> của các </w:t>
      </w:r>
      <w:r w:rsidR="00F12618" w:rsidRPr="00F12618">
        <w:rPr>
          <w:rFonts w:ascii="Arial" w:hAnsi="Arial" w:cs="Arial"/>
          <w:i/>
          <w:sz w:val="20"/>
        </w:rPr>
        <w:t>Luật</w:t>
      </w:r>
      <w:r w:rsidRPr="00F12618">
        <w:rPr>
          <w:rFonts w:ascii="Arial" w:hAnsi="Arial" w:cs="Arial"/>
          <w:i/>
          <w:sz w:val="20"/>
        </w:rPr>
        <w:t xml:space="preserve"> về thuế ngày 26 </w:t>
      </w:r>
      <w:r w:rsidR="00C44ABA" w:rsidRPr="00F12618">
        <w:rPr>
          <w:rFonts w:ascii="Arial" w:hAnsi="Arial" w:cs="Arial"/>
          <w:i/>
          <w:sz w:val="20"/>
        </w:rPr>
        <w:t>tháng</w:t>
      </w:r>
      <w:r w:rsidRPr="00F12618">
        <w:rPr>
          <w:rFonts w:ascii="Arial" w:hAnsi="Arial" w:cs="Arial"/>
          <w:i/>
          <w:sz w:val="20"/>
        </w:rPr>
        <w:t xml:space="preserve"> 11 năm 2014;</w:t>
      </w:r>
    </w:p>
    <w:p w:rsidR="001E4B94" w:rsidRPr="00F12618" w:rsidRDefault="001E4B94" w:rsidP="00BA3CB6">
      <w:pPr>
        <w:spacing w:before="120"/>
        <w:rPr>
          <w:rFonts w:ascii="Arial" w:hAnsi="Arial" w:cs="Arial"/>
          <w:i/>
          <w:sz w:val="20"/>
        </w:rPr>
      </w:pPr>
      <w:r w:rsidRPr="00F12618">
        <w:rPr>
          <w:rFonts w:ascii="Arial" w:hAnsi="Arial" w:cs="Arial"/>
          <w:i/>
          <w:sz w:val="20"/>
        </w:rPr>
        <w:t xml:space="preserve">Căn cứ </w:t>
      </w:r>
      <w:r w:rsidR="00F12618" w:rsidRPr="00F12618">
        <w:rPr>
          <w:rFonts w:ascii="Arial" w:hAnsi="Arial" w:cs="Arial"/>
          <w:i/>
          <w:sz w:val="20"/>
        </w:rPr>
        <w:t>Luật</w:t>
      </w:r>
      <w:r w:rsidRPr="00F12618">
        <w:rPr>
          <w:rFonts w:ascii="Arial" w:hAnsi="Arial" w:cs="Arial"/>
          <w:i/>
          <w:sz w:val="20"/>
        </w:rPr>
        <w:t xml:space="preserve"> đầu tư ngày 26 tháng 11 năm 20</w:t>
      </w:r>
      <w:r w:rsidR="00C37F86" w:rsidRPr="00F12618">
        <w:rPr>
          <w:rFonts w:ascii="Arial" w:hAnsi="Arial" w:cs="Arial"/>
          <w:i/>
          <w:sz w:val="20"/>
          <w:lang w:val="en-US"/>
        </w:rPr>
        <w:t>1</w:t>
      </w:r>
      <w:r w:rsidRPr="00F12618">
        <w:rPr>
          <w:rFonts w:ascii="Arial" w:hAnsi="Arial" w:cs="Arial"/>
          <w:i/>
          <w:sz w:val="20"/>
        </w:rPr>
        <w:t>4;</w:t>
      </w:r>
    </w:p>
    <w:p w:rsidR="001E4B94" w:rsidRPr="00F12618" w:rsidRDefault="001E4B94" w:rsidP="00BA3CB6">
      <w:pPr>
        <w:spacing w:before="120"/>
        <w:rPr>
          <w:rFonts w:ascii="Arial" w:hAnsi="Arial" w:cs="Arial"/>
          <w:i/>
          <w:sz w:val="20"/>
        </w:rPr>
      </w:pPr>
      <w:r w:rsidRPr="00F12618">
        <w:rPr>
          <w:rFonts w:ascii="Arial" w:hAnsi="Arial" w:cs="Arial"/>
          <w:i/>
          <w:sz w:val="20"/>
        </w:rPr>
        <w:t xml:space="preserve">Căn cứ </w:t>
      </w:r>
      <w:r w:rsidR="00F12618" w:rsidRPr="00F12618">
        <w:rPr>
          <w:rFonts w:ascii="Arial" w:hAnsi="Arial" w:cs="Arial"/>
          <w:i/>
          <w:sz w:val="20"/>
        </w:rPr>
        <w:t>Luật</w:t>
      </w:r>
      <w:r w:rsidRPr="00F12618">
        <w:rPr>
          <w:rFonts w:ascii="Arial" w:hAnsi="Arial" w:cs="Arial"/>
          <w:i/>
          <w:sz w:val="20"/>
        </w:rPr>
        <w:t xml:space="preserve"> doanh nghiệp ngày 26 tháng </w:t>
      </w:r>
      <w:r w:rsidR="00C37F86" w:rsidRPr="00F12618">
        <w:rPr>
          <w:rFonts w:ascii="Arial" w:hAnsi="Arial" w:cs="Arial"/>
          <w:i/>
          <w:sz w:val="20"/>
          <w:lang w:val="en-US"/>
        </w:rPr>
        <w:t>11</w:t>
      </w:r>
      <w:r w:rsidRPr="00F12618">
        <w:rPr>
          <w:rFonts w:ascii="Arial" w:hAnsi="Arial" w:cs="Arial"/>
          <w:i/>
          <w:sz w:val="20"/>
        </w:rPr>
        <w:t xml:space="preserve"> năm 2014;</w:t>
      </w:r>
    </w:p>
    <w:p w:rsidR="001E4B94" w:rsidRPr="00F12618" w:rsidRDefault="001E4B94" w:rsidP="00BA3CB6">
      <w:pPr>
        <w:spacing w:before="120"/>
        <w:rPr>
          <w:rFonts w:ascii="Arial" w:hAnsi="Arial" w:cs="Arial"/>
          <w:i/>
          <w:sz w:val="20"/>
        </w:rPr>
      </w:pPr>
      <w:r w:rsidRPr="00F12618">
        <w:rPr>
          <w:rFonts w:ascii="Arial" w:hAnsi="Arial" w:cs="Arial"/>
          <w:i/>
          <w:sz w:val="20"/>
        </w:rPr>
        <w:t xml:space="preserve">Căn cứ </w:t>
      </w:r>
      <w:r w:rsidR="00F12618" w:rsidRPr="00F12618">
        <w:rPr>
          <w:rFonts w:ascii="Arial" w:hAnsi="Arial" w:cs="Arial"/>
          <w:i/>
          <w:sz w:val="20"/>
        </w:rPr>
        <w:t>Luật</w:t>
      </w:r>
      <w:r w:rsidRPr="00F12618">
        <w:rPr>
          <w:rFonts w:ascii="Arial" w:hAnsi="Arial" w:cs="Arial"/>
          <w:i/>
          <w:sz w:val="20"/>
        </w:rPr>
        <w:t xml:space="preserve"> kế toán ngày 20 tháng 11 năm 2015;</w:t>
      </w:r>
    </w:p>
    <w:p w:rsidR="001E4B94" w:rsidRPr="00F12618" w:rsidRDefault="001E4B94" w:rsidP="00BA3CB6">
      <w:pPr>
        <w:spacing w:before="120"/>
        <w:rPr>
          <w:rFonts w:ascii="Arial" w:hAnsi="Arial" w:cs="Arial"/>
          <w:i/>
          <w:sz w:val="20"/>
        </w:rPr>
      </w:pPr>
      <w:r w:rsidRPr="00F12618">
        <w:rPr>
          <w:rFonts w:ascii="Arial" w:hAnsi="Arial" w:cs="Arial"/>
          <w:i/>
          <w:sz w:val="20"/>
        </w:rPr>
        <w:t xml:space="preserve">Theo đề nghị của Bộ trưởng Bộ </w:t>
      </w:r>
      <w:r w:rsidR="00C44ABA" w:rsidRPr="00F12618">
        <w:rPr>
          <w:rFonts w:ascii="Arial" w:hAnsi="Arial" w:cs="Arial"/>
          <w:i/>
          <w:sz w:val="20"/>
        </w:rPr>
        <w:t>Tài chính</w:t>
      </w:r>
      <w:r w:rsidRPr="00F12618">
        <w:rPr>
          <w:rFonts w:ascii="Arial" w:hAnsi="Arial" w:cs="Arial"/>
          <w:i/>
          <w:sz w:val="20"/>
        </w:rPr>
        <w:t>;</w:t>
      </w:r>
    </w:p>
    <w:p w:rsidR="001E4B94" w:rsidRPr="00F12618" w:rsidRDefault="00C44ABA" w:rsidP="00BA3CB6">
      <w:pPr>
        <w:spacing w:before="120"/>
        <w:rPr>
          <w:rFonts w:ascii="Arial" w:hAnsi="Arial" w:cs="Arial"/>
          <w:sz w:val="20"/>
        </w:rPr>
      </w:pPr>
      <w:r w:rsidRPr="00F12618">
        <w:rPr>
          <w:rFonts w:ascii="Arial" w:hAnsi="Arial" w:cs="Arial"/>
          <w:i/>
          <w:sz w:val="20"/>
        </w:rPr>
        <w:t>Chính phủ</w:t>
      </w:r>
      <w:r w:rsidR="001E4B94" w:rsidRPr="00F12618">
        <w:rPr>
          <w:rFonts w:ascii="Arial" w:hAnsi="Arial" w:cs="Arial"/>
          <w:i/>
          <w:sz w:val="20"/>
        </w:rPr>
        <w:t xml:space="preserve"> ban hành Nghị định quy định về quản </w:t>
      </w:r>
      <w:r w:rsidRPr="00F12618">
        <w:rPr>
          <w:rFonts w:ascii="Arial" w:hAnsi="Arial" w:cs="Arial"/>
          <w:i/>
          <w:sz w:val="20"/>
        </w:rPr>
        <w:t>lý</w:t>
      </w:r>
      <w:r w:rsidR="001E4B94" w:rsidRPr="00F12618">
        <w:rPr>
          <w:rFonts w:ascii="Arial" w:hAnsi="Arial" w:cs="Arial"/>
          <w:i/>
          <w:sz w:val="20"/>
        </w:rPr>
        <w:t xml:space="preserve"> thuế đ</w:t>
      </w:r>
      <w:r w:rsidR="00780B39" w:rsidRPr="00F12618">
        <w:rPr>
          <w:rFonts w:ascii="Arial" w:hAnsi="Arial" w:cs="Arial"/>
          <w:i/>
          <w:sz w:val="20"/>
          <w:lang w:val="en-US"/>
        </w:rPr>
        <w:t>ố</w:t>
      </w:r>
      <w:r w:rsidR="001E4B94" w:rsidRPr="00F12618">
        <w:rPr>
          <w:rFonts w:ascii="Arial" w:hAnsi="Arial" w:cs="Arial"/>
          <w:i/>
          <w:sz w:val="20"/>
        </w:rPr>
        <w:t>i với doanh nghiệp có giao dịch liên kết.</w:t>
      </w:r>
    </w:p>
    <w:p w:rsidR="00C37F86" w:rsidRPr="00F12618" w:rsidRDefault="001E4B94" w:rsidP="00BA3CB6">
      <w:pPr>
        <w:spacing w:before="120"/>
        <w:rPr>
          <w:rFonts w:ascii="Arial" w:hAnsi="Arial" w:cs="Arial"/>
          <w:b/>
          <w:sz w:val="20"/>
          <w:lang w:val="en-US"/>
        </w:rPr>
      </w:pPr>
      <w:bookmarkStart w:id="3" w:name="chuong_1"/>
      <w:r w:rsidRPr="00F12618">
        <w:rPr>
          <w:rFonts w:ascii="Arial" w:hAnsi="Arial" w:cs="Arial"/>
          <w:b/>
          <w:sz w:val="20"/>
        </w:rPr>
        <w:t>Chương I</w:t>
      </w:r>
      <w:bookmarkEnd w:id="3"/>
    </w:p>
    <w:p w:rsidR="001E4B94" w:rsidRPr="008E4055" w:rsidRDefault="008E4055" w:rsidP="008E4055">
      <w:pPr>
        <w:spacing w:before="120"/>
        <w:jc w:val="center"/>
        <w:rPr>
          <w:rFonts w:ascii="Arial" w:hAnsi="Arial" w:cs="Arial"/>
          <w:b/>
          <w:lang w:val="en-US"/>
        </w:rPr>
      </w:pPr>
      <w:bookmarkStart w:id="4" w:name="chuong_1_name"/>
      <w:r w:rsidRPr="008E4055">
        <w:rPr>
          <w:rFonts w:ascii="Arial" w:hAnsi="Arial" w:cs="Arial"/>
          <w:b/>
        </w:rPr>
        <w:t>QUY ĐỊNH CHUNG</w:t>
      </w:r>
      <w:bookmarkEnd w:id="4"/>
    </w:p>
    <w:p w:rsidR="001E4B94" w:rsidRPr="00F12618" w:rsidRDefault="00F12618" w:rsidP="00BA3CB6">
      <w:pPr>
        <w:spacing w:before="120"/>
        <w:rPr>
          <w:rFonts w:ascii="Arial" w:hAnsi="Arial" w:cs="Arial"/>
          <w:b/>
          <w:sz w:val="20"/>
        </w:rPr>
      </w:pPr>
      <w:bookmarkStart w:id="5" w:name="dieu_1"/>
      <w:r w:rsidRPr="00F12618">
        <w:rPr>
          <w:rFonts w:ascii="Arial" w:hAnsi="Arial" w:cs="Arial"/>
          <w:b/>
          <w:sz w:val="20"/>
        </w:rPr>
        <w:t>Điều</w:t>
      </w:r>
      <w:r w:rsidR="001E4B94" w:rsidRPr="00F12618">
        <w:rPr>
          <w:rFonts w:ascii="Arial" w:hAnsi="Arial" w:cs="Arial"/>
          <w:b/>
          <w:sz w:val="20"/>
        </w:rPr>
        <w:t xml:space="preserve"> 1. Phạm vi </w:t>
      </w:r>
      <w:r w:rsidRPr="00F12618">
        <w:rPr>
          <w:rFonts w:ascii="Arial" w:hAnsi="Arial" w:cs="Arial"/>
          <w:b/>
          <w:sz w:val="20"/>
        </w:rPr>
        <w:t>điều</w:t>
      </w:r>
      <w:r w:rsidR="001E4B94" w:rsidRPr="00F12618">
        <w:rPr>
          <w:rFonts w:ascii="Arial" w:hAnsi="Arial" w:cs="Arial"/>
          <w:b/>
          <w:sz w:val="20"/>
        </w:rPr>
        <w:t xml:space="preserve"> chỉnh</w:t>
      </w:r>
      <w:bookmarkEnd w:id="5"/>
    </w:p>
    <w:p w:rsidR="001E4B94" w:rsidRPr="00F12618" w:rsidRDefault="00E26B9A" w:rsidP="00BA3CB6">
      <w:pPr>
        <w:spacing w:before="120"/>
        <w:rPr>
          <w:rFonts w:ascii="Arial" w:hAnsi="Arial" w:cs="Arial"/>
          <w:sz w:val="20"/>
        </w:rPr>
      </w:pPr>
      <w:r w:rsidRPr="00F12618">
        <w:rPr>
          <w:rFonts w:ascii="Arial" w:hAnsi="Arial" w:cs="Arial"/>
          <w:sz w:val="20"/>
        </w:rPr>
        <w:t>1.</w:t>
      </w:r>
      <w:r w:rsidR="008C6117" w:rsidRPr="00F12618">
        <w:rPr>
          <w:rFonts w:ascii="Arial" w:hAnsi="Arial" w:cs="Arial"/>
          <w:sz w:val="20"/>
        </w:rPr>
        <w:t xml:space="preserve"> </w:t>
      </w:r>
      <w:r w:rsidR="001E4B94" w:rsidRPr="00F12618">
        <w:rPr>
          <w:rFonts w:ascii="Arial" w:hAnsi="Arial" w:cs="Arial"/>
          <w:sz w:val="20"/>
        </w:rPr>
        <w:t xml:space="preserve">Nghị định này quy định nguyên tắc, phương pháp, trình tự, thủ tục xác định giá giao </w:t>
      </w:r>
      <w:r w:rsidR="00C37F86" w:rsidRPr="00F12618">
        <w:rPr>
          <w:rFonts w:ascii="Arial" w:hAnsi="Arial" w:cs="Arial"/>
          <w:sz w:val="20"/>
          <w:lang w:val="en-US"/>
        </w:rPr>
        <w:t>d</w:t>
      </w:r>
      <w:r w:rsidR="001E4B94" w:rsidRPr="00F12618">
        <w:rPr>
          <w:rFonts w:ascii="Arial" w:hAnsi="Arial" w:cs="Arial"/>
          <w:sz w:val="20"/>
        </w:rPr>
        <w:t>ịch liên kết; nghĩa vụ của người nộp thuế trong kê khai, xác định giá của giao dịch liên kết và kê khai nộp thuế; trách nhiệm của các cơ quan nhà nước trong quản lý, kiểm tra, thanh tra thuế đối với người nộp thuế có phát sinh giao dịch liên kết.</w:t>
      </w:r>
    </w:p>
    <w:p w:rsidR="001E4B94" w:rsidRPr="00F12618" w:rsidRDefault="00E26B9A" w:rsidP="00BA3CB6">
      <w:pPr>
        <w:spacing w:before="120"/>
        <w:rPr>
          <w:rFonts w:ascii="Arial" w:hAnsi="Arial" w:cs="Arial"/>
          <w:sz w:val="20"/>
        </w:rPr>
      </w:pPr>
      <w:r w:rsidRPr="00F12618">
        <w:rPr>
          <w:rFonts w:ascii="Arial" w:hAnsi="Arial" w:cs="Arial"/>
          <w:sz w:val="20"/>
        </w:rPr>
        <w:t>2.</w:t>
      </w:r>
      <w:r w:rsidR="008C6117" w:rsidRPr="00F12618">
        <w:rPr>
          <w:rFonts w:ascii="Arial" w:hAnsi="Arial" w:cs="Arial"/>
          <w:sz w:val="20"/>
        </w:rPr>
        <w:t xml:space="preserve"> </w:t>
      </w:r>
      <w:r w:rsidR="001E4B94" w:rsidRPr="00F12618">
        <w:rPr>
          <w:rFonts w:ascii="Arial" w:hAnsi="Arial" w:cs="Arial"/>
          <w:sz w:val="20"/>
        </w:rPr>
        <w:t xml:space="preserve">Các giao dịch liên kết thuộc phạm vi </w:t>
      </w:r>
      <w:r w:rsidR="00F12618" w:rsidRPr="00F12618">
        <w:rPr>
          <w:rFonts w:ascii="Arial" w:hAnsi="Arial" w:cs="Arial"/>
          <w:sz w:val="20"/>
        </w:rPr>
        <w:t>điều</w:t>
      </w:r>
      <w:r w:rsidR="001E4B94" w:rsidRPr="00F12618">
        <w:rPr>
          <w:rFonts w:ascii="Arial" w:hAnsi="Arial" w:cs="Arial"/>
          <w:sz w:val="20"/>
        </w:rPr>
        <w:t xml:space="preserve"> chỉnh của Nghị định này là các giao dịch phát sinh trong hoạt động sản xuất kinh doanh của người nộp thuế có quan hệ liên kết theo quy định tại </w:t>
      </w:r>
      <w:r w:rsidR="00F12618" w:rsidRPr="00F12618">
        <w:rPr>
          <w:rFonts w:ascii="Arial" w:hAnsi="Arial" w:cs="Arial"/>
          <w:sz w:val="20"/>
        </w:rPr>
        <w:t>Điều</w:t>
      </w:r>
      <w:r w:rsidR="001E4B94" w:rsidRPr="00F12618">
        <w:rPr>
          <w:rFonts w:ascii="Arial" w:hAnsi="Arial" w:cs="Arial"/>
          <w:sz w:val="20"/>
        </w:rPr>
        <w:t xml:space="preserve"> 5 Nghị định này, trừ các giao dịch kinh doanh đ</w:t>
      </w:r>
      <w:r w:rsidR="00C37F86" w:rsidRPr="00F12618">
        <w:rPr>
          <w:rFonts w:ascii="Arial" w:hAnsi="Arial" w:cs="Arial"/>
          <w:sz w:val="20"/>
          <w:lang w:val="en-US"/>
        </w:rPr>
        <w:t>ố</w:t>
      </w:r>
      <w:r w:rsidR="001E4B94" w:rsidRPr="00F12618">
        <w:rPr>
          <w:rFonts w:ascii="Arial" w:hAnsi="Arial" w:cs="Arial"/>
          <w:sz w:val="20"/>
        </w:rPr>
        <w:t xml:space="preserve">i với hàng </w:t>
      </w:r>
      <w:r w:rsidR="00C44ABA" w:rsidRPr="00F12618">
        <w:rPr>
          <w:rFonts w:ascii="Arial" w:hAnsi="Arial" w:cs="Arial"/>
          <w:sz w:val="20"/>
        </w:rPr>
        <w:t>hóa</w:t>
      </w:r>
      <w:r w:rsidR="001E4B94" w:rsidRPr="00F12618">
        <w:rPr>
          <w:rFonts w:ascii="Arial" w:hAnsi="Arial" w:cs="Arial"/>
          <w:sz w:val="20"/>
        </w:rPr>
        <w:t xml:space="preserve">, dịch vụ thuộc phạm vi </w:t>
      </w:r>
      <w:r w:rsidR="00F12618" w:rsidRPr="00F12618">
        <w:rPr>
          <w:rFonts w:ascii="Arial" w:hAnsi="Arial" w:cs="Arial"/>
          <w:sz w:val="20"/>
        </w:rPr>
        <w:t>điều</w:t>
      </w:r>
      <w:r w:rsidR="001E4B94" w:rsidRPr="00F12618">
        <w:rPr>
          <w:rFonts w:ascii="Arial" w:hAnsi="Arial" w:cs="Arial"/>
          <w:sz w:val="20"/>
        </w:rPr>
        <w:t xml:space="preserve"> chỉnh giá của Nhà nước được thực hiện theo quy định của pháp </w:t>
      </w:r>
      <w:r w:rsidR="00F12618" w:rsidRPr="00F12618">
        <w:rPr>
          <w:rFonts w:ascii="Arial" w:hAnsi="Arial" w:cs="Arial"/>
          <w:sz w:val="20"/>
        </w:rPr>
        <w:t>luật</w:t>
      </w:r>
      <w:r w:rsidR="001E4B94" w:rsidRPr="00F12618">
        <w:rPr>
          <w:rFonts w:ascii="Arial" w:hAnsi="Arial" w:cs="Arial"/>
          <w:sz w:val="20"/>
        </w:rPr>
        <w:t xml:space="preserve"> về giá.</w:t>
      </w:r>
    </w:p>
    <w:p w:rsidR="001E4B94" w:rsidRPr="00F12618" w:rsidRDefault="00F12618" w:rsidP="00BA3CB6">
      <w:pPr>
        <w:spacing w:before="120"/>
        <w:rPr>
          <w:rFonts w:ascii="Arial" w:hAnsi="Arial" w:cs="Arial"/>
          <w:b/>
          <w:sz w:val="20"/>
        </w:rPr>
      </w:pPr>
      <w:bookmarkStart w:id="6" w:name="dieu_2"/>
      <w:r w:rsidRPr="00F12618">
        <w:rPr>
          <w:rFonts w:ascii="Arial" w:hAnsi="Arial" w:cs="Arial"/>
          <w:b/>
          <w:sz w:val="20"/>
        </w:rPr>
        <w:t>Điều</w:t>
      </w:r>
      <w:r w:rsidR="001E4B94" w:rsidRPr="00F12618">
        <w:rPr>
          <w:rFonts w:ascii="Arial" w:hAnsi="Arial" w:cs="Arial"/>
          <w:b/>
          <w:sz w:val="20"/>
        </w:rPr>
        <w:t xml:space="preserve"> 2. Đối tượng áp dụng</w:t>
      </w:r>
      <w:bookmarkEnd w:id="6"/>
    </w:p>
    <w:p w:rsidR="001E4B94" w:rsidRPr="00F12618" w:rsidRDefault="00E26B9A" w:rsidP="00BA3CB6">
      <w:pPr>
        <w:spacing w:before="120"/>
        <w:rPr>
          <w:rFonts w:ascii="Arial" w:hAnsi="Arial" w:cs="Arial"/>
          <w:sz w:val="20"/>
        </w:rPr>
      </w:pPr>
      <w:r w:rsidRPr="00F12618">
        <w:rPr>
          <w:rFonts w:ascii="Arial" w:hAnsi="Arial" w:cs="Arial"/>
          <w:sz w:val="20"/>
        </w:rPr>
        <w:t>1.</w:t>
      </w:r>
      <w:r w:rsidR="008C6117" w:rsidRPr="00F12618">
        <w:rPr>
          <w:rFonts w:ascii="Arial" w:hAnsi="Arial" w:cs="Arial"/>
          <w:sz w:val="20"/>
        </w:rPr>
        <w:t xml:space="preserve"> </w:t>
      </w:r>
      <w:r w:rsidR="001E4B94" w:rsidRPr="00F12618">
        <w:rPr>
          <w:rFonts w:ascii="Arial" w:hAnsi="Arial" w:cs="Arial"/>
          <w:sz w:val="20"/>
        </w:rPr>
        <w:t xml:space="preserve">Tổ chức sản xuất, kinh doanh hàng hóa, dịch vụ (sau đây gọi chung là người nộp thuế) là đối tượng nộp thuế thu nhập doanh nghiệp theo phương pháp kê khai và có phát sinh giao dịch với các bên có quan hệ liên kết theo quy định tại </w:t>
      </w:r>
      <w:r w:rsidR="00F12618" w:rsidRPr="00F12618">
        <w:rPr>
          <w:rFonts w:ascii="Arial" w:hAnsi="Arial" w:cs="Arial"/>
          <w:sz w:val="20"/>
        </w:rPr>
        <w:t>Điều</w:t>
      </w:r>
      <w:r w:rsidR="001E4B94" w:rsidRPr="00F12618">
        <w:rPr>
          <w:rFonts w:ascii="Arial" w:hAnsi="Arial" w:cs="Arial"/>
          <w:sz w:val="20"/>
        </w:rPr>
        <w:t xml:space="preserve"> 5 Nghị định này.</w:t>
      </w:r>
    </w:p>
    <w:p w:rsidR="001E4B94" w:rsidRPr="00F12618" w:rsidRDefault="00E26B9A" w:rsidP="00BA3CB6">
      <w:pPr>
        <w:spacing w:before="120"/>
        <w:rPr>
          <w:rFonts w:ascii="Arial" w:hAnsi="Arial" w:cs="Arial"/>
          <w:sz w:val="20"/>
        </w:rPr>
      </w:pPr>
      <w:r w:rsidRPr="00F12618">
        <w:rPr>
          <w:rFonts w:ascii="Arial" w:hAnsi="Arial" w:cs="Arial"/>
          <w:sz w:val="20"/>
        </w:rPr>
        <w:t>2.</w:t>
      </w:r>
      <w:r w:rsidR="008C6117" w:rsidRPr="00F12618">
        <w:rPr>
          <w:rFonts w:ascii="Arial" w:hAnsi="Arial" w:cs="Arial"/>
          <w:sz w:val="20"/>
        </w:rPr>
        <w:t xml:space="preserve"> </w:t>
      </w:r>
      <w:r w:rsidR="001E4B94" w:rsidRPr="00F12618">
        <w:rPr>
          <w:rFonts w:ascii="Arial" w:hAnsi="Arial" w:cs="Arial"/>
          <w:sz w:val="20"/>
        </w:rPr>
        <w:t>Cơ quan thuế bao gồm Tổng cục Thuế, Cục Thuế và Chi cục Thuế.</w:t>
      </w:r>
    </w:p>
    <w:p w:rsidR="001E4B94" w:rsidRPr="00F12618" w:rsidRDefault="00E26B9A" w:rsidP="00BA3CB6">
      <w:pPr>
        <w:spacing w:before="120"/>
        <w:rPr>
          <w:rFonts w:ascii="Arial" w:hAnsi="Arial" w:cs="Arial"/>
          <w:sz w:val="20"/>
        </w:rPr>
      </w:pPr>
      <w:r w:rsidRPr="00F12618">
        <w:rPr>
          <w:rFonts w:ascii="Arial" w:hAnsi="Arial" w:cs="Arial"/>
          <w:sz w:val="20"/>
        </w:rPr>
        <w:t>3.</w:t>
      </w:r>
      <w:r w:rsidR="008C6117" w:rsidRPr="00F12618">
        <w:rPr>
          <w:rFonts w:ascii="Arial" w:hAnsi="Arial" w:cs="Arial"/>
          <w:sz w:val="20"/>
        </w:rPr>
        <w:t xml:space="preserve"> </w:t>
      </w:r>
      <w:r w:rsidR="001E4B94" w:rsidRPr="00F12618">
        <w:rPr>
          <w:rFonts w:ascii="Arial" w:hAnsi="Arial" w:cs="Arial"/>
          <w:sz w:val="20"/>
        </w:rPr>
        <w:t>Cơ quan nhà nước, tổ chức, cá nhân khác có liên quan đến việc áp dụng quy định về quản lý giá của giao dịch liên kết, bao gồm cả Cơ quan thuế của quốc gia, vùng lãnh thổ có Hiệp định thuế đang còn hiệu lực với Việt Nam.</w:t>
      </w:r>
    </w:p>
    <w:p w:rsidR="001E4B94" w:rsidRPr="00F12618" w:rsidRDefault="00F12618" w:rsidP="00BA3CB6">
      <w:pPr>
        <w:spacing w:before="120"/>
        <w:rPr>
          <w:rFonts w:ascii="Arial" w:hAnsi="Arial" w:cs="Arial"/>
          <w:b/>
          <w:sz w:val="20"/>
        </w:rPr>
      </w:pPr>
      <w:bookmarkStart w:id="7" w:name="dieu_3"/>
      <w:r w:rsidRPr="00F12618">
        <w:rPr>
          <w:rFonts w:ascii="Arial" w:hAnsi="Arial" w:cs="Arial"/>
          <w:b/>
          <w:sz w:val="20"/>
        </w:rPr>
        <w:t>Điều</w:t>
      </w:r>
      <w:r w:rsidR="001E4B94" w:rsidRPr="00F12618">
        <w:rPr>
          <w:rFonts w:ascii="Arial" w:hAnsi="Arial" w:cs="Arial"/>
          <w:b/>
          <w:sz w:val="20"/>
        </w:rPr>
        <w:t xml:space="preserve"> 3. Nguyên tắc áp dụng</w:t>
      </w:r>
      <w:bookmarkEnd w:id="7"/>
    </w:p>
    <w:p w:rsidR="001E4B94" w:rsidRPr="00F12618" w:rsidRDefault="00E26B9A" w:rsidP="00BA3CB6">
      <w:pPr>
        <w:spacing w:before="120"/>
        <w:rPr>
          <w:rFonts w:ascii="Arial" w:hAnsi="Arial" w:cs="Arial"/>
          <w:sz w:val="20"/>
        </w:rPr>
      </w:pPr>
      <w:r w:rsidRPr="00F12618">
        <w:rPr>
          <w:rFonts w:ascii="Arial" w:hAnsi="Arial" w:cs="Arial"/>
          <w:sz w:val="20"/>
        </w:rPr>
        <w:t>1.</w:t>
      </w:r>
      <w:r w:rsidR="008C6117" w:rsidRPr="00F12618">
        <w:rPr>
          <w:rFonts w:ascii="Arial" w:hAnsi="Arial" w:cs="Arial"/>
          <w:sz w:val="20"/>
        </w:rPr>
        <w:t xml:space="preserve"> </w:t>
      </w:r>
      <w:r w:rsidR="001E4B94" w:rsidRPr="00F12618">
        <w:rPr>
          <w:rFonts w:ascii="Arial" w:hAnsi="Arial" w:cs="Arial"/>
          <w:sz w:val="20"/>
        </w:rPr>
        <w:t>Người nộp thuế có giao dịch liên kết phải thực hiện kê khai các giao dịch liên kết; loại trừ các yếu tố làm giảm nghĩa vụ thuế do quan hệ liên kết chi phối, tác động để xác định nghĩa vụ thuế đ</w:t>
      </w:r>
      <w:r w:rsidR="00C37F86" w:rsidRPr="00F12618">
        <w:rPr>
          <w:rFonts w:ascii="Arial" w:hAnsi="Arial" w:cs="Arial"/>
          <w:sz w:val="20"/>
          <w:lang w:val="en-US"/>
        </w:rPr>
        <w:t>ố</w:t>
      </w:r>
      <w:r w:rsidR="001E4B94" w:rsidRPr="00F12618">
        <w:rPr>
          <w:rFonts w:ascii="Arial" w:hAnsi="Arial" w:cs="Arial"/>
          <w:sz w:val="20"/>
        </w:rPr>
        <w:t xml:space="preserve">i với các giao dịch liên kết tương đương với các giao dịch độc </w:t>
      </w:r>
      <w:r w:rsidR="00C37F86" w:rsidRPr="00F12618">
        <w:rPr>
          <w:rFonts w:ascii="Arial" w:hAnsi="Arial" w:cs="Arial"/>
          <w:sz w:val="20"/>
          <w:lang w:val="en-US"/>
        </w:rPr>
        <w:t>l</w:t>
      </w:r>
      <w:r w:rsidR="001E4B94" w:rsidRPr="00F12618">
        <w:rPr>
          <w:rFonts w:ascii="Arial" w:hAnsi="Arial" w:cs="Arial"/>
          <w:sz w:val="20"/>
        </w:rPr>
        <w:t xml:space="preserve">ập có cùng </w:t>
      </w:r>
      <w:r w:rsidR="00F12618" w:rsidRPr="00F12618">
        <w:rPr>
          <w:rFonts w:ascii="Arial" w:hAnsi="Arial" w:cs="Arial"/>
          <w:sz w:val="20"/>
        </w:rPr>
        <w:t>điều</w:t>
      </w:r>
      <w:r w:rsidR="001E4B94" w:rsidRPr="00F12618">
        <w:rPr>
          <w:rFonts w:ascii="Arial" w:hAnsi="Arial" w:cs="Arial"/>
          <w:sz w:val="20"/>
        </w:rPr>
        <w:t xml:space="preserve"> kiện.</w:t>
      </w:r>
    </w:p>
    <w:p w:rsidR="001E4B94" w:rsidRPr="00F12618" w:rsidRDefault="00E26B9A" w:rsidP="00BA3CB6">
      <w:pPr>
        <w:spacing w:before="120"/>
        <w:rPr>
          <w:rFonts w:ascii="Arial" w:hAnsi="Arial" w:cs="Arial"/>
          <w:sz w:val="20"/>
        </w:rPr>
      </w:pPr>
      <w:r w:rsidRPr="00F12618">
        <w:rPr>
          <w:rFonts w:ascii="Arial" w:hAnsi="Arial" w:cs="Arial"/>
          <w:sz w:val="20"/>
        </w:rPr>
        <w:t>2.</w:t>
      </w:r>
      <w:r w:rsidR="008C6117" w:rsidRPr="00F12618">
        <w:rPr>
          <w:rFonts w:ascii="Arial" w:hAnsi="Arial" w:cs="Arial"/>
          <w:sz w:val="20"/>
        </w:rPr>
        <w:t xml:space="preserve"> </w:t>
      </w:r>
      <w:r w:rsidR="001E4B94" w:rsidRPr="00F12618">
        <w:rPr>
          <w:rFonts w:ascii="Arial" w:hAnsi="Arial" w:cs="Arial"/>
          <w:sz w:val="20"/>
        </w:rPr>
        <w:t>Cơ quan thuế thực hiện quản lý, kiể</w:t>
      </w:r>
      <w:r w:rsidR="00C37F86" w:rsidRPr="00F12618">
        <w:rPr>
          <w:rFonts w:ascii="Arial" w:hAnsi="Arial" w:cs="Arial"/>
          <w:sz w:val="20"/>
        </w:rPr>
        <w:t xml:space="preserve">m </w:t>
      </w:r>
      <w:r w:rsidR="00C37F86" w:rsidRPr="00F12618">
        <w:rPr>
          <w:rFonts w:ascii="Arial" w:hAnsi="Arial" w:cs="Arial"/>
          <w:sz w:val="20"/>
          <w:lang w:val="en-US"/>
        </w:rPr>
        <w:t>tr</w:t>
      </w:r>
      <w:r w:rsidR="001E4B94" w:rsidRPr="00F12618">
        <w:rPr>
          <w:rFonts w:ascii="Arial" w:hAnsi="Arial" w:cs="Arial"/>
          <w:sz w:val="20"/>
        </w:rPr>
        <w:t xml:space="preserve">a, thanh tra đối với giá giao dịch liên kết của người nộp thuế theo nguyên tắc giao dịch độc lập và bản chất quyết định hình thức để không công nhận các giao dịch liên kết làm giảm nghĩa vụ thuế của doanh nghiệp với ngân sách nhà nước và thực hiện </w:t>
      </w:r>
      <w:r w:rsidR="00F12618" w:rsidRPr="00F12618">
        <w:rPr>
          <w:rFonts w:ascii="Arial" w:hAnsi="Arial" w:cs="Arial"/>
          <w:sz w:val="20"/>
        </w:rPr>
        <w:t>điều</w:t>
      </w:r>
      <w:r w:rsidR="001E4B94" w:rsidRPr="00F12618">
        <w:rPr>
          <w:rFonts w:ascii="Arial" w:hAnsi="Arial" w:cs="Arial"/>
          <w:sz w:val="20"/>
        </w:rPr>
        <w:t xml:space="preserve"> chỉnh giá giao dịch liên kết để xác định đúng nghĩa vụ thuế quy định tại Nghị định này.</w:t>
      </w:r>
    </w:p>
    <w:p w:rsidR="001E4B94" w:rsidRPr="00F12618" w:rsidRDefault="00E26B9A" w:rsidP="00BA3CB6">
      <w:pPr>
        <w:spacing w:before="120"/>
        <w:rPr>
          <w:rFonts w:ascii="Arial" w:hAnsi="Arial" w:cs="Arial"/>
          <w:sz w:val="20"/>
        </w:rPr>
      </w:pPr>
      <w:r w:rsidRPr="00F12618">
        <w:rPr>
          <w:rFonts w:ascii="Arial" w:hAnsi="Arial" w:cs="Arial"/>
          <w:sz w:val="20"/>
        </w:rPr>
        <w:t>3.</w:t>
      </w:r>
      <w:r w:rsidR="008C6117" w:rsidRPr="00F12618">
        <w:rPr>
          <w:rFonts w:ascii="Arial" w:hAnsi="Arial" w:cs="Arial"/>
          <w:sz w:val="20"/>
        </w:rPr>
        <w:t xml:space="preserve"> </w:t>
      </w:r>
      <w:r w:rsidR="001E4B94" w:rsidRPr="00F12618">
        <w:rPr>
          <w:rFonts w:ascii="Arial" w:hAnsi="Arial" w:cs="Arial"/>
          <w:sz w:val="20"/>
        </w:rPr>
        <w:t>Nguyên tắc giao dịch độc lập được áp dụng theo nguyên tắc giao dịch giữa các bên độc lập, không có quan hệ liên kết tại các Hiệp định thuế có hiệu lực thi hành tại Việt Nam.</w:t>
      </w:r>
    </w:p>
    <w:p w:rsidR="001E4B94" w:rsidRPr="00F12618" w:rsidRDefault="00F12618" w:rsidP="00BA3CB6">
      <w:pPr>
        <w:spacing w:before="120"/>
        <w:rPr>
          <w:rFonts w:ascii="Arial" w:hAnsi="Arial" w:cs="Arial"/>
          <w:b/>
          <w:sz w:val="20"/>
        </w:rPr>
      </w:pPr>
      <w:bookmarkStart w:id="8" w:name="dieu_4"/>
      <w:r w:rsidRPr="00F12618">
        <w:rPr>
          <w:rFonts w:ascii="Arial" w:hAnsi="Arial" w:cs="Arial"/>
          <w:b/>
          <w:sz w:val="20"/>
        </w:rPr>
        <w:t>Điều</w:t>
      </w:r>
      <w:r w:rsidR="001E4B94" w:rsidRPr="00F12618">
        <w:rPr>
          <w:rFonts w:ascii="Arial" w:hAnsi="Arial" w:cs="Arial"/>
          <w:b/>
          <w:sz w:val="20"/>
        </w:rPr>
        <w:t xml:space="preserve"> 4. Giải thích từ ngữ</w:t>
      </w:r>
      <w:bookmarkEnd w:id="8"/>
    </w:p>
    <w:p w:rsidR="001E4B94" w:rsidRPr="00F12618" w:rsidRDefault="00E26B9A" w:rsidP="00BA3CB6">
      <w:pPr>
        <w:spacing w:before="120"/>
        <w:rPr>
          <w:rFonts w:ascii="Arial" w:hAnsi="Arial" w:cs="Arial"/>
          <w:sz w:val="20"/>
        </w:rPr>
      </w:pPr>
      <w:r w:rsidRPr="00F12618">
        <w:rPr>
          <w:rFonts w:ascii="Arial" w:hAnsi="Arial" w:cs="Arial"/>
          <w:sz w:val="20"/>
        </w:rPr>
        <w:t>1.</w:t>
      </w:r>
      <w:r w:rsidR="008C6117" w:rsidRPr="00F12618">
        <w:rPr>
          <w:rFonts w:ascii="Arial" w:hAnsi="Arial" w:cs="Arial"/>
          <w:sz w:val="20"/>
        </w:rPr>
        <w:t xml:space="preserve"> </w:t>
      </w:r>
      <w:r w:rsidR="001E4B94" w:rsidRPr="00F12618">
        <w:rPr>
          <w:rFonts w:ascii="Arial" w:hAnsi="Arial" w:cs="Arial"/>
          <w:sz w:val="20"/>
        </w:rPr>
        <w:t xml:space="preserve">“Hiệp định thuế” là thuật ngữ rút gọn của Hiệp định tránh đánh thuế hai lần và ngăn ngừa việc trốn lậu thuế đối với các loại thuế đánh vào thu nhập ký kết giữa Việt Nam và các quốc gia, vùng lãnh thổ và Hiệp định </w:t>
      </w:r>
      <w:r w:rsidR="00C44ABA" w:rsidRPr="00F12618">
        <w:rPr>
          <w:rFonts w:ascii="Arial" w:hAnsi="Arial" w:cs="Arial"/>
          <w:sz w:val="20"/>
        </w:rPr>
        <w:t>sửa đổi</w:t>
      </w:r>
      <w:r w:rsidR="001E4B94" w:rsidRPr="00F12618">
        <w:rPr>
          <w:rFonts w:ascii="Arial" w:hAnsi="Arial" w:cs="Arial"/>
          <w:sz w:val="20"/>
        </w:rPr>
        <w:t>, bổ sung các Hiệp định hiện có hiệu lực thi hành tại Việt Nam.</w:t>
      </w:r>
    </w:p>
    <w:p w:rsidR="001E4B94" w:rsidRPr="00F12618" w:rsidRDefault="00E26B9A" w:rsidP="00BA3CB6">
      <w:pPr>
        <w:spacing w:before="120"/>
        <w:rPr>
          <w:rFonts w:ascii="Arial" w:hAnsi="Arial" w:cs="Arial"/>
          <w:sz w:val="20"/>
        </w:rPr>
      </w:pPr>
      <w:r w:rsidRPr="00F12618">
        <w:rPr>
          <w:rFonts w:ascii="Arial" w:hAnsi="Arial" w:cs="Arial"/>
          <w:sz w:val="20"/>
        </w:rPr>
        <w:t>2.</w:t>
      </w:r>
      <w:r w:rsidR="008C6117" w:rsidRPr="00F12618">
        <w:rPr>
          <w:rFonts w:ascii="Arial" w:hAnsi="Arial" w:cs="Arial"/>
          <w:sz w:val="20"/>
        </w:rPr>
        <w:t xml:space="preserve"> </w:t>
      </w:r>
      <w:r w:rsidR="001E4B94" w:rsidRPr="00F12618">
        <w:rPr>
          <w:rFonts w:ascii="Arial" w:hAnsi="Arial" w:cs="Arial"/>
          <w:sz w:val="20"/>
        </w:rPr>
        <w:t xml:space="preserve">“Cơ quan thuế đối tác” là Cơ quan thuế của nước, vùng lãnh thổ ký kết Hiệp định thuế với Việt </w:t>
      </w:r>
      <w:r w:rsidR="001E4B94" w:rsidRPr="00F12618">
        <w:rPr>
          <w:rFonts w:ascii="Arial" w:hAnsi="Arial" w:cs="Arial"/>
          <w:sz w:val="20"/>
        </w:rPr>
        <w:lastRenderedPageBreak/>
        <w:t>Nam.</w:t>
      </w:r>
    </w:p>
    <w:p w:rsidR="001E4B94" w:rsidRPr="00F12618" w:rsidRDefault="00E26B9A" w:rsidP="00BA3CB6">
      <w:pPr>
        <w:spacing w:before="120"/>
        <w:rPr>
          <w:rFonts w:ascii="Arial" w:hAnsi="Arial" w:cs="Arial"/>
          <w:sz w:val="20"/>
        </w:rPr>
      </w:pPr>
      <w:r w:rsidRPr="00F12618">
        <w:rPr>
          <w:rFonts w:ascii="Arial" w:hAnsi="Arial" w:cs="Arial"/>
          <w:sz w:val="20"/>
        </w:rPr>
        <w:t>3.</w:t>
      </w:r>
      <w:r w:rsidR="008C6117" w:rsidRPr="00F12618">
        <w:rPr>
          <w:rFonts w:ascii="Arial" w:hAnsi="Arial" w:cs="Arial"/>
          <w:sz w:val="20"/>
        </w:rPr>
        <w:t xml:space="preserve"> </w:t>
      </w:r>
      <w:r w:rsidR="001E4B94" w:rsidRPr="00F12618">
        <w:rPr>
          <w:rFonts w:ascii="Arial" w:hAnsi="Arial" w:cs="Arial"/>
          <w:sz w:val="20"/>
        </w:rPr>
        <w:t>“Giao dịch liên kết” là giao dịch phát sinh giữa các bên có quan hệ liên kết trong quá trình sản xuất, kinh doanh, bao gồm: Mua, bán, trao đổi, thuê, cho thuê, mượn, cho mượn, chuyển giao, chuyển nhượng máy móc, thiết bị, hàng hóa, cung cấp dịch vụ</w:t>
      </w:r>
      <w:r w:rsidR="002C436B" w:rsidRPr="00F12618">
        <w:rPr>
          <w:rFonts w:ascii="Arial" w:hAnsi="Arial" w:cs="Arial"/>
          <w:sz w:val="20"/>
        </w:rPr>
        <w:t xml:space="preserve">; vay, cho vay, </w:t>
      </w:r>
      <w:r w:rsidR="002C436B" w:rsidRPr="00F12618">
        <w:rPr>
          <w:rFonts w:ascii="Arial" w:hAnsi="Arial" w:cs="Arial"/>
          <w:sz w:val="20"/>
          <w:lang w:val="en-US"/>
        </w:rPr>
        <w:t>d</w:t>
      </w:r>
      <w:r w:rsidR="001E4B94" w:rsidRPr="00F12618">
        <w:rPr>
          <w:rFonts w:ascii="Arial" w:hAnsi="Arial" w:cs="Arial"/>
          <w:sz w:val="20"/>
        </w:rPr>
        <w:t xml:space="preserve">ịch vụ tài chính, đảm bảo tài chính và các công cụ tài chính khác; mua, bán, trao đổi, thuê, cho thuê, mượn, cho mượn, chuyển giao, chuyển nhượng tài sản hữu hình, tài sản vô hình và thỏa thuận sử dụng chung nguồn lực như hợp </w:t>
      </w:r>
      <w:r w:rsidR="002C436B" w:rsidRPr="00F12618">
        <w:rPr>
          <w:rFonts w:ascii="Arial" w:hAnsi="Arial" w:cs="Arial"/>
          <w:sz w:val="20"/>
          <w:lang w:val="en-US"/>
        </w:rPr>
        <w:t>l</w:t>
      </w:r>
      <w:r w:rsidR="001E4B94" w:rsidRPr="00F12618">
        <w:rPr>
          <w:rFonts w:ascii="Arial" w:hAnsi="Arial" w:cs="Arial"/>
          <w:sz w:val="20"/>
        </w:rPr>
        <w:t xml:space="preserve">ực, hợp tác khai thác sử dụng nhân lực; chia sẻ chi phí giữa các bên </w:t>
      </w:r>
      <w:r w:rsidR="002C436B" w:rsidRPr="00F12618">
        <w:rPr>
          <w:rFonts w:ascii="Arial" w:hAnsi="Arial" w:cs="Arial"/>
          <w:sz w:val="20"/>
          <w:lang w:val="en-US"/>
        </w:rPr>
        <w:t>l</w:t>
      </w:r>
      <w:r w:rsidR="001E4B94" w:rsidRPr="00F12618">
        <w:rPr>
          <w:rFonts w:ascii="Arial" w:hAnsi="Arial" w:cs="Arial"/>
          <w:sz w:val="20"/>
        </w:rPr>
        <w:t>iên kết.</w:t>
      </w:r>
    </w:p>
    <w:p w:rsidR="001E4B94" w:rsidRPr="00F12618" w:rsidRDefault="00E26B9A" w:rsidP="00BA3CB6">
      <w:pPr>
        <w:spacing w:before="120"/>
        <w:rPr>
          <w:rFonts w:ascii="Arial" w:hAnsi="Arial" w:cs="Arial"/>
          <w:sz w:val="20"/>
        </w:rPr>
      </w:pPr>
      <w:r w:rsidRPr="00F12618">
        <w:rPr>
          <w:rFonts w:ascii="Arial" w:hAnsi="Arial" w:cs="Arial"/>
          <w:sz w:val="20"/>
        </w:rPr>
        <w:t>4.</w:t>
      </w:r>
      <w:r w:rsidR="008C6117" w:rsidRPr="00F12618">
        <w:rPr>
          <w:rFonts w:ascii="Arial" w:hAnsi="Arial" w:cs="Arial"/>
          <w:sz w:val="20"/>
        </w:rPr>
        <w:t xml:space="preserve"> </w:t>
      </w:r>
      <w:r w:rsidR="001E4B94" w:rsidRPr="00F12618">
        <w:rPr>
          <w:rFonts w:ascii="Arial" w:hAnsi="Arial" w:cs="Arial"/>
          <w:sz w:val="20"/>
        </w:rPr>
        <w:t>“Giao dịch độc lập” là giao dịch giữa các bên kh</w:t>
      </w:r>
      <w:r w:rsidR="00FD0BC9" w:rsidRPr="00F12618">
        <w:rPr>
          <w:rFonts w:ascii="Arial" w:hAnsi="Arial" w:cs="Arial"/>
          <w:sz w:val="20"/>
          <w:lang w:val="en-US"/>
        </w:rPr>
        <w:t>ô</w:t>
      </w:r>
      <w:r w:rsidR="001E4B94" w:rsidRPr="00F12618">
        <w:rPr>
          <w:rFonts w:ascii="Arial" w:hAnsi="Arial" w:cs="Arial"/>
          <w:sz w:val="20"/>
        </w:rPr>
        <w:t>ng có quan hệ liên kết.</w:t>
      </w:r>
    </w:p>
    <w:p w:rsidR="001E4B94" w:rsidRPr="00F12618" w:rsidRDefault="00E26B9A" w:rsidP="00BA3CB6">
      <w:pPr>
        <w:spacing w:before="120"/>
        <w:rPr>
          <w:rFonts w:ascii="Arial" w:hAnsi="Arial" w:cs="Arial"/>
          <w:sz w:val="20"/>
        </w:rPr>
      </w:pPr>
      <w:r w:rsidRPr="00F12618">
        <w:rPr>
          <w:rFonts w:ascii="Arial" w:hAnsi="Arial" w:cs="Arial"/>
          <w:sz w:val="20"/>
        </w:rPr>
        <w:t>5.</w:t>
      </w:r>
      <w:r w:rsidR="008C6117" w:rsidRPr="00F12618">
        <w:rPr>
          <w:rFonts w:ascii="Arial" w:hAnsi="Arial" w:cs="Arial"/>
          <w:sz w:val="20"/>
        </w:rPr>
        <w:t xml:space="preserve"> </w:t>
      </w:r>
      <w:r w:rsidR="001E4B94" w:rsidRPr="00F12618">
        <w:rPr>
          <w:rFonts w:ascii="Arial" w:hAnsi="Arial" w:cs="Arial"/>
          <w:sz w:val="20"/>
        </w:rPr>
        <w:t>“Đối tượng so sánh độc l</w:t>
      </w:r>
      <w:r w:rsidR="00FD0BC9" w:rsidRPr="00F12618">
        <w:rPr>
          <w:rFonts w:ascii="Arial" w:hAnsi="Arial" w:cs="Arial"/>
          <w:sz w:val="20"/>
          <w:lang w:val="en-US"/>
        </w:rPr>
        <w:t>ậ</w:t>
      </w:r>
      <w:r w:rsidR="001E4B94" w:rsidRPr="00F12618">
        <w:rPr>
          <w:rFonts w:ascii="Arial" w:hAnsi="Arial" w:cs="Arial"/>
          <w:sz w:val="20"/>
        </w:rPr>
        <w:t xml:space="preserve">p” là các giao dịch độc lập hoặc doanh nghiệp thực hiện giao dịch độc lập được </w:t>
      </w:r>
      <w:r w:rsidR="00FD0BC9" w:rsidRPr="00F12618">
        <w:rPr>
          <w:rFonts w:ascii="Arial" w:hAnsi="Arial" w:cs="Arial"/>
          <w:sz w:val="20"/>
          <w:lang w:val="en-US"/>
        </w:rPr>
        <w:t>l</w:t>
      </w:r>
      <w:r w:rsidR="001E4B94" w:rsidRPr="00F12618">
        <w:rPr>
          <w:rFonts w:ascii="Arial" w:hAnsi="Arial" w:cs="Arial"/>
          <w:sz w:val="20"/>
        </w:rPr>
        <w:t>ựa chọn trên cơ sở phân tích so sánh, xác định đối tượng so sánh tương đồng để xác định mức giá; tỷ suất l</w:t>
      </w:r>
      <w:r w:rsidR="00FD0BC9" w:rsidRPr="00F12618">
        <w:rPr>
          <w:rFonts w:ascii="Arial" w:hAnsi="Arial" w:cs="Arial"/>
          <w:sz w:val="20"/>
          <w:lang w:val="en-US"/>
        </w:rPr>
        <w:t>ợ</w:t>
      </w:r>
      <w:r w:rsidR="001E4B94" w:rsidRPr="00F12618">
        <w:rPr>
          <w:rFonts w:ascii="Arial" w:hAnsi="Arial" w:cs="Arial"/>
          <w:sz w:val="20"/>
        </w:rPr>
        <w:t xml:space="preserve">i nhuận; tỷ lệ phân bổ lợi nhuận nhằm xác định nghĩa vụ thuế phải nộp ngân sách nhà nước của người nộp thuế, đảm bảo đúng quy định của </w:t>
      </w:r>
      <w:r w:rsidR="00F12618" w:rsidRPr="00F12618">
        <w:rPr>
          <w:rFonts w:ascii="Arial" w:hAnsi="Arial" w:cs="Arial"/>
          <w:sz w:val="20"/>
        </w:rPr>
        <w:t>Luật</w:t>
      </w:r>
      <w:r w:rsidR="001E4B94" w:rsidRPr="00F12618">
        <w:rPr>
          <w:rFonts w:ascii="Arial" w:hAnsi="Arial" w:cs="Arial"/>
          <w:sz w:val="20"/>
        </w:rPr>
        <w:t xml:space="preserve"> quản lý thuế và </w:t>
      </w:r>
      <w:r w:rsidR="00F12618" w:rsidRPr="00F12618">
        <w:rPr>
          <w:rFonts w:ascii="Arial" w:hAnsi="Arial" w:cs="Arial"/>
          <w:sz w:val="20"/>
        </w:rPr>
        <w:t>Luật</w:t>
      </w:r>
      <w:r w:rsidR="001E4B94" w:rsidRPr="00F12618">
        <w:rPr>
          <w:rFonts w:ascii="Arial" w:hAnsi="Arial" w:cs="Arial"/>
          <w:sz w:val="20"/>
        </w:rPr>
        <w:t xml:space="preserve"> thuế thu nhập doanh nghiệp.</w:t>
      </w:r>
    </w:p>
    <w:p w:rsidR="001E4B94" w:rsidRPr="00F12618" w:rsidRDefault="00E26B9A" w:rsidP="00BA3CB6">
      <w:pPr>
        <w:spacing w:before="120"/>
        <w:rPr>
          <w:rFonts w:ascii="Arial" w:hAnsi="Arial" w:cs="Arial"/>
          <w:sz w:val="20"/>
        </w:rPr>
      </w:pPr>
      <w:r w:rsidRPr="00F12618">
        <w:rPr>
          <w:rFonts w:ascii="Arial" w:hAnsi="Arial" w:cs="Arial"/>
          <w:sz w:val="20"/>
        </w:rPr>
        <w:t>6.</w:t>
      </w:r>
      <w:r w:rsidR="008C6117" w:rsidRPr="00F12618">
        <w:rPr>
          <w:rFonts w:ascii="Arial" w:hAnsi="Arial" w:cs="Arial"/>
          <w:sz w:val="20"/>
        </w:rPr>
        <w:t xml:space="preserve"> </w:t>
      </w:r>
      <w:r w:rsidR="001E4B94" w:rsidRPr="00F12618">
        <w:rPr>
          <w:rFonts w:ascii="Arial" w:hAnsi="Arial" w:cs="Arial"/>
          <w:sz w:val="20"/>
        </w:rPr>
        <w:t xml:space="preserve">“Khác biệt trọng yếu” là khác biệt về thông tin hoặc dữ </w:t>
      </w:r>
      <w:r w:rsidR="00FD0BC9" w:rsidRPr="00F12618">
        <w:rPr>
          <w:rFonts w:ascii="Arial" w:hAnsi="Arial" w:cs="Arial"/>
          <w:sz w:val="20"/>
          <w:lang w:val="en-US"/>
        </w:rPr>
        <w:t>l</w:t>
      </w:r>
      <w:r w:rsidR="001E4B94" w:rsidRPr="00F12618">
        <w:rPr>
          <w:rFonts w:ascii="Arial" w:hAnsi="Arial" w:cs="Arial"/>
          <w:sz w:val="20"/>
        </w:rPr>
        <w:t>iệu có ảnh hưởng quan trọng hoặc đáng kể đến mức giá; tỷ suất lợi nhuận và tỷ lệ phân bổ lợi nhuận của các bên tham gia giao dịch.</w:t>
      </w:r>
    </w:p>
    <w:p w:rsidR="001E4B94" w:rsidRPr="00F12618" w:rsidRDefault="00E26B9A" w:rsidP="00BA3CB6">
      <w:pPr>
        <w:spacing w:before="120"/>
        <w:rPr>
          <w:rFonts w:ascii="Arial" w:hAnsi="Arial" w:cs="Arial"/>
          <w:sz w:val="20"/>
        </w:rPr>
      </w:pPr>
      <w:r w:rsidRPr="00F12618">
        <w:rPr>
          <w:rFonts w:ascii="Arial" w:hAnsi="Arial" w:cs="Arial"/>
          <w:sz w:val="20"/>
        </w:rPr>
        <w:t>7.</w:t>
      </w:r>
      <w:r w:rsidR="008C6117" w:rsidRPr="00F12618">
        <w:rPr>
          <w:rFonts w:ascii="Arial" w:hAnsi="Arial" w:cs="Arial"/>
          <w:sz w:val="20"/>
        </w:rPr>
        <w:t xml:space="preserve"> </w:t>
      </w:r>
      <w:r w:rsidR="001E4B94" w:rsidRPr="00F12618">
        <w:rPr>
          <w:rFonts w:ascii="Arial" w:hAnsi="Arial" w:cs="Arial"/>
          <w:sz w:val="20"/>
        </w:rPr>
        <w:t xml:space="preserve">“Cơ sở dữ liệu của Cơ quan thuế” là các thông tin, dữ liệu do Cơ quan thuế xây dựng, quản lý theo quy định tại </w:t>
      </w:r>
      <w:r w:rsidR="00F12618" w:rsidRPr="00F12618">
        <w:rPr>
          <w:rFonts w:ascii="Arial" w:hAnsi="Arial" w:cs="Arial"/>
          <w:sz w:val="20"/>
        </w:rPr>
        <w:t>Luật</w:t>
      </w:r>
      <w:r w:rsidR="001E4B94" w:rsidRPr="00F12618">
        <w:rPr>
          <w:rFonts w:ascii="Arial" w:hAnsi="Arial" w:cs="Arial"/>
          <w:sz w:val="20"/>
        </w:rPr>
        <w:t xml:space="preserve"> quản lý thuế liên quan đến việc xác định nghĩa vụ thuế của người nộp thuế do cơ quan thuế thu thập, phân tích, lưu giữ, cập nhật và quản lý từ các nguồn khác nhau, bao gồm cả cơ sở dữ liệu và thông tin trao đổi với các cơ quan quản lý thuế, cơ quan có thẩm quyền ở nước ngoài.</w:t>
      </w:r>
    </w:p>
    <w:p w:rsidR="001E4B94" w:rsidRPr="00F12618" w:rsidRDefault="00E26B9A" w:rsidP="00BA3CB6">
      <w:pPr>
        <w:spacing w:before="120"/>
        <w:rPr>
          <w:rFonts w:ascii="Arial" w:hAnsi="Arial" w:cs="Arial"/>
          <w:sz w:val="20"/>
        </w:rPr>
      </w:pPr>
      <w:r w:rsidRPr="00F12618">
        <w:rPr>
          <w:rFonts w:ascii="Arial" w:hAnsi="Arial" w:cs="Arial"/>
          <w:sz w:val="20"/>
        </w:rPr>
        <w:t>8.</w:t>
      </w:r>
      <w:r w:rsidR="008C6117" w:rsidRPr="00F12618">
        <w:rPr>
          <w:rFonts w:ascii="Arial" w:hAnsi="Arial" w:cs="Arial"/>
          <w:sz w:val="20"/>
        </w:rPr>
        <w:t xml:space="preserve"> </w:t>
      </w:r>
      <w:r w:rsidR="001E4B94" w:rsidRPr="00F12618">
        <w:rPr>
          <w:rFonts w:ascii="Arial" w:hAnsi="Arial" w:cs="Arial"/>
          <w:sz w:val="20"/>
        </w:rPr>
        <w:t xml:space="preserve">Nguyên tắc “Bản chất quyết định hình thức” là nguyên tắc nhằm phân tích hoạt động sản xuất kinh doanh của người nộp thuế để xác định bản chất của giao dịch liên kết làm cơ sở đối chiếu với các giao dịch độc </w:t>
      </w:r>
      <w:r w:rsidR="00FD0BC9" w:rsidRPr="00F12618">
        <w:rPr>
          <w:rFonts w:ascii="Arial" w:hAnsi="Arial" w:cs="Arial"/>
          <w:sz w:val="20"/>
          <w:lang w:val="en-US"/>
        </w:rPr>
        <w:t>l</w:t>
      </w:r>
      <w:r w:rsidR="001E4B94" w:rsidRPr="00F12618">
        <w:rPr>
          <w:rFonts w:ascii="Arial" w:hAnsi="Arial" w:cs="Arial"/>
          <w:sz w:val="20"/>
        </w:rPr>
        <w:t xml:space="preserve">ập tương đương, đảm bảo các giao dịch liên kết thể hiện đúng bản chất thương mại, kinh tế, tài chính được tiến hành giữa các bên không có quan hệ liên kết, không để các quan hệ liên kết này chi phối làm sai lệch nghĩa vụ thuế với ngân sách nhà nước của người nộp thuế. Nguyên tắc này căn cứ dữ liệu, thực tế thực hiện giao dịch giữa các bên liên kết để so sánh với giao dịch độc lập trong </w:t>
      </w:r>
      <w:r w:rsidR="00F12618" w:rsidRPr="00F12618">
        <w:rPr>
          <w:rFonts w:ascii="Arial" w:hAnsi="Arial" w:cs="Arial"/>
          <w:sz w:val="20"/>
        </w:rPr>
        <w:t>điều</w:t>
      </w:r>
      <w:r w:rsidR="001E4B94" w:rsidRPr="00F12618">
        <w:rPr>
          <w:rFonts w:ascii="Arial" w:hAnsi="Arial" w:cs="Arial"/>
          <w:sz w:val="20"/>
        </w:rPr>
        <w:t xml:space="preserve"> kiện tương đồng, không phụ thuộc hình thức của giao </w:t>
      </w:r>
      <w:r w:rsidR="00FD0BC9" w:rsidRPr="00F12618">
        <w:rPr>
          <w:rFonts w:ascii="Arial" w:hAnsi="Arial" w:cs="Arial"/>
          <w:sz w:val="20"/>
          <w:lang w:val="en-US"/>
        </w:rPr>
        <w:t>d</w:t>
      </w:r>
      <w:r w:rsidR="001E4B94" w:rsidRPr="00F12618">
        <w:rPr>
          <w:rFonts w:ascii="Arial" w:hAnsi="Arial" w:cs="Arial"/>
          <w:sz w:val="20"/>
        </w:rPr>
        <w:t xml:space="preserve">ịch được thể hiện trong hợp đồng, văn bản giữa các bên có quan hệ liên kết. Việc xác định bản chất quan hệ kinh tế, tài chính, thương mại của giao dịch liên kết được thực hiện dựa trên so sánh, đối chiếu với các giao dịch độc lập có </w:t>
      </w:r>
      <w:r w:rsidR="00F12618" w:rsidRPr="00F12618">
        <w:rPr>
          <w:rFonts w:ascii="Arial" w:hAnsi="Arial" w:cs="Arial"/>
          <w:sz w:val="20"/>
        </w:rPr>
        <w:t>điều</w:t>
      </w:r>
      <w:r w:rsidR="001E4B94" w:rsidRPr="00F12618">
        <w:rPr>
          <w:rFonts w:ascii="Arial" w:hAnsi="Arial" w:cs="Arial"/>
          <w:sz w:val="20"/>
        </w:rPr>
        <w:t xml:space="preserve"> kiện tương đồng.</w:t>
      </w:r>
    </w:p>
    <w:p w:rsidR="001E4B94" w:rsidRPr="00F12618" w:rsidRDefault="00E26B9A" w:rsidP="00BA3CB6">
      <w:pPr>
        <w:spacing w:before="120"/>
        <w:rPr>
          <w:rFonts w:ascii="Arial" w:hAnsi="Arial" w:cs="Arial"/>
          <w:sz w:val="20"/>
        </w:rPr>
      </w:pPr>
      <w:r w:rsidRPr="00F12618">
        <w:rPr>
          <w:rFonts w:ascii="Arial" w:hAnsi="Arial" w:cs="Arial"/>
          <w:sz w:val="20"/>
        </w:rPr>
        <w:t>9.</w:t>
      </w:r>
      <w:r w:rsidR="008C6117" w:rsidRPr="00F12618">
        <w:rPr>
          <w:rFonts w:ascii="Arial" w:hAnsi="Arial" w:cs="Arial"/>
          <w:sz w:val="20"/>
        </w:rPr>
        <w:t xml:space="preserve"> </w:t>
      </w:r>
      <w:r w:rsidR="001E4B94" w:rsidRPr="00F12618">
        <w:rPr>
          <w:rFonts w:ascii="Arial" w:hAnsi="Arial" w:cs="Arial"/>
          <w:sz w:val="20"/>
        </w:rPr>
        <w:t>“</w:t>
      </w:r>
      <w:r w:rsidR="00F12618" w:rsidRPr="00F12618">
        <w:rPr>
          <w:rFonts w:ascii="Arial" w:hAnsi="Arial" w:cs="Arial"/>
          <w:sz w:val="20"/>
        </w:rPr>
        <w:t>Khoản</w:t>
      </w:r>
      <w:r w:rsidR="001E4B94" w:rsidRPr="00F12618">
        <w:rPr>
          <w:rFonts w:ascii="Arial" w:hAnsi="Arial" w:cs="Arial"/>
          <w:sz w:val="20"/>
        </w:rPr>
        <w:t xml:space="preserve">g giá trị giao dịch độc lập” là </w:t>
      </w:r>
      <w:r w:rsidR="00C44ABA" w:rsidRPr="00F12618">
        <w:rPr>
          <w:rFonts w:ascii="Arial" w:hAnsi="Arial" w:cs="Arial"/>
          <w:sz w:val="20"/>
        </w:rPr>
        <w:t>tập hợp</w:t>
      </w:r>
      <w:r w:rsidR="001E4B94" w:rsidRPr="00F12618">
        <w:rPr>
          <w:rFonts w:ascii="Arial" w:hAnsi="Arial" w:cs="Arial"/>
          <w:sz w:val="20"/>
        </w:rPr>
        <w:t xml:space="preserve"> các giá trị về mức giá; tỷ suất lợi nhuận hoặc tỷ lệ phân bổ lợi nhuận của các đối tượng so sánh độc lập được Cơ quan thuế và người nộp thuế lựa chọn trên cơ sở dữ liệu quy định tại </w:t>
      </w:r>
      <w:r w:rsidR="00F12618" w:rsidRPr="00F12618">
        <w:rPr>
          <w:rFonts w:ascii="Arial" w:hAnsi="Arial" w:cs="Arial"/>
          <w:sz w:val="20"/>
        </w:rPr>
        <w:t>Điều</w:t>
      </w:r>
      <w:r w:rsidR="001E4B94" w:rsidRPr="00F12618">
        <w:rPr>
          <w:rFonts w:ascii="Arial" w:hAnsi="Arial" w:cs="Arial"/>
          <w:sz w:val="20"/>
        </w:rPr>
        <w:t xml:space="preserve"> 9 Nghị định này. Các giá trị thuộc tập hợp này có mức độ so sánh tin cậy tương đương nhau. Trong trường hợp cần thiết, áp dụng phương pháp xác suất th</w:t>
      </w:r>
      <w:r w:rsidR="00780B39" w:rsidRPr="00F12618">
        <w:rPr>
          <w:rFonts w:ascii="Arial" w:hAnsi="Arial" w:cs="Arial"/>
          <w:sz w:val="20"/>
          <w:lang w:val="en-US"/>
        </w:rPr>
        <w:t>ố</w:t>
      </w:r>
      <w:r w:rsidR="001E4B94" w:rsidRPr="00F12618">
        <w:rPr>
          <w:rFonts w:ascii="Arial" w:hAnsi="Arial" w:cs="Arial"/>
          <w:sz w:val="20"/>
        </w:rPr>
        <w:t xml:space="preserve">ng kê để xác định </w:t>
      </w:r>
      <w:r w:rsidR="00F12618" w:rsidRPr="00F12618">
        <w:rPr>
          <w:rFonts w:ascii="Arial" w:hAnsi="Arial" w:cs="Arial"/>
          <w:sz w:val="20"/>
        </w:rPr>
        <w:t>khoản</w:t>
      </w:r>
      <w:r w:rsidR="001E4B94" w:rsidRPr="00F12618">
        <w:rPr>
          <w:rFonts w:ascii="Arial" w:hAnsi="Arial" w:cs="Arial"/>
          <w:sz w:val="20"/>
        </w:rPr>
        <w:t>g giá trị giao dịch độc lập chuẩn và giá trị giữa mang tính chất đại diện, phổ quát, phổ biến nhằm t</w:t>
      </w:r>
      <w:r w:rsidR="00FD0BC9" w:rsidRPr="00F12618">
        <w:rPr>
          <w:rFonts w:ascii="Arial" w:hAnsi="Arial" w:cs="Arial"/>
          <w:sz w:val="20"/>
          <w:lang w:val="en-US"/>
        </w:rPr>
        <w:t>ă</w:t>
      </w:r>
      <w:r w:rsidR="001E4B94" w:rsidRPr="00F12618">
        <w:rPr>
          <w:rFonts w:ascii="Arial" w:hAnsi="Arial" w:cs="Arial"/>
          <w:sz w:val="20"/>
        </w:rPr>
        <w:t>ng độ tin cậy của tập hợp các đối tượng so sánh độc lập.</w:t>
      </w:r>
    </w:p>
    <w:p w:rsidR="001E4B94" w:rsidRPr="00F12618" w:rsidRDefault="00E26B9A" w:rsidP="00BA3CB6">
      <w:pPr>
        <w:spacing w:before="120"/>
        <w:rPr>
          <w:rFonts w:ascii="Arial" w:hAnsi="Arial" w:cs="Arial"/>
          <w:sz w:val="20"/>
        </w:rPr>
      </w:pPr>
      <w:r w:rsidRPr="00F12618">
        <w:rPr>
          <w:rFonts w:ascii="Arial" w:hAnsi="Arial" w:cs="Arial"/>
          <w:sz w:val="20"/>
        </w:rPr>
        <w:t>10.</w:t>
      </w:r>
      <w:r w:rsidR="008C6117" w:rsidRPr="00F12618">
        <w:rPr>
          <w:rFonts w:ascii="Arial" w:hAnsi="Arial" w:cs="Arial"/>
          <w:sz w:val="20"/>
        </w:rPr>
        <w:t xml:space="preserve"> </w:t>
      </w:r>
      <w:r w:rsidR="001E4B94" w:rsidRPr="00F12618">
        <w:rPr>
          <w:rFonts w:ascii="Arial" w:hAnsi="Arial" w:cs="Arial"/>
          <w:sz w:val="20"/>
        </w:rPr>
        <w:t>“Công ty mẹ tối cao của tập đoàn” là thuật ngữ sử dụng để chỉ pháp nhân có vốn chủ sở hữu trực tiếp hoặc gián tiếp tại các pháp nhân khác của một tập đoàn đa quốc gia và không bị sở hữu bởi bất kỳ pháp nhân nào khác. Báo cáo tà</w:t>
      </w:r>
      <w:r w:rsidR="00FD0BC9" w:rsidRPr="00F12618">
        <w:rPr>
          <w:rFonts w:ascii="Arial" w:hAnsi="Arial" w:cs="Arial"/>
          <w:sz w:val="20"/>
          <w:lang w:val="en-US"/>
        </w:rPr>
        <w:t>i</w:t>
      </w:r>
      <w:r w:rsidR="001E4B94" w:rsidRPr="00F12618">
        <w:rPr>
          <w:rFonts w:ascii="Arial" w:hAnsi="Arial" w:cs="Arial"/>
          <w:sz w:val="20"/>
        </w:rPr>
        <w:t xml:space="preserve"> chính h</w:t>
      </w:r>
      <w:r w:rsidR="00FD0BC9" w:rsidRPr="00F12618">
        <w:rPr>
          <w:rFonts w:ascii="Arial" w:hAnsi="Arial" w:cs="Arial"/>
          <w:sz w:val="20"/>
          <w:lang w:val="en-US"/>
        </w:rPr>
        <w:t>ợ</w:t>
      </w:r>
      <w:r w:rsidR="001E4B94" w:rsidRPr="00F12618">
        <w:rPr>
          <w:rFonts w:ascii="Arial" w:hAnsi="Arial" w:cs="Arial"/>
          <w:sz w:val="20"/>
        </w:rPr>
        <w:t>p nh</w:t>
      </w:r>
      <w:r w:rsidR="00FD0BC9" w:rsidRPr="00F12618">
        <w:rPr>
          <w:rFonts w:ascii="Arial" w:hAnsi="Arial" w:cs="Arial"/>
          <w:sz w:val="20"/>
          <w:lang w:val="en-US"/>
        </w:rPr>
        <w:t>ấ</w:t>
      </w:r>
      <w:r w:rsidR="001E4B94" w:rsidRPr="00F12618">
        <w:rPr>
          <w:rFonts w:ascii="Arial" w:hAnsi="Arial" w:cs="Arial"/>
          <w:sz w:val="20"/>
        </w:rPr>
        <w:t xml:space="preserve">t của Công ty mẹ </w:t>
      </w:r>
      <w:r w:rsidR="00FD0BC9" w:rsidRPr="00F12618">
        <w:rPr>
          <w:rFonts w:ascii="Arial" w:hAnsi="Arial" w:cs="Arial"/>
          <w:sz w:val="20"/>
          <w:lang w:val="en-US"/>
        </w:rPr>
        <w:t>tối</w:t>
      </w:r>
      <w:r w:rsidR="001E4B94" w:rsidRPr="00F12618">
        <w:rPr>
          <w:rFonts w:ascii="Arial" w:hAnsi="Arial" w:cs="Arial"/>
          <w:sz w:val="20"/>
        </w:rPr>
        <w:t xml:space="preserve"> cao của tập đoàn không được hợp nhất vào bất kỳ báo cáo tài chính của một pháp nhân nào khác trên toàn cầu.</w:t>
      </w:r>
    </w:p>
    <w:p w:rsidR="00FD0BC9" w:rsidRPr="00F12618" w:rsidRDefault="001E4B94" w:rsidP="00BA3CB6">
      <w:pPr>
        <w:spacing w:before="120"/>
        <w:rPr>
          <w:rFonts w:ascii="Arial" w:hAnsi="Arial" w:cs="Arial"/>
          <w:b/>
          <w:sz w:val="20"/>
          <w:lang w:val="en-US"/>
        </w:rPr>
      </w:pPr>
      <w:bookmarkStart w:id="9" w:name="chuong_2"/>
      <w:r w:rsidRPr="00F12618">
        <w:rPr>
          <w:rFonts w:ascii="Arial" w:hAnsi="Arial" w:cs="Arial"/>
          <w:b/>
          <w:sz w:val="20"/>
        </w:rPr>
        <w:t>Chương II</w:t>
      </w:r>
      <w:bookmarkEnd w:id="9"/>
    </w:p>
    <w:p w:rsidR="001E4B94" w:rsidRPr="00F12618" w:rsidRDefault="008E4055" w:rsidP="00BA3CB6">
      <w:pPr>
        <w:spacing w:before="120"/>
        <w:jc w:val="center"/>
        <w:rPr>
          <w:rFonts w:ascii="Arial" w:hAnsi="Arial" w:cs="Arial"/>
          <w:b/>
        </w:rPr>
      </w:pPr>
      <w:bookmarkStart w:id="10" w:name="chuong_2_name"/>
      <w:r w:rsidRPr="008E4055">
        <w:rPr>
          <w:rFonts w:ascii="Arial" w:hAnsi="Arial" w:cs="Arial"/>
          <w:b/>
        </w:rPr>
        <w:t>QUY ĐỊNH CHI TIẾT</w:t>
      </w:r>
      <w:bookmarkEnd w:id="10"/>
    </w:p>
    <w:p w:rsidR="001E4B94" w:rsidRPr="00F12618" w:rsidRDefault="00F12618" w:rsidP="00BA3CB6">
      <w:pPr>
        <w:spacing w:before="120"/>
        <w:rPr>
          <w:rFonts w:ascii="Arial" w:hAnsi="Arial" w:cs="Arial"/>
          <w:b/>
          <w:sz w:val="20"/>
        </w:rPr>
      </w:pPr>
      <w:bookmarkStart w:id="11" w:name="dieu_5"/>
      <w:r w:rsidRPr="00F12618">
        <w:rPr>
          <w:rFonts w:ascii="Arial" w:hAnsi="Arial" w:cs="Arial"/>
          <w:b/>
          <w:sz w:val="20"/>
        </w:rPr>
        <w:t>Điều</w:t>
      </w:r>
      <w:r w:rsidR="001E4B94" w:rsidRPr="00F12618">
        <w:rPr>
          <w:rFonts w:ascii="Arial" w:hAnsi="Arial" w:cs="Arial"/>
          <w:b/>
          <w:sz w:val="20"/>
        </w:rPr>
        <w:t xml:space="preserve"> 5. Các bên có quan hệ liên kết</w:t>
      </w:r>
      <w:bookmarkEnd w:id="11"/>
    </w:p>
    <w:p w:rsidR="001E4B94" w:rsidRPr="00F12618" w:rsidRDefault="00E26B9A" w:rsidP="00BA3CB6">
      <w:pPr>
        <w:spacing w:before="120"/>
        <w:rPr>
          <w:rFonts w:ascii="Arial" w:hAnsi="Arial" w:cs="Arial"/>
          <w:sz w:val="20"/>
        </w:rPr>
      </w:pPr>
      <w:r w:rsidRPr="00F12618">
        <w:rPr>
          <w:rFonts w:ascii="Arial" w:hAnsi="Arial" w:cs="Arial"/>
          <w:sz w:val="20"/>
        </w:rPr>
        <w:t>1.</w:t>
      </w:r>
      <w:r w:rsidR="008C6117" w:rsidRPr="00F12618">
        <w:rPr>
          <w:rFonts w:ascii="Arial" w:hAnsi="Arial" w:cs="Arial"/>
          <w:sz w:val="20"/>
        </w:rPr>
        <w:t xml:space="preserve"> </w:t>
      </w:r>
      <w:r w:rsidR="001E4B94" w:rsidRPr="00F12618">
        <w:rPr>
          <w:rFonts w:ascii="Arial" w:hAnsi="Arial" w:cs="Arial"/>
          <w:sz w:val="20"/>
        </w:rPr>
        <w:t xml:space="preserve">Các bên có quan hệ liên kết (sau đây viết tắt là “bên liên kết”) </w:t>
      </w:r>
      <w:r w:rsidR="00C44ABA" w:rsidRPr="00F12618">
        <w:rPr>
          <w:rFonts w:ascii="Arial" w:hAnsi="Arial" w:cs="Arial"/>
          <w:sz w:val="20"/>
        </w:rPr>
        <w:t>là</w:t>
      </w:r>
      <w:r w:rsidR="001E4B94" w:rsidRPr="00F12618">
        <w:rPr>
          <w:rFonts w:ascii="Arial" w:hAnsi="Arial" w:cs="Arial"/>
          <w:sz w:val="20"/>
        </w:rPr>
        <w:t xml:space="preserve"> các bên có mối quan hệ thuộc một trong các trường hợp:</w:t>
      </w:r>
    </w:p>
    <w:p w:rsidR="001E4B94" w:rsidRPr="00F12618" w:rsidRDefault="00E26B9A" w:rsidP="00BA3CB6">
      <w:pPr>
        <w:spacing w:before="120"/>
        <w:rPr>
          <w:rFonts w:ascii="Arial" w:hAnsi="Arial" w:cs="Arial"/>
          <w:sz w:val="20"/>
        </w:rPr>
      </w:pPr>
      <w:r w:rsidRPr="00F12618">
        <w:rPr>
          <w:rFonts w:ascii="Arial" w:hAnsi="Arial" w:cs="Arial"/>
          <w:sz w:val="20"/>
        </w:rPr>
        <w:t>a)</w:t>
      </w:r>
      <w:r w:rsidR="008C6117" w:rsidRPr="00F12618">
        <w:rPr>
          <w:rFonts w:ascii="Arial" w:hAnsi="Arial" w:cs="Arial"/>
          <w:sz w:val="20"/>
        </w:rPr>
        <w:t xml:space="preserve"> </w:t>
      </w:r>
      <w:r w:rsidR="001E4B94" w:rsidRPr="00F12618">
        <w:rPr>
          <w:rFonts w:ascii="Arial" w:hAnsi="Arial" w:cs="Arial"/>
          <w:sz w:val="20"/>
        </w:rPr>
        <w:t xml:space="preserve">Một bên tham gia trực tiếp hoặc gián tiếp vào việc </w:t>
      </w:r>
      <w:r w:rsidR="00F12618" w:rsidRPr="00F12618">
        <w:rPr>
          <w:rFonts w:ascii="Arial" w:hAnsi="Arial" w:cs="Arial"/>
          <w:sz w:val="20"/>
        </w:rPr>
        <w:t>điều</w:t>
      </w:r>
      <w:r w:rsidR="001E4B94" w:rsidRPr="00F12618">
        <w:rPr>
          <w:rFonts w:ascii="Arial" w:hAnsi="Arial" w:cs="Arial"/>
          <w:sz w:val="20"/>
        </w:rPr>
        <w:t xml:space="preserve"> hành, kiểm soát, góp vốn hoặc đầu tư vào bên kia;</w:t>
      </w:r>
    </w:p>
    <w:p w:rsidR="001E4B94" w:rsidRPr="00F12618" w:rsidRDefault="00E26B9A" w:rsidP="00BA3CB6">
      <w:pPr>
        <w:spacing w:before="120"/>
        <w:rPr>
          <w:rFonts w:ascii="Arial" w:hAnsi="Arial" w:cs="Arial"/>
          <w:sz w:val="20"/>
        </w:rPr>
      </w:pPr>
      <w:r w:rsidRPr="00F12618">
        <w:rPr>
          <w:rFonts w:ascii="Arial" w:hAnsi="Arial" w:cs="Arial"/>
          <w:sz w:val="20"/>
        </w:rPr>
        <w:t>b)</w:t>
      </w:r>
      <w:r w:rsidR="008C6117" w:rsidRPr="00F12618">
        <w:rPr>
          <w:rFonts w:ascii="Arial" w:hAnsi="Arial" w:cs="Arial"/>
          <w:sz w:val="20"/>
        </w:rPr>
        <w:t xml:space="preserve"> </w:t>
      </w:r>
      <w:r w:rsidR="001E4B94" w:rsidRPr="00F12618">
        <w:rPr>
          <w:rFonts w:ascii="Arial" w:hAnsi="Arial" w:cs="Arial"/>
          <w:sz w:val="20"/>
        </w:rPr>
        <w:t xml:space="preserve">Các bên trực tiếp hay gián tiếp cùng chịu sự </w:t>
      </w:r>
      <w:r w:rsidR="00F12618" w:rsidRPr="00F12618">
        <w:rPr>
          <w:rFonts w:ascii="Arial" w:hAnsi="Arial" w:cs="Arial"/>
          <w:sz w:val="20"/>
        </w:rPr>
        <w:t>điều</w:t>
      </w:r>
      <w:r w:rsidR="001E4B94" w:rsidRPr="00F12618">
        <w:rPr>
          <w:rFonts w:ascii="Arial" w:hAnsi="Arial" w:cs="Arial"/>
          <w:sz w:val="20"/>
        </w:rPr>
        <w:t xml:space="preserve"> hành, kiểm soát, góp vốn hoặc đầu tư của một bên khác.</w:t>
      </w:r>
    </w:p>
    <w:p w:rsidR="001E4B94" w:rsidRPr="00F12618" w:rsidRDefault="00E26B9A" w:rsidP="00BA3CB6">
      <w:pPr>
        <w:spacing w:before="120"/>
        <w:rPr>
          <w:rFonts w:ascii="Arial" w:hAnsi="Arial" w:cs="Arial"/>
          <w:sz w:val="20"/>
        </w:rPr>
      </w:pPr>
      <w:r w:rsidRPr="00F12618">
        <w:rPr>
          <w:rFonts w:ascii="Arial" w:hAnsi="Arial" w:cs="Arial"/>
          <w:sz w:val="20"/>
        </w:rPr>
        <w:t>2.</w:t>
      </w:r>
      <w:r w:rsidR="008C6117" w:rsidRPr="00F12618">
        <w:rPr>
          <w:rFonts w:ascii="Arial" w:hAnsi="Arial" w:cs="Arial"/>
          <w:sz w:val="20"/>
        </w:rPr>
        <w:t xml:space="preserve"> </w:t>
      </w:r>
      <w:r w:rsidR="001E4B94" w:rsidRPr="00F12618">
        <w:rPr>
          <w:rFonts w:ascii="Arial" w:hAnsi="Arial" w:cs="Arial"/>
          <w:sz w:val="20"/>
        </w:rPr>
        <w:t xml:space="preserve">Các bên liên kết tại </w:t>
      </w:r>
      <w:r w:rsidR="00F12618" w:rsidRPr="00F12618">
        <w:rPr>
          <w:rFonts w:ascii="Arial" w:hAnsi="Arial" w:cs="Arial"/>
          <w:sz w:val="20"/>
        </w:rPr>
        <w:t>khoản</w:t>
      </w:r>
      <w:r w:rsidR="001E4B94" w:rsidRPr="00F12618">
        <w:rPr>
          <w:rFonts w:ascii="Arial" w:hAnsi="Arial" w:cs="Arial"/>
          <w:sz w:val="20"/>
        </w:rPr>
        <w:t xml:space="preserve"> 1 </w:t>
      </w:r>
      <w:r w:rsidR="00F12618" w:rsidRPr="00F12618">
        <w:rPr>
          <w:rFonts w:ascii="Arial" w:hAnsi="Arial" w:cs="Arial"/>
          <w:sz w:val="20"/>
        </w:rPr>
        <w:t>Điều</w:t>
      </w:r>
      <w:r w:rsidR="001E4B94" w:rsidRPr="00F12618">
        <w:rPr>
          <w:rFonts w:ascii="Arial" w:hAnsi="Arial" w:cs="Arial"/>
          <w:sz w:val="20"/>
        </w:rPr>
        <w:t xml:space="preserve"> này được quy định cụ thể như sau:</w:t>
      </w:r>
    </w:p>
    <w:p w:rsidR="001E4B94" w:rsidRPr="00F12618" w:rsidRDefault="00E26B9A" w:rsidP="00BA3CB6">
      <w:pPr>
        <w:spacing w:before="120"/>
        <w:rPr>
          <w:rFonts w:ascii="Arial" w:hAnsi="Arial" w:cs="Arial"/>
          <w:sz w:val="20"/>
        </w:rPr>
      </w:pPr>
      <w:r w:rsidRPr="00F12618">
        <w:rPr>
          <w:rFonts w:ascii="Arial" w:hAnsi="Arial" w:cs="Arial"/>
          <w:sz w:val="20"/>
        </w:rPr>
        <w:t>a)</w:t>
      </w:r>
      <w:r w:rsidR="008C6117" w:rsidRPr="00F12618">
        <w:rPr>
          <w:rFonts w:ascii="Arial" w:hAnsi="Arial" w:cs="Arial"/>
          <w:sz w:val="20"/>
        </w:rPr>
        <w:t xml:space="preserve"> </w:t>
      </w:r>
      <w:r w:rsidR="001E4B94" w:rsidRPr="00F12618">
        <w:rPr>
          <w:rFonts w:ascii="Arial" w:hAnsi="Arial" w:cs="Arial"/>
          <w:sz w:val="20"/>
        </w:rPr>
        <w:t xml:space="preserve">Một doanh nghiệp nắm giữ trực tiếp hoặc gián tiếp ít nhất 25% vốn góp </w:t>
      </w:r>
      <w:r w:rsidR="00C44ABA" w:rsidRPr="00F12618">
        <w:rPr>
          <w:rFonts w:ascii="Arial" w:hAnsi="Arial" w:cs="Arial"/>
          <w:sz w:val="20"/>
        </w:rPr>
        <w:t>của</w:t>
      </w:r>
      <w:r w:rsidR="001E4B94" w:rsidRPr="00F12618">
        <w:rPr>
          <w:rFonts w:ascii="Arial" w:hAnsi="Arial" w:cs="Arial"/>
          <w:sz w:val="20"/>
        </w:rPr>
        <w:t xml:space="preserve"> chủ sở hữu của doanh nghiệp kia;</w:t>
      </w:r>
    </w:p>
    <w:p w:rsidR="001E4B94" w:rsidRPr="00F12618" w:rsidRDefault="00E26B9A" w:rsidP="00BA3CB6">
      <w:pPr>
        <w:spacing w:before="120"/>
        <w:rPr>
          <w:rFonts w:ascii="Arial" w:hAnsi="Arial" w:cs="Arial"/>
          <w:sz w:val="20"/>
        </w:rPr>
      </w:pPr>
      <w:r w:rsidRPr="00F12618">
        <w:rPr>
          <w:rFonts w:ascii="Arial" w:hAnsi="Arial" w:cs="Arial"/>
          <w:sz w:val="20"/>
        </w:rPr>
        <w:t>b)</w:t>
      </w:r>
      <w:r w:rsidR="008C6117" w:rsidRPr="00F12618">
        <w:rPr>
          <w:rFonts w:ascii="Arial" w:hAnsi="Arial" w:cs="Arial"/>
          <w:sz w:val="20"/>
        </w:rPr>
        <w:t xml:space="preserve"> </w:t>
      </w:r>
      <w:r w:rsidR="001E4B94" w:rsidRPr="00F12618">
        <w:rPr>
          <w:rFonts w:ascii="Arial" w:hAnsi="Arial" w:cs="Arial"/>
          <w:sz w:val="20"/>
        </w:rPr>
        <w:t>Cả hai doanh nghiệp đều có ít nhất 25% vốn góp của chủ sở hữu do một bên thứ ba n</w:t>
      </w:r>
      <w:r w:rsidR="00FD0BC9" w:rsidRPr="00F12618">
        <w:rPr>
          <w:rFonts w:ascii="Arial" w:hAnsi="Arial" w:cs="Arial"/>
          <w:sz w:val="20"/>
          <w:lang w:val="en-US"/>
        </w:rPr>
        <w:t>ắ</w:t>
      </w:r>
      <w:r w:rsidR="001E4B94" w:rsidRPr="00F12618">
        <w:rPr>
          <w:rFonts w:ascii="Arial" w:hAnsi="Arial" w:cs="Arial"/>
          <w:sz w:val="20"/>
        </w:rPr>
        <w:t>m giữ trực tiếp hoặc gián tiếp;</w:t>
      </w:r>
    </w:p>
    <w:p w:rsidR="001E4B94" w:rsidRPr="00F12618" w:rsidRDefault="00E26B9A" w:rsidP="00BA3CB6">
      <w:pPr>
        <w:spacing w:before="120"/>
        <w:rPr>
          <w:rFonts w:ascii="Arial" w:hAnsi="Arial" w:cs="Arial"/>
          <w:sz w:val="20"/>
        </w:rPr>
      </w:pPr>
      <w:r w:rsidRPr="00F12618">
        <w:rPr>
          <w:rFonts w:ascii="Arial" w:hAnsi="Arial" w:cs="Arial"/>
          <w:sz w:val="20"/>
        </w:rPr>
        <w:t>c)</w:t>
      </w:r>
      <w:r w:rsidR="008C6117" w:rsidRPr="00F12618">
        <w:rPr>
          <w:rFonts w:ascii="Arial" w:hAnsi="Arial" w:cs="Arial"/>
          <w:sz w:val="20"/>
        </w:rPr>
        <w:t xml:space="preserve"> </w:t>
      </w:r>
      <w:r w:rsidR="001E4B94" w:rsidRPr="00F12618">
        <w:rPr>
          <w:rFonts w:ascii="Arial" w:hAnsi="Arial" w:cs="Arial"/>
          <w:sz w:val="20"/>
        </w:rPr>
        <w:t>Một doanh nghiệp là cổ đông lớn nhất về vốn góp của chủ sở hữu của doanh nghiệp kia, nắm giữ trực tiếp hoặc gián tiếp ít nhất 10% tổng số cổ phần của doanh nghiệp kia;</w:t>
      </w:r>
    </w:p>
    <w:p w:rsidR="001E4B94" w:rsidRPr="00F12618" w:rsidRDefault="00E26B9A" w:rsidP="00BA3CB6">
      <w:pPr>
        <w:spacing w:before="120"/>
        <w:rPr>
          <w:rFonts w:ascii="Arial" w:hAnsi="Arial" w:cs="Arial"/>
          <w:sz w:val="20"/>
        </w:rPr>
      </w:pPr>
      <w:r w:rsidRPr="00F12618">
        <w:rPr>
          <w:rFonts w:ascii="Arial" w:hAnsi="Arial" w:cs="Arial"/>
          <w:sz w:val="20"/>
        </w:rPr>
        <w:t>d)</w:t>
      </w:r>
      <w:r w:rsidR="008C6117" w:rsidRPr="00F12618">
        <w:rPr>
          <w:rFonts w:ascii="Arial" w:hAnsi="Arial" w:cs="Arial"/>
          <w:sz w:val="20"/>
        </w:rPr>
        <w:t xml:space="preserve"> </w:t>
      </w:r>
      <w:r w:rsidR="001E4B94" w:rsidRPr="00F12618">
        <w:rPr>
          <w:rFonts w:ascii="Arial" w:hAnsi="Arial" w:cs="Arial"/>
          <w:sz w:val="20"/>
        </w:rPr>
        <w:t xml:space="preserve">Một doanh nghiệp bảo lãnh hoặc cho một doanh nghiệp khác vay vốn dưới bất kỳ hình thức nào (bao gồm cả các </w:t>
      </w:r>
      <w:r w:rsidR="00F12618" w:rsidRPr="00F12618">
        <w:rPr>
          <w:rFonts w:ascii="Arial" w:hAnsi="Arial" w:cs="Arial"/>
          <w:sz w:val="20"/>
        </w:rPr>
        <w:t>khoản</w:t>
      </w:r>
      <w:r w:rsidR="001E4B94" w:rsidRPr="00F12618">
        <w:rPr>
          <w:rFonts w:ascii="Arial" w:hAnsi="Arial" w:cs="Arial"/>
          <w:sz w:val="20"/>
        </w:rPr>
        <w:t xml:space="preserve"> vay từ bên thứ ba được đảm bảo từ</w:t>
      </w:r>
      <w:r w:rsidR="00FD0BC9" w:rsidRPr="00F12618">
        <w:rPr>
          <w:rFonts w:ascii="Arial" w:hAnsi="Arial" w:cs="Arial"/>
          <w:sz w:val="20"/>
        </w:rPr>
        <w:t xml:space="preserve"> ngu</w:t>
      </w:r>
      <w:r w:rsidR="00FD0BC9" w:rsidRPr="00F12618">
        <w:rPr>
          <w:rFonts w:ascii="Arial" w:hAnsi="Arial" w:cs="Arial"/>
          <w:sz w:val="20"/>
          <w:lang w:val="en-US"/>
        </w:rPr>
        <w:t>ồ</w:t>
      </w:r>
      <w:r w:rsidR="001E4B94" w:rsidRPr="00F12618">
        <w:rPr>
          <w:rFonts w:ascii="Arial" w:hAnsi="Arial" w:cs="Arial"/>
          <w:sz w:val="20"/>
        </w:rPr>
        <w:t xml:space="preserve">n tài chính của bên liên </w:t>
      </w:r>
      <w:r w:rsidR="00C44ABA" w:rsidRPr="00F12618">
        <w:rPr>
          <w:rFonts w:ascii="Arial" w:hAnsi="Arial" w:cs="Arial"/>
          <w:sz w:val="20"/>
        </w:rPr>
        <w:t>kết</w:t>
      </w:r>
      <w:r w:rsidR="001E4B94" w:rsidRPr="00F12618">
        <w:rPr>
          <w:rFonts w:ascii="Arial" w:hAnsi="Arial" w:cs="Arial"/>
          <w:sz w:val="20"/>
        </w:rPr>
        <w:t xml:space="preserve"> và các giao dịch tài chính có bản </w:t>
      </w:r>
      <w:r w:rsidR="00C44ABA" w:rsidRPr="00F12618">
        <w:rPr>
          <w:rFonts w:ascii="Arial" w:hAnsi="Arial" w:cs="Arial"/>
          <w:sz w:val="20"/>
        </w:rPr>
        <w:t>chất</w:t>
      </w:r>
      <w:r w:rsidR="001E4B94" w:rsidRPr="00F12618">
        <w:rPr>
          <w:rFonts w:ascii="Arial" w:hAnsi="Arial" w:cs="Arial"/>
          <w:sz w:val="20"/>
        </w:rPr>
        <w:t xml:space="preserve"> tương tự) với </w:t>
      </w:r>
      <w:r w:rsidR="00F12618" w:rsidRPr="00F12618">
        <w:rPr>
          <w:rFonts w:ascii="Arial" w:hAnsi="Arial" w:cs="Arial"/>
          <w:sz w:val="20"/>
        </w:rPr>
        <w:t>điều</w:t>
      </w:r>
      <w:r w:rsidR="001E4B94" w:rsidRPr="00F12618">
        <w:rPr>
          <w:rFonts w:ascii="Arial" w:hAnsi="Arial" w:cs="Arial"/>
          <w:sz w:val="20"/>
        </w:rPr>
        <w:t xml:space="preserve"> kiện </w:t>
      </w:r>
      <w:r w:rsidR="00F12618" w:rsidRPr="00F12618">
        <w:rPr>
          <w:rFonts w:ascii="Arial" w:hAnsi="Arial" w:cs="Arial"/>
          <w:sz w:val="20"/>
        </w:rPr>
        <w:t>khoản</w:t>
      </w:r>
      <w:r w:rsidR="001E4B94" w:rsidRPr="00F12618">
        <w:rPr>
          <w:rFonts w:ascii="Arial" w:hAnsi="Arial" w:cs="Arial"/>
          <w:sz w:val="20"/>
        </w:rPr>
        <w:t xml:space="preserve"> vốn vay ít nhất bằng 25% vốn góp của chủ sở hữu của doanh nghiệp đi vay và chiếm trên 50% tổng giá trị các </w:t>
      </w:r>
      <w:r w:rsidR="00F12618" w:rsidRPr="00F12618">
        <w:rPr>
          <w:rFonts w:ascii="Arial" w:hAnsi="Arial" w:cs="Arial"/>
          <w:sz w:val="20"/>
        </w:rPr>
        <w:t>khoản</w:t>
      </w:r>
      <w:r w:rsidR="001E4B94" w:rsidRPr="00F12618">
        <w:rPr>
          <w:rFonts w:ascii="Arial" w:hAnsi="Arial" w:cs="Arial"/>
          <w:sz w:val="20"/>
        </w:rPr>
        <w:t xml:space="preserve"> nợ trung và dài hạn </w:t>
      </w:r>
      <w:r w:rsidR="00C44ABA" w:rsidRPr="00F12618">
        <w:rPr>
          <w:rFonts w:ascii="Arial" w:hAnsi="Arial" w:cs="Arial"/>
          <w:sz w:val="20"/>
        </w:rPr>
        <w:t>của</w:t>
      </w:r>
      <w:r w:rsidR="001E4B94" w:rsidRPr="00F12618">
        <w:rPr>
          <w:rFonts w:ascii="Arial" w:hAnsi="Arial" w:cs="Arial"/>
          <w:sz w:val="20"/>
        </w:rPr>
        <w:t xml:space="preserve"> doanh nghiệp đi vay;</w:t>
      </w:r>
    </w:p>
    <w:p w:rsidR="001E4B94" w:rsidRPr="00F12618" w:rsidRDefault="001E4B94" w:rsidP="00BA3CB6">
      <w:pPr>
        <w:spacing w:before="120"/>
        <w:rPr>
          <w:rFonts w:ascii="Arial" w:hAnsi="Arial" w:cs="Arial"/>
          <w:sz w:val="20"/>
        </w:rPr>
      </w:pPr>
      <w:r w:rsidRPr="00F12618">
        <w:rPr>
          <w:rFonts w:ascii="Arial" w:hAnsi="Arial" w:cs="Arial"/>
          <w:sz w:val="20"/>
        </w:rPr>
        <w:t xml:space="preserve">đ) Một doanh nghiệp chỉ định thành viên ban lãnh đạo </w:t>
      </w:r>
      <w:r w:rsidR="00F12618" w:rsidRPr="00F12618">
        <w:rPr>
          <w:rFonts w:ascii="Arial" w:hAnsi="Arial" w:cs="Arial"/>
          <w:sz w:val="20"/>
        </w:rPr>
        <w:t>điều</w:t>
      </w:r>
      <w:r w:rsidRPr="00F12618">
        <w:rPr>
          <w:rFonts w:ascii="Arial" w:hAnsi="Arial" w:cs="Arial"/>
          <w:sz w:val="20"/>
        </w:rPr>
        <w:t xml:space="preserve"> hành hoặc nắm quyền kiểm soát của một doanh nghiệp khác với </w:t>
      </w:r>
      <w:r w:rsidR="00F12618" w:rsidRPr="00F12618">
        <w:rPr>
          <w:rFonts w:ascii="Arial" w:hAnsi="Arial" w:cs="Arial"/>
          <w:sz w:val="20"/>
        </w:rPr>
        <w:t>điều</w:t>
      </w:r>
      <w:r w:rsidRPr="00F12618">
        <w:rPr>
          <w:rFonts w:ascii="Arial" w:hAnsi="Arial" w:cs="Arial"/>
          <w:sz w:val="20"/>
        </w:rPr>
        <w:t xml:space="preserve"> kiện số lượng các thành viên được doanh nghiệp thứ nh</w:t>
      </w:r>
      <w:r w:rsidR="00FD0BC9" w:rsidRPr="00F12618">
        <w:rPr>
          <w:rFonts w:ascii="Arial" w:hAnsi="Arial" w:cs="Arial"/>
          <w:sz w:val="20"/>
          <w:lang w:val="en-US"/>
        </w:rPr>
        <w:t>ấ</w:t>
      </w:r>
      <w:r w:rsidRPr="00F12618">
        <w:rPr>
          <w:rFonts w:ascii="Arial" w:hAnsi="Arial" w:cs="Arial"/>
          <w:sz w:val="20"/>
        </w:rPr>
        <w:t>t chỉ đị</w:t>
      </w:r>
      <w:r w:rsidR="00FD0BC9" w:rsidRPr="00F12618">
        <w:rPr>
          <w:rFonts w:ascii="Arial" w:hAnsi="Arial" w:cs="Arial"/>
          <w:sz w:val="20"/>
        </w:rPr>
        <w:t>nh chi</w:t>
      </w:r>
      <w:r w:rsidR="00FD0BC9" w:rsidRPr="00F12618">
        <w:rPr>
          <w:rFonts w:ascii="Arial" w:hAnsi="Arial" w:cs="Arial"/>
          <w:sz w:val="20"/>
          <w:lang w:val="en-US"/>
        </w:rPr>
        <w:t>ế</w:t>
      </w:r>
      <w:r w:rsidR="00FD0BC9" w:rsidRPr="00F12618">
        <w:rPr>
          <w:rFonts w:ascii="Arial" w:hAnsi="Arial" w:cs="Arial"/>
          <w:sz w:val="20"/>
        </w:rPr>
        <w:t>m trên 50% t</w:t>
      </w:r>
      <w:r w:rsidR="00FD0BC9" w:rsidRPr="00F12618">
        <w:rPr>
          <w:rFonts w:ascii="Arial" w:hAnsi="Arial" w:cs="Arial"/>
          <w:sz w:val="20"/>
          <w:lang w:val="en-US"/>
        </w:rPr>
        <w:t>ổ</w:t>
      </w:r>
      <w:r w:rsidRPr="00F12618">
        <w:rPr>
          <w:rFonts w:ascii="Arial" w:hAnsi="Arial" w:cs="Arial"/>
          <w:sz w:val="20"/>
        </w:rPr>
        <w:t>ng s</w:t>
      </w:r>
      <w:r w:rsidR="00FD0BC9" w:rsidRPr="00F12618">
        <w:rPr>
          <w:rFonts w:ascii="Arial" w:hAnsi="Arial" w:cs="Arial"/>
          <w:sz w:val="20"/>
          <w:lang w:val="en-US"/>
        </w:rPr>
        <w:t>ố</w:t>
      </w:r>
      <w:r w:rsidRPr="00F12618">
        <w:rPr>
          <w:rFonts w:ascii="Arial" w:hAnsi="Arial" w:cs="Arial"/>
          <w:sz w:val="20"/>
        </w:rPr>
        <w:t xml:space="preserve"> thành viên ban lãnh đạo </w:t>
      </w:r>
      <w:r w:rsidR="00F12618" w:rsidRPr="00F12618">
        <w:rPr>
          <w:rFonts w:ascii="Arial" w:hAnsi="Arial" w:cs="Arial"/>
          <w:sz w:val="20"/>
        </w:rPr>
        <w:t>điều</w:t>
      </w:r>
      <w:r w:rsidRPr="00F12618">
        <w:rPr>
          <w:rFonts w:ascii="Arial" w:hAnsi="Arial" w:cs="Arial"/>
          <w:sz w:val="20"/>
        </w:rPr>
        <w:t xml:space="preserve"> hành hoặc nắm quyền kiểm soát của doanh nghiệp thứ hai; hoặc một thành viên được doanh nghiệp thứ nhất chỉ định có quyền quyết định các chính sách tài chính hoặc hoạt động kinh doanh của doanh nghiệp thứ hai;</w:t>
      </w:r>
    </w:p>
    <w:p w:rsidR="001E4B94" w:rsidRPr="00F12618" w:rsidRDefault="00E26B9A" w:rsidP="00BA3CB6">
      <w:pPr>
        <w:spacing w:before="120"/>
        <w:rPr>
          <w:rFonts w:ascii="Arial" w:hAnsi="Arial" w:cs="Arial"/>
          <w:sz w:val="20"/>
        </w:rPr>
      </w:pPr>
      <w:r w:rsidRPr="00F12618">
        <w:rPr>
          <w:rFonts w:ascii="Arial" w:hAnsi="Arial" w:cs="Arial"/>
          <w:sz w:val="20"/>
        </w:rPr>
        <w:t>e)</w:t>
      </w:r>
      <w:r w:rsidR="008C6117" w:rsidRPr="00F12618">
        <w:rPr>
          <w:rFonts w:ascii="Arial" w:hAnsi="Arial" w:cs="Arial"/>
          <w:sz w:val="20"/>
        </w:rPr>
        <w:t xml:space="preserve"> </w:t>
      </w:r>
      <w:r w:rsidR="001E4B94" w:rsidRPr="00F12618">
        <w:rPr>
          <w:rFonts w:ascii="Arial" w:hAnsi="Arial" w:cs="Arial"/>
          <w:sz w:val="20"/>
        </w:rPr>
        <w:t>Hai doanh nghiệp cùng có trên 50% thành viên ban lãnh đạo hoặc cùng có một thành viên ban lãnh đạo có quyền quyết định các chính sách tài chính hoặc hoạt động kinh doanh được chỉ định bởi một bên thứ ba;</w:t>
      </w:r>
    </w:p>
    <w:p w:rsidR="001E4B94" w:rsidRPr="00F12618" w:rsidRDefault="00E26B9A" w:rsidP="00BA3CB6">
      <w:pPr>
        <w:spacing w:before="120"/>
        <w:rPr>
          <w:rFonts w:ascii="Arial" w:hAnsi="Arial" w:cs="Arial"/>
          <w:sz w:val="20"/>
        </w:rPr>
      </w:pPr>
      <w:r w:rsidRPr="00F12618">
        <w:rPr>
          <w:rFonts w:ascii="Arial" w:hAnsi="Arial" w:cs="Arial"/>
          <w:sz w:val="20"/>
        </w:rPr>
        <w:t>g)</w:t>
      </w:r>
      <w:r w:rsidR="008C6117" w:rsidRPr="00F12618">
        <w:rPr>
          <w:rFonts w:ascii="Arial" w:hAnsi="Arial" w:cs="Arial"/>
          <w:sz w:val="20"/>
        </w:rPr>
        <w:t xml:space="preserve"> </w:t>
      </w:r>
      <w:r w:rsidR="001E4B94" w:rsidRPr="00F12618">
        <w:rPr>
          <w:rFonts w:ascii="Arial" w:hAnsi="Arial" w:cs="Arial"/>
          <w:sz w:val="20"/>
        </w:rPr>
        <w:t xml:space="preserve">Hai doanh nghiệp được </w:t>
      </w:r>
      <w:r w:rsidR="00F12618" w:rsidRPr="00F12618">
        <w:rPr>
          <w:rFonts w:ascii="Arial" w:hAnsi="Arial" w:cs="Arial"/>
          <w:sz w:val="20"/>
        </w:rPr>
        <w:t>điều</w:t>
      </w:r>
      <w:r w:rsidR="001E4B94" w:rsidRPr="00F12618">
        <w:rPr>
          <w:rFonts w:ascii="Arial" w:hAnsi="Arial" w:cs="Arial"/>
          <w:sz w:val="20"/>
        </w:rPr>
        <w:t xml:space="preserve"> hành hoặc chịu sự kiểm soát về nhân sự, tài chính và hoạt động kinh doanh bởi các cá nhân thuộc một trong các mối quan hệ vợ, ch</w:t>
      </w:r>
      <w:r w:rsidR="00FD0BC9" w:rsidRPr="00F12618">
        <w:rPr>
          <w:rFonts w:ascii="Arial" w:hAnsi="Arial" w:cs="Arial"/>
          <w:sz w:val="20"/>
          <w:lang w:val="en-US"/>
        </w:rPr>
        <w:t>ồ</w:t>
      </w:r>
      <w:r w:rsidR="001E4B94" w:rsidRPr="00F12618">
        <w:rPr>
          <w:rFonts w:ascii="Arial" w:hAnsi="Arial" w:cs="Arial"/>
          <w:sz w:val="20"/>
        </w:rPr>
        <w:t>ng, cha đẻ, cha nuôi, mẹ đẻ, mẹ nuôi, con đẻ, con nuôi, anh ruột, chị ruột, em ruột, anh rể, em rể, chị dâu, em dâu, ông nội, bà nội, cháu nội, ông ngoại, bà ngoại, cháu ngoại, cô, chú, bác, cậu, dì ruột và cháu ruột;</w:t>
      </w:r>
    </w:p>
    <w:p w:rsidR="001E4B94" w:rsidRPr="00F12618" w:rsidRDefault="00E26B9A" w:rsidP="00BA3CB6">
      <w:pPr>
        <w:spacing w:before="120"/>
        <w:rPr>
          <w:rFonts w:ascii="Arial" w:hAnsi="Arial" w:cs="Arial"/>
          <w:sz w:val="20"/>
        </w:rPr>
      </w:pPr>
      <w:r w:rsidRPr="00F12618">
        <w:rPr>
          <w:rFonts w:ascii="Arial" w:hAnsi="Arial" w:cs="Arial"/>
          <w:sz w:val="20"/>
        </w:rPr>
        <w:t>h)</w:t>
      </w:r>
      <w:r w:rsidR="008C6117" w:rsidRPr="00F12618">
        <w:rPr>
          <w:rFonts w:ascii="Arial" w:hAnsi="Arial" w:cs="Arial"/>
          <w:sz w:val="20"/>
        </w:rPr>
        <w:t xml:space="preserve"> </w:t>
      </w:r>
      <w:r w:rsidR="00FD0BC9" w:rsidRPr="00F12618">
        <w:rPr>
          <w:rFonts w:ascii="Arial" w:hAnsi="Arial" w:cs="Arial"/>
          <w:sz w:val="20"/>
        </w:rPr>
        <w:t>Hai c</w:t>
      </w:r>
      <w:r w:rsidR="00FD0BC9" w:rsidRPr="00F12618">
        <w:rPr>
          <w:rFonts w:ascii="Arial" w:hAnsi="Arial" w:cs="Arial"/>
          <w:sz w:val="20"/>
          <w:lang w:val="en-US"/>
        </w:rPr>
        <w:t>ơ</w:t>
      </w:r>
      <w:r w:rsidR="001E4B94" w:rsidRPr="00F12618">
        <w:rPr>
          <w:rFonts w:ascii="Arial" w:hAnsi="Arial" w:cs="Arial"/>
          <w:sz w:val="20"/>
        </w:rPr>
        <w:t xml:space="preserve"> sở kinh doanh có mối quan hệ trụ sở chính và cơ sở thường trú hoặc cùng là cơ sở thường trú của tổ chức, cá nhân nước ngoài;</w:t>
      </w:r>
    </w:p>
    <w:p w:rsidR="001E4B94" w:rsidRPr="00F12618" w:rsidRDefault="00E26B9A" w:rsidP="00BA3CB6">
      <w:pPr>
        <w:spacing w:before="120"/>
        <w:rPr>
          <w:rFonts w:ascii="Arial" w:hAnsi="Arial" w:cs="Arial"/>
          <w:sz w:val="20"/>
        </w:rPr>
      </w:pPr>
      <w:r w:rsidRPr="00F12618">
        <w:rPr>
          <w:rFonts w:ascii="Arial" w:hAnsi="Arial" w:cs="Arial"/>
          <w:sz w:val="20"/>
        </w:rPr>
        <w:t>i)</w:t>
      </w:r>
      <w:r w:rsidR="008C6117" w:rsidRPr="00F12618">
        <w:rPr>
          <w:rFonts w:ascii="Arial" w:hAnsi="Arial" w:cs="Arial"/>
          <w:sz w:val="20"/>
        </w:rPr>
        <w:t xml:space="preserve"> </w:t>
      </w:r>
      <w:r w:rsidR="001E4B94" w:rsidRPr="00F12618">
        <w:rPr>
          <w:rFonts w:ascii="Arial" w:hAnsi="Arial" w:cs="Arial"/>
          <w:sz w:val="20"/>
        </w:rPr>
        <w:t xml:space="preserve">Một hoặc nhiều doanh nghiệp chịu sự kiểm soát của một cá nhân thông qua vốn góp của cá nhân này vào doanh nghiệp đó hoặc trực tiếp tham gia </w:t>
      </w:r>
      <w:r w:rsidR="00F12618" w:rsidRPr="00F12618">
        <w:rPr>
          <w:rFonts w:ascii="Arial" w:hAnsi="Arial" w:cs="Arial"/>
          <w:sz w:val="20"/>
        </w:rPr>
        <w:t>điều</w:t>
      </w:r>
      <w:r w:rsidR="001E4B94" w:rsidRPr="00F12618">
        <w:rPr>
          <w:rFonts w:ascii="Arial" w:hAnsi="Arial" w:cs="Arial"/>
          <w:sz w:val="20"/>
        </w:rPr>
        <w:t xml:space="preserve"> hành doanh nghiệp;</w:t>
      </w:r>
    </w:p>
    <w:p w:rsidR="001E4B94" w:rsidRPr="00F12618" w:rsidRDefault="001E4B94" w:rsidP="00BA3CB6">
      <w:pPr>
        <w:spacing w:before="120"/>
        <w:rPr>
          <w:rFonts w:ascii="Arial" w:hAnsi="Arial" w:cs="Arial"/>
          <w:sz w:val="20"/>
        </w:rPr>
      </w:pPr>
      <w:r w:rsidRPr="00F12618">
        <w:rPr>
          <w:rFonts w:ascii="Arial" w:hAnsi="Arial" w:cs="Arial"/>
          <w:sz w:val="20"/>
        </w:rPr>
        <w:t xml:space="preserve">k) Các trường hợp khác trong đó doanh nghiệp chịu sự </w:t>
      </w:r>
      <w:r w:rsidR="00F12618" w:rsidRPr="00F12618">
        <w:rPr>
          <w:rFonts w:ascii="Arial" w:hAnsi="Arial" w:cs="Arial"/>
          <w:sz w:val="20"/>
        </w:rPr>
        <w:t>điều</w:t>
      </w:r>
      <w:r w:rsidR="00FD0BC9" w:rsidRPr="00F12618">
        <w:rPr>
          <w:rFonts w:ascii="Arial" w:hAnsi="Arial" w:cs="Arial"/>
          <w:sz w:val="20"/>
        </w:rPr>
        <w:t xml:space="preserve"> hành, ki</w:t>
      </w:r>
      <w:r w:rsidR="00FD0BC9" w:rsidRPr="00F12618">
        <w:rPr>
          <w:rFonts w:ascii="Arial" w:hAnsi="Arial" w:cs="Arial"/>
          <w:sz w:val="20"/>
          <w:lang w:val="en-US"/>
        </w:rPr>
        <w:t>ể</w:t>
      </w:r>
      <w:r w:rsidRPr="00F12618">
        <w:rPr>
          <w:rFonts w:ascii="Arial" w:hAnsi="Arial" w:cs="Arial"/>
          <w:sz w:val="20"/>
        </w:rPr>
        <w:t>m soát quyết định tr</w:t>
      </w:r>
      <w:r w:rsidR="00FD0BC9" w:rsidRPr="00F12618">
        <w:rPr>
          <w:rFonts w:ascii="Arial" w:hAnsi="Arial" w:cs="Arial"/>
          <w:sz w:val="20"/>
          <w:lang w:val="en-US"/>
        </w:rPr>
        <w:t>ê</w:t>
      </w:r>
      <w:r w:rsidRPr="00F12618">
        <w:rPr>
          <w:rFonts w:ascii="Arial" w:hAnsi="Arial" w:cs="Arial"/>
          <w:sz w:val="20"/>
        </w:rPr>
        <w:t>n thực tế đối với hoạt động sản xuất kinh doanh của doanh nghiệp kia.</w:t>
      </w:r>
    </w:p>
    <w:p w:rsidR="001E4B94" w:rsidRPr="00F12618" w:rsidRDefault="008E4055" w:rsidP="00BA3CB6">
      <w:pPr>
        <w:spacing w:before="120"/>
        <w:rPr>
          <w:rFonts w:ascii="Arial" w:hAnsi="Arial" w:cs="Arial"/>
          <w:b/>
          <w:sz w:val="20"/>
        </w:rPr>
      </w:pPr>
      <w:bookmarkStart w:id="12" w:name="dieu_6"/>
      <w:r w:rsidRPr="008E4055">
        <w:rPr>
          <w:rFonts w:ascii="Arial" w:hAnsi="Arial" w:cs="Arial"/>
          <w:b/>
          <w:sz w:val="20"/>
        </w:rPr>
        <w:t>Điều 6. Phân tích so sánh, lựa chọn đối tượng so sánh độc lập để so sánh, xác định giá giao dịch liên kết</w:t>
      </w:r>
      <w:bookmarkEnd w:id="12"/>
    </w:p>
    <w:p w:rsidR="001E4B94" w:rsidRPr="00F12618" w:rsidRDefault="00E26B9A" w:rsidP="00BA3CB6">
      <w:pPr>
        <w:spacing w:before="120"/>
        <w:rPr>
          <w:rFonts w:ascii="Arial" w:hAnsi="Arial" w:cs="Arial"/>
          <w:sz w:val="20"/>
        </w:rPr>
      </w:pPr>
      <w:r w:rsidRPr="00F12618">
        <w:rPr>
          <w:rFonts w:ascii="Arial" w:hAnsi="Arial" w:cs="Arial"/>
          <w:sz w:val="20"/>
        </w:rPr>
        <w:t>1.</w:t>
      </w:r>
      <w:r w:rsidR="008C6117" w:rsidRPr="00F12618">
        <w:rPr>
          <w:rFonts w:ascii="Arial" w:hAnsi="Arial" w:cs="Arial"/>
          <w:sz w:val="20"/>
        </w:rPr>
        <w:t xml:space="preserve"> </w:t>
      </w:r>
      <w:r w:rsidR="001E4B94" w:rsidRPr="00F12618">
        <w:rPr>
          <w:rFonts w:ascii="Arial" w:hAnsi="Arial" w:cs="Arial"/>
          <w:sz w:val="20"/>
        </w:rPr>
        <w:t>Nguyên tắc phân tích so sánh với các giao dịch độc lập và nguyên tắc bản chất quyết định h</w:t>
      </w:r>
      <w:r w:rsidR="00FD0BC9" w:rsidRPr="00F12618">
        <w:rPr>
          <w:rFonts w:ascii="Arial" w:hAnsi="Arial" w:cs="Arial"/>
          <w:sz w:val="20"/>
          <w:lang w:val="en-US"/>
        </w:rPr>
        <w:t>ì</w:t>
      </w:r>
      <w:r w:rsidR="001E4B94" w:rsidRPr="00F12618">
        <w:rPr>
          <w:rFonts w:ascii="Arial" w:hAnsi="Arial" w:cs="Arial"/>
          <w:sz w:val="20"/>
        </w:rPr>
        <w:t>nh thức để xác định bản chất giao dịch liên kết có tính chất tương đồng với các đối tượng so sánh độc lập.</w:t>
      </w:r>
    </w:p>
    <w:p w:rsidR="001E4B94" w:rsidRPr="00F12618" w:rsidRDefault="00E26B9A" w:rsidP="00BA3CB6">
      <w:pPr>
        <w:spacing w:before="120"/>
        <w:rPr>
          <w:rFonts w:ascii="Arial" w:hAnsi="Arial" w:cs="Arial"/>
          <w:sz w:val="20"/>
        </w:rPr>
      </w:pPr>
      <w:r w:rsidRPr="00F12618">
        <w:rPr>
          <w:rFonts w:ascii="Arial" w:hAnsi="Arial" w:cs="Arial"/>
          <w:sz w:val="20"/>
        </w:rPr>
        <w:t>a)</w:t>
      </w:r>
      <w:r w:rsidR="008C6117" w:rsidRPr="00F12618">
        <w:rPr>
          <w:rFonts w:ascii="Arial" w:hAnsi="Arial" w:cs="Arial"/>
          <w:sz w:val="20"/>
        </w:rPr>
        <w:t xml:space="preserve"> </w:t>
      </w:r>
      <w:r w:rsidR="001E4B94" w:rsidRPr="00F12618">
        <w:rPr>
          <w:rFonts w:ascii="Arial" w:hAnsi="Arial" w:cs="Arial"/>
          <w:sz w:val="20"/>
        </w:rPr>
        <w:t xml:space="preserve">Bản chất giao dịch được đối chiếu giữa hợp đồng pháp lý hoặc văn bản, </w:t>
      </w:r>
      <w:r w:rsidR="00C44ABA" w:rsidRPr="00F12618">
        <w:rPr>
          <w:rFonts w:ascii="Arial" w:hAnsi="Arial" w:cs="Arial"/>
          <w:sz w:val="20"/>
        </w:rPr>
        <w:t>thỏa thuận</w:t>
      </w:r>
      <w:r w:rsidR="001E4B94" w:rsidRPr="00F12618">
        <w:rPr>
          <w:rFonts w:ascii="Arial" w:hAnsi="Arial" w:cs="Arial"/>
          <w:sz w:val="20"/>
        </w:rPr>
        <w:t xml:space="preserve"> giao dịch của các bên liên kết với thực tiễn thực hiện của các bên. Trường hợp người nộp thuế phát sinh giao dịch liên kết nhưng không có </w:t>
      </w:r>
      <w:r w:rsidR="00C44ABA" w:rsidRPr="00F12618">
        <w:rPr>
          <w:rFonts w:ascii="Arial" w:hAnsi="Arial" w:cs="Arial"/>
          <w:sz w:val="20"/>
        </w:rPr>
        <w:t>thỏa thuận</w:t>
      </w:r>
      <w:r w:rsidR="001E4B94" w:rsidRPr="00F12618">
        <w:rPr>
          <w:rFonts w:ascii="Arial" w:hAnsi="Arial" w:cs="Arial"/>
          <w:sz w:val="20"/>
        </w:rPr>
        <w:t xml:space="preserve"> bằng văn bản hoặc </w:t>
      </w:r>
      <w:r w:rsidR="00C44ABA" w:rsidRPr="00F12618">
        <w:rPr>
          <w:rFonts w:ascii="Arial" w:hAnsi="Arial" w:cs="Arial"/>
          <w:sz w:val="20"/>
        </w:rPr>
        <w:t>thỏa thuận</w:t>
      </w:r>
      <w:r w:rsidR="001E4B94" w:rsidRPr="00F12618">
        <w:rPr>
          <w:rFonts w:ascii="Arial" w:hAnsi="Arial" w:cs="Arial"/>
          <w:sz w:val="20"/>
        </w:rPr>
        <w:t xml:space="preserve"> không phù hợ</w:t>
      </w:r>
      <w:r w:rsidR="00FD0BC9" w:rsidRPr="00F12618">
        <w:rPr>
          <w:rFonts w:ascii="Arial" w:hAnsi="Arial" w:cs="Arial"/>
          <w:sz w:val="20"/>
        </w:rPr>
        <w:t>p nguyên t</w:t>
      </w:r>
      <w:r w:rsidR="00FD0BC9" w:rsidRPr="00F12618">
        <w:rPr>
          <w:rFonts w:ascii="Arial" w:hAnsi="Arial" w:cs="Arial"/>
          <w:sz w:val="20"/>
          <w:lang w:val="en-US"/>
        </w:rPr>
        <w:t>ắ</w:t>
      </w:r>
      <w:r w:rsidR="001E4B94" w:rsidRPr="00F12618">
        <w:rPr>
          <w:rFonts w:ascii="Arial" w:hAnsi="Arial" w:cs="Arial"/>
          <w:sz w:val="20"/>
        </w:rPr>
        <w:t xml:space="preserve">c giao dịch độc lập hoặc thực tế thực hiện không phù hợp nguyên tắc giao dịch độc lập giữa các bên không có quan hệ liên </w:t>
      </w:r>
      <w:r w:rsidR="00C44ABA" w:rsidRPr="00F12618">
        <w:rPr>
          <w:rFonts w:ascii="Arial" w:hAnsi="Arial" w:cs="Arial"/>
          <w:sz w:val="20"/>
        </w:rPr>
        <w:t>kết</w:t>
      </w:r>
      <w:r w:rsidR="001E4B94" w:rsidRPr="00F12618">
        <w:rPr>
          <w:rFonts w:ascii="Arial" w:hAnsi="Arial" w:cs="Arial"/>
          <w:sz w:val="20"/>
        </w:rPr>
        <w:t xml:space="preserve">, giao dịch liên </w:t>
      </w:r>
      <w:r w:rsidR="00C44ABA" w:rsidRPr="00F12618">
        <w:rPr>
          <w:rFonts w:ascii="Arial" w:hAnsi="Arial" w:cs="Arial"/>
          <w:sz w:val="20"/>
        </w:rPr>
        <w:t>kết</w:t>
      </w:r>
      <w:r w:rsidR="001E4B94" w:rsidRPr="00F12618">
        <w:rPr>
          <w:rFonts w:ascii="Arial" w:hAnsi="Arial" w:cs="Arial"/>
          <w:sz w:val="20"/>
        </w:rPr>
        <w:t xml:space="preserve"> phải được xác định theo đúng bản chất kinh doanh giữa các bên độc lập, cụ thể: Bên liên </w:t>
      </w:r>
      <w:r w:rsidR="00C44ABA" w:rsidRPr="00F12618">
        <w:rPr>
          <w:rFonts w:ascii="Arial" w:hAnsi="Arial" w:cs="Arial"/>
          <w:sz w:val="20"/>
        </w:rPr>
        <w:t>kết</w:t>
      </w:r>
      <w:r w:rsidR="001E4B94" w:rsidRPr="00F12618">
        <w:rPr>
          <w:rFonts w:ascii="Arial" w:hAnsi="Arial" w:cs="Arial"/>
          <w:sz w:val="20"/>
        </w:rPr>
        <w:t xml:space="preserve"> nhận doanh thu, lợi nhuận từ giao dịch liên kết với người nộp thuế phả</w:t>
      </w:r>
      <w:r w:rsidR="00FD0BC9" w:rsidRPr="00F12618">
        <w:rPr>
          <w:rFonts w:ascii="Arial" w:hAnsi="Arial" w:cs="Arial"/>
          <w:sz w:val="20"/>
        </w:rPr>
        <w:t>i có quy</w:t>
      </w:r>
      <w:r w:rsidR="00FD0BC9" w:rsidRPr="00F12618">
        <w:rPr>
          <w:rFonts w:ascii="Arial" w:hAnsi="Arial" w:cs="Arial"/>
          <w:sz w:val="20"/>
          <w:lang w:val="en-US"/>
        </w:rPr>
        <w:t>ề</w:t>
      </w:r>
      <w:r w:rsidR="001E4B94" w:rsidRPr="00F12618">
        <w:rPr>
          <w:rFonts w:ascii="Arial" w:hAnsi="Arial" w:cs="Arial"/>
          <w:sz w:val="20"/>
        </w:rPr>
        <w:t>n sở hữu và kiểm soát rủi ro kinh doanh đối với các tài sản, hàng hóa, dịch vụ, nguồn lực, quyền mang lại lợi ích kinh tế và các quyền tạo ra thu nhập từ</w:t>
      </w:r>
      <w:r w:rsidR="00FD0BC9" w:rsidRPr="00F12618">
        <w:rPr>
          <w:rFonts w:ascii="Arial" w:hAnsi="Arial" w:cs="Arial"/>
          <w:sz w:val="20"/>
        </w:rPr>
        <w:t xml:space="preserve"> c</w:t>
      </w:r>
      <w:r w:rsidR="00FD0BC9" w:rsidRPr="00F12618">
        <w:rPr>
          <w:rFonts w:ascii="Arial" w:hAnsi="Arial" w:cs="Arial"/>
          <w:sz w:val="20"/>
          <w:lang w:val="en-US"/>
        </w:rPr>
        <w:t>ổ</w:t>
      </w:r>
      <w:r w:rsidR="001E4B94" w:rsidRPr="00F12618">
        <w:rPr>
          <w:rFonts w:ascii="Arial" w:hAnsi="Arial" w:cs="Arial"/>
          <w:sz w:val="20"/>
        </w:rPr>
        <w:t xml:space="preserve"> ph</w:t>
      </w:r>
      <w:r w:rsidR="00FD0BC9" w:rsidRPr="00F12618">
        <w:rPr>
          <w:rFonts w:ascii="Arial" w:hAnsi="Arial" w:cs="Arial"/>
          <w:sz w:val="20"/>
          <w:lang w:val="en-US"/>
        </w:rPr>
        <w:t>ầ</w:t>
      </w:r>
      <w:r w:rsidR="00FD0BC9" w:rsidRPr="00F12618">
        <w:rPr>
          <w:rFonts w:ascii="Arial" w:hAnsi="Arial" w:cs="Arial"/>
          <w:sz w:val="20"/>
        </w:rPr>
        <w:t>n, c</w:t>
      </w:r>
      <w:r w:rsidR="00FD0BC9" w:rsidRPr="00F12618">
        <w:rPr>
          <w:rFonts w:ascii="Arial" w:hAnsi="Arial" w:cs="Arial"/>
          <w:sz w:val="20"/>
          <w:lang w:val="en-US"/>
        </w:rPr>
        <w:t>ổ</w:t>
      </w:r>
      <w:r w:rsidR="001E4B94" w:rsidRPr="00F12618">
        <w:rPr>
          <w:rFonts w:ascii="Arial" w:hAnsi="Arial" w:cs="Arial"/>
          <w:sz w:val="20"/>
        </w:rPr>
        <w:t xml:space="preserve"> phi</w:t>
      </w:r>
      <w:r w:rsidR="00FD0BC9" w:rsidRPr="00F12618">
        <w:rPr>
          <w:rFonts w:ascii="Arial" w:hAnsi="Arial" w:cs="Arial"/>
          <w:sz w:val="20"/>
          <w:lang w:val="en-US"/>
        </w:rPr>
        <w:t>ế</w:t>
      </w:r>
      <w:r w:rsidR="001E4B94" w:rsidRPr="00F12618">
        <w:rPr>
          <w:rFonts w:ascii="Arial" w:hAnsi="Arial" w:cs="Arial"/>
          <w:sz w:val="20"/>
        </w:rPr>
        <w:t>u và các công cụ tài chính khác và người nộp thu</w:t>
      </w:r>
      <w:r w:rsidR="00FD0BC9" w:rsidRPr="00F12618">
        <w:rPr>
          <w:rFonts w:ascii="Arial" w:hAnsi="Arial" w:cs="Arial"/>
          <w:sz w:val="20"/>
          <w:lang w:val="en-US"/>
        </w:rPr>
        <w:t>ế</w:t>
      </w:r>
      <w:r w:rsidR="001E4B94" w:rsidRPr="00F12618">
        <w:rPr>
          <w:rFonts w:ascii="Arial" w:hAnsi="Arial" w:cs="Arial"/>
          <w:sz w:val="20"/>
        </w:rPr>
        <w:t xml:space="preserve"> phát sinh chi phí từ giao dịch với bên liên </w:t>
      </w:r>
      <w:r w:rsidR="00C44ABA" w:rsidRPr="00F12618">
        <w:rPr>
          <w:rFonts w:ascii="Arial" w:hAnsi="Arial" w:cs="Arial"/>
          <w:sz w:val="20"/>
        </w:rPr>
        <w:t>kết</w:t>
      </w:r>
      <w:r w:rsidR="001E4B94" w:rsidRPr="00F12618">
        <w:rPr>
          <w:rFonts w:ascii="Arial" w:hAnsi="Arial" w:cs="Arial"/>
          <w:sz w:val="20"/>
        </w:rPr>
        <w:t xml:space="preserve"> phải nhận được lợi ích, giá trị </w:t>
      </w:r>
      <w:r w:rsidR="00C44ABA" w:rsidRPr="00F12618">
        <w:rPr>
          <w:rFonts w:ascii="Arial" w:hAnsi="Arial" w:cs="Arial"/>
          <w:sz w:val="20"/>
        </w:rPr>
        <w:t>kinh tế</w:t>
      </w:r>
      <w:r w:rsidR="001E4B94" w:rsidRPr="00F12618">
        <w:rPr>
          <w:rFonts w:ascii="Arial" w:hAnsi="Arial" w:cs="Arial"/>
          <w:sz w:val="20"/>
        </w:rPr>
        <w:t xml:space="preserve"> trực tiếp hoặc góp phần tạo ra doanh thu, giá trị gia tăng cho hoạt động sản </w:t>
      </w:r>
      <w:r w:rsidR="00C44ABA" w:rsidRPr="00F12618">
        <w:rPr>
          <w:rFonts w:ascii="Arial" w:hAnsi="Arial" w:cs="Arial"/>
          <w:sz w:val="20"/>
        </w:rPr>
        <w:t>xuất</w:t>
      </w:r>
      <w:r w:rsidR="001E4B94" w:rsidRPr="00F12618">
        <w:rPr>
          <w:rFonts w:ascii="Arial" w:hAnsi="Arial" w:cs="Arial"/>
          <w:sz w:val="20"/>
        </w:rPr>
        <w:t>, kinh doanh của người nộp thu</w:t>
      </w:r>
      <w:r w:rsidR="00FD0BC9" w:rsidRPr="00F12618">
        <w:rPr>
          <w:rFonts w:ascii="Arial" w:hAnsi="Arial" w:cs="Arial"/>
          <w:sz w:val="20"/>
          <w:lang w:val="en-US"/>
        </w:rPr>
        <w:t>ế</w:t>
      </w:r>
      <w:r w:rsidR="001E4B94" w:rsidRPr="00F12618">
        <w:rPr>
          <w:rFonts w:ascii="Arial" w:hAnsi="Arial" w:cs="Arial"/>
          <w:sz w:val="20"/>
        </w:rPr>
        <w:t xml:space="preserve"> phù hợp nguyên t</w:t>
      </w:r>
      <w:r w:rsidR="00FD0BC9" w:rsidRPr="00F12618">
        <w:rPr>
          <w:rFonts w:ascii="Arial" w:hAnsi="Arial" w:cs="Arial"/>
          <w:sz w:val="20"/>
          <w:lang w:val="en-US"/>
        </w:rPr>
        <w:t>ắ</w:t>
      </w:r>
      <w:r w:rsidR="001E4B94" w:rsidRPr="00F12618">
        <w:rPr>
          <w:rFonts w:ascii="Arial" w:hAnsi="Arial" w:cs="Arial"/>
          <w:sz w:val="20"/>
        </w:rPr>
        <w:t>c giao dịch độc lập;</w:t>
      </w:r>
    </w:p>
    <w:p w:rsidR="001E4B94" w:rsidRPr="00F12618" w:rsidRDefault="00E26B9A" w:rsidP="00BA3CB6">
      <w:pPr>
        <w:spacing w:before="120"/>
        <w:rPr>
          <w:rFonts w:ascii="Arial" w:hAnsi="Arial" w:cs="Arial"/>
          <w:sz w:val="20"/>
        </w:rPr>
      </w:pPr>
      <w:r w:rsidRPr="00F12618">
        <w:rPr>
          <w:rFonts w:ascii="Arial" w:hAnsi="Arial" w:cs="Arial"/>
          <w:sz w:val="20"/>
        </w:rPr>
        <w:t>b)</w:t>
      </w:r>
      <w:r w:rsidR="008C6117" w:rsidRPr="00F12618">
        <w:rPr>
          <w:rFonts w:ascii="Arial" w:hAnsi="Arial" w:cs="Arial"/>
          <w:sz w:val="20"/>
        </w:rPr>
        <w:t xml:space="preserve"> </w:t>
      </w:r>
      <w:r w:rsidR="001E4B94" w:rsidRPr="00F12618">
        <w:rPr>
          <w:rFonts w:ascii="Arial" w:hAnsi="Arial" w:cs="Arial"/>
          <w:sz w:val="20"/>
        </w:rPr>
        <w:t xml:space="preserve">Bản chất giao dịch được xác định bằng phương pháp thu thập thông tin, chứng cứ, dữ liệu </w:t>
      </w:r>
      <w:r w:rsidR="00C44ABA" w:rsidRPr="00F12618">
        <w:rPr>
          <w:rFonts w:ascii="Arial" w:hAnsi="Arial" w:cs="Arial"/>
          <w:sz w:val="20"/>
        </w:rPr>
        <w:t>về</w:t>
      </w:r>
      <w:r w:rsidR="001E4B94" w:rsidRPr="00F12618">
        <w:rPr>
          <w:rFonts w:ascii="Arial" w:hAnsi="Arial" w:cs="Arial"/>
          <w:sz w:val="20"/>
        </w:rPr>
        <w:t xml:space="preserve"> giao dịch, rủi ro của các bên liên </w:t>
      </w:r>
      <w:r w:rsidR="00C44ABA" w:rsidRPr="00F12618">
        <w:rPr>
          <w:rFonts w:ascii="Arial" w:hAnsi="Arial" w:cs="Arial"/>
          <w:sz w:val="20"/>
        </w:rPr>
        <w:t>kết</w:t>
      </w:r>
      <w:r w:rsidR="001E4B94" w:rsidRPr="00F12618">
        <w:rPr>
          <w:rFonts w:ascii="Arial" w:hAnsi="Arial" w:cs="Arial"/>
          <w:sz w:val="20"/>
        </w:rPr>
        <w:t xml:space="preserve"> trong thực ti</w:t>
      </w:r>
      <w:r w:rsidR="00FD0BC9" w:rsidRPr="00F12618">
        <w:rPr>
          <w:rFonts w:ascii="Arial" w:hAnsi="Arial" w:cs="Arial"/>
          <w:sz w:val="20"/>
          <w:lang w:val="en-US"/>
        </w:rPr>
        <w:t>ễ</w:t>
      </w:r>
      <w:r w:rsidR="001E4B94" w:rsidRPr="00F12618">
        <w:rPr>
          <w:rFonts w:ascii="Arial" w:hAnsi="Arial" w:cs="Arial"/>
          <w:sz w:val="20"/>
        </w:rPr>
        <w:t xml:space="preserve">n hoạt động </w:t>
      </w:r>
      <w:r w:rsidR="00C44ABA" w:rsidRPr="00F12618">
        <w:rPr>
          <w:rFonts w:ascii="Arial" w:hAnsi="Arial" w:cs="Arial"/>
          <w:sz w:val="20"/>
        </w:rPr>
        <w:t>sản xuất</w:t>
      </w:r>
      <w:r w:rsidR="001E4B94" w:rsidRPr="00F12618">
        <w:rPr>
          <w:rFonts w:ascii="Arial" w:hAnsi="Arial" w:cs="Arial"/>
          <w:sz w:val="20"/>
        </w:rPr>
        <w:t xml:space="preserve"> kinh doanh.</w:t>
      </w:r>
    </w:p>
    <w:p w:rsidR="001E4B94" w:rsidRPr="00F12618" w:rsidRDefault="00E26B9A" w:rsidP="00BA3CB6">
      <w:pPr>
        <w:spacing w:before="120"/>
        <w:rPr>
          <w:rFonts w:ascii="Arial" w:hAnsi="Arial" w:cs="Arial"/>
          <w:sz w:val="20"/>
        </w:rPr>
      </w:pPr>
      <w:r w:rsidRPr="00F12618">
        <w:rPr>
          <w:rFonts w:ascii="Arial" w:hAnsi="Arial" w:cs="Arial"/>
          <w:sz w:val="20"/>
        </w:rPr>
        <w:t>2.</w:t>
      </w:r>
      <w:r w:rsidR="008C6117" w:rsidRPr="00F12618">
        <w:rPr>
          <w:rFonts w:ascii="Arial" w:hAnsi="Arial" w:cs="Arial"/>
          <w:sz w:val="20"/>
        </w:rPr>
        <w:t xml:space="preserve"> </w:t>
      </w:r>
      <w:r w:rsidR="001E4B94" w:rsidRPr="00F12618">
        <w:rPr>
          <w:rFonts w:ascii="Arial" w:hAnsi="Arial" w:cs="Arial"/>
          <w:sz w:val="20"/>
        </w:rPr>
        <w:t>Phân tích so sánh phải đảm bảo tính tương đồng giữa đối tượng so sánh độc lậ</w:t>
      </w:r>
      <w:r w:rsidR="00FD0BC9" w:rsidRPr="00F12618">
        <w:rPr>
          <w:rFonts w:ascii="Arial" w:hAnsi="Arial" w:cs="Arial"/>
          <w:sz w:val="20"/>
        </w:rPr>
        <w:t xml:space="preserve">p và giao </w:t>
      </w:r>
      <w:r w:rsidR="00FD0BC9" w:rsidRPr="00F12618">
        <w:rPr>
          <w:rFonts w:ascii="Arial" w:hAnsi="Arial" w:cs="Arial"/>
          <w:sz w:val="20"/>
          <w:lang w:val="en-US"/>
        </w:rPr>
        <w:t>d</w:t>
      </w:r>
      <w:r w:rsidR="001E4B94" w:rsidRPr="00F12618">
        <w:rPr>
          <w:rFonts w:ascii="Arial" w:hAnsi="Arial" w:cs="Arial"/>
          <w:sz w:val="20"/>
        </w:rPr>
        <w:t>ịch liên kết, không có khác biệt ảnh hưởng trọng y</w:t>
      </w:r>
      <w:r w:rsidR="00780B39" w:rsidRPr="00F12618">
        <w:rPr>
          <w:rFonts w:ascii="Arial" w:hAnsi="Arial" w:cs="Arial"/>
          <w:sz w:val="20"/>
          <w:lang w:val="en-US"/>
        </w:rPr>
        <w:t>ế</w:t>
      </w:r>
      <w:r w:rsidR="001E4B94" w:rsidRPr="00F12618">
        <w:rPr>
          <w:rFonts w:ascii="Arial" w:hAnsi="Arial" w:cs="Arial"/>
          <w:sz w:val="20"/>
        </w:rPr>
        <w:t>u đến mức giá; tỷ suất lợi nhuận hoặc tỷ lệ phân bổ lợi nhuận giữa các bên. Trường hợp có khác biệt ảnh hưởng trọng yếu đến mức giá; tỷ</w:t>
      </w:r>
      <w:r w:rsidR="00FD0BC9" w:rsidRPr="00F12618">
        <w:rPr>
          <w:rFonts w:ascii="Arial" w:hAnsi="Arial" w:cs="Arial"/>
          <w:sz w:val="20"/>
        </w:rPr>
        <w:t xml:space="preserve"> su</w:t>
      </w:r>
      <w:r w:rsidR="00FD0BC9" w:rsidRPr="00F12618">
        <w:rPr>
          <w:rFonts w:ascii="Arial" w:hAnsi="Arial" w:cs="Arial"/>
          <w:sz w:val="20"/>
          <w:lang w:val="en-US"/>
        </w:rPr>
        <w:t>ấ</w:t>
      </w:r>
      <w:r w:rsidR="001E4B94" w:rsidRPr="00F12618">
        <w:rPr>
          <w:rFonts w:ascii="Arial" w:hAnsi="Arial" w:cs="Arial"/>
          <w:sz w:val="20"/>
        </w:rPr>
        <w:t>t lợi nhuận hoặc tỷ lệ</w:t>
      </w:r>
      <w:r w:rsidR="00FD0BC9" w:rsidRPr="00F12618">
        <w:rPr>
          <w:rFonts w:ascii="Arial" w:hAnsi="Arial" w:cs="Arial"/>
          <w:sz w:val="20"/>
        </w:rPr>
        <w:t xml:space="preserve"> phân b</w:t>
      </w:r>
      <w:r w:rsidR="00FD0BC9" w:rsidRPr="00F12618">
        <w:rPr>
          <w:rFonts w:ascii="Arial" w:hAnsi="Arial" w:cs="Arial"/>
          <w:sz w:val="20"/>
          <w:lang w:val="en-US"/>
        </w:rPr>
        <w:t>ổ</w:t>
      </w:r>
      <w:r w:rsidR="001E4B94" w:rsidRPr="00F12618">
        <w:rPr>
          <w:rFonts w:ascii="Arial" w:hAnsi="Arial" w:cs="Arial"/>
          <w:sz w:val="20"/>
        </w:rPr>
        <w:t xml:space="preserve"> lợi nhuận, phải phân tích, xác định và thực hiệ</w:t>
      </w:r>
      <w:r w:rsidR="00FD0BC9" w:rsidRPr="00F12618">
        <w:rPr>
          <w:rFonts w:ascii="Arial" w:hAnsi="Arial" w:cs="Arial"/>
          <w:sz w:val="20"/>
        </w:rPr>
        <w:t xml:space="preserve">n </w:t>
      </w:r>
      <w:r w:rsidR="00F12618" w:rsidRPr="00F12618">
        <w:rPr>
          <w:rFonts w:ascii="Arial" w:hAnsi="Arial" w:cs="Arial"/>
          <w:sz w:val="20"/>
        </w:rPr>
        <w:t>điều</w:t>
      </w:r>
      <w:r w:rsidR="001E4B94" w:rsidRPr="00F12618">
        <w:rPr>
          <w:rFonts w:ascii="Arial" w:hAnsi="Arial" w:cs="Arial"/>
          <w:sz w:val="20"/>
        </w:rPr>
        <w:t xml:space="preserve"> chỉnh loại trừ khác biệt trọng yếu theo các yếu tố so sánh quy định tại </w:t>
      </w:r>
      <w:r w:rsidR="00F12618" w:rsidRPr="00F12618">
        <w:rPr>
          <w:rFonts w:ascii="Arial" w:hAnsi="Arial" w:cs="Arial"/>
          <w:sz w:val="20"/>
        </w:rPr>
        <w:t>khoản</w:t>
      </w:r>
      <w:r w:rsidR="00FD0BC9" w:rsidRPr="00F12618">
        <w:rPr>
          <w:rFonts w:ascii="Arial" w:hAnsi="Arial" w:cs="Arial"/>
          <w:sz w:val="20"/>
        </w:rPr>
        <w:t xml:space="preserve"> 3 </w:t>
      </w:r>
      <w:r w:rsidR="00F12618" w:rsidRPr="00F12618">
        <w:rPr>
          <w:rFonts w:ascii="Arial" w:hAnsi="Arial" w:cs="Arial"/>
          <w:sz w:val="20"/>
        </w:rPr>
        <w:t>Điều</w:t>
      </w:r>
      <w:r w:rsidR="001E4B94" w:rsidRPr="00F12618">
        <w:rPr>
          <w:rFonts w:ascii="Arial" w:hAnsi="Arial" w:cs="Arial"/>
          <w:sz w:val="20"/>
        </w:rPr>
        <w:t xml:space="preserve"> này và phù hợp với từng phương pháp xác định giá giao dịch liên </w:t>
      </w:r>
      <w:r w:rsidR="00C44ABA" w:rsidRPr="00F12618">
        <w:rPr>
          <w:rFonts w:ascii="Arial" w:hAnsi="Arial" w:cs="Arial"/>
          <w:sz w:val="20"/>
        </w:rPr>
        <w:t>kết</w:t>
      </w:r>
      <w:r w:rsidR="001E4B94" w:rsidRPr="00F12618">
        <w:rPr>
          <w:rFonts w:ascii="Arial" w:hAnsi="Arial" w:cs="Arial"/>
          <w:sz w:val="20"/>
        </w:rPr>
        <w:t xml:space="preserve"> theo quy định tại </w:t>
      </w:r>
      <w:r w:rsidR="00F12618" w:rsidRPr="00F12618">
        <w:rPr>
          <w:rFonts w:ascii="Arial" w:hAnsi="Arial" w:cs="Arial"/>
          <w:sz w:val="20"/>
        </w:rPr>
        <w:t>Điều</w:t>
      </w:r>
      <w:r w:rsidR="001E4B94" w:rsidRPr="00F12618">
        <w:rPr>
          <w:rFonts w:ascii="Arial" w:hAnsi="Arial" w:cs="Arial"/>
          <w:sz w:val="20"/>
        </w:rPr>
        <w:t xml:space="preserve"> 7 Nghị định này.</w:t>
      </w:r>
    </w:p>
    <w:p w:rsidR="001E4B94" w:rsidRPr="00F12618" w:rsidRDefault="001E4B94" w:rsidP="00BA3CB6">
      <w:pPr>
        <w:spacing w:before="120"/>
        <w:rPr>
          <w:rFonts w:ascii="Arial" w:hAnsi="Arial" w:cs="Arial"/>
          <w:sz w:val="20"/>
        </w:rPr>
      </w:pPr>
      <w:r w:rsidRPr="00F12618">
        <w:rPr>
          <w:rFonts w:ascii="Arial" w:hAnsi="Arial" w:cs="Arial"/>
          <w:sz w:val="20"/>
        </w:rPr>
        <w:t>Phân tích so sánh tìm kiếm các đối tượng so sánh độc lập tương đồng:</w:t>
      </w:r>
    </w:p>
    <w:p w:rsidR="001E4B94" w:rsidRPr="00F12618" w:rsidRDefault="00E26B9A" w:rsidP="00BA3CB6">
      <w:pPr>
        <w:spacing w:before="120"/>
        <w:rPr>
          <w:rFonts w:ascii="Arial" w:hAnsi="Arial" w:cs="Arial"/>
          <w:sz w:val="20"/>
        </w:rPr>
      </w:pPr>
      <w:r w:rsidRPr="00F12618">
        <w:rPr>
          <w:rFonts w:ascii="Arial" w:hAnsi="Arial" w:cs="Arial"/>
          <w:sz w:val="20"/>
        </w:rPr>
        <w:t>a)</w:t>
      </w:r>
      <w:r w:rsidR="008C6117" w:rsidRPr="00F12618">
        <w:rPr>
          <w:rFonts w:ascii="Arial" w:hAnsi="Arial" w:cs="Arial"/>
          <w:sz w:val="20"/>
        </w:rPr>
        <w:t xml:space="preserve"> </w:t>
      </w:r>
      <w:r w:rsidR="001E4B94" w:rsidRPr="00F12618">
        <w:rPr>
          <w:rFonts w:ascii="Arial" w:hAnsi="Arial" w:cs="Arial"/>
          <w:sz w:val="20"/>
        </w:rPr>
        <w:t xml:space="preserve">Lựa chọn đối tượng so sánh độc lập nội bộ là giao dịch giữa người nộp thuế với bên không có quan hệ liên kết, đảm bảo tương đồng không có khác biệt ảnh hưởng trọng yếu đến mức giá; tỷ suất lợi nhuận hoặc tỷ lệ phân bổ </w:t>
      </w:r>
      <w:r w:rsidR="00FD0BC9" w:rsidRPr="00F12618">
        <w:rPr>
          <w:rFonts w:ascii="Arial" w:hAnsi="Arial" w:cs="Arial"/>
          <w:sz w:val="20"/>
          <w:lang w:val="en-US"/>
        </w:rPr>
        <w:t>l</w:t>
      </w:r>
      <w:r w:rsidR="001E4B94" w:rsidRPr="00F12618">
        <w:rPr>
          <w:rFonts w:ascii="Arial" w:hAnsi="Arial" w:cs="Arial"/>
          <w:sz w:val="20"/>
        </w:rPr>
        <w:t xml:space="preserve">ợi nhuận giữa các bên. Trường hợp không có đối tượng so sánh độc lập nội bộ tương đồng, thực hiện lựa chọn đối tượng so sánh theo </w:t>
      </w:r>
      <w:r w:rsidR="00F12618" w:rsidRPr="00F12618">
        <w:rPr>
          <w:rFonts w:ascii="Arial" w:hAnsi="Arial" w:cs="Arial"/>
          <w:sz w:val="20"/>
        </w:rPr>
        <w:t>điểm</w:t>
      </w:r>
      <w:r w:rsidR="001E4B94" w:rsidRPr="00F12618">
        <w:rPr>
          <w:rFonts w:ascii="Arial" w:hAnsi="Arial" w:cs="Arial"/>
          <w:sz w:val="20"/>
        </w:rPr>
        <w:t xml:space="preserve"> b và c </w:t>
      </w:r>
      <w:r w:rsidR="00F12618" w:rsidRPr="00F12618">
        <w:rPr>
          <w:rFonts w:ascii="Arial" w:hAnsi="Arial" w:cs="Arial"/>
          <w:sz w:val="20"/>
        </w:rPr>
        <w:t>khoản</w:t>
      </w:r>
      <w:r w:rsidR="001E4B94" w:rsidRPr="00F12618">
        <w:rPr>
          <w:rFonts w:ascii="Arial" w:hAnsi="Arial" w:cs="Arial"/>
          <w:sz w:val="20"/>
        </w:rPr>
        <w:t xml:space="preserve"> 3 </w:t>
      </w:r>
      <w:r w:rsidR="00F12618" w:rsidRPr="00F12618">
        <w:rPr>
          <w:rFonts w:ascii="Arial" w:hAnsi="Arial" w:cs="Arial"/>
          <w:sz w:val="20"/>
        </w:rPr>
        <w:t>Điều</w:t>
      </w:r>
      <w:r w:rsidR="001E4B94" w:rsidRPr="00F12618">
        <w:rPr>
          <w:rFonts w:ascii="Arial" w:hAnsi="Arial" w:cs="Arial"/>
          <w:sz w:val="20"/>
        </w:rPr>
        <w:t xml:space="preserve"> 9 Nghị định này. Việc so sánh giữa giao dịch liên kết và giao dịch độc lập được thực hiện trên cơ sở từng giao dịch đối với từng sản phẩm tương đồng. Trường hợp không thể so sánh giao dịch theo sản phẩm, việc gộp chung các giao dịch phải đảm bảo phù h</w:t>
      </w:r>
      <w:r w:rsidR="00FD0BC9" w:rsidRPr="00F12618">
        <w:rPr>
          <w:rFonts w:ascii="Arial" w:hAnsi="Arial" w:cs="Arial"/>
          <w:sz w:val="20"/>
          <w:lang w:val="en-US"/>
        </w:rPr>
        <w:t>ợ</w:t>
      </w:r>
      <w:r w:rsidR="001E4B94" w:rsidRPr="00F12618">
        <w:rPr>
          <w:rFonts w:ascii="Arial" w:hAnsi="Arial" w:cs="Arial"/>
          <w:sz w:val="20"/>
        </w:rPr>
        <w:t xml:space="preserve">p bản chất, thực tiễn kinh doanh và việc áp dụng phương pháp xác định giá của giao dịch liên kết được thực hiện theo quy định tại </w:t>
      </w:r>
      <w:r w:rsidR="00F12618" w:rsidRPr="00F12618">
        <w:rPr>
          <w:rFonts w:ascii="Arial" w:hAnsi="Arial" w:cs="Arial"/>
          <w:sz w:val="20"/>
        </w:rPr>
        <w:t>Điều</w:t>
      </w:r>
      <w:r w:rsidR="001E4B94" w:rsidRPr="00F12618">
        <w:rPr>
          <w:rFonts w:ascii="Arial" w:hAnsi="Arial" w:cs="Arial"/>
          <w:sz w:val="20"/>
        </w:rPr>
        <w:t xml:space="preserve"> 7 Nghị định này;</w:t>
      </w:r>
    </w:p>
    <w:p w:rsidR="001E4B94" w:rsidRPr="00F12618" w:rsidRDefault="00E26B9A" w:rsidP="00BA3CB6">
      <w:pPr>
        <w:spacing w:before="120"/>
        <w:rPr>
          <w:rFonts w:ascii="Arial" w:hAnsi="Arial" w:cs="Arial"/>
          <w:sz w:val="20"/>
        </w:rPr>
      </w:pPr>
      <w:r w:rsidRPr="00F12618">
        <w:rPr>
          <w:rFonts w:ascii="Arial" w:hAnsi="Arial" w:cs="Arial"/>
          <w:sz w:val="20"/>
        </w:rPr>
        <w:t>b)</w:t>
      </w:r>
      <w:r w:rsidR="008C6117" w:rsidRPr="00F12618">
        <w:rPr>
          <w:rFonts w:ascii="Arial" w:hAnsi="Arial" w:cs="Arial"/>
          <w:sz w:val="20"/>
        </w:rPr>
        <w:t xml:space="preserve"> </w:t>
      </w:r>
      <w:r w:rsidR="001E4B94" w:rsidRPr="00F12618">
        <w:rPr>
          <w:rFonts w:ascii="Arial" w:hAnsi="Arial" w:cs="Arial"/>
          <w:sz w:val="20"/>
        </w:rPr>
        <w:t xml:space="preserve">Dữ liệu tài chính của các đối tượng so sánh phải đảm bảo độ tin cậy để sử dụng cho </w:t>
      </w:r>
      <w:r w:rsidR="00F12618" w:rsidRPr="00F12618">
        <w:rPr>
          <w:rFonts w:ascii="Arial" w:hAnsi="Arial" w:cs="Arial"/>
          <w:sz w:val="20"/>
        </w:rPr>
        <w:t>mục</w:t>
      </w:r>
      <w:r w:rsidR="001E4B94" w:rsidRPr="00F12618">
        <w:rPr>
          <w:rFonts w:ascii="Arial" w:hAnsi="Arial" w:cs="Arial"/>
          <w:sz w:val="20"/>
        </w:rPr>
        <w:t xml:space="preserve"> đích kê khai, tính thuế, phù hợp với các quy định về kế toán, thống kê và thuế. Thời </w:t>
      </w:r>
      <w:r w:rsidR="00F12618" w:rsidRPr="00F12618">
        <w:rPr>
          <w:rFonts w:ascii="Arial" w:hAnsi="Arial" w:cs="Arial"/>
          <w:sz w:val="20"/>
        </w:rPr>
        <w:t>điểm</w:t>
      </w:r>
      <w:r w:rsidR="001E4B94" w:rsidRPr="00F12618">
        <w:rPr>
          <w:rFonts w:ascii="Arial" w:hAnsi="Arial" w:cs="Arial"/>
          <w:sz w:val="20"/>
        </w:rPr>
        <w:t xml:space="preserve"> phát sinh giao dịch của các đối tượng so sánh độc lập phải cùng thời </w:t>
      </w:r>
      <w:r w:rsidR="00F12618" w:rsidRPr="00F12618">
        <w:rPr>
          <w:rFonts w:ascii="Arial" w:hAnsi="Arial" w:cs="Arial"/>
          <w:sz w:val="20"/>
        </w:rPr>
        <w:t>điểm</w:t>
      </w:r>
      <w:r w:rsidR="001E4B94" w:rsidRPr="00F12618">
        <w:rPr>
          <w:rFonts w:ascii="Arial" w:hAnsi="Arial" w:cs="Arial"/>
          <w:sz w:val="20"/>
        </w:rPr>
        <w:t xml:space="preserve"> phát sinh với giao dịch liên kết hoặc có năm tài chính cùng với năm tài chính của người nộp thuế, trừ trường hợp đặ</w:t>
      </w:r>
      <w:r w:rsidR="00FD0BC9" w:rsidRPr="00F12618">
        <w:rPr>
          <w:rFonts w:ascii="Arial" w:hAnsi="Arial" w:cs="Arial"/>
          <w:sz w:val="20"/>
        </w:rPr>
        <w:t>c thù c</w:t>
      </w:r>
      <w:r w:rsidR="00FD0BC9" w:rsidRPr="00F12618">
        <w:rPr>
          <w:rFonts w:ascii="Arial" w:hAnsi="Arial" w:cs="Arial"/>
          <w:sz w:val="20"/>
          <w:lang w:val="en-US"/>
        </w:rPr>
        <w:t>ầ</w:t>
      </w:r>
      <w:r w:rsidR="001E4B94" w:rsidRPr="00F12618">
        <w:rPr>
          <w:rFonts w:ascii="Arial" w:hAnsi="Arial" w:cs="Arial"/>
          <w:sz w:val="20"/>
        </w:rPr>
        <w:t>n thi</w:t>
      </w:r>
      <w:r w:rsidR="00FD0BC9" w:rsidRPr="00F12618">
        <w:rPr>
          <w:rFonts w:ascii="Arial" w:hAnsi="Arial" w:cs="Arial"/>
          <w:sz w:val="20"/>
          <w:lang w:val="en-US"/>
        </w:rPr>
        <w:t>ế</w:t>
      </w:r>
      <w:r w:rsidR="001E4B94" w:rsidRPr="00F12618">
        <w:rPr>
          <w:rFonts w:ascii="Arial" w:hAnsi="Arial" w:cs="Arial"/>
          <w:sz w:val="20"/>
        </w:rPr>
        <w:t xml:space="preserve">t mở rộng thời gian so sánh theo quy định tại </w:t>
      </w:r>
      <w:r w:rsidR="00F12618" w:rsidRPr="00F12618">
        <w:rPr>
          <w:rFonts w:ascii="Arial" w:hAnsi="Arial" w:cs="Arial"/>
          <w:sz w:val="20"/>
        </w:rPr>
        <w:t>điểm</w:t>
      </w:r>
      <w:r w:rsidR="001E4B94" w:rsidRPr="00F12618">
        <w:rPr>
          <w:rFonts w:ascii="Arial" w:hAnsi="Arial" w:cs="Arial"/>
          <w:sz w:val="20"/>
        </w:rPr>
        <w:t xml:space="preserve"> d </w:t>
      </w:r>
      <w:r w:rsidR="00F12618" w:rsidRPr="00F12618">
        <w:rPr>
          <w:rFonts w:ascii="Arial" w:hAnsi="Arial" w:cs="Arial"/>
          <w:sz w:val="20"/>
        </w:rPr>
        <w:t>khoản</w:t>
      </w:r>
      <w:r w:rsidR="001E4B94" w:rsidRPr="00F12618">
        <w:rPr>
          <w:rFonts w:ascii="Arial" w:hAnsi="Arial" w:cs="Arial"/>
          <w:sz w:val="20"/>
        </w:rPr>
        <w:t xml:space="preserve"> này. Định dạng dữ liệu phải đảm bảo có thể so sánh, tính toán được các mức g</w:t>
      </w:r>
      <w:r w:rsidR="00FD0BC9" w:rsidRPr="00F12618">
        <w:rPr>
          <w:rFonts w:ascii="Arial" w:hAnsi="Arial" w:cs="Arial"/>
          <w:sz w:val="20"/>
          <w:lang w:val="en-US"/>
        </w:rPr>
        <w:t>i</w:t>
      </w:r>
      <w:r w:rsidR="001E4B94" w:rsidRPr="00F12618">
        <w:rPr>
          <w:rFonts w:ascii="Arial" w:hAnsi="Arial" w:cs="Arial"/>
          <w:sz w:val="20"/>
        </w:rPr>
        <w:t xml:space="preserve">á tại thời </w:t>
      </w:r>
      <w:r w:rsidR="00F12618" w:rsidRPr="00F12618">
        <w:rPr>
          <w:rFonts w:ascii="Arial" w:hAnsi="Arial" w:cs="Arial"/>
          <w:sz w:val="20"/>
        </w:rPr>
        <w:t>điểm</w:t>
      </w:r>
      <w:r w:rsidR="001E4B94" w:rsidRPr="00F12618">
        <w:rPr>
          <w:rFonts w:ascii="Arial" w:hAnsi="Arial" w:cs="Arial"/>
          <w:sz w:val="20"/>
        </w:rPr>
        <w:t xml:space="preserve"> giao dịch hoặc trong cùng kỳ tính thuế; dữ liệu so sánh về tỷ suất lợi nhuận hoặc tỷ lệ phân b</w:t>
      </w:r>
      <w:r w:rsidR="00FD0BC9" w:rsidRPr="00F12618">
        <w:rPr>
          <w:rFonts w:ascii="Arial" w:hAnsi="Arial" w:cs="Arial"/>
          <w:sz w:val="20"/>
          <w:lang w:val="en-US"/>
        </w:rPr>
        <w:t>ổ</w:t>
      </w:r>
      <w:r w:rsidR="001E4B94" w:rsidRPr="00F12618">
        <w:rPr>
          <w:rFonts w:ascii="Arial" w:hAnsi="Arial" w:cs="Arial"/>
          <w:sz w:val="20"/>
        </w:rPr>
        <w:t xml:space="preserve"> lợi nhuận phải đảm bảo ít nhất là ba kỳ tính thu</w:t>
      </w:r>
      <w:r w:rsidR="00FD0BC9" w:rsidRPr="00F12618">
        <w:rPr>
          <w:rFonts w:ascii="Arial" w:hAnsi="Arial" w:cs="Arial"/>
          <w:sz w:val="20"/>
          <w:lang w:val="en-US"/>
        </w:rPr>
        <w:t>ế</w:t>
      </w:r>
      <w:r w:rsidR="001E4B94" w:rsidRPr="00F12618">
        <w:rPr>
          <w:rFonts w:ascii="Arial" w:hAnsi="Arial" w:cs="Arial"/>
          <w:sz w:val="20"/>
        </w:rPr>
        <w:t xml:space="preserve"> liên tục. Đối với các giá trị tỷ suất, tỷ lệ tương đối, người nộp thuế làm tròn số</w:t>
      </w:r>
      <w:r w:rsidR="00FD0BC9" w:rsidRPr="00F12618">
        <w:rPr>
          <w:rFonts w:ascii="Arial" w:hAnsi="Arial" w:cs="Arial"/>
          <w:sz w:val="20"/>
        </w:rPr>
        <w:t xml:space="preserve"> đ</w:t>
      </w:r>
      <w:r w:rsidR="00FD0BC9" w:rsidRPr="00F12618">
        <w:rPr>
          <w:rFonts w:ascii="Arial" w:hAnsi="Arial" w:cs="Arial"/>
          <w:sz w:val="20"/>
          <w:lang w:val="en-US"/>
        </w:rPr>
        <w:t>ế</w:t>
      </w:r>
      <w:r w:rsidR="001E4B94" w:rsidRPr="00F12618">
        <w:rPr>
          <w:rFonts w:ascii="Arial" w:hAnsi="Arial" w:cs="Arial"/>
          <w:sz w:val="20"/>
        </w:rPr>
        <w:t>n chữ số thứ hai sau dấu thập phân. Trường hợp số tương đối được lấy từ các số liệu công bố không có số tuyệt đối đi kèm và không sử dụng nguyên tắc làm tròn này thì lấy theo số liệu đã công bố có trích dẫn nguồn;</w:t>
      </w:r>
    </w:p>
    <w:p w:rsidR="001E4B94" w:rsidRPr="00F12618" w:rsidRDefault="00E26B9A" w:rsidP="00BA3CB6">
      <w:pPr>
        <w:spacing w:before="120"/>
        <w:rPr>
          <w:rFonts w:ascii="Arial" w:hAnsi="Arial" w:cs="Arial"/>
          <w:sz w:val="20"/>
        </w:rPr>
      </w:pPr>
      <w:r w:rsidRPr="00F12618">
        <w:rPr>
          <w:rFonts w:ascii="Arial" w:hAnsi="Arial" w:cs="Arial"/>
          <w:sz w:val="20"/>
        </w:rPr>
        <w:t>c)</w:t>
      </w:r>
      <w:r w:rsidR="008C6117" w:rsidRPr="00F12618">
        <w:rPr>
          <w:rFonts w:ascii="Arial" w:hAnsi="Arial" w:cs="Arial"/>
          <w:sz w:val="20"/>
        </w:rPr>
        <w:t xml:space="preserve"> </w:t>
      </w:r>
      <w:r w:rsidR="001E4B94" w:rsidRPr="00F12618">
        <w:rPr>
          <w:rFonts w:ascii="Arial" w:hAnsi="Arial" w:cs="Arial"/>
          <w:sz w:val="20"/>
        </w:rPr>
        <w:t xml:space="preserve">Số </w:t>
      </w:r>
      <w:r w:rsidR="00FD0BC9" w:rsidRPr="00F12618">
        <w:rPr>
          <w:rFonts w:ascii="Arial" w:hAnsi="Arial" w:cs="Arial"/>
          <w:sz w:val="20"/>
          <w:lang w:val="en-US"/>
        </w:rPr>
        <w:t>l</w:t>
      </w:r>
      <w:r w:rsidR="001E4B94" w:rsidRPr="00F12618">
        <w:rPr>
          <w:rFonts w:ascii="Arial" w:hAnsi="Arial" w:cs="Arial"/>
          <w:sz w:val="20"/>
        </w:rPr>
        <w:t xml:space="preserve">ượng tối thiểu đối tượng so sánh độc lập được chọn sau khi phân tích so sánh và </w:t>
      </w:r>
      <w:r w:rsidR="00F12618" w:rsidRPr="00F12618">
        <w:rPr>
          <w:rFonts w:ascii="Arial" w:hAnsi="Arial" w:cs="Arial"/>
          <w:sz w:val="20"/>
        </w:rPr>
        <w:t>điều</w:t>
      </w:r>
      <w:r w:rsidR="001E4B94" w:rsidRPr="00F12618">
        <w:rPr>
          <w:rFonts w:ascii="Arial" w:hAnsi="Arial" w:cs="Arial"/>
          <w:sz w:val="20"/>
        </w:rPr>
        <w:t xml:space="preserve"> chỉnh khác biệt trọng yếu được lựa chọn như sau: Một đối tượng trong trường hợp giao dịch liên kết hoặc người nộp thuế thực hiện giao dịch liên kết và đối tượng so sánh độc lập không có khác biệt; ba đối tượng trong trường hợp đối tượng so sánh độc lập có khác biệt nhưng có đủ thông tin, dữ liệu làm cơ sở để loại trừ tất cả các khác biệt trọng yếu và năm đối tượng trở lên trong trường hợp chỉ có thông tin, dữ liệu làm cơ sở để loại trừ h</w:t>
      </w:r>
      <w:r w:rsidR="00FD0BC9" w:rsidRPr="00F12618">
        <w:rPr>
          <w:rFonts w:ascii="Arial" w:hAnsi="Arial" w:cs="Arial"/>
          <w:sz w:val="20"/>
          <w:lang w:val="en-US"/>
        </w:rPr>
        <w:t>ầ</w:t>
      </w:r>
      <w:r w:rsidR="001E4B94" w:rsidRPr="00F12618">
        <w:rPr>
          <w:rFonts w:ascii="Arial" w:hAnsi="Arial" w:cs="Arial"/>
          <w:sz w:val="20"/>
        </w:rPr>
        <w:t xml:space="preserve">u hết các khác biệt trọng yếu </w:t>
      </w:r>
      <w:r w:rsidR="00C44ABA" w:rsidRPr="00F12618">
        <w:rPr>
          <w:rFonts w:ascii="Arial" w:hAnsi="Arial" w:cs="Arial"/>
          <w:sz w:val="20"/>
        </w:rPr>
        <w:t>của</w:t>
      </w:r>
      <w:r w:rsidR="001E4B94" w:rsidRPr="00F12618">
        <w:rPr>
          <w:rFonts w:ascii="Arial" w:hAnsi="Arial" w:cs="Arial"/>
          <w:sz w:val="20"/>
        </w:rPr>
        <w:t xml:space="preserve"> đối tượng so sánh độc lập;</w:t>
      </w:r>
    </w:p>
    <w:p w:rsidR="001E4B94" w:rsidRPr="00F12618" w:rsidRDefault="001E4B94" w:rsidP="00BA3CB6">
      <w:pPr>
        <w:spacing w:before="120"/>
        <w:rPr>
          <w:rFonts w:ascii="Arial" w:hAnsi="Arial" w:cs="Arial"/>
          <w:sz w:val="20"/>
        </w:rPr>
      </w:pPr>
      <w:r w:rsidRPr="00F12618">
        <w:rPr>
          <w:rFonts w:ascii="Arial" w:hAnsi="Arial" w:cs="Arial"/>
          <w:sz w:val="20"/>
        </w:rPr>
        <w:t xml:space="preserve">Trong trường hợp các đối tượng so sánh được lựa chọn không có độ tin cậy tương đương nhau, thực hiện </w:t>
      </w:r>
      <w:r w:rsidR="00C44ABA" w:rsidRPr="00F12618">
        <w:rPr>
          <w:rFonts w:ascii="Arial" w:hAnsi="Arial" w:cs="Arial"/>
          <w:sz w:val="20"/>
        </w:rPr>
        <w:t>áp dụng</w:t>
      </w:r>
      <w:r w:rsidRPr="00F12618">
        <w:rPr>
          <w:rFonts w:ascii="Arial" w:hAnsi="Arial" w:cs="Arial"/>
          <w:sz w:val="20"/>
        </w:rPr>
        <w:t xml:space="preserve"> phương pháp xác suất thống kê để xác định </w:t>
      </w:r>
      <w:r w:rsidR="00F12618" w:rsidRPr="00F12618">
        <w:rPr>
          <w:rFonts w:ascii="Arial" w:hAnsi="Arial" w:cs="Arial"/>
          <w:sz w:val="20"/>
        </w:rPr>
        <w:t>khoản</w:t>
      </w:r>
      <w:r w:rsidRPr="00F12618">
        <w:rPr>
          <w:rFonts w:ascii="Arial" w:hAnsi="Arial" w:cs="Arial"/>
          <w:sz w:val="20"/>
        </w:rPr>
        <w:t>g giá trị giao dịch độc lập chuẩn và lựa chọn giá trị giữa của tập hợ</w:t>
      </w:r>
      <w:r w:rsidR="00FD0BC9" w:rsidRPr="00F12618">
        <w:rPr>
          <w:rFonts w:ascii="Arial" w:hAnsi="Arial" w:cs="Arial"/>
          <w:sz w:val="20"/>
        </w:rPr>
        <w:t>p đ</w:t>
      </w:r>
      <w:r w:rsidR="00FD0BC9" w:rsidRPr="00F12618">
        <w:rPr>
          <w:rFonts w:ascii="Arial" w:hAnsi="Arial" w:cs="Arial"/>
          <w:sz w:val="20"/>
          <w:lang w:val="en-US"/>
        </w:rPr>
        <w:t>ể</w:t>
      </w:r>
      <w:r w:rsidRPr="00F12618">
        <w:rPr>
          <w:rFonts w:ascii="Arial" w:hAnsi="Arial" w:cs="Arial"/>
          <w:sz w:val="20"/>
        </w:rPr>
        <w:t xml:space="preserve"> </w:t>
      </w:r>
      <w:r w:rsidR="00F12618" w:rsidRPr="00F12618">
        <w:rPr>
          <w:rFonts w:ascii="Arial" w:hAnsi="Arial" w:cs="Arial"/>
          <w:sz w:val="20"/>
        </w:rPr>
        <w:t>điều</w:t>
      </w:r>
      <w:r w:rsidRPr="00F12618">
        <w:rPr>
          <w:rFonts w:ascii="Arial" w:hAnsi="Arial" w:cs="Arial"/>
          <w:sz w:val="20"/>
        </w:rPr>
        <w:t xml:space="preserve"> chỉnh, xác định lại mức giá, tỷ suất lợi nhuận hoặc tỷ lệ phân bổ lợi nhuận của người nộp thuế theo các phương pháp xác định giá giao dịch liên </w:t>
      </w:r>
      <w:r w:rsidR="00C44ABA" w:rsidRPr="00F12618">
        <w:rPr>
          <w:rFonts w:ascii="Arial" w:hAnsi="Arial" w:cs="Arial"/>
          <w:sz w:val="20"/>
        </w:rPr>
        <w:t>kết</w:t>
      </w:r>
      <w:r w:rsidRPr="00F12618">
        <w:rPr>
          <w:rFonts w:ascii="Arial" w:hAnsi="Arial" w:cs="Arial"/>
          <w:sz w:val="20"/>
        </w:rPr>
        <w:t xml:space="preserve"> quy định tạ</w:t>
      </w:r>
      <w:r w:rsidR="00FD0BC9" w:rsidRPr="00F12618">
        <w:rPr>
          <w:rFonts w:ascii="Arial" w:hAnsi="Arial" w:cs="Arial"/>
          <w:sz w:val="20"/>
        </w:rPr>
        <w:t xml:space="preserve">i </w:t>
      </w:r>
      <w:r w:rsidR="00F12618" w:rsidRPr="00F12618">
        <w:rPr>
          <w:rFonts w:ascii="Arial" w:hAnsi="Arial" w:cs="Arial"/>
          <w:sz w:val="20"/>
        </w:rPr>
        <w:t>Điều</w:t>
      </w:r>
      <w:r w:rsidRPr="00F12618">
        <w:rPr>
          <w:rFonts w:ascii="Arial" w:hAnsi="Arial" w:cs="Arial"/>
          <w:sz w:val="20"/>
        </w:rPr>
        <w:t xml:space="preserve"> 7 Nghị định này;</w:t>
      </w:r>
    </w:p>
    <w:p w:rsidR="001E4B94" w:rsidRPr="00692143" w:rsidRDefault="00E26B9A" w:rsidP="00692143">
      <w:pPr>
        <w:rPr>
          <w:rFonts w:ascii="Arial" w:hAnsi="Arial" w:cs="Arial"/>
          <w:sz w:val="20"/>
          <w:szCs w:val="20"/>
        </w:rPr>
      </w:pPr>
      <w:bookmarkStart w:id="13" w:name="diem_2_6_d"/>
      <w:r w:rsidRPr="00692143">
        <w:rPr>
          <w:rFonts w:ascii="Arial" w:hAnsi="Arial" w:cs="Arial"/>
          <w:sz w:val="20"/>
          <w:szCs w:val="20"/>
        </w:rPr>
        <w:t>d)</w:t>
      </w:r>
      <w:r w:rsidR="008C6117" w:rsidRPr="00692143">
        <w:rPr>
          <w:rFonts w:ascii="Arial" w:hAnsi="Arial" w:cs="Arial"/>
          <w:sz w:val="20"/>
          <w:szCs w:val="20"/>
        </w:rPr>
        <w:t xml:space="preserve"> </w:t>
      </w:r>
      <w:r w:rsidR="001E4B94" w:rsidRPr="00692143">
        <w:rPr>
          <w:rFonts w:ascii="Arial" w:hAnsi="Arial" w:cs="Arial"/>
          <w:sz w:val="20"/>
          <w:szCs w:val="20"/>
        </w:rPr>
        <w:t>Đối với giao dịch liên kết mang tính đặc thù hoặc duy nhất không tìm kiếm được đối tượng so sánh độc lập để so sánh thì thực hiện mở rộng phạm vi phân tích so sánh về ngành, thị trường địa lý, thời gian so sánh để tìm kiế</w:t>
      </w:r>
      <w:r w:rsidR="00FD0BC9" w:rsidRPr="00692143">
        <w:rPr>
          <w:rFonts w:ascii="Arial" w:hAnsi="Arial" w:cs="Arial"/>
          <w:sz w:val="20"/>
          <w:szCs w:val="20"/>
        </w:rPr>
        <w:t>m đố</w:t>
      </w:r>
      <w:r w:rsidR="001E4B94" w:rsidRPr="00692143">
        <w:rPr>
          <w:rFonts w:ascii="Arial" w:hAnsi="Arial" w:cs="Arial"/>
          <w:sz w:val="20"/>
          <w:szCs w:val="20"/>
        </w:rPr>
        <w:t xml:space="preserve">i tượng so sánh độc lập. Việc mở rộng phạm vi phân tích so sánh được thực hiện như sau: Lựa chọn các đối tượng so sánh độc lập theo phân ngành kinh tế có tính tương đồng cao nhất với phân ngành hoạt động của người nộp thuế trong cùng thị trường địa </w:t>
      </w:r>
      <w:r w:rsidR="00C44ABA" w:rsidRPr="00692143">
        <w:rPr>
          <w:rFonts w:ascii="Arial" w:hAnsi="Arial" w:cs="Arial"/>
          <w:sz w:val="20"/>
          <w:szCs w:val="20"/>
        </w:rPr>
        <w:t>lý</w:t>
      </w:r>
      <w:r w:rsidR="001E4B94" w:rsidRPr="00692143">
        <w:rPr>
          <w:rFonts w:ascii="Arial" w:hAnsi="Arial" w:cs="Arial"/>
          <w:sz w:val="20"/>
          <w:szCs w:val="20"/>
        </w:rPr>
        <w:t xml:space="preserve">; mở rộng thị trường địa lý sang các nước trong khu vực có </w:t>
      </w:r>
      <w:r w:rsidR="00F12618" w:rsidRPr="00692143">
        <w:rPr>
          <w:rFonts w:ascii="Arial" w:hAnsi="Arial" w:cs="Arial"/>
          <w:sz w:val="20"/>
          <w:szCs w:val="20"/>
        </w:rPr>
        <w:t>điều</w:t>
      </w:r>
      <w:r w:rsidR="001E4B94" w:rsidRPr="00692143">
        <w:rPr>
          <w:rFonts w:ascii="Arial" w:hAnsi="Arial" w:cs="Arial"/>
          <w:sz w:val="20"/>
          <w:szCs w:val="20"/>
        </w:rPr>
        <w:t xml:space="preserve"> kiện ngành và trình độ phát triển kinh tế tương đồng.</w:t>
      </w:r>
    </w:p>
    <w:bookmarkEnd w:id="13"/>
    <w:p w:rsidR="001E4B94" w:rsidRPr="00F12618" w:rsidRDefault="001E4B94" w:rsidP="00BA3CB6">
      <w:pPr>
        <w:spacing w:before="120"/>
        <w:rPr>
          <w:rFonts w:ascii="Arial" w:hAnsi="Arial" w:cs="Arial"/>
          <w:sz w:val="20"/>
        </w:rPr>
      </w:pPr>
      <w:r w:rsidRPr="00F12618">
        <w:rPr>
          <w:rFonts w:ascii="Arial" w:hAnsi="Arial" w:cs="Arial"/>
          <w:sz w:val="20"/>
        </w:rPr>
        <w:t>Trường hợp mở rộng phạ</w:t>
      </w:r>
      <w:r w:rsidR="00FD0BC9" w:rsidRPr="00F12618">
        <w:rPr>
          <w:rFonts w:ascii="Arial" w:hAnsi="Arial" w:cs="Arial"/>
          <w:sz w:val="20"/>
        </w:rPr>
        <w:t>m</w:t>
      </w:r>
      <w:r w:rsidR="00FD0BC9" w:rsidRPr="00F12618">
        <w:rPr>
          <w:rFonts w:ascii="Arial" w:hAnsi="Arial" w:cs="Arial"/>
          <w:sz w:val="20"/>
          <w:lang w:val="en-US"/>
        </w:rPr>
        <w:t xml:space="preserve"> </w:t>
      </w:r>
      <w:r w:rsidRPr="00F12618">
        <w:rPr>
          <w:rFonts w:ascii="Arial" w:hAnsi="Arial" w:cs="Arial"/>
          <w:sz w:val="20"/>
        </w:rPr>
        <w:t xml:space="preserve">vi phân tích lựa chọn đối tượng so sánh độc lập tại các thị trường địa lý khác, phải phân tích tính tương đồng và các khác biệt trọng yếu định tính và định lượng theo quy định </w:t>
      </w:r>
      <w:bookmarkStart w:id="14" w:name="cumtu_1"/>
      <w:r w:rsidRPr="00692143">
        <w:rPr>
          <w:rFonts w:ascii="Arial" w:hAnsi="Arial" w:cs="Arial"/>
          <w:sz w:val="20"/>
          <w:szCs w:val="20"/>
        </w:rPr>
        <w:t xml:space="preserve">tại </w:t>
      </w:r>
      <w:r w:rsidR="00F12618" w:rsidRPr="00692143">
        <w:rPr>
          <w:rFonts w:ascii="Arial" w:hAnsi="Arial" w:cs="Arial"/>
          <w:sz w:val="20"/>
          <w:szCs w:val="20"/>
        </w:rPr>
        <w:t>điểm</w:t>
      </w:r>
      <w:r w:rsidRPr="00692143">
        <w:rPr>
          <w:rFonts w:ascii="Arial" w:hAnsi="Arial" w:cs="Arial"/>
          <w:sz w:val="20"/>
          <w:szCs w:val="20"/>
        </w:rPr>
        <w:t xml:space="preserve"> e </w:t>
      </w:r>
      <w:r w:rsidR="00F12618" w:rsidRPr="00692143">
        <w:rPr>
          <w:rFonts w:ascii="Arial" w:hAnsi="Arial" w:cs="Arial"/>
          <w:sz w:val="20"/>
          <w:szCs w:val="20"/>
        </w:rPr>
        <w:t>khoản</w:t>
      </w:r>
      <w:r w:rsidRPr="00692143">
        <w:rPr>
          <w:rFonts w:ascii="Arial" w:hAnsi="Arial" w:cs="Arial"/>
          <w:sz w:val="20"/>
          <w:szCs w:val="20"/>
        </w:rPr>
        <w:t xml:space="preserve"> này</w:t>
      </w:r>
      <w:bookmarkEnd w:id="14"/>
      <w:r w:rsidRPr="00F12618">
        <w:rPr>
          <w:rFonts w:ascii="Arial" w:hAnsi="Arial" w:cs="Arial"/>
          <w:sz w:val="20"/>
        </w:rPr>
        <w:t xml:space="preserve"> và </w:t>
      </w:r>
      <w:r w:rsidR="00F12618" w:rsidRPr="00F12618">
        <w:rPr>
          <w:rFonts w:ascii="Arial" w:hAnsi="Arial" w:cs="Arial"/>
          <w:sz w:val="20"/>
        </w:rPr>
        <w:t>khoản</w:t>
      </w:r>
      <w:r w:rsidRPr="00F12618">
        <w:rPr>
          <w:rFonts w:ascii="Arial" w:hAnsi="Arial" w:cs="Arial"/>
          <w:sz w:val="20"/>
        </w:rPr>
        <w:t xml:space="preserve"> 2 </w:t>
      </w:r>
      <w:r w:rsidR="00F12618" w:rsidRPr="00F12618">
        <w:rPr>
          <w:rFonts w:ascii="Arial" w:hAnsi="Arial" w:cs="Arial"/>
          <w:sz w:val="20"/>
        </w:rPr>
        <w:t>Điều</w:t>
      </w:r>
      <w:r w:rsidRPr="00F12618">
        <w:rPr>
          <w:rFonts w:ascii="Arial" w:hAnsi="Arial" w:cs="Arial"/>
          <w:sz w:val="20"/>
        </w:rPr>
        <w:t xml:space="preserve"> 7 Nghị định này; hoặc sử dụng số liệu, dữ liệu của các đối tượng so sánh độc lập trong niên độ trước và thực hiện </w:t>
      </w:r>
      <w:r w:rsidR="00F12618" w:rsidRPr="00F12618">
        <w:rPr>
          <w:rFonts w:ascii="Arial" w:hAnsi="Arial" w:cs="Arial"/>
          <w:sz w:val="20"/>
        </w:rPr>
        <w:t>điều</w:t>
      </w:r>
      <w:r w:rsidRPr="00F12618">
        <w:rPr>
          <w:rFonts w:ascii="Arial" w:hAnsi="Arial" w:cs="Arial"/>
          <w:sz w:val="20"/>
        </w:rPr>
        <w:t xml:space="preserve"> chỉnh các khác biệt trọng yếu do yếu tố thời gian (nếu có).</w:t>
      </w:r>
    </w:p>
    <w:p w:rsidR="001E4B94" w:rsidRPr="00F12618" w:rsidRDefault="001E4B94" w:rsidP="00BA3CB6">
      <w:pPr>
        <w:spacing w:before="120"/>
        <w:rPr>
          <w:rFonts w:ascii="Arial" w:hAnsi="Arial" w:cs="Arial"/>
          <w:sz w:val="20"/>
        </w:rPr>
      </w:pPr>
      <w:r w:rsidRPr="00F12618">
        <w:rPr>
          <w:rFonts w:ascii="Arial" w:hAnsi="Arial" w:cs="Arial"/>
          <w:sz w:val="20"/>
        </w:rPr>
        <w:t>Thời gian mở rộng thu thập số liệu, dữ liệu của đối tượng so sánh độc lậ</w:t>
      </w:r>
      <w:r w:rsidR="00ED27CF" w:rsidRPr="00F12618">
        <w:rPr>
          <w:rFonts w:ascii="Arial" w:hAnsi="Arial" w:cs="Arial"/>
          <w:sz w:val="20"/>
        </w:rPr>
        <w:t>p</w:t>
      </w:r>
      <w:r w:rsidRPr="00F12618">
        <w:rPr>
          <w:rFonts w:ascii="Arial" w:hAnsi="Arial" w:cs="Arial"/>
          <w:sz w:val="20"/>
        </w:rPr>
        <w:t xml:space="preserve"> không quá một năm tài chính so với năm tài chính của người nộp thu</w:t>
      </w:r>
      <w:r w:rsidR="00ED27CF" w:rsidRPr="00F12618">
        <w:rPr>
          <w:rFonts w:ascii="Arial" w:hAnsi="Arial" w:cs="Arial"/>
          <w:sz w:val="20"/>
          <w:lang w:val="en-US"/>
        </w:rPr>
        <w:t>ế</w:t>
      </w:r>
      <w:r w:rsidRPr="00F12618">
        <w:rPr>
          <w:rFonts w:ascii="Arial" w:hAnsi="Arial" w:cs="Arial"/>
          <w:sz w:val="20"/>
        </w:rPr>
        <w:t xml:space="preserve"> n</w:t>
      </w:r>
      <w:r w:rsidR="00ED27CF" w:rsidRPr="00F12618">
        <w:rPr>
          <w:rFonts w:ascii="Arial" w:hAnsi="Arial" w:cs="Arial"/>
          <w:sz w:val="20"/>
          <w:lang w:val="en-US"/>
        </w:rPr>
        <w:t>ế</w:t>
      </w:r>
      <w:r w:rsidRPr="00F12618">
        <w:rPr>
          <w:rFonts w:ascii="Arial" w:hAnsi="Arial" w:cs="Arial"/>
          <w:sz w:val="20"/>
        </w:rPr>
        <w:t xml:space="preserve">u sử dụng phương pháp xác định giá quy định tại </w:t>
      </w:r>
      <w:r w:rsidR="00F12618" w:rsidRPr="00F12618">
        <w:rPr>
          <w:rFonts w:ascii="Arial" w:hAnsi="Arial" w:cs="Arial"/>
          <w:sz w:val="20"/>
        </w:rPr>
        <w:t>khoản</w:t>
      </w:r>
      <w:r w:rsidRPr="00F12618">
        <w:rPr>
          <w:rFonts w:ascii="Arial" w:hAnsi="Arial" w:cs="Arial"/>
          <w:sz w:val="20"/>
        </w:rPr>
        <w:t xml:space="preserve"> 2 </w:t>
      </w:r>
      <w:r w:rsidR="00F12618" w:rsidRPr="00F12618">
        <w:rPr>
          <w:rFonts w:ascii="Arial" w:hAnsi="Arial" w:cs="Arial"/>
          <w:sz w:val="20"/>
        </w:rPr>
        <w:t>Điều</w:t>
      </w:r>
      <w:r w:rsidRPr="00F12618">
        <w:rPr>
          <w:rFonts w:ascii="Arial" w:hAnsi="Arial" w:cs="Arial"/>
          <w:sz w:val="20"/>
        </w:rPr>
        <w:t xml:space="preserve"> 7 Nghị định này.</w:t>
      </w:r>
    </w:p>
    <w:p w:rsidR="001E4B94" w:rsidRPr="00F12618" w:rsidRDefault="001E4B94" w:rsidP="00BA3CB6">
      <w:pPr>
        <w:spacing w:before="120"/>
        <w:rPr>
          <w:rFonts w:ascii="Arial" w:hAnsi="Arial" w:cs="Arial"/>
          <w:sz w:val="20"/>
        </w:rPr>
      </w:pPr>
      <w:r w:rsidRPr="00F12618">
        <w:rPr>
          <w:rFonts w:ascii="Arial" w:hAnsi="Arial" w:cs="Arial"/>
          <w:sz w:val="20"/>
        </w:rPr>
        <w:t xml:space="preserve">đ) Căn cứ phương pháp xác định giá và các đối tượng so sánh độc lập được lựa chọn, thực hiện </w:t>
      </w:r>
      <w:r w:rsidR="00F12618" w:rsidRPr="00F12618">
        <w:rPr>
          <w:rFonts w:ascii="Arial" w:hAnsi="Arial" w:cs="Arial"/>
          <w:sz w:val="20"/>
        </w:rPr>
        <w:t>điều</w:t>
      </w:r>
      <w:r w:rsidRPr="00F12618">
        <w:rPr>
          <w:rFonts w:ascii="Arial" w:hAnsi="Arial" w:cs="Arial"/>
          <w:sz w:val="20"/>
        </w:rPr>
        <w:t xml:space="preserve"> chỉnh mức giá; tỷ suất lợi nhuận hoặc tỷ lệ</w:t>
      </w:r>
      <w:r w:rsidR="00ED27CF" w:rsidRPr="00F12618">
        <w:rPr>
          <w:rFonts w:ascii="Arial" w:hAnsi="Arial" w:cs="Arial"/>
          <w:sz w:val="20"/>
        </w:rPr>
        <w:t xml:space="preserve"> phân b</w:t>
      </w:r>
      <w:r w:rsidR="00ED27CF" w:rsidRPr="00F12618">
        <w:rPr>
          <w:rFonts w:ascii="Arial" w:hAnsi="Arial" w:cs="Arial"/>
          <w:sz w:val="20"/>
          <w:lang w:val="en-US"/>
        </w:rPr>
        <w:t>ổ</w:t>
      </w:r>
      <w:r w:rsidRPr="00F12618">
        <w:rPr>
          <w:rFonts w:ascii="Arial" w:hAnsi="Arial" w:cs="Arial"/>
          <w:sz w:val="20"/>
        </w:rPr>
        <w:t xml:space="preserve"> lợi nhuận của người nộ</w:t>
      </w:r>
      <w:r w:rsidR="00ED27CF" w:rsidRPr="00F12618">
        <w:rPr>
          <w:rFonts w:ascii="Arial" w:hAnsi="Arial" w:cs="Arial"/>
          <w:sz w:val="20"/>
        </w:rPr>
        <w:t>p thu</w:t>
      </w:r>
      <w:r w:rsidR="00ED27CF" w:rsidRPr="00F12618">
        <w:rPr>
          <w:rFonts w:ascii="Arial" w:hAnsi="Arial" w:cs="Arial"/>
          <w:sz w:val="20"/>
          <w:lang w:val="en-US"/>
        </w:rPr>
        <w:t>ế</w:t>
      </w:r>
      <w:r w:rsidRPr="00F12618">
        <w:rPr>
          <w:rFonts w:ascii="Arial" w:hAnsi="Arial" w:cs="Arial"/>
          <w:sz w:val="20"/>
        </w:rPr>
        <w:t xml:space="preserve"> đ</w:t>
      </w:r>
      <w:r w:rsidR="00ED27CF" w:rsidRPr="00F12618">
        <w:rPr>
          <w:rFonts w:ascii="Arial" w:hAnsi="Arial" w:cs="Arial"/>
          <w:sz w:val="20"/>
          <w:lang w:val="en-US"/>
        </w:rPr>
        <w:t>ể</w:t>
      </w:r>
      <w:r w:rsidRPr="00F12618">
        <w:rPr>
          <w:rFonts w:ascii="Arial" w:hAnsi="Arial" w:cs="Arial"/>
          <w:sz w:val="20"/>
        </w:rPr>
        <w:t xml:space="preserve"> xác định nghĩa vụ</w:t>
      </w:r>
      <w:r w:rsidR="00ED27CF" w:rsidRPr="00F12618">
        <w:rPr>
          <w:rFonts w:ascii="Arial" w:hAnsi="Arial" w:cs="Arial"/>
          <w:sz w:val="20"/>
        </w:rPr>
        <w:t xml:space="preserve"> thu</w:t>
      </w:r>
      <w:r w:rsidR="00ED27CF" w:rsidRPr="00F12618">
        <w:rPr>
          <w:rFonts w:ascii="Arial" w:hAnsi="Arial" w:cs="Arial"/>
          <w:sz w:val="20"/>
          <w:lang w:val="en-US"/>
        </w:rPr>
        <w:t>ế</w:t>
      </w:r>
      <w:r w:rsidRPr="00F12618">
        <w:rPr>
          <w:rFonts w:ascii="Arial" w:hAnsi="Arial" w:cs="Arial"/>
          <w:sz w:val="20"/>
        </w:rPr>
        <w:t xml:space="preserve"> thu nhập doanh nghiệp của người nộp thuế không làm giảm nghĩa vụ</w:t>
      </w:r>
      <w:r w:rsidR="00ED27CF" w:rsidRPr="00F12618">
        <w:rPr>
          <w:rFonts w:ascii="Arial" w:hAnsi="Arial" w:cs="Arial"/>
          <w:sz w:val="20"/>
        </w:rPr>
        <w:t xml:space="preserve"> thu</w:t>
      </w:r>
      <w:r w:rsidR="00ED27CF" w:rsidRPr="00F12618">
        <w:rPr>
          <w:rFonts w:ascii="Arial" w:hAnsi="Arial" w:cs="Arial"/>
          <w:sz w:val="20"/>
          <w:lang w:val="en-US"/>
        </w:rPr>
        <w:t>ế</w:t>
      </w:r>
      <w:r w:rsidRPr="00F12618">
        <w:rPr>
          <w:rFonts w:ascii="Arial" w:hAnsi="Arial" w:cs="Arial"/>
          <w:sz w:val="20"/>
        </w:rPr>
        <w:t xml:space="preserve"> phải nộp ngân sách nhà nước.</w:t>
      </w:r>
    </w:p>
    <w:p w:rsidR="001E4B94" w:rsidRPr="00F12618" w:rsidRDefault="00E26B9A" w:rsidP="00BA3CB6">
      <w:pPr>
        <w:spacing w:before="120"/>
        <w:rPr>
          <w:rFonts w:ascii="Arial" w:hAnsi="Arial" w:cs="Arial"/>
          <w:sz w:val="20"/>
        </w:rPr>
      </w:pPr>
      <w:r w:rsidRPr="00F12618">
        <w:rPr>
          <w:rFonts w:ascii="Arial" w:hAnsi="Arial" w:cs="Arial"/>
          <w:sz w:val="20"/>
        </w:rPr>
        <w:t>3.</w:t>
      </w:r>
      <w:r w:rsidR="008C6117" w:rsidRPr="00F12618">
        <w:rPr>
          <w:rFonts w:ascii="Arial" w:hAnsi="Arial" w:cs="Arial"/>
          <w:sz w:val="20"/>
        </w:rPr>
        <w:t xml:space="preserve"> </w:t>
      </w:r>
      <w:r w:rsidR="001E4B94" w:rsidRPr="00F12618">
        <w:rPr>
          <w:rFonts w:ascii="Arial" w:hAnsi="Arial" w:cs="Arial"/>
          <w:sz w:val="20"/>
        </w:rPr>
        <w:t xml:space="preserve">Phân tích so sánh áp dụng phương pháp đối chiếu, rà soát, </w:t>
      </w:r>
      <w:r w:rsidR="00F12618" w:rsidRPr="00F12618">
        <w:rPr>
          <w:rFonts w:ascii="Arial" w:hAnsi="Arial" w:cs="Arial"/>
          <w:sz w:val="20"/>
        </w:rPr>
        <w:t>điều</w:t>
      </w:r>
      <w:r w:rsidR="001E4B94" w:rsidRPr="00F12618">
        <w:rPr>
          <w:rFonts w:ascii="Arial" w:hAnsi="Arial" w:cs="Arial"/>
          <w:sz w:val="20"/>
        </w:rPr>
        <w:t xml:space="preserve"> chỉnh khác biệt trọng yếu đối </w:t>
      </w:r>
      <w:r w:rsidR="00C44ABA" w:rsidRPr="00F12618">
        <w:rPr>
          <w:rFonts w:ascii="Arial" w:hAnsi="Arial" w:cs="Arial"/>
          <w:sz w:val="20"/>
        </w:rPr>
        <w:t>với</w:t>
      </w:r>
      <w:r w:rsidR="001E4B94" w:rsidRPr="00F12618">
        <w:rPr>
          <w:rFonts w:ascii="Arial" w:hAnsi="Arial" w:cs="Arial"/>
          <w:sz w:val="20"/>
        </w:rPr>
        <w:t xml:space="preserve"> các yếu tố so sánh để lựa chọn các đối tượng so sánh độc lập.</w:t>
      </w:r>
    </w:p>
    <w:p w:rsidR="001E4B94" w:rsidRPr="00F12618" w:rsidRDefault="00E26B9A" w:rsidP="00BA3CB6">
      <w:pPr>
        <w:spacing w:before="120"/>
        <w:rPr>
          <w:rFonts w:ascii="Arial" w:hAnsi="Arial" w:cs="Arial"/>
          <w:sz w:val="20"/>
        </w:rPr>
      </w:pPr>
      <w:r w:rsidRPr="00F12618">
        <w:rPr>
          <w:rFonts w:ascii="Arial" w:hAnsi="Arial" w:cs="Arial"/>
          <w:sz w:val="20"/>
        </w:rPr>
        <w:t>a)</w:t>
      </w:r>
      <w:r w:rsidR="008C6117" w:rsidRPr="00F12618">
        <w:rPr>
          <w:rFonts w:ascii="Arial" w:hAnsi="Arial" w:cs="Arial"/>
          <w:sz w:val="20"/>
        </w:rPr>
        <w:t xml:space="preserve"> </w:t>
      </w:r>
      <w:r w:rsidR="001E4B94" w:rsidRPr="00F12618">
        <w:rPr>
          <w:rFonts w:ascii="Arial" w:hAnsi="Arial" w:cs="Arial"/>
          <w:sz w:val="20"/>
        </w:rPr>
        <w:t xml:space="preserve">Yếu tố so sánh gồm đặc tính sản phẩm của hàng </w:t>
      </w:r>
      <w:r w:rsidR="00C44ABA" w:rsidRPr="00F12618">
        <w:rPr>
          <w:rFonts w:ascii="Arial" w:hAnsi="Arial" w:cs="Arial"/>
          <w:sz w:val="20"/>
        </w:rPr>
        <w:t>hóa</w:t>
      </w:r>
      <w:r w:rsidR="001E4B94" w:rsidRPr="00F12618">
        <w:rPr>
          <w:rFonts w:ascii="Arial" w:hAnsi="Arial" w:cs="Arial"/>
          <w:sz w:val="20"/>
        </w:rPr>
        <w:t xml:space="preserve">, dịch vụ, tài sản (sau đây viết tắt là đặc tính sản phẩm); chức năng hoạt động và tài sản, rủi ro </w:t>
      </w:r>
      <w:r w:rsidR="00C44ABA" w:rsidRPr="00F12618">
        <w:rPr>
          <w:rFonts w:ascii="Arial" w:hAnsi="Arial" w:cs="Arial"/>
          <w:sz w:val="20"/>
        </w:rPr>
        <w:t>sản xuất</w:t>
      </w:r>
      <w:r w:rsidR="001E4B94" w:rsidRPr="00F12618">
        <w:rPr>
          <w:rFonts w:ascii="Arial" w:hAnsi="Arial" w:cs="Arial"/>
          <w:sz w:val="20"/>
        </w:rPr>
        <w:t xml:space="preserve"> kinh doanh; </w:t>
      </w:r>
      <w:r w:rsidR="00F12618" w:rsidRPr="00F12618">
        <w:rPr>
          <w:rFonts w:ascii="Arial" w:hAnsi="Arial" w:cs="Arial"/>
          <w:sz w:val="20"/>
        </w:rPr>
        <w:t>điều</w:t>
      </w:r>
      <w:r w:rsidR="001E4B94" w:rsidRPr="00F12618">
        <w:rPr>
          <w:rFonts w:ascii="Arial" w:hAnsi="Arial" w:cs="Arial"/>
          <w:sz w:val="20"/>
        </w:rPr>
        <w:t xml:space="preserve"> kiện hợp đồng và </w:t>
      </w:r>
      <w:r w:rsidR="00F12618" w:rsidRPr="00F12618">
        <w:rPr>
          <w:rFonts w:ascii="Arial" w:hAnsi="Arial" w:cs="Arial"/>
          <w:sz w:val="20"/>
        </w:rPr>
        <w:t>điều</w:t>
      </w:r>
      <w:r w:rsidR="001E4B94" w:rsidRPr="00F12618">
        <w:rPr>
          <w:rFonts w:ascii="Arial" w:hAnsi="Arial" w:cs="Arial"/>
          <w:sz w:val="20"/>
        </w:rPr>
        <w:t xml:space="preserve"> kiện kinh tế khi phát sinh giao dịch;</w:t>
      </w:r>
    </w:p>
    <w:p w:rsidR="001E4B94" w:rsidRPr="00F12618" w:rsidRDefault="00E26B9A" w:rsidP="00BA3CB6">
      <w:pPr>
        <w:spacing w:before="120"/>
        <w:rPr>
          <w:rFonts w:ascii="Arial" w:hAnsi="Arial" w:cs="Arial"/>
          <w:sz w:val="20"/>
        </w:rPr>
      </w:pPr>
      <w:r w:rsidRPr="00F12618">
        <w:rPr>
          <w:rFonts w:ascii="Arial" w:hAnsi="Arial" w:cs="Arial"/>
          <w:sz w:val="20"/>
        </w:rPr>
        <w:t>b)</w:t>
      </w:r>
      <w:r w:rsidR="008C6117" w:rsidRPr="00F12618">
        <w:rPr>
          <w:rFonts w:ascii="Arial" w:hAnsi="Arial" w:cs="Arial"/>
          <w:sz w:val="20"/>
        </w:rPr>
        <w:t xml:space="preserve"> </w:t>
      </w:r>
      <w:r w:rsidR="001E4B94" w:rsidRPr="00F12618">
        <w:rPr>
          <w:rFonts w:ascii="Arial" w:hAnsi="Arial" w:cs="Arial"/>
          <w:sz w:val="20"/>
        </w:rPr>
        <w:t>Phân tích chức năng hoạt động và tài sản, rủi ro sản xuất kinh doanh, phải xác định được các chứ</w:t>
      </w:r>
      <w:r w:rsidR="00ED27CF" w:rsidRPr="00F12618">
        <w:rPr>
          <w:rFonts w:ascii="Arial" w:hAnsi="Arial" w:cs="Arial"/>
          <w:sz w:val="20"/>
        </w:rPr>
        <w:t>c n</w:t>
      </w:r>
      <w:r w:rsidR="00ED27CF" w:rsidRPr="00F12618">
        <w:rPr>
          <w:rFonts w:ascii="Arial" w:hAnsi="Arial" w:cs="Arial"/>
          <w:sz w:val="20"/>
          <w:lang w:val="en-US"/>
        </w:rPr>
        <w:t>ă</w:t>
      </w:r>
      <w:r w:rsidR="00ED27CF" w:rsidRPr="00F12618">
        <w:rPr>
          <w:rFonts w:ascii="Arial" w:hAnsi="Arial" w:cs="Arial"/>
          <w:sz w:val="20"/>
        </w:rPr>
        <w:t>ng chính g</w:t>
      </w:r>
      <w:r w:rsidR="00ED27CF" w:rsidRPr="00F12618">
        <w:rPr>
          <w:rFonts w:ascii="Arial" w:hAnsi="Arial" w:cs="Arial"/>
          <w:sz w:val="20"/>
          <w:lang w:val="en-US"/>
        </w:rPr>
        <w:t>ắ</w:t>
      </w:r>
      <w:r w:rsidR="001E4B94" w:rsidRPr="00F12618">
        <w:rPr>
          <w:rFonts w:ascii="Arial" w:hAnsi="Arial" w:cs="Arial"/>
          <w:sz w:val="20"/>
        </w:rPr>
        <w:t xml:space="preserve">n với việc sử dụng các loại tài sản, vốn, chi phí, bao gồm việc hợp tác khai thác sử dụng nhân lực, chia sẻ chi phí giữa các bên liên kết và rủi ro từ việc </w:t>
      </w:r>
      <w:r w:rsidR="00C44ABA" w:rsidRPr="00F12618">
        <w:rPr>
          <w:rFonts w:ascii="Arial" w:hAnsi="Arial" w:cs="Arial"/>
          <w:sz w:val="20"/>
        </w:rPr>
        <w:t>đầu tư</w:t>
      </w:r>
      <w:r w:rsidR="001E4B94" w:rsidRPr="00F12618">
        <w:rPr>
          <w:rFonts w:ascii="Arial" w:hAnsi="Arial" w:cs="Arial"/>
          <w:sz w:val="20"/>
        </w:rPr>
        <w:t xml:space="preserve"> tài sản, vốn, cũng như các rủi ro</w:t>
      </w:r>
      <w:r w:rsidR="00ED27CF" w:rsidRPr="00F12618">
        <w:rPr>
          <w:rFonts w:ascii="Arial" w:hAnsi="Arial" w:cs="Arial"/>
          <w:sz w:val="20"/>
          <w:lang w:val="en-US"/>
        </w:rPr>
        <w:t xml:space="preserve"> </w:t>
      </w:r>
      <w:r w:rsidR="001E4B94" w:rsidRPr="00F12618">
        <w:rPr>
          <w:rFonts w:ascii="Arial" w:hAnsi="Arial" w:cs="Arial"/>
          <w:sz w:val="20"/>
        </w:rPr>
        <w:t xml:space="preserve">gắn với khả năng thu lợi nhuận liên quan đến giao dịch kinh doanh. Phân tích chức năng </w:t>
      </w:r>
      <w:r w:rsidR="00C44ABA" w:rsidRPr="00F12618">
        <w:rPr>
          <w:rFonts w:ascii="Arial" w:hAnsi="Arial" w:cs="Arial"/>
          <w:sz w:val="20"/>
        </w:rPr>
        <w:t>là</w:t>
      </w:r>
      <w:r w:rsidR="001E4B94" w:rsidRPr="00F12618">
        <w:rPr>
          <w:rFonts w:ascii="Arial" w:hAnsi="Arial" w:cs="Arial"/>
          <w:sz w:val="20"/>
        </w:rPr>
        <w:t xml:space="preserve"> c</w:t>
      </w:r>
      <w:r w:rsidR="00ED27CF" w:rsidRPr="00F12618">
        <w:rPr>
          <w:rFonts w:ascii="Arial" w:hAnsi="Arial" w:cs="Arial"/>
          <w:sz w:val="20"/>
          <w:lang w:val="en-US"/>
        </w:rPr>
        <w:t>ă</w:t>
      </w:r>
      <w:r w:rsidR="001E4B94" w:rsidRPr="00F12618">
        <w:rPr>
          <w:rFonts w:ascii="Arial" w:hAnsi="Arial" w:cs="Arial"/>
          <w:sz w:val="20"/>
        </w:rPr>
        <w:t>n cứ để xác định, p</w:t>
      </w:r>
      <w:r w:rsidR="00ED27CF" w:rsidRPr="00F12618">
        <w:rPr>
          <w:rFonts w:ascii="Arial" w:hAnsi="Arial" w:cs="Arial"/>
          <w:sz w:val="20"/>
        </w:rPr>
        <w:t>hân b</w:t>
      </w:r>
      <w:r w:rsidR="00ED27CF" w:rsidRPr="00F12618">
        <w:rPr>
          <w:rFonts w:ascii="Arial" w:hAnsi="Arial" w:cs="Arial"/>
          <w:sz w:val="20"/>
          <w:lang w:val="en-US"/>
        </w:rPr>
        <w:t>ổ</w:t>
      </w:r>
      <w:r w:rsidR="001E4B94" w:rsidRPr="00F12618">
        <w:rPr>
          <w:rFonts w:ascii="Arial" w:hAnsi="Arial" w:cs="Arial"/>
          <w:sz w:val="20"/>
        </w:rPr>
        <w:t xml:space="preserve"> lại rủi ro sản </w:t>
      </w:r>
      <w:r w:rsidR="00C44ABA" w:rsidRPr="00F12618">
        <w:rPr>
          <w:rFonts w:ascii="Arial" w:hAnsi="Arial" w:cs="Arial"/>
          <w:sz w:val="20"/>
        </w:rPr>
        <w:t>xuất</w:t>
      </w:r>
      <w:r w:rsidR="001E4B94" w:rsidRPr="00F12618">
        <w:rPr>
          <w:rFonts w:ascii="Arial" w:hAnsi="Arial" w:cs="Arial"/>
          <w:sz w:val="20"/>
        </w:rPr>
        <w:t xml:space="preserve"> kinh doanh thực tế của các bên liên kết;</w:t>
      </w:r>
    </w:p>
    <w:p w:rsidR="001E4B94" w:rsidRPr="00F12618" w:rsidRDefault="00E26B9A" w:rsidP="00BA3CB6">
      <w:pPr>
        <w:spacing w:before="120"/>
        <w:rPr>
          <w:rFonts w:ascii="Arial" w:hAnsi="Arial" w:cs="Arial"/>
          <w:sz w:val="20"/>
        </w:rPr>
      </w:pPr>
      <w:r w:rsidRPr="00F12618">
        <w:rPr>
          <w:rFonts w:ascii="Arial" w:hAnsi="Arial" w:cs="Arial"/>
          <w:sz w:val="20"/>
        </w:rPr>
        <w:t>c)</w:t>
      </w:r>
      <w:r w:rsidR="008C6117" w:rsidRPr="00F12618">
        <w:rPr>
          <w:rFonts w:ascii="Arial" w:hAnsi="Arial" w:cs="Arial"/>
          <w:sz w:val="20"/>
        </w:rPr>
        <w:t xml:space="preserve"> </w:t>
      </w:r>
      <w:r w:rsidR="001E4B94" w:rsidRPr="00F12618">
        <w:rPr>
          <w:rFonts w:ascii="Arial" w:hAnsi="Arial" w:cs="Arial"/>
          <w:sz w:val="20"/>
        </w:rPr>
        <w:t>Phân tích các yếu tố so sánh đặc thù của tài sản vô hình, phải rà soát phân tích các quy</w:t>
      </w:r>
      <w:r w:rsidR="00ED27CF" w:rsidRPr="00F12618">
        <w:rPr>
          <w:rFonts w:ascii="Arial" w:hAnsi="Arial" w:cs="Arial"/>
          <w:sz w:val="20"/>
          <w:lang w:val="en-US"/>
        </w:rPr>
        <w:t>ề</w:t>
      </w:r>
      <w:r w:rsidR="001E4B94" w:rsidRPr="00F12618">
        <w:rPr>
          <w:rFonts w:ascii="Arial" w:hAnsi="Arial" w:cs="Arial"/>
          <w:sz w:val="20"/>
        </w:rPr>
        <w:t xml:space="preserve">n mang lại lợi ích </w:t>
      </w:r>
      <w:r w:rsidR="00C44ABA" w:rsidRPr="00F12618">
        <w:rPr>
          <w:rFonts w:ascii="Arial" w:hAnsi="Arial" w:cs="Arial"/>
          <w:sz w:val="20"/>
        </w:rPr>
        <w:t>kinh tế</w:t>
      </w:r>
      <w:r w:rsidR="001E4B94" w:rsidRPr="00F12618">
        <w:rPr>
          <w:rFonts w:ascii="Arial" w:hAnsi="Arial" w:cs="Arial"/>
          <w:sz w:val="20"/>
        </w:rPr>
        <w:t xml:space="preserve"> quy định tại h</w:t>
      </w:r>
      <w:r w:rsidR="00ED27CF" w:rsidRPr="00F12618">
        <w:rPr>
          <w:rFonts w:ascii="Arial" w:hAnsi="Arial" w:cs="Arial"/>
          <w:sz w:val="20"/>
          <w:lang w:val="en-US"/>
        </w:rPr>
        <w:t>ợ</w:t>
      </w:r>
      <w:r w:rsidR="001E4B94" w:rsidRPr="00F12618">
        <w:rPr>
          <w:rFonts w:ascii="Arial" w:hAnsi="Arial" w:cs="Arial"/>
          <w:sz w:val="20"/>
        </w:rPr>
        <w:t>p đ</w:t>
      </w:r>
      <w:r w:rsidR="00ED27CF" w:rsidRPr="00F12618">
        <w:rPr>
          <w:rFonts w:ascii="Arial" w:hAnsi="Arial" w:cs="Arial"/>
          <w:sz w:val="20"/>
          <w:lang w:val="en-US"/>
        </w:rPr>
        <w:t>ồ</w:t>
      </w:r>
      <w:r w:rsidR="001E4B94" w:rsidRPr="00F12618">
        <w:rPr>
          <w:rFonts w:ascii="Arial" w:hAnsi="Arial" w:cs="Arial"/>
          <w:sz w:val="20"/>
        </w:rPr>
        <w:t xml:space="preserve">ng, </w:t>
      </w:r>
      <w:r w:rsidR="00C44ABA" w:rsidRPr="00F12618">
        <w:rPr>
          <w:rFonts w:ascii="Arial" w:hAnsi="Arial" w:cs="Arial"/>
          <w:sz w:val="20"/>
        </w:rPr>
        <w:t>thỏa thuận</w:t>
      </w:r>
      <w:r w:rsidR="001E4B94" w:rsidRPr="00F12618">
        <w:rPr>
          <w:rFonts w:ascii="Arial" w:hAnsi="Arial" w:cs="Arial"/>
          <w:sz w:val="20"/>
        </w:rPr>
        <w:t xml:space="preserve"> và các mối quan hệ phi hợp đồng mang lại lợi ích kinh tế cho các bên. Phân tích tài sản vô hình phải căn cứ</w:t>
      </w:r>
      <w:r w:rsidR="00ED27CF" w:rsidRPr="00F12618">
        <w:rPr>
          <w:rFonts w:ascii="Arial" w:hAnsi="Arial" w:cs="Arial"/>
          <w:sz w:val="20"/>
        </w:rPr>
        <w:t xml:space="preserve"> quy</w:t>
      </w:r>
      <w:r w:rsidR="00ED27CF" w:rsidRPr="00F12618">
        <w:rPr>
          <w:rFonts w:ascii="Arial" w:hAnsi="Arial" w:cs="Arial"/>
          <w:sz w:val="20"/>
          <w:lang w:val="en-US"/>
        </w:rPr>
        <w:t>ề</w:t>
      </w:r>
      <w:r w:rsidR="001E4B94" w:rsidRPr="00F12618">
        <w:rPr>
          <w:rFonts w:ascii="Arial" w:hAnsi="Arial" w:cs="Arial"/>
          <w:sz w:val="20"/>
        </w:rPr>
        <w:t>n sở hữu tài sản; lợi nhuậ</w:t>
      </w:r>
      <w:r w:rsidR="00ED27CF" w:rsidRPr="00F12618">
        <w:rPr>
          <w:rFonts w:ascii="Arial" w:hAnsi="Arial" w:cs="Arial"/>
          <w:sz w:val="20"/>
        </w:rPr>
        <w:t>n ti</w:t>
      </w:r>
      <w:r w:rsidR="00ED27CF" w:rsidRPr="00F12618">
        <w:rPr>
          <w:rFonts w:ascii="Arial" w:hAnsi="Arial" w:cs="Arial"/>
          <w:sz w:val="20"/>
          <w:lang w:val="en-US"/>
        </w:rPr>
        <w:t>ề</w:t>
      </w:r>
      <w:r w:rsidR="001E4B94" w:rsidRPr="00F12618">
        <w:rPr>
          <w:rFonts w:ascii="Arial" w:hAnsi="Arial" w:cs="Arial"/>
          <w:sz w:val="20"/>
        </w:rPr>
        <w:t>m năng từ tài sản vô hình; các hạn chế về phạm vi địa lý trong việc sử dụng, khai thác quyền đ</w:t>
      </w:r>
      <w:r w:rsidR="00ED27CF" w:rsidRPr="00F12618">
        <w:rPr>
          <w:rFonts w:ascii="Arial" w:hAnsi="Arial" w:cs="Arial"/>
          <w:sz w:val="20"/>
          <w:lang w:val="en-US"/>
        </w:rPr>
        <w:t>ố</w:t>
      </w:r>
      <w:r w:rsidR="001E4B94" w:rsidRPr="00F12618">
        <w:rPr>
          <w:rFonts w:ascii="Arial" w:hAnsi="Arial" w:cs="Arial"/>
          <w:sz w:val="20"/>
        </w:rPr>
        <w:t>i với tài sả</w:t>
      </w:r>
      <w:r w:rsidR="00ED27CF" w:rsidRPr="00F12618">
        <w:rPr>
          <w:rFonts w:ascii="Arial" w:hAnsi="Arial" w:cs="Arial"/>
          <w:sz w:val="20"/>
        </w:rPr>
        <w:t>n vô h</w:t>
      </w:r>
      <w:r w:rsidR="00ED27CF" w:rsidRPr="00F12618">
        <w:rPr>
          <w:rFonts w:ascii="Arial" w:hAnsi="Arial" w:cs="Arial"/>
          <w:sz w:val="20"/>
          <w:lang w:val="en-US"/>
        </w:rPr>
        <w:t>ì</w:t>
      </w:r>
      <w:r w:rsidR="001E4B94" w:rsidRPr="00F12618">
        <w:rPr>
          <w:rFonts w:ascii="Arial" w:hAnsi="Arial" w:cs="Arial"/>
          <w:sz w:val="20"/>
        </w:rPr>
        <w:t>nh; vòng đời củ</w:t>
      </w:r>
      <w:r w:rsidR="00ED27CF" w:rsidRPr="00F12618">
        <w:rPr>
          <w:rFonts w:ascii="Arial" w:hAnsi="Arial" w:cs="Arial"/>
          <w:sz w:val="20"/>
        </w:rPr>
        <w:t>a tài s</w:t>
      </w:r>
      <w:r w:rsidR="00ED27CF" w:rsidRPr="00F12618">
        <w:rPr>
          <w:rFonts w:ascii="Arial" w:hAnsi="Arial" w:cs="Arial"/>
          <w:sz w:val="20"/>
          <w:lang w:val="en-US"/>
        </w:rPr>
        <w:t>ả</w:t>
      </w:r>
      <w:r w:rsidR="001E4B94" w:rsidRPr="00F12618">
        <w:rPr>
          <w:rFonts w:ascii="Arial" w:hAnsi="Arial" w:cs="Arial"/>
          <w:sz w:val="20"/>
        </w:rPr>
        <w:t>n vô h</w:t>
      </w:r>
      <w:r w:rsidR="00ED27CF" w:rsidRPr="00F12618">
        <w:rPr>
          <w:rFonts w:ascii="Arial" w:hAnsi="Arial" w:cs="Arial"/>
          <w:sz w:val="20"/>
          <w:lang w:val="en-US"/>
        </w:rPr>
        <w:t>ì</w:t>
      </w:r>
      <w:r w:rsidR="001E4B94" w:rsidRPr="00F12618">
        <w:rPr>
          <w:rFonts w:ascii="Arial" w:hAnsi="Arial" w:cs="Arial"/>
          <w:sz w:val="20"/>
        </w:rPr>
        <w:t xml:space="preserve">nh; các quyền và mối quan hệ mang lại lợi ích kinh tế; việc người được nhượng quyền có tham gia </w:t>
      </w:r>
      <w:r w:rsidR="00C44ABA" w:rsidRPr="00F12618">
        <w:rPr>
          <w:rFonts w:ascii="Arial" w:hAnsi="Arial" w:cs="Arial"/>
          <w:sz w:val="20"/>
        </w:rPr>
        <w:t>phát triển</w:t>
      </w:r>
      <w:r w:rsidR="001E4B94" w:rsidRPr="00F12618">
        <w:rPr>
          <w:rFonts w:ascii="Arial" w:hAnsi="Arial" w:cs="Arial"/>
          <w:sz w:val="20"/>
        </w:rPr>
        <w:t xml:space="preserve"> tài sản vô hình và chức năng hoạt động, khả năng ki</w:t>
      </w:r>
      <w:r w:rsidR="00ED27CF" w:rsidRPr="00F12618">
        <w:rPr>
          <w:rFonts w:ascii="Arial" w:hAnsi="Arial" w:cs="Arial"/>
          <w:sz w:val="20"/>
          <w:lang w:val="en-US"/>
        </w:rPr>
        <w:t>ể</w:t>
      </w:r>
      <w:r w:rsidR="001E4B94" w:rsidRPr="00F12618">
        <w:rPr>
          <w:rFonts w:ascii="Arial" w:hAnsi="Arial" w:cs="Arial"/>
          <w:sz w:val="20"/>
        </w:rPr>
        <w:t>m soát rủi ro kinh doanh trên thực tế của từng bên liên kết liên quan đến toàn bộ quá trình phát triển, gia tăng, duy trì, bảo vệ và khai thác tài sản vô hình;</w:t>
      </w:r>
    </w:p>
    <w:p w:rsidR="001E4B94" w:rsidRPr="00F12618" w:rsidRDefault="00E26B9A" w:rsidP="00BA3CB6">
      <w:pPr>
        <w:spacing w:before="120"/>
        <w:rPr>
          <w:rFonts w:ascii="Arial" w:hAnsi="Arial" w:cs="Arial"/>
          <w:sz w:val="20"/>
        </w:rPr>
      </w:pPr>
      <w:r w:rsidRPr="00F12618">
        <w:rPr>
          <w:rFonts w:ascii="Arial" w:hAnsi="Arial" w:cs="Arial"/>
          <w:sz w:val="20"/>
        </w:rPr>
        <w:t>d)</w:t>
      </w:r>
      <w:r w:rsidR="008C6117" w:rsidRPr="00F12618">
        <w:rPr>
          <w:rFonts w:ascii="Arial" w:hAnsi="Arial" w:cs="Arial"/>
          <w:sz w:val="20"/>
        </w:rPr>
        <w:t xml:space="preserve"> </w:t>
      </w:r>
      <w:r w:rsidR="001E4B94" w:rsidRPr="00F12618">
        <w:rPr>
          <w:rFonts w:ascii="Arial" w:hAnsi="Arial" w:cs="Arial"/>
          <w:sz w:val="20"/>
        </w:rPr>
        <w:t xml:space="preserve">Phân tích </w:t>
      </w:r>
      <w:r w:rsidR="00F12618" w:rsidRPr="00F12618">
        <w:rPr>
          <w:rFonts w:ascii="Arial" w:hAnsi="Arial" w:cs="Arial"/>
          <w:sz w:val="20"/>
        </w:rPr>
        <w:t>điều</w:t>
      </w:r>
      <w:r w:rsidR="001E4B94" w:rsidRPr="00F12618">
        <w:rPr>
          <w:rFonts w:ascii="Arial" w:hAnsi="Arial" w:cs="Arial"/>
          <w:sz w:val="20"/>
        </w:rPr>
        <w:t xml:space="preserve"> kiện kinh tế</w:t>
      </w:r>
      <w:r w:rsidR="00ED27CF" w:rsidRPr="00F12618">
        <w:rPr>
          <w:rFonts w:ascii="Arial" w:hAnsi="Arial" w:cs="Arial"/>
          <w:sz w:val="20"/>
        </w:rPr>
        <w:t xml:space="preserve"> khi phát sinh giao </w:t>
      </w:r>
      <w:r w:rsidR="00ED27CF" w:rsidRPr="00F12618">
        <w:rPr>
          <w:rFonts w:ascii="Arial" w:hAnsi="Arial" w:cs="Arial"/>
          <w:sz w:val="20"/>
          <w:lang w:val="en-US"/>
        </w:rPr>
        <w:t>d</w:t>
      </w:r>
      <w:r w:rsidR="001E4B94" w:rsidRPr="00F12618">
        <w:rPr>
          <w:rFonts w:ascii="Arial" w:hAnsi="Arial" w:cs="Arial"/>
          <w:sz w:val="20"/>
        </w:rPr>
        <w:t xml:space="preserve">ịch phải bao gồm lợi thế chi phí dựa trên yếu tố vị trí địa lý, chức năng chuyên môn hóa; </w:t>
      </w:r>
      <w:r w:rsidR="00C44ABA" w:rsidRPr="00F12618">
        <w:rPr>
          <w:rFonts w:ascii="Arial" w:hAnsi="Arial" w:cs="Arial"/>
          <w:sz w:val="20"/>
        </w:rPr>
        <w:t>trình</w:t>
      </w:r>
      <w:r w:rsidR="001E4B94" w:rsidRPr="00F12618">
        <w:rPr>
          <w:rFonts w:ascii="Arial" w:hAnsi="Arial" w:cs="Arial"/>
          <w:sz w:val="20"/>
        </w:rPr>
        <w:t xml:space="preserve"> độ phát triển của thị trường và các </w:t>
      </w:r>
      <w:r w:rsidR="00F12618" w:rsidRPr="00F12618">
        <w:rPr>
          <w:rFonts w:ascii="Arial" w:hAnsi="Arial" w:cs="Arial"/>
          <w:sz w:val="20"/>
        </w:rPr>
        <w:t>điều</w:t>
      </w:r>
      <w:r w:rsidR="001E4B94" w:rsidRPr="00F12618">
        <w:rPr>
          <w:rFonts w:ascii="Arial" w:hAnsi="Arial" w:cs="Arial"/>
          <w:sz w:val="20"/>
        </w:rPr>
        <w:t xml:space="preserve"> kiện kinh tế của ngành, lĩnh vực </w:t>
      </w:r>
      <w:r w:rsidR="00C44ABA" w:rsidRPr="00F12618">
        <w:rPr>
          <w:rFonts w:ascii="Arial" w:hAnsi="Arial" w:cs="Arial"/>
          <w:sz w:val="20"/>
        </w:rPr>
        <w:t>kinh</w:t>
      </w:r>
      <w:r w:rsidR="001E4B94" w:rsidRPr="00F12618">
        <w:rPr>
          <w:rFonts w:ascii="Arial" w:hAnsi="Arial" w:cs="Arial"/>
          <w:sz w:val="20"/>
        </w:rPr>
        <w:t xml:space="preserve"> doanh của người nộp thuế;</w:t>
      </w:r>
    </w:p>
    <w:p w:rsidR="001E4B94" w:rsidRPr="00F12618" w:rsidRDefault="001E4B94" w:rsidP="00BA3CB6">
      <w:pPr>
        <w:spacing w:before="120"/>
        <w:rPr>
          <w:rFonts w:ascii="Arial" w:hAnsi="Arial" w:cs="Arial"/>
          <w:sz w:val="20"/>
        </w:rPr>
      </w:pPr>
      <w:r w:rsidRPr="00F12618">
        <w:rPr>
          <w:rFonts w:ascii="Arial" w:hAnsi="Arial" w:cs="Arial"/>
          <w:sz w:val="20"/>
        </w:rPr>
        <w:t xml:space="preserve">đ) Phân tích so sánh, loại trừ các khác biệt trọng yếu là phân tích </w:t>
      </w:r>
      <w:r w:rsidR="00C44ABA" w:rsidRPr="00F12618">
        <w:rPr>
          <w:rFonts w:ascii="Arial" w:hAnsi="Arial" w:cs="Arial"/>
          <w:sz w:val="20"/>
        </w:rPr>
        <w:t>loại</w:t>
      </w:r>
      <w:r w:rsidRPr="00F12618">
        <w:rPr>
          <w:rFonts w:ascii="Arial" w:hAnsi="Arial" w:cs="Arial"/>
          <w:sz w:val="20"/>
        </w:rPr>
        <w:t xml:space="preserve"> trừ khác biệt về mặt định tính và định lượng đối với thông tin hoặc số liệu tài chính có ảnh hưởng trọng yếu đến yếu tố làm căn cứ xác định giá giao dịch liên kết theo từng phương pháp xác định giá quy định tại </w:t>
      </w:r>
      <w:r w:rsidR="00F12618" w:rsidRPr="00F12618">
        <w:rPr>
          <w:rFonts w:ascii="Arial" w:hAnsi="Arial" w:cs="Arial"/>
          <w:sz w:val="20"/>
        </w:rPr>
        <w:t>Điều</w:t>
      </w:r>
      <w:r w:rsidRPr="00F12618">
        <w:rPr>
          <w:rFonts w:ascii="Arial" w:hAnsi="Arial" w:cs="Arial"/>
          <w:sz w:val="20"/>
        </w:rPr>
        <w:t xml:space="preserve"> 7 Nghị định này. Việc xác định khác biệt trọng yếu được căn cứ định lượng và định tính, bao gồm: Khác biệt định lượng là khác biệt xác định bằng số tuyệt đối về chu kỳ kinh doanh, số năm thành lập, hoạt động của doanh nghiệp hoặc số tương đối như khác biệt về chỉ tiêu tài chính theo đặc thù ngành nghề đầu tư hoặc chức năng hoạt động, khác biệt về vốn </w:t>
      </w:r>
      <w:r w:rsidR="00ED27CF" w:rsidRPr="00F12618">
        <w:rPr>
          <w:rFonts w:ascii="Arial" w:hAnsi="Arial" w:cs="Arial"/>
          <w:sz w:val="20"/>
          <w:lang w:val="en-US"/>
        </w:rPr>
        <w:t>lưu</w:t>
      </w:r>
      <w:r w:rsidRPr="00F12618">
        <w:rPr>
          <w:rFonts w:ascii="Arial" w:hAnsi="Arial" w:cs="Arial"/>
          <w:sz w:val="20"/>
        </w:rPr>
        <w:t xml:space="preserve"> động; khác biệt định tính là các thông tin được xác định căn cứ vào từng phương pháp xác định giá.</w:t>
      </w:r>
    </w:p>
    <w:p w:rsidR="001E4B94" w:rsidRPr="00F12618" w:rsidRDefault="001E4B94" w:rsidP="00BA3CB6">
      <w:pPr>
        <w:spacing w:before="120"/>
        <w:rPr>
          <w:rFonts w:ascii="Arial" w:hAnsi="Arial" w:cs="Arial"/>
          <w:sz w:val="20"/>
        </w:rPr>
      </w:pPr>
      <w:r w:rsidRPr="00F12618">
        <w:rPr>
          <w:rFonts w:ascii="Arial" w:hAnsi="Arial" w:cs="Arial"/>
          <w:sz w:val="20"/>
        </w:rPr>
        <w:t xml:space="preserve">Các thông tin được xác định là trọng yếu bao gồm: Khác biệt về đặc tính sản phẩm, </w:t>
      </w:r>
      <w:r w:rsidR="00F12618" w:rsidRPr="00F12618">
        <w:rPr>
          <w:rFonts w:ascii="Arial" w:hAnsi="Arial" w:cs="Arial"/>
          <w:sz w:val="20"/>
        </w:rPr>
        <w:t>điều</w:t>
      </w:r>
      <w:r w:rsidRPr="00F12618">
        <w:rPr>
          <w:rFonts w:ascii="Arial" w:hAnsi="Arial" w:cs="Arial"/>
          <w:sz w:val="20"/>
        </w:rPr>
        <w:t xml:space="preserve"> kiện hợp đồng, chức năng, tài sản và rủi ro và ngành nghề kinh doanh, </w:t>
      </w:r>
      <w:r w:rsidR="00F12618" w:rsidRPr="00F12618">
        <w:rPr>
          <w:rFonts w:ascii="Arial" w:hAnsi="Arial" w:cs="Arial"/>
          <w:sz w:val="20"/>
        </w:rPr>
        <w:t>điều</w:t>
      </w:r>
      <w:r w:rsidRPr="00F12618">
        <w:rPr>
          <w:rFonts w:ascii="Arial" w:hAnsi="Arial" w:cs="Arial"/>
          <w:sz w:val="20"/>
        </w:rPr>
        <w:t xml:space="preserve"> kiện kinh tế của người nộp thuế và các đối tượng so sánh độc lập; các khác biệt về chính sách, môi trường đầu tư, tác động của chi phí đầu vào sản xuất kinh doanh tại các thị trường địa lý khác nhau.</w:t>
      </w:r>
    </w:p>
    <w:p w:rsidR="001E4B94" w:rsidRPr="00F12618" w:rsidRDefault="001E4B94" w:rsidP="00BA3CB6">
      <w:pPr>
        <w:spacing w:before="120"/>
        <w:rPr>
          <w:rFonts w:ascii="Arial" w:hAnsi="Arial" w:cs="Arial"/>
          <w:sz w:val="20"/>
        </w:rPr>
      </w:pPr>
      <w:r w:rsidRPr="00F12618">
        <w:rPr>
          <w:rFonts w:ascii="Arial" w:hAnsi="Arial" w:cs="Arial"/>
          <w:sz w:val="20"/>
        </w:rPr>
        <w:t xml:space="preserve">Các khác biệt định lượng và định tính phải được rà soát, </w:t>
      </w:r>
      <w:r w:rsidR="00F12618" w:rsidRPr="00F12618">
        <w:rPr>
          <w:rFonts w:ascii="Arial" w:hAnsi="Arial" w:cs="Arial"/>
          <w:sz w:val="20"/>
        </w:rPr>
        <w:t>điều</w:t>
      </w:r>
      <w:r w:rsidRPr="00F12618">
        <w:rPr>
          <w:rFonts w:ascii="Arial" w:hAnsi="Arial" w:cs="Arial"/>
          <w:sz w:val="20"/>
        </w:rPr>
        <w:t xml:space="preserve"> chỉnh tương ứng với các yếu tố so sánh có ảnh hưởng trọng yếu đến phương pháp xác định giá giao dịch liên kết quy định tại </w:t>
      </w:r>
      <w:r w:rsidR="00F12618" w:rsidRPr="00F12618">
        <w:rPr>
          <w:rFonts w:ascii="Arial" w:hAnsi="Arial" w:cs="Arial"/>
          <w:sz w:val="20"/>
        </w:rPr>
        <w:t>Điều</w:t>
      </w:r>
      <w:r w:rsidRPr="00F12618">
        <w:rPr>
          <w:rFonts w:ascii="Arial" w:hAnsi="Arial" w:cs="Arial"/>
          <w:sz w:val="20"/>
        </w:rPr>
        <w:t xml:space="preserve"> 7 Nghị định này.</w:t>
      </w:r>
    </w:p>
    <w:p w:rsidR="001E4B94" w:rsidRPr="00F12618" w:rsidRDefault="00E26B9A" w:rsidP="00BA3CB6">
      <w:pPr>
        <w:spacing w:before="120"/>
        <w:rPr>
          <w:rFonts w:ascii="Arial" w:hAnsi="Arial" w:cs="Arial"/>
          <w:sz w:val="20"/>
        </w:rPr>
      </w:pPr>
      <w:r w:rsidRPr="00F12618">
        <w:rPr>
          <w:rFonts w:ascii="Arial" w:hAnsi="Arial" w:cs="Arial"/>
          <w:sz w:val="20"/>
        </w:rPr>
        <w:t>e)</w:t>
      </w:r>
      <w:r w:rsidR="008C6117" w:rsidRPr="00F12618">
        <w:rPr>
          <w:rFonts w:ascii="Arial" w:hAnsi="Arial" w:cs="Arial"/>
          <w:sz w:val="20"/>
        </w:rPr>
        <w:t xml:space="preserve"> </w:t>
      </w:r>
      <w:r w:rsidR="001E4B94" w:rsidRPr="00F12618">
        <w:rPr>
          <w:rFonts w:ascii="Arial" w:hAnsi="Arial" w:cs="Arial"/>
          <w:sz w:val="20"/>
        </w:rPr>
        <w:t xml:space="preserve">Kết quả phân tích là căn cứ lựa chọn đối tượng so sánh độc lập phù hợp với từng phương pháp xác định giá giao dịch liên kết quy định tại </w:t>
      </w:r>
      <w:r w:rsidR="00F12618" w:rsidRPr="00F12618">
        <w:rPr>
          <w:rFonts w:ascii="Arial" w:hAnsi="Arial" w:cs="Arial"/>
          <w:sz w:val="20"/>
        </w:rPr>
        <w:t>Điều</w:t>
      </w:r>
      <w:r w:rsidR="001E4B94" w:rsidRPr="00F12618">
        <w:rPr>
          <w:rFonts w:ascii="Arial" w:hAnsi="Arial" w:cs="Arial"/>
          <w:sz w:val="20"/>
        </w:rPr>
        <w:t xml:space="preserve"> 7 Nghị định này.</w:t>
      </w:r>
    </w:p>
    <w:p w:rsidR="001E4B94" w:rsidRPr="00F12618" w:rsidRDefault="00E26B9A" w:rsidP="00BA3CB6">
      <w:pPr>
        <w:spacing w:before="120"/>
        <w:rPr>
          <w:rFonts w:ascii="Arial" w:hAnsi="Arial" w:cs="Arial"/>
          <w:sz w:val="20"/>
        </w:rPr>
      </w:pPr>
      <w:r w:rsidRPr="00F12618">
        <w:rPr>
          <w:rFonts w:ascii="Arial" w:hAnsi="Arial" w:cs="Arial"/>
          <w:sz w:val="20"/>
        </w:rPr>
        <w:t>4.</w:t>
      </w:r>
      <w:r w:rsidR="008C6117" w:rsidRPr="00F12618">
        <w:rPr>
          <w:rFonts w:ascii="Arial" w:hAnsi="Arial" w:cs="Arial"/>
          <w:sz w:val="20"/>
        </w:rPr>
        <w:t xml:space="preserve"> </w:t>
      </w:r>
      <w:r w:rsidR="001E4B94" w:rsidRPr="00F12618">
        <w:rPr>
          <w:rFonts w:ascii="Arial" w:hAnsi="Arial" w:cs="Arial"/>
          <w:sz w:val="20"/>
        </w:rPr>
        <w:t>Quy trình phân tích so sánh bao gồm các bước:</w:t>
      </w:r>
    </w:p>
    <w:p w:rsidR="001E4B94" w:rsidRPr="00F12618" w:rsidRDefault="00E26B9A" w:rsidP="00BA3CB6">
      <w:pPr>
        <w:spacing w:before="120"/>
        <w:rPr>
          <w:rFonts w:ascii="Arial" w:hAnsi="Arial" w:cs="Arial"/>
          <w:sz w:val="20"/>
        </w:rPr>
      </w:pPr>
      <w:r w:rsidRPr="00F12618">
        <w:rPr>
          <w:rFonts w:ascii="Arial" w:hAnsi="Arial" w:cs="Arial"/>
          <w:sz w:val="20"/>
        </w:rPr>
        <w:t>a)</w:t>
      </w:r>
      <w:r w:rsidR="008C6117" w:rsidRPr="00F12618">
        <w:rPr>
          <w:rFonts w:ascii="Arial" w:hAnsi="Arial" w:cs="Arial"/>
          <w:sz w:val="20"/>
        </w:rPr>
        <w:t xml:space="preserve"> </w:t>
      </w:r>
      <w:r w:rsidR="001E4B94" w:rsidRPr="00F12618">
        <w:rPr>
          <w:rFonts w:ascii="Arial" w:hAnsi="Arial" w:cs="Arial"/>
          <w:sz w:val="20"/>
        </w:rPr>
        <w:t>Xác định bản chất của giao dịch liên kết trước khi tiến hành phân tích tính tương đồng với các đối tượng so sánh độc lập;</w:t>
      </w:r>
    </w:p>
    <w:p w:rsidR="001E4B94" w:rsidRPr="00F12618" w:rsidRDefault="00E26B9A" w:rsidP="00BA3CB6">
      <w:pPr>
        <w:spacing w:before="120"/>
        <w:rPr>
          <w:rFonts w:ascii="Arial" w:hAnsi="Arial" w:cs="Arial"/>
          <w:sz w:val="20"/>
        </w:rPr>
      </w:pPr>
      <w:r w:rsidRPr="00F12618">
        <w:rPr>
          <w:rFonts w:ascii="Arial" w:hAnsi="Arial" w:cs="Arial"/>
          <w:sz w:val="20"/>
        </w:rPr>
        <w:t>b)</w:t>
      </w:r>
      <w:r w:rsidR="008C6117" w:rsidRPr="00F12618">
        <w:rPr>
          <w:rFonts w:ascii="Arial" w:hAnsi="Arial" w:cs="Arial"/>
          <w:sz w:val="20"/>
        </w:rPr>
        <w:t xml:space="preserve"> </w:t>
      </w:r>
      <w:r w:rsidR="001E4B94" w:rsidRPr="00F12618">
        <w:rPr>
          <w:rFonts w:ascii="Arial" w:hAnsi="Arial" w:cs="Arial"/>
          <w:sz w:val="20"/>
        </w:rPr>
        <w:t xml:space="preserve">Phân tích so sánh, tìm kiếm, lựa chọn các đối tượng so sánh độc lập tương đồng trên cơ sở xác định thời gian so sánh, đặc tính sản phẩm, </w:t>
      </w:r>
      <w:r w:rsidR="00F12618" w:rsidRPr="00F12618">
        <w:rPr>
          <w:rFonts w:ascii="Arial" w:hAnsi="Arial" w:cs="Arial"/>
          <w:sz w:val="20"/>
        </w:rPr>
        <w:t>điều</w:t>
      </w:r>
      <w:r w:rsidR="001E4B94" w:rsidRPr="00F12618">
        <w:rPr>
          <w:rFonts w:ascii="Arial" w:hAnsi="Arial" w:cs="Arial"/>
          <w:sz w:val="20"/>
        </w:rPr>
        <w:t xml:space="preserve"> kiện hợp đồng; phân tích ngành, thị trường, </w:t>
      </w:r>
      <w:r w:rsidR="00F12618" w:rsidRPr="00F12618">
        <w:rPr>
          <w:rFonts w:ascii="Arial" w:hAnsi="Arial" w:cs="Arial"/>
          <w:sz w:val="20"/>
        </w:rPr>
        <w:t>điều</w:t>
      </w:r>
      <w:r w:rsidR="001E4B94" w:rsidRPr="00F12618">
        <w:rPr>
          <w:rFonts w:ascii="Arial" w:hAnsi="Arial" w:cs="Arial"/>
          <w:sz w:val="20"/>
        </w:rPr>
        <w:t xml:space="preserve"> kiện kinh tế khi phát sinh giao dịch; phân tích giao </w:t>
      </w:r>
      <w:r w:rsidR="00ED27CF" w:rsidRPr="00F12618">
        <w:rPr>
          <w:rFonts w:ascii="Arial" w:hAnsi="Arial" w:cs="Arial"/>
          <w:sz w:val="20"/>
          <w:lang w:val="en-US"/>
        </w:rPr>
        <w:t>d</w:t>
      </w:r>
      <w:r w:rsidR="001E4B94" w:rsidRPr="00F12618">
        <w:rPr>
          <w:rFonts w:ascii="Arial" w:hAnsi="Arial" w:cs="Arial"/>
          <w:sz w:val="20"/>
        </w:rPr>
        <w:t xml:space="preserve">ịch liên kết và người nộp thuế thực hiện giao dịch liên kết; nguồn cơ sở dữ liệu; phương pháp xác định giá giao dịch liên kết và </w:t>
      </w:r>
      <w:r w:rsidR="00F12618" w:rsidRPr="00F12618">
        <w:rPr>
          <w:rFonts w:ascii="Arial" w:hAnsi="Arial" w:cs="Arial"/>
          <w:sz w:val="20"/>
        </w:rPr>
        <w:t>điều</w:t>
      </w:r>
      <w:r w:rsidR="001E4B94" w:rsidRPr="00F12618">
        <w:rPr>
          <w:rFonts w:ascii="Arial" w:hAnsi="Arial" w:cs="Arial"/>
          <w:sz w:val="20"/>
        </w:rPr>
        <w:t xml:space="preserve"> chỉnh các khác biệt trọng yếu (nếu có);</w:t>
      </w:r>
    </w:p>
    <w:p w:rsidR="001E4B94" w:rsidRPr="00F12618" w:rsidRDefault="00E26B9A" w:rsidP="00BA3CB6">
      <w:pPr>
        <w:spacing w:before="120"/>
        <w:rPr>
          <w:rFonts w:ascii="Arial" w:hAnsi="Arial" w:cs="Arial"/>
          <w:sz w:val="20"/>
        </w:rPr>
      </w:pPr>
      <w:r w:rsidRPr="00F12618">
        <w:rPr>
          <w:rFonts w:ascii="Arial" w:hAnsi="Arial" w:cs="Arial"/>
          <w:sz w:val="20"/>
        </w:rPr>
        <w:t>c)</w:t>
      </w:r>
      <w:r w:rsidR="008C6117" w:rsidRPr="00F12618">
        <w:rPr>
          <w:rFonts w:ascii="Arial" w:hAnsi="Arial" w:cs="Arial"/>
          <w:sz w:val="20"/>
        </w:rPr>
        <w:t xml:space="preserve"> </w:t>
      </w:r>
      <w:r w:rsidR="001E4B94" w:rsidRPr="00F12618">
        <w:rPr>
          <w:rFonts w:ascii="Arial" w:hAnsi="Arial" w:cs="Arial"/>
          <w:sz w:val="20"/>
        </w:rPr>
        <w:t xml:space="preserve">Xác định mức giá, tỷ suất </w:t>
      </w:r>
      <w:r w:rsidR="00ED27CF" w:rsidRPr="00F12618">
        <w:rPr>
          <w:rFonts w:ascii="Arial" w:hAnsi="Arial" w:cs="Arial"/>
          <w:sz w:val="20"/>
          <w:lang w:val="en-US"/>
        </w:rPr>
        <w:t>l</w:t>
      </w:r>
      <w:r w:rsidR="001E4B94" w:rsidRPr="00F12618">
        <w:rPr>
          <w:rFonts w:ascii="Arial" w:hAnsi="Arial" w:cs="Arial"/>
          <w:sz w:val="20"/>
        </w:rPr>
        <w:t xml:space="preserve">ợi nhuận hoặc tỷ lệ phân bổ lợi nhuận căn cứ kết quả phân tích các đối tượng so sánh độc lập để làm cơ sở so sánh, áp dụng xác định nghĩa vụ thuế thu nhập doanh nghiệp phải nộp của người nộp thuế, không làm giảm nghĩa vụ thuế phải nộp ngân sách nhà nước. Phương pháp tính toán phải được áp dụng thống nhất trong chu kỳ, giai đoạn sản xuất kinh doanh phù hợp chức năng, mô hình kinh doanh theo quy định tại </w:t>
      </w:r>
      <w:r w:rsidR="00F12618" w:rsidRPr="00F12618">
        <w:rPr>
          <w:rFonts w:ascii="Arial" w:hAnsi="Arial" w:cs="Arial"/>
          <w:sz w:val="20"/>
        </w:rPr>
        <w:t>Điều</w:t>
      </w:r>
      <w:r w:rsidR="00ED27CF" w:rsidRPr="00F12618">
        <w:rPr>
          <w:rFonts w:ascii="Arial" w:hAnsi="Arial" w:cs="Arial"/>
          <w:sz w:val="20"/>
        </w:rPr>
        <w:t xml:space="preserve"> 7 Ngh</w:t>
      </w:r>
      <w:r w:rsidR="00ED27CF" w:rsidRPr="00F12618">
        <w:rPr>
          <w:rFonts w:ascii="Arial" w:hAnsi="Arial" w:cs="Arial"/>
          <w:sz w:val="20"/>
          <w:lang w:val="en-US"/>
        </w:rPr>
        <w:t>ị</w:t>
      </w:r>
      <w:r w:rsidR="001E4B94" w:rsidRPr="00F12618">
        <w:rPr>
          <w:rFonts w:ascii="Arial" w:hAnsi="Arial" w:cs="Arial"/>
          <w:sz w:val="20"/>
        </w:rPr>
        <w:t xml:space="preserve"> định này.</w:t>
      </w:r>
    </w:p>
    <w:p w:rsidR="001E4B94" w:rsidRPr="00F12618" w:rsidRDefault="00F12618" w:rsidP="00BA3CB6">
      <w:pPr>
        <w:spacing w:before="120"/>
        <w:rPr>
          <w:rFonts w:ascii="Arial" w:hAnsi="Arial" w:cs="Arial"/>
          <w:b/>
          <w:sz w:val="20"/>
        </w:rPr>
      </w:pPr>
      <w:bookmarkStart w:id="15" w:name="dieu_7"/>
      <w:r w:rsidRPr="00F12618">
        <w:rPr>
          <w:rFonts w:ascii="Arial" w:hAnsi="Arial" w:cs="Arial"/>
          <w:b/>
          <w:sz w:val="20"/>
        </w:rPr>
        <w:t>Điều</w:t>
      </w:r>
      <w:r w:rsidR="001E4B94" w:rsidRPr="00F12618">
        <w:rPr>
          <w:rFonts w:ascii="Arial" w:hAnsi="Arial" w:cs="Arial"/>
          <w:b/>
          <w:sz w:val="20"/>
        </w:rPr>
        <w:t xml:space="preserve"> 7. Các phương pháp so sánh xác định giá của giao dịch liên kết</w:t>
      </w:r>
      <w:bookmarkEnd w:id="15"/>
    </w:p>
    <w:p w:rsidR="001E4B94" w:rsidRPr="00F12618" w:rsidRDefault="001E4B94" w:rsidP="00BA3CB6">
      <w:pPr>
        <w:spacing w:before="120"/>
        <w:rPr>
          <w:rFonts w:ascii="Arial" w:hAnsi="Arial" w:cs="Arial"/>
          <w:sz w:val="20"/>
        </w:rPr>
      </w:pPr>
      <w:r w:rsidRPr="00F12618">
        <w:rPr>
          <w:rFonts w:ascii="Arial" w:hAnsi="Arial" w:cs="Arial"/>
          <w:sz w:val="20"/>
        </w:rPr>
        <w:t>Phương pháp so sánh xác định giá của giao dịch l</w:t>
      </w:r>
      <w:r w:rsidR="00ED27CF" w:rsidRPr="00F12618">
        <w:rPr>
          <w:rFonts w:ascii="Arial" w:hAnsi="Arial" w:cs="Arial"/>
          <w:sz w:val="20"/>
          <w:lang w:val="en-US"/>
        </w:rPr>
        <w:t>i</w:t>
      </w:r>
      <w:r w:rsidRPr="00F12618">
        <w:rPr>
          <w:rFonts w:ascii="Arial" w:hAnsi="Arial" w:cs="Arial"/>
          <w:sz w:val="20"/>
        </w:rPr>
        <w:t xml:space="preserve">ên kết (viết tắt là phương pháp xác định giá giao dịch liên kết) được áp dụng phù hợp nguyên tắc giao dịch độc lập, bản chất giao dịch và chức năng của người nộp thuế trên cơ sở tính toán, áp dụng thống nhất trong toàn bộ chu kỳ, giai đoạn sản xuất kinh doanh; căn cứ dữ liệu tài chính của các đối tượng so sánh độc lập được lựa chọn theo các nguyên tắc phân tích so sánh quy định tại </w:t>
      </w:r>
      <w:r w:rsidR="00F12618" w:rsidRPr="00F12618">
        <w:rPr>
          <w:rFonts w:ascii="Arial" w:hAnsi="Arial" w:cs="Arial"/>
          <w:sz w:val="20"/>
        </w:rPr>
        <w:t>Điều</w:t>
      </w:r>
      <w:r w:rsidRPr="00F12618">
        <w:rPr>
          <w:rFonts w:ascii="Arial" w:hAnsi="Arial" w:cs="Arial"/>
          <w:sz w:val="20"/>
        </w:rPr>
        <w:t xml:space="preserve"> 6 Nghị định này. Phương pháp xác định giá giao dịch liên kết được lựa chọn trong các phương pháp quy định dưới đây, căn cứ vào đặc </w:t>
      </w:r>
      <w:r w:rsidR="00F12618" w:rsidRPr="00F12618">
        <w:rPr>
          <w:rFonts w:ascii="Arial" w:hAnsi="Arial" w:cs="Arial"/>
          <w:sz w:val="20"/>
        </w:rPr>
        <w:t>điểm</w:t>
      </w:r>
      <w:r w:rsidRPr="00F12618">
        <w:rPr>
          <w:rFonts w:ascii="Arial" w:hAnsi="Arial" w:cs="Arial"/>
          <w:sz w:val="20"/>
        </w:rPr>
        <w:t xml:space="preserve"> của giao dịch liên kết, tính sẵn có của thông tin dữ liệu và bản chất của ph</w:t>
      </w:r>
      <w:r w:rsidR="00C44ABA" w:rsidRPr="00F12618">
        <w:rPr>
          <w:rFonts w:ascii="Arial" w:hAnsi="Arial" w:cs="Arial"/>
          <w:sz w:val="20"/>
        </w:rPr>
        <w:t>ương</w:t>
      </w:r>
      <w:r w:rsidRPr="00F12618">
        <w:rPr>
          <w:rFonts w:ascii="Arial" w:hAnsi="Arial" w:cs="Arial"/>
          <w:sz w:val="20"/>
        </w:rPr>
        <w:t xml:space="preserve"> pháp xác định giá.</w:t>
      </w:r>
    </w:p>
    <w:p w:rsidR="001E4B94" w:rsidRPr="00F12618" w:rsidRDefault="001E4B94" w:rsidP="00BA3CB6">
      <w:pPr>
        <w:spacing w:before="120"/>
        <w:rPr>
          <w:rFonts w:ascii="Arial" w:hAnsi="Arial" w:cs="Arial"/>
          <w:sz w:val="20"/>
        </w:rPr>
      </w:pPr>
      <w:r w:rsidRPr="00F12618">
        <w:rPr>
          <w:rFonts w:ascii="Arial" w:hAnsi="Arial" w:cs="Arial"/>
          <w:sz w:val="20"/>
        </w:rPr>
        <w:t>Các phương pháp xác định giá giao dịch liên kết được quy định như sau:</w:t>
      </w:r>
    </w:p>
    <w:p w:rsidR="001E4B94" w:rsidRPr="00F12618" w:rsidRDefault="00E26B9A" w:rsidP="00BA3CB6">
      <w:pPr>
        <w:spacing w:before="120"/>
        <w:rPr>
          <w:rFonts w:ascii="Arial" w:hAnsi="Arial" w:cs="Arial"/>
          <w:sz w:val="20"/>
        </w:rPr>
      </w:pPr>
      <w:r w:rsidRPr="00F12618">
        <w:rPr>
          <w:rFonts w:ascii="Arial" w:hAnsi="Arial" w:cs="Arial"/>
          <w:sz w:val="20"/>
        </w:rPr>
        <w:t>1.</w:t>
      </w:r>
      <w:r w:rsidR="008C6117" w:rsidRPr="00F12618">
        <w:rPr>
          <w:rFonts w:ascii="Arial" w:hAnsi="Arial" w:cs="Arial"/>
          <w:sz w:val="20"/>
        </w:rPr>
        <w:t xml:space="preserve"> </w:t>
      </w:r>
      <w:r w:rsidR="001E4B94" w:rsidRPr="00F12618">
        <w:rPr>
          <w:rFonts w:ascii="Arial" w:hAnsi="Arial" w:cs="Arial"/>
          <w:sz w:val="20"/>
        </w:rPr>
        <w:t>Phương pháp so sánh giá giao dịch liên kết với giá giao dịch độc lập (sau đây viết tắt là phương pháp so sánh giá giao dịch độc lập):</w:t>
      </w:r>
    </w:p>
    <w:p w:rsidR="001E4B94" w:rsidRPr="00F12618" w:rsidRDefault="00E26B9A" w:rsidP="00BA3CB6">
      <w:pPr>
        <w:spacing w:before="120"/>
        <w:rPr>
          <w:rFonts w:ascii="Arial" w:hAnsi="Arial" w:cs="Arial"/>
          <w:sz w:val="20"/>
        </w:rPr>
      </w:pPr>
      <w:r w:rsidRPr="00F12618">
        <w:rPr>
          <w:rFonts w:ascii="Arial" w:hAnsi="Arial" w:cs="Arial"/>
          <w:sz w:val="20"/>
        </w:rPr>
        <w:t>a)</w:t>
      </w:r>
      <w:r w:rsidR="008C6117" w:rsidRPr="00F12618">
        <w:rPr>
          <w:rFonts w:ascii="Arial" w:hAnsi="Arial" w:cs="Arial"/>
          <w:sz w:val="20"/>
        </w:rPr>
        <w:t xml:space="preserve"> </w:t>
      </w:r>
      <w:r w:rsidR="001E4B94" w:rsidRPr="00F12618">
        <w:rPr>
          <w:rFonts w:ascii="Arial" w:hAnsi="Arial" w:cs="Arial"/>
          <w:sz w:val="20"/>
        </w:rPr>
        <w:t xml:space="preserve">Các trường hợp áp dụng phương pháp so sánh giá giao dịch độc lập, bao gồm: Người nộp thuế thực hiện giao dịch liên kết đối với từng chủng </w:t>
      </w:r>
      <w:r w:rsidR="00C44ABA" w:rsidRPr="00F12618">
        <w:rPr>
          <w:rFonts w:ascii="Arial" w:hAnsi="Arial" w:cs="Arial"/>
          <w:sz w:val="20"/>
        </w:rPr>
        <w:t>loại</w:t>
      </w:r>
      <w:r w:rsidR="001E4B94" w:rsidRPr="00F12618">
        <w:rPr>
          <w:rFonts w:ascii="Arial" w:hAnsi="Arial" w:cs="Arial"/>
          <w:sz w:val="20"/>
        </w:rPr>
        <w:t xml:space="preserve"> hàng hóa, tài sản hữu hình, loại hình dịch vụ có </w:t>
      </w:r>
      <w:r w:rsidR="00F12618" w:rsidRPr="00F12618">
        <w:rPr>
          <w:rFonts w:ascii="Arial" w:hAnsi="Arial" w:cs="Arial"/>
          <w:sz w:val="20"/>
        </w:rPr>
        <w:t>điều</w:t>
      </w:r>
      <w:r w:rsidR="001E4B94" w:rsidRPr="00F12618">
        <w:rPr>
          <w:rFonts w:ascii="Arial" w:hAnsi="Arial" w:cs="Arial"/>
          <w:sz w:val="20"/>
        </w:rPr>
        <w:t xml:space="preserve"> kiện giao dịch, lưu thông phổ biến trên thị trường hoặc có giá được công bố trên các sàn giao dịch hàng hóa, dịch vụ trong nước và quốc tế; giao dịch thanh toán phí bản quyền khi khai thác tài sản vô hình; thanh toán lãi vay trong hoạt động vay và cho vay; hoặc người nộp thuế thực hiện cả</w:t>
      </w:r>
      <w:r w:rsidR="00ED27CF" w:rsidRPr="00F12618">
        <w:rPr>
          <w:rFonts w:ascii="Arial" w:hAnsi="Arial" w:cs="Arial"/>
          <w:sz w:val="20"/>
        </w:rPr>
        <w:t xml:space="preserve"> giao </w:t>
      </w:r>
      <w:r w:rsidR="00ED27CF" w:rsidRPr="00F12618">
        <w:rPr>
          <w:rFonts w:ascii="Arial" w:hAnsi="Arial" w:cs="Arial"/>
          <w:sz w:val="20"/>
          <w:lang w:val="en-US"/>
        </w:rPr>
        <w:t>d</w:t>
      </w:r>
      <w:r w:rsidR="001E4B94" w:rsidRPr="00F12618">
        <w:rPr>
          <w:rFonts w:ascii="Arial" w:hAnsi="Arial" w:cs="Arial"/>
          <w:sz w:val="20"/>
        </w:rPr>
        <w:t>ịch độc lập và giao dịch liên kế</w:t>
      </w:r>
      <w:r w:rsidR="00ED27CF" w:rsidRPr="00F12618">
        <w:rPr>
          <w:rFonts w:ascii="Arial" w:hAnsi="Arial" w:cs="Arial"/>
          <w:sz w:val="20"/>
        </w:rPr>
        <w:t>t đ</w:t>
      </w:r>
      <w:r w:rsidR="00ED27CF" w:rsidRPr="00F12618">
        <w:rPr>
          <w:rFonts w:ascii="Arial" w:hAnsi="Arial" w:cs="Arial"/>
          <w:sz w:val="20"/>
          <w:lang w:val="en-US"/>
        </w:rPr>
        <w:t>ố</w:t>
      </w:r>
      <w:r w:rsidR="001E4B94" w:rsidRPr="00F12618">
        <w:rPr>
          <w:rFonts w:ascii="Arial" w:hAnsi="Arial" w:cs="Arial"/>
          <w:sz w:val="20"/>
        </w:rPr>
        <w:t xml:space="preserve">i với sản phẩm tương đồng về đặc tính sản phẩm và </w:t>
      </w:r>
      <w:r w:rsidR="00F12618" w:rsidRPr="00F12618">
        <w:rPr>
          <w:rFonts w:ascii="Arial" w:hAnsi="Arial" w:cs="Arial"/>
          <w:sz w:val="20"/>
        </w:rPr>
        <w:t>điều</w:t>
      </w:r>
      <w:r w:rsidR="001E4B94" w:rsidRPr="00F12618">
        <w:rPr>
          <w:rFonts w:ascii="Arial" w:hAnsi="Arial" w:cs="Arial"/>
          <w:sz w:val="20"/>
        </w:rPr>
        <w:t xml:space="preserve"> kiện hợ</w:t>
      </w:r>
      <w:r w:rsidR="00ED27CF" w:rsidRPr="00F12618">
        <w:rPr>
          <w:rFonts w:ascii="Arial" w:hAnsi="Arial" w:cs="Arial"/>
          <w:sz w:val="20"/>
        </w:rPr>
        <w:t>p đ</w:t>
      </w:r>
      <w:r w:rsidR="00ED27CF" w:rsidRPr="00F12618">
        <w:rPr>
          <w:rFonts w:ascii="Arial" w:hAnsi="Arial" w:cs="Arial"/>
          <w:sz w:val="20"/>
          <w:lang w:val="en-US"/>
        </w:rPr>
        <w:t>ồ</w:t>
      </w:r>
      <w:r w:rsidR="001E4B94" w:rsidRPr="00F12618">
        <w:rPr>
          <w:rFonts w:ascii="Arial" w:hAnsi="Arial" w:cs="Arial"/>
          <w:sz w:val="20"/>
        </w:rPr>
        <w:t>ng;</w:t>
      </w:r>
    </w:p>
    <w:p w:rsidR="001E4B94" w:rsidRPr="00F12618" w:rsidRDefault="00E26B9A" w:rsidP="00BA3CB6">
      <w:pPr>
        <w:spacing w:before="120"/>
        <w:rPr>
          <w:rFonts w:ascii="Arial" w:hAnsi="Arial" w:cs="Arial"/>
          <w:sz w:val="20"/>
        </w:rPr>
      </w:pPr>
      <w:r w:rsidRPr="00F12618">
        <w:rPr>
          <w:rFonts w:ascii="Arial" w:hAnsi="Arial" w:cs="Arial"/>
          <w:sz w:val="20"/>
        </w:rPr>
        <w:t>b)</w:t>
      </w:r>
      <w:r w:rsidR="008C6117" w:rsidRPr="00F12618">
        <w:rPr>
          <w:rFonts w:ascii="Arial" w:hAnsi="Arial" w:cs="Arial"/>
          <w:sz w:val="20"/>
        </w:rPr>
        <w:t xml:space="preserve"> </w:t>
      </w:r>
      <w:r w:rsidR="001E4B94" w:rsidRPr="00F12618">
        <w:rPr>
          <w:rFonts w:ascii="Arial" w:hAnsi="Arial" w:cs="Arial"/>
          <w:sz w:val="20"/>
        </w:rPr>
        <w:t xml:space="preserve">Phương pháp so sánh giá giao dịch độc lập được thực hiện trên nguyên tắc không có khác biệt về đặc tính sản phẩm và </w:t>
      </w:r>
      <w:r w:rsidR="00F12618" w:rsidRPr="00F12618">
        <w:rPr>
          <w:rFonts w:ascii="Arial" w:hAnsi="Arial" w:cs="Arial"/>
          <w:sz w:val="20"/>
        </w:rPr>
        <w:t>điều</w:t>
      </w:r>
      <w:r w:rsidR="001E4B94" w:rsidRPr="00F12618">
        <w:rPr>
          <w:rFonts w:ascii="Arial" w:hAnsi="Arial" w:cs="Arial"/>
          <w:sz w:val="20"/>
        </w:rPr>
        <w:t xml:space="preserve"> kiện hợ</w:t>
      </w:r>
      <w:r w:rsidR="00ED27CF" w:rsidRPr="00F12618">
        <w:rPr>
          <w:rFonts w:ascii="Arial" w:hAnsi="Arial" w:cs="Arial"/>
          <w:sz w:val="20"/>
        </w:rPr>
        <w:t>p đ</w:t>
      </w:r>
      <w:r w:rsidR="00ED27CF" w:rsidRPr="00F12618">
        <w:rPr>
          <w:rFonts w:ascii="Arial" w:hAnsi="Arial" w:cs="Arial"/>
          <w:sz w:val="20"/>
          <w:lang w:val="en-US"/>
        </w:rPr>
        <w:t>ồ</w:t>
      </w:r>
      <w:r w:rsidR="001E4B94" w:rsidRPr="00F12618">
        <w:rPr>
          <w:rFonts w:ascii="Arial" w:hAnsi="Arial" w:cs="Arial"/>
          <w:sz w:val="20"/>
        </w:rPr>
        <w:t>ng khi so sánh giá giao dịch độc lập và giá giao dịch liên kết có ảnh hưởng trọng yếu đến giá sản phẩm. Trường hợp có các khác biệt ảnh hưởng trọ</w:t>
      </w:r>
      <w:r w:rsidR="00ED27CF" w:rsidRPr="00F12618">
        <w:rPr>
          <w:rFonts w:ascii="Arial" w:hAnsi="Arial" w:cs="Arial"/>
          <w:sz w:val="20"/>
        </w:rPr>
        <w:t>ng y</w:t>
      </w:r>
      <w:r w:rsidR="00ED27CF" w:rsidRPr="00F12618">
        <w:rPr>
          <w:rFonts w:ascii="Arial" w:hAnsi="Arial" w:cs="Arial"/>
          <w:sz w:val="20"/>
          <w:lang w:val="en-US"/>
        </w:rPr>
        <w:t>ế</w:t>
      </w:r>
      <w:r w:rsidR="001E4B94" w:rsidRPr="00F12618">
        <w:rPr>
          <w:rFonts w:ascii="Arial" w:hAnsi="Arial" w:cs="Arial"/>
          <w:sz w:val="20"/>
        </w:rPr>
        <w:t>u đ</w:t>
      </w:r>
      <w:r w:rsidR="00ED27CF" w:rsidRPr="00F12618">
        <w:rPr>
          <w:rFonts w:ascii="Arial" w:hAnsi="Arial" w:cs="Arial"/>
          <w:sz w:val="20"/>
          <w:lang w:val="en-US"/>
        </w:rPr>
        <w:t>ế</w:t>
      </w:r>
      <w:r w:rsidR="001E4B94" w:rsidRPr="00F12618">
        <w:rPr>
          <w:rFonts w:ascii="Arial" w:hAnsi="Arial" w:cs="Arial"/>
          <w:sz w:val="20"/>
        </w:rPr>
        <w:t>n giá sản phẩm, phải loại trừ các khác biệt trọng yếu này.</w:t>
      </w:r>
    </w:p>
    <w:p w:rsidR="001E4B94" w:rsidRPr="00F12618" w:rsidRDefault="001E4B94" w:rsidP="00BA3CB6">
      <w:pPr>
        <w:spacing w:before="120"/>
        <w:rPr>
          <w:rFonts w:ascii="Arial" w:hAnsi="Arial" w:cs="Arial"/>
          <w:sz w:val="20"/>
        </w:rPr>
      </w:pPr>
      <w:r w:rsidRPr="00F12618">
        <w:rPr>
          <w:rFonts w:ascii="Arial" w:hAnsi="Arial" w:cs="Arial"/>
          <w:sz w:val="20"/>
        </w:rPr>
        <w:t xml:space="preserve">Các yếu tố đặc tính sản phẩm và </w:t>
      </w:r>
      <w:r w:rsidR="00F12618" w:rsidRPr="00F12618">
        <w:rPr>
          <w:rFonts w:ascii="Arial" w:hAnsi="Arial" w:cs="Arial"/>
          <w:sz w:val="20"/>
        </w:rPr>
        <w:t>điều</w:t>
      </w:r>
      <w:r w:rsidRPr="00F12618">
        <w:rPr>
          <w:rFonts w:ascii="Arial" w:hAnsi="Arial" w:cs="Arial"/>
          <w:sz w:val="20"/>
        </w:rPr>
        <w:t xml:space="preserve"> kiện hợp đồng có tác động trọng yếu đến giá sản phẩm, bao gồm: Đặc tính, chất lượng, thương hiệu, nhãn hiệu thương mại của sản phẩm và quy mô, khối lượng giao dịch; các </w:t>
      </w:r>
      <w:r w:rsidR="00F12618" w:rsidRPr="00F12618">
        <w:rPr>
          <w:rFonts w:ascii="Arial" w:hAnsi="Arial" w:cs="Arial"/>
          <w:sz w:val="20"/>
        </w:rPr>
        <w:t>điều</w:t>
      </w:r>
      <w:r w:rsidRPr="00F12618">
        <w:rPr>
          <w:rFonts w:ascii="Arial" w:hAnsi="Arial" w:cs="Arial"/>
          <w:sz w:val="20"/>
        </w:rPr>
        <w:t xml:space="preserve"> kiện h</w:t>
      </w:r>
      <w:r w:rsidR="00ED27CF" w:rsidRPr="00F12618">
        <w:rPr>
          <w:rFonts w:ascii="Arial" w:hAnsi="Arial" w:cs="Arial"/>
          <w:sz w:val="20"/>
          <w:lang w:val="en-US"/>
        </w:rPr>
        <w:t>ợ</w:t>
      </w:r>
      <w:r w:rsidRPr="00F12618">
        <w:rPr>
          <w:rFonts w:ascii="Arial" w:hAnsi="Arial" w:cs="Arial"/>
          <w:sz w:val="20"/>
        </w:rPr>
        <w:t xml:space="preserve">p đồng cung cấp, chuyển giao sản phẩm: Khối lượng, thời hạn chuyển giao, thời hạn thanh toán và các </w:t>
      </w:r>
      <w:r w:rsidR="00F12618" w:rsidRPr="00F12618">
        <w:rPr>
          <w:rFonts w:ascii="Arial" w:hAnsi="Arial" w:cs="Arial"/>
          <w:sz w:val="20"/>
        </w:rPr>
        <w:t>điều</w:t>
      </w:r>
      <w:r w:rsidRPr="00F12618">
        <w:rPr>
          <w:rFonts w:ascii="Arial" w:hAnsi="Arial" w:cs="Arial"/>
          <w:sz w:val="20"/>
        </w:rPr>
        <w:t xml:space="preserve"> kiện khác của </w:t>
      </w:r>
      <w:r w:rsidR="00C44ABA" w:rsidRPr="00F12618">
        <w:rPr>
          <w:rFonts w:ascii="Arial" w:hAnsi="Arial" w:cs="Arial"/>
          <w:sz w:val="20"/>
        </w:rPr>
        <w:t>hợp đồng</w:t>
      </w:r>
      <w:r w:rsidRPr="00F12618">
        <w:rPr>
          <w:rFonts w:ascii="Arial" w:hAnsi="Arial" w:cs="Arial"/>
          <w:sz w:val="20"/>
        </w:rPr>
        <w:t>; quyền phân phối, tiêu thụ</w:t>
      </w:r>
      <w:r w:rsidR="00ED27CF" w:rsidRPr="00F12618">
        <w:rPr>
          <w:rFonts w:ascii="Arial" w:hAnsi="Arial" w:cs="Arial"/>
          <w:sz w:val="20"/>
        </w:rPr>
        <w:t xml:space="preserve"> hàng hóa, </w:t>
      </w:r>
      <w:r w:rsidR="00ED27CF" w:rsidRPr="00F12618">
        <w:rPr>
          <w:rFonts w:ascii="Arial" w:hAnsi="Arial" w:cs="Arial"/>
          <w:sz w:val="20"/>
          <w:lang w:val="en-US"/>
        </w:rPr>
        <w:t>d</w:t>
      </w:r>
      <w:r w:rsidRPr="00F12618">
        <w:rPr>
          <w:rFonts w:ascii="Arial" w:hAnsi="Arial" w:cs="Arial"/>
          <w:sz w:val="20"/>
        </w:rPr>
        <w:t xml:space="preserve">ịch vụ, tài sản có ảnh hưởng đến giá trị kinh tế và thị trường nơi diễn ra giao dịch và các yếu tố khác tác động đến giá sản phẩm là </w:t>
      </w:r>
      <w:r w:rsidR="00F12618" w:rsidRPr="00F12618">
        <w:rPr>
          <w:rFonts w:ascii="Arial" w:hAnsi="Arial" w:cs="Arial"/>
          <w:sz w:val="20"/>
        </w:rPr>
        <w:t>điều</w:t>
      </w:r>
      <w:r w:rsidR="00C44ABA" w:rsidRPr="00F12618">
        <w:rPr>
          <w:rFonts w:ascii="Arial" w:hAnsi="Arial" w:cs="Arial"/>
          <w:sz w:val="20"/>
        </w:rPr>
        <w:t xml:space="preserve"> kiện</w:t>
      </w:r>
      <w:r w:rsidRPr="00F12618">
        <w:rPr>
          <w:rFonts w:ascii="Arial" w:hAnsi="Arial" w:cs="Arial"/>
          <w:sz w:val="20"/>
        </w:rPr>
        <w:t xml:space="preserve"> kinh tế và chức năng hoạt động của người nộp thuế.</w:t>
      </w:r>
    </w:p>
    <w:p w:rsidR="001E4B94" w:rsidRPr="00F12618" w:rsidRDefault="00E26B9A" w:rsidP="00BA3CB6">
      <w:pPr>
        <w:spacing w:before="120"/>
        <w:rPr>
          <w:rFonts w:ascii="Arial" w:hAnsi="Arial" w:cs="Arial"/>
          <w:sz w:val="20"/>
        </w:rPr>
      </w:pPr>
      <w:r w:rsidRPr="00F12618">
        <w:rPr>
          <w:rFonts w:ascii="Arial" w:hAnsi="Arial" w:cs="Arial"/>
          <w:sz w:val="20"/>
        </w:rPr>
        <w:t>c)</w:t>
      </w:r>
      <w:r w:rsidR="008C6117" w:rsidRPr="00F12618">
        <w:rPr>
          <w:rFonts w:ascii="Arial" w:hAnsi="Arial" w:cs="Arial"/>
          <w:sz w:val="20"/>
        </w:rPr>
        <w:t xml:space="preserve"> </w:t>
      </w:r>
      <w:r w:rsidR="001E4B94" w:rsidRPr="00F12618">
        <w:rPr>
          <w:rFonts w:ascii="Arial" w:hAnsi="Arial" w:cs="Arial"/>
          <w:sz w:val="20"/>
        </w:rPr>
        <w:t xml:space="preserve">Phương pháp xác định: Giá sản phẩm trong giao dịch liên kết được </w:t>
      </w:r>
      <w:r w:rsidR="00F12618" w:rsidRPr="00F12618">
        <w:rPr>
          <w:rFonts w:ascii="Arial" w:hAnsi="Arial" w:cs="Arial"/>
          <w:sz w:val="20"/>
        </w:rPr>
        <w:t>điều</w:t>
      </w:r>
      <w:r w:rsidR="00AA5E23" w:rsidRPr="00F12618">
        <w:rPr>
          <w:rFonts w:ascii="Arial" w:hAnsi="Arial" w:cs="Arial"/>
          <w:sz w:val="20"/>
        </w:rPr>
        <w:t xml:space="preserve"> ch</w:t>
      </w:r>
      <w:r w:rsidR="00AA5E23" w:rsidRPr="00F12618">
        <w:rPr>
          <w:rFonts w:ascii="Arial" w:hAnsi="Arial" w:cs="Arial"/>
          <w:sz w:val="20"/>
          <w:lang w:val="en-US"/>
        </w:rPr>
        <w:t>ỉ</w:t>
      </w:r>
      <w:r w:rsidR="001E4B94" w:rsidRPr="00F12618">
        <w:rPr>
          <w:rFonts w:ascii="Arial" w:hAnsi="Arial" w:cs="Arial"/>
          <w:sz w:val="20"/>
        </w:rPr>
        <w:t xml:space="preserve">nh theo giá sản phẩm trong giao dịch độc lập hoặc giá trị giữa </w:t>
      </w:r>
      <w:r w:rsidR="00F12618" w:rsidRPr="00F12618">
        <w:rPr>
          <w:rFonts w:ascii="Arial" w:hAnsi="Arial" w:cs="Arial"/>
          <w:sz w:val="20"/>
        </w:rPr>
        <w:t>khoản</w:t>
      </w:r>
      <w:r w:rsidR="001E4B94" w:rsidRPr="00F12618">
        <w:rPr>
          <w:rFonts w:ascii="Arial" w:hAnsi="Arial" w:cs="Arial"/>
          <w:sz w:val="20"/>
        </w:rPr>
        <w:t>g giá giao dịch độc lập chuẩn của các đối tượng so sánh độc lập theo quy định tại Nghị định này.</w:t>
      </w:r>
    </w:p>
    <w:p w:rsidR="001E4B94" w:rsidRPr="00F12618" w:rsidRDefault="001E4B94" w:rsidP="00BA3CB6">
      <w:pPr>
        <w:spacing w:before="120"/>
        <w:rPr>
          <w:rFonts w:ascii="Arial" w:hAnsi="Arial" w:cs="Arial"/>
          <w:sz w:val="20"/>
        </w:rPr>
      </w:pPr>
      <w:r w:rsidRPr="00F12618">
        <w:rPr>
          <w:rFonts w:ascii="Arial" w:hAnsi="Arial" w:cs="Arial"/>
          <w:sz w:val="20"/>
        </w:rPr>
        <w:t xml:space="preserve">Trường hợp giá sản phẩm được công bố trên các sàn giao </w:t>
      </w:r>
      <w:r w:rsidR="00AA5E23" w:rsidRPr="00F12618">
        <w:rPr>
          <w:rFonts w:ascii="Arial" w:hAnsi="Arial" w:cs="Arial"/>
          <w:sz w:val="20"/>
          <w:lang w:val="en-US"/>
        </w:rPr>
        <w:t>d</w:t>
      </w:r>
      <w:r w:rsidRPr="00F12618">
        <w:rPr>
          <w:rFonts w:ascii="Arial" w:hAnsi="Arial" w:cs="Arial"/>
          <w:sz w:val="20"/>
        </w:rPr>
        <w:t xml:space="preserve">ịch hàng hóa, dịch vụ trong nước và quốc tế, giá sản phẩm trong giao dịch liên kết được xác định theo giá sản phẩm được công bố có thời </w:t>
      </w:r>
      <w:r w:rsidR="00F12618" w:rsidRPr="00F12618">
        <w:rPr>
          <w:rFonts w:ascii="Arial" w:hAnsi="Arial" w:cs="Arial"/>
          <w:sz w:val="20"/>
        </w:rPr>
        <w:t>điểm</w:t>
      </w:r>
      <w:r w:rsidRPr="00F12618">
        <w:rPr>
          <w:rFonts w:ascii="Arial" w:hAnsi="Arial" w:cs="Arial"/>
          <w:sz w:val="20"/>
        </w:rPr>
        <w:t xml:space="preserve"> và các </w:t>
      </w:r>
      <w:r w:rsidR="00F12618" w:rsidRPr="00F12618">
        <w:rPr>
          <w:rFonts w:ascii="Arial" w:hAnsi="Arial" w:cs="Arial"/>
          <w:sz w:val="20"/>
        </w:rPr>
        <w:t>điều</w:t>
      </w:r>
      <w:r w:rsidRPr="00F12618">
        <w:rPr>
          <w:rFonts w:ascii="Arial" w:hAnsi="Arial" w:cs="Arial"/>
          <w:sz w:val="20"/>
        </w:rPr>
        <w:t xml:space="preserve"> kiện giao dịch tương đồng.</w:t>
      </w:r>
    </w:p>
    <w:p w:rsidR="001E4B94" w:rsidRPr="00F12618" w:rsidRDefault="001E4B94" w:rsidP="00BA3CB6">
      <w:pPr>
        <w:spacing w:before="120"/>
        <w:rPr>
          <w:rFonts w:ascii="Arial" w:hAnsi="Arial" w:cs="Arial"/>
          <w:sz w:val="20"/>
        </w:rPr>
      </w:pPr>
      <w:r w:rsidRPr="00F12618">
        <w:rPr>
          <w:rFonts w:ascii="Arial" w:hAnsi="Arial" w:cs="Arial"/>
          <w:sz w:val="20"/>
        </w:rPr>
        <w:t xml:space="preserve">Người nộp thuế mua máy móc, thiết bị từ bên liên kết ở nước ngoài phải có tài liệu, chứng từ chứng minh giá mua máy móc, thiết bị tuân theo nguyên tắc giao dịch độc lập tại thời </w:t>
      </w:r>
      <w:r w:rsidR="00F12618" w:rsidRPr="00F12618">
        <w:rPr>
          <w:rFonts w:ascii="Arial" w:hAnsi="Arial" w:cs="Arial"/>
          <w:sz w:val="20"/>
        </w:rPr>
        <w:t>điểm</w:t>
      </w:r>
      <w:r w:rsidRPr="00F12618">
        <w:rPr>
          <w:rFonts w:ascii="Arial" w:hAnsi="Arial" w:cs="Arial"/>
          <w:sz w:val="20"/>
        </w:rPr>
        <w:t xml:space="preserve"> mua: Đối với máy móc, thiết bị mới, giá so sánh là giá </w:t>
      </w:r>
      <w:r w:rsidR="00C44ABA" w:rsidRPr="00F12618">
        <w:rPr>
          <w:rFonts w:ascii="Arial" w:hAnsi="Arial" w:cs="Arial"/>
          <w:sz w:val="20"/>
        </w:rPr>
        <w:t>hóa</w:t>
      </w:r>
      <w:r w:rsidRPr="00F12618">
        <w:rPr>
          <w:rFonts w:ascii="Arial" w:hAnsi="Arial" w:cs="Arial"/>
          <w:sz w:val="20"/>
        </w:rPr>
        <w:t xml:space="preserve"> </w:t>
      </w:r>
      <w:r w:rsidR="00C44ABA" w:rsidRPr="00F12618">
        <w:rPr>
          <w:rFonts w:ascii="Arial" w:hAnsi="Arial" w:cs="Arial"/>
          <w:sz w:val="20"/>
        </w:rPr>
        <w:t>đơn</w:t>
      </w:r>
      <w:r w:rsidRPr="00F12618">
        <w:rPr>
          <w:rFonts w:ascii="Arial" w:hAnsi="Arial" w:cs="Arial"/>
          <w:sz w:val="20"/>
        </w:rPr>
        <w:t xml:space="preserve"> bên liên kết mua máy móc, thiết bị đó từ bên độc lập; đối với máy móc, thiết bị đã qua sử dụng, phải có </w:t>
      </w:r>
      <w:r w:rsidR="00C44ABA" w:rsidRPr="00F12618">
        <w:rPr>
          <w:rFonts w:ascii="Arial" w:hAnsi="Arial" w:cs="Arial"/>
          <w:sz w:val="20"/>
        </w:rPr>
        <w:t>hóa</w:t>
      </w:r>
      <w:r w:rsidRPr="00F12618">
        <w:rPr>
          <w:rFonts w:ascii="Arial" w:hAnsi="Arial" w:cs="Arial"/>
          <w:sz w:val="20"/>
        </w:rPr>
        <w:t xml:space="preserve"> đơn, chứng từ gốc tại thời </w:t>
      </w:r>
      <w:r w:rsidR="00F12618" w:rsidRPr="00F12618">
        <w:rPr>
          <w:rFonts w:ascii="Arial" w:hAnsi="Arial" w:cs="Arial"/>
          <w:sz w:val="20"/>
        </w:rPr>
        <w:t>điểm</w:t>
      </w:r>
      <w:r w:rsidRPr="00F12618">
        <w:rPr>
          <w:rFonts w:ascii="Arial" w:hAnsi="Arial" w:cs="Arial"/>
          <w:sz w:val="20"/>
        </w:rPr>
        <w:t xml:space="preserve"> mua, khi đó giá trị tài sản được xác định lại theo quy định hiện hành của pháp </w:t>
      </w:r>
      <w:r w:rsidR="00F12618" w:rsidRPr="00F12618">
        <w:rPr>
          <w:rFonts w:ascii="Arial" w:hAnsi="Arial" w:cs="Arial"/>
          <w:sz w:val="20"/>
        </w:rPr>
        <w:t>luật</w:t>
      </w:r>
      <w:r w:rsidRPr="00F12618">
        <w:rPr>
          <w:rFonts w:ascii="Arial" w:hAnsi="Arial" w:cs="Arial"/>
          <w:sz w:val="20"/>
        </w:rPr>
        <w:t xml:space="preserve"> về hướng dẫn quản lý, sử dụng và trích khấu hao tài sản cố định.</w:t>
      </w:r>
    </w:p>
    <w:p w:rsidR="001E4B94" w:rsidRPr="00F12618" w:rsidRDefault="00E26B9A" w:rsidP="00BA3CB6">
      <w:pPr>
        <w:spacing w:before="120"/>
        <w:rPr>
          <w:rFonts w:ascii="Arial" w:hAnsi="Arial" w:cs="Arial"/>
          <w:sz w:val="20"/>
        </w:rPr>
      </w:pPr>
      <w:r w:rsidRPr="00F12618">
        <w:rPr>
          <w:rFonts w:ascii="Arial" w:hAnsi="Arial" w:cs="Arial"/>
          <w:sz w:val="20"/>
        </w:rPr>
        <w:t>d)</w:t>
      </w:r>
      <w:r w:rsidR="008C6117" w:rsidRPr="00F12618">
        <w:rPr>
          <w:rFonts w:ascii="Arial" w:hAnsi="Arial" w:cs="Arial"/>
          <w:sz w:val="20"/>
        </w:rPr>
        <w:t xml:space="preserve"> </w:t>
      </w:r>
      <w:r w:rsidR="00C44ABA" w:rsidRPr="00F12618">
        <w:rPr>
          <w:rFonts w:ascii="Arial" w:hAnsi="Arial" w:cs="Arial"/>
          <w:sz w:val="20"/>
        </w:rPr>
        <w:t>Kết quả</w:t>
      </w:r>
      <w:r w:rsidR="001E4B94" w:rsidRPr="00F12618">
        <w:rPr>
          <w:rFonts w:ascii="Arial" w:hAnsi="Arial" w:cs="Arial"/>
          <w:sz w:val="20"/>
        </w:rPr>
        <w:t xml:space="preserve"> xác định giá giao dịch liên kết là giá tính thuế để kê khai, xác định số thuế thu nhập doanh nghiệp phải nộp, nhưng không làm giảm nghĩa vụ thuế phải nộp ngân sách nhà nước của người nộp thuế.</w:t>
      </w:r>
    </w:p>
    <w:p w:rsidR="001E4B94" w:rsidRPr="00F12618" w:rsidRDefault="00E26B9A" w:rsidP="00BA3CB6">
      <w:pPr>
        <w:spacing w:before="120"/>
        <w:rPr>
          <w:rFonts w:ascii="Arial" w:hAnsi="Arial" w:cs="Arial"/>
          <w:sz w:val="20"/>
        </w:rPr>
      </w:pPr>
      <w:r w:rsidRPr="00F12618">
        <w:rPr>
          <w:rFonts w:ascii="Arial" w:hAnsi="Arial" w:cs="Arial"/>
          <w:sz w:val="20"/>
        </w:rPr>
        <w:t>2.</w:t>
      </w:r>
      <w:r w:rsidR="008C6117" w:rsidRPr="00F12618">
        <w:rPr>
          <w:rFonts w:ascii="Arial" w:hAnsi="Arial" w:cs="Arial"/>
          <w:sz w:val="20"/>
        </w:rPr>
        <w:t xml:space="preserve"> </w:t>
      </w:r>
      <w:r w:rsidR="001E4B94" w:rsidRPr="00F12618">
        <w:rPr>
          <w:rFonts w:ascii="Arial" w:hAnsi="Arial" w:cs="Arial"/>
          <w:sz w:val="20"/>
        </w:rPr>
        <w:t>Phương pháp so sánh tỷ suất lợi nhuận của người nộp thuế với tỷ suất lợi nhuận của các đ</w:t>
      </w:r>
      <w:r w:rsidR="00AA5E23" w:rsidRPr="00F12618">
        <w:rPr>
          <w:rFonts w:ascii="Arial" w:hAnsi="Arial" w:cs="Arial"/>
          <w:sz w:val="20"/>
          <w:lang w:val="en-US"/>
        </w:rPr>
        <w:t>ố</w:t>
      </w:r>
      <w:r w:rsidR="001E4B94" w:rsidRPr="00F12618">
        <w:rPr>
          <w:rFonts w:ascii="Arial" w:hAnsi="Arial" w:cs="Arial"/>
          <w:sz w:val="20"/>
        </w:rPr>
        <w:t>i tượng so sánh độc lập:</w:t>
      </w:r>
    </w:p>
    <w:p w:rsidR="001E4B94" w:rsidRPr="00F12618" w:rsidRDefault="00E26B9A" w:rsidP="00BA3CB6">
      <w:pPr>
        <w:spacing w:before="120"/>
        <w:rPr>
          <w:rFonts w:ascii="Arial" w:hAnsi="Arial" w:cs="Arial"/>
          <w:sz w:val="20"/>
        </w:rPr>
      </w:pPr>
      <w:r w:rsidRPr="00F12618">
        <w:rPr>
          <w:rFonts w:ascii="Arial" w:hAnsi="Arial" w:cs="Arial"/>
          <w:sz w:val="20"/>
        </w:rPr>
        <w:t>a)</w:t>
      </w:r>
      <w:r w:rsidR="008C6117" w:rsidRPr="00F12618">
        <w:rPr>
          <w:rFonts w:ascii="Arial" w:hAnsi="Arial" w:cs="Arial"/>
          <w:sz w:val="20"/>
        </w:rPr>
        <w:t xml:space="preserve"> </w:t>
      </w:r>
      <w:r w:rsidR="001E4B94" w:rsidRPr="00F12618">
        <w:rPr>
          <w:rFonts w:ascii="Arial" w:hAnsi="Arial" w:cs="Arial"/>
          <w:sz w:val="20"/>
        </w:rPr>
        <w:t xml:space="preserve">Các trường hợp </w:t>
      </w:r>
      <w:r w:rsidR="00C44ABA" w:rsidRPr="00F12618">
        <w:rPr>
          <w:rFonts w:ascii="Arial" w:hAnsi="Arial" w:cs="Arial"/>
          <w:sz w:val="20"/>
        </w:rPr>
        <w:t>áp dụng</w:t>
      </w:r>
      <w:r w:rsidR="001E4B94" w:rsidRPr="00F12618">
        <w:rPr>
          <w:rFonts w:ascii="Arial" w:hAnsi="Arial" w:cs="Arial"/>
          <w:sz w:val="20"/>
        </w:rPr>
        <w:t xml:space="preserve"> phương pháp so sánh tỷ suất lợi nhuận của người nộp thuế với tỷ suất </w:t>
      </w:r>
      <w:r w:rsidR="00AA5E23" w:rsidRPr="00F12618">
        <w:rPr>
          <w:rFonts w:ascii="Arial" w:hAnsi="Arial" w:cs="Arial"/>
          <w:sz w:val="20"/>
          <w:lang w:val="en-US"/>
        </w:rPr>
        <w:t>l</w:t>
      </w:r>
      <w:r w:rsidR="001E4B94" w:rsidRPr="00F12618">
        <w:rPr>
          <w:rFonts w:ascii="Arial" w:hAnsi="Arial" w:cs="Arial"/>
          <w:sz w:val="20"/>
        </w:rPr>
        <w:t>ợi nhuận của các đ</w:t>
      </w:r>
      <w:r w:rsidR="00AA5E23" w:rsidRPr="00F12618">
        <w:rPr>
          <w:rFonts w:ascii="Arial" w:hAnsi="Arial" w:cs="Arial"/>
          <w:sz w:val="20"/>
          <w:lang w:val="en-US"/>
        </w:rPr>
        <w:t>ố</w:t>
      </w:r>
      <w:r w:rsidR="001E4B94" w:rsidRPr="00F12618">
        <w:rPr>
          <w:rFonts w:ascii="Arial" w:hAnsi="Arial" w:cs="Arial"/>
          <w:sz w:val="20"/>
        </w:rPr>
        <w:t>i tượng so sánh độc lập, bao gồ</w:t>
      </w:r>
      <w:r w:rsidR="00FD4836" w:rsidRPr="00F12618">
        <w:rPr>
          <w:rFonts w:ascii="Arial" w:hAnsi="Arial" w:cs="Arial"/>
          <w:sz w:val="20"/>
        </w:rPr>
        <w:t>m: Ngư</w:t>
      </w:r>
      <w:r w:rsidR="00FD4836" w:rsidRPr="00F12618">
        <w:rPr>
          <w:rFonts w:ascii="Arial" w:hAnsi="Arial" w:cs="Arial"/>
          <w:sz w:val="20"/>
          <w:lang w:val="en-US"/>
        </w:rPr>
        <w:t>ờ</w:t>
      </w:r>
      <w:r w:rsidR="001E4B94" w:rsidRPr="00F12618">
        <w:rPr>
          <w:rFonts w:ascii="Arial" w:hAnsi="Arial" w:cs="Arial"/>
          <w:sz w:val="20"/>
        </w:rPr>
        <w:t xml:space="preserve">i nộp thuế không có cơ sở dữ liệu và thông tin để áp dụng phương pháp so sánh giá giao dịch độc lập quy định tại </w:t>
      </w:r>
      <w:r w:rsidR="00F12618" w:rsidRPr="00F12618">
        <w:rPr>
          <w:rFonts w:ascii="Arial" w:hAnsi="Arial" w:cs="Arial"/>
          <w:sz w:val="20"/>
        </w:rPr>
        <w:t>khoản</w:t>
      </w:r>
      <w:r w:rsidR="001E4B94" w:rsidRPr="00F12618">
        <w:rPr>
          <w:rFonts w:ascii="Arial" w:hAnsi="Arial" w:cs="Arial"/>
          <w:sz w:val="20"/>
        </w:rPr>
        <w:t xml:space="preserve"> 1 </w:t>
      </w:r>
      <w:r w:rsidR="00F12618" w:rsidRPr="00F12618">
        <w:rPr>
          <w:rFonts w:ascii="Arial" w:hAnsi="Arial" w:cs="Arial"/>
          <w:sz w:val="20"/>
        </w:rPr>
        <w:t>Điều</w:t>
      </w:r>
      <w:r w:rsidR="001E4B94" w:rsidRPr="00F12618">
        <w:rPr>
          <w:rFonts w:ascii="Arial" w:hAnsi="Arial" w:cs="Arial"/>
          <w:sz w:val="20"/>
        </w:rPr>
        <w:t xml:space="preserve"> này hoặc người nộp thuế không thể so sánh giao dịch theo sản phẩm trên cơ s</w:t>
      </w:r>
      <w:r w:rsidR="00AA5E23" w:rsidRPr="00F12618">
        <w:rPr>
          <w:rFonts w:ascii="Arial" w:hAnsi="Arial" w:cs="Arial"/>
          <w:sz w:val="20"/>
          <w:lang w:val="en-US"/>
        </w:rPr>
        <w:t>ở</w:t>
      </w:r>
      <w:r w:rsidR="001E4B94" w:rsidRPr="00F12618">
        <w:rPr>
          <w:rFonts w:ascii="Arial" w:hAnsi="Arial" w:cs="Arial"/>
          <w:sz w:val="20"/>
        </w:rPr>
        <w:t xml:space="preserve"> từng giao dịch đối với từng sản phẩm tương đồng, việc gộp chung các giao dịch được tiến hành nhằm đảm bảo phù hợp bản chất, thực tiễn kinh doanh và lựa chọn được</w:t>
      </w:r>
      <w:r w:rsidR="00AA5E23" w:rsidRPr="00F12618">
        <w:rPr>
          <w:rFonts w:ascii="Arial" w:hAnsi="Arial" w:cs="Arial"/>
          <w:sz w:val="20"/>
          <w:lang w:val="en-US"/>
        </w:rPr>
        <w:t xml:space="preserve"> </w:t>
      </w:r>
      <w:r w:rsidR="001E4B94" w:rsidRPr="00F12618">
        <w:rPr>
          <w:rFonts w:ascii="Arial" w:hAnsi="Arial" w:cs="Arial"/>
          <w:sz w:val="20"/>
        </w:rPr>
        <w:t>tỷ suất lợi nhuận của các đối tượng so sánh độc lập phù hợp hoặc người nộp thu</w:t>
      </w:r>
      <w:r w:rsidR="00AA5E23" w:rsidRPr="00F12618">
        <w:rPr>
          <w:rFonts w:ascii="Arial" w:hAnsi="Arial" w:cs="Arial"/>
          <w:sz w:val="20"/>
          <w:lang w:val="en-US"/>
        </w:rPr>
        <w:t>ế</w:t>
      </w:r>
      <w:r w:rsidR="001E4B94" w:rsidRPr="00F12618">
        <w:rPr>
          <w:rFonts w:ascii="Arial" w:hAnsi="Arial" w:cs="Arial"/>
          <w:sz w:val="20"/>
        </w:rPr>
        <w:t xml:space="preserve"> không thực hiện chức năng tự chủ</w:t>
      </w:r>
      <w:r w:rsidR="00AA5E23" w:rsidRPr="00F12618">
        <w:rPr>
          <w:rFonts w:ascii="Arial" w:hAnsi="Arial" w:cs="Arial"/>
          <w:sz w:val="20"/>
        </w:rPr>
        <w:t xml:space="preserve"> đ</w:t>
      </w:r>
      <w:r w:rsidR="00AA5E23" w:rsidRPr="00F12618">
        <w:rPr>
          <w:rFonts w:ascii="Arial" w:hAnsi="Arial" w:cs="Arial"/>
          <w:sz w:val="20"/>
          <w:lang w:val="en-US"/>
        </w:rPr>
        <w:t>ố</w:t>
      </w:r>
      <w:r w:rsidR="001E4B94" w:rsidRPr="00F12618">
        <w:rPr>
          <w:rFonts w:ascii="Arial" w:hAnsi="Arial" w:cs="Arial"/>
          <w:sz w:val="20"/>
        </w:rPr>
        <w:t>i với toàn bộ</w:t>
      </w:r>
      <w:r w:rsidR="00AA5E23" w:rsidRPr="00F12618">
        <w:rPr>
          <w:rFonts w:ascii="Arial" w:hAnsi="Arial" w:cs="Arial"/>
          <w:sz w:val="20"/>
        </w:rPr>
        <w:t xml:space="preserve"> chu</w:t>
      </w:r>
      <w:r w:rsidR="00AA5E23" w:rsidRPr="00F12618">
        <w:rPr>
          <w:rFonts w:ascii="Arial" w:hAnsi="Arial" w:cs="Arial"/>
          <w:sz w:val="20"/>
          <w:lang w:val="en-US"/>
        </w:rPr>
        <w:t>ỗ</w:t>
      </w:r>
      <w:r w:rsidR="001E4B94" w:rsidRPr="00F12618">
        <w:rPr>
          <w:rFonts w:ascii="Arial" w:hAnsi="Arial" w:cs="Arial"/>
          <w:sz w:val="20"/>
        </w:rPr>
        <w:t xml:space="preserve">i hoạt động sản xuất, kinh doanh hoặc không tham gia thực hiện các giao dịch liên kết tổng hợp, đặc thù theo quy định tại </w:t>
      </w:r>
      <w:r w:rsidR="00F12618" w:rsidRPr="00F12618">
        <w:rPr>
          <w:rFonts w:ascii="Arial" w:hAnsi="Arial" w:cs="Arial"/>
          <w:sz w:val="20"/>
        </w:rPr>
        <w:t>khoản</w:t>
      </w:r>
      <w:r w:rsidR="001E4B94" w:rsidRPr="00F12618">
        <w:rPr>
          <w:rFonts w:ascii="Arial" w:hAnsi="Arial" w:cs="Arial"/>
          <w:sz w:val="20"/>
        </w:rPr>
        <w:t xml:space="preserve"> 3 </w:t>
      </w:r>
      <w:r w:rsidR="00F12618" w:rsidRPr="00F12618">
        <w:rPr>
          <w:rFonts w:ascii="Arial" w:hAnsi="Arial" w:cs="Arial"/>
          <w:sz w:val="20"/>
        </w:rPr>
        <w:t>Điều</w:t>
      </w:r>
      <w:r w:rsidR="001E4B94" w:rsidRPr="00F12618">
        <w:rPr>
          <w:rFonts w:ascii="Arial" w:hAnsi="Arial" w:cs="Arial"/>
          <w:sz w:val="20"/>
        </w:rPr>
        <w:t xml:space="preserve"> này;</w:t>
      </w:r>
    </w:p>
    <w:p w:rsidR="001E4B94" w:rsidRPr="00F12618" w:rsidRDefault="00E26B9A" w:rsidP="00BA3CB6">
      <w:pPr>
        <w:spacing w:before="120"/>
        <w:rPr>
          <w:rFonts w:ascii="Arial" w:hAnsi="Arial" w:cs="Arial"/>
          <w:sz w:val="20"/>
        </w:rPr>
      </w:pPr>
      <w:r w:rsidRPr="00F12618">
        <w:rPr>
          <w:rFonts w:ascii="Arial" w:hAnsi="Arial" w:cs="Arial"/>
          <w:sz w:val="20"/>
        </w:rPr>
        <w:t>b)</w:t>
      </w:r>
      <w:r w:rsidR="008C6117" w:rsidRPr="00F12618">
        <w:rPr>
          <w:rFonts w:ascii="Arial" w:hAnsi="Arial" w:cs="Arial"/>
          <w:sz w:val="20"/>
        </w:rPr>
        <w:t xml:space="preserve"> </w:t>
      </w:r>
      <w:r w:rsidR="001E4B94" w:rsidRPr="00F12618">
        <w:rPr>
          <w:rFonts w:ascii="Arial" w:hAnsi="Arial" w:cs="Arial"/>
          <w:sz w:val="20"/>
        </w:rPr>
        <w:t xml:space="preserve">Nguyên tắc áp dụng: Phương pháp so sánh tỷ suất lợi nhuận được áp dụng trên nguyên tắc không có khác biệt về chức năng hoạt động, tài sản, rủi ro; </w:t>
      </w:r>
      <w:r w:rsidR="00F12618" w:rsidRPr="00F12618">
        <w:rPr>
          <w:rFonts w:ascii="Arial" w:hAnsi="Arial" w:cs="Arial"/>
          <w:sz w:val="20"/>
        </w:rPr>
        <w:t>điều</w:t>
      </w:r>
      <w:r w:rsidR="001E4B94" w:rsidRPr="00F12618">
        <w:rPr>
          <w:rFonts w:ascii="Arial" w:hAnsi="Arial" w:cs="Arial"/>
          <w:sz w:val="20"/>
        </w:rPr>
        <w:t xml:space="preserve"> kiện kinh tế và phương pháp hạch toán kế toán khi so sánh giữa người nộp thuế và đối tượng so sánh độc lập có ảnh hưởng trọng yếu đến tỷ suất lợi nhuận. Trường hợp có các khác biệt ảnh hưởng trọng yếu đến tỷ suất lợi nhuận, khi đó phải loại trừ các khác biệt trọng yếu này.</w:t>
      </w:r>
    </w:p>
    <w:p w:rsidR="001E4B94" w:rsidRPr="00F12618" w:rsidRDefault="001E4B94" w:rsidP="00BA3CB6">
      <w:pPr>
        <w:spacing w:before="120"/>
        <w:rPr>
          <w:rFonts w:ascii="Arial" w:hAnsi="Arial" w:cs="Arial"/>
          <w:sz w:val="20"/>
        </w:rPr>
      </w:pPr>
      <w:r w:rsidRPr="00F12618">
        <w:rPr>
          <w:rFonts w:ascii="Arial" w:hAnsi="Arial" w:cs="Arial"/>
          <w:sz w:val="20"/>
        </w:rPr>
        <w:t xml:space="preserve">Các yếu </w:t>
      </w:r>
      <w:r w:rsidR="00C44ABA" w:rsidRPr="00F12618">
        <w:rPr>
          <w:rFonts w:ascii="Arial" w:hAnsi="Arial" w:cs="Arial"/>
          <w:sz w:val="20"/>
        </w:rPr>
        <w:t>t</w:t>
      </w:r>
      <w:r w:rsidR="00820BA4" w:rsidRPr="00F12618">
        <w:rPr>
          <w:rFonts w:ascii="Arial" w:hAnsi="Arial" w:cs="Arial"/>
          <w:sz w:val="20"/>
          <w:lang w:val="en-US"/>
        </w:rPr>
        <w:t>ố</w:t>
      </w:r>
      <w:r w:rsidR="00C44ABA" w:rsidRPr="00F12618">
        <w:rPr>
          <w:rFonts w:ascii="Arial" w:hAnsi="Arial" w:cs="Arial"/>
          <w:sz w:val="20"/>
        </w:rPr>
        <w:t xml:space="preserve"> chức</w:t>
      </w:r>
      <w:r w:rsidRPr="00F12618">
        <w:rPr>
          <w:rFonts w:ascii="Arial" w:hAnsi="Arial" w:cs="Arial"/>
          <w:sz w:val="20"/>
        </w:rPr>
        <w:t xml:space="preserve"> năng, tài sản, rủi ro kinh doanh và </w:t>
      </w:r>
      <w:r w:rsidR="00F12618" w:rsidRPr="00F12618">
        <w:rPr>
          <w:rFonts w:ascii="Arial" w:hAnsi="Arial" w:cs="Arial"/>
          <w:sz w:val="20"/>
        </w:rPr>
        <w:t>điều</w:t>
      </w:r>
      <w:r w:rsidRPr="00F12618">
        <w:rPr>
          <w:rFonts w:ascii="Arial" w:hAnsi="Arial" w:cs="Arial"/>
          <w:sz w:val="20"/>
        </w:rPr>
        <w:t xml:space="preserve"> kiện kinh tế có tác động trọng yếu đến tỷ suất lợi nhuận, bao gồm: Các yếu tố về tài sản, vốn, chi phí; quyền kiểm soát, quyền quyết định trên thực tế phục vụ cho việc thực hiện chức năng chính của người nộp thuế; tính chất ngành nghề hoạt động kinh doanh và thị trường sản xuất, tiêu thụ sản phẩm; phương pháp hạch toán kế toán và cơ cấu chi phí của sản phẩm; </w:t>
      </w:r>
      <w:r w:rsidR="00F12618" w:rsidRPr="00F12618">
        <w:rPr>
          <w:rFonts w:ascii="Arial" w:hAnsi="Arial" w:cs="Arial"/>
          <w:sz w:val="20"/>
        </w:rPr>
        <w:t>điều</w:t>
      </w:r>
      <w:r w:rsidRPr="00F12618">
        <w:rPr>
          <w:rFonts w:ascii="Arial" w:hAnsi="Arial" w:cs="Arial"/>
          <w:sz w:val="20"/>
        </w:rPr>
        <w:t xml:space="preserve"> kiện kinh tế diễn ra giao dịch.</w:t>
      </w:r>
    </w:p>
    <w:p w:rsidR="001E4B94" w:rsidRPr="00F12618" w:rsidRDefault="001E4B94" w:rsidP="00BA3CB6">
      <w:pPr>
        <w:spacing w:before="120"/>
        <w:rPr>
          <w:rFonts w:ascii="Arial" w:hAnsi="Arial" w:cs="Arial"/>
          <w:sz w:val="20"/>
        </w:rPr>
      </w:pPr>
      <w:r w:rsidRPr="00F12618">
        <w:rPr>
          <w:rFonts w:ascii="Arial" w:hAnsi="Arial" w:cs="Arial"/>
          <w:sz w:val="20"/>
        </w:rPr>
        <w:t>Các yếu tố tác động khác được xác định căn cứ thực tiễn thực hiện giữa các bên liên kết, bao gồ</w:t>
      </w:r>
      <w:r w:rsidR="00AA5E23" w:rsidRPr="00F12618">
        <w:rPr>
          <w:rFonts w:ascii="Arial" w:hAnsi="Arial" w:cs="Arial"/>
          <w:sz w:val="20"/>
        </w:rPr>
        <w:t>m các qua</w:t>
      </w:r>
      <w:r w:rsidR="00AA5E23" w:rsidRPr="00F12618">
        <w:rPr>
          <w:rFonts w:ascii="Arial" w:hAnsi="Arial" w:cs="Arial"/>
          <w:sz w:val="20"/>
          <w:lang w:val="en-US"/>
        </w:rPr>
        <w:t>n</w:t>
      </w:r>
      <w:r w:rsidRPr="00F12618">
        <w:rPr>
          <w:rFonts w:ascii="Arial" w:hAnsi="Arial" w:cs="Arial"/>
          <w:sz w:val="20"/>
        </w:rPr>
        <w:t xml:space="preserve"> hệ thương mại hoặc tài chính của tập đoàn đa quốc gia; hỗ trợ kỹ thuật; chia sẻ bí quyết kinh doanh; sử dụng nhân sự biệt phái hoặc kiêm nhiệm và các </w:t>
      </w:r>
      <w:r w:rsidR="00F12618" w:rsidRPr="00F12618">
        <w:rPr>
          <w:rFonts w:ascii="Arial" w:hAnsi="Arial" w:cs="Arial"/>
          <w:sz w:val="20"/>
        </w:rPr>
        <w:t>điều</w:t>
      </w:r>
      <w:r w:rsidRPr="00F12618">
        <w:rPr>
          <w:rFonts w:ascii="Arial" w:hAnsi="Arial" w:cs="Arial"/>
          <w:sz w:val="20"/>
        </w:rPr>
        <w:t xml:space="preserve"> kiện kinh tế của ngành, lĩnh vực kinh doanh của người nộp thuế. Các yếu tố so sánh khác là đặc tính sản phẩm và </w:t>
      </w:r>
      <w:r w:rsidR="00F12618" w:rsidRPr="00F12618">
        <w:rPr>
          <w:rFonts w:ascii="Arial" w:hAnsi="Arial" w:cs="Arial"/>
          <w:sz w:val="20"/>
        </w:rPr>
        <w:t>điều</w:t>
      </w:r>
      <w:r w:rsidRPr="00F12618">
        <w:rPr>
          <w:rFonts w:ascii="Arial" w:hAnsi="Arial" w:cs="Arial"/>
          <w:sz w:val="20"/>
        </w:rPr>
        <w:t xml:space="preserve"> kiện hợp đồng.</w:t>
      </w:r>
    </w:p>
    <w:p w:rsidR="001E4B94" w:rsidRPr="00F12618" w:rsidRDefault="001E4B94" w:rsidP="00BA3CB6">
      <w:pPr>
        <w:spacing w:before="120"/>
        <w:rPr>
          <w:rFonts w:ascii="Arial" w:hAnsi="Arial" w:cs="Arial"/>
          <w:sz w:val="20"/>
        </w:rPr>
      </w:pPr>
      <w:r w:rsidRPr="00F12618">
        <w:rPr>
          <w:rFonts w:ascii="Arial" w:hAnsi="Arial" w:cs="Arial"/>
          <w:sz w:val="20"/>
        </w:rPr>
        <w:t>Người nộp thuế thực hiện kinh doanh với chức năng đơn giản, không có chức năng quyết định chiến lược và phát sinh giao dịch tạo giá trị gia tăng thấp, bao gồm các doanh nghiệp thực hiện hoạt động sản xuất hoặc phân phối không chịu rủi ro hàng tồn kho, rủi ro thị trường và không phát sinh doanh thu, chi phí từ hoạt động khai thác tài sả</w:t>
      </w:r>
      <w:r w:rsidR="00AA5E23" w:rsidRPr="00F12618">
        <w:rPr>
          <w:rFonts w:ascii="Arial" w:hAnsi="Arial" w:cs="Arial"/>
          <w:sz w:val="20"/>
        </w:rPr>
        <w:t>n vô h</w:t>
      </w:r>
      <w:r w:rsidR="00AA5E23" w:rsidRPr="00F12618">
        <w:rPr>
          <w:rFonts w:ascii="Arial" w:hAnsi="Arial" w:cs="Arial"/>
          <w:sz w:val="20"/>
          <w:lang w:val="en-US"/>
        </w:rPr>
        <w:t>ì</w:t>
      </w:r>
      <w:r w:rsidRPr="00F12618">
        <w:rPr>
          <w:rFonts w:ascii="Arial" w:hAnsi="Arial" w:cs="Arial"/>
          <w:sz w:val="20"/>
        </w:rPr>
        <w:t>nh th</w:t>
      </w:r>
      <w:r w:rsidR="00AA5E23" w:rsidRPr="00F12618">
        <w:rPr>
          <w:rFonts w:ascii="Arial" w:hAnsi="Arial" w:cs="Arial"/>
          <w:sz w:val="20"/>
          <w:lang w:val="en-US"/>
        </w:rPr>
        <w:t>ì</w:t>
      </w:r>
      <w:r w:rsidRPr="00F12618">
        <w:rPr>
          <w:rFonts w:ascii="Arial" w:hAnsi="Arial" w:cs="Arial"/>
          <w:sz w:val="20"/>
        </w:rPr>
        <w:t xml:space="preserve"> không gánh chịu lỗ phát sinh trong hoạt động sản </w:t>
      </w:r>
      <w:r w:rsidR="00C44ABA" w:rsidRPr="00F12618">
        <w:rPr>
          <w:rFonts w:ascii="Arial" w:hAnsi="Arial" w:cs="Arial"/>
          <w:sz w:val="20"/>
        </w:rPr>
        <w:t>xuất</w:t>
      </w:r>
      <w:r w:rsidRPr="00F12618">
        <w:rPr>
          <w:rFonts w:ascii="Arial" w:hAnsi="Arial" w:cs="Arial"/>
          <w:sz w:val="20"/>
        </w:rPr>
        <w:t xml:space="preserve"> kinh doanh từ các rủi ro này;</w:t>
      </w:r>
    </w:p>
    <w:p w:rsidR="001E4B94" w:rsidRPr="00F12618" w:rsidRDefault="00E26B9A" w:rsidP="00BA3CB6">
      <w:pPr>
        <w:spacing w:before="120"/>
        <w:rPr>
          <w:rFonts w:ascii="Arial" w:hAnsi="Arial" w:cs="Arial"/>
          <w:sz w:val="20"/>
        </w:rPr>
      </w:pPr>
      <w:r w:rsidRPr="00F12618">
        <w:rPr>
          <w:rFonts w:ascii="Arial" w:hAnsi="Arial" w:cs="Arial"/>
          <w:sz w:val="20"/>
        </w:rPr>
        <w:t>c)</w:t>
      </w:r>
      <w:r w:rsidR="008C6117" w:rsidRPr="00F12618">
        <w:rPr>
          <w:rFonts w:ascii="Arial" w:hAnsi="Arial" w:cs="Arial"/>
          <w:sz w:val="20"/>
        </w:rPr>
        <w:t xml:space="preserve"> </w:t>
      </w:r>
      <w:r w:rsidR="001E4B94" w:rsidRPr="00F12618">
        <w:rPr>
          <w:rFonts w:ascii="Arial" w:hAnsi="Arial" w:cs="Arial"/>
          <w:sz w:val="20"/>
        </w:rPr>
        <w:t>Phương pháp xác định: Phương pháp so sánh tỷ suất lợi nhuận sử dụng tỷ su</w:t>
      </w:r>
      <w:r w:rsidR="00AA5E23" w:rsidRPr="00F12618">
        <w:rPr>
          <w:rFonts w:ascii="Arial" w:hAnsi="Arial" w:cs="Arial"/>
          <w:sz w:val="20"/>
          <w:lang w:val="en-US"/>
        </w:rPr>
        <w:t>ấ</w:t>
      </w:r>
      <w:r w:rsidR="001E4B94" w:rsidRPr="00F12618">
        <w:rPr>
          <w:rFonts w:ascii="Arial" w:hAnsi="Arial" w:cs="Arial"/>
          <w:sz w:val="20"/>
        </w:rPr>
        <w:t>t lợi nhuận gộp hoặc tỷ</w:t>
      </w:r>
      <w:r w:rsidR="00AA5E23" w:rsidRPr="00F12618">
        <w:rPr>
          <w:rFonts w:ascii="Arial" w:hAnsi="Arial" w:cs="Arial"/>
          <w:sz w:val="20"/>
        </w:rPr>
        <w:t xml:space="preserve"> su</w:t>
      </w:r>
      <w:r w:rsidR="00AA5E23" w:rsidRPr="00F12618">
        <w:rPr>
          <w:rFonts w:ascii="Arial" w:hAnsi="Arial" w:cs="Arial"/>
          <w:sz w:val="20"/>
          <w:lang w:val="en-US"/>
        </w:rPr>
        <w:t>ấ</w:t>
      </w:r>
      <w:r w:rsidR="001E4B94" w:rsidRPr="00F12618">
        <w:rPr>
          <w:rFonts w:ascii="Arial" w:hAnsi="Arial" w:cs="Arial"/>
          <w:sz w:val="20"/>
        </w:rPr>
        <w:t>t lợi nhuận thu</w:t>
      </w:r>
      <w:r w:rsidR="00AA5E23" w:rsidRPr="00F12618">
        <w:rPr>
          <w:rFonts w:ascii="Arial" w:hAnsi="Arial" w:cs="Arial"/>
          <w:sz w:val="20"/>
          <w:lang w:val="en-US"/>
        </w:rPr>
        <w:t>ầ</w:t>
      </w:r>
      <w:r w:rsidR="001E4B94" w:rsidRPr="00F12618">
        <w:rPr>
          <w:rFonts w:ascii="Arial" w:hAnsi="Arial" w:cs="Arial"/>
          <w:sz w:val="20"/>
        </w:rPr>
        <w:t>n của các đ</w:t>
      </w:r>
      <w:r w:rsidR="00AA5E23" w:rsidRPr="00F12618">
        <w:rPr>
          <w:rFonts w:ascii="Arial" w:hAnsi="Arial" w:cs="Arial"/>
          <w:sz w:val="20"/>
          <w:lang w:val="en-US"/>
        </w:rPr>
        <w:t>ố</w:t>
      </w:r>
      <w:r w:rsidR="001E4B94" w:rsidRPr="00F12618">
        <w:rPr>
          <w:rFonts w:ascii="Arial" w:hAnsi="Arial" w:cs="Arial"/>
          <w:sz w:val="20"/>
        </w:rPr>
        <w:t>i tượng so sánh độc lập được chọ</w:t>
      </w:r>
      <w:r w:rsidR="00AA5E23" w:rsidRPr="00F12618">
        <w:rPr>
          <w:rFonts w:ascii="Arial" w:hAnsi="Arial" w:cs="Arial"/>
          <w:sz w:val="20"/>
        </w:rPr>
        <w:t>n đ</w:t>
      </w:r>
      <w:r w:rsidR="00AA5E23" w:rsidRPr="00F12618">
        <w:rPr>
          <w:rFonts w:ascii="Arial" w:hAnsi="Arial" w:cs="Arial"/>
          <w:sz w:val="20"/>
          <w:lang w:val="en-US"/>
        </w:rPr>
        <w:t>ể</w:t>
      </w:r>
      <w:r w:rsidR="001E4B94" w:rsidRPr="00F12618">
        <w:rPr>
          <w:rFonts w:ascii="Arial" w:hAnsi="Arial" w:cs="Arial"/>
          <w:sz w:val="20"/>
        </w:rPr>
        <w:t xml:space="preserve"> xác định tỷ </w:t>
      </w:r>
      <w:r w:rsidR="00AA5E23" w:rsidRPr="00F12618">
        <w:rPr>
          <w:rFonts w:ascii="Arial" w:hAnsi="Arial" w:cs="Arial"/>
          <w:sz w:val="20"/>
        </w:rPr>
        <w:t>suất</w:t>
      </w:r>
      <w:r w:rsidR="001E4B94" w:rsidRPr="00F12618">
        <w:rPr>
          <w:rFonts w:ascii="Arial" w:hAnsi="Arial" w:cs="Arial"/>
          <w:sz w:val="20"/>
        </w:rPr>
        <w:t xml:space="preserve"> lợi nhuận gộp hoặc tỷ </w:t>
      </w:r>
      <w:r w:rsidR="00AA5E23" w:rsidRPr="00F12618">
        <w:rPr>
          <w:rFonts w:ascii="Arial" w:hAnsi="Arial" w:cs="Arial"/>
          <w:sz w:val="20"/>
        </w:rPr>
        <w:t>suất</w:t>
      </w:r>
      <w:r w:rsidR="001E4B94" w:rsidRPr="00F12618">
        <w:rPr>
          <w:rFonts w:ascii="Arial" w:hAnsi="Arial" w:cs="Arial"/>
          <w:sz w:val="20"/>
        </w:rPr>
        <w:t xml:space="preserve"> </w:t>
      </w:r>
      <w:r w:rsidR="00AA5E23" w:rsidRPr="00F12618">
        <w:rPr>
          <w:rFonts w:ascii="Arial" w:hAnsi="Arial" w:cs="Arial"/>
          <w:sz w:val="20"/>
          <w:lang w:val="en-US"/>
        </w:rPr>
        <w:t>l</w:t>
      </w:r>
      <w:r w:rsidR="001E4B94" w:rsidRPr="00F12618">
        <w:rPr>
          <w:rFonts w:ascii="Arial" w:hAnsi="Arial" w:cs="Arial"/>
          <w:sz w:val="20"/>
        </w:rPr>
        <w:t xml:space="preserve">ợi nhuận thuần tương ứng của người nộp thuế. Việc lựa chọn tỷ suất lợi nhuận bao gồm tỷ suất lợi nhuận gộp và tỷ suất lợi nhuận thuần tính trên doanh thu, chi phí hoặc tài sản phụ thuộc vào bản chất và </w:t>
      </w:r>
      <w:r w:rsidR="00F12618" w:rsidRPr="00F12618">
        <w:rPr>
          <w:rFonts w:ascii="Arial" w:hAnsi="Arial" w:cs="Arial"/>
          <w:sz w:val="20"/>
        </w:rPr>
        <w:t>điều</w:t>
      </w:r>
      <w:r w:rsidR="001E4B94" w:rsidRPr="00F12618">
        <w:rPr>
          <w:rFonts w:ascii="Arial" w:hAnsi="Arial" w:cs="Arial"/>
          <w:sz w:val="20"/>
        </w:rPr>
        <w:t xml:space="preserve"> kiện kinh tế của giao dịch; chức năng của người nộp thu</w:t>
      </w:r>
      <w:r w:rsidR="00AA5E23" w:rsidRPr="00F12618">
        <w:rPr>
          <w:rFonts w:ascii="Arial" w:hAnsi="Arial" w:cs="Arial"/>
          <w:sz w:val="20"/>
          <w:lang w:val="en-US"/>
        </w:rPr>
        <w:t>ế</w:t>
      </w:r>
      <w:r w:rsidR="001E4B94" w:rsidRPr="00F12618">
        <w:rPr>
          <w:rFonts w:ascii="Arial" w:hAnsi="Arial" w:cs="Arial"/>
          <w:sz w:val="20"/>
        </w:rPr>
        <w:t xml:space="preserve"> và phương pháp hạ</w:t>
      </w:r>
      <w:r w:rsidR="00AA5E23" w:rsidRPr="00F12618">
        <w:rPr>
          <w:rFonts w:ascii="Arial" w:hAnsi="Arial" w:cs="Arial"/>
          <w:sz w:val="20"/>
        </w:rPr>
        <w:t>ch toán k</w:t>
      </w:r>
      <w:r w:rsidR="00AA5E23" w:rsidRPr="00F12618">
        <w:rPr>
          <w:rFonts w:ascii="Arial" w:hAnsi="Arial" w:cs="Arial"/>
          <w:sz w:val="20"/>
          <w:lang w:val="en-US"/>
        </w:rPr>
        <w:t>ế</w:t>
      </w:r>
      <w:r w:rsidR="001E4B94" w:rsidRPr="00F12618">
        <w:rPr>
          <w:rFonts w:ascii="Arial" w:hAnsi="Arial" w:cs="Arial"/>
          <w:sz w:val="20"/>
        </w:rPr>
        <w:t xml:space="preserve"> toán của các bên. Cơ sở xác định tỷ </w:t>
      </w:r>
      <w:r w:rsidR="00AA5E23" w:rsidRPr="00F12618">
        <w:rPr>
          <w:rFonts w:ascii="Arial" w:hAnsi="Arial" w:cs="Arial"/>
          <w:sz w:val="20"/>
        </w:rPr>
        <w:t>suất</w:t>
      </w:r>
      <w:r w:rsidR="001E4B94" w:rsidRPr="00F12618">
        <w:rPr>
          <w:rFonts w:ascii="Arial" w:hAnsi="Arial" w:cs="Arial"/>
          <w:sz w:val="20"/>
        </w:rPr>
        <w:t xml:space="preserve"> lợi nhuận bao g</w:t>
      </w:r>
      <w:r w:rsidR="00AA5E23" w:rsidRPr="00F12618">
        <w:rPr>
          <w:rFonts w:ascii="Arial" w:hAnsi="Arial" w:cs="Arial"/>
          <w:sz w:val="20"/>
          <w:lang w:val="en-US"/>
        </w:rPr>
        <w:t>ồ</w:t>
      </w:r>
      <w:r w:rsidR="001E4B94" w:rsidRPr="00F12618">
        <w:rPr>
          <w:rFonts w:ascii="Arial" w:hAnsi="Arial" w:cs="Arial"/>
          <w:sz w:val="20"/>
        </w:rPr>
        <w:t>m doanh thu, chi phí hoặc tài sản là s</w:t>
      </w:r>
      <w:r w:rsidR="00AA5E23" w:rsidRPr="00F12618">
        <w:rPr>
          <w:rFonts w:ascii="Arial" w:hAnsi="Arial" w:cs="Arial"/>
          <w:sz w:val="20"/>
          <w:lang w:val="en-US"/>
        </w:rPr>
        <w:t>ố</w:t>
      </w:r>
      <w:r w:rsidR="001E4B94" w:rsidRPr="00F12618">
        <w:rPr>
          <w:rFonts w:ascii="Arial" w:hAnsi="Arial" w:cs="Arial"/>
          <w:sz w:val="20"/>
        </w:rPr>
        <w:t xml:space="preserve"> liệ</w:t>
      </w:r>
      <w:r w:rsidR="00AA5E23" w:rsidRPr="00F12618">
        <w:rPr>
          <w:rFonts w:ascii="Arial" w:hAnsi="Arial" w:cs="Arial"/>
          <w:sz w:val="20"/>
        </w:rPr>
        <w:t>u k</w:t>
      </w:r>
      <w:r w:rsidR="00AA5E23" w:rsidRPr="00F12618">
        <w:rPr>
          <w:rFonts w:ascii="Arial" w:hAnsi="Arial" w:cs="Arial"/>
          <w:sz w:val="20"/>
          <w:lang w:val="en-US"/>
        </w:rPr>
        <w:t>ế</w:t>
      </w:r>
      <w:r w:rsidR="001E4B94" w:rsidRPr="00F12618">
        <w:rPr>
          <w:rFonts w:ascii="Arial" w:hAnsi="Arial" w:cs="Arial"/>
          <w:sz w:val="20"/>
        </w:rPr>
        <w:t xml:space="preserve"> toán của người nộp thu</w:t>
      </w:r>
      <w:r w:rsidR="00AA5E23" w:rsidRPr="00F12618">
        <w:rPr>
          <w:rFonts w:ascii="Arial" w:hAnsi="Arial" w:cs="Arial"/>
          <w:sz w:val="20"/>
          <w:lang w:val="en-US"/>
        </w:rPr>
        <w:t>ế</w:t>
      </w:r>
      <w:r w:rsidR="001E4B94" w:rsidRPr="00F12618">
        <w:rPr>
          <w:rFonts w:ascii="Arial" w:hAnsi="Arial" w:cs="Arial"/>
          <w:sz w:val="20"/>
        </w:rPr>
        <w:t xml:space="preserve"> không do các bên liên </w:t>
      </w:r>
      <w:r w:rsidR="00C44ABA" w:rsidRPr="00F12618">
        <w:rPr>
          <w:rFonts w:ascii="Arial" w:hAnsi="Arial" w:cs="Arial"/>
          <w:sz w:val="20"/>
        </w:rPr>
        <w:t>kết</w:t>
      </w:r>
      <w:r w:rsidR="00AA5E23" w:rsidRPr="00F12618">
        <w:rPr>
          <w:rFonts w:ascii="Arial" w:hAnsi="Arial" w:cs="Arial"/>
          <w:sz w:val="20"/>
        </w:rPr>
        <w:t xml:space="preserve"> ki</w:t>
      </w:r>
      <w:r w:rsidR="00AA5E23" w:rsidRPr="00F12618">
        <w:rPr>
          <w:rFonts w:ascii="Arial" w:hAnsi="Arial" w:cs="Arial"/>
          <w:sz w:val="20"/>
          <w:lang w:val="en-US"/>
        </w:rPr>
        <w:t>ể</w:t>
      </w:r>
      <w:r w:rsidR="001E4B94" w:rsidRPr="00F12618">
        <w:rPr>
          <w:rFonts w:ascii="Arial" w:hAnsi="Arial" w:cs="Arial"/>
          <w:sz w:val="20"/>
        </w:rPr>
        <w:t xml:space="preserve">m soát, </w:t>
      </w:r>
      <w:r w:rsidR="00C44ABA" w:rsidRPr="00F12618">
        <w:rPr>
          <w:rFonts w:ascii="Arial" w:hAnsi="Arial" w:cs="Arial"/>
          <w:sz w:val="20"/>
        </w:rPr>
        <w:t>quyết</w:t>
      </w:r>
      <w:r w:rsidR="001E4B94" w:rsidRPr="00F12618">
        <w:rPr>
          <w:rFonts w:ascii="Arial" w:hAnsi="Arial" w:cs="Arial"/>
          <w:sz w:val="20"/>
        </w:rPr>
        <w:t xml:space="preserve"> định giá giao dịch liên kết.</w:t>
      </w:r>
    </w:p>
    <w:p w:rsidR="001E4B94" w:rsidRPr="00F12618" w:rsidRDefault="00E26B9A" w:rsidP="00BA3CB6">
      <w:pPr>
        <w:spacing w:before="120"/>
        <w:rPr>
          <w:rFonts w:ascii="Arial" w:hAnsi="Arial" w:cs="Arial"/>
          <w:sz w:val="20"/>
        </w:rPr>
      </w:pPr>
      <w:r w:rsidRPr="00F12618">
        <w:rPr>
          <w:rFonts w:ascii="Arial" w:hAnsi="Arial" w:cs="Arial"/>
          <w:sz w:val="20"/>
        </w:rPr>
        <w:t>-</w:t>
      </w:r>
      <w:r w:rsidR="008C6117" w:rsidRPr="00F12618">
        <w:rPr>
          <w:rFonts w:ascii="Arial" w:hAnsi="Arial" w:cs="Arial"/>
          <w:sz w:val="20"/>
        </w:rPr>
        <w:t xml:space="preserve"> </w:t>
      </w:r>
      <w:r w:rsidR="001E4B94" w:rsidRPr="00F12618">
        <w:rPr>
          <w:rFonts w:ascii="Arial" w:hAnsi="Arial" w:cs="Arial"/>
          <w:sz w:val="20"/>
        </w:rPr>
        <w:t>Phương pháp so sánh tỷ suất lợi nhuận gộp trên doanh thu (phương pháp giá bán lại):</w:t>
      </w:r>
    </w:p>
    <w:p w:rsidR="001E4B94" w:rsidRPr="00F12618" w:rsidRDefault="001E4B94" w:rsidP="00BA3CB6">
      <w:pPr>
        <w:spacing w:before="120"/>
        <w:rPr>
          <w:rFonts w:ascii="Arial" w:hAnsi="Arial" w:cs="Arial"/>
          <w:sz w:val="20"/>
        </w:rPr>
      </w:pPr>
      <w:r w:rsidRPr="00F12618">
        <w:rPr>
          <w:rFonts w:ascii="Arial" w:hAnsi="Arial" w:cs="Arial"/>
          <w:sz w:val="20"/>
        </w:rPr>
        <w:t xml:space="preserve">Giá mua vào của hàng hóa, dịch vụ, tài sản (giá vốn) từ bên liên </w:t>
      </w:r>
      <w:r w:rsidR="00C44ABA" w:rsidRPr="00F12618">
        <w:rPr>
          <w:rFonts w:ascii="Arial" w:hAnsi="Arial" w:cs="Arial"/>
          <w:sz w:val="20"/>
        </w:rPr>
        <w:t>kết</w:t>
      </w:r>
      <w:r w:rsidR="00AA5E23" w:rsidRPr="00F12618">
        <w:rPr>
          <w:rFonts w:ascii="Arial" w:hAnsi="Arial" w:cs="Arial"/>
          <w:sz w:val="20"/>
        </w:rPr>
        <w:t xml:space="preserve"> b</w:t>
      </w:r>
      <w:r w:rsidR="00AA5E23" w:rsidRPr="00F12618">
        <w:rPr>
          <w:rFonts w:ascii="Arial" w:hAnsi="Arial" w:cs="Arial"/>
          <w:sz w:val="20"/>
          <w:lang w:val="en-US"/>
        </w:rPr>
        <w:t>ằ</w:t>
      </w:r>
      <w:r w:rsidRPr="00F12618">
        <w:rPr>
          <w:rFonts w:ascii="Arial" w:hAnsi="Arial" w:cs="Arial"/>
          <w:sz w:val="20"/>
        </w:rPr>
        <w:t xml:space="preserve">ng (=) giá bán ra (doanh thu thuần) của hàng </w:t>
      </w:r>
      <w:r w:rsidR="00C44ABA" w:rsidRPr="00F12618">
        <w:rPr>
          <w:rFonts w:ascii="Arial" w:hAnsi="Arial" w:cs="Arial"/>
          <w:sz w:val="20"/>
        </w:rPr>
        <w:t>hóa</w:t>
      </w:r>
      <w:r w:rsidRPr="00F12618">
        <w:rPr>
          <w:rFonts w:ascii="Arial" w:hAnsi="Arial" w:cs="Arial"/>
          <w:sz w:val="20"/>
        </w:rPr>
        <w:t>, dịch vụ, tài sản bán lại cho bên độc lập trừ (-) lợi nhuận gộp trên giá bán ra (doanh thu thuần) của người nộ</w:t>
      </w:r>
      <w:r w:rsidR="00AA5E23" w:rsidRPr="00F12618">
        <w:rPr>
          <w:rFonts w:ascii="Arial" w:hAnsi="Arial" w:cs="Arial"/>
          <w:sz w:val="20"/>
        </w:rPr>
        <w:t>p thu</w:t>
      </w:r>
      <w:r w:rsidR="00AA5E23" w:rsidRPr="00F12618">
        <w:rPr>
          <w:rFonts w:ascii="Arial" w:hAnsi="Arial" w:cs="Arial"/>
          <w:sz w:val="20"/>
          <w:lang w:val="en-US"/>
        </w:rPr>
        <w:t>ế</w:t>
      </w:r>
      <w:r w:rsidRPr="00F12618">
        <w:rPr>
          <w:rFonts w:ascii="Arial" w:hAnsi="Arial" w:cs="Arial"/>
          <w:sz w:val="20"/>
        </w:rPr>
        <w:t xml:space="preserve"> trừ (-) một số chi phí khác bao gồm trong</w:t>
      </w:r>
      <w:r w:rsidR="00AA5E23" w:rsidRPr="00F12618">
        <w:rPr>
          <w:rFonts w:ascii="Arial" w:hAnsi="Arial" w:cs="Arial"/>
          <w:sz w:val="20"/>
        </w:rPr>
        <w:t xml:space="preserve"> giá mua: Thu</w:t>
      </w:r>
      <w:r w:rsidR="00AA5E23" w:rsidRPr="00F12618">
        <w:rPr>
          <w:rFonts w:ascii="Arial" w:hAnsi="Arial" w:cs="Arial"/>
          <w:sz w:val="20"/>
          <w:lang w:val="en-US"/>
        </w:rPr>
        <w:t>ế</w:t>
      </w:r>
      <w:r w:rsidRPr="00F12618">
        <w:rPr>
          <w:rFonts w:ascii="Arial" w:hAnsi="Arial" w:cs="Arial"/>
          <w:sz w:val="20"/>
        </w:rPr>
        <w:t xml:space="preserve"> </w:t>
      </w:r>
      <w:r w:rsidR="00C44ABA" w:rsidRPr="00F12618">
        <w:rPr>
          <w:rFonts w:ascii="Arial" w:hAnsi="Arial" w:cs="Arial"/>
          <w:sz w:val="20"/>
        </w:rPr>
        <w:t>nhập khẩu</w:t>
      </w:r>
      <w:r w:rsidRPr="00F12618">
        <w:rPr>
          <w:rFonts w:ascii="Arial" w:hAnsi="Arial" w:cs="Arial"/>
          <w:sz w:val="20"/>
        </w:rPr>
        <w:t>; lệ phí hải quan; chi phí bảo hiểm, vận chuyển quốc tế (nếu có).</w:t>
      </w:r>
    </w:p>
    <w:p w:rsidR="001E4B94" w:rsidRPr="00F12618" w:rsidRDefault="001E4B94" w:rsidP="00BA3CB6">
      <w:pPr>
        <w:spacing w:before="120"/>
        <w:rPr>
          <w:rFonts w:ascii="Arial" w:hAnsi="Arial" w:cs="Arial"/>
          <w:sz w:val="20"/>
        </w:rPr>
      </w:pPr>
      <w:r w:rsidRPr="00F12618">
        <w:rPr>
          <w:rFonts w:ascii="Arial" w:hAnsi="Arial" w:cs="Arial"/>
          <w:sz w:val="20"/>
        </w:rPr>
        <w:t>Lợi nhuận gộp trên giá bán ra (doanh thu thuần) của người nộp thuế được xác định từ các đối tượng so sánh độc lập bằng (=) giá bán ra (doanh thu thuần) của người nộp thuế nhân (x) tỷ suất lợi nhuận gộp trên giá bán ra (doanh thu thuần) của các đối tượng so sánh độc lập được lựa chọn.</w:t>
      </w:r>
    </w:p>
    <w:p w:rsidR="001E4B94" w:rsidRPr="00F12618" w:rsidRDefault="001E4B94" w:rsidP="00BA3CB6">
      <w:pPr>
        <w:spacing w:before="120"/>
        <w:rPr>
          <w:rFonts w:ascii="Arial" w:hAnsi="Arial" w:cs="Arial"/>
          <w:sz w:val="20"/>
        </w:rPr>
      </w:pPr>
      <w:r w:rsidRPr="00F12618">
        <w:rPr>
          <w:rFonts w:ascii="Arial" w:hAnsi="Arial" w:cs="Arial"/>
          <w:sz w:val="20"/>
        </w:rPr>
        <w:t>Tỷ suất lợi nhuận gộp trên giá bán ra (doanh thu thuần) củ</w:t>
      </w:r>
      <w:r w:rsidR="00AA5E23" w:rsidRPr="00F12618">
        <w:rPr>
          <w:rFonts w:ascii="Arial" w:hAnsi="Arial" w:cs="Arial"/>
          <w:sz w:val="20"/>
        </w:rPr>
        <w:t>a các đ</w:t>
      </w:r>
      <w:r w:rsidR="00AA5E23" w:rsidRPr="00F12618">
        <w:rPr>
          <w:rFonts w:ascii="Arial" w:hAnsi="Arial" w:cs="Arial"/>
          <w:sz w:val="20"/>
          <w:lang w:val="en-US"/>
        </w:rPr>
        <w:t>ố</w:t>
      </w:r>
      <w:r w:rsidRPr="00F12618">
        <w:rPr>
          <w:rFonts w:ascii="Arial" w:hAnsi="Arial" w:cs="Arial"/>
          <w:sz w:val="20"/>
        </w:rPr>
        <w:t xml:space="preserve">i tượng so sánh độc lập được lựa chọn là giá trị giữa thuộc </w:t>
      </w:r>
      <w:r w:rsidR="00F12618" w:rsidRPr="00F12618">
        <w:rPr>
          <w:rFonts w:ascii="Arial" w:hAnsi="Arial" w:cs="Arial"/>
          <w:sz w:val="20"/>
        </w:rPr>
        <w:t>khoản</w:t>
      </w:r>
      <w:r w:rsidRPr="00F12618">
        <w:rPr>
          <w:rFonts w:ascii="Arial" w:hAnsi="Arial" w:cs="Arial"/>
          <w:sz w:val="20"/>
        </w:rPr>
        <w:t xml:space="preserve">g giao dịch độc lập chuẩn của tỷ suất lại nhuận gộp trên giá bán ra (doanh thu thuần) của các đối tượng so sánh độc lập được lựa chọn để </w:t>
      </w:r>
      <w:r w:rsidR="00F12618" w:rsidRPr="00F12618">
        <w:rPr>
          <w:rFonts w:ascii="Arial" w:hAnsi="Arial" w:cs="Arial"/>
          <w:sz w:val="20"/>
        </w:rPr>
        <w:t>điều</w:t>
      </w:r>
      <w:r w:rsidRPr="00F12618">
        <w:rPr>
          <w:rFonts w:ascii="Arial" w:hAnsi="Arial" w:cs="Arial"/>
          <w:sz w:val="20"/>
        </w:rPr>
        <w:t xml:space="preserve"> chỉnh phù hợp với các nguyên tắc quy định tại Nghị định này.</w:t>
      </w:r>
    </w:p>
    <w:p w:rsidR="001E4B94" w:rsidRPr="00F12618" w:rsidRDefault="001E4B94" w:rsidP="00BA3CB6">
      <w:pPr>
        <w:spacing w:before="120"/>
        <w:rPr>
          <w:rFonts w:ascii="Arial" w:hAnsi="Arial" w:cs="Arial"/>
          <w:sz w:val="20"/>
        </w:rPr>
      </w:pPr>
      <w:r w:rsidRPr="00F12618">
        <w:rPr>
          <w:rFonts w:ascii="Arial" w:hAnsi="Arial" w:cs="Arial"/>
          <w:sz w:val="20"/>
        </w:rPr>
        <w:t xml:space="preserve">Giá mua vào từ bên liên kết (hoặc giá vốn) được </w:t>
      </w:r>
      <w:r w:rsidR="00F12618" w:rsidRPr="00F12618">
        <w:rPr>
          <w:rFonts w:ascii="Arial" w:hAnsi="Arial" w:cs="Arial"/>
          <w:sz w:val="20"/>
        </w:rPr>
        <w:t>điều</w:t>
      </w:r>
      <w:r w:rsidRPr="00F12618">
        <w:rPr>
          <w:rFonts w:ascii="Arial" w:hAnsi="Arial" w:cs="Arial"/>
          <w:sz w:val="20"/>
        </w:rPr>
        <w:t xml:space="preserve"> chỉnh theo đối tượng so sánh độc </w:t>
      </w:r>
      <w:r w:rsidR="00AA5E23" w:rsidRPr="00F12618">
        <w:rPr>
          <w:rFonts w:ascii="Arial" w:hAnsi="Arial" w:cs="Arial"/>
          <w:sz w:val="20"/>
          <w:lang w:val="en-US"/>
        </w:rPr>
        <w:t>l</w:t>
      </w:r>
      <w:r w:rsidRPr="00F12618">
        <w:rPr>
          <w:rFonts w:ascii="Arial" w:hAnsi="Arial" w:cs="Arial"/>
          <w:sz w:val="20"/>
        </w:rPr>
        <w:t>ập là giá tính thuế, kê khai chi phí, xác định nghĩa vụ thuế thu nhập doanh nghiệp phải nộp của người nộp thuế.</w:t>
      </w:r>
    </w:p>
    <w:p w:rsidR="001E4B94" w:rsidRPr="00F12618" w:rsidRDefault="00E26B9A" w:rsidP="00BA3CB6">
      <w:pPr>
        <w:spacing w:before="120"/>
        <w:rPr>
          <w:rFonts w:ascii="Arial" w:hAnsi="Arial" w:cs="Arial"/>
          <w:sz w:val="20"/>
        </w:rPr>
      </w:pPr>
      <w:r w:rsidRPr="00F12618">
        <w:rPr>
          <w:rFonts w:ascii="Arial" w:hAnsi="Arial" w:cs="Arial"/>
          <w:sz w:val="20"/>
        </w:rPr>
        <w:t>-</w:t>
      </w:r>
      <w:r w:rsidR="008C6117" w:rsidRPr="00F12618">
        <w:rPr>
          <w:rFonts w:ascii="Arial" w:hAnsi="Arial" w:cs="Arial"/>
          <w:sz w:val="20"/>
        </w:rPr>
        <w:t xml:space="preserve"> </w:t>
      </w:r>
      <w:r w:rsidR="001E4B94" w:rsidRPr="00F12618">
        <w:rPr>
          <w:rFonts w:ascii="Arial" w:hAnsi="Arial" w:cs="Arial"/>
          <w:sz w:val="20"/>
        </w:rPr>
        <w:t>Phương pháp so sánh tỷ suất lợi nhuận gộp trên giá vốn (phương pháp giá vốn cộng lãi):</w:t>
      </w:r>
    </w:p>
    <w:p w:rsidR="001E4B94" w:rsidRPr="00F12618" w:rsidRDefault="001E4B94" w:rsidP="00BA3CB6">
      <w:pPr>
        <w:spacing w:before="120"/>
        <w:rPr>
          <w:rFonts w:ascii="Arial" w:hAnsi="Arial" w:cs="Arial"/>
          <w:sz w:val="20"/>
        </w:rPr>
      </w:pPr>
      <w:r w:rsidRPr="00F12618">
        <w:rPr>
          <w:rFonts w:ascii="Arial" w:hAnsi="Arial" w:cs="Arial"/>
          <w:sz w:val="20"/>
        </w:rPr>
        <w:t>Giá bán ra hoặc doanh thu thuần của hàng hóa, dịch vụ, tài sản bán cho bên liên kết được xác định bằng (=) giá vốn của hàng hóa, dịch vụ, tài sản mua vào từ bên độc lập cộng (+) lợi nhuận gộp trên giá vốn của người nộp thuế.</w:t>
      </w:r>
    </w:p>
    <w:p w:rsidR="001E4B94" w:rsidRPr="00F12618" w:rsidRDefault="001E4B94" w:rsidP="00BA3CB6">
      <w:pPr>
        <w:spacing w:before="120"/>
        <w:rPr>
          <w:rFonts w:ascii="Arial" w:hAnsi="Arial" w:cs="Arial"/>
          <w:sz w:val="20"/>
        </w:rPr>
      </w:pPr>
      <w:r w:rsidRPr="00F12618">
        <w:rPr>
          <w:rFonts w:ascii="Arial" w:hAnsi="Arial" w:cs="Arial"/>
          <w:sz w:val="20"/>
        </w:rPr>
        <w:t>Lợi nhuận gộp trên giá vốn của người nộp thuế được xác định từ các đối tượng so sánh độc lập bằng (=) giá vốn của người nộp thuế nhân (x) tỷ suất lợi nhuận gộp trên giá vốn của các đối tượng so sánh độc lập được lựa chọn.</w:t>
      </w:r>
    </w:p>
    <w:p w:rsidR="001E4B94" w:rsidRPr="00F12618" w:rsidRDefault="001E4B94" w:rsidP="00BA3CB6">
      <w:pPr>
        <w:spacing w:before="120"/>
        <w:rPr>
          <w:rFonts w:ascii="Arial" w:hAnsi="Arial" w:cs="Arial"/>
          <w:sz w:val="20"/>
          <w:lang w:val="en-US"/>
        </w:rPr>
      </w:pPr>
      <w:r w:rsidRPr="00F12618">
        <w:rPr>
          <w:rFonts w:ascii="Arial" w:hAnsi="Arial" w:cs="Arial"/>
          <w:sz w:val="20"/>
        </w:rPr>
        <w:t xml:space="preserve">Tỷ suất lợi nhuận gộp trên giá vốn của các đối tượng so sánh độc lập được lựa chọn là giá trị giữa thuộc </w:t>
      </w:r>
      <w:r w:rsidR="00F12618" w:rsidRPr="00F12618">
        <w:rPr>
          <w:rFonts w:ascii="Arial" w:hAnsi="Arial" w:cs="Arial"/>
          <w:sz w:val="20"/>
        </w:rPr>
        <w:t>khoản</w:t>
      </w:r>
      <w:r w:rsidRPr="00F12618">
        <w:rPr>
          <w:rFonts w:ascii="Arial" w:hAnsi="Arial" w:cs="Arial"/>
          <w:sz w:val="20"/>
        </w:rPr>
        <w:t xml:space="preserve">g giao dịch độc lập chuẩn của tỷ suất lợi nhuận gộp trên giá vốn của các đối tượng so sánh độc lập được lựa chọn để </w:t>
      </w:r>
      <w:r w:rsidR="00F12618" w:rsidRPr="00F12618">
        <w:rPr>
          <w:rFonts w:ascii="Arial" w:hAnsi="Arial" w:cs="Arial"/>
          <w:sz w:val="20"/>
        </w:rPr>
        <w:t>điều</w:t>
      </w:r>
      <w:r w:rsidRPr="00F12618">
        <w:rPr>
          <w:rFonts w:ascii="Arial" w:hAnsi="Arial" w:cs="Arial"/>
          <w:sz w:val="20"/>
        </w:rPr>
        <w:t xml:space="preserve"> chỉnh phù hợp với các nguyên tắc quy định tại Nghị</w:t>
      </w:r>
      <w:r w:rsidR="00AA5E23" w:rsidRPr="00F12618">
        <w:rPr>
          <w:rFonts w:ascii="Arial" w:hAnsi="Arial" w:cs="Arial"/>
          <w:sz w:val="20"/>
        </w:rPr>
        <w:t xml:space="preserve"> đ</w:t>
      </w:r>
      <w:r w:rsidR="00AA5E23" w:rsidRPr="00F12618">
        <w:rPr>
          <w:rFonts w:ascii="Arial" w:hAnsi="Arial" w:cs="Arial"/>
          <w:sz w:val="20"/>
          <w:lang w:val="en-US"/>
        </w:rPr>
        <w:t>ị</w:t>
      </w:r>
      <w:r w:rsidR="00AA5E23" w:rsidRPr="00F12618">
        <w:rPr>
          <w:rFonts w:ascii="Arial" w:hAnsi="Arial" w:cs="Arial"/>
          <w:sz w:val="20"/>
        </w:rPr>
        <w:t>nh này.</w:t>
      </w:r>
    </w:p>
    <w:p w:rsidR="001E4B94" w:rsidRPr="00F12618" w:rsidRDefault="001E4B94" w:rsidP="00BA3CB6">
      <w:pPr>
        <w:spacing w:before="120"/>
        <w:rPr>
          <w:rFonts w:ascii="Arial" w:hAnsi="Arial" w:cs="Arial"/>
          <w:sz w:val="20"/>
        </w:rPr>
      </w:pPr>
      <w:r w:rsidRPr="00F12618">
        <w:rPr>
          <w:rFonts w:ascii="Arial" w:hAnsi="Arial" w:cs="Arial"/>
          <w:sz w:val="20"/>
        </w:rPr>
        <w:t xml:space="preserve">Giá bán ra cho bên liên kết (hoặc doanh thu thuần) được </w:t>
      </w:r>
      <w:r w:rsidR="00F12618" w:rsidRPr="00F12618">
        <w:rPr>
          <w:rFonts w:ascii="Arial" w:hAnsi="Arial" w:cs="Arial"/>
          <w:sz w:val="20"/>
        </w:rPr>
        <w:t>điều</w:t>
      </w:r>
      <w:r w:rsidRPr="00F12618">
        <w:rPr>
          <w:rFonts w:ascii="Arial" w:hAnsi="Arial" w:cs="Arial"/>
          <w:sz w:val="20"/>
        </w:rPr>
        <w:t xml:space="preserve"> chỉnh theo đ</w:t>
      </w:r>
      <w:r w:rsidR="00AA5E23" w:rsidRPr="00F12618">
        <w:rPr>
          <w:rFonts w:ascii="Arial" w:hAnsi="Arial" w:cs="Arial"/>
          <w:sz w:val="20"/>
          <w:lang w:val="en-US"/>
        </w:rPr>
        <w:t>ố</w:t>
      </w:r>
      <w:r w:rsidRPr="00F12618">
        <w:rPr>
          <w:rFonts w:ascii="Arial" w:hAnsi="Arial" w:cs="Arial"/>
          <w:sz w:val="20"/>
        </w:rPr>
        <w:t xml:space="preserve">i tượng so sánh độc </w:t>
      </w:r>
      <w:r w:rsidR="00AA5E23" w:rsidRPr="00F12618">
        <w:rPr>
          <w:rFonts w:ascii="Arial" w:hAnsi="Arial" w:cs="Arial"/>
          <w:sz w:val="20"/>
          <w:lang w:val="en-US"/>
        </w:rPr>
        <w:t>l</w:t>
      </w:r>
      <w:r w:rsidRPr="00F12618">
        <w:rPr>
          <w:rFonts w:ascii="Arial" w:hAnsi="Arial" w:cs="Arial"/>
          <w:sz w:val="20"/>
        </w:rPr>
        <w:t xml:space="preserve">ập là giá tính thuế, kê khai chi phí, xác định nghĩa </w:t>
      </w:r>
      <w:r w:rsidR="00AA5E23" w:rsidRPr="00F12618">
        <w:rPr>
          <w:rFonts w:ascii="Arial" w:hAnsi="Arial" w:cs="Arial"/>
          <w:sz w:val="20"/>
          <w:lang w:val="en-US"/>
        </w:rPr>
        <w:t>v</w:t>
      </w:r>
      <w:r w:rsidRPr="00F12618">
        <w:rPr>
          <w:rFonts w:ascii="Arial" w:hAnsi="Arial" w:cs="Arial"/>
          <w:sz w:val="20"/>
        </w:rPr>
        <w:t>ụ thu</w:t>
      </w:r>
      <w:r w:rsidR="00AA5E23" w:rsidRPr="00F12618">
        <w:rPr>
          <w:rFonts w:ascii="Arial" w:hAnsi="Arial" w:cs="Arial"/>
          <w:sz w:val="20"/>
          <w:lang w:val="en-US"/>
        </w:rPr>
        <w:t>ế</w:t>
      </w:r>
      <w:r w:rsidRPr="00F12618">
        <w:rPr>
          <w:rFonts w:ascii="Arial" w:hAnsi="Arial" w:cs="Arial"/>
          <w:sz w:val="20"/>
        </w:rPr>
        <w:t xml:space="preserve"> thu nhập doanh nghiệp phải nộp của người nộ</w:t>
      </w:r>
      <w:r w:rsidR="00AA5E23" w:rsidRPr="00F12618">
        <w:rPr>
          <w:rFonts w:ascii="Arial" w:hAnsi="Arial" w:cs="Arial"/>
          <w:sz w:val="20"/>
        </w:rPr>
        <w:t>p thu</w:t>
      </w:r>
      <w:r w:rsidR="00AA5E23" w:rsidRPr="00F12618">
        <w:rPr>
          <w:rFonts w:ascii="Arial" w:hAnsi="Arial" w:cs="Arial"/>
          <w:sz w:val="20"/>
          <w:lang w:val="en-US"/>
        </w:rPr>
        <w:t>ế</w:t>
      </w:r>
      <w:r w:rsidRPr="00F12618">
        <w:rPr>
          <w:rFonts w:ascii="Arial" w:hAnsi="Arial" w:cs="Arial"/>
          <w:sz w:val="20"/>
        </w:rPr>
        <w:t>.</w:t>
      </w:r>
    </w:p>
    <w:p w:rsidR="001E4B94" w:rsidRPr="00F12618" w:rsidRDefault="00E26B9A" w:rsidP="00BA3CB6">
      <w:pPr>
        <w:spacing w:before="120"/>
        <w:rPr>
          <w:rFonts w:ascii="Arial" w:hAnsi="Arial" w:cs="Arial"/>
          <w:sz w:val="20"/>
        </w:rPr>
      </w:pPr>
      <w:r w:rsidRPr="00F12618">
        <w:rPr>
          <w:rFonts w:ascii="Arial" w:hAnsi="Arial" w:cs="Arial"/>
          <w:sz w:val="20"/>
        </w:rPr>
        <w:t>-</w:t>
      </w:r>
      <w:r w:rsidR="008C6117" w:rsidRPr="00F12618">
        <w:rPr>
          <w:rFonts w:ascii="Arial" w:hAnsi="Arial" w:cs="Arial"/>
          <w:sz w:val="20"/>
        </w:rPr>
        <w:t xml:space="preserve"> </w:t>
      </w:r>
      <w:r w:rsidR="001E4B94" w:rsidRPr="00F12618">
        <w:rPr>
          <w:rFonts w:ascii="Arial" w:hAnsi="Arial" w:cs="Arial"/>
          <w:sz w:val="20"/>
        </w:rPr>
        <w:t>Phương pháp so sánh tỷ suất lợi nhuận thuần:</w:t>
      </w:r>
    </w:p>
    <w:p w:rsidR="001E4B94" w:rsidRPr="00F12618" w:rsidRDefault="001E4B94" w:rsidP="00BA3CB6">
      <w:pPr>
        <w:spacing w:before="120"/>
        <w:rPr>
          <w:rFonts w:ascii="Arial" w:hAnsi="Arial" w:cs="Arial"/>
          <w:sz w:val="20"/>
        </w:rPr>
      </w:pPr>
      <w:r w:rsidRPr="00F12618">
        <w:rPr>
          <w:rFonts w:ascii="Arial" w:hAnsi="Arial" w:cs="Arial"/>
          <w:sz w:val="20"/>
        </w:rPr>
        <w:t xml:space="preserve">Tỷ suất lợi nhuận thuần chưa trừ chi phí lãi vay và thuế thu nhập doanh nghiệp trên doanh thu, chi phí hoặc tài sản của người nộp thuế thực hiện giao dịch liên </w:t>
      </w:r>
      <w:r w:rsidR="00C44ABA" w:rsidRPr="00F12618">
        <w:rPr>
          <w:rFonts w:ascii="Arial" w:hAnsi="Arial" w:cs="Arial"/>
          <w:sz w:val="20"/>
        </w:rPr>
        <w:t>kết</w:t>
      </w:r>
      <w:r w:rsidRPr="00F12618">
        <w:rPr>
          <w:rFonts w:ascii="Arial" w:hAnsi="Arial" w:cs="Arial"/>
          <w:sz w:val="20"/>
        </w:rPr>
        <w:t xml:space="preserve"> đượ</w:t>
      </w:r>
      <w:r w:rsidR="00AA5E23" w:rsidRPr="00F12618">
        <w:rPr>
          <w:rFonts w:ascii="Arial" w:hAnsi="Arial" w:cs="Arial"/>
          <w:sz w:val="20"/>
        </w:rPr>
        <w:t xml:space="preserve">c </w:t>
      </w:r>
      <w:r w:rsidR="00F12618" w:rsidRPr="00F12618">
        <w:rPr>
          <w:rFonts w:ascii="Arial" w:hAnsi="Arial" w:cs="Arial"/>
          <w:sz w:val="20"/>
        </w:rPr>
        <w:t>điều</w:t>
      </w:r>
      <w:r w:rsidRPr="00F12618">
        <w:rPr>
          <w:rFonts w:ascii="Arial" w:hAnsi="Arial" w:cs="Arial"/>
          <w:sz w:val="20"/>
        </w:rPr>
        <w:t xml:space="preserve"> chỉnh theo tỷ </w:t>
      </w:r>
      <w:r w:rsidR="00AA5E23" w:rsidRPr="00F12618">
        <w:rPr>
          <w:rFonts w:ascii="Arial" w:hAnsi="Arial" w:cs="Arial"/>
          <w:sz w:val="20"/>
        </w:rPr>
        <w:t>suất</w:t>
      </w:r>
      <w:r w:rsidRPr="00F12618">
        <w:rPr>
          <w:rFonts w:ascii="Arial" w:hAnsi="Arial" w:cs="Arial"/>
          <w:sz w:val="20"/>
        </w:rPr>
        <w:t xml:space="preserve"> lợi nhuậ</w:t>
      </w:r>
      <w:r w:rsidR="00AA5E23" w:rsidRPr="00F12618">
        <w:rPr>
          <w:rFonts w:ascii="Arial" w:hAnsi="Arial" w:cs="Arial"/>
          <w:sz w:val="20"/>
        </w:rPr>
        <w:t>n thu</w:t>
      </w:r>
      <w:r w:rsidR="00AA5E23" w:rsidRPr="00F12618">
        <w:rPr>
          <w:rFonts w:ascii="Arial" w:hAnsi="Arial" w:cs="Arial"/>
          <w:sz w:val="20"/>
          <w:lang w:val="en-US"/>
        </w:rPr>
        <w:t>ầ</w:t>
      </w:r>
      <w:r w:rsidRPr="00F12618">
        <w:rPr>
          <w:rFonts w:ascii="Arial" w:hAnsi="Arial" w:cs="Arial"/>
          <w:sz w:val="20"/>
        </w:rPr>
        <w:t xml:space="preserve">n chưa trừ chi phí lãi vay trên doanh thu, chi phí hoặc tài sản của các đối tượng so sánh độc lập được chọn, trên cơ sở đó </w:t>
      </w:r>
      <w:r w:rsidR="00F12618" w:rsidRPr="00F12618">
        <w:rPr>
          <w:rFonts w:ascii="Arial" w:hAnsi="Arial" w:cs="Arial"/>
          <w:sz w:val="20"/>
        </w:rPr>
        <w:t>điều</w:t>
      </w:r>
      <w:r w:rsidRPr="00F12618">
        <w:rPr>
          <w:rFonts w:ascii="Arial" w:hAnsi="Arial" w:cs="Arial"/>
          <w:sz w:val="20"/>
        </w:rPr>
        <w:t xml:space="preserve"> chỉnh, xác định nghĩa vụ thuế của người nộp thuế.</w:t>
      </w:r>
    </w:p>
    <w:p w:rsidR="001E4B94" w:rsidRPr="00F12618" w:rsidRDefault="001E4B94" w:rsidP="00BA3CB6">
      <w:pPr>
        <w:spacing w:before="120"/>
        <w:rPr>
          <w:rFonts w:ascii="Arial" w:hAnsi="Arial" w:cs="Arial"/>
          <w:sz w:val="20"/>
        </w:rPr>
      </w:pPr>
      <w:r w:rsidRPr="00F12618">
        <w:rPr>
          <w:rFonts w:ascii="Arial" w:hAnsi="Arial" w:cs="Arial"/>
          <w:sz w:val="20"/>
        </w:rPr>
        <w:t>Lợi nhuận thuần không bao gồm chênh lệch doanh thu và chi phí của hoạt động tài chính.</w:t>
      </w:r>
    </w:p>
    <w:p w:rsidR="001E4B94" w:rsidRPr="00F12618" w:rsidRDefault="001E4B94" w:rsidP="00BA3CB6">
      <w:pPr>
        <w:spacing w:before="120"/>
        <w:rPr>
          <w:rFonts w:ascii="Arial" w:hAnsi="Arial" w:cs="Arial"/>
          <w:sz w:val="20"/>
        </w:rPr>
      </w:pPr>
      <w:r w:rsidRPr="00F12618">
        <w:rPr>
          <w:rFonts w:ascii="Arial" w:hAnsi="Arial" w:cs="Arial"/>
          <w:sz w:val="20"/>
        </w:rPr>
        <w:t xml:space="preserve">Tỷ suất lợi nhuận thuần được lựa chọn là giá trị giữa thuộc </w:t>
      </w:r>
      <w:r w:rsidR="00F12618" w:rsidRPr="00F12618">
        <w:rPr>
          <w:rFonts w:ascii="Arial" w:hAnsi="Arial" w:cs="Arial"/>
          <w:sz w:val="20"/>
        </w:rPr>
        <w:t>khoản</w:t>
      </w:r>
      <w:r w:rsidRPr="00F12618">
        <w:rPr>
          <w:rFonts w:ascii="Arial" w:hAnsi="Arial" w:cs="Arial"/>
          <w:sz w:val="20"/>
        </w:rPr>
        <w:t>g giao dịch độc lập chuẩn của tỷ suất lợi nhuận thuần của các đ</w:t>
      </w:r>
      <w:r w:rsidR="00AA5E23" w:rsidRPr="00F12618">
        <w:rPr>
          <w:rFonts w:ascii="Arial" w:hAnsi="Arial" w:cs="Arial"/>
          <w:sz w:val="20"/>
          <w:lang w:val="en-US"/>
        </w:rPr>
        <w:t>ố</w:t>
      </w:r>
      <w:r w:rsidRPr="00F12618">
        <w:rPr>
          <w:rFonts w:ascii="Arial" w:hAnsi="Arial" w:cs="Arial"/>
          <w:sz w:val="20"/>
        </w:rPr>
        <w:t xml:space="preserve">i tượng so sánh độc lập được chọn để </w:t>
      </w:r>
      <w:r w:rsidR="00F12618" w:rsidRPr="00F12618">
        <w:rPr>
          <w:rFonts w:ascii="Arial" w:hAnsi="Arial" w:cs="Arial"/>
          <w:sz w:val="20"/>
        </w:rPr>
        <w:t>điều</w:t>
      </w:r>
      <w:r w:rsidRPr="00F12618">
        <w:rPr>
          <w:rFonts w:ascii="Arial" w:hAnsi="Arial" w:cs="Arial"/>
          <w:sz w:val="20"/>
        </w:rPr>
        <w:t xml:space="preserve"> chỉnh, xác định thu nhập chị</w:t>
      </w:r>
      <w:r w:rsidR="00AA5E23" w:rsidRPr="00F12618">
        <w:rPr>
          <w:rFonts w:ascii="Arial" w:hAnsi="Arial" w:cs="Arial"/>
          <w:sz w:val="20"/>
        </w:rPr>
        <w:t>u thu</w:t>
      </w:r>
      <w:r w:rsidR="00AA5E23" w:rsidRPr="00F12618">
        <w:rPr>
          <w:rFonts w:ascii="Arial" w:hAnsi="Arial" w:cs="Arial"/>
          <w:sz w:val="20"/>
          <w:lang w:val="en-US"/>
        </w:rPr>
        <w:t>ế</w:t>
      </w:r>
      <w:r w:rsidRPr="00F12618">
        <w:rPr>
          <w:rFonts w:ascii="Arial" w:hAnsi="Arial" w:cs="Arial"/>
          <w:sz w:val="20"/>
        </w:rPr>
        <w:t xml:space="preserve"> và nghĩa vụ thu</w:t>
      </w:r>
      <w:r w:rsidR="00AA5E23" w:rsidRPr="00F12618">
        <w:rPr>
          <w:rFonts w:ascii="Arial" w:hAnsi="Arial" w:cs="Arial"/>
          <w:sz w:val="20"/>
          <w:lang w:val="en-US"/>
        </w:rPr>
        <w:t>ế</w:t>
      </w:r>
      <w:r w:rsidRPr="00F12618">
        <w:rPr>
          <w:rFonts w:ascii="Arial" w:hAnsi="Arial" w:cs="Arial"/>
          <w:sz w:val="20"/>
        </w:rPr>
        <w:t xml:space="preserve"> phải nộp của người nộp thuế phù hợp với các nguyên t</w:t>
      </w:r>
      <w:r w:rsidR="00AA5E23" w:rsidRPr="00F12618">
        <w:rPr>
          <w:rFonts w:ascii="Arial" w:hAnsi="Arial" w:cs="Arial"/>
          <w:sz w:val="20"/>
          <w:lang w:val="en-US"/>
        </w:rPr>
        <w:t>ắ</w:t>
      </w:r>
      <w:r w:rsidRPr="00F12618">
        <w:rPr>
          <w:rFonts w:ascii="Arial" w:hAnsi="Arial" w:cs="Arial"/>
          <w:sz w:val="20"/>
        </w:rPr>
        <w:t>c quy định tại Nghị định này.</w:t>
      </w:r>
    </w:p>
    <w:p w:rsidR="001E4B94" w:rsidRPr="00F12618" w:rsidRDefault="001E4B94" w:rsidP="00BA3CB6">
      <w:pPr>
        <w:spacing w:before="120"/>
        <w:rPr>
          <w:rFonts w:ascii="Arial" w:hAnsi="Arial" w:cs="Arial"/>
          <w:sz w:val="20"/>
        </w:rPr>
      </w:pPr>
      <w:r w:rsidRPr="00F12618">
        <w:rPr>
          <w:rFonts w:ascii="Arial" w:hAnsi="Arial" w:cs="Arial"/>
          <w:sz w:val="20"/>
        </w:rPr>
        <w:t xml:space="preserve">Các chỉ tiêu tỷ suất lợi nhuận thuần chưa trừ lãi vay và thuế thu nhập doanh nghiệp được xác định theo quy định của pháp </w:t>
      </w:r>
      <w:r w:rsidR="00F12618" w:rsidRPr="00F12618">
        <w:rPr>
          <w:rFonts w:ascii="Arial" w:hAnsi="Arial" w:cs="Arial"/>
          <w:sz w:val="20"/>
          <w:lang w:val="en-US"/>
        </w:rPr>
        <w:t>luật</w:t>
      </w:r>
      <w:r w:rsidRPr="00F12618">
        <w:rPr>
          <w:rFonts w:ascii="Arial" w:hAnsi="Arial" w:cs="Arial"/>
          <w:sz w:val="20"/>
        </w:rPr>
        <w:t xml:space="preserve"> về kế toán, quản lý thuế và thuế thu nhập doanh nghiệp.</w:t>
      </w:r>
    </w:p>
    <w:p w:rsidR="001E4B94" w:rsidRPr="00F12618" w:rsidRDefault="00E26B9A" w:rsidP="00BA3CB6">
      <w:pPr>
        <w:spacing w:before="120"/>
        <w:rPr>
          <w:rFonts w:ascii="Arial" w:hAnsi="Arial" w:cs="Arial"/>
          <w:sz w:val="20"/>
        </w:rPr>
      </w:pPr>
      <w:r w:rsidRPr="00F12618">
        <w:rPr>
          <w:rFonts w:ascii="Arial" w:hAnsi="Arial" w:cs="Arial"/>
          <w:sz w:val="20"/>
        </w:rPr>
        <w:t>3.</w:t>
      </w:r>
      <w:r w:rsidR="008C6117" w:rsidRPr="00F12618">
        <w:rPr>
          <w:rFonts w:ascii="Arial" w:hAnsi="Arial" w:cs="Arial"/>
          <w:sz w:val="20"/>
        </w:rPr>
        <w:t xml:space="preserve"> </w:t>
      </w:r>
      <w:r w:rsidR="001E4B94" w:rsidRPr="00F12618">
        <w:rPr>
          <w:rFonts w:ascii="Arial" w:hAnsi="Arial" w:cs="Arial"/>
          <w:sz w:val="20"/>
        </w:rPr>
        <w:t>Phương pháp phân bổ lợi nhuận giữa các bên liên kết:</w:t>
      </w:r>
    </w:p>
    <w:p w:rsidR="001E4B94" w:rsidRPr="00F12618" w:rsidRDefault="00E26B9A" w:rsidP="00BA3CB6">
      <w:pPr>
        <w:spacing w:before="120"/>
        <w:rPr>
          <w:rFonts w:ascii="Arial" w:hAnsi="Arial" w:cs="Arial"/>
          <w:sz w:val="20"/>
        </w:rPr>
      </w:pPr>
      <w:r w:rsidRPr="00F12618">
        <w:rPr>
          <w:rFonts w:ascii="Arial" w:hAnsi="Arial" w:cs="Arial"/>
          <w:sz w:val="20"/>
        </w:rPr>
        <w:t>a)</w:t>
      </w:r>
      <w:r w:rsidR="008C6117" w:rsidRPr="00F12618">
        <w:rPr>
          <w:rFonts w:ascii="Arial" w:hAnsi="Arial" w:cs="Arial"/>
          <w:sz w:val="20"/>
        </w:rPr>
        <w:t xml:space="preserve"> </w:t>
      </w:r>
      <w:r w:rsidR="001E4B94" w:rsidRPr="00F12618">
        <w:rPr>
          <w:rFonts w:ascii="Arial" w:hAnsi="Arial" w:cs="Arial"/>
          <w:sz w:val="20"/>
        </w:rPr>
        <w:t xml:space="preserve">Các trường hợp </w:t>
      </w:r>
      <w:r w:rsidR="00C44ABA" w:rsidRPr="00F12618">
        <w:rPr>
          <w:rFonts w:ascii="Arial" w:hAnsi="Arial" w:cs="Arial"/>
          <w:sz w:val="20"/>
        </w:rPr>
        <w:t>áp dụng</w:t>
      </w:r>
      <w:r w:rsidR="001E4B94" w:rsidRPr="00F12618">
        <w:rPr>
          <w:rFonts w:ascii="Arial" w:hAnsi="Arial" w:cs="Arial"/>
          <w:sz w:val="20"/>
        </w:rPr>
        <w:t xml:space="preserve"> phương pháp phân bổ lợi nhuận của các bên liên kết, bao gồm: Người nộp thuế tham gia thực hiện giao dịch liên </w:t>
      </w:r>
      <w:r w:rsidR="00C44ABA" w:rsidRPr="00F12618">
        <w:rPr>
          <w:rFonts w:ascii="Arial" w:hAnsi="Arial" w:cs="Arial"/>
          <w:sz w:val="20"/>
        </w:rPr>
        <w:t>kết</w:t>
      </w:r>
      <w:r w:rsidR="001E4B94" w:rsidRPr="00F12618">
        <w:rPr>
          <w:rFonts w:ascii="Arial" w:hAnsi="Arial" w:cs="Arial"/>
          <w:sz w:val="20"/>
        </w:rPr>
        <w:t xml:space="preserve"> t</w:t>
      </w:r>
      <w:r w:rsidR="00AA5E23" w:rsidRPr="00F12618">
        <w:rPr>
          <w:rFonts w:ascii="Arial" w:hAnsi="Arial" w:cs="Arial"/>
          <w:sz w:val="20"/>
          <w:lang w:val="en-US"/>
        </w:rPr>
        <w:t>ổ</w:t>
      </w:r>
      <w:r w:rsidR="001E4B94" w:rsidRPr="00F12618">
        <w:rPr>
          <w:rFonts w:ascii="Arial" w:hAnsi="Arial" w:cs="Arial"/>
          <w:sz w:val="20"/>
        </w:rPr>
        <w:t>ng h</w:t>
      </w:r>
      <w:r w:rsidR="00AA5E23" w:rsidRPr="00F12618">
        <w:rPr>
          <w:rFonts w:ascii="Arial" w:hAnsi="Arial" w:cs="Arial"/>
          <w:sz w:val="20"/>
          <w:lang w:val="en-US"/>
        </w:rPr>
        <w:t>ợ</w:t>
      </w:r>
      <w:r w:rsidR="001E4B94" w:rsidRPr="00F12618">
        <w:rPr>
          <w:rFonts w:ascii="Arial" w:hAnsi="Arial" w:cs="Arial"/>
          <w:sz w:val="20"/>
        </w:rPr>
        <w:t>p, đặc thù, duy nh</w:t>
      </w:r>
      <w:r w:rsidR="00AA5E23" w:rsidRPr="00F12618">
        <w:rPr>
          <w:rFonts w:ascii="Arial" w:hAnsi="Arial" w:cs="Arial"/>
          <w:sz w:val="20"/>
          <w:lang w:val="en-US"/>
        </w:rPr>
        <w:t>ấ</w:t>
      </w:r>
      <w:r w:rsidR="001E4B94" w:rsidRPr="00F12618">
        <w:rPr>
          <w:rFonts w:ascii="Arial" w:hAnsi="Arial" w:cs="Arial"/>
          <w:sz w:val="20"/>
        </w:rPr>
        <w:t xml:space="preserve">t, khép kín trong tập đoàn, các hoạt động </w:t>
      </w:r>
      <w:r w:rsidR="00C44ABA" w:rsidRPr="00F12618">
        <w:rPr>
          <w:rFonts w:ascii="Arial" w:hAnsi="Arial" w:cs="Arial"/>
          <w:sz w:val="20"/>
        </w:rPr>
        <w:t>phát triển</w:t>
      </w:r>
      <w:r w:rsidR="001E4B94" w:rsidRPr="00F12618">
        <w:rPr>
          <w:rFonts w:ascii="Arial" w:hAnsi="Arial" w:cs="Arial"/>
          <w:sz w:val="20"/>
        </w:rPr>
        <w:t xml:space="preserve"> sản phẩm mới, sử dụng công nghệ độc quyền, tham gia vào chuỗi giá trị giao dịch độc quyền của tập đoàn hoặc quá trình phát triển, gia tăng, duy trì, bảo vệ và khai thác tài sản vô hình độc quyền, không có căn cứ để xác định giá giữa các bên liên kết hoặc các giao dịch có liên quan chặt chẽ, thực hiện đồng thời, các giao dịch tài chính phức tạp liên quan đến nhiều thị trường tài chính trên thế giới; hoặc người nộp thuế tham gia các giao dịch liên kết kinh tế số</w:t>
      </w:r>
      <w:r w:rsidR="00602090" w:rsidRPr="00F12618">
        <w:rPr>
          <w:rFonts w:ascii="Arial" w:hAnsi="Arial" w:cs="Arial"/>
          <w:sz w:val="20"/>
        </w:rPr>
        <w:t>, không có c</w:t>
      </w:r>
      <w:r w:rsidR="00602090" w:rsidRPr="00F12618">
        <w:rPr>
          <w:rFonts w:ascii="Arial" w:hAnsi="Arial" w:cs="Arial"/>
          <w:sz w:val="20"/>
          <w:lang w:val="en-US"/>
        </w:rPr>
        <w:t>ă</w:t>
      </w:r>
      <w:r w:rsidR="001E4B94" w:rsidRPr="00F12618">
        <w:rPr>
          <w:rFonts w:ascii="Arial" w:hAnsi="Arial" w:cs="Arial"/>
          <w:sz w:val="20"/>
        </w:rPr>
        <w:t>n cứ để xác định giá giữa các bên liên kết hoặc tham gia việc tạo giá trị tăng thêm thu được từ hợp lực trong tập đoàn hoặc người nộp thuế thực hiện chức năng tự chủ</w:t>
      </w:r>
      <w:r w:rsidR="00602090" w:rsidRPr="00F12618">
        <w:rPr>
          <w:rFonts w:ascii="Arial" w:hAnsi="Arial" w:cs="Arial"/>
          <w:sz w:val="20"/>
        </w:rPr>
        <w:t xml:space="preserve"> đ</w:t>
      </w:r>
      <w:r w:rsidR="00602090" w:rsidRPr="00F12618">
        <w:rPr>
          <w:rFonts w:ascii="Arial" w:hAnsi="Arial" w:cs="Arial"/>
          <w:sz w:val="20"/>
          <w:lang w:val="en-US"/>
        </w:rPr>
        <w:t>ố</w:t>
      </w:r>
      <w:r w:rsidR="001E4B94" w:rsidRPr="00F12618">
        <w:rPr>
          <w:rFonts w:ascii="Arial" w:hAnsi="Arial" w:cs="Arial"/>
          <w:sz w:val="20"/>
        </w:rPr>
        <w:t>i với toàn bộ quá trình sản xuất, kinh doanh và không phả</w:t>
      </w:r>
      <w:r w:rsidR="00602090" w:rsidRPr="00F12618">
        <w:rPr>
          <w:rFonts w:ascii="Arial" w:hAnsi="Arial" w:cs="Arial"/>
          <w:sz w:val="20"/>
        </w:rPr>
        <w:t>i đ</w:t>
      </w:r>
      <w:r w:rsidR="00602090" w:rsidRPr="00F12618">
        <w:rPr>
          <w:rFonts w:ascii="Arial" w:hAnsi="Arial" w:cs="Arial"/>
          <w:sz w:val="20"/>
          <w:lang w:val="en-US"/>
        </w:rPr>
        <w:t>ố</w:t>
      </w:r>
      <w:r w:rsidR="001E4B94" w:rsidRPr="00F12618">
        <w:rPr>
          <w:rFonts w:ascii="Arial" w:hAnsi="Arial" w:cs="Arial"/>
          <w:sz w:val="20"/>
        </w:rPr>
        <w:t xml:space="preserve">i tượng áp dụng theo quy định tại </w:t>
      </w:r>
      <w:r w:rsidR="00F12618" w:rsidRPr="00F12618">
        <w:rPr>
          <w:rFonts w:ascii="Arial" w:hAnsi="Arial" w:cs="Arial"/>
          <w:sz w:val="20"/>
        </w:rPr>
        <w:t>khoản</w:t>
      </w:r>
      <w:r w:rsidR="001E4B94" w:rsidRPr="00F12618">
        <w:rPr>
          <w:rFonts w:ascii="Arial" w:hAnsi="Arial" w:cs="Arial"/>
          <w:sz w:val="20"/>
        </w:rPr>
        <w:t xml:space="preserve"> 1 và </w:t>
      </w:r>
      <w:r w:rsidR="00F12618" w:rsidRPr="00F12618">
        <w:rPr>
          <w:rFonts w:ascii="Arial" w:hAnsi="Arial" w:cs="Arial"/>
          <w:sz w:val="20"/>
        </w:rPr>
        <w:t>khoản</w:t>
      </w:r>
      <w:r w:rsidR="001E4B94" w:rsidRPr="00F12618">
        <w:rPr>
          <w:rFonts w:ascii="Arial" w:hAnsi="Arial" w:cs="Arial"/>
          <w:sz w:val="20"/>
        </w:rPr>
        <w:t xml:space="preserve"> 2 </w:t>
      </w:r>
      <w:r w:rsidR="00F12618" w:rsidRPr="00F12618">
        <w:rPr>
          <w:rFonts w:ascii="Arial" w:hAnsi="Arial" w:cs="Arial"/>
          <w:sz w:val="20"/>
        </w:rPr>
        <w:t>Điều</w:t>
      </w:r>
      <w:r w:rsidR="001E4B94" w:rsidRPr="00F12618">
        <w:rPr>
          <w:rFonts w:ascii="Arial" w:hAnsi="Arial" w:cs="Arial"/>
          <w:sz w:val="20"/>
        </w:rPr>
        <w:t xml:space="preserve"> này;</w:t>
      </w:r>
    </w:p>
    <w:p w:rsidR="001E4B94" w:rsidRPr="00F12618" w:rsidRDefault="00E26B9A" w:rsidP="00BA3CB6">
      <w:pPr>
        <w:spacing w:before="120"/>
        <w:rPr>
          <w:rFonts w:ascii="Arial" w:hAnsi="Arial" w:cs="Arial"/>
          <w:sz w:val="20"/>
        </w:rPr>
      </w:pPr>
      <w:r w:rsidRPr="00F12618">
        <w:rPr>
          <w:rFonts w:ascii="Arial" w:hAnsi="Arial" w:cs="Arial"/>
          <w:sz w:val="20"/>
        </w:rPr>
        <w:t>b)</w:t>
      </w:r>
      <w:r w:rsidR="008C6117" w:rsidRPr="00F12618">
        <w:rPr>
          <w:rFonts w:ascii="Arial" w:hAnsi="Arial" w:cs="Arial"/>
          <w:sz w:val="20"/>
        </w:rPr>
        <w:t xml:space="preserve"> </w:t>
      </w:r>
      <w:r w:rsidR="001E4B94" w:rsidRPr="00F12618">
        <w:rPr>
          <w:rFonts w:ascii="Arial" w:hAnsi="Arial" w:cs="Arial"/>
          <w:sz w:val="20"/>
        </w:rPr>
        <w:t xml:space="preserve">Nguyên tắc </w:t>
      </w:r>
      <w:r w:rsidR="00C44ABA" w:rsidRPr="00F12618">
        <w:rPr>
          <w:rFonts w:ascii="Arial" w:hAnsi="Arial" w:cs="Arial"/>
          <w:sz w:val="20"/>
        </w:rPr>
        <w:t>áp dụng</w:t>
      </w:r>
      <w:r w:rsidR="001E4B94" w:rsidRPr="00F12618">
        <w:rPr>
          <w:rFonts w:ascii="Arial" w:hAnsi="Arial" w:cs="Arial"/>
          <w:sz w:val="20"/>
        </w:rPr>
        <w:t>: Phương pháp phân bổ lợi nhuận là phương pháp phân bổ tổng lại nhuận của giao dịch liên kết để xác định lợi nhuận của người nộp thu</w:t>
      </w:r>
      <w:r w:rsidR="00602090" w:rsidRPr="00F12618">
        <w:rPr>
          <w:rFonts w:ascii="Arial" w:hAnsi="Arial" w:cs="Arial"/>
          <w:sz w:val="20"/>
          <w:lang w:val="en-US"/>
        </w:rPr>
        <w:t>ế</w:t>
      </w:r>
      <w:r w:rsidR="001E4B94" w:rsidRPr="00F12618">
        <w:rPr>
          <w:rFonts w:ascii="Arial" w:hAnsi="Arial" w:cs="Arial"/>
          <w:sz w:val="20"/>
        </w:rPr>
        <w:t xml:space="preserve">. Phương pháp phân bổ lợi nhuận được áp dụng đối với: Tổng lợi nhuận thực tế và lợi nhuận tiềm năng của các giao dịch liên kết quy định tại </w:t>
      </w:r>
      <w:r w:rsidR="00F12618" w:rsidRPr="00F12618">
        <w:rPr>
          <w:rFonts w:ascii="Arial" w:hAnsi="Arial" w:cs="Arial"/>
          <w:sz w:val="20"/>
        </w:rPr>
        <w:t>điểm</w:t>
      </w:r>
      <w:r w:rsidR="001E4B94" w:rsidRPr="00F12618">
        <w:rPr>
          <w:rFonts w:ascii="Arial" w:hAnsi="Arial" w:cs="Arial"/>
          <w:sz w:val="20"/>
        </w:rPr>
        <w:t xml:space="preserve"> a </w:t>
      </w:r>
      <w:r w:rsidR="00F12618" w:rsidRPr="00F12618">
        <w:rPr>
          <w:rFonts w:ascii="Arial" w:hAnsi="Arial" w:cs="Arial"/>
          <w:sz w:val="20"/>
        </w:rPr>
        <w:t>khoản</w:t>
      </w:r>
      <w:r w:rsidR="001E4B94" w:rsidRPr="00F12618">
        <w:rPr>
          <w:rFonts w:ascii="Arial" w:hAnsi="Arial" w:cs="Arial"/>
          <w:sz w:val="20"/>
        </w:rPr>
        <w:t xml:space="preserve"> này được xác định bằng các số liệu tài chính trên cơ sở các chứng từ hợp lý, hợp lệ; giá trị và lợi nhuận của giao dịch liên kết phải được xác định theo cùng phương pháp kế toán trong toàn bộ thời gian áp dụng phương pháp phân bổ lợi nhuận;</w:t>
      </w:r>
    </w:p>
    <w:p w:rsidR="001E4B94" w:rsidRPr="00F12618" w:rsidRDefault="00E26B9A" w:rsidP="00BA3CB6">
      <w:pPr>
        <w:spacing w:before="120"/>
        <w:rPr>
          <w:rFonts w:ascii="Arial" w:hAnsi="Arial" w:cs="Arial"/>
          <w:sz w:val="20"/>
        </w:rPr>
      </w:pPr>
      <w:r w:rsidRPr="00F12618">
        <w:rPr>
          <w:rFonts w:ascii="Arial" w:hAnsi="Arial" w:cs="Arial"/>
          <w:sz w:val="20"/>
        </w:rPr>
        <w:t>c)</w:t>
      </w:r>
      <w:r w:rsidR="008C6117" w:rsidRPr="00F12618">
        <w:rPr>
          <w:rFonts w:ascii="Arial" w:hAnsi="Arial" w:cs="Arial"/>
          <w:sz w:val="20"/>
        </w:rPr>
        <w:t xml:space="preserve"> </w:t>
      </w:r>
      <w:r w:rsidR="001E4B94" w:rsidRPr="00F12618">
        <w:rPr>
          <w:rFonts w:ascii="Arial" w:hAnsi="Arial" w:cs="Arial"/>
          <w:sz w:val="20"/>
        </w:rPr>
        <w:t xml:space="preserve">Phương pháp xác định: Lợi nhuận được </w:t>
      </w:r>
      <w:r w:rsidR="00F12618" w:rsidRPr="00F12618">
        <w:rPr>
          <w:rFonts w:ascii="Arial" w:hAnsi="Arial" w:cs="Arial"/>
          <w:sz w:val="20"/>
        </w:rPr>
        <w:t>điều</w:t>
      </w:r>
      <w:r w:rsidR="001E4B94" w:rsidRPr="00F12618">
        <w:rPr>
          <w:rFonts w:ascii="Arial" w:hAnsi="Arial" w:cs="Arial"/>
          <w:sz w:val="20"/>
        </w:rPr>
        <w:t xml:space="preserve"> chỉnh của người nộp thuế được phân b</w:t>
      </w:r>
      <w:r w:rsidR="00602090" w:rsidRPr="00F12618">
        <w:rPr>
          <w:rFonts w:ascii="Arial" w:hAnsi="Arial" w:cs="Arial"/>
          <w:sz w:val="20"/>
          <w:lang w:val="en-US"/>
        </w:rPr>
        <w:t>ổ</w:t>
      </w:r>
      <w:r w:rsidR="001E4B94" w:rsidRPr="00F12618">
        <w:rPr>
          <w:rFonts w:ascii="Arial" w:hAnsi="Arial" w:cs="Arial"/>
          <w:sz w:val="20"/>
        </w:rPr>
        <w:t xml:space="preserve"> trên tổng l</w:t>
      </w:r>
      <w:r w:rsidR="00780B39" w:rsidRPr="00F12618">
        <w:rPr>
          <w:rFonts w:ascii="Arial" w:hAnsi="Arial" w:cs="Arial"/>
          <w:sz w:val="20"/>
          <w:lang w:val="en-US"/>
        </w:rPr>
        <w:t>ợ</w:t>
      </w:r>
      <w:r w:rsidR="001E4B94" w:rsidRPr="00F12618">
        <w:rPr>
          <w:rFonts w:ascii="Arial" w:hAnsi="Arial" w:cs="Arial"/>
          <w:sz w:val="20"/>
        </w:rPr>
        <w:t>i nhuận của giao dịch liên kết, bao gồm lợi nhuận thực tế và lợi nhuận tiềm năng của các bên tham gia giao dịch liên kết có thể thu được.</w:t>
      </w:r>
    </w:p>
    <w:p w:rsidR="001E4B94" w:rsidRPr="00F12618" w:rsidRDefault="001E4B94" w:rsidP="00BA3CB6">
      <w:pPr>
        <w:spacing w:before="120"/>
        <w:rPr>
          <w:rFonts w:ascii="Arial" w:hAnsi="Arial" w:cs="Arial"/>
          <w:sz w:val="20"/>
        </w:rPr>
      </w:pPr>
      <w:r w:rsidRPr="00F12618">
        <w:rPr>
          <w:rFonts w:ascii="Arial" w:hAnsi="Arial" w:cs="Arial"/>
          <w:sz w:val="20"/>
        </w:rPr>
        <w:t xml:space="preserve">Lợi nhuận được </w:t>
      </w:r>
      <w:r w:rsidR="00F12618" w:rsidRPr="00F12618">
        <w:rPr>
          <w:rFonts w:ascii="Arial" w:hAnsi="Arial" w:cs="Arial"/>
          <w:sz w:val="20"/>
        </w:rPr>
        <w:t>điều</w:t>
      </w:r>
      <w:r w:rsidRPr="00F12618">
        <w:rPr>
          <w:rFonts w:ascii="Arial" w:hAnsi="Arial" w:cs="Arial"/>
          <w:sz w:val="20"/>
        </w:rPr>
        <w:t xml:space="preserve"> chỉnh của người nộp thuế là tổng lợi nhuận cơ bản và lợi nhuận phụ trội. Lợi nhuận cơ bản xác định theo phương pháp so sánh lợi nhuận quy định tại </w:t>
      </w:r>
      <w:r w:rsidR="00F12618" w:rsidRPr="00F12618">
        <w:rPr>
          <w:rFonts w:ascii="Arial" w:hAnsi="Arial" w:cs="Arial"/>
          <w:sz w:val="20"/>
        </w:rPr>
        <w:t>khoản</w:t>
      </w:r>
      <w:r w:rsidRPr="00F12618">
        <w:rPr>
          <w:rFonts w:ascii="Arial" w:hAnsi="Arial" w:cs="Arial"/>
          <w:sz w:val="20"/>
        </w:rPr>
        <w:t xml:space="preserve"> 2 </w:t>
      </w:r>
      <w:r w:rsidR="00F12618" w:rsidRPr="00F12618">
        <w:rPr>
          <w:rFonts w:ascii="Arial" w:hAnsi="Arial" w:cs="Arial"/>
          <w:sz w:val="20"/>
        </w:rPr>
        <w:t>Điều</w:t>
      </w:r>
      <w:r w:rsidRPr="00F12618">
        <w:rPr>
          <w:rFonts w:ascii="Arial" w:hAnsi="Arial" w:cs="Arial"/>
          <w:sz w:val="20"/>
        </w:rPr>
        <w:t xml:space="preserve"> này. Lợi nhuận phụ trội xác định theo tỷ lệ phân bổ dựa trên một hoặc một số yếu tố như doanh thu, chi phí, tài sản hoặc nhân lực của các bên liên kết tham gia giao dịch và phù hợp nguyên t</w:t>
      </w:r>
      <w:r w:rsidR="00602090" w:rsidRPr="00F12618">
        <w:rPr>
          <w:rFonts w:ascii="Arial" w:hAnsi="Arial" w:cs="Arial"/>
          <w:sz w:val="20"/>
          <w:lang w:val="en-US"/>
        </w:rPr>
        <w:t>ắ</w:t>
      </w:r>
      <w:r w:rsidRPr="00F12618">
        <w:rPr>
          <w:rFonts w:ascii="Arial" w:hAnsi="Arial" w:cs="Arial"/>
          <w:sz w:val="20"/>
        </w:rPr>
        <w:t>c giao dịch độc lập.</w:t>
      </w:r>
    </w:p>
    <w:p w:rsidR="001E4B94" w:rsidRPr="00F12618" w:rsidRDefault="001E4B94" w:rsidP="00BA3CB6">
      <w:pPr>
        <w:spacing w:before="120"/>
        <w:rPr>
          <w:rFonts w:ascii="Arial" w:hAnsi="Arial" w:cs="Arial"/>
          <w:sz w:val="20"/>
        </w:rPr>
      </w:pPr>
      <w:r w:rsidRPr="00F12618">
        <w:rPr>
          <w:rFonts w:ascii="Arial" w:hAnsi="Arial" w:cs="Arial"/>
          <w:sz w:val="20"/>
        </w:rPr>
        <w:t xml:space="preserve">Trường hợp không đủ thông tin, dữ liệu để phân bổ lợi nhuận được </w:t>
      </w:r>
      <w:r w:rsidR="00F12618" w:rsidRPr="00F12618">
        <w:rPr>
          <w:rFonts w:ascii="Arial" w:hAnsi="Arial" w:cs="Arial"/>
          <w:sz w:val="20"/>
        </w:rPr>
        <w:t>điều</w:t>
      </w:r>
      <w:r w:rsidRPr="00F12618">
        <w:rPr>
          <w:rFonts w:ascii="Arial" w:hAnsi="Arial" w:cs="Arial"/>
          <w:sz w:val="20"/>
        </w:rPr>
        <w:t xml:space="preserve"> chỉnh theo quy định trên, việc phân bổ có thể dựa trên một hoặc một số yếu tố như doanh thu, chi phí, tài sản hoặc nhân </w:t>
      </w:r>
      <w:r w:rsidR="00602090" w:rsidRPr="00F12618">
        <w:rPr>
          <w:rFonts w:ascii="Arial" w:hAnsi="Arial" w:cs="Arial"/>
          <w:sz w:val="20"/>
          <w:lang w:val="en-US"/>
        </w:rPr>
        <w:t>l</w:t>
      </w:r>
      <w:r w:rsidRPr="00F12618">
        <w:rPr>
          <w:rFonts w:ascii="Arial" w:hAnsi="Arial" w:cs="Arial"/>
          <w:sz w:val="20"/>
        </w:rPr>
        <w:t>ực của các bên liên kết tham gia giao dịch và phù hợp nguyên tắc giao dịch độc lập.</w:t>
      </w:r>
    </w:p>
    <w:p w:rsidR="001E4B94" w:rsidRPr="00F12618" w:rsidRDefault="00E26B9A" w:rsidP="00BA3CB6">
      <w:pPr>
        <w:spacing w:before="120"/>
        <w:rPr>
          <w:rFonts w:ascii="Arial" w:hAnsi="Arial" w:cs="Arial"/>
          <w:sz w:val="20"/>
        </w:rPr>
      </w:pPr>
      <w:r w:rsidRPr="00F12618">
        <w:rPr>
          <w:rFonts w:ascii="Arial" w:hAnsi="Arial" w:cs="Arial"/>
          <w:sz w:val="20"/>
        </w:rPr>
        <w:t>d)</w:t>
      </w:r>
      <w:r w:rsidR="008C6117" w:rsidRPr="00F12618">
        <w:rPr>
          <w:rFonts w:ascii="Arial" w:hAnsi="Arial" w:cs="Arial"/>
          <w:sz w:val="20"/>
        </w:rPr>
        <w:t xml:space="preserve"> </w:t>
      </w:r>
      <w:r w:rsidR="001E4B94" w:rsidRPr="00F12618">
        <w:rPr>
          <w:rFonts w:ascii="Arial" w:hAnsi="Arial" w:cs="Arial"/>
          <w:sz w:val="20"/>
        </w:rPr>
        <w:t xml:space="preserve">Lợi nhuận được </w:t>
      </w:r>
      <w:r w:rsidR="00F12618" w:rsidRPr="00F12618">
        <w:rPr>
          <w:rFonts w:ascii="Arial" w:hAnsi="Arial" w:cs="Arial"/>
          <w:sz w:val="20"/>
        </w:rPr>
        <w:t>điều</w:t>
      </w:r>
      <w:r w:rsidR="001E4B94" w:rsidRPr="00F12618">
        <w:rPr>
          <w:rFonts w:ascii="Arial" w:hAnsi="Arial" w:cs="Arial"/>
          <w:sz w:val="20"/>
        </w:rPr>
        <w:t xml:space="preserve"> chỉnh của người nộp thuế là căn cứ xác định thu nhập chịu thuế và số thuế thu nhập doanh nghiệp phải nộp, nhưng không làm giảm nghĩa vụ nộp ngân sách nhà nước của người nộp thuế.</w:t>
      </w:r>
    </w:p>
    <w:p w:rsidR="001E4B94" w:rsidRPr="00F12618" w:rsidRDefault="00F12618" w:rsidP="00BA3CB6">
      <w:pPr>
        <w:spacing w:before="120"/>
        <w:rPr>
          <w:rFonts w:ascii="Arial" w:hAnsi="Arial" w:cs="Arial"/>
          <w:b/>
          <w:sz w:val="20"/>
        </w:rPr>
      </w:pPr>
      <w:bookmarkStart w:id="16" w:name="dieu_8"/>
      <w:r w:rsidRPr="00F12618">
        <w:rPr>
          <w:rFonts w:ascii="Arial" w:hAnsi="Arial" w:cs="Arial"/>
          <w:b/>
          <w:sz w:val="20"/>
        </w:rPr>
        <w:t>Điều</w:t>
      </w:r>
      <w:r w:rsidR="001E4B94" w:rsidRPr="00F12618">
        <w:rPr>
          <w:rFonts w:ascii="Arial" w:hAnsi="Arial" w:cs="Arial"/>
          <w:b/>
          <w:sz w:val="20"/>
        </w:rPr>
        <w:t xml:space="preserve"> 8. Xác định chi phí để tính thuế trong một số trường hợp cụ thể đối với doanh nghiệp có giao dịch liên kết đặc thù</w:t>
      </w:r>
      <w:bookmarkEnd w:id="16"/>
    </w:p>
    <w:p w:rsidR="001E4B94" w:rsidRPr="00F12618" w:rsidRDefault="00E26B9A" w:rsidP="00BA3CB6">
      <w:pPr>
        <w:spacing w:before="120"/>
        <w:rPr>
          <w:rFonts w:ascii="Arial" w:hAnsi="Arial" w:cs="Arial"/>
          <w:sz w:val="20"/>
        </w:rPr>
      </w:pPr>
      <w:r w:rsidRPr="00F12618">
        <w:rPr>
          <w:rFonts w:ascii="Arial" w:hAnsi="Arial" w:cs="Arial"/>
          <w:sz w:val="20"/>
        </w:rPr>
        <w:t>1.</w:t>
      </w:r>
      <w:r w:rsidR="008C6117" w:rsidRPr="00F12618">
        <w:rPr>
          <w:rFonts w:ascii="Arial" w:hAnsi="Arial" w:cs="Arial"/>
          <w:sz w:val="20"/>
        </w:rPr>
        <w:t xml:space="preserve"> </w:t>
      </w:r>
      <w:r w:rsidR="001E4B94" w:rsidRPr="00F12618">
        <w:rPr>
          <w:rFonts w:ascii="Arial" w:hAnsi="Arial" w:cs="Arial"/>
          <w:sz w:val="20"/>
        </w:rPr>
        <w:t>Giao dịch liên kết không phù hợp bản chất giao dịch độc lập hoặc không góp phần tạo ra doanh thu, thu nhập cho hoạt động sản xuất, kinh doanh của người nộp thuế không được trừ vào chi phí tính thuế trong kỳ, bao gồm:</w:t>
      </w:r>
    </w:p>
    <w:p w:rsidR="001E4B94" w:rsidRPr="00F12618" w:rsidRDefault="00E26B9A" w:rsidP="00BA3CB6">
      <w:pPr>
        <w:spacing w:before="120"/>
        <w:rPr>
          <w:rFonts w:ascii="Arial" w:hAnsi="Arial" w:cs="Arial"/>
          <w:sz w:val="20"/>
        </w:rPr>
      </w:pPr>
      <w:r w:rsidRPr="00F12618">
        <w:rPr>
          <w:rFonts w:ascii="Arial" w:hAnsi="Arial" w:cs="Arial"/>
          <w:sz w:val="20"/>
        </w:rPr>
        <w:t>a)</w:t>
      </w:r>
      <w:r w:rsidR="008C6117" w:rsidRPr="00F12618">
        <w:rPr>
          <w:rFonts w:ascii="Arial" w:hAnsi="Arial" w:cs="Arial"/>
          <w:sz w:val="20"/>
        </w:rPr>
        <w:t xml:space="preserve"> </w:t>
      </w:r>
      <w:r w:rsidR="00602090" w:rsidRPr="00F12618">
        <w:rPr>
          <w:rFonts w:ascii="Arial" w:hAnsi="Arial" w:cs="Arial"/>
          <w:sz w:val="20"/>
        </w:rPr>
        <w:t xml:space="preserve">Chi phí thanh toán cho bên </w:t>
      </w:r>
      <w:r w:rsidR="00602090" w:rsidRPr="00F12618">
        <w:rPr>
          <w:rFonts w:ascii="Arial" w:hAnsi="Arial" w:cs="Arial"/>
          <w:sz w:val="20"/>
          <w:lang w:val="en-US"/>
        </w:rPr>
        <w:t>l</w:t>
      </w:r>
      <w:r w:rsidR="001E4B94" w:rsidRPr="00F12618">
        <w:rPr>
          <w:rFonts w:ascii="Arial" w:hAnsi="Arial" w:cs="Arial"/>
          <w:sz w:val="20"/>
        </w:rPr>
        <w:t>iên kết không thực hiện bất kỳ hoạt động sản xuất, kinh doanh nào liên quan đến ngành nghề, hoạt động sản xuất, kinh doanh của người nộp thuế;</w:t>
      </w:r>
    </w:p>
    <w:p w:rsidR="001E4B94" w:rsidRPr="00F12618" w:rsidRDefault="00E26B9A" w:rsidP="00BA3CB6">
      <w:pPr>
        <w:spacing w:before="120"/>
        <w:rPr>
          <w:rFonts w:ascii="Arial" w:hAnsi="Arial" w:cs="Arial"/>
          <w:sz w:val="20"/>
        </w:rPr>
      </w:pPr>
      <w:r w:rsidRPr="00F12618">
        <w:rPr>
          <w:rFonts w:ascii="Arial" w:hAnsi="Arial" w:cs="Arial"/>
          <w:sz w:val="20"/>
        </w:rPr>
        <w:t>b)</w:t>
      </w:r>
      <w:r w:rsidR="008C6117" w:rsidRPr="00F12618">
        <w:rPr>
          <w:rFonts w:ascii="Arial" w:hAnsi="Arial" w:cs="Arial"/>
          <w:sz w:val="20"/>
        </w:rPr>
        <w:t xml:space="preserve"> </w:t>
      </w:r>
      <w:r w:rsidR="001E4B94" w:rsidRPr="00F12618">
        <w:rPr>
          <w:rFonts w:ascii="Arial" w:hAnsi="Arial" w:cs="Arial"/>
          <w:sz w:val="20"/>
        </w:rPr>
        <w:t>Chi phí thanh toán cho bên liên kết có hoạt động sản xuất, kinh doanh nhưng quy mô tài sản, số lượng nhân viên và chức năng sản xuất, kinh doanh không tương xứng với giá trị giao dịch mà bên liên kết nhận được từ người nộp thuế;</w:t>
      </w:r>
    </w:p>
    <w:p w:rsidR="001E4B94" w:rsidRPr="00F12618" w:rsidRDefault="00E26B9A" w:rsidP="00BA3CB6">
      <w:pPr>
        <w:spacing w:before="120"/>
        <w:rPr>
          <w:rFonts w:ascii="Arial" w:hAnsi="Arial" w:cs="Arial"/>
          <w:sz w:val="20"/>
        </w:rPr>
      </w:pPr>
      <w:r w:rsidRPr="00F12618">
        <w:rPr>
          <w:rFonts w:ascii="Arial" w:hAnsi="Arial" w:cs="Arial"/>
          <w:sz w:val="20"/>
        </w:rPr>
        <w:t>c)</w:t>
      </w:r>
      <w:r w:rsidR="008C6117" w:rsidRPr="00F12618">
        <w:rPr>
          <w:rFonts w:ascii="Arial" w:hAnsi="Arial" w:cs="Arial"/>
          <w:sz w:val="20"/>
        </w:rPr>
        <w:t xml:space="preserve"> </w:t>
      </w:r>
      <w:r w:rsidR="001E4B94" w:rsidRPr="00F12618">
        <w:rPr>
          <w:rFonts w:ascii="Arial" w:hAnsi="Arial" w:cs="Arial"/>
          <w:sz w:val="20"/>
        </w:rPr>
        <w:t>Chi phí thanh toán cho bên liên kết không có quyền lợi, trách nhiệm liên quan đối với tài sản, hàng hóa, dịch vụ cung cấp cho người nộp thuế;</w:t>
      </w:r>
    </w:p>
    <w:p w:rsidR="001E4B94" w:rsidRPr="00F12618" w:rsidRDefault="00E26B9A" w:rsidP="00BA3CB6">
      <w:pPr>
        <w:spacing w:before="120"/>
        <w:rPr>
          <w:rFonts w:ascii="Arial" w:hAnsi="Arial" w:cs="Arial"/>
          <w:sz w:val="20"/>
        </w:rPr>
      </w:pPr>
      <w:r w:rsidRPr="00F12618">
        <w:rPr>
          <w:rFonts w:ascii="Arial" w:hAnsi="Arial" w:cs="Arial"/>
          <w:sz w:val="20"/>
        </w:rPr>
        <w:t>d)</w:t>
      </w:r>
      <w:r w:rsidR="008C6117" w:rsidRPr="00F12618">
        <w:rPr>
          <w:rFonts w:ascii="Arial" w:hAnsi="Arial" w:cs="Arial"/>
          <w:sz w:val="20"/>
        </w:rPr>
        <w:t xml:space="preserve"> </w:t>
      </w:r>
      <w:r w:rsidR="001E4B94" w:rsidRPr="00F12618">
        <w:rPr>
          <w:rFonts w:ascii="Arial" w:hAnsi="Arial" w:cs="Arial"/>
          <w:sz w:val="20"/>
        </w:rPr>
        <w:t>Chi phí thanh toán cho bên liên kết là đối tượng cư trú của một nước hoặc vùng lãnh th</w:t>
      </w:r>
      <w:r w:rsidR="00602090" w:rsidRPr="00F12618">
        <w:rPr>
          <w:rFonts w:ascii="Arial" w:hAnsi="Arial" w:cs="Arial"/>
          <w:sz w:val="20"/>
          <w:lang w:val="en-US"/>
        </w:rPr>
        <w:t>ổ</w:t>
      </w:r>
      <w:r w:rsidR="001E4B94" w:rsidRPr="00F12618">
        <w:rPr>
          <w:rFonts w:ascii="Arial" w:hAnsi="Arial" w:cs="Arial"/>
          <w:sz w:val="20"/>
        </w:rPr>
        <w:t xml:space="preserve"> không thu thu</w:t>
      </w:r>
      <w:r w:rsidR="00602090" w:rsidRPr="00F12618">
        <w:rPr>
          <w:rFonts w:ascii="Arial" w:hAnsi="Arial" w:cs="Arial"/>
          <w:sz w:val="20"/>
          <w:lang w:val="en-US"/>
        </w:rPr>
        <w:t>ế</w:t>
      </w:r>
      <w:r w:rsidR="001E4B94" w:rsidRPr="00F12618">
        <w:rPr>
          <w:rFonts w:ascii="Arial" w:hAnsi="Arial" w:cs="Arial"/>
          <w:sz w:val="20"/>
        </w:rPr>
        <w:t xml:space="preserve"> thu nhập doanh nghiệ</w:t>
      </w:r>
      <w:r w:rsidR="00602090" w:rsidRPr="00F12618">
        <w:rPr>
          <w:rFonts w:ascii="Arial" w:hAnsi="Arial" w:cs="Arial"/>
          <w:sz w:val="20"/>
        </w:rPr>
        <w:t>p, không góp ph</w:t>
      </w:r>
      <w:r w:rsidR="00602090" w:rsidRPr="00F12618">
        <w:rPr>
          <w:rFonts w:ascii="Arial" w:hAnsi="Arial" w:cs="Arial"/>
          <w:sz w:val="20"/>
          <w:lang w:val="en-US"/>
        </w:rPr>
        <w:t>ầ</w:t>
      </w:r>
      <w:r w:rsidR="001E4B94" w:rsidRPr="00F12618">
        <w:rPr>
          <w:rFonts w:ascii="Arial" w:hAnsi="Arial" w:cs="Arial"/>
          <w:sz w:val="20"/>
        </w:rPr>
        <w:t>n tạo ra doanh thu, giá trị gia tăng cho hoạt động sản xuất, kinh doanh của người nộp thuế.</w:t>
      </w:r>
    </w:p>
    <w:p w:rsidR="001E4B94" w:rsidRPr="00F12618" w:rsidRDefault="00E26B9A" w:rsidP="00BA3CB6">
      <w:pPr>
        <w:spacing w:before="120"/>
        <w:rPr>
          <w:rFonts w:ascii="Arial" w:hAnsi="Arial" w:cs="Arial"/>
          <w:sz w:val="20"/>
        </w:rPr>
      </w:pPr>
      <w:r w:rsidRPr="00F12618">
        <w:rPr>
          <w:rFonts w:ascii="Arial" w:hAnsi="Arial" w:cs="Arial"/>
          <w:sz w:val="20"/>
        </w:rPr>
        <w:t>2.</w:t>
      </w:r>
      <w:r w:rsidR="008C6117" w:rsidRPr="00F12618">
        <w:rPr>
          <w:rFonts w:ascii="Arial" w:hAnsi="Arial" w:cs="Arial"/>
          <w:sz w:val="20"/>
        </w:rPr>
        <w:t xml:space="preserve"> </w:t>
      </w:r>
      <w:r w:rsidR="001E4B94" w:rsidRPr="00F12618">
        <w:rPr>
          <w:rFonts w:ascii="Arial" w:hAnsi="Arial" w:cs="Arial"/>
          <w:sz w:val="20"/>
        </w:rPr>
        <w:t>Giao dịch cung cấp dịch vụ giữa các bên liên kết:</w:t>
      </w:r>
    </w:p>
    <w:p w:rsidR="001E4B94" w:rsidRPr="00F12618" w:rsidRDefault="00E26B9A" w:rsidP="00BA3CB6">
      <w:pPr>
        <w:spacing w:before="120"/>
        <w:rPr>
          <w:rFonts w:ascii="Arial" w:hAnsi="Arial" w:cs="Arial"/>
          <w:sz w:val="20"/>
        </w:rPr>
      </w:pPr>
      <w:r w:rsidRPr="00F12618">
        <w:rPr>
          <w:rFonts w:ascii="Arial" w:hAnsi="Arial" w:cs="Arial"/>
          <w:sz w:val="20"/>
        </w:rPr>
        <w:t>a)</w:t>
      </w:r>
      <w:r w:rsidR="008C6117" w:rsidRPr="00F12618">
        <w:rPr>
          <w:rFonts w:ascii="Arial" w:hAnsi="Arial" w:cs="Arial"/>
          <w:sz w:val="20"/>
        </w:rPr>
        <w:t xml:space="preserve"> </w:t>
      </w:r>
      <w:r w:rsidR="001E4B94" w:rsidRPr="00F12618">
        <w:rPr>
          <w:rFonts w:ascii="Arial" w:hAnsi="Arial" w:cs="Arial"/>
          <w:sz w:val="20"/>
        </w:rPr>
        <w:t xml:space="preserve">Trừ các </w:t>
      </w:r>
      <w:r w:rsidR="00F12618" w:rsidRPr="00F12618">
        <w:rPr>
          <w:rFonts w:ascii="Arial" w:hAnsi="Arial" w:cs="Arial"/>
          <w:sz w:val="20"/>
        </w:rPr>
        <w:t>khoản</w:t>
      </w:r>
      <w:r w:rsidR="001E4B94" w:rsidRPr="00F12618">
        <w:rPr>
          <w:rFonts w:ascii="Arial" w:hAnsi="Arial" w:cs="Arial"/>
          <w:sz w:val="20"/>
        </w:rPr>
        <w:t xml:space="preserve"> chi quy định tại </w:t>
      </w:r>
      <w:r w:rsidR="00F12618" w:rsidRPr="00F12618">
        <w:rPr>
          <w:rFonts w:ascii="Arial" w:hAnsi="Arial" w:cs="Arial"/>
          <w:sz w:val="20"/>
        </w:rPr>
        <w:t>điểm</w:t>
      </w:r>
      <w:r w:rsidR="001E4B94" w:rsidRPr="00F12618">
        <w:rPr>
          <w:rFonts w:ascii="Arial" w:hAnsi="Arial" w:cs="Arial"/>
          <w:sz w:val="20"/>
        </w:rPr>
        <w:t xml:space="preserve"> b </w:t>
      </w:r>
      <w:r w:rsidR="00F12618" w:rsidRPr="00F12618">
        <w:rPr>
          <w:rFonts w:ascii="Arial" w:hAnsi="Arial" w:cs="Arial"/>
          <w:sz w:val="20"/>
        </w:rPr>
        <w:t>khoản</w:t>
      </w:r>
      <w:r w:rsidR="001E4B94" w:rsidRPr="00F12618">
        <w:rPr>
          <w:rFonts w:ascii="Arial" w:hAnsi="Arial" w:cs="Arial"/>
          <w:sz w:val="20"/>
        </w:rPr>
        <w:t xml:space="preserve"> này, người nộp thuế được trừ các </w:t>
      </w:r>
      <w:r w:rsidR="00F12618" w:rsidRPr="00F12618">
        <w:rPr>
          <w:rFonts w:ascii="Arial" w:hAnsi="Arial" w:cs="Arial"/>
          <w:sz w:val="20"/>
        </w:rPr>
        <w:t>khoản</w:t>
      </w:r>
      <w:r w:rsidR="001E4B94" w:rsidRPr="00F12618">
        <w:rPr>
          <w:rFonts w:ascii="Arial" w:hAnsi="Arial" w:cs="Arial"/>
          <w:sz w:val="20"/>
        </w:rPr>
        <w:t xml:space="preserve"> chi phí dịch vụ vào chi phí tính thuế trong kỳ nếu đáp ứng đủ các </w:t>
      </w:r>
      <w:r w:rsidR="00F12618" w:rsidRPr="00F12618">
        <w:rPr>
          <w:rFonts w:ascii="Arial" w:hAnsi="Arial" w:cs="Arial"/>
          <w:sz w:val="20"/>
        </w:rPr>
        <w:t>điều</w:t>
      </w:r>
      <w:r w:rsidR="001E4B94" w:rsidRPr="00F12618">
        <w:rPr>
          <w:rFonts w:ascii="Arial" w:hAnsi="Arial" w:cs="Arial"/>
          <w:sz w:val="20"/>
        </w:rPr>
        <w:t xml:space="preserve"> kiện như sau: Dịch vụ được cung cấp có giá trị thương mại, tài chính, kinh tế và phục vụ trực tiếp cho hoạt động sản xuất kinh doanh của người nộp thuế; dịch vụ từ các bên liên </w:t>
      </w:r>
      <w:r w:rsidR="00C44ABA" w:rsidRPr="00F12618">
        <w:rPr>
          <w:rFonts w:ascii="Arial" w:hAnsi="Arial" w:cs="Arial"/>
          <w:sz w:val="20"/>
        </w:rPr>
        <w:t>kết</w:t>
      </w:r>
      <w:r w:rsidR="001E4B94" w:rsidRPr="00F12618">
        <w:rPr>
          <w:rFonts w:ascii="Arial" w:hAnsi="Arial" w:cs="Arial"/>
          <w:sz w:val="20"/>
        </w:rPr>
        <w:t xml:space="preserve"> chỉ được xác định đã cung </w:t>
      </w:r>
      <w:r w:rsidR="00C44ABA" w:rsidRPr="00F12618">
        <w:rPr>
          <w:rFonts w:ascii="Arial" w:hAnsi="Arial" w:cs="Arial"/>
          <w:sz w:val="20"/>
        </w:rPr>
        <w:t>cấp</w:t>
      </w:r>
      <w:r w:rsidR="001E4B94" w:rsidRPr="00F12618">
        <w:rPr>
          <w:rFonts w:ascii="Arial" w:hAnsi="Arial" w:cs="Arial"/>
          <w:sz w:val="20"/>
        </w:rPr>
        <w:t xml:space="preserve"> trong </w:t>
      </w:r>
      <w:r w:rsidR="00F12618" w:rsidRPr="00F12618">
        <w:rPr>
          <w:rFonts w:ascii="Arial" w:hAnsi="Arial" w:cs="Arial"/>
          <w:sz w:val="20"/>
        </w:rPr>
        <w:t>điều</w:t>
      </w:r>
      <w:r w:rsidR="001E4B94" w:rsidRPr="00F12618">
        <w:rPr>
          <w:rFonts w:ascii="Arial" w:hAnsi="Arial" w:cs="Arial"/>
          <w:sz w:val="20"/>
        </w:rPr>
        <w:t xml:space="preserve"> kiện hoàn cảnh tương tự các bên độc lập chi trả cho các dịch vụ này; phí dịch vụ được thanh toán trên cơ sở nguyên tắc g</w:t>
      </w:r>
      <w:r w:rsidR="00602090" w:rsidRPr="00F12618">
        <w:rPr>
          <w:rFonts w:ascii="Arial" w:hAnsi="Arial" w:cs="Arial"/>
          <w:sz w:val="20"/>
          <w:lang w:val="en-US"/>
        </w:rPr>
        <w:t>i</w:t>
      </w:r>
      <w:r w:rsidR="001E4B94" w:rsidRPr="00F12618">
        <w:rPr>
          <w:rFonts w:ascii="Arial" w:hAnsi="Arial" w:cs="Arial"/>
          <w:sz w:val="20"/>
        </w:rPr>
        <w:t xml:space="preserve">ao dịch độc </w:t>
      </w:r>
      <w:r w:rsidR="00602090" w:rsidRPr="00F12618">
        <w:rPr>
          <w:rFonts w:ascii="Arial" w:hAnsi="Arial" w:cs="Arial"/>
          <w:sz w:val="20"/>
          <w:lang w:val="en-US"/>
        </w:rPr>
        <w:t>l</w:t>
      </w:r>
      <w:r w:rsidR="001E4B94" w:rsidRPr="00F12618">
        <w:rPr>
          <w:rFonts w:ascii="Arial" w:hAnsi="Arial" w:cs="Arial"/>
          <w:sz w:val="20"/>
        </w:rPr>
        <w:t>ập và phương pháp tính giá giao dịch liên kết hoặc phân bổ mức phí dịch vụ giữa các bên liên kết phải được áp dụng thống nh</w:t>
      </w:r>
      <w:r w:rsidR="00602090" w:rsidRPr="00F12618">
        <w:rPr>
          <w:rFonts w:ascii="Arial" w:hAnsi="Arial" w:cs="Arial"/>
          <w:sz w:val="20"/>
          <w:lang w:val="en-US"/>
        </w:rPr>
        <w:t>ấ</w:t>
      </w:r>
      <w:r w:rsidR="001E4B94" w:rsidRPr="00F12618">
        <w:rPr>
          <w:rFonts w:ascii="Arial" w:hAnsi="Arial" w:cs="Arial"/>
          <w:sz w:val="20"/>
        </w:rPr>
        <w:t>t trong toàn tập đoàn đ</w:t>
      </w:r>
      <w:r w:rsidR="00602090" w:rsidRPr="00F12618">
        <w:rPr>
          <w:rFonts w:ascii="Arial" w:hAnsi="Arial" w:cs="Arial"/>
          <w:sz w:val="20"/>
          <w:lang w:val="en-US"/>
        </w:rPr>
        <w:t>ố</w:t>
      </w:r>
      <w:r w:rsidR="001E4B94" w:rsidRPr="00F12618">
        <w:rPr>
          <w:rFonts w:ascii="Arial" w:hAnsi="Arial" w:cs="Arial"/>
          <w:sz w:val="20"/>
        </w:rPr>
        <w:t xml:space="preserve">i với loại hình dịch vụ tương tự và người nộp thuế phải cung cấp hợp đồng, chứng từ, </w:t>
      </w:r>
      <w:r w:rsidR="00C44ABA" w:rsidRPr="00F12618">
        <w:rPr>
          <w:rFonts w:ascii="Arial" w:hAnsi="Arial" w:cs="Arial"/>
          <w:sz w:val="20"/>
        </w:rPr>
        <w:t>hóa</w:t>
      </w:r>
      <w:r w:rsidR="001E4B94" w:rsidRPr="00F12618">
        <w:rPr>
          <w:rFonts w:ascii="Arial" w:hAnsi="Arial" w:cs="Arial"/>
          <w:sz w:val="20"/>
        </w:rPr>
        <w:t xml:space="preserve"> đơn và thông tin về phương pháp tính, yếu tố phân bổ và chính sách giá của tập đoàn đối với dịch vụ được cung cấp.</w:t>
      </w:r>
    </w:p>
    <w:p w:rsidR="001E4B94" w:rsidRPr="00F12618" w:rsidRDefault="001E4B94" w:rsidP="00BA3CB6">
      <w:pPr>
        <w:spacing w:before="120"/>
        <w:rPr>
          <w:rFonts w:ascii="Arial" w:hAnsi="Arial" w:cs="Arial"/>
          <w:sz w:val="20"/>
        </w:rPr>
      </w:pPr>
      <w:r w:rsidRPr="00F12618">
        <w:rPr>
          <w:rFonts w:ascii="Arial" w:hAnsi="Arial" w:cs="Arial"/>
          <w:sz w:val="20"/>
        </w:rPr>
        <w:t>Trường hợp liên quan đến các trung tâm thực hiện chức năng chuy</w:t>
      </w:r>
      <w:r w:rsidR="00602090" w:rsidRPr="00F12618">
        <w:rPr>
          <w:rFonts w:ascii="Arial" w:hAnsi="Arial" w:cs="Arial"/>
          <w:sz w:val="20"/>
          <w:lang w:val="en-US"/>
        </w:rPr>
        <w:t>ê</w:t>
      </w:r>
      <w:r w:rsidRPr="00F12618">
        <w:rPr>
          <w:rFonts w:ascii="Arial" w:hAnsi="Arial" w:cs="Arial"/>
          <w:sz w:val="20"/>
        </w:rPr>
        <w:t xml:space="preserve">n môn </w:t>
      </w:r>
      <w:r w:rsidR="00C44ABA" w:rsidRPr="00F12618">
        <w:rPr>
          <w:rFonts w:ascii="Arial" w:hAnsi="Arial" w:cs="Arial"/>
          <w:sz w:val="20"/>
        </w:rPr>
        <w:t>hóa</w:t>
      </w:r>
      <w:r w:rsidRPr="00F12618">
        <w:rPr>
          <w:rFonts w:ascii="Arial" w:hAnsi="Arial" w:cs="Arial"/>
          <w:sz w:val="20"/>
        </w:rPr>
        <w:t xml:space="preserve"> và hợp </w:t>
      </w:r>
      <w:r w:rsidR="00602090" w:rsidRPr="00F12618">
        <w:rPr>
          <w:rFonts w:ascii="Arial" w:hAnsi="Arial" w:cs="Arial"/>
          <w:sz w:val="20"/>
          <w:lang w:val="en-US"/>
        </w:rPr>
        <w:t>l</w:t>
      </w:r>
      <w:r w:rsidRPr="00F12618">
        <w:rPr>
          <w:rFonts w:ascii="Arial" w:hAnsi="Arial" w:cs="Arial"/>
          <w:sz w:val="20"/>
        </w:rPr>
        <w:t>ực tạo giá trị tăng thêm của tập đoàn, người nộp thu</w:t>
      </w:r>
      <w:r w:rsidR="00602090" w:rsidRPr="00F12618">
        <w:rPr>
          <w:rFonts w:ascii="Arial" w:hAnsi="Arial" w:cs="Arial"/>
          <w:sz w:val="20"/>
          <w:lang w:val="en-US"/>
        </w:rPr>
        <w:t>ế</w:t>
      </w:r>
      <w:r w:rsidRPr="00F12618">
        <w:rPr>
          <w:rFonts w:ascii="Arial" w:hAnsi="Arial" w:cs="Arial"/>
          <w:sz w:val="20"/>
        </w:rPr>
        <w:t xml:space="preserve"> phải xác định tổng giá trị tạo ra từ các chức năng này, xác định mứ</w:t>
      </w:r>
      <w:r w:rsidR="00602090" w:rsidRPr="00F12618">
        <w:rPr>
          <w:rFonts w:ascii="Arial" w:hAnsi="Arial" w:cs="Arial"/>
          <w:sz w:val="20"/>
        </w:rPr>
        <w:t>c phân b</w:t>
      </w:r>
      <w:r w:rsidR="00602090" w:rsidRPr="00F12618">
        <w:rPr>
          <w:rFonts w:ascii="Arial" w:hAnsi="Arial" w:cs="Arial"/>
          <w:sz w:val="20"/>
          <w:lang w:val="en-US"/>
        </w:rPr>
        <w:t>ổ</w:t>
      </w:r>
      <w:r w:rsidRPr="00F12618">
        <w:rPr>
          <w:rFonts w:ascii="Arial" w:hAnsi="Arial" w:cs="Arial"/>
          <w:sz w:val="20"/>
        </w:rPr>
        <w:t xml:space="preserve"> lợi nhuận phù hợp với giá trị đóng góp của các bên liên </w:t>
      </w:r>
      <w:r w:rsidR="00C44ABA" w:rsidRPr="00F12618">
        <w:rPr>
          <w:rFonts w:ascii="Arial" w:hAnsi="Arial" w:cs="Arial"/>
          <w:sz w:val="20"/>
        </w:rPr>
        <w:t>kết</w:t>
      </w:r>
      <w:r w:rsidRPr="00F12618">
        <w:rPr>
          <w:rFonts w:ascii="Arial" w:hAnsi="Arial" w:cs="Arial"/>
          <w:sz w:val="20"/>
        </w:rPr>
        <w:t xml:space="preserve"> sau khi đã trừ (-) mức phí dịch vụ tương ứng cho bên liên </w:t>
      </w:r>
      <w:r w:rsidR="00C44ABA" w:rsidRPr="00F12618">
        <w:rPr>
          <w:rFonts w:ascii="Arial" w:hAnsi="Arial" w:cs="Arial"/>
          <w:sz w:val="20"/>
        </w:rPr>
        <w:t>kết</w:t>
      </w:r>
      <w:r w:rsidRPr="00F12618">
        <w:rPr>
          <w:rFonts w:ascii="Arial" w:hAnsi="Arial" w:cs="Arial"/>
          <w:sz w:val="20"/>
        </w:rPr>
        <w:t xml:space="preserve"> thực hiện chứ</w:t>
      </w:r>
      <w:r w:rsidR="00EC7A5A" w:rsidRPr="00F12618">
        <w:rPr>
          <w:rFonts w:ascii="Arial" w:hAnsi="Arial" w:cs="Arial"/>
          <w:sz w:val="20"/>
        </w:rPr>
        <w:t xml:space="preserve">c năng </w:t>
      </w:r>
      <w:r w:rsidR="00F12618" w:rsidRPr="00F12618">
        <w:rPr>
          <w:rFonts w:ascii="Arial" w:hAnsi="Arial" w:cs="Arial"/>
          <w:sz w:val="20"/>
        </w:rPr>
        <w:t>điều</w:t>
      </w:r>
      <w:r w:rsidRPr="00F12618">
        <w:rPr>
          <w:rFonts w:ascii="Arial" w:hAnsi="Arial" w:cs="Arial"/>
          <w:sz w:val="20"/>
        </w:rPr>
        <w:t xml:space="preserve"> ph</w:t>
      </w:r>
      <w:r w:rsidR="00EC7A5A" w:rsidRPr="00F12618">
        <w:rPr>
          <w:rFonts w:ascii="Arial" w:hAnsi="Arial" w:cs="Arial"/>
          <w:sz w:val="20"/>
          <w:lang w:val="en-US"/>
        </w:rPr>
        <w:t>ố</w:t>
      </w:r>
      <w:r w:rsidRPr="00F12618">
        <w:rPr>
          <w:rFonts w:ascii="Arial" w:hAnsi="Arial" w:cs="Arial"/>
          <w:sz w:val="20"/>
        </w:rPr>
        <w:t xml:space="preserve">i, cung </w:t>
      </w:r>
      <w:r w:rsidR="00C44ABA" w:rsidRPr="00F12618">
        <w:rPr>
          <w:rFonts w:ascii="Arial" w:hAnsi="Arial" w:cs="Arial"/>
          <w:sz w:val="20"/>
        </w:rPr>
        <w:t>cấp</w:t>
      </w:r>
      <w:r w:rsidRPr="00F12618">
        <w:rPr>
          <w:rFonts w:ascii="Arial" w:hAnsi="Arial" w:cs="Arial"/>
          <w:sz w:val="20"/>
        </w:rPr>
        <w:t xml:space="preserve"> dịch vụ của giao dịch độc lập có tính </w:t>
      </w:r>
      <w:r w:rsidR="00C44ABA" w:rsidRPr="00F12618">
        <w:rPr>
          <w:rFonts w:ascii="Arial" w:hAnsi="Arial" w:cs="Arial"/>
          <w:sz w:val="20"/>
        </w:rPr>
        <w:t>chất</w:t>
      </w:r>
      <w:r w:rsidRPr="00F12618">
        <w:rPr>
          <w:rFonts w:ascii="Arial" w:hAnsi="Arial" w:cs="Arial"/>
          <w:sz w:val="20"/>
        </w:rPr>
        <w:t xml:space="preserve"> tương đ</w:t>
      </w:r>
      <w:r w:rsidR="00EC7A5A" w:rsidRPr="00F12618">
        <w:rPr>
          <w:rFonts w:ascii="Arial" w:hAnsi="Arial" w:cs="Arial"/>
          <w:sz w:val="20"/>
          <w:lang w:val="en-US"/>
        </w:rPr>
        <w:t>ồ</w:t>
      </w:r>
      <w:r w:rsidRPr="00F12618">
        <w:rPr>
          <w:rFonts w:ascii="Arial" w:hAnsi="Arial" w:cs="Arial"/>
          <w:sz w:val="20"/>
        </w:rPr>
        <w:t>ng.</w:t>
      </w:r>
    </w:p>
    <w:p w:rsidR="001E4B94" w:rsidRPr="00F12618" w:rsidRDefault="00E26B9A" w:rsidP="00BA3CB6">
      <w:pPr>
        <w:spacing w:before="120"/>
        <w:rPr>
          <w:rFonts w:ascii="Arial" w:hAnsi="Arial" w:cs="Arial"/>
          <w:sz w:val="20"/>
        </w:rPr>
      </w:pPr>
      <w:r w:rsidRPr="00F12618">
        <w:rPr>
          <w:rFonts w:ascii="Arial" w:hAnsi="Arial" w:cs="Arial"/>
          <w:sz w:val="20"/>
        </w:rPr>
        <w:t>b)</w:t>
      </w:r>
      <w:r w:rsidR="008C6117" w:rsidRPr="00F12618">
        <w:rPr>
          <w:rFonts w:ascii="Arial" w:hAnsi="Arial" w:cs="Arial"/>
          <w:sz w:val="20"/>
        </w:rPr>
        <w:t xml:space="preserve"> </w:t>
      </w:r>
      <w:r w:rsidR="001E4B94" w:rsidRPr="00F12618">
        <w:rPr>
          <w:rFonts w:ascii="Arial" w:hAnsi="Arial" w:cs="Arial"/>
          <w:sz w:val="20"/>
        </w:rPr>
        <w:t xml:space="preserve">Chi phí dịch vụ không được trừ khi xác định thu nhập chịu thuế bao gồm: Chi phí phát sinh từ các dịch vụ được cung cấp chỉ nhằm </w:t>
      </w:r>
      <w:r w:rsidR="00F12618" w:rsidRPr="00F12618">
        <w:rPr>
          <w:rFonts w:ascii="Arial" w:hAnsi="Arial" w:cs="Arial"/>
          <w:sz w:val="20"/>
        </w:rPr>
        <w:t>mục</w:t>
      </w:r>
      <w:r w:rsidR="001E4B94" w:rsidRPr="00F12618">
        <w:rPr>
          <w:rFonts w:ascii="Arial" w:hAnsi="Arial" w:cs="Arial"/>
          <w:sz w:val="20"/>
        </w:rPr>
        <w:t xml:space="preserve"> đích phục vụ lợi ích hoặc tạo giá trị cho các bên liên </w:t>
      </w:r>
      <w:r w:rsidR="00C44ABA" w:rsidRPr="00F12618">
        <w:rPr>
          <w:rFonts w:ascii="Arial" w:hAnsi="Arial" w:cs="Arial"/>
          <w:sz w:val="20"/>
        </w:rPr>
        <w:t>kết</w:t>
      </w:r>
      <w:r w:rsidR="001E4B94" w:rsidRPr="00F12618">
        <w:rPr>
          <w:rFonts w:ascii="Arial" w:hAnsi="Arial" w:cs="Arial"/>
          <w:sz w:val="20"/>
        </w:rPr>
        <w:t xml:space="preserve"> khác; dịch vụ phục vụ lợi ích c</w:t>
      </w:r>
      <w:r w:rsidR="00EC7A5A" w:rsidRPr="00F12618">
        <w:rPr>
          <w:rFonts w:ascii="Arial" w:hAnsi="Arial" w:cs="Arial"/>
          <w:sz w:val="20"/>
          <w:lang w:val="en-US"/>
        </w:rPr>
        <w:t>ổ</w:t>
      </w:r>
      <w:r w:rsidR="001E4B94" w:rsidRPr="00F12618">
        <w:rPr>
          <w:rFonts w:ascii="Arial" w:hAnsi="Arial" w:cs="Arial"/>
          <w:sz w:val="20"/>
        </w:rPr>
        <w:t xml:space="preserve"> đông của bên liên kết; dịch vụ tính phí trùng lắp do nhiều bên liên kết cung cấp cho cùng một loại dịch vụ, không xác định được giá trị gia tăng cho người nộp thuế; dịch vụ về bản chất là các lợi ích người nộp thuế nhận được do là thành viên của một tập đoàn và chi phí mà bên liên kết cộng thêm đối với dịch vụ do bên thứ ba cung cấp thông qua trung gian bên liên kết không đóng góp thêm giá trị cho dịch vụ.</w:t>
      </w:r>
    </w:p>
    <w:p w:rsidR="001E4B94" w:rsidRPr="00F12618" w:rsidRDefault="003F1F24" w:rsidP="00BA3CB6">
      <w:pPr>
        <w:spacing w:before="120"/>
        <w:rPr>
          <w:rFonts w:ascii="Arial" w:hAnsi="Arial" w:cs="Arial"/>
          <w:sz w:val="20"/>
        </w:rPr>
      </w:pPr>
      <w:bookmarkStart w:id="17" w:name="khoan_3_8"/>
      <w:r w:rsidRPr="003F1F24">
        <w:rPr>
          <w:rFonts w:ascii="Arial" w:hAnsi="Arial" w:cs="Arial"/>
          <w:sz w:val="20"/>
        </w:rPr>
        <w:t>3. Tổng chi phí lãi vay phát sinh trong kỳ của người nộp thuế được trừ khi xác định thu nhập chịu thuế thu nhập doanh nghiệp không vượt quá 20% của tổng lợi nhuận thuần từ hoạt động kinh doanh cộng với chi phí lãi vay, chi phí khấu hao trong kỳ của người nộp thuế.</w:t>
      </w:r>
      <w:bookmarkEnd w:id="17"/>
    </w:p>
    <w:p w:rsidR="001E4B94" w:rsidRPr="00F12618" w:rsidRDefault="001E4B94" w:rsidP="00BA3CB6">
      <w:pPr>
        <w:spacing w:before="120"/>
        <w:rPr>
          <w:rFonts w:ascii="Arial" w:hAnsi="Arial" w:cs="Arial"/>
          <w:sz w:val="20"/>
        </w:rPr>
      </w:pPr>
      <w:r w:rsidRPr="00F12618">
        <w:rPr>
          <w:rFonts w:ascii="Arial" w:hAnsi="Arial" w:cs="Arial"/>
          <w:sz w:val="20"/>
        </w:rPr>
        <w:t xml:space="preserve">Quy định này không áp dụng với người nộp thuế </w:t>
      </w:r>
      <w:r w:rsidR="00C44ABA" w:rsidRPr="00F12618">
        <w:rPr>
          <w:rFonts w:ascii="Arial" w:hAnsi="Arial" w:cs="Arial"/>
          <w:sz w:val="20"/>
        </w:rPr>
        <w:t>là</w:t>
      </w:r>
      <w:r w:rsidRPr="00F12618">
        <w:rPr>
          <w:rFonts w:ascii="Arial" w:hAnsi="Arial" w:cs="Arial"/>
          <w:sz w:val="20"/>
        </w:rPr>
        <w:t xml:space="preserve"> đối tượng áp dụng của </w:t>
      </w:r>
      <w:r w:rsidR="00F12618" w:rsidRPr="00F12618">
        <w:rPr>
          <w:rFonts w:ascii="Arial" w:hAnsi="Arial" w:cs="Arial"/>
          <w:sz w:val="20"/>
        </w:rPr>
        <w:t>Luật</w:t>
      </w:r>
      <w:r w:rsidRPr="00F12618">
        <w:rPr>
          <w:rFonts w:ascii="Arial" w:hAnsi="Arial" w:cs="Arial"/>
          <w:sz w:val="20"/>
        </w:rPr>
        <w:t xml:space="preserve"> các tổ chức tín dụng và </w:t>
      </w:r>
      <w:r w:rsidR="00F12618" w:rsidRPr="00F12618">
        <w:rPr>
          <w:rFonts w:ascii="Arial" w:hAnsi="Arial" w:cs="Arial"/>
          <w:sz w:val="20"/>
        </w:rPr>
        <w:t>Luật</w:t>
      </w:r>
      <w:r w:rsidRPr="00F12618">
        <w:rPr>
          <w:rFonts w:ascii="Arial" w:hAnsi="Arial" w:cs="Arial"/>
          <w:sz w:val="20"/>
        </w:rPr>
        <w:t xml:space="preserve"> kinh doanh bảo hiểm.</w:t>
      </w:r>
    </w:p>
    <w:p w:rsidR="001E4B94" w:rsidRPr="00F12618" w:rsidRDefault="001E4B94" w:rsidP="00BA3CB6">
      <w:pPr>
        <w:spacing w:before="120"/>
        <w:rPr>
          <w:rFonts w:ascii="Arial" w:hAnsi="Arial" w:cs="Arial"/>
          <w:sz w:val="20"/>
        </w:rPr>
      </w:pPr>
      <w:r w:rsidRPr="00F12618">
        <w:rPr>
          <w:rFonts w:ascii="Arial" w:hAnsi="Arial" w:cs="Arial"/>
          <w:sz w:val="20"/>
        </w:rPr>
        <w:t>Người nộp thuế kê khai tỷ lệ chi phí lãi vay trong kỳ tính thuế</w:t>
      </w:r>
      <w:r w:rsidR="00EC7A5A" w:rsidRPr="00F12618">
        <w:rPr>
          <w:rFonts w:ascii="Arial" w:hAnsi="Arial" w:cs="Arial"/>
          <w:sz w:val="20"/>
        </w:rPr>
        <w:t xml:space="preserve"> theo </w:t>
      </w:r>
      <w:bookmarkStart w:id="18" w:name="bieumau_01"/>
      <w:r w:rsidR="00EC7A5A" w:rsidRPr="00D73A2B">
        <w:rPr>
          <w:rFonts w:ascii="Arial" w:hAnsi="Arial"/>
          <w:sz w:val="20"/>
        </w:rPr>
        <w:t>Mẫ</w:t>
      </w:r>
      <w:r w:rsidRPr="00D73A2B">
        <w:rPr>
          <w:rFonts w:ascii="Arial" w:hAnsi="Arial"/>
          <w:sz w:val="20"/>
        </w:rPr>
        <w:t>u số 01</w:t>
      </w:r>
      <w:bookmarkEnd w:id="18"/>
      <w:r w:rsidRPr="00F12618">
        <w:rPr>
          <w:rFonts w:ascii="Arial" w:hAnsi="Arial" w:cs="Arial"/>
          <w:sz w:val="20"/>
        </w:rPr>
        <w:t xml:space="preserve"> tại Phụ lục ban hành kèm theo Nghị định này.</w:t>
      </w:r>
    </w:p>
    <w:p w:rsidR="001E4B94" w:rsidRPr="00F12618" w:rsidRDefault="00F12618" w:rsidP="00BA3CB6">
      <w:pPr>
        <w:spacing w:before="120"/>
        <w:rPr>
          <w:rFonts w:ascii="Arial" w:hAnsi="Arial" w:cs="Arial"/>
          <w:b/>
          <w:sz w:val="20"/>
        </w:rPr>
      </w:pPr>
      <w:bookmarkStart w:id="19" w:name="dieu_9"/>
      <w:r w:rsidRPr="00F12618">
        <w:rPr>
          <w:rFonts w:ascii="Arial" w:hAnsi="Arial" w:cs="Arial"/>
          <w:b/>
          <w:sz w:val="20"/>
        </w:rPr>
        <w:t>Điều</w:t>
      </w:r>
      <w:r w:rsidR="001E4B94" w:rsidRPr="00F12618">
        <w:rPr>
          <w:rFonts w:ascii="Arial" w:hAnsi="Arial" w:cs="Arial"/>
          <w:b/>
          <w:sz w:val="20"/>
        </w:rPr>
        <w:t xml:space="preserve"> 9. Cơ sở dữ liệu sử dụng trong kê khai, xác định, quản lý giá giao dịch liên kết</w:t>
      </w:r>
      <w:bookmarkEnd w:id="19"/>
    </w:p>
    <w:p w:rsidR="001E4B94" w:rsidRPr="00F12618" w:rsidRDefault="00E26B9A" w:rsidP="00BA3CB6">
      <w:pPr>
        <w:spacing w:before="120"/>
        <w:rPr>
          <w:rFonts w:ascii="Arial" w:hAnsi="Arial" w:cs="Arial"/>
          <w:sz w:val="20"/>
        </w:rPr>
      </w:pPr>
      <w:r w:rsidRPr="00F12618">
        <w:rPr>
          <w:rFonts w:ascii="Arial" w:hAnsi="Arial" w:cs="Arial"/>
          <w:sz w:val="20"/>
        </w:rPr>
        <w:t>1.</w:t>
      </w:r>
      <w:r w:rsidR="008C6117" w:rsidRPr="00F12618">
        <w:rPr>
          <w:rFonts w:ascii="Arial" w:hAnsi="Arial" w:cs="Arial"/>
          <w:sz w:val="20"/>
        </w:rPr>
        <w:t xml:space="preserve"> </w:t>
      </w:r>
      <w:r w:rsidR="001E4B94" w:rsidRPr="00F12618">
        <w:rPr>
          <w:rFonts w:ascii="Arial" w:hAnsi="Arial" w:cs="Arial"/>
          <w:sz w:val="20"/>
        </w:rPr>
        <w:t>Cơ sở dữ liệu sử dụng trong kê khai, xác định giá giao dịch liên kết của người nộp thuế, bao gồm:</w:t>
      </w:r>
    </w:p>
    <w:p w:rsidR="001E4B94" w:rsidRPr="00F12618" w:rsidRDefault="00E26B9A" w:rsidP="00BA3CB6">
      <w:pPr>
        <w:spacing w:before="120"/>
        <w:rPr>
          <w:rFonts w:ascii="Arial" w:hAnsi="Arial" w:cs="Arial"/>
          <w:sz w:val="20"/>
        </w:rPr>
      </w:pPr>
      <w:r w:rsidRPr="00F12618">
        <w:rPr>
          <w:rFonts w:ascii="Arial" w:hAnsi="Arial" w:cs="Arial"/>
          <w:sz w:val="20"/>
        </w:rPr>
        <w:t>a)</w:t>
      </w:r>
      <w:r w:rsidR="008C6117" w:rsidRPr="00F12618">
        <w:rPr>
          <w:rFonts w:ascii="Arial" w:hAnsi="Arial" w:cs="Arial"/>
          <w:sz w:val="20"/>
        </w:rPr>
        <w:t xml:space="preserve"> </w:t>
      </w:r>
      <w:r w:rsidR="00C44ABA" w:rsidRPr="00F12618">
        <w:rPr>
          <w:rFonts w:ascii="Arial" w:hAnsi="Arial" w:cs="Arial"/>
          <w:sz w:val="20"/>
        </w:rPr>
        <w:t>Cơ sở</w:t>
      </w:r>
      <w:r w:rsidR="001E4B94" w:rsidRPr="00F12618">
        <w:rPr>
          <w:rFonts w:ascii="Arial" w:hAnsi="Arial" w:cs="Arial"/>
          <w:sz w:val="20"/>
        </w:rPr>
        <w:t xml:space="preserve"> dữ liệu do các tổ chức kinh doanh thông tin cung cấp, bao gồm thông tin tài chính và dữ liệu của doanh nghiệp do các tổ chức này thu thập từ các nguồn thông tin công khai và lưu giữ, cập nhật, quản lý sử dụng (sau đây gọi là cơ sở dữ liệu thương mại);</w:t>
      </w:r>
    </w:p>
    <w:p w:rsidR="001E4B94" w:rsidRPr="00F12618" w:rsidRDefault="00E26B9A" w:rsidP="00BA3CB6">
      <w:pPr>
        <w:spacing w:before="120"/>
        <w:rPr>
          <w:rFonts w:ascii="Arial" w:hAnsi="Arial" w:cs="Arial"/>
          <w:sz w:val="20"/>
        </w:rPr>
      </w:pPr>
      <w:r w:rsidRPr="00F12618">
        <w:rPr>
          <w:rFonts w:ascii="Arial" w:hAnsi="Arial" w:cs="Arial"/>
          <w:sz w:val="20"/>
        </w:rPr>
        <w:t>b)</w:t>
      </w:r>
      <w:r w:rsidR="008C6117" w:rsidRPr="00F12618">
        <w:rPr>
          <w:rFonts w:ascii="Arial" w:hAnsi="Arial" w:cs="Arial"/>
          <w:sz w:val="20"/>
        </w:rPr>
        <w:t xml:space="preserve"> </w:t>
      </w:r>
      <w:r w:rsidR="001E4B94" w:rsidRPr="00F12618">
        <w:rPr>
          <w:rFonts w:ascii="Arial" w:hAnsi="Arial" w:cs="Arial"/>
          <w:sz w:val="20"/>
        </w:rPr>
        <w:t>Thông tin dữ liệu của các doanh nghiệp được công bố công khai trên thị trường chứng k</w:t>
      </w:r>
      <w:r w:rsidR="00C44ABA" w:rsidRPr="00F12618">
        <w:rPr>
          <w:rFonts w:ascii="Arial" w:hAnsi="Arial" w:cs="Arial"/>
          <w:sz w:val="20"/>
        </w:rPr>
        <w:t>hoán</w:t>
      </w:r>
      <w:r w:rsidR="001E4B94" w:rsidRPr="00F12618">
        <w:rPr>
          <w:rFonts w:ascii="Arial" w:hAnsi="Arial" w:cs="Arial"/>
          <w:sz w:val="20"/>
        </w:rPr>
        <w:t>;</w:t>
      </w:r>
    </w:p>
    <w:p w:rsidR="001E4B94" w:rsidRPr="00F12618" w:rsidRDefault="00E26B9A" w:rsidP="00BA3CB6">
      <w:pPr>
        <w:spacing w:before="120"/>
        <w:rPr>
          <w:rFonts w:ascii="Arial" w:hAnsi="Arial" w:cs="Arial"/>
          <w:sz w:val="20"/>
        </w:rPr>
      </w:pPr>
      <w:r w:rsidRPr="00F12618">
        <w:rPr>
          <w:rFonts w:ascii="Arial" w:hAnsi="Arial" w:cs="Arial"/>
          <w:sz w:val="20"/>
        </w:rPr>
        <w:t>c)</w:t>
      </w:r>
      <w:r w:rsidR="008C6117" w:rsidRPr="00F12618">
        <w:rPr>
          <w:rFonts w:ascii="Arial" w:hAnsi="Arial" w:cs="Arial"/>
          <w:sz w:val="20"/>
        </w:rPr>
        <w:t xml:space="preserve"> </w:t>
      </w:r>
      <w:r w:rsidR="001E4B94" w:rsidRPr="00F12618">
        <w:rPr>
          <w:rFonts w:ascii="Arial" w:hAnsi="Arial" w:cs="Arial"/>
          <w:sz w:val="20"/>
        </w:rPr>
        <w:t>Thông tin, dữ liệu công bố trên các sàn giao dịch hàng hóa, dịch vụ trong nước và quốc tế;</w:t>
      </w:r>
    </w:p>
    <w:p w:rsidR="001E4B94" w:rsidRPr="00F12618" w:rsidRDefault="00E26B9A" w:rsidP="00BA3CB6">
      <w:pPr>
        <w:spacing w:before="120"/>
        <w:rPr>
          <w:rFonts w:ascii="Arial" w:hAnsi="Arial" w:cs="Arial"/>
          <w:sz w:val="20"/>
        </w:rPr>
      </w:pPr>
      <w:r w:rsidRPr="00F12618">
        <w:rPr>
          <w:rFonts w:ascii="Arial" w:hAnsi="Arial" w:cs="Arial"/>
          <w:sz w:val="20"/>
        </w:rPr>
        <w:t>d)</w:t>
      </w:r>
      <w:r w:rsidR="008C6117" w:rsidRPr="00F12618">
        <w:rPr>
          <w:rFonts w:ascii="Arial" w:hAnsi="Arial" w:cs="Arial"/>
          <w:sz w:val="20"/>
        </w:rPr>
        <w:t xml:space="preserve"> </w:t>
      </w:r>
      <w:r w:rsidR="001E4B94" w:rsidRPr="00F12618">
        <w:rPr>
          <w:rFonts w:ascii="Arial" w:hAnsi="Arial" w:cs="Arial"/>
          <w:sz w:val="20"/>
        </w:rPr>
        <w:t>Thông tin do các cơ quan bộ, ngành trong nước công bố công khai hoặc các nguồn chính thức khác.</w:t>
      </w:r>
    </w:p>
    <w:p w:rsidR="001E4B94" w:rsidRPr="00F12618" w:rsidRDefault="001E4B94" w:rsidP="00BA3CB6">
      <w:pPr>
        <w:spacing w:before="120"/>
        <w:rPr>
          <w:rFonts w:ascii="Arial" w:hAnsi="Arial" w:cs="Arial"/>
          <w:sz w:val="20"/>
        </w:rPr>
      </w:pPr>
      <w:r w:rsidRPr="00F12618">
        <w:rPr>
          <w:rFonts w:ascii="Arial" w:hAnsi="Arial" w:cs="Arial"/>
          <w:sz w:val="20"/>
        </w:rPr>
        <w:t>2. Cơ sở dữ liệu sử dụng trong quản lý giá giao dịch liên kết củ</w:t>
      </w:r>
      <w:r w:rsidR="00EC7A5A" w:rsidRPr="00F12618">
        <w:rPr>
          <w:rFonts w:ascii="Arial" w:hAnsi="Arial" w:cs="Arial"/>
          <w:sz w:val="20"/>
        </w:rPr>
        <w:t>a Cơ quan thu</w:t>
      </w:r>
      <w:r w:rsidR="00EC7A5A" w:rsidRPr="00F12618">
        <w:rPr>
          <w:rFonts w:ascii="Arial" w:hAnsi="Arial" w:cs="Arial"/>
          <w:sz w:val="20"/>
          <w:lang w:val="en-US"/>
        </w:rPr>
        <w:t>ế</w:t>
      </w:r>
      <w:r w:rsidRPr="00F12618">
        <w:rPr>
          <w:rFonts w:ascii="Arial" w:hAnsi="Arial" w:cs="Arial"/>
          <w:sz w:val="20"/>
        </w:rPr>
        <w:t>, bao g</w:t>
      </w:r>
      <w:r w:rsidR="00EC7A5A" w:rsidRPr="00F12618">
        <w:rPr>
          <w:rFonts w:ascii="Arial" w:hAnsi="Arial" w:cs="Arial"/>
          <w:sz w:val="20"/>
          <w:lang w:val="en-US"/>
        </w:rPr>
        <w:t>ồ</w:t>
      </w:r>
      <w:r w:rsidRPr="00F12618">
        <w:rPr>
          <w:rFonts w:ascii="Arial" w:hAnsi="Arial" w:cs="Arial"/>
          <w:sz w:val="20"/>
        </w:rPr>
        <w:t>m:</w:t>
      </w:r>
    </w:p>
    <w:p w:rsidR="001E4B94" w:rsidRPr="00F12618" w:rsidRDefault="00E26B9A" w:rsidP="00BA3CB6">
      <w:pPr>
        <w:spacing w:before="120"/>
        <w:rPr>
          <w:rFonts w:ascii="Arial" w:hAnsi="Arial" w:cs="Arial"/>
          <w:sz w:val="20"/>
        </w:rPr>
      </w:pPr>
      <w:r w:rsidRPr="00F12618">
        <w:rPr>
          <w:rFonts w:ascii="Arial" w:hAnsi="Arial" w:cs="Arial"/>
          <w:sz w:val="20"/>
        </w:rPr>
        <w:t>a)</w:t>
      </w:r>
      <w:r w:rsidR="008C6117" w:rsidRPr="00F12618">
        <w:rPr>
          <w:rFonts w:ascii="Arial" w:hAnsi="Arial" w:cs="Arial"/>
          <w:sz w:val="20"/>
        </w:rPr>
        <w:t xml:space="preserve"> </w:t>
      </w:r>
      <w:r w:rsidR="001E4B94" w:rsidRPr="00F12618">
        <w:rPr>
          <w:rFonts w:ascii="Arial" w:hAnsi="Arial" w:cs="Arial"/>
          <w:sz w:val="20"/>
        </w:rPr>
        <w:t xml:space="preserve">Cơ sở dữ liệu quy định tại </w:t>
      </w:r>
      <w:r w:rsidR="00F12618" w:rsidRPr="00F12618">
        <w:rPr>
          <w:rFonts w:ascii="Arial" w:hAnsi="Arial" w:cs="Arial"/>
          <w:sz w:val="20"/>
        </w:rPr>
        <w:t>khoản</w:t>
      </w:r>
      <w:r w:rsidR="001E4B94" w:rsidRPr="00F12618">
        <w:rPr>
          <w:rFonts w:ascii="Arial" w:hAnsi="Arial" w:cs="Arial"/>
          <w:sz w:val="20"/>
        </w:rPr>
        <w:t xml:space="preserve"> 1 </w:t>
      </w:r>
      <w:r w:rsidR="00F12618" w:rsidRPr="00F12618">
        <w:rPr>
          <w:rFonts w:ascii="Arial" w:hAnsi="Arial" w:cs="Arial"/>
          <w:sz w:val="20"/>
        </w:rPr>
        <w:t>Điều</w:t>
      </w:r>
      <w:r w:rsidR="001E4B94" w:rsidRPr="00F12618">
        <w:rPr>
          <w:rFonts w:ascii="Arial" w:hAnsi="Arial" w:cs="Arial"/>
          <w:sz w:val="20"/>
        </w:rPr>
        <w:t xml:space="preserve"> này;</w:t>
      </w:r>
    </w:p>
    <w:p w:rsidR="001E4B94" w:rsidRPr="00F12618" w:rsidRDefault="00E26B9A" w:rsidP="00BA3CB6">
      <w:pPr>
        <w:spacing w:before="120"/>
        <w:rPr>
          <w:rFonts w:ascii="Arial" w:hAnsi="Arial" w:cs="Arial"/>
          <w:sz w:val="20"/>
        </w:rPr>
      </w:pPr>
      <w:r w:rsidRPr="00F12618">
        <w:rPr>
          <w:rFonts w:ascii="Arial" w:hAnsi="Arial" w:cs="Arial"/>
          <w:sz w:val="20"/>
        </w:rPr>
        <w:t>b)</w:t>
      </w:r>
      <w:r w:rsidR="008C6117" w:rsidRPr="00F12618">
        <w:rPr>
          <w:rFonts w:ascii="Arial" w:hAnsi="Arial" w:cs="Arial"/>
          <w:sz w:val="20"/>
        </w:rPr>
        <w:t xml:space="preserve"> </w:t>
      </w:r>
      <w:r w:rsidR="001E4B94" w:rsidRPr="00F12618">
        <w:rPr>
          <w:rFonts w:ascii="Arial" w:hAnsi="Arial" w:cs="Arial"/>
          <w:sz w:val="20"/>
        </w:rPr>
        <w:t>Thông tin, dữ liệu trao đ</w:t>
      </w:r>
      <w:r w:rsidR="00820BA4" w:rsidRPr="00F12618">
        <w:rPr>
          <w:rFonts w:ascii="Arial" w:hAnsi="Arial" w:cs="Arial"/>
          <w:sz w:val="20"/>
          <w:lang w:val="en-US"/>
        </w:rPr>
        <w:t>ổ</w:t>
      </w:r>
      <w:r w:rsidR="001E4B94" w:rsidRPr="00F12618">
        <w:rPr>
          <w:rFonts w:ascii="Arial" w:hAnsi="Arial" w:cs="Arial"/>
          <w:sz w:val="20"/>
        </w:rPr>
        <w:t>i với các Cơ quan thuế đối tác;</w:t>
      </w:r>
    </w:p>
    <w:p w:rsidR="001E4B94" w:rsidRPr="00F12618" w:rsidRDefault="00E26B9A" w:rsidP="00BA3CB6">
      <w:pPr>
        <w:spacing w:before="120"/>
        <w:rPr>
          <w:rFonts w:ascii="Arial" w:hAnsi="Arial" w:cs="Arial"/>
          <w:sz w:val="20"/>
        </w:rPr>
      </w:pPr>
      <w:r w:rsidRPr="00F12618">
        <w:rPr>
          <w:rFonts w:ascii="Arial" w:hAnsi="Arial" w:cs="Arial"/>
          <w:sz w:val="20"/>
        </w:rPr>
        <w:t>c)</w:t>
      </w:r>
      <w:r w:rsidR="008C6117" w:rsidRPr="00F12618">
        <w:rPr>
          <w:rFonts w:ascii="Arial" w:hAnsi="Arial" w:cs="Arial"/>
          <w:sz w:val="20"/>
        </w:rPr>
        <w:t xml:space="preserve"> </w:t>
      </w:r>
      <w:r w:rsidR="001E4B94" w:rsidRPr="00F12618">
        <w:rPr>
          <w:rFonts w:ascii="Arial" w:hAnsi="Arial" w:cs="Arial"/>
          <w:sz w:val="20"/>
        </w:rPr>
        <w:t>Thông tin do các cơ quan bộ, ngành trong nước cung cấp cho Cơ quan thu</w:t>
      </w:r>
      <w:r w:rsidR="00EC7A5A" w:rsidRPr="00F12618">
        <w:rPr>
          <w:rFonts w:ascii="Arial" w:hAnsi="Arial" w:cs="Arial"/>
          <w:sz w:val="20"/>
          <w:lang w:val="en-US"/>
        </w:rPr>
        <w:t>ế</w:t>
      </w:r>
      <w:r w:rsidR="001E4B94" w:rsidRPr="00F12618">
        <w:rPr>
          <w:rFonts w:ascii="Arial" w:hAnsi="Arial" w:cs="Arial"/>
          <w:sz w:val="20"/>
        </w:rPr>
        <w:t>;</w:t>
      </w:r>
    </w:p>
    <w:p w:rsidR="001E4B94" w:rsidRPr="00F12618" w:rsidRDefault="00E26B9A" w:rsidP="00BA3CB6">
      <w:pPr>
        <w:spacing w:before="120"/>
        <w:rPr>
          <w:rFonts w:ascii="Arial" w:hAnsi="Arial" w:cs="Arial"/>
          <w:sz w:val="20"/>
        </w:rPr>
      </w:pPr>
      <w:r w:rsidRPr="00F12618">
        <w:rPr>
          <w:rFonts w:ascii="Arial" w:hAnsi="Arial" w:cs="Arial"/>
          <w:sz w:val="20"/>
        </w:rPr>
        <w:t>d)</w:t>
      </w:r>
      <w:r w:rsidR="008C6117" w:rsidRPr="00F12618">
        <w:rPr>
          <w:rFonts w:ascii="Arial" w:hAnsi="Arial" w:cs="Arial"/>
          <w:sz w:val="20"/>
        </w:rPr>
        <w:t xml:space="preserve"> </w:t>
      </w:r>
      <w:r w:rsidR="001E4B94" w:rsidRPr="00F12618">
        <w:rPr>
          <w:rFonts w:ascii="Arial" w:hAnsi="Arial" w:cs="Arial"/>
          <w:sz w:val="20"/>
        </w:rPr>
        <w:t>Cơ sở dữ liệu của Cơ quan thuế.</w:t>
      </w:r>
    </w:p>
    <w:p w:rsidR="001E4B94" w:rsidRPr="00F12618" w:rsidRDefault="001E4B94" w:rsidP="00BA3CB6">
      <w:pPr>
        <w:spacing w:before="120"/>
        <w:rPr>
          <w:rFonts w:ascii="Arial" w:hAnsi="Arial" w:cs="Arial"/>
          <w:sz w:val="20"/>
        </w:rPr>
      </w:pPr>
      <w:r w:rsidRPr="00F12618">
        <w:rPr>
          <w:rFonts w:ascii="Arial" w:hAnsi="Arial" w:cs="Arial"/>
          <w:sz w:val="20"/>
        </w:rPr>
        <w:t>Cơ sở dữ liệu của Cơ quan thuế sử dụng trong quản lý rủi ro và ấn đị</w:t>
      </w:r>
      <w:r w:rsidR="00EC7A5A" w:rsidRPr="00F12618">
        <w:rPr>
          <w:rFonts w:ascii="Arial" w:hAnsi="Arial" w:cs="Arial"/>
          <w:sz w:val="20"/>
        </w:rPr>
        <w:t xml:space="preserve">nh giá giao </w:t>
      </w:r>
      <w:r w:rsidR="00EC7A5A" w:rsidRPr="00F12618">
        <w:rPr>
          <w:rFonts w:ascii="Arial" w:hAnsi="Arial" w:cs="Arial"/>
          <w:sz w:val="20"/>
          <w:lang w:val="en-US"/>
        </w:rPr>
        <w:t>d</w:t>
      </w:r>
      <w:r w:rsidRPr="00F12618">
        <w:rPr>
          <w:rFonts w:ascii="Arial" w:hAnsi="Arial" w:cs="Arial"/>
          <w:sz w:val="20"/>
        </w:rPr>
        <w:t xml:space="preserve">ịch liên kết đối với các trường hợp vi phạm quy định tại </w:t>
      </w:r>
      <w:r w:rsidR="00F12618" w:rsidRPr="00F12618">
        <w:rPr>
          <w:rFonts w:ascii="Arial" w:hAnsi="Arial" w:cs="Arial"/>
          <w:sz w:val="20"/>
        </w:rPr>
        <w:t>khoản</w:t>
      </w:r>
      <w:r w:rsidRPr="00F12618">
        <w:rPr>
          <w:rFonts w:ascii="Arial" w:hAnsi="Arial" w:cs="Arial"/>
          <w:sz w:val="20"/>
        </w:rPr>
        <w:t xml:space="preserve"> 3 </w:t>
      </w:r>
      <w:r w:rsidR="00F12618" w:rsidRPr="00F12618">
        <w:rPr>
          <w:rFonts w:ascii="Arial" w:hAnsi="Arial" w:cs="Arial"/>
          <w:sz w:val="20"/>
        </w:rPr>
        <w:t>Điều</w:t>
      </w:r>
      <w:r w:rsidRPr="00F12618">
        <w:rPr>
          <w:rFonts w:ascii="Arial" w:hAnsi="Arial" w:cs="Arial"/>
          <w:sz w:val="20"/>
        </w:rPr>
        <w:t xml:space="preserve"> 12 Nghị định này.</w:t>
      </w:r>
    </w:p>
    <w:p w:rsidR="001E4B94" w:rsidRPr="00F12618" w:rsidRDefault="00E26B9A" w:rsidP="00BA3CB6">
      <w:pPr>
        <w:spacing w:before="120"/>
        <w:rPr>
          <w:rFonts w:ascii="Arial" w:hAnsi="Arial" w:cs="Arial"/>
          <w:sz w:val="20"/>
        </w:rPr>
      </w:pPr>
      <w:r w:rsidRPr="00F12618">
        <w:rPr>
          <w:rFonts w:ascii="Arial" w:hAnsi="Arial" w:cs="Arial"/>
          <w:sz w:val="20"/>
        </w:rPr>
        <w:t>3.</w:t>
      </w:r>
      <w:r w:rsidR="008C6117" w:rsidRPr="00F12618">
        <w:rPr>
          <w:rFonts w:ascii="Arial" w:hAnsi="Arial" w:cs="Arial"/>
          <w:sz w:val="20"/>
        </w:rPr>
        <w:t xml:space="preserve"> </w:t>
      </w:r>
      <w:r w:rsidR="001E4B94" w:rsidRPr="00F12618">
        <w:rPr>
          <w:rFonts w:ascii="Arial" w:hAnsi="Arial" w:cs="Arial"/>
          <w:sz w:val="20"/>
        </w:rPr>
        <w:t xml:space="preserve">Phân tích lựa chọn đối tượng so sánh độc lập để phân tích, xác định </w:t>
      </w:r>
      <w:r w:rsidR="00F12618" w:rsidRPr="00F12618">
        <w:rPr>
          <w:rFonts w:ascii="Arial" w:hAnsi="Arial" w:cs="Arial"/>
          <w:sz w:val="20"/>
        </w:rPr>
        <w:t>khoản</w:t>
      </w:r>
      <w:r w:rsidR="001E4B94" w:rsidRPr="00F12618">
        <w:rPr>
          <w:rFonts w:ascii="Arial" w:hAnsi="Arial" w:cs="Arial"/>
          <w:sz w:val="20"/>
        </w:rPr>
        <w:t>g giao dịch độc lập tuân thủ nguyên tắc phân tích so sánh và các phương pháp xác định giá giao dịch liên kết quy định tại Nghị định này, theo thứ tự ưu tiên lựa chọn dữ liệu so sánh như sau:</w:t>
      </w:r>
    </w:p>
    <w:p w:rsidR="001E4B94" w:rsidRPr="00F12618" w:rsidRDefault="00E26B9A" w:rsidP="00BA3CB6">
      <w:pPr>
        <w:spacing w:before="120"/>
        <w:rPr>
          <w:rFonts w:ascii="Arial" w:hAnsi="Arial" w:cs="Arial"/>
          <w:sz w:val="20"/>
        </w:rPr>
      </w:pPr>
      <w:r w:rsidRPr="00F12618">
        <w:rPr>
          <w:rFonts w:ascii="Arial" w:hAnsi="Arial" w:cs="Arial"/>
          <w:sz w:val="20"/>
        </w:rPr>
        <w:t>a)</w:t>
      </w:r>
      <w:r w:rsidR="008C6117" w:rsidRPr="00F12618">
        <w:rPr>
          <w:rFonts w:ascii="Arial" w:hAnsi="Arial" w:cs="Arial"/>
          <w:sz w:val="20"/>
        </w:rPr>
        <w:t xml:space="preserve"> </w:t>
      </w:r>
      <w:r w:rsidR="001E4B94" w:rsidRPr="00F12618">
        <w:rPr>
          <w:rFonts w:ascii="Arial" w:hAnsi="Arial" w:cs="Arial"/>
          <w:sz w:val="20"/>
        </w:rPr>
        <w:t>Đối tượng so sánh nội bộ của người nộp thuế;</w:t>
      </w:r>
    </w:p>
    <w:p w:rsidR="001E4B94" w:rsidRPr="00F12618" w:rsidRDefault="00E26B9A" w:rsidP="00BA3CB6">
      <w:pPr>
        <w:spacing w:before="120"/>
        <w:rPr>
          <w:rFonts w:ascii="Arial" w:hAnsi="Arial" w:cs="Arial"/>
          <w:sz w:val="20"/>
        </w:rPr>
      </w:pPr>
      <w:r w:rsidRPr="00F12618">
        <w:rPr>
          <w:rFonts w:ascii="Arial" w:hAnsi="Arial" w:cs="Arial"/>
          <w:sz w:val="20"/>
        </w:rPr>
        <w:t>b)</w:t>
      </w:r>
      <w:r w:rsidR="008C6117" w:rsidRPr="00F12618">
        <w:rPr>
          <w:rFonts w:ascii="Arial" w:hAnsi="Arial" w:cs="Arial"/>
          <w:sz w:val="20"/>
        </w:rPr>
        <w:t xml:space="preserve"> </w:t>
      </w:r>
      <w:r w:rsidR="001E4B94" w:rsidRPr="00F12618">
        <w:rPr>
          <w:rFonts w:ascii="Arial" w:hAnsi="Arial" w:cs="Arial"/>
          <w:sz w:val="20"/>
        </w:rPr>
        <w:t>Đối tượng so sánh cư trú cùng quốc gia, lãnh thổ với người nộp thuế;</w:t>
      </w:r>
    </w:p>
    <w:p w:rsidR="001E4B94" w:rsidRPr="00F12618" w:rsidRDefault="00E26B9A" w:rsidP="00BA3CB6">
      <w:pPr>
        <w:spacing w:before="120"/>
        <w:rPr>
          <w:rFonts w:ascii="Arial" w:hAnsi="Arial" w:cs="Arial"/>
          <w:sz w:val="20"/>
        </w:rPr>
      </w:pPr>
      <w:bookmarkStart w:id="20" w:name="diem_3_9_c"/>
      <w:r w:rsidRPr="00F12618">
        <w:rPr>
          <w:rFonts w:ascii="Arial" w:hAnsi="Arial" w:cs="Arial"/>
          <w:sz w:val="20"/>
        </w:rPr>
        <w:t>c)</w:t>
      </w:r>
      <w:r w:rsidR="008C6117" w:rsidRPr="00F12618">
        <w:rPr>
          <w:rFonts w:ascii="Arial" w:hAnsi="Arial" w:cs="Arial"/>
          <w:sz w:val="20"/>
        </w:rPr>
        <w:t xml:space="preserve"> </w:t>
      </w:r>
      <w:r w:rsidR="001E4B94" w:rsidRPr="00F12618">
        <w:rPr>
          <w:rFonts w:ascii="Arial" w:hAnsi="Arial" w:cs="Arial"/>
          <w:sz w:val="20"/>
        </w:rPr>
        <w:t xml:space="preserve">Đối tượng ở các nước trong khu vực có </w:t>
      </w:r>
      <w:r w:rsidR="00F12618" w:rsidRPr="00F12618">
        <w:rPr>
          <w:rFonts w:ascii="Arial" w:hAnsi="Arial" w:cs="Arial"/>
          <w:sz w:val="20"/>
        </w:rPr>
        <w:t>điều</w:t>
      </w:r>
      <w:r w:rsidR="001E4B94" w:rsidRPr="00F12618">
        <w:rPr>
          <w:rFonts w:ascii="Arial" w:hAnsi="Arial" w:cs="Arial"/>
          <w:sz w:val="20"/>
        </w:rPr>
        <w:t xml:space="preserve"> kiện ngành và trình độ phát triển kinh tế tương đồng.</w:t>
      </w:r>
      <w:bookmarkEnd w:id="20"/>
    </w:p>
    <w:p w:rsidR="001E4B94" w:rsidRPr="00F12618" w:rsidRDefault="001E4B94" w:rsidP="00BA3CB6">
      <w:pPr>
        <w:spacing w:before="120"/>
        <w:rPr>
          <w:rFonts w:ascii="Arial" w:hAnsi="Arial" w:cs="Arial"/>
          <w:sz w:val="20"/>
        </w:rPr>
      </w:pPr>
      <w:r w:rsidRPr="00F12618">
        <w:rPr>
          <w:rFonts w:ascii="Arial" w:hAnsi="Arial" w:cs="Arial"/>
          <w:sz w:val="20"/>
        </w:rPr>
        <w:t>Trường hợp lựa chọn đối tượ</w:t>
      </w:r>
      <w:r w:rsidR="00EC7A5A" w:rsidRPr="00F12618">
        <w:rPr>
          <w:rFonts w:ascii="Arial" w:hAnsi="Arial" w:cs="Arial"/>
          <w:sz w:val="20"/>
        </w:rPr>
        <w:t xml:space="preserve">ng so sánh </w:t>
      </w:r>
      <w:r w:rsidR="00EC7A5A" w:rsidRPr="00F12618">
        <w:rPr>
          <w:rFonts w:ascii="Arial" w:hAnsi="Arial" w:cs="Arial"/>
          <w:sz w:val="20"/>
          <w:lang w:val="en-US"/>
        </w:rPr>
        <w:t>n</w:t>
      </w:r>
      <w:r w:rsidRPr="00F12618">
        <w:rPr>
          <w:rFonts w:ascii="Arial" w:hAnsi="Arial" w:cs="Arial"/>
          <w:sz w:val="20"/>
        </w:rPr>
        <w:t>ước ngoài tại các thị trường địa lý kh</w:t>
      </w:r>
      <w:r w:rsidR="00EC7A5A" w:rsidRPr="00F12618">
        <w:rPr>
          <w:rFonts w:ascii="Arial" w:hAnsi="Arial" w:cs="Arial"/>
          <w:sz w:val="20"/>
          <w:lang w:val="en-US"/>
        </w:rPr>
        <w:t>á</w:t>
      </w:r>
      <w:r w:rsidRPr="00F12618">
        <w:rPr>
          <w:rFonts w:ascii="Arial" w:hAnsi="Arial" w:cs="Arial"/>
          <w:sz w:val="20"/>
        </w:rPr>
        <w:t xml:space="preserve">c, phải phân tích tính tương đồng và các khác biệt trọng yếu định tính và định lượng theo quy định </w:t>
      </w:r>
      <w:bookmarkStart w:id="21" w:name="cumtu_2"/>
      <w:r w:rsidRPr="00692143">
        <w:rPr>
          <w:rFonts w:ascii="Arial" w:hAnsi="Arial" w:cs="Arial"/>
          <w:sz w:val="20"/>
          <w:szCs w:val="20"/>
        </w:rPr>
        <w:t xml:space="preserve">tại </w:t>
      </w:r>
      <w:r w:rsidR="00F12618" w:rsidRPr="00692143">
        <w:rPr>
          <w:rFonts w:ascii="Arial" w:hAnsi="Arial" w:cs="Arial"/>
          <w:sz w:val="20"/>
          <w:szCs w:val="20"/>
        </w:rPr>
        <w:t>điểm</w:t>
      </w:r>
      <w:r w:rsidRPr="00692143">
        <w:rPr>
          <w:rFonts w:ascii="Arial" w:hAnsi="Arial" w:cs="Arial"/>
          <w:sz w:val="20"/>
          <w:szCs w:val="20"/>
        </w:rPr>
        <w:t xml:space="preserve"> e </w:t>
      </w:r>
      <w:r w:rsidR="00F12618" w:rsidRPr="00692143">
        <w:rPr>
          <w:rFonts w:ascii="Arial" w:hAnsi="Arial" w:cs="Arial"/>
          <w:sz w:val="20"/>
          <w:szCs w:val="20"/>
        </w:rPr>
        <w:t>khoản</w:t>
      </w:r>
      <w:r w:rsidRPr="00692143">
        <w:rPr>
          <w:rFonts w:ascii="Arial" w:hAnsi="Arial" w:cs="Arial"/>
          <w:sz w:val="20"/>
          <w:szCs w:val="20"/>
        </w:rPr>
        <w:t xml:space="preserve"> 3 </w:t>
      </w:r>
      <w:r w:rsidR="00F12618" w:rsidRPr="00692143">
        <w:rPr>
          <w:rFonts w:ascii="Arial" w:hAnsi="Arial" w:cs="Arial"/>
          <w:sz w:val="20"/>
          <w:szCs w:val="20"/>
        </w:rPr>
        <w:t>Điều</w:t>
      </w:r>
      <w:r w:rsidRPr="00692143">
        <w:rPr>
          <w:rFonts w:ascii="Arial" w:hAnsi="Arial" w:cs="Arial"/>
          <w:sz w:val="20"/>
          <w:szCs w:val="20"/>
        </w:rPr>
        <w:t xml:space="preserve"> 6</w:t>
      </w:r>
      <w:bookmarkEnd w:id="21"/>
      <w:r w:rsidRPr="00F12618">
        <w:rPr>
          <w:rFonts w:ascii="Arial" w:hAnsi="Arial" w:cs="Arial"/>
          <w:sz w:val="20"/>
        </w:rPr>
        <w:t xml:space="preserve"> và </w:t>
      </w:r>
      <w:r w:rsidR="00F12618" w:rsidRPr="00F12618">
        <w:rPr>
          <w:rFonts w:ascii="Arial" w:hAnsi="Arial" w:cs="Arial"/>
          <w:sz w:val="20"/>
        </w:rPr>
        <w:t>khoản</w:t>
      </w:r>
      <w:r w:rsidRPr="00F12618">
        <w:rPr>
          <w:rFonts w:ascii="Arial" w:hAnsi="Arial" w:cs="Arial"/>
          <w:sz w:val="20"/>
        </w:rPr>
        <w:t xml:space="preserve"> 2 </w:t>
      </w:r>
      <w:r w:rsidR="00F12618" w:rsidRPr="00F12618">
        <w:rPr>
          <w:rFonts w:ascii="Arial" w:hAnsi="Arial" w:cs="Arial"/>
          <w:sz w:val="20"/>
        </w:rPr>
        <w:t>Điều</w:t>
      </w:r>
      <w:r w:rsidRPr="00F12618">
        <w:rPr>
          <w:rFonts w:ascii="Arial" w:hAnsi="Arial" w:cs="Arial"/>
          <w:sz w:val="20"/>
        </w:rPr>
        <w:t xml:space="preserve"> 7 Nghị định n</w:t>
      </w:r>
      <w:r w:rsidR="00EC7A5A" w:rsidRPr="00F12618">
        <w:rPr>
          <w:rFonts w:ascii="Arial" w:hAnsi="Arial" w:cs="Arial"/>
          <w:sz w:val="20"/>
          <w:lang w:val="en-US"/>
        </w:rPr>
        <w:t>à</w:t>
      </w:r>
      <w:r w:rsidRPr="00F12618">
        <w:rPr>
          <w:rFonts w:ascii="Arial" w:hAnsi="Arial" w:cs="Arial"/>
          <w:sz w:val="20"/>
        </w:rPr>
        <w:t>y.</w:t>
      </w:r>
    </w:p>
    <w:p w:rsidR="001E4B94" w:rsidRPr="00F12618" w:rsidRDefault="00F12618" w:rsidP="00BA3CB6">
      <w:pPr>
        <w:spacing w:before="120"/>
        <w:rPr>
          <w:rFonts w:ascii="Arial" w:hAnsi="Arial" w:cs="Arial"/>
          <w:b/>
          <w:sz w:val="20"/>
        </w:rPr>
      </w:pPr>
      <w:bookmarkStart w:id="22" w:name="dieu_10"/>
      <w:r w:rsidRPr="00F12618">
        <w:rPr>
          <w:rFonts w:ascii="Arial" w:hAnsi="Arial" w:cs="Arial"/>
          <w:b/>
          <w:sz w:val="20"/>
        </w:rPr>
        <w:t>Điều</w:t>
      </w:r>
      <w:r w:rsidR="001E4B94" w:rsidRPr="00F12618">
        <w:rPr>
          <w:rFonts w:ascii="Arial" w:hAnsi="Arial" w:cs="Arial"/>
          <w:b/>
          <w:sz w:val="20"/>
        </w:rPr>
        <w:t xml:space="preserve"> 10. Quyền và nghĩa vụ của người nộp thuế trong kê khai, xác định giá giao dịch liên kết</w:t>
      </w:r>
      <w:bookmarkEnd w:id="22"/>
    </w:p>
    <w:p w:rsidR="001E4B94" w:rsidRPr="00F12618" w:rsidRDefault="00E26B9A" w:rsidP="00BA3CB6">
      <w:pPr>
        <w:spacing w:before="120"/>
        <w:rPr>
          <w:rFonts w:ascii="Arial" w:hAnsi="Arial" w:cs="Arial"/>
          <w:sz w:val="20"/>
        </w:rPr>
      </w:pPr>
      <w:r w:rsidRPr="00F12618">
        <w:rPr>
          <w:rFonts w:ascii="Arial" w:hAnsi="Arial" w:cs="Arial"/>
          <w:sz w:val="20"/>
        </w:rPr>
        <w:t>1.</w:t>
      </w:r>
      <w:r w:rsidR="008C6117" w:rsidRPr="00F12618">
        <w:rPr>
          <w:rFonts w:ascii="Arial" w:hAnsi="Arial" w:cs="Arial"/>
          <w:sz w:val="20"/>
        </w:rPr>
        <w:t xml:space="preserve"> </w:t>
      </w:r>
      <w:r w:rsidR="001E4B94" w:rsidRPr="00F12618">
        <w:rPr>
          <w:rFonts w:ascii="Arial" w:hAnsi="Arial" w:cs="Arial"/>
          <w:sz w:val="20"/>
        </w:rPr>
        <w:t xml:space="preserve">Người nộp thuế có giao dịch liên kết thuộc phạm vi </w:t>
      </w:r>
      <w:r w:rsidR="00F12618" w:rsidRPr="00F12618">
        <w:rPr>
          <w:rFonts w:ascii="Arial" w:hAnsi="Arial" w:cs="Arial"/>
          <w:sz w:val="20"/>
        </w:rPr>
        <w:t>điều</w:t>
      </w:r>
      <w:r w:rsidR="001E4B94" w:rsidRPr="00F12618">
        <w:rPr>
          <w:rFonts w:ascii="Arial" w:hAnsi="Arial" w:cs="Arial"/>
          <w:sz w:val="20"/>
        </w:rPr>
        <w:t xml:space="preserve"> chỉnh tại Nghị định này có các quy</w:t>
      </w:r>
      <w:r w:rsidR="00EC7A5A" w:rsidRPr="00F12618">
        <w:rPr>
          <w:rFonts w:ascii="Arial" w:hAnsi="Arial" w:cs="Arial"/>
          <w:sz w:val="20"/>
          <w:lang w:val="en-US"/>
        </w:rPr>
        <w:t>ề</w:t>
      </w:r>
      <w:r w:rsidR="001E4B94" w:rsidRPr="00F12618">
        <w:rPr>
          <w:rFonts w:ascii="Arial" w:hAnsi="Arial" w:cs="Arial"/>
          <w:sz w:val="20"/>
        </w:rPr>
        <w:t xml:space="preserve">n theo quy định của </w:t>
      </w:r>
      <w:r w:rsidR="00F12618" w:rsidRPr="00F12618">
        <w:rPr>
          <w:rFonts w:ascii="Arial" w:hAnsi="Arial" w:cs="Arial"/>
          <w:sz w:val="20"/>
        </w:rPr>
        <w:t>Luật</w:t>
      </w:r>
      <w:r w:rsidR="001E4B94" w:rsidRPr="00F12618">
        <w:rPr>
          <w:rFonts w:ascii="Arial" w:hAnsi="Arial" w:cs="Arial"/>
          <w:sz w:val="20"/>
        </w:rPr>
        <w:t xml:space="preserve"> quản lý thu</w:t>
      </w:r>
      <w:r w:rsidR="00EC7A5A" w:rsidRPr="00F12618">
        <w:rPr>
          <w:rFonts w:ascii="Arial" w:hAnsi="Arial" w:cs="Arial"/>
          <w:sz w:val="20"/>
          <w:lang w:val="en-US"/>
        </w:rPr>
        <w:t>ế</w:t>
      </w:r>
      <w:r w:rsidR="001E4B94" w:rsidRPr="00F12618">
        <w:rPr>
          <w:rFonts w:ascii="Arial" w:hAnsi="Arial" w:cs="Arial"/>
          <w:sz w:val="20"/>
        </w:rPr>
        <w:t>.</w:t>
      </w:r>
    </w:p>
    <w:p w:rsidR="001E4B94" w:rsidRPr="00F12618" w:rsidRDefault="00E26B9A" w:rsidP="00BA3CB6">
      <w:pPr>
        <w:spacing w:before="120"/>
        <w:rPr>
          <w:rFonts w:ascii="Arial" w:hAnsi="Arial" w:cs="Arial"/>
          <w:sz w:val="20"/>
        </w:rPr>
      </w:pPr>
      <w:r w:rsidRPr="00F12618">
        <w:rPr>
          <w:rFonts w:ascii="Arial" w:hAnsi="Arial" w:cs="Arial"/>
          <w:sz w:val="20"/>
        </w:rPr>
        <w:t>2.</w:t>
      </w:r>
      <w:r w:rsidR="008C6117" w:rsidRPr="00F12618">
        <w:rPr>
          <w:rFonts w:ascii="Arial" w:hAnsi="Arial" w:cs="Arial"/>
          <w:sz w:val="20"/>
        </w:rPr>
        <w:t xml:space="preserve"> </w:t>
      </w:r>
      <w:r w:rsidR="001E4B94" w:rsidRPr="00F12618">
        <w:rPr>
          <w:rFonts w:ascii="Arial" w:hAnsi="Arial" w:cs="Arial"/>
          <w:sz w:val="20"/>
        </w:rPr>
        <w:t xml:space="preserve">Người nộp thuế có giao dịch liên kết thuộc phạm vi </w:t>
      </w:r>
      <w:r w:rsidR="00F12618" w:rsidRPr="00F12618">
        <w:rPr>
          <w:rFonts w:ascii="Arial" w:hAnsi="Arial" w:cs="Arial"/>
          <w:sz w:val="20"/>
        </w:rPr>
        <w:t>điều</w:t>
      </w:r>
      <w:r w:rsidR="001E4B94" w:rsidRPr="00F12618">
        <w:rPr>
          <w:rFonts w:ascii="Arial" w:hAnsi="Arial" w:cs="Arial"/>
          <w:sz w:val="20"/>
        </w:rPr>
        <w:t xml:space="preserve"> chỉnh tại Nghị định này có trách nhiệm kê khai, xác định giá giao dịch liên </w:t>
      </w:r>
      <w:r w:rsidR="00C44ABA" w:rsidRPr="00F12618">
        <w:rPr>
          <w:rFonts w:ascii="Arial" w:hAnsi="Arial" w:cs="Arial"/>
          <w:sz w:val="20"/>
        </w:rPr>
        <w:t>kết</w:t>
      </w:r>
      <w:r w:rsidR="001E4B94" w:rsidRPr="00F12618">
        <w:rPr>
          <w:rFonts w:ascii="Arial" w:hAnsi="Arial" w:cs="Arial"/>
          <w:sz w:val="20"/>
        </w:rPr>
        <w:t>, không làm giảm nghĩa vụ thuế thu nhập doanh nghiệp phải nộp tại Việt Nam theo quy định tại Nghị định này.</w:t>
      </w:r>
    </w:p>
    <w:p w:rsidR="001E4B94" w:rsidRPr="00F12618" w:rsidRDefault="001E4B94" w:rsidP="00BA3CB6">
      <w:pPr>
        <w:spacing w:before="120"/>
        <w:rPr>
          <w:rFonts w:ascii="Arial" w:hAnsi="Arial" w:cs="Arial"/>
          <w:sz w:val="20"/>
        </w:rPr>
      </w:pPr>
      <w:r w:rsidRPr="00F12618">
        <w:rPr>
          <w:rFonts w:ascii="Arial" w:hAnsi="Arial" w:cs="Arial"/>
          <w:sz w:val="20"/>
        </w:rPr>
        <w:t>Người nộp thuế có trách nhiệm chứng minh việc lựa chọn phương pháp xác định giá theo quy định tại Nghị định này khi Cơ quan có thẩm quyề</w:t>
      </w:r>
      <w:r w:rsidR="00EC7A5A" w:rsidRPr="00F12618">
        <w:rPr>
          <w:rFonts w:ascii="Arial" w:hAnsi="Arial" w:cs="Arial"/>
          <w:sz w:val="20"/>
        </w:rPr>
        <w:t>n yêu</w:t>
      </w:r>
      <w:r w:rsidR="00EC7A5A" w:rsidRPr="00F12618">
        <w:rPr>
          <w:rFonts w:ascii="Arial" w:hAnsi="Arial" w:cs="Arial"/>
          <w:sz w:val="20"/>
          <w:lang w:val="en-US"/>
        </w:rPr>
        <w:t xml:space="preserve"> </w:t>
      </w:r>
      <w:r w:rsidRPr="00F12618">
        <w:rPr>
          <w:rFonts w:ascii="Arial" w:hAnsi="Arial" w:cs="Arial"/>
          <w:sz w:val="20"/>
        </w:rPr>
        <w:t>cầu.</w:t>
      </w:r>
    </w:p>
    <w:p w:rsidR="001E4B94" w:rsidRPr="00F12618" w:rsidRDefault="00E26B9A" w:rsidP="00BA3CB6">
      <w:pPr>
        <w:spacing w:before="120"/>
        <w:rPr>
          <w:rFonts w:ascii="Arial" w:hAnsi="Arial" w:cs="Arial"/>
          <w:sz w:val="20"/>
        </w:rPr>
      </w:pPr>
      <w:r w:rsidRPr="00F12618">
        <w:rPr>
          <w:rFonts w:ascii="Arial" w:hAnsi="Arial" w:cs="Arial"/>
          <w:sz w:val="20"/>
        </w:rPr>
        <w:t>3.</w:t>
      </w:r>
      <w:r w:rsidR="008C6117" w:rsidRPr="00F12618">
        <w:rPr>
          <w:rFonts w:ascii="Arial" w:hAnsi="Arial" w:cs="Arial"/>
          <w:sz w:val="20"/>
        </w:rPr>
        <w:t xml:space="preserve"> </w:t>
      </w:r>
      <w:r w:rsidR="001E4B94" w:rsidRPr="00F12618">
        <w:rPr>
          <w:rFonts w:ascii="Arial" w:hAnsi="Arial" w:cs="Arial"/>
          <w:sz w:val="20"/>
        </w:rPr>
        <w:t xml:space="preserve">Người nộp thuế có giao dịch liên kết thuộc phạm vi </w:t>
      </w:r>
      <w:r w:rsidR="00F12618" w:rsidRPr="00F12618">
        <w:rPr>
          <w:rFonts w:ascii="Arial" w:hAnsi="Arial" w:cs="Arial"/>
          <w:sz w:val="20"/>
        </w:rPr>
        <w:t>điều</w:t>
      </w:r>
      <w:r w:rsidR="001E4B94" w:rsidRPr="00F12618">
        <w:rPr>
          <w:rFonts w:ascii="Arial" w:hAnsi="Arial" w:cs="Arial"/>
          <w:sz w:val="20"/>
        </w:rPr>
        <w:t xml:space="preserve"> chỉnh tại Nghị định này có trách nhiệm kê khai thông tin về quan hệ liên kết và giao dịch </w:t>
      </w:r>
      <w:r w:rsidR="00EC7A5A" w:rsidRPr="00F12618">
        <w:rPr>
          <w:rFonts w:ascii="Arial" w:hAnsi="Arial" w:cs="Arial"/>
          <w:sz w:val="20"/>
          <w:lang w:val="en-US"/>
        </w:rPr>
        <w:t>l</w:t>
      </w:r>
      <w:r w:rsidR="001E4B94" w:rsidRPr="00F12618">
        <w:rPr>
          <w:rFonts w:ascii="Arial" w:hAnsi="Arial" w:cs="Arial"/>
          <w:sz w:val="20"/>
        </w:rPr>
        <w:t xml:space="preserve">iên kết theo </w:t>
      </w:r>
      <w:bookmarkStart w:id="23" w:name="bieumau_01_1"/>
      <w:r w:rsidR="001E4B94" w:rsidRPr="00D73A2B">
        <w:rPr>
          <w:rFonts w:ascii="Arial" w:hAnsi="Arial"/>
          <w:sz w:val="20"/>
        </w:rPr>
        <w:t>M</w:t>
      </w:r>
      <w:r w:rsidR="00EC7A5A" w:rsidRPr="00D73A2B">
        <w:rPr>
          <w:rFonts w:ascii="Arial" w:hAnsi="Arial"/>
          <w:sz w:val="20"/>
        </w:rPr>
        <w:t>ẫ</w:t>
      </w:r>
      <w:r w:rsidR="001E4B94" w:rsidRPr="00D73A2B">
        <w:rPr>
          <w:rFonts w:ascii="Arial" w:hAnsi="Arial"/>
          <w:sz w:val="20"/>
        </w:rPr>
        <w:t>u số 01</w:t>
      </w:r>
      <w:bookmarkEnd w:id="23"/>
      <w:r w:rsidR="001E4B94" w:rsidRPr="00F12618">
        <w:rPr>
          <w:rFonts w:ascii="Arial" w:hAnsi="Arial" w:cs="Arial"/>
          <w:sz w:val="20"/>
        </w:rPr>
        <w:t xml:space="preserve"> tại Phụ lục ban hành kèm theo Nghị định này và nộp cùng Tờ khai quyết toán thuế thu nhập doanh nghiệp.</w:t>
      </w:r>
    </w:p>
    <w:p w:rsidR="001E4B94" w:rsidRPr="00F12618" w:rsidRDefault="00E26B9A" w:rsidP="00BA3CB6">
      <w:pPr>
        <w:spacing w:before="120"/>
        <w:rPr>
          <w:rFonts w:ascii="Arial" w:hAnsi="Arial" w:cs="Arial"/>
          <w:sz w:val="20"/>
        </w:rPr>
      </w:pPr>
      <w:r w:rsidRPr="00F12618">
        <w:rPr>
          <w:rFonts w:ascii="Arial" w:hAnsi="Arial" w:cs="Arial"/>
          <w:sz w:val="20"/>
        </w:rPr>
        <w:t>4.</w:t>
      </w:r>
      <w:r w:rsidR="008C6117" w:rsidRPr="00F12618">
        <w:rPr>
          <w:rFonts w:ascii="Arial" w:hAnsi="Arial" w:cs="Arial"/>
          <w:sz w:val="20"/>
        </w:rPr>
        <w:t xml:space="preserve"> </w:t>
      </w:r>
      <w:r w:rsidR="001E4B94" w:rsidRPr="00F12618">
        <w:rPr>
          <w:rFonts w:ascii="Arial" w:hAnsi="Arial" w:cs="Arial"/>
          <w:sz w:val="20"/>
        </w:rPr>
        <w:t>Người nộp thuế có trách nhiệm lưu giữ và cung cấp Hồ sơ xác định giá giao dịch liên kết gồm:</w:t>
      </w:r>
    </w:p>
    <w:p w:rsidR="001E4B94" w:rsidRPr="00F12618" w:rsidRDefault="00E26B9A" w:rsidP="00BA3CB6">
      <w:pPr>
        <w:spacing w:before="120"/>
        <w:rPr>
          <w:rFonts w:ascii="Arial" w:hAnsi="Arial" w:cs="Arial"/>
          <w:sz w:val="20"/>
        </w:rPr>
      </w:pPr>
      <w:r w:rsidRPr="00F12618">
        <w:rPr>
          <w:rFonts w:ascii="Arial" w:hAnsi="Arial" w:cs="Arial"/>
          <w:sz w:val="20"/>
        </w:rPr>
        <w:t>a)</w:t>
      </w:r>
      <w:r w:rsidR="008C6117" w:rsidRPr="00F12618">
        <w:rPr>
          <w:rFonts w:ascii="Arial" w:hAnsi="Arial" w:cs="Arial"/>
          <w:sz w:val="20"/>
        </w:rPr>
        <w:t xml:space="preserve"> </w:t>
      </w:r>
      <w:r w:rsidR="001E4B94" w:rsidRPr="00F12618">
        <w:rPr>
          <w:rFonts w:ascii="Arial" w:hAnsi="Arial" w:cs="Arial"/>
          <w:sz w:val="20"/>
        </w:rPr>
        <w:t xml:space="preserve">Hồ sơ quốc gia theo </w:t>
      </w:r>
      <w:bookmarkStart w:id="24" w:name="bieumau_02"/>
      <w:r w:rsidR="001E4B94" w:rsidRPr="00D73A2B">
        <w:rPr>
          <w:rFonts w:ascii="Arial" w:hAnsi="Arial"/>
          <w:sz w:val="20"/>
        </w:rPr>
        <w:t>M</w:t>
      </w:r>
      <w:r w:rsidR="00EC7A5A" w:rsidRPr="00D73A2B">
        <w:rPr>
          <w:rFonts w:ascii="Arial" w:hAnsi="Arial"/>
          <w:sz w:val="20"/>
        </w:rPr>
        <w:t>ẫ</w:t>
      </w:r>
      <w:r w:rsidR="001E4B94" w:rsidRPr="00D73A2B">
        <w:rPr>
          <w:rFonts w:ascii="Arial" w:hAnsi="Arial"/>
          <w:sz w:val="20"/>
        </w:rPr>
        <w:t>u số 02</w:t>
      </w:r>
      <w:bookmarkEnd w:id="24"/>
      <w:r w:rsidR="001E4B94" w:rsidRPr="00F12618">
        <w:rPr>
          <w:rFonts w:ascii="Arial" w:hAnsi="Arial" w:cs="Arial"/>
          <w:sz w:val="20"/>
        </w:rPr>
        <w:t xml:space="preserve"> tại Phụ lục ban hành kèm theo Nghị định này;</w:t>
      </w:r>
    </w:p>
    <w:p w:rsidR="001E4B94" w:rsidRPr="00F12618" w:rsidRDefault="00E26B9A" w:rsidP="00BA3CB6">
      <w:pPr>
        <w:spacing w:before="120"/>
        <w:rPr>
          <w:rFonts w:ascii="Arial" w:hAnsi="Arial" w:cs="Arial"/>
          <w:sz w:val="20"/>
        </w:rPr>
      </w:pPr>
      <w:r w:rsidRPr="00F12618">
        <w:rPr>
          <w:rFonts w:ascii="Arial" w:hAnsi="Arial" w:cs="Arial"/>
          <w:sz w:val="20"/>
        </w:rPr>
        <w:t>b)</w:t>
      </w:r>
      <w:r w:rsidR="008C6117" w:rsidRPr="00F12618">
        <w:rPr>
          <w:rFonts w:ascii="Arial" w:hAnsi="Arial" w:cs="Arial"/>
          <w:sz w:val="20"/>
        </w:rPr>
        <w:t xml:space="preserve"> </w:t>
      </w:r>
      <w:r w:rsidR="001E4B94" w:rsidRPr="00F12618">
        <w:rPr>
          <w:rFonts w:ascii="Arial" w:hAnsi="Arial" w:cs="Arial"/>
          <w:sz w:val="20"/>
        </w:rPr>
        <w:t xml:space="preserve">Hồ sơ thông tin tập đoàn toàn cầu theo </w:t>
      </w:r>
      <w:bookmarkStart w:id="25" w:name="bieumau_03"/>
      <w:r w:rsidR="001E4B94" w:rsidRPr="00D73A2B">
        <w:rPr>
          <w:rFonts w:ascii="Arial" w:hAnsi="Arial"/>
          <w:sz w:val="20"/>
        </w:rPr>
        <w:t>M</w:t>
      </w:r>
      <w:r w:rsidR="00EC7A5A" w:rsidRPr="00D73A2B">
        <w:rPr>
          <w:rFonts w:ascii="Arial" w:hAnsi="Arial"/>
          <w:sz w:val="20"/>
        </w:rPr>
        <w:t>ẫ</w:t>
      </w:r>
      <w:r w:rsidR="001E4B94" w:rsidRPr="00D73A2B">
        <w:rPr>
          <w:rFonts w:ascii="Arial" w:hAnsi="Arial"/>
          <w:sz w:val="20"/>
        </w:rPr>
        <w:t>u số</w:t>
      </w:r>
      <w:r w:rsidR="00EC7A5A" w:rsidRPr="00D73A2B">
        <w:rPr>
          <w:rFonts w:ascii="Arial" w:hAnsi="Arial"/>
          <w:sz w:val="20"/>
        </w:rPr>
        <w:t xml:space="preserve"> 03</w:t>
      </w:r>
      <w:bookmarkEnd w:id="25"/>
      <w:r w:rsidR="00EC7A5A" w:rsidRPr="00F12618">
        <w:rPr>
          <w:rFonts w:ascii="Arial" w:hAnsi="Arial" w:cs="Arial"/>
          <w:sz w:val="20"/>
        </w:rPr>
        <w:t xml:space="preserve"> </w:t>
      </w:r>
      <w:r w:rsidR="00EC7A5A" w:rsidRPr="00F12618">
        <w:rPr>
          <w:rFonts w:ascii="Arial" w:hAnsi="Arial" w:cs="Arial"/>
          <w:sz w:val="20"/>
          <w:lang w:val="en-US"/>
        </w:rPr>
        <w:t>t</w:t>
      </w:r>
      <w:r w:rsidR="001E4B94" w:rsidRPr="00F12618">
        <w:rPr>
          <w:rFonts w:ascii="Arial" w:hAnsi="Arial" w:cs="Arial"/>
          <w:sz w:val="20"/>
        </w:rPr>
        <w:t>ạ</w:t>
      </w:r>
      <w:r w:rsidR="00EC7A5A" w:rsidRPr="00F12618">
        <w:rPr>
          <w:rFonts w:ascii="Arial" w:hAnsi="Arial" w:cs="Arial"/>
          <w:sz w:val="20"/>
          <w:lang w:val="en-US"/>
        </w:rPr>
        <w:t>i</w:t>
      </w:r>
      <w:r w:rsidR="001E4B94" w:rsidRPr="00F12618">
        <w:rPr>
          <w:rFonts w:ascii="Arial" w:hAnsi="Arial" w:cs="Arial"/>
          <w:sz w:val="20"/>
        </w:rPr>
        <w:t xml:space="preserve"> Phụ lục ban hành kèm theo Nghị định này;</w:t>
      </w:r>
    </w:p>
    <w:p w:rsidR="001E4B94" w:rsidRPr="00F12618" w:rsidRDefault="00E26B9A" w:rsidP="00BA3CB6">
      <w:pPr>
        <w:spacing w:before="120"/>
        <w:rPr>
          <w:rFonts w:ascii="Arial" w:hAnsi="Arial" w:cs="Arial"/>
          <w:sz w:val="20"/>
        </w:rPr>
      </w:pPr>
      <w:r w:rsidRPr="00F12618">
        <w:rPr>
          <w:rFonts w:ascii="Arial" w:hAnsi="Arial" w:cs="Arial"/>
          <w:sz w:val="20"/>
        </w:rPr>
        <w:t>c)</w:t>
      </w:r>
      <w:r w:rsidR="008C6117" w:rsidRPr="00F12618">
        <w:rPr>
          <w:rFonts w:ascii="Arial" w:hAnsi="Arial" w:cs="Arial"/>
          <w:sz w:val="20"/>
        </w:rPr>
        <w:t xml:space="preserve"> </w:t>
      </w:r>
      <w:r w:rsidR="001E4B94" w:rsidRPr="00F12618">
        <w:rPr>
          <w:rFonts w:ascii="Arial" w:hAnsi="Arial" w:cs="Arial"/>
          <w:sz w:val="20"/>
        </w:rPr>
        <w:t xml:space="preserve">Báo cáo lợi nhuận liên quốc gia của Công ty mẹ tối cao theo </w:t>
      </w:r>
      <w:bookmarkStart w:id="26" w:name="bieumau_04"/>
      <w:r w:rsidR="001E4B94" w:rsidRPr="00D73A2B">
        <w:rPr>
          <w:rFonts w:ascii="Arial" w:hAnsi="Arial"/>
          <w:sz w:val="20"/>
        </w:rPr>
        <w:t>M</w:t>
      </w:r>
      <w:r w:rsidR="00EC7A5A" w:rsidRPr="00D73A2B">
        <w:rPr>
          <w:rFonts w:ascii="Arial" w:hAnsi="Arial"/>
          <w:sz w:val="20"/>
        </w:rPr>
        <w:t>ẫ</w:t>
      </w:r>
      <w:r w:rsidR="001E4B94" w:rsidRPr="00D73A2B">
        <w:rPr>
          <w:rFonts w:ascii="Arial" w:hAnsi="Arial"/>
          <w:sz w:val="20"/>
        </w:rPr>
        <w:t>u số 04</w:t>
      </w:r>
      <w:bookmarkEnd w:id="26"/>
      <w:r w:rsidR="001E4B94" w:rsidRPr="00F12618">
        <w:rPr>
          <w:rFonts w:ascii="Arial" w:hAnsi="Arial" w:cs="Arial"/>
          <w:sz w:val="20"/>
        </w:rPr>
        <w:t xml:space="preserve"> tại Phụ lục ban hành kèm theo Nghị định này.</w:t>
      </w:r>
    </w:p>
    <w:p w:rsidR="001E4B94" w:rsidRPr="00F12618" w:rsidRDefault="001E4B94" w:rsidP="00BA3CB6">
      <w:pPr>
        <w:spacing w:before="120"/>
        <w:rPr>
          <w:rFonts w:ascii="Arial" w:hAnsi="Arial" w:cs="Arial"/>
          <w:sz w:val="20"/>
        </w:rPr>
      </w:pPr>
      <w:r w:rsidRPr="00F12618">
        <w:rPr>
          <w:rFonts w:ascii="Arial" w:hAnsi="Arial" w:cs="Arial"/>
          <w:sz w:val="20"/>
        </w:rPr>
        <w:t xml:space="preserve">Trường hợp người nộp thuế là Công ty mẹ tối cao tại Việt Nam có doanh thu hợp nhất toàn cầu trong kỳ tính thuế từ mười tám nghìn tỷ đồng trở lên, có trách nhiệm lập Báo cáo lợi nhuận liên quốc gia tại Hồ sơ xác định giá giao dịch liên kết theo </w:t>
      </w:r>
      <w:bookmarkStart w:id="27" w:name="bieumau_04_1"/>
      <w:r w:rsidR="00EC7A5A" w:rsidRPr="00D73A2B">
        <w:rPr>
          <w:rFonts w:ascii="Arial" w:hAnsi="Arial"/>
          <w:sz w:val="20"/>
        </w:rPr>
        <w:t>Mẫu</w:t>
      </w:r>
      <w:r w:rsidRPr="00D73A2B">
        <w:rPr>
          <w:rFonts w:ascii="Arial" w:hAnsi="Arial"/>
          <w:sz w:val="20"/>
        </w:rPr>
        <w:t xml:space="preserve"> số 04</w:t>
      </w:r>
      <w:bookmarkEnd w:id="27"/>
      <w:r w:rsidRPr="00F12618">
        <w:rPr>
          <w:rFonts w:ascii="Arial" w:hAnsi="Arial" w:cs="Arial"/>
          <w:sz w:val="20"/>
        </w:rPr>
        <w:t xml:space="preserve"> tại Phụ lục ban hành kèm theo Nghị định này.</w:t>
      </w:r>
    </w:p>
    <w:p w:rsidR="001E4B94" w:rsidRPr="00F12618" w:rsidRDefault="001E4B94" w:rsidP="00BA3CB6">
      <w:pPr>
        <w:spacing w:before="120"/>
        <w:rPr>
          <w:rFonts w:ascii="Arial" w:hAnsi="Arial" w:cs="Arial"/>
          <w:sz w:val="20"/>
        </w:rPr>
      </w:pPr>
      <w:r w:rsidRPr="00F12618">
        <w:rPr>
          <w:rFonts w:ascii="Arial" w:hAnsi="Arial" w:cs="Arial"/>
          <w:sz w:val="20"/>
        </w:rPr>
        <w:t>Trường hợp người nộp thuế có Công ty mẹ tối cao tại nước ngoài, người nộp thuế có trách nhiệm cung cấp bản sao Báo cáo lợi nhuận liên quốc gia của Công ty mẹ tối cao trong trường hợp Công ty mẹ tối cao của người nộp thuế phải nộp Báo cáo này cho Cơ quan thuế n</w:t>
      </w:r>
      <w:r w:rsidR="00C44ABA" w:rsidRPr="00F12618">
        <w:rPr>
          <w:rFonts w:ascii="Arial" w:hAnsi="Arial" w:cs="Arial"/>
          <w:sz w:val="20"/>
        </w:rPr>
        <w:t>ướ</w:t>
      </w:r>
      <w:r w:rsidRPr="00F12618">
        <w:rPr>
          <w:rFonts w:ascii="Arial" w:hAnsi="Arial" w:cs="Arial"/>
          <w:sz w:val="20"/>
        </w:rPr>
        <w:t xml:space="preserve">c sở tại theo biểu mẫu kê khai của Cơ quan thuế nước sở tại hoặc Biểu mẫu kê khai theo </w:t>
      </w:r>
      <w:bookmarkStart w:id="28" w:name="bieumau_04_2"/>
      <w:r w:rsidR="00EC7A5A" w:rsidRPr="00D73A2B">
        <w:rPr>
          <w:rFonts w:ascii="Arial" w:hAnsi="Arial"/>
          <w:sz w:val="20"/>
        </w:rPr>
        <w:t>Mẫu</w:t>
      </w:r>
      <w:r w:rsidRPr="00D73A2B">
        <w:rPr>
          <w:rFonts w:ascii="Arial" w:hAnsi="Arial"/>
          <w:sz w:val="20"/>
        </w:rPr>
        <w:t xml:space="preserve"> số 04</w:t>
      </w:r>
      <w:bookmarkEnd w:id="28"/>
      <w:r w:rsidRPr="00F12618">
        <w:rPr>
          <w:rFonts w:ascii="Arial" w:hAnsi="Arial" w:cs="Arial"/>
          <w:sz w:val="20"/>
        </w:rPr>
        <w:t xml:space="preserve"> tại Phụ lục ban hành kèm theo Nghị định này. Trong trường hợp người nộp thuế không cung cấp được Báo cáo lợi nhuận liên quốc gia, người nộp thuế phải có văn bản giả</w:t>
      </w:r>
      <w:r w:rsidR="00EC7A5A" w:rsidRPr="00F12618">
        <w:rPr>
          <w:rFonts w:ascii="Arial" w:hAnsi="Arial" w:cs="Arial"/>
          <w:sz w:val="20"/>
        </w:rPr>
        <w:t xml:space="preserve">i thích lý </w:t>
      </w:r>
      <w:r w:rsidR="00EC7A5A" w:rsidRPr="00F12618">
        <w:rPr>
          <w:rFonts w:ascii="Arial" w:hAnsi="Arial" w:cs="Arial"/>
          <w:sz w:val="20"/>
          <w:lang w:val="en-US"/>
        </w:rPr>
        <w:t>d</w:t>
      </w:r>
      <w:r w:rsidRPr="00F12618">
        <w:rPr>
          <w:rFonts w:ascii="Arial" w:hAnsi="Arial" w:cs="Arial"/>
          <w:sz w:val="20"/>
        </w:rPr>
        <w:t>o, căn cứ</w:t>
      </w:r>
      <w:r w:rsidR="00EC7A5A" w:rsidRPr="00F12618">
        <w:rPr>
          <w:rFonts w:ascii="Arial" w:hAnsi="Arial" w:cs="Arial"/>
          <w:sz w:val="20"/>
        </w:rPr>
        <w:t xml:space="preserve"> pháp lý và trích d</w:t>
      </w:r>
      <w:r w:rsidR="00EC7A5A" w:rsidRPr="00F12618">
        <w:rPr>
          <w:rFonts w:ascii="Arial" w:hAnsi="Arial" w:cs="Arial"/>
          <w:sz w:val="20"/>
          <w:lang w:val="en-US"/>
        </w:rPr>
        <w:t>ẫ</w:t>
      </w:r>
      <w:r w:rsidRPr="00F12618">
        <w:rPr>
          <w:rFonts w:ascii="Arial" w:hAnsi="Arial" w:cs="Arial"/>
          <w:sz w:val="20"/>
        </w:rPr>
        <w:t xml:space="preserve">n quy định pháp </w:t>
      </w:r>
      <w:r w:rsidR="00F12618" w:rsidRPr="00F12618">
        <w:rPr>
          <w:rFonts w:ascii="Arial" w:hAnsi="Arial" w:cs="Arial"/>
          <w:sz w:val="20"/>
        </w:rPr>
        <w:t>luật</w:t>
      </w:r>
      <w:r w:rsidRPr="00F12618">
        <w:rPr>
          <w:rFonts w:ascii="Arial" w:hAnsi="Arial" w:cs="Arial"/>
          <w:sz w:val="20"/>
        </w:rPr>
        <w:t xml:space="preserve"> </w:t>
      </w:r>
      <w:r w:rsidR="00C44ABA" w:rsidRPr="00F12618">
        <w:rPr>
          <w:rFonts w:ascii="Arial" w:hAnsi="Arial" w:cs="Arial"/>
          <w:sz w:val="20"/>
        </w:rPr>
        <w:t>cụ thể</w:t>
      </w:r>
      <w:r w:rsidRPr="00F12618">
        <w:rPr>
          <w:rFonts w:ascii="Arial" w:hAnsi="Arial" w:cs="Arial"/>
          <w:sz w:val="20"/>
        </w:rPr>
        <w:t xml:space="preserve"> của nước đ</w:t>
      </w:r>
      <w:r w:rsidR="00EC7A5A" w:rsidRPr="00F12618">
        <w:rPr>
          <w:rFonts w:ascii="Arial" w:hAnsi="Arial" w:cs="Arial"/>
          <w:sz w:val="20"/>
          <w:lang w:val="en-US"/>
        </w:rPr>
        <w:t>ố</w:t>
      </w:r>
      <w:r w:rsidRPr="00F12618">
        <w:rPr>
          <w:rFonts w:ascii="Arial" w:hAnsi="Arial" w:cs="Arial"/>
          <w:sz w:val="20"/>
        </w:rPr>
        <w:t>i tác về việc không cho phép người nộp thuế cung cấp Báo cáo lợi nhuận liên quốc gia.</w:t>
      </w:r>
    </w:p>
    <w:p w:rsidR="001E4B94" w:rsidRPr="00F12618" w:rsidRDefault="00E26B9A" w:rsidP="00BA3CB6">
      <w:pPr>
        <w:spacing w:before="120"/>
        <w:rPr>
          <w:rFonts w:ascii="Arial" w:hAnsi="Arial" w:cs="Arial"/>
          <w:sz w:val="20"/>
        </w:rPr>
      </w:pPr>
      <w:r w:rsidRPr="00F12618">
        <w:rPr>
          <w:rFonts w:ascii="Arial" w:hAnsi="Arial" w:cs="Arial"/>
          <w:sz w:val="20"/>
        </w:rPr>
        <w:t>5.</w:t>
      </w:r>
      <w:r w:rsidR="008C6117" w:rsidRPr="00F12618">
        <w:rPr>
          <w:rFonts w:ascii="Arial" w:hAnsi="Arial" w:cs="Arial"/>
          <w:sz w:val="20"/>
        </w:rPr>
        <w:t xml:space="preserve"> </w:t>
      </w:r>
      <w:r w:rsidR="001E4B94" w:rsidRPr="00F12618">
        <w:rPr>
          <w:rFonts w:ascii="Arial" w:hAnsi="Arial" w:cs="Arial"/>
          <w:sz w:val="20"/>
        </w:rPr>
        <w:t xml:space="preserve">Hồ sơ xác định giá giao dịch liên kết được lập trước thời </w:t>
      </w:r>
      <w:r w:rsidR="00F12618" w:rsidRPr="00F12618">
        <w:rPr>
          <w:rFonts w:ascii="Arial" w:hAnsi="Arial" w:cs="Arial"/>
          <w:sz w:val="20"/>
        </w:rPr>
        <w:t>điểm</w:t>
      </w:r>
      <w:r w:rsidR="001E4B94" w:rsidRPr="00F12618">
        <w:rPr>
          <w:rFonts w:ascii="Arial" w:hAnsi="Arial" w:cs="Arial"/>
          <w:sz w:val="20"/>
        </w:rPr>
        <w:t xml:space="preserve"> kê khai quyết toán thuế thu nhập doanh nghiệp hàng năm và phải lưu giữ, xuấ</w:t>
      </w:r>
      <w:r w:rsidR="00EC7A5A" w:rsidRPr="00F12618">
        <w:rPr>
          <w:rFonts w:ascii="Arial" w:hAnsi="Arial" w:cs="Arial"/>
          <w:sz w:val="20"/>
        </w:rPr>
        <w:t>t trình theo yêu c</w:t>
      </w:r>
      <w:r w:rsidR="00EC7A5A" w:rsidRPr="00F12618">
        <w:rPr>
          <w:rFonts w:ascii="Arial" w:hAnsi="Arial" w:cs="Arial"/>
          <w:sz w:val="20"/>
          <w:lang w:val="en-US"/>
        </w:rPr>
        <w:t>ầ</w:t>
      </w:r>
      <w:r w:rsidR="001E4B94" w:rsidRPr="00F12618">
        <w:rPr>
          <w:rFonts w:ascii="Arial" w:hAnsi="Arial" w:cs="Arial"/>
          <w:sz w:val="20"/>
        </w:rPr>
        <w:t xml:space="preserve">u cung </w:t>
      </w:r>
      <w:r w:rsidR="00C44ABA" w:rsidRPr="00F12618">
        <w:rPr>
          <w:rFonts w:ascii="Arial" w:hAnsi="Arial" w:cs="Arial"/>
          <w:sz w:val="20"/>
        </w:rPr>
        <w:t>cấp</w:t>
      </w:r>
      <w:r w:rsidR="001E4B94" w:rsidRPr="00F12618">
        <w:rPr>
          <w:rFonts w:ascii="Arial" w:hAnsi="Arial" w:cs="Arial"/>
          <w:sz w:val="20"/>
        </w:rPr>
        <w:t xml:space="preserve"> thông tin của Cơ quan thu</w:t>
      </w:r>
      <w:r w:rsidR="00EC7A5A" w:rsidRPr="00F12618">
        <w:rPr>
          <w:rFonts w:ascii="Arial" w:hAnsi="Arial" w:cs="Arial"/>
          <w:sz w:val="20"/>
          <w:lang w:val="en-US"/>
        </w:rPr>
        <w:t>ế</w:t>
      </w:r>
      <w:r w:rsidR="001E4B94" w:rsidRPr="00F12618">
        <w:rPr>
          <w:rFonts w:ascii="Arial" w:hAnsi="Arial" w:cs="Arial"/>
          <w:sz w:val="20"/>
        </w:rPr>
        <w:t>. Kh</w:t>
      </w:r>
      <w:r w:rsidR="00EC7A5A" w:rsidRPr="00F12618">
        <w:rPr>
          <w:rFonts w:ascii="Arial" w:hAnsi="Arial" w:cs="Arial"/>
          <w:sz w:val="20"/>
          <w:lang w:val="en-US"/>
        </w:rPr>
        <w:t>i</w:t>
      </w:r>
      <w:r w:rsidR="00EC7A5A" w:rsidRPr="00F12618">
        <w:rPr>
          <w:rFonts w:ascii="Arial" w:hAnsi="Arial" w:cs="Arial"/>
          <w:sz w:val="20"/>
        </w:rPr>
        <w:t xml:space="preserve"> Cơ quan thu</w:t>
      </w:r>
      <w:r w:rsidR="00EC7A5A" w:rsidRPr="00F12618">
        <w:rPr>
          <w:rFonts w:ascii="Arial" w:hAnsi="Arial" w:cs="Arial"/>
          <w:sz w:val="20"/>
          <w:lang w:val="en-US"/>
        </w:rPr>
        <w:t>ế</w:t>
      </w:r>
      <w:r w:rsidR="001E4B94" w:rsidRPr="00F12618">
        <w:rPr>
          <w:rFonts w:ascii="Arial" w:hAnsi="Arial" w:cs="Arial"/>
          <w:sz w:val="20"/>
        </w:rPr>
        <w:t xml:space="preserve"> thực hiện thanh tra, kiểm tra người nộ</w:t>
      </w:r>
      <w:r w:rsidR="00EC7A5A" w:rsidRPr="00F12618">
        <w:rPr>
          <w:rFonts w:ascii="Arial" w:hAnsi="Arial" w:cs="Arial"/>
          <w:sz w:val="20"/>
        </w:rPr>
        <w:t>p thu</w:t>
      </w:r>
      <w:r w:rsidR="00EC7A5A" w:rsidRPr="00F12618">
        <w:rPr>
          <w:rFonts w:ascii="Arial" w:hAnsi="Arial" w:cs="Arial"/>
          <w:sz w:val="20"/>
          <w:lang w:val="en-US"/>
        </w:rPr>
        <w:t>ế</w:t>
      </w:r>
      <w:r w:rsidR="001E4B94" w:rsidRPr="00F12618">
        <w:rPr>
          <w:rFonts w:ascii="Arial" w:hAnsi="Arial" w:cs="Arial"/>
          <w:sz w:val="20"/>
        </w:rPr>
        <w:t xml:space="preserve">, </w:t>
      </w:r>
      <w:r w:rsidR="00C44ABA" w:rsidRPr="00F12618">
        <w:rPr>
          <w:rFonts w:ascii="Arial" w:hAnsi="Arial" w:cs="Arial"/>
          <w:sz w:val="20"/>
        </w:rPr>
        <w:t>thời</w:t>
      </w:r>
      <w:r w:rsidR="001E4B94" w:rsidRPr="00F12618">
        <w:rPr>
          <w:rFonts w:ascii="Arial" w:hAnsi="Arial" w:cs="Arial"/>
          <w:sz w:val="20"/>
        </w:rPr>
        <w:t xml:space="preserve"> hạn cung </w:t>
      </w:r>
      <w:r w:rsidR="00C44ABA" w:rsidRPr="00F12618">
        <w:rPr>
          <w:rFonts w:ascii="Arial" w:hAnsi="Arial" w:cs="Arial"/>
          <w:sz w:val="20"/>
        </w:rPr>
        <w:t>cấp</w:t>
      </w:r>
      <w:r w:rsidR="001E4B94" w:rsidRPr="00F12618">
        <w:rPr>
          <w:rFonts w:ascii="Arial" w:hAnsi="Arial" w:cs="Arial"/>
          <w:sz w:val="20"/>
        </w:rPr>
        <w:t xml:space="preserve"> </w:t>
      </w:r>
      <w:r w:rsidR="00C44ABA" w:rsidRPr="00F12618">
        <w:rPr>
          <w:rFonts w:ascii="Arial" w:hAnsi="Arial" w:cs="Arial"/>
          <w:sz w:val="20"/>
        </w:rPr>
        <w:t>Hồ sơ</w:t>
      </w:r>
      <w:r w:rsidR="001E4B94" w:rsidRPr="00F12618">
        <w:rPr>
          <w:rFonts w:ascii="Arial" w:hAnsi="Arial" w:cs="Arial"/>
          <w:sz w:val="20"/>
        </w:rPr>
        <w:t xml:space="preserve"> xác định giá giao dịch liên </w:t>
      </w:r>
      <w:r w:rsidR="00C44ABA" w:rsidRPr="00F12618">
        <w:rPr>
          <w:rFonts w:ascii="Arial" w:hAnsi="Arial" w:cs="Arial"/>
          <w:sz w:val="20"/>
        </w:rPr>
        <w:t>kết</w:t>
      </w:r>
      <w:r w:rsidR="001E4B94" w:rsidRPr="00F12618">
        <w:rPr>
          <w:rFonts w:ascii="Arial" w:hAnsi="Arial" w:cs="Arial"/>
          <w:sz w:val="20"/>
        </w:rPr>
        <w:t xml:space="preserve"> không quá 15 ngày làm việ</w:t>
      </w:r>
      <w:r w:rsidR="00EC7A5A" w:rsidRPr="00F12618">
        <w:rPr>
          <w:rFonts w:ascii="Arial" w:hAnsi="Arial" w:cs="Arial"/>
          <w:sz w:val="20"/>
        </w:rPr>
        <w:t>c k</w:t>
      </w:r>
      <w:r w:rsidR="00EC7A5A" w:rsidRPr="00F12618">
        <w:rPr>
          <w:rFonts w:ascii="Arial" w:hAnsi="Arial" w:cs="Arial"/>
          <w:sz w:val="20"/>
          <w:lang w:val="en-US"/>
        </w:rPr>
        <w:t>ể</w:t>
      </w:r>
      <w:r w:rsidR="001E4B94" w:rsidRPr="00F12618">
        <w:rPr>
          <w:rFonts w:ascii="Arial" w:hAnsi="Arial" w:cs="Arial"/>
          <w:sz w:val="20"/>
        </w:rPr>
        <w:t xml:space="preserve"> từ khi nhận được yêu c</w:t>
      </w:r>
      <w:r w:rsidR="00EC7A5A" w:rsidRPr="00F12618">
        <w:rPr>
          <w:rFonts w:ascii="Arial" w:hAnsi="Arial" w:cs="Arial"/>
          <w:sz w:val="20"/>
          <w:lang w:val="en-US"/>
        </w:rPr>
        <w:t>ầ</w:t>
      </w:r>
      <w:r w:rsidR="001E4B94" w:rsidRPr="00F12618">
        <w:rPr>
          <w:rFonts w:ascii="Arial" w:hAnsi="Arial" w:cs="Arial"/>
          <w:sz w:val="20"/>
        </w:rPr>
        <w:t>u cung cấp thông tin.</w:t>
      </w:r>
    </w:p>
    <w:p w:rsidR="001E4B94" w:rsidRPr="00F12618" w:rsidRDefault="001E4B94" w:rsidP="00BA3CB6">
      <w:pPr>
        <w:spacing w:before="120"/>
        <w:rPr>
          <w:rFonts w:ascii="Arial" w:hAnsi="Arial" w:cs="Arial"/>
          <w:sz w:val="20"/>
        </w:rPr>
      </w:pPr>
      <w:r w:rsidRPr="00F12618">
        <w:rPr>
          <w:rFonts w:ascii="Arial" w:hAnsi="Arial" w:cs="Arial"/>
          <w:sz w:val="20"/>
        </w:rPr>
        <w:t xml:space="preserve">Hồ sơ xác định giá giao dịch liên kết và các thông tin tài liệu, chứng từ của người nộp thuế cung cấp cho Cơ quan thuế theo quy định của pháp </w:t>
      </w:r>
      <w:r w:rsidR="00F12618" w:rsidRPr="00F12618">
        <w:rPr>
          <w:rFonts w:ascii="Arial" w:hAnsi="Arial" w:cs="Arial"/>
          <w:sz w:val="20"/>
        </w:rPr>
        <w:t>luật</w:t>
      </w:r>
      <w:r w:rsidRPr="00F12618">
        <w:rPr>
          <w:rFonts w:ascii="Arial" w:hAnsi="Arial" w:cs="Arial"/>
          <w:sz w:val="20"/>
        </w:rPr>
        <w:t xml:space="preserve"> quản lý thuế. Các dữ liệu, chứng từ và tài liệu sử dụng làm căn cứ phân tích so sánh, xác định giá giao dịch liên kết phải nêu rõ nguồn g</w:t>
      </w:r>
      <w:r w:rsidR="00EC7A5A" w:rsidRPr="00F12618">
        <w:rPr>
          <w:rFonts w:ascii="Arial" w:hAnsi="Arial" w:cs="Arial"/>
          <w:sz w:val="20"/>
          <w:lang w:val="en-US"/>
        </w:rPr>
        <w:t>ố</w:t>
      </w:r>
      <w:r w:rsidRPr="00F12618">
        <w:rPr>
          <w:rFonts w:ascii="Arial" w:hAnsi="Arial" w:cs="Arial"/>
          <w:sz w:val="20"/>
        </w:rPr>
        <w:t xml:space="preserve">c </w:t>
      </w:r>
      <w:r w:rsidR="00C44ABA" w:rsidRPr="00F12618">
        <w:rPr>
          <w:rFonts w:ascii="Arial" w:hAnsi="Arial" w:cs="Arial"/>
          <w:sz w:val="20"/>
        </w:rPr>
        <w:t>xuất</w:t>
      </w:r>
      <w:r w:rsidRPr="00F12618">
        <w:rPr>
          <w:rFonts w:ascii="Arial" w:hAnsi="Arial" w:cs="Arial"/>
          <w:sz w:val="20"/>
        </w:rPr>
        <w:t xml:space="preserve"> xứ. Trường hợp dữ liệu của các đối tượng so sánh độc lập là số liệu kế toán, người nộ</w:t>
      </w:r>
      <w:r w:rsidR="00EC7A5A" w:rsidRPr="00F12618">
        <w:rPr>
          <w:rFonts w:ascii="Arial" w:hAnsi="Arial" w:cs="Arial"/>
          <w:sz w:val="20"/>
        </w:rPr>
        <w:t>p thu</w:t>
      </w:r>
      <w:r w:rsidR="00EC7A5A" w:rsidRPr="00F12618">
        <w:rPr>
          <w:rFonts w:ascii="Arial" w:hAnsi="Arial" w:cs="Arial"/>
          <w:sz w:val="20"/>
          <w:lang w:val="en-US"/>
        </w:rPr>
        <w:t>ế</w:t>
      </w:r>
      <w:r w:rsidRPr="00F12618">
        <w:rPr>
          <w:rFonts w:ascii="Arial" w:hAnsi="Arial" w:cs="Arial"/>
          <w:sz w:val="20"/>
        </w:rPr>
        <w:t xml:space="preserve"> có trách nhiệm lưu trữ và cung </w:t>
      </w:r>
      <w:r w:rsidR="00C44ABA" w:rsidRPr="00F12618">
        <w:rPr>
          <w:rFonts w:ascii="Arial" w:hAnsi="Arial" w:cs="Arial"/>
          <w:sz w:val="20"/>
        </w:rPr>
        <w:t>cấp</w:t>
      </w:r>
      <w:r w:rsidRPr="00F12618">
        <w:rPr>
          <w:rFonts w:ascii="Arial" w:hAnsi="Arial" w:cs="Arial"/>
          <w:sz w:val="20"/>
        </w:rPr>
        <w:t xml:space="preserve"> cho Cơ quan thu</w:t>
      </w:r>
      <w:r w:rsidR="00EC7A5A" w:rsidRPr="00F12618">
        <w:rPr>
          <w:rFonts w:ascii="Arial" w:hAnsi="Arial" w:cs="Arial"/>
          <w:sz w:val="20"/>
          <w:lang w:val="en-US"/>
        </w:rPr>
        <w:t>ế</w:t>
      </w:r>
      <w:r w:rsidRPr="00F12618">
        <w:rPr>
          <w:rFonts w:ascii="Arial" w:hAnsi="Arial" w:cs="Arial"/>
          <w:sz w:val="20"/>
        </w:rPr>
        <w:t xml:space="preserve"> b</w:t>
      </w:r>
      <w:r w:rsidR="00EC7A5A" w:rsidRPr="00F12618">
        <w:rPr>
          <w:rFonts w:ascii="Arial" w:hAnsi="Arial" w:cs="Arial"/>
          <w:sz w:val="20"/>
          <w:lang w:val="en-US"/>
        </w:rPr>
        <w:t>ằ</w:t>
      </w:r>
      <w:r w:rsidRPr="00F12618">
        <w:rPr>
          <w:rFonts w:ascii="Arial" w:hAnsi="Arial" w:cs="Arial"/>
          <w:sz w:val="20"/>
        </w:rPr>
        <w:t>ng bản mềm, dưới định dạng b</w:t>
      </w:r>
      <w:r w:rsidR="00EC7A5A" w:rsidRPr="00F12618">
        <w:rPr>
          <w:rFonts w:ascii="Arial" w:hAnsi="Arial" w:cs="Arial"/>
          <w:sz w:val="20"/>
          <w:lang w:val="en-US"/>
        </w:rPr>
        <w:t>ả</w:t>
      </w:r>
      <w:r w:rsidRPr="00F12618">
        <w:rPr>
          <w:rFonts w:ascii="Arial" w:hAnsi="Arial" w:cs="Arial"/>
          <w:sz w:val="20"/>
        </w:rPr>
        <w:t>ng tính.</w:t>
      </w:r>
    </w:p>
    <w:p w:rsidR="001E4B94" w:rsidRPr="00F12618" w:rsidRDefault="00E26B9A" w:rsidP="00BA3CB6">
      <w:pPr>
        <w:spacing w:before="120"/>
        <w:rPr>
          <w:rFonts w:ascii="Arial" w:hAnsi="Arial" w:cs="Arial"/>
          <w:sz w:val="20"/>
        </w:rPr>
      </w:pPr>
      <w:r w:rsidRPr="00F12618">
        <w:rPr>
          <w:rFonts w:ascii="Arial" w:hAnsi="Arial" w:cs="Arial"/>
          <w:sz w:val="20"/>
        </w:rPr>
        <w:t>6.</w:t>
      </w:r>
      <w:r w:rsidR="008C6117" w:rsidRPr="00F12618">
        <w:rPr>
          <w:rFonts w:ascii="Arial" w:hAnsi="Arial" w:cs="Arial"/>
          <w:sz w:val="20"/>
        </w:rPr>
        <w:t xml:space="preserve"> </w:t>
      </w:r>
      <w:r w:rsidR="001E4B94" w:rsidRPr="00F12618">
        <w:rPr>
          <w:rFonts w:ascii="Arial" w:hAnsi="Arial" w:cs="Arial"/>
          <w:sz w:val="20"/>
        </w:rPr>
        <w:t xml:space="preserve">Người nộp thuế có trách nhiệm cung cấp đầy đủ, chính xác và chịu trách nhiệm trước pháp </w:t>
      </w:r>
      <w:r w:rsidR="00F12618" w:rsidRPr="00F12618">
        <w:rPr>
          <w:rFonts w:ascii="Arial" w:hAnsi="Arial" w:cs="Arial"/>
          <w:sz w:val="20"/>
        </w:rPr>
        <w:t>luật</w:t>
      </w:r>
      <w:r w:rsidR="001E4B94" w:rsidRPr="00F12618">
        <w:rPr>
          <w:rFonts w:ascii="Arial" w:hAnsi="Arial" w:cs="Arial"/>
          <w:sz w:val="20"/>
        </w:rPr>
        <w:t xml:space="preserve"> đối với các thông tin, tài liệu tại Hồ sơ xác định giá giao dịch liên kết khi có yêu cầu của Cơ quan thuế </w:t>
      </w:r>
      <w:r w:rsidR="00C44ABA" w:rsidRPr="00F12618">
        <w:rPr>
          <w:rFonts w:ascii="Arial" w:hAnsi="Arial" w:cs="Arial"/>
          <w:sz w:val="20"/>
        </w:rPr>
        <w:t>trong</w:t>
      </w:r>
      <w:r w:rsidR="001E4B94" w:rsidRPr="00F12618">
        <w:rPr>
          <w:rFonts w:ascii="Arial" w:hAnsi="Arial" w:cs="Arial"/>
          <w:sz w:val="20"/>
        </w:rPr>
        <w:t xml:space="preserve"> quá trình tham vấn trước khi tiến hành thanh tra, kiểm tra theo quy định tại </w:t>
      </w:r>
      <w:r w:rsidR="00F12618" w:rsidRPr="00F12618">
        <w:rPr>
          <w:rFonts w:ascii="Arial" w:hAnsi="Arial" w:cs="Arial"/>
          <w:sz w:val="20"/>
        </w:rPr>
        <w:t>Điều</w:t>
      </w:r>
      <w:r w:rsidR="001E4B94" w:rsidRPr="00F12618">
        <w:rPr>
          <w:rFonts w:ascii="Arial" w:hAnsi="Arial" w:cs="Arial"/>
          <w:sz w:val="20"/>
        </w:rPr>
        <w:t xml:space="preserve"> 12 Nghị định này. Thời hạn cung cấp Hồ sơ xác định giá giao dịch liên kết không quá 30 ngày làm việc kể từ khi nhận được văn bản yêu c</w:t>
      </w:r>
      <w:r w:rsidR="00652139" w:rsidRPr="00F12618">
        <w:rPr>
          <w:rFonts w:ascii="Arial" w:hAnsi="Arial" w:cs="Arial"/>
          <w:sz w:val="20"/>
          <w:lang w:val="en-US"/>
        </w:rPr>
        <w:t>ầ</w:t>
      </w:r>
      <w:r w:rsidR="001E4B94" w:rsidRPr="00F12618">
        <w:rPr>
          <w:rFonts w:ascii="Arial" w:hAnsi="Arial" w:cs="Arial"/>
          <w:sz w:val="20"/>
        </w:rPr>
        <w:t>u củ</w:t>
      </w:r>
      <w:r w:rsidR="00652139" w:rsidRPr="00F12618">
        <w:rPr>
          <w:rFonts w:ascii="Arial" w:hAnsi="Arial" w:cs="Arial"/>
          <w:sz w:val="20"/>
        </w:rPr>
        <w:t>a Cơ quan thu</w:t>
      </w:r>
      <w:r w:rsidR="00652139" w:rsidRPr="00F12618">
        <w:rPr>
          <w:rFonts w:ascii="Arial" w:hAnsi="Arial" w:cs="Arial"/>
          <w:sz w:val="20"/>
          <w:lang w:val="en-US"/>
        </w:rPr>
        <w:t>ế</w:t>
      </w:r>
      <w:r w:rsidR="001E4B94" w:rsidRPr="00F12618">
        <w:rPr>
          <w:rFonts w:ascii="Arial" w:hAnsi="Arial" w:cs="Arial"/>
          <w:sz w:val="20"/>
        </w:rPr>
        <w:t xml:space="preserve">. Trường hợp người nộp thuế có lý do chính đáng thì thời hạn cung cấp Hồ sơ xác định giá giao dịch </w:t>
      </w:r>
      <w:r w:rsidR="00652139" w:rsidRPr="00F12618">
        <w:rPr>
          <w:rFonts w:ascii="Arial" w:hAnsi="Arial" w:cs="Arial"/>
          <w:sz w:val="20"/>
          <w:lang w:val="en-US"/>
        </w:rPr>
        <w:t>liên</w:t>
      </w:r>
      <w:r w:rsidR="001E4B94" w:rsidRPr="00F12618">
        <w:rPr>
          <w:rFonts w:ascii="Arial" w:hAnsi="Arial" w:cs="Arial"/>
          <w:sz w:val="20"/>
        </w:rPr>
        <w:t xml:space="preserve"> kết được gia hạn 01 lần không quá 15 ngày làm việc, kể từ ngày hết hạn.</w:t>
      </w:r>
    </w:p>
    <w:p w:rsidR="001E4B94" w:rsidRPr="00F12618" w:rsidRDefault="00E26B9A" w:rsidP="00BA3CB6">
      <w:pPr>
        <w:spacing w:before="120"/>
        <w:rPr>
          <w:rFonts w:ascii="Arial" w:hAnsi="Arial" w:cs="Arial"/>
          <w:sz w:val="20"/>
        </w:rPr>
      </w:pPr>
      <w:r w:rsidRPr="00F12618">
        <w:rPr>
          <w:rFonts w:ascii="Arial" w:hAnsi="Arial" w:cs="Arial"/>
          <w:sz w:val="20"/>
        </w:rPr>
        <w:t>7.</w:t>
      </w:r>
      <w:r w:rsidR="008C6117" w:rsidRPr="00F12618">
        <w:rPr>
          <w:rFonts w:ascii="Arial" w:hAnsi="Arial" w:cs="Arial"/>
          <w:sz w:val="20"/>
        </w:rPr>
        <w:t xml:space="preserve"> </w:t>
      </w:r>
      <w:r w:rsidR="001E4B94" w:rsidRPr="00F12618">
        <w:rPr>
          <w:rFonts w:ascii="Arial" w:hAnsi="Arial" w:cs="Arial"/>
          <w:sz w:val="20"/>
        </w:rPr>
        <w:t xml:space="preserve">Công ty tư vấn, kiểm toán độc lập hoặc công ty kinh doanh làm thủ tục về thuế là đại diện cho người nộp thuế lập Hồ sơ xác định giá giao dịch liên kết có trách nhiệm tuân thủ pháp </w:t>
      </w:r>
      <w:r w:rsidR="00F12618" w:rsidRPr="00F12618">
        <w:rPr>
          <w:rFonts w:ascii="Arial" w:hAnsi="Arial" w:cs="Arial"/>
          <w:sz w:val="20"/>
        </w:rPr>
        <w:t>luật</w:t>
      </w:r>
      <w:r w:rsidR="001E4B94" w:rsidRPr="00F12618">
        <w:rPr>
          <w:rFonts w:ascii="Arial" w:hAnsi="Arial" w:cs="Arial"/>
          <w:sz w:val="20"/>
        </w:rPr>
        <w:t xml:space="preserve"> quản lý thuế đối với doanh nghiệp có quan hệ liên kết quy định tại Nghị định này và chịu trách nhiệm trước pháp </w:t>
      </w:r>
      <w:r w:rsidR="00F12618" w:rsidRPr="00F12618">
        <w:rPr>
          <w:rFonts w:ascii="Arial" w:hAnsi="Arial" w:cs="Arial"/>
          <w:sz w:val="20"/>
        </w:rPr>
        <w:t>luật</w:t>
      </w:r>
      <w:r w:rsidR="001E4B94" w:rsidRPr="00F12618">
        <w:rPr>
          <w:rFonts w:ascii="Arial" w:hAnsi="Arial" w:cs="Arial"/>
          <w:sz w:val="20"/>
        </w:rPr>
        <w:t xml:space="preserve"> theo quy định.</w:t>
      </w:r>
    </w:p>
    <w:p w:rsidR="001E4B94" w:rsidRPr="00F12618" w:rsidRDefault="0083129E" w:rsidP="00BA3CB6">
      <w:pPr>
        <w:spacing w:before="120"/>
        <w:rPr>
          <w:rFonts w:ascii="Arial" w:hAnsi="Arial" w:cs="Arial"/>
          <w:sz w:val="20"/>
        </w:rPr>
      </w:pPr>
      <w:bookmarkStart w:id="29" w:name="khoan_8_10"/>
      <w:r w:rsidRPr="0083129E">
        <w:rPr>
          <w:rFonts w:ascii="Arial" w:hAnsi="Arial" w:cs="Arial"/>
          <w:sz w:val="20"/>
        </w:rPr>
        <w:t xml:space="preserve">8. Bộ Tài chính hướng dẫn cụ thể nội dung thông tin để lập các </w:t>
      </w:r>
      <w:bookmarkStart w:id="30" w:name="bieumau_01_2"/>
      <w:r w:rsidRPr="00D73A2B">
        <w:rPr>
          <w:rFonts w:ascii="Arial" w:hAnsi="Arial"/>
          <w:sz w:val="20"/>
        </w:rPr>
        <w:t>Mẫu số 01</w:t>
      </w:r>
      <w:bookmarkEnd w:id="30"/>
      <w:r w:rsidRPr="0083129E">
        <w:rPr>
          <w:rFonts w:ascii="Arial" w:hAnsi="Arial" w:cs="Arial"/>
          <w:sz w:val="20"/>
        </w:rPr>
        <w:t xml:space="preserve">, </w:t>
      </w:r>
      <w:bookmarkStart w:id="31" w:name="bieumau_02_1"/>
      <w:r w:rsidRPr="00D73A2B">
        <w:rPr>
          <w:rFonts w:ascii="Arial" w:hAnsi="Arial"/>
          <w:sz w:val="20"/>
        </w:rPr>
        <w:t>số 02</w:t>
      </w:r>
      <w:bookmarkEnd w:id="31"/>
      <w:r w:rsidRPr="0083129E">
        <w:rPr>
          <w:rFonts w:ascii="Arial" w:hAnsi="Arial" w:cs="Arial"/>
          <w:sz w:val="20"/>
        </w:rPr>
        <w:t xml:space="preserve">, </w:t>
      </w:r>
      <w:bookmarkStart w:id="32" w:name="bieumau_03_1"/>
      <w:r w:rsidRPr="00D73A2B">
        <w:rPr>
          <w:rFonts w:ascii="Arial" w:hAnsi="Arial"/>
          <w:sz w:val="20"/>
        </w:rPr>
        <w:t>số 03</w:t>
      </w:r>
      <w:bookmarkEnd w:id="32"/>
      <w:r w:rsidRPr="0083129E">
        <w:rPr>
          <w:rFonts w:ascii="Arial" w:hAnsi="Arial" w:cs="Arial"/>
          <w:sz w:val="20"/>
        </w:rPr>
        <w:t xml:space="preserve"> và </w:t>
      </w:r>
      <w:bookmarkStart w:id="33" w:name="bieumau_04_3"/>
      <w:r w:rsidRPr="00D73A2B">
        <w:rPr>
          <w:rFonts w:ascii="Arial" w:hAnsi="Arial"/>
          <w:sz w:val="20"/>
        </w:rPr>
        <w:t>số 04</w:t>
      </w:r>
      <w:bookmarkEnd w:id="33"/>
      <w:r w:rsidRPr="0083129E">
        <w:rPr>
          <w:rFonts w:ascii="Arial" w:hAnsi="Arial" w:cs="Arial"/>
          <w:sz w:val="20"/>
        </w:rPr>
        <w:t xml:space="preserve"> tại Phụ lục ban hành kèm theo Nghị định này.</w:t>
      </w:r>
    </w:p>
    <w:p w:rsidR="001E4B94" w:rsidRPr="00F12618" w:rsidRDefault="008E4055" w:rsidP="00BA3CB6">
      <w:pPr>
        <w:spacing w:before="120"/>
        <w:rPr>
          <w:rFonts w:ascii="Arial" w:hAnsi="Arial" w:cs="Arial"/>
          <w:b/>
          <w:sz w:val="20"/>
        </w:rPr>
      </w:pPr>
      <w:bookmarkStart w:id="34" w:name="dieu_11"/>
      <w:bookmarkEnd w:id="29"/>
      <w:r w:rsidRPr="008E4055">
        <w:rPr>
          <w:rFonts w:ascii="Arial" w:hAnsi="Arial" w:cs="Arial"/>
          <w:b/>
          <w:sz w:val="20"/>
        </w:rPr>
        <w:t>Điều 11. Các trường hợp người nộp thuế được miễn kê khai, miễn lập Hồ sơ xác định giá giao dịch liên kết</w:t>
      </w:r>
      <w:bookmarkEnd w:id="34"/>
    </w:p>
    <w:p w:rsidR="001E4B94" w:rsidRPr="00F12618" w:rsidRDefault="00E26B9A" w:rsidP="00BA3CB6">
      <w:pPr>
        <w:spacing w:before="120"/>
        <w:rPr>
          <w:rFonts w:ascii="Arial" w:hAnsi="Arial" w:cs="Arial"/>
          <w:sz w:val="20"/>
        </w:rPr>
      </w:pPr>
      <w:r w:rsidRPr="00F12618">
        <w:rPr>
          <w:rFonts w:ascii="Arial" w:hAnsi="Arial" w:cs="Arial"/>
          <w:sz w:val="20"/>
        </w:rPr>
        <w:t>1.</w:t>
      </w:r>
      <w:r w:rsidR="008C6117" w:rsidRPr="00F12618">
        <w:rPr>
          <w:rFonts w:ascii="Arial" w:hAnsi="Arial" w:cs="Arial"/>
          <w:sz w:val="20"/>
        </w:rPr>
        <w:t xml:space="preserve"> </w:t>
      </w:r>
      <w:r w:rsidR="001E4B94" w:rsidRPr="00F12618">
        <w:rPr>
          <w:rFonts w:ascii="Arial" w:hAnsi="Arial" w:cs="Arial"/>
          <w:sz w:val="20"/>
        </w:rPr>
        <w:t xml:space="preserve">Người nộp thuế được miễn kê khai xác định giá giao dịch liên kết tại </w:t>
      </w:r>
      <w:r w:rsidR="00F12618" w:rsidRPr="00F12618">
        <w:rPr>
          <w:rFonts w:ascii="Arial" w:hAnsi="Arial" w:cs="Arial"/>
          <w:sz w:val="20"/>
        </w:rPr>
        <w:t>mục</w:t>
      </w:r>
      <w:r w:rsidR="001E4B94" w:rsidRPr="00F12618">
        <w:rPr>
          <w:rFonts w:ascii="Arial" w:hAnsi="Arial" w:cs="Arial"/>
          <w:sz w:val="20"/>
        </w:rPr>
        <w:t xml:space="preserve"> III, </w:t>
      </w:r>
      <w:r w:rsidR="00F12618" w:rsidRPr="00F12618">
        <w:rPr>
          <w:rFonts w:ascii="Arial" w:hAnsi="Arial" w:cs="Arial"/>
          <w:sz w:val="20"/>
        </w:rPr>
        <w:t>mục</w:t>
      </w:r>
      <w:r w:rsidR="007B413C" w:rsidRPr="00F12618">
        <w:rPr>
          <w:rFonts w:ascii="Arial" w:hAnsi="Arial" w:cs="Arial"/>
          <w:sz w:val="20"/>
        </w:rPr>
        <w:t xml:space="preserve"> IV </w:t>
      </w:r>
      <w:bookmarkStart w:id="35" w:name="bieumau_01_3"/>
      <w:r w:rsidR="007B413C" w:rsidRPr="00D73A2B">
        <w:rPr>
          <w:rFonts w:ascii="Arial" w:hAnsi="Arial"/>
          <w:sz w:val="20"/>
        </w:rPr>
        <w:t>Mẫ</w:t>
      </w:r>
      <w:r w:rsidR="001E4B94" w:rsidRPr="00D73A2B">
        <w:rPr>
          <w:rFonts w:ascii="Arial" w:hAnsi="Arial"/>
          <w:sz w:val="20"/>
        </w:rPr>
        <w:t>u số 01</w:t>
      </w:r>
      <w:bookmarkEnd w:id="35"/>
      <w:r w:rsidR="001E4B94" w:rsidRPr="00F12618">
        <w:rPr>
          <w:rFonts w:ascii="Arial" w:hAnsi="Arial" w:cs="Arial"/>
          <w:sz w:val="20"/>
        </w:rPr>
        <w:t xml:space="preserve"> tại Phụ lục ban hành kèm theo Nghị định này trong trường hợp chỉ phát sinh giao dịch với các bên liên kết là đối tượng nộp thuế thu nhập doanh nghiệp tại Việt Nam, áp dụng cùng mức thuế suất thuế thu nhập doanh nghiệp với người nộp thuế và không bên nào được hưởng ưu đãi thuế thu nhập doanh nghiệp trong kỳ tính thuế, nhưng phải kê khai căn cứ miễn trừ tại </w:t>
      </w:r>
      <w:r w:rsidR="00F12618" w:rsidRPr="00F12618">
        <w:rPr>
          <w:rFonts w:ascii="Arial" w:hAnsi="Arial" w:cs="Arial"/>
          <w:sz w:val="20"/>
        </w:rPr>
        <w:t>mục</w:t>
      </w:r>
      <w:r w:rsidR="001E4B94" w:rsidRPr="00F12618">
        <w:rPr>
          <w:rFonts w:ascii="Arial" w:hAnsi="Arial" w:cs="Arial"/>
          <w:sz w:val="20"/>
        </w:rPr>
        <w:t xml:space="preserve"> I, </w:t>
      </w:r>
      <w:r w:rsidR="00F12618" w:rsidRPr="00F12618">
        <w:rPr>
          <w:rFonts w:ascii="Arial" w:hAnsi="Arial" w:cs="Arial"/>
          <w:sz w:val="20"/>
        </w:rPr>
        <w:t>mục</w:t>
      </w:r>
      <w:r w:rsidR="001E4B94" w:rsidRPr="00F12618">
        <w:rPr>
          <w:rFonts w:ascii="Arial" w:hAnsi="Arial" w:cs="Arial"/>
          <w:sz w:val="20"/>
        </w:rPr>
        <w:t xml:space="preserve"> II tại </w:t>
      </w:r>
      <w:bookmarkStart w:id="36" w:name="bieumau_01_4"/>
      <w:r w:rsidR="00EC7A5A" w:rsidRPr="00D73A2B">
        <w:rPr>
          <w:rFonts w:ascii="Arial" w:hAnsi="Arial"/>
          <w:sz w:val="20"/>
        </w:rPr>
        <w:t>Mẫu</w:t>
      </w:r>
      <w:r w:rsidR="001E4B94" w:rsidRPr="00D73A2B">
        <w:rPr>
          <w:rFonts w:ascii="Arial" w:hAnsi="Arial"/>
          <w:sz w:val="20"/>
        </w:rPr>
        <w:t xml:space="preserve"> số 01</w:t>
      </w:r>
      <w:bookmarkEnd w:id="36"/>
      <w:r w:rsidR="001E4B94" w:rsidRPr="00F12618">
        <w:rPr>
          <w:rFonts w:ascii="Arial" w:hAnsi="Arial" w:cs="Arial"/>
          <w:sz w:val="20"/>
        </w:rPr>
        <w:t xml:space="preserve"> Phụ lục ban hành kèm theo Nghị định này.</w:t>
      </w:r>
    </w:p>
    <w:p w:rsidR="001E4B94" w:rsidRPr="00F12618" w:rsidRDefault="00E26B9A" w:rsidP="00BA3CB6">
      <w:pPr>
        <w:spacing w:before="120"/>
        <w:rPr>
          <w:rFonts w:ascii="Arial" w:hAnsi="Arial" w:cs="Arial"/>
          <w:sz w:val="20"/>
        </w:rPr>
      </w:pPr>
      <w:r w:rsidRPr="00F12618">
        <w:rPr>
          <w:rFonts w:ascii="Arial" w:hAnsi="Arial" w:cs="Arial"/>
          <w:sz w:val="20"/>
        </w:rPr>
        <w:t>2.</w:t>
      </w:r>
      <w:r w:rsidR="008C6117" w:rsidRPr="00F12618">
        <w:rPr>
          <w:rFonts w:ascii="Arial" w:hAnsi="Arial" w:cs="Arial"/>
          <w:sz w:val="20"/>
        </w:rPr>
        <w:t xml:space="preserve"> </w:t>
      </w:r>
      <w:r w:rsidR="001E4B94" w:rsidRPr="00F12618">
        <w:rPr>
          <w:rFonts w:ascii="Arial" w:hAnsi="Arial" w:cs="Arial"/>
          <w:sz w:val="20"/>
        </w:rPr>
        <w:t>Người nộp thuế có trách nhiệm kê khai xác định giá giao dịch liên kế</w:t>
      </w:r>
      <w:r w:rsidR="007B413C" w:rsidRPr="00F12618">
        <w:rPr>
          <w:rFonts w:ascii="Arial" w:hAnsi="Arial" w:cs="Arial"/>
          <w:sz w:val="20"/>
        </w:rPr>
        <w:t xml:space="preserve">t theo </w:t>
      </w:r>
      <w:bookmarkStart w:id="37" w:name="bieumau_01_5"/>
      <w:r w:rsidR="007B413C" w:rsidRPr="00D73A2B">
        <w:rPr>
          <w:rFonts w:ascii="Arial" w:hAnsi="Arial"/>
          <w:sz w:val="20"/>
        </w:rPr>
        <w:t>Mẫ</w:t>
      </w:r>
      <w:r w:rsidR="001E4B94" w:rsidRPr="00D73A2B">
        <w:rPr>
          <w:rFonts w:ascii="Arial" w:hAnsi="Arial"/>
          <w:sz w:val="20"/>
        </w:rPr>
        <w:t>u s</w:t>
      </w:r>
      <w:r w:rsidR="007B413C" w:rsidRPr="00D73A2B">
        <w:rPr>
          <w:rFonts w:ascii="Arial" w:hAnsi="Arial"/>
          <w:sz w:val="20"/>
        </w:rPr>
        <w:t>ố</w:t>
      </w:r>
      <w:r w:rsidR="001E4B94" w:rsidRPr="00D73A2B">
        <w:rPr>
          <w:rFonts w:ascii="Arial" w:hAnsi="Arial"/>
          <w:sz w:val="20"/>
        </w:rPr>
        <w:t xml:space="preserve"> 01</w:t>
      </w:r>
      <w:bookmarkEnd w:id="37"/>
      <w:r w:rsidR="001E4B94" w:rsidRPr="00F12618">
        <w:rPr>
          <w:rFonts w:ascii="Arial" w:hAnsi="Arial" w:cs="Arial"/>
          <w:sz w:val="20"/>
        </w:rPr>
        <w:t xml:space="preserve"> tại Phụ lục ban hành kèm theo Nghị định này nhưng được miễn lập Hồ sơ xác định giá giao dịch liên kết trong các trường hợp sau:</w:t>
      </w:r>
    </w:p>
    <w:p w:rsidR="001E4B94" w:rsidRPr="00F12618" w:rsidRDefault="00E26B9A" w:rsidP="00BA3CB6">
      <w:pPr>
        <w:spacing w:before="120"/>
        <w:rPr>
          <w:rFonts w:ascii="Arial" w:hAnsi="Arial" w:cs="Arial"/>
          <w:sz w:val="20"/>
        </w:rPr>
      </w:pPr>
      <w:r w:rsidRPr="00F12618">
        <w:rPr>
          <w:rFonts w:ascii="Arial" w:hAnsi="Arial" w:cs="Arial"/>
          <w:sz w:val="20"/>
        </w:rPr>
        <w:t>a)</w:t>
      </w:r>
      <w:r w:rsidR="008C6117" w:rsidRPr="00F12618">
        <w:rPr>
          <w:rFonts w:ascii="Arial" w:hAnsi="Arial" w:cs="Arial"/>
          <w:sz w:val="20"/>
        </w:rPr>
        <w:t xml:space="preserve"> </w:t>
      </w:r>
      <w:r w:rsidR="001E4B94" w:rsidRPr="00F12618">
        <w:rPr>
          <w:rFonts w:ascii="Arial" w:hAnsi="Arial" w:cs="Arial"/>
          <w:sz w:val="20"/>
        </w:rPr>
        <w:t>Người nộp thuế có phát sinh giao dịch liên kết nhưng tổng doanh thu phát sinh của kỳ tính thuế dưới 50 tỷ đồng và tổng giá trị tất cả các giao dịch liên kết phát sinh trong kỳ tính thuế dưới 30 tỷ đồng;</w:t>
      </w:r>
    </w:p>
    <w:p w:rsidR="001E4B94" w:rsidRPr="00F12618" w:rsidRDefault="00E26B9A" w:rsidP="00BA3CB6">
      <w:pPr>
        <w:spacing w:before="120"/>
        <w:rPr>
          <w:rFonts w:ascii="Arial" w:hAnsi="Arial" w:cs="Arial"/>
          <w:sz w:val="20"/>
        </w:rPr>
      </w:pPr>
      <w:r w:rsidRPr="00F12618">
        <w:rPr>
          <w:rFonts w:ascii="Arial" w:hAnsi="Arial" w:cs="Arial"/>
          <w:sz w:val="20"/>
        </w:rPr>
        <w:t>b)</w:t>
      </w:r>
      <w:r w:rsidR="008C6117" w:rsidRPr="00F12618">
        <w:rPr>
          <w:rFonts w:ascii="Arial" w:hAnsi="Arial" w:cs="Arial"/>
          <w:sz w:val="20"/>
        </w:rPr>
        <w:t xml:space="preserve"> </w:t>
      </w:r>
      <w:r w:rsidR="001E4B94" w:rsidRPr="00F12618">
        <w:rPr>
          <w:rFonts w:ascii="Arial" w:hAnsi="Arial" w:cs="Arial"/>
          <w:sz w:val="20"/>
        </w:rPr>
        <w:t xml:space="preserve">Người nộp thuế đã ký kết </w:t>
      </w:r>
      <w:r w:rsidR="00C44ABA" w:rsidRPr="00F12618">
        <w:rPr>
          <w:rFonts w:ascii="Arial" w:hAnsi="Arial" w:cs="Arial"/>
          <w:sz w:val="20"/>
        </w:rPr>
        <w:t>Thỏa thuận</w:t>
      </w:r>
      <w:r w:rsidR="001E4B94" w:rsidRPr="00F12618">
        <w:rPr>
          <w:rFonts w:ascii="Arial" w:hAnsi="Arial" w:cs="Arial"/>
          <w:sz w:val="20"/>
        </w:rPr>
        <w:t xml:space="preserve"> trước về phương pháp xác định giá thự</w:t>
      </w:r>
      <w:r w:rsidR="007B413C" w:rsidRPr="00F12618">
        <w:rPr>
          <w:rFonts w:ascii="Arial" w:hAnsi="Arial" w:cs="Arial"/>
          <w:sz w:val="20"/>
          <w:lang w:val="en-US"/>
        </w:rPr>
        <w:t>c</w:t>
      </w:r>
      <w:r w:rsidR="001E4B94" w:rsidRPr="00F12618">
        <w:rPr>
          <w:rFonts w:ascii="Arial" w:hAnsi="Arial" w:cs="Arial"/>
          <w:sz w:val="20"/>
        </w:rPr>
        <w:t xml:space="preserve"> hiện nộp Báo cáo thường niên theo quy định pháp </w:t>
      </w:r>
      <w:r w:rsidR="00F12618" w:rsidRPr="00F12618">
        <w:rPr>
          <w:rFonts w:ascii="Arial" w:hAnsi="Arial" w:cs="Arial"/>
          <w:sz w:val="20"/>
        </w:rPr>
        <w:t>luật</w:t>
      </w:r>
      <w:r w:rsidR="001E4B94" w:rsidRPr="00F12618">
        <w:rPr>
          <w:rFonts w:ascii="Arial" w:hAnsi="Arial" w:cs="Arial"/>
          <w:sz w:val="20"/>
        </w:rPr>
        <w:t xml:space="preserve"> về </w:t>
      </w:r>
      <w:r w:rsidR="00C44ABA" w:rsidRPr="00F12618">
        <w:rPr>
          <w:rFonts w:ascii="Arial" w:hAnsi="Arial" w:cs="Arial"/>
          <w:sz w:val="20"/>
        </w:rPr>
        <w:t>Thỏa thuận</w:t>
      </w:r>
      <w:r w:rsidR="001E4B94" w:rsidRPr="00F12618">
        <w:rPr>
          <w:rFonts w:ascii="Arial" w:hAnsi="Arial" w:cs="Arial"/>
          <w:sz w:val="20"/>
        </w:rPr>
        <w:t xml:space="preserve"> trước về phương pháp xác định giá. Các giao dịch liên kết không thuộc phạm vi áp dụng </w:t>
      </w:r>
      <w:r w:rsidR="00C44ABA" w:rsidRPr="00F12618">
        <w:rPr>
          <w:rFonts w:ascii="Arial" w:hAnsi="Arial" w:cs="Arial"/>
          <w:sz w:val="20"/>
        </w:rPr>
        <w:t>Thỏa thuận</w:t>
      </w:r>
      <w:r w:rsidR="001E4B94" w:rsidRPr="00F12618">
        <w:rPr>
          <w:rFonts w:ascii="Arial" w:hAnsi="Arial" w:cs="Arial"/>
          <w:sz w:val="20"/>
        </w:rPr>
        <w:t xml:space="preserve"> trước về phương pháp xác định giá, người nộp thuế có trách nhiệm kê khai xác định giá giao dịch liên kết theo quy định tại </w:t>
      </w:r>
      <w:r w:rsidR="00F12618" w:rsidRPr="00F12618">
        <w:rPr>
          <w:rFonts w:ascii="Arial" w:hAnsi="Arial" w:cs="Arial"/>
          <w:sz w:val="20"/>
        </w:rPr>
        <w:t>Điều</w:t>
      </w:r>
      <w:r w:rsidR="001E4B94" w:rsidRPr="00F12618">
        <w:rPr>
          <w:rFonts w:ascii="Arial" w:hAnsi="Arial" w:cs="Arial"/>
          <w:sz w:val="20"/>
        </w:rPr>
        <w:t xml:space="preserve"> 10 Nghị định này;</w:t>
      </w:r>
    </w:p>
    <w:p w:rsidR="001E4B94" w:rsidRPr="00F12618" w:rsidRDefault="00E26B9A" w:rsidP="00BA3CB6">
      <w:pPr>
        <w:spacing w:before="120"/>
        <w:rPr>
          <w:rFonts w:ascii="Arial" w:hAnsi="Arial" w:cs="Arial"/>
          <w:sz w:val="20"/>
        </w:rPr>
      </w:pPr>
      <w:bookmarkStart w:id="38" w:name="diem_2_11_c"/>
      <w:r w:rsidRPr="00F12618">
        <w:rPr>
          <w:rFonts w:ascii="Arial" w:hAnsi="Arial" w:cs="Arial"/>
          <w:sz w:val="20"/>
        </w:rPr>
        <w:t>c)</w:t>
      </w:r>
      <w:r w:rsidR="008C6117" w:rsidRPr="00F12618">
        <w:rPr>
          <w:rFonts w:ascii="Arial" w:hAnsi="Arial" w:cs="Arial"/>
          <w:sz w:val="20"/>
        </w:rPr>
        <w:t xml:space="preserve"> </w:t>
      </w:r>
      <w:r w:rsidR="001E4B94" w:rsidRPr="00F12618">
        <w:rPr>
          <w:rFonts w:ascii="Arial" w:hAnsi="Arial" w:cs="Arial"/>
          <w:sz w:val="20"/>
        </w:rPr>
        <w:t>Người nộp thuế thực hiện kinh doanh với chức năng đơn giản, không phát sinh doanh thu, chi phí từ hoạt động khai thác, sử dụng tài sản vô hình, có doanh thu dưới 200 tỷ đồng, áp dụng tỷ suất lợi nhuận thuần trước lãi vay và thuế thu nhập doanh nghiệp trên doanh thu, bao gồm các lĩnh vực như sau:</w:t>
      </w:r>
      <w:bookmarkEnd w:id="38"/>
    </w:p>
    <w:p w:rsidR="001E4B94" w:rsidRPr="00F12618" w:rsidRDefault="00E26B9A" w:rsidP="00BA3CB6">
      <w:pPr>
        <w:spacing w:before="120"/>
        <w:rPr>
          <w:rFonts w:ascii="Arial" w:hAnsi="Arial" w:cs="Arial"/>
          <w:sz w:val="20"/>
        </w:rPr>
      </w:pPr>
      <w:r w:rsidRPr="00F12618">
        <w:rPr>
          <w:rFonts w:ascii="Arial" w:hAnsi="Arial" w:cs="Arial"/>
          <w:sz w:val="20"/>
        </w:rPr>
        <w:t>-</w:t>
      </w:r>
      <w:r w:rsidR="008C6117" w:rsidRPr="00F12618">
        <w:rPr>
          <w:rFonts w:ascii="Arial" w:hAnsi="Arial" w:cs="Arial"/>
          <w:sz w:val="20"/>
        </w:rPr>
        <w:t xml:space="preserve"> </w:t>
      </w:r>
      <w:r w:rsidR="001E4B94" w:rsidRPr="00F12618">
        <w:rPr>
          <w:rFonts w:ascii="Arial" w:hAnsi="Arial" w:cs="Arial"/>
          <w:sz w:val="20"/>
        </w:rPr>
        <w:t>Phân phối: Từ 5% trở lên;</w:t>
      </w:r>
    </w:p>
    <w:p w:rsidR="001E4B94" w:rsidRPr="00F12618" w:rsidRDefault="00E26B9A" w:rsidP="00BA3CB6">
      <w:pPr>
        <w:spacing w:before="120"/>
        <w:rPr>
          <w:rFonts w:ascii="Arial" w:hAnsi="Arial" w:cs="Arial"/>
          <w:sz w:val="20"/>
        </w:rPr>
      </w:pPr>
      <w:r w:rsidRPr="00F12618">
        <w:rPr>
          <w:rFonts w:ascii="Arial" w:hAnsi="Arial" w:cs="Arial"/>
          <w:sz w:val="20"/>
        </w:rPr>
        <w:t>-</w:t>
      </w:r>
      <w:r w:rsidR="008C6117" w:rsidRPr="00F12618">
        <w:rPr>
          <w:rFonts w:ascii="Arial" w:hAnsi="Arial" w:cs="Arial"/>
          <w:sz w:val="20"/>
        </w:rPr>
        <w:t xml:space="preserve"> </w:t>
      </w:r>
      <w:r w:rsidR="001E4B94" w:rsidRPr="00F12618">
        <w:rPr>
          <w:rFonts w:ascii="Arial" w:hAnsi="Arial" w:cs="Arial"/>
          <w:sz w:val="20"/>
        </w:rPr>
        <w:t>Sản xuất: Từ 10% trở lên;</w:t>
      </w:r>
    </w:p>
    <w:p w:rsidR="001E4B94" w:rsidRPr="00F12618" w:rsidRDefault="00E26B9A" w:rsidP="00BA3CB6">
      <w:pPr>
        <w:spacing w:before="120"/>
        <w:rPr>
          <w:rFonts w:ascii="Arial" w:hAnsi="Arial" w:cs="Arial"/>
          <w:sz w:val="20"/>
        </w:rPr>
      </w:pPr>
      <w:r w:rsidRPr="00F12618">
        <w:rPr>
          <w:rFonts w:ascii="Arial" w:hAnsi="Arial" w:cs="Arial"/>
          <w:sz w:val="20"/>
        </w:rPr>
        <w:t>-</w:t>
      </w:r>
      <w:r w:rsidR="008C6117" w:rsidRPr="00F12618">
        <w:rPr>
          <w:rFonts w:ascii="Arial" w:hAnsi="Arial" w:cs="Arial"/>
          <w:sz w:val="20"/>
        </w:rPr>
        <w:t xml:space="preserve"> </w:t>
      </w:r>
      <w:r w:rsidR="001E4B94" w:rsidRPr="00F12618">
        <w:rPr>
          <w:rFonts w:ascii="Arial" w:hAnsi="Arial" w:cs="Arial"/>
          <w:sz w:val="20"/>
        </w:rPr>
        <w:t>Gia công: Từ 15% trở lên.</w:t>
      </w:r>
    </w:p>
    <w:p w:rsidR="001E4B94" w:rsidRPr="00F12618" w:rsidRDefault="001E4B94" w:rsidP="00BA3CB6">
      <w:pPr>
        <w:spacing w:before="120"/>
        <w:rPr>
          <w:rFonts w:ascii="Arial" w:hAnsi="Arial" w:cs="Arial"/>
          <w:sz w:val="20"/>
        </w:rPr>
      </w:pPr>
      <w:r w:rsidRPr="00F12618">
        <w:rPr>
          <w:rFonts w:ascii="Arial" w:hAnsi="Arial" w:cs="Arial"/>
          <w:sz w:val="20"/>
        </w:rPr>
        <w:t>Trường hợp người nộp thuế không</w:t>
      </w:r>
      <w:r w:rsidR="008C6117" w:rsidRPr="00F12618">
        <w:rPr>
          <w:rFonts w:ascii="Arial" w:hAnsi="Arial" w:cs="Arial"/>
          <w:sz w:val="20"/>
        </w:rPr>
        <w:t xml:space="preserve"> </w:t>
      </w:r>
      <w:r w:rsidRPr="00F12618">
        <w:rPr>
          <w:rFonts w:ascii="Arial" w:hAnsi="Arial" w:cs="Arial"/>
          <w:sz w:val="20"/>
        </w:rPr>
        <w:t>áp</w:t>
      </w:r>
      <w:r w:rsidR="008C6117" w:rsidRPr="00F12618">
        <w:rPr>
          <w:rFonts w:ascii="Arial" w:hAnsi="Arial" w:cs="Arial"/>
          <w:sz w:val="20"/>
        </w:rPr>
        <w:t xml:space="preserve"> </w:t>
      </w:r>
      <w:r w:rsidRPr="00F12618">
        <w:rPr>
          <w:rFonts w:ascii="Arial" w:hAnsi="Arial" w:cs="Arial"/>
          <w:sz w:val="20"/>
        </w:rPr>
        <w:t>dụng theo</w:t>
      </w:r>
      <w:r w:rsidR="008C6117" w:rsidRPr="00F12618">
        <w:rPr>
          <w:rFonts w:ascii="Arial" w:hAnsi="Arial" w:cs="Arial"/>
          <w:sz w:val="20"/>
        </w:rPr>
        <w:t xml:space="preserve"> </w:t>
      </w:r>
      <w:r w:rsidRPr="00F12618">
        <w:rPr>
          <w:rFonts w:ascii="Arial" w:hAnsi="Arial" w:cs="Arial"/>
          <w:sz w:val="20"/>
        </w:rPr>
        <w:t>mức</w:t>
      </w:r>
      <w:r w:rsidR="008C6117" w:rsidRPr="00F12618">
        <w:rPr>
          <w:rFonts w:ascii="Arial" w:hAnsi="Arial" w:cs="Arial"/>
          <w:sz w:val="20"/>
        </w:rPr>
        <w:t xml:space="preserve"> </w:t>
      </w:r>
      <w:r w:rsidRPr="00F12618">
        <w:rPr>
          <w:rFonts w:ascii="Arial" w:hAnsi="Arial" w:cs="Arial"/>
          <w:sz w:val="20"/>
        </w:rPr>
        <w:t>tỷ</w:t>
      </w:r>
      <w:r w:rsidR="008C6117" w:rsidRPr="00F12618">
        <w:rPr>
          <w:rFonts w:ascii="Arial" w:hAnsi="Arial" w:cs="Arial"/>
          <w:sz w:val="20"/>
        </w:rPr>
        <w:t xml:space="preserve"> </w:t>
      </w:r>
      <w:r w:rsidRPr="00F12618">
        <w:rPr>
          <w:rFonts w:ascii="Arial" w:hAnsi="Arial" w:cs="Arial"/>
          <w:sz w:val="20"/>
        </w:rPr>
        <w:t>suất lợi nhuận</w:t>
      </w:r>
      <w:r w:rsidR="007B413C" w:rsidRPr="00F12618">
        <w:rPr>
          <w:rFonts w:ascii="Arial" w:hAnsi="Arial" w:cs="Arial"/>
          <w:sz w:val="20"/>
          <w:lang w:val="en-US"/>
        </w:rPr>
        <w:t xml:space="preserve"> </w:t>
      </w:r>
      <w:r w:rsidRPr="00F12618">
        <w:rPr>
          <w:rFonts w:ascii="Arial" w:hAnsi="Arial" w:cs="Arial"/>
          <w:sz w:val="20"/>
        </w:rPr>
        <w:t xml:space="preserve">thuần quy định tại </w:t>
      </w:r>
      <w:r w:rsidR="00F12618" w:rsidRPr="00F12618">
        <w:rPr>
          <w:rFonts w:ascii="Arial" w:hAnsi="Arial" w:cs="Arial"/>
          <w:sz w:val="20"/>
        </w:rPr>
        <w:t>điểm</w:t>
      </w:r>
      <w:r w:rsidRPr="00F12618">
        <w:rPr>
          <w:rFonts w:ascii="Arial" w:hAnsi="Arial" w:cs="Arial"/>
          <w:sz w:val="20"/>
        </w:rPr>
        <w:t xml:space="preserve"> này thì phải lập</w:t>
      </w:r>
      <w:r w:rsidR="008C6117" w:rsidRPr="00F12618">
        <w:rPr>
          <w:rFonts w:ascii="Arial" w:hAnsi="Arial" w:cs="Arial"/>
          <w:sz w:val="20"/>
        </w:rPr>
        <w:t xml:space="preserve"> </w:t>
      </w:r>
      <w:r w:rsidRPr="00F12618">
        <w:rPr>
          <w:rFonts w:ascii="Arial" w:hAnsi="Arial" w:cs="Arial"/>
          <w:sz w:val="20"/>
        </w:rPr>
        <w:t>Hồ</w:t>
      </w:r>
      <w:r w:rsidR="008C6117" w:rsidRPr="00F12618">
        <w:rPr>
          <w:rFonts w:ascii="Arial" w:hAnsi="Arial" w:cs="Arial"/>
          <w:sz w:val="20"/>
        </w:rPr>
        <w:t xml:space="preserve"> </w:t>
      </w:r>
      <w:r w:rsidRPr="00F12618">
        <w:rPr>
          <w:rFonts w:ascii="Arial" w:hAnsi="Arial" w:cs="Arial"/>
          <w:sz w:val="20"/>
        </w:rPr>
        <w:t>sơ</w:t>
      </w:r>
      <w:r w:rsidR="008C6117" w:rsidRPr="00F12618">
        <w:rPr>
          <w:rFonts w:ascii="Arial" w:hAnsi="Arial" w:cs="Arial"/>
          <w:sz w:val="20"/>
        </w:rPr>
        <w:t xml:space="preserve"> </w:t>
      </w:r>
      <w:r w:rsidRPr="00F12618">
        <w:rPr>
          <w:rFonts w:ascii="Arial" w:hAnsi="Arial" w:cs="Arial"/>
          <w:sz w:val="20"/>
        </w:rPr>
        <w:t>xác định giá</w:t>
      </w:r>
      <w:r w:rsidR="008C6117" w:rsidRPr="00F12618">
        <w:rPr>
          <w:rFonts w:ascii="Arial" w:hAnsi="Arial" w:cs="Arial"/>
          <w:sz w:val="20"/>
        </w:rPr>
        <w:t xml:space="preserve"> </w:t>
      </w:r>
      <w:r w:rsidRPr="00F12618">
        <w:rPr>
          <w:rFonts w:ascii="Arial" w:hAnsi="Arial" w:cs="Arial"/>
          <w:sz w:val="20"/>
        </w:rPr>
        <w:t>giao dịch liên</w:t>
      </w:r>
      <w:r w:rsidR="008C6117" w:rsidRPr="00F12618">
        <w:rPr>
          <w:rFonts w:ascii="Arial" w:hAnsi="Arial" w:cs="Arial"/>
          <w:sz w:val="20"/>
        </w:rPr>
        <w:t xml:space="preserve"> </w:t>
      </w:r>
      <w:r w:rsidRPr="00F12618">
        <w:rPr>
          <w:rFonts w:ascii="Arial" w:hAnsi="Arial" w:cs="Arial"/>
          <w:sz w:val="20"/>
        </w:rPr>
        <w:t>kết</w:t>
      </w:r>
      <w:r w:rsidR="009B3477" w:rsidRPr="00F12618">
        <w:rPr>
          <w:rFonts w:ascii="Arial" w:hAnsi="Arial" w:cs="Arial"/>
          <w:sz w:val="20"/>
          <w:lang w:val="en-US"/>
        </w:rPr>
        <w:t xml:space="preserve"> </w:t>
      </w:r>
      <w:r w:rsidRPr="00F12618">
        <w:rPr>
          <w:rFonts w:ascii="Arial" w:hAnsi="Arial" w:cs="Arial"/>
          <w:sz w:val="20"/>
        </w:rPr>
        <w:t>theo quy định.</w:t>
      </w:r>
    </w:p>
    <w:p w:rsidR="001E4B94" w:rsidRPr="00F12618" w:rsidRDefault="008E4055" w:rsidP="00BA3CB6">
      <w:pPr>
        <w:spacing w:before="120"/>
        <w:rPr>
          <w:rFonts w:ascii="Arial" w:hAnsi="Arial" w:cs="Arial"/>
          <w:b/>
          <w:sz w:val="20"/>
        </w:rPr>
      </w:pPr>
      <w:bookmarkStart w:id="39" w:name="dieu_12"/>
      <w:r w:rsidRPr="008E4055">
        <w:rPr>
          <w:rFonts w:ascii="Arial" w:hAnsi="Arial" w:cs="Arial"/>
          <w:b/>
          <w:sz w:val="20"/>
        </w:rPr>
        <w:t>Điều 12. Trách nhiệm và quyền hạn của Cơ quan thuế trong quản lý giá giao dịch liên kết</w:t>
      </w:r>
      <w:bookmarkEnd w:id="39"/>
    </w:p>
    <w:p w:rsidR="001E4B94" w:rsidRPr="00F12618" w:rsidRDefault="00E26B9A" w:rsidP="00BA3CB6">
      <w:pPr>
        <w:spacing w:before="120"/>
        <w:rPr>
          <w:rFonts w:ascii="Arial" w:hAnsi="Arial" w:cs="Arial"/>
          <w:sz w:val="20"/>
        </w:rPr>
      </w:pPr>
      <w:r w:rsidRPr="00F12618">
        <w:rPr>
          <w:rFonts w:ascii="Arial" w:hAnsi="Arial" w:cs="Arial"/>
          <w:sz w:val="20"/>
        </w:rPr>
        <w:t>1.</w:t>
      </w:r>
      <w:r w:rsidR="008C6117" w:rsidRPr="00F12618">
        <w:rPr>
          <w:rFonts w:ascii="Arial" w:hAnsi="Arial" w:cs="Arial"/>
          <w:sz w:val="20"/>
        </w:rPr>
        <w:t xml:space="preserve"> </w:t>
      </w:r>
      <w:r w:rsidR="001E4B94" w:rsidRPr="00F12618">
        <w:rPr>
          <w:rFonts w:ascii="Arial" w:hAnsi="Arial" w:cs="Arial"/>
          <w:sz w:val="20"/>
        </w:rPr>
        <w:t xml:space="preserve">Áp dụng quản lý rủi ro trong quản lý thuế đối với giá giao dịch liên kết theo quy định của pháp </w:t>
      </w:r>
      <w:r w:rsidR="00F12618" w:rsidRPr="00F12618">
        <w:rPr>
          <w:rFonts w:ascii="Arial" w:hAnsi="Arial" w:cs="Arial"/>
          <w:sz w:val="20"/>
        </w:rPr>
        <w:t>luật</w:t>
      </w:r>
      <w:r w:rsidR="001E4B94" w:rsidRPr="00F12618">
        <w:rPr>
          <w:rFonts w:ascii="Arial" w:hAnsi="Arial" w:cs="Arial"/>
          <w:sz w:val="20"/>
        </w:rPr>
        <w:t xml:space="preserve"> thuế.</w:t>
      </w:r>
    </w:p>
    <w:p w:rsidR="001E4B94" w:rsidRPr="00F12618" w:rsidRDefault="00E26B9A" w:rsidP="00BA3CB6">
      <w:pPr>
        <w:spacing w:before="120"/>
        <w:rPr>
          <w:rFonts w:ascii="Arial" w:hAnsi="Arial" w:cs="Arial"/>
          <w:sz w:val="20"/>
        </w:rPr>
      </w:pPr>
      <w:r w:rsidRPr="00F12618">
        <w:rPr>
          <w:rFonts w:ascii="Arial" w:hAnsi="Arial" w:cs="Arial"/>
          <w:sz w:val="20"/>
        </w:rPr>
        <w:t>2.</w:t>
      </w:r>
      <w:r w:rsidR="008C6117" w:rsidRPr="00F12618">
        <w:rPr>
          <w:rFonts w:ascii="Arial" w:hAnsi="Arial" w:cs="Arial"/>
          <w:sz w:val="20"/>
        </w:rPr>
        <w:t xml:space="preserve"> </w:t>
      </w:r>
      <w:r w:rsidR="001E4B94" w:rsidRPr="00F12618">
        <w:rPr>
          <w:rFonts w:ascii="Arial" w:hAnsi="Arial" w:cs="Arial"/>
          <w:sz w:val="20"/>
        </w:rPr>
        <w:t>Cơ quan thuế căn cứ các nguyên tắc phân tích so sánh, nguyên tắc và phương pháp xác định giá giao dịch liên kết được quy định tại Nghị định này và các thông tin kê khai nghĩa vụ thuế của doanh nghiệp có giao dịch liên kết để thực hiện ấn định thuế trong các trường hợp sau:</w:t>
      </w:r>
    </w:p>
    <w:p w:rsidR="001E4B94" w:rsidRPr="00F12618" w:rsidRDefault="00E26B9A" w:rsidP="00BA3CB6">
      <w:pPr>
        <w:spacing w:before="120"/>
        <w:rPr>
          <w:rFonts w:ascii="Arial" w:hAnsi="Arial" w:cs="Arial"/>
          <w:sz w:val="20"/>
        </w:rPr>
      </w:pPr>
      <w:r w:rsidRPr="00F12618">
        <w:rPr>
          <w:rFonts w:ascii="Arial" w:hAnsi="Arial" w:cs="Arial"/>
          <w:sz w:val="20"/>
        </w:rPr>
        <w:t>a)</w:t>
      </w:r>
      <w:r w:rsidR="008C6117" w:rsidRPr="00F12618">
        <w:rPr>
          <w:rFonts w:ascii="Arial" w:hAnsi="Arial" w:cs="Arial"/>
          <w:sz w:val="20"/>
        </w:rPr>
        <w:t xml:space="preserve"> </w:t>
      </w:r>
      <w:r w:rsidR="001E4B94" w:rsidRPr="00F12618">
        <w:rPr>
          <w:rFonts w:ascii="Arial" w:hAnsi="Arial" w:cs="Arial"/>
          <w:sz w:val="20"/>
        </w:rPr>
        <w:t xml:space="preserve">Trường hợp doanh nghiệp thực hiện đầy đủ chế độ kế toán, hóa đơn, chứng từ: Việc ấn định doanh thu, chi phí hoặc thu nhập chịu thuế để xác định nghĩa vụ thuế được thực hiện theo các nguyên tắc phân tích so sánh, phương pháp xác định giá giao dịch liên kết và cơ sở dữ liệu sử dụng trong quản lý giá giao </w:t>
      </w:r>
      <w:r w:rsidR="00780B39" w:rsidRPr="00F12618">
        <w:rPr>
          <w:rFonts w:ascii="Arial" w:hAnsi="Arial" w:cs="Arial"/>
          <w:sz w:val="20"/>
          <w:lang w:val="en-US"/>
        </w:rPr>
        <w:t>d</w:t>
      </w:r>
      <w:r w:rsidR="001E4B94" w:rsidRPr="00F12618">
        <w:rPr>
          <w:rFonts w:ascii="Arial" w:hAnsi="Arial" w:cs="Arial"/>
          <w:sz w:val="20"/>
        </w:rPr>
        <w:t>ịch liên kết quy định tại Nghị định này;</w:t>
      </w:r>
    </w:p>
    <w:p w:rsidR="001E4B94" w:rsidRPr="00F12618" w:rsidRDefault="00E26B9A" w:rsidP="00BA3CB6">
      <w:pPr>
        <w:spacing w:before="120"/>
        <w:rPr>
          <w:rFonts w:ascii="Arial" w:hAnsi="Arial" w:cs="Arial"/>
          <w:sz w:val="20"/>
        </w:rPr>
      </w:pPr>
      <w:r w:rsidRPr="00F12618">
        <w:rPr>
          <w:rFonts w:ascii="Arial" w:hAnsi="Arial" w:cs="Arial"/>
          <w:sz w:val="20"/>
        </w:rPr>
        <w:t>b)</w:t>
      </w:r>
      <w:r w:rsidR="008C6117" w:rsidRPr="00F12618">
        <w:rPr>
          <w:rFonts w:ascii="Arial" w:hAnsi="Arial" w:cs="Arial"/>
          <w:sz w:val="20"/>
        </w:rPr>
        <w:t xml:space="preserve"> </w:t>
      </w:r>
      <w:r w:rsidR="001E4B94" w:rsidRPr="00F12618">
        <w:rPr>
          <w:rFonts w:ascii="Arial" w:hAnsi="Arial" w:cs="Arial"/>
          <w:sz w:val="20"/>
        </w:rPr>
        <w:t xml:space="preserve">Các trường hợp khác: Việc ấn định thuế căn cứ cơ sở dữ liệu của Cơ quan thuế theo </w:t>
      </w:r>
      <w:r w:rsidR="00C44ABA" w:rsidRPr="00F12618">
        <w:rPr>
          <w:rFonts w:ascii="Arial" w:hAnsi="Arial" w:cs="Arial"/>
          <w:sz w:val="20"/>
        </w:rPr>
        <w:t>quy định</w:t>
      </w:r>
      <w:r w:rsidR="001E4B94" w:rsidRPr="00F12618">
        <w:rPr>
          <w:rFonts w:ascii="Arial" w:hAnsi="Arial" w:cs="Arial"/>
          <w:sz w:val="20"/>
        </w:rPr>
        <w:t xml:space="preserve"> về ấn định thuế đối với doanh nghiệp chưa thực hiện đầy đủ chế độ k</w:t>
      </w:r>
      <w:r w:rsidR="007B413C" w:rsidRPr="00F12618">
        <w:rPr>
          <w:rFonts w:ascii="Arial" w:hAnsi="Arial" w:cs="Arial"/>
          <w:sz w:val="20"/>
          <w:lang w:val="en-US"/>
        </w:rPr>
        <w:t>ế</w:t>
      </w:r>
      <w:r w:rsidR="001E4B94" w:rsidRPr="00F12618">
        <w:rPr>
          <w:rFonts w:ascii="Arial" w:hAnsi="Arial" w:cs="Arial"/>
          <w:sz w:val="20"/>
        </w:rPr>
        <w:t xml:space="preserve"> toán, hóa đ</w:t>
      </w:r>
      <w:r w:rsidR="007B413C" w:rsidRPr="00F12618">
        <w:rPr>
          <w:rFonts w:ascii="Arial" w:hAnsi="Arial" w:cs="Arial"/>
          <w:sz w:val="20"/>
          <w:lang w:val="en-US"/>
        </w:rPr>
        <w:t>ơn</w:t>
      </w:r>
      <w:r w:rsidR="001E4B94" w:rsidRPr="00F12618">
        <w:rPr>
          <w:rFonts w:ascii="Arial" w:hAnsi="Arial" w:cs="Arial"/>
          <w:sz w:val="20"/>
        </w:rPr>
        <w:t>, chứng từ hoặc các quy định xử lý vi phạm về thuế.</w:t>
      </w:r>
    </w:p>
    <w:p w:rsidR="001E4B94" w:rsidRPr="00F12618" w:rsidRDefault="00E26B9A" w:rsidP="00BA3CB6">
      <w:pPr>
        <w:spacing w:before="120"/>
        <w:rPr>
          <w:rFonts w:ascii="Arial" w:hAnsi="Arial" w:cs="Arial"/>
          <w:sz w:val="20"/>
        </w:rPr>
      </w:pPr>
      <w:r w:rsidRPr="00F12618">
        <w:rPr>
          <w:rFonts w:ascii="Arial" w:hAnsi="Arial" w:cs="Arial"/>
          <w:sz w:val="20"/>
        </w:rPr>
        <w:t>3.</w:t>
      </w:r>
      <w:r w:rsidR="008C6117" w:rsidRPr="00F12618">
        <w:rPr>
          <w:rFonts w:ascii="Arial" w:hAnsi="Arial" w:cs="Arial"/>
          <w:sz w:val="20"/>
        </w:rPr>
        <w:t xml:space="preserve"> </w:t>
      </w:r>
      <w:r w:rsidR="001E4B94" w:rsidRPr="00F12618">
        <w:rPr>
          <w:rFonts w:ascii="Arial" w:hAnsi="Arial" w:cs="Arial"/>
          <w:sz w:val="20"/>
        </w:rPr>
        <w:t>Cơ quan thuế có quyền ấn định mức giá; tỷ suất lợi nhuận; tỷ lệ phân bổ lợi nhuận được sử dụng để kê khai tính thuế, ấn định thu nhập chịu thuế hoặc s</w:t>
      </w:r>
      <w:r w:rsidR="007B413C" w:rsidRPr="00F12618">
        <w:rPr>
          <w:rFonts w:ascii="Arial" w:hAnsi="Arial" w:cs="Arial"/>
          <w:sz w:val="20"/>
          <w:lang w:val="en-US"/>
        </w:rPr>
        <w:t>ố</w:t>
      </w:r>
      <w:r w:rsidR="001E4B94" w:rsidRPr="00F12618">
        <w:rPr>
          <w:rFonts w:ascii="Arial" w:hAnsi="Arial" w:cs="Arial"/>
          <w:sz w:val="20"/>
        </w:rPr>
        <w:t xml:space="preserve"> thuế thu nhập doanh nghiệp phải nộp đối với người nộp thuế có phát sinh giao dịch liên kết trong kỳ tính thuế căn cứ các thông tin, dữ liệu và phân tích đánh giá của Cơ quan thuế, trong các trường hợp người nộp thuế có các hành vi vi phạm pháp </w:t>
      </w:r>
      <w:r w:rsidR="00F12618" w:rsidRPr="00F12618">
        <w:rPr>
          <w:rFonts w:ascii="Arial" w:hAnsi="Arial" w:cs="Arial"/>
          <w:sz w:val="20"/>
        </w:rPr>
        <w:t>luật</w:t>
      </w:r>
      <w:r w:rsidR="001E4B94" w:rsidRPr="00F12618">
        <w:rPr>
          <w:rFonts w:ascii="Arial" w:hAnsi="Arial" w:cs="Arial"/>
          <w:sz w:val="20"/>
        </w:rPr>
        <w:t xml:space="preserve"> về xác định giá giao dịch liên kết sau:</w:t>
      </w:r>
    </w:p>
    <w:p w:rsidR="001E4B94" w:rsidRPr="00F12618" w:rsidRDefault="00E26B9A" w:rsidP="00BA3CB6">
      <w:pPr>
        <w:spacing w:before="120"/>
        <w:rPr>
          <w:rFonts w:ascii="Arial" w:hAnsi="Arial" w:cs="Arial"/>
          <w:sz w:val="20"/>
        </w:rPr>
      </w:pPr>
      <w:r w:rsidRPr="00F12618">
        <w:rPr>
          <w:rFonts w:ascii="Arial" w:hAnsi="Arial" w:cs="Arial"/>
          <w:sz w:val="20"/>
        </w:rPr>
        <w:t>a)</w:t>
      </w:r>
      <w:r w:rsidR="008C6117" w:rsidRPr="00F12618">
        <w:rPr>
          <w:rFonts w:ascii="Arial" w:hAnsi="Arial" w:cs="Arial"/>
          <w:sz w:val="20"/>
        </w:rPr>
        <w:t xml:space="preserve"> </w:t>
      </w:r>
      <w:r w:rsidR="001E4B94" w:rsidRPr="00F12618">
        <w:rPr>
          <w:rFonts w:ascii="Arial" w:hAnsi="Arial" w:cs="Arial"/>
          <w:sz w:val="20"/>
        </w:rPr>
        <w:t xml:space="preserve">Người nộp thuế không kê khai, kê khai không đầy đủ thông tin hoặc không nộp </w:t>
      </w:r>
      <w:bookmarkStart w:id="40" w:name="bieumau_01_6"/>
      <w:r w:rsidR="00EC7A5A" w:rsidRPr="00D73A2B">
        <w:rPr>
          <w:rFonts w:ascii="Arial" w:hAnsi="Arial"/>
          <w:sz w:val="20"/>
        </w:rPr>
        <w:t>Mẫu</w:t>
      </w:r>
      <w:r w:rsidR="001E4B94" w:rsidRPr="00D73A2B">
        <w:rPr>
          <w:rFonts w:ascii="Arial" w:hAnsi="Arial"/>
          <w:sz w:val="20"/>
        </w:rPr>
        <w:t xml:space="preserve"> số 01</w:t>
      </w:r>
      <w:bookmarkEnd w:id="40"/>
      <w:r w:rsidR="001E4B94" w:rsidRPr="00F12618">
        <w:rPr>
          <w:rFonts w:ascii="Arial" w:hAnsi="Arial" w:cs="Arial"/>
          <w:sz w:val="20"/>
        </w:rPr>
        <w:t xml:space="preserve"> tại Phụ lục ban hành kèm theo Nghị định này;</w:t>
      </w:r>
    </w:p>
    <w:p w:rsidR="001E4B94" w:rsidRPr="00F12618" w:rsidRDefault="00E26B9A" w:rsidP="00BA3CB6">
      <w:pPr>
        <w:spacing w:before="120"/>
        <w:rPr>
          <w:rFonts w:ascii="Arial" w:hAnsi="Arial" w:cs="Arial"/>
          <w:sz w:val="20"/>
        </w:rPr>
      </w:pPr>
      <w:r w:rsidRPr="00F12618">
        <w:rPr>
          <w:rFonts w:ascii="Arial" w:hAnsi="Arial" w:cs="Arial"/>
          <w:sz w:val="20"/>
        </w:rPr>
        <w:t>b)</w:t>
      </w:r>
      <w:r w:rsidR="008C6117" w:rsidRPr="00F12618">
        <w:rPr>
          <w:rFonts w:ascii="Arial" w:hAnsi="Arial" w:cs="Arial"/>
          <w:sz w:val="20"/>
        </w:rPr>
        <w:t xml:space="preserve"> </w:t>
      </w:r>
      <w:r w:rsidR="001E4B94" w:rsidRPr="00F12618">
        <w:rPr>
          <w:rFonts w:ascii="Arial" w:hAnsi="Arial" w:cs="Arial"/>
          <w:sz w:val="20"/>
        </w:rPr>
        <w:t xml:space="preserve">Người nộp thuế cung cấp không đầy đủ thông tin Hồ sơ xác định giá giao dịch liên kết quy định tại </w:t>
      </w:r>
      <w:bookmarkStart w:id="41" w:name="bieumau_02_2"/>
      <w:r w:rsidR="00EC7A5A" w:rsidRPr="00D73A2B">
        <w:rPr>
          <w:rFonts w:ascii="Arial" w:hAnsi="Arial"/>
          <w:sz w:val="20"/>
        </w:rPr>
        <w:t>Mẫu</w:t>
      </w:r>
      <w:r w:rsidR="001E4B94" w:rsidRPr="00D73A2B">
        <w:rPr>
          <w:rFonts w:ascii="Arial" w:hAnsi="Arial"/>
          <w:sz w:val="20"/>
        </w:rPr>
        <w:t xml:space="preserve"> số 02</w:t>
      </w:r>
      <w:bookmarkEnd w:id="41"/>
      <w:r w:rsidR="001E4B94" w:rsidRPr="00F12618">
        <w:rPr>
          <w:rFonts w:ascii="Arial" w:hAnsi="Arial" w:cs="Arial"/>
          <w:sz w:val="20"/>
        </w:rPr>
        <w:t xml:space="preserve">, </w:t>
      </w:r>
      <w:bookmarkStart w:id="42" w:name="bieumau_03_2"/>
      <w:r w:rsidR="00EC7A5A" w:rsidRPr="00D73A2B">
        <w:rPr>
          <w:rFonts w:ascii="Arial" w:hAnsi="Arial"/>
          <w:sz w:val="20"/>
        </w:rPr>
        <w:t>Mẫu</w:t>
      </w:r>
      <w:r w:rsidR="001E4B94" w:rsidRPr="00D73A2B">
        <w:rPr>
          <w:rFonts w:ascii="Arial" w:hAnsi="Arial"/>
          <w:sz w:val="20"/>
        </w:rPr>
        <w:t xml:space="preserve"> số 03</w:t>
      </w:r>
      <w:bookmarkEnd w:id="42"/>
      <w:r w:rsidR="001E4B94" w:rsidRPr="00F12618">
        <w:rPr>
          <w:rFonts w:ascii="Arial" w:hAnsi="Arial" w:cs="Arial"/>
          <w:sz w:val="20"/>
        </w:rPr>
        <w:t xml:space="preserve"> tại Phụ lục ban hành kèm theo Nghị định này hoặc không xuất trình Hồ sơ xác định giá giao dịch liên kết và các dữ liệu, chứng từ và tài liệu được sử dụng làm căn cứ phân tích so sánh, xác định giá tại Hồ sơ xác định giá giao dịch liên kết theo yêu cầu của </w:t>
      </w:r>
      <w:r w:rsidR="00C44ABA" w:rsidRPr="00F12618">
        <w:rPr>
          <w:rFonts w:ascii="Arial" w:hAnsi="Arial" w:cs="Arial"/>
          <w:sz w:val="20"/>
        </w:rPr>
        <w:t>Cơ quan</w:t>
      </w:r>
      <w:r w:rsidR="001E4B94" w:rsidRPr="00F12618">
        <w:rPr>
          <w:rFonts w:ascii="Arial" w:hAnsi="Arial" w:cs="Arial"/>
          <w:sz w:val="20"/>
        </w:rPr>
        <w:t xml:space="preserve"> thuế trong thời hạn theo quy định tại Nghị định này;</w:t>
      </w:r>
    </w:p>
    <w:p w:rsidR="001E4B94" w:rsidRPr="00F12618" w:rsidRDefault="00E26B9A" w:rsidP="00BA3CB6">
      <w:pPr>
        <w:spacing w:before="120"/>
        <w:rPr>
          <w:rFonts w:ascii="Arial" w:hAnsi="Arial" w:cs="Arial"/>
          <w:sz w:val="20"/>
        </w:rPr>
      </w:pPr>
      <w:r w:rsidRPr="00F12618">
        <w:rPr>
          <w:rFonts w:ascii="Arial" w:hAnsi="Arial" w:cs="Arial"/>
          <w:sz w:val="20"/>
        </w:rPr>
        <w:t>c)</w:t>
      </w:r>
      <w:r w:rsidR="008C6117" w:rsidRPr="00F12618">
        <w:rPr>
          <w:rFonts w:ascii="Arial" w:hAnsi="Arial" w:cs="Arial"/>
          <w:sz w:val="20"/>
        </w:rPr>
        <w:t xml:space="preserve"> </w:t>
      </w:r>
      <w:r w:rsidR="001E4B94" w:rsidRPr="00F12618">
        <w:rPr>
          <w:rFonts w:ascii="Arial" w:hAnsi="Arial" w:cs="Arial"/>
          <w:sz w:val="20"/>
        </w:rPr>
        <w:t xml:space="preserve">Người nộp thuế sử dụng các thông tin về giao dịch độc lập không trung thực, không đúng thực tế để phân tích so sánh, kê khai xác định giá giao </w:t>
      </w:r>
      <w:r w:rsidR="007B413C" w:rsidRPr="00F12618">
        <w:rPr>
          <w:rFonts w:ascii="Arial" w:hAnsi="Arial" w:cs="Arial"/>
          <w:sz w:val="20"/>
          <w:lang w:val="en-US"/>
        </w:rPr>
        <w:t>d</w:t>
      </w:r>
      <w:r w:rsidR="001E4B94" w:rsidRPr="00F12618">
        <w:rPr>
          <w:rFonts w:ascii="Arial" w:hAnsi="Arial" w:cs="Arial"/>
          <w:sz w:val="20"/>
        </w:rPr>
        <w:t xml:space="preserve">ịch liên kết hoặc dựa vào các tài liệu, dữ liệu và chứng từ không hợp pháp, không hợp </w:t>
      </w:r>
      <w:r w:rsidR="007B413C" w:rsidRPr="00F12618">
        <w:rPr>
          <w:rFonts w:ascii="Arial" w:hAnsi="Arial" w:cs="Arial"/>
          <w:sz w:val="20"/>
          <w:lang w:val="en-US"/>
        </w:rPr>
        <w:t>l</w:t>
      </w:r>
      <w:r w:rsidR="001E4B94" w:rsidRPr="00F12618">
        <w:rPr>
          <w:rFonts w:ascii="Arial" w:hAnsi="Arial" w:cs="Arial"/>
          <w:sz w:val="20"/>
        </w:rPr>
        <w:t>ệ hoặc không nêu rõ nguồn gốc xuất xứ để xác định mức giá, tỷ suất lợi nhuận hoặc tỷ lệ phân bổ lợi nhuận áp dụng cho giao dịch liên kết;</w:t>
      </w:r>
    </w:p>
    <w:p w:rsidR="001E4B94" w:rsidRPr="00F12618" w:rsidRDefault="00E26B9A" w:rsidP="00BA3CB6">
      <w:pPr>
        <w:spacing w:before="120"/>
        <w:rPr>
          <w:rFonts w:ascii="Arial" w:hAnsi="Arial" w:cs="Arial"/>
          <w:sz w:val="20"/>
        </w:rPr>
      </w:pPr>
      <w:r w:rsidRPr="00F12618">
        <w:rPr>
          <w:rFonts w:ascii="Arial" w:hAnsi="Arial" w:cs="Arial"/>
          <w:sz w:val="20"/>
        </w:rPr>
        <w:t>d)</w:t>
      </w:r>
      <w:r w:rsidR="008C6117" w:rsidRPr="00F12618">
        <w:rPr>
          <w:rFonts w:ascii="Arial" w:hAnsi="Arial" w:cs="Arial"/>
          <w:sz w:val="20"/>
        </w:rPr>
        <w:t xml:space="preserve"> </w:t>
      </w:r>
      <w:r w:rsidR="001E4B94" w:rsidRPr="00F12618">
        <w:rPr>
          <w:rFonts w:ascii="Arial" w:hAnsi="Arial" w:cs="Arial"/>
          <w:sz w:val="20"/>
        </w:rPr>
        <w:t xml:space="preserve">Người nộp thuế có hành vi vi phạm các quy định về xác định giá giao dịch liên kết tại </w:t>
      </w:r>
      <w:r w:rsidR="00F12618" w:rsidRPr="00F12618">
        <w:rPr>
          <w:rFonts w:ascii="Arial" w:hAnsi="Arial" w:cs="Arial"/>
          <w:sz w:val="20"/>
        </w:rPr>
        <w:t>Điều</w:t>
      </w:r>
      <w:r w:rsidR="001E4B94" w:rsidRPr="00F12618">
        <w:rPr>
          <w:rFonts w:ascii="Arial" w:hAnsi="Arial" w:cs="Arial"/>
          <w:sz w:val="20"/>
        </w:rPr>
        <w:t xml:space="preserve"> 11 Nghị định này.</w:t>
      </w:r>
    </w:p>
    <w:p w:rsidR="001E4B94" w:rsidRPr="00F12618" w:rsidRDefault="00E26B9A" w:rsidP="00BA3CB6">
      <w:pPr>
        <w:spacing w:before="120"/>
        <w:rPr>
          <w:rFonts w:ascii="Arial" w:hAnsi="Arial" w:cs="Arial"/>
          <w:sz w:val="20"/>
        </w:rPr>
      </w:pPr>
      <w:r w:rsidRPr="00F12618">
        <w:rPr>
          <w:rFonts w:ascii="Arial" w:hAnsi="Arial" w:cs="Arial"/>
          <w:sz w:val="20"/>
        </w:rPr>
        <w:t>4.</w:t>
      </w:r>
      <w:r w:rsidR="008C6117" w:rsidRPr="00F12618">
        <w:rPr>
          <w:rFonts w:ascii="Arial" w:hAnsi="Arial" w:cs="Arial"/>
          <w:sz w:val="20"/>
        </w:rPr>
        <w:t xml:space="preserve"> </w:t>
      </w:r>
      <w:r w:rsidR="001E4B94" w:rsidRPr="00F12618">
        <w:rPr>
          <w:rFonts w:ascii="Arial" w:hAnsi="Arial" w:cs="Arial"/>
          <w:sz w:val="20"/>
        </w:rPr>
        <w:t xml:space="preserve">Cơ quan thuế có trách nhiệm bảo mật thông tin do người nộp thuế cung cấp liên quan đến việc xác định giá giao dịch liên kết theo quy định tại Nghị định này. Việc cung cấp thông tin cho các cơ quan, tổ chức thực hiện theo quy định tại </w:t>
      </w:r>
      <w:r w:rsidR="00F12618" w:rsidRPr="00F12618">
        <w:rPr>
          <w:rFonts w:ascii="Arial" w:hAnsi="Arial" w:cs="Arial"/>
          <w:sz w:val="20"/>
        </w:rPr>
        <w:t>khoản</w:t>
      </w:r>
      <w:r w:rsidR="001E4B94" w:rsidRPr="00F12618">
        <w:rPr>
          <w:rFonts w:ascii="Arial" w:hAnsi="Arial" w:cs="Arial"/>
          <w:sz w:val="20"/>
        </w:rPr>
        <w:t xml:space="preserve"> 5 </w:t>
      </w:r>
      <w:r w:rsidR="00F12618" w:rsidRPr="00F12618">
        <w:rPr>
          <w:rFonts w:ascii="Arial" w:hAnsi="Arial" w:cs="Arial"/>
          <w:sz w:val="20"/>
        </w:rPr>
        <w:t>Điều</w:t>
      </w:r>
      <w:r w:rsidR="001E4B94" w:rsidRPr="00F12618">
        <w:rPr>
          <w:rFonts w:ascii="Arial" w:hAnsi="Arial" w:cs="Arial"/>
          <w:sz w:val="20"/>
        </w:rPr>
        <w:t xml:space="preserve"> này.</w:t>
      </w:r>
    </w:p>
    <w:p w:rsidR="001E4B94" w:rsidRPr="00F12618" w:rsidRDefault="00E26B9A" w:rsidP="00BA3CB6">
      <w:pPr>
        <w:spacing w:before="120"/>
        <w:rPr>
          <w:rFonts w:ascii="Arial" w:hAnsi="Arial" w:cs="Arial"/>
          <w:sz w:val="20"/>
        </w:rPr>
      </w:pPr>
      <w:r w:rsidRPr="00F12618">
        <w:rPr>
          <w:rFonts w:ascii="Arial" w:hAnsi="Arial" w:cs="Arial"/>
          <w:sz w:val="20"/>
        </w:rPr>
        <w:t>5.</w:t>
      </w:r>
      <w:r w:rsidR="008C6117" w:rsidRPr="00F12618">
        <w:rPr>
          <w:rFonts w:ascii="Arial" w:hAnsi="Arial" w:cs="Arial"/>
          <w:sz w:val="20"/>
        </w:rPr>
        <w:t xml:space="preserve"> </w:t>
      </w:r>
      <w:r w:rsidR="001E4B94" w:rsidRPr="00F12618">
        <w:rPr>
          <w:rFonts w:ascii="Arial" w:hAnsi="Arial" w:cs="Arial"/>
          <w:sz w:val="20"/>
        </w:rPr>
        <w:t>Trường hợp qua thanh tra, kiểm tra xác định giá giao dịch liên kết có phát sinh vướng mắc về cơ chế, chính sách liên quan đến các ngành, lĩnh vực chuyên ngành, Cơ quan thuế lấy ý kiến các cơ quan, tổ chức, cá nhân liên quan, cụ thể:</w:t>
      </w:r>
    </w:p>
    <w:p w:rsidR="001E4B94" w:rsidRPr="00F12618" w:rsidRDefault="00E26B9A" w:rsidP="00BA3CB6">
      <w:pPr>
        <w:spacing w:before="120"/>
        <w:rPr>
          <w:rFonts w:ascii="Arial" w:hAnsi="Arial" w:cs="Arial"/>
          <w:sz w:val="20"/>
        </w:rPr>
      </w:pPr>
      <w:r w:rsidRPr="00F12618">
        <w:rPr>
          <w:rFonts w:ascii="Arial" w:hAnsi="Arial" w:cs="Arial"/>
          <w:sz w:val="20"/>
        </w:rPr>
        <w:t>a)</w:t>
      </w:r>
      <w:r w:rsidR="008C6117" w:rsidRPr="00F12618">
        <w:rPr>
          <w:rFonts w:ascii="Arial" w:hAnsi="Arial" w:cs="Arial"/>
          <w:sz w:val="20"/>
        </w:rPr>
        <w:t xml:space="preserve"> </w:t>
      </w:r>
      <w:r w:rsidR="001E4B94" w:rsidRPr="00F12618">
        <w:rPr>
          <w:rFonts w:ascii="Arial" w:hAnsi="Arial" w:cs="Arial"/>
          <w:sz w:val="20"/>
        </w:rPr>
        <w:t>Cơ quan quản lý chuyên ngành, các tổ chức, hiệp hội chuyên ngành;</w:t>
      </w:r>
    </w:p>
    <w:p w:rsidR="001E4B94" w:rsidRPr="00F12618" w:rsidRDefault="00E26B9A" w:rsidP="00BA3CB6">
      <w:pPr>
        <w:spacing w:before="120"/>
        <w:rPr>
          <w:rFonts w:ascii="Arial" w:hAnsi="Arial" w:cs="Arial"/>
          <w:sz w:val="20"/>
        </w:rPr>
      </w:pPr>
      <w:r w:rsidRPr="00F12618">
        <w:rPr>
          <w:rFonts w:ascii="Arial" w:hAnsi="Arial" w:cs="Arial"/>
          <w:sz w:val="20"/>
        </w:rPr>
        <w:t>b)</w:t>
      </w:r>
      <w:r w:rsidR="008C6117" w:rsidRPr="00F12618">
        <w:rPr>
          <w:rFonts w:ascii="Arial" w:hAnsi="Arial" w:cs="Arial"/>
          <w:sz w:val="20"/>
        </w:rPr>
        <w:t xml:space="preserve"> </w:t>
      </w:r>
      <w:r w:rsidR="001E4B94" w:rsidRPr="00F12618">
        <w:rPr>
          <w:rFonts w:ascii="Arial" w:hAnsi="Arial" w:cs="Arial"/>
          <w:sz w:val="20"/>
        </w:rPr>
        <w:t>Cơ quan thuế có trách nhiệm cung cấp hồ sơ, thông t</w:t>
      </w:r>
      <w:r w:rsidR="007B413C" w:rsidRPr="00F12618">
        <w:rPr>
          <w:rFonts w:ascii="Arial" w:hAnsi="Arial" w:cs="Arial"/>
          <w:sz w:val="20"/>
          <w:lang w:val="en-US"/>
        </w:rPr>
        <w:t>i</w:t>
      </w:r>
      <w:r w:rsidR="001E4B94" w:rsidRPr="00F12618">
        <w:rPr>
          <w:rFonts w:ascii="Arial" w:hAnsi="Arial" w:cs="Arial"/>
          <w:sz w:val="20"/>
        </w:rPr>
        <w:t xml:space="preserve">n, tài liệu liên quan đến xác định giá giao dịch liên kết cho các cơ quan, tổ chức chuyên ngành được lấy ý kiến. Các cơ quan, đơn vị được lấy ý kiến có trách nhiệm bảo mật thông tin theo quy định của pháp </w:t>
      </w:r>
      <w:r w:rsidR="00F12618" w:rsidRPr="00F12618">
        <w:rPr>
          <w:rFonts w:ascii="Arial" w:hAnsi="Arial" w:cs="Arial"/>
          <w:sz w:val="20"/>
        </w:rPr>
        <w:t>luật</w:t>
      </w:r>
      <w:r w:rsidR="001E4B94" w:rsidRPr="00F12618">
        <w:rPr>
          <w:rFonts w:ascii="Arial" w:hAnsi="Arial" w:cs="Arial"/>
          <w:sz w:val="20"/>
        </w:rPr>
        <w:t>.</w:t>
      </w:r>
    </w:p>
    <w:p w:rsidR="001E4B94" w:rsidRPr="00F12618" w:rsidRDefault="00E26B9A" w:rsidP="00BA3CB6">
      <w:pPr>
        <w:spacing w:before="120"/>
        <w:rPr>
          <w:rFonts w:ascii="Arial" w:hAnsi="Arial" w:cs="Arial"/>
          <w:sz w:val="20"/>
        </w:rPr>
      </w:pPr>
      <w:r w:rsidRPr="00F12618">
        <w:rPr>
          <w:rFonts w:ascii="Arial" w:hAnsi="Arial" w:cs="Arial"/>
          <w:sz w:val="20"/>
        </w:rPr>
        <w:t>6.</w:t>
      </w:r>
      <w:r w:rsidR="008C6117" w:rsidRPr="00F12618">
        <w:rPr>
          <w:rFonts w:ascii="Arial" w:hAnsi="Arial" w:cs="Arial"/>
          <w:sz w:val="20"/>
        </w:rPr>
        <w:t xml:space="preserve"> </w:t>
      </w:r>
      <w:r w:rsidR="001E4B94" w:rsidRPr="00F12618">
        <w:rPr>
          <w:rFonts w:ascii="Arial" w:hAnsi="Arial" w:cs="Arial"/>
          <w:sz w:val="20"/>
        </w:rPr>
        <w:t>Cơ quan thuế trao đổi thông tin với người nộp thuế và Cơ quan thuế đ</w:t>
      </w:r>
      <w:r w:rsidR="007B413C" w:rsidRPr="00F12618">
        <w:rPr>
          <w:rFonts w:ascii="Arial" w:hAnsi="Arial" w:cs="Arial"/>
          <w:sz w:val="20"/>
          <w:lang w:val="en-US"/>
        </w:rPr>
        <w:t>ố</w:t>
      </w:r>
      <w:r w:rsidR="001E4B94" w:rsidRPr="00F12618">
        <w:rPr>
          <w:rFonts w:ascii="Arial" w:hAnsi="Arial" w:cs="Arial"/>
          <w:sz w:val="20"/>
        </w:rPr>
        <w:t>i tác theo thủ tục th</w:t>
      </w:r>
      <w:r w:rsidR="007B413C" w:rsidRPr="00F12618">
        <w:rPr>
          <w:rFonts w:ascii="Arial" w:hAnsi="Arial" w:cs="Arial"/>
          <w:sz w:val="20"/>
          <w:lang w:val="en-US"/>
        </w:rPr>
        <w:t>ẩ</w:t>
      </w:r>
      <w:r w:rsidR="001E4B94" w:rsidRPr="00F12618">
        <w:rPr>
          <w:rFonts w:ascii="Arial" w:hAnsi="Arial" w:cs="Arial"/>
          <w:sz w:val="20"/>
        </w:rPr>
        <w:t xml:space="preserve">m vấn trước, trong và sau quá </w:t>
      </w:r>
      <w:r w:rsidR="00C44ABA" w:rsidRPr="00F12618">
        <w:rPr>
          <w:rFonts w:ascii="Arial" w:hAnsi="Arial" w:cs="Arial"/>
          <w:sz w:val="20"/>
        </w:rPr>
        <w:t>trình</w:t>
      </w:r>
      <w:r w:rsidR="001E4B94" w:rsidRPr="00F12618">
        <w:rPr>
          <w:rFonts w:ascii="Arial" w:hAnsi="Arial" w:cs="Arial"/>
          <w:sz w:val="20"/>
        </w:rPr>
        <w:t xml:space="preserve"> thanh tra, k</w:t>
      </w:r>
      <w:r w:rsidR="007B413C" w:rsidRPr="00F12618">
        <w:rPr>
          <w:rFonts w:ascii="Arial" w:hAnsi="Arial" w:cs="Arial"/>
          <w:sz w:val="20"/>
          <w:lang w:val="en-US"/>
        </w:rPr>
        <w:t>i</w:t>
      </w:r>
      <w:r w:rsidR="001E4B94" w:rsidRPr="00F12618">
        <w:rPr>
          <w:rFonts w:ascii="Arial" w:hAnsi="Arial" w:cs="Arial"/>
          <w:sz w:val="20"/>
        </w:rPr>
        <w:t>ểm tra giá giao dịch liên kết như sau:</w:t>
      </w:r>
    </w:p>
    <w:p w:rsidR="001E4B94" w:rsidRPr="00F12618" w:rsidRDefault="00E26B9A" w:rsidP="00BA3CB6">
      <w:pPr>
        <w:spacing w:before="120"/>
        <w:rPr>
          <w:rFonts w:ascii="Arial" w:hAnsi="Arial" w:cs="Arial"/>
          <w:sz w:val="20"/>
        </w:rPr>
      </w:pPr>
      <w:r w:rsidRPr="00F12618">
        <w:rPr>
          <w:rFonts w:ascii="Arial" w:hAnsi="Arial" w:cs="Arial"/>
          <w:sz w:val="20"/>
        </w:rPr>
        <w:t>a)</w:t>
      </w:r>
      <w:r w:rsidR="008C6117" w:rsidRPr="00F12618">
        <w:rPr>
          <w:rFonts w:ascii="Arial" w:hAnsi="Arial" w:cs="Arial"/>
          <w:sz w:val="20"/>
        </w:rPr>
        <w:t xml:space="preserve"> </w:t>
      </w:r>
      <w:r w:rsidR="001E4B94" w:rsidRPr="00F12618">
        <w:rPr>
          <w:rFonts w:ascii="Arial" w:hAnsi="Arial" w:cs="Arial"/>
          <w:sz w:val="20"/>
        </w:rPr>
        <w:t xml:space="preserve">Trường hợp qua việc áp dụng quản lý rủi ro trong quản lý thuế đối với giá giao dịch liên kết, Cơ quan thuế thấy cần thiết trao đổi thông tin trước với người nộp thuế về </w:t>
      </w:r>
      <w:bookmarkStart w:id="43" w:name="bieumau_01_7"/>
      <w:r w:rsidR="001E4B94" w:rsidRPr="00D73A2B">
        <w:rPr>
          <w:rFonts w:ascii="Arial" w:hAnsi="Arial"/>
          <w:sz w:val="20"/>
        </w:rPr>
        <w:t>M</w:t>
      </w:r>
      <w:r w:rsidR="007B413C" w:rsidRPr="00D73A2B">
        <w:rPr>
          <w:rFonts w:ascii="Arial" w:hAnsi="Arial"/>
          <w:sz w:val="20"/>
        </w:rPr>
        <w:t>ẫ</w:t>
      </w:r>
      <w:r w:rsidR="001E4B94" w:rsidRPr="00D73A2B">
        <w:rPr>
          <w:rFonts w:ascii="Arial" w:hAnsi="Arial"/>
          <w:sz w:val="20"/>
        </w:rPr>
        <w:t>u số 01</w:t>
      </w:r>
      <w:bookmarkEnd w:id="43"/>
      <w:r w:rsidR="001E4B94" w:rsidRPr="00F12618">
        <w:rPr>
          <w:rFonts w:ascii="Arial" w:hAnsi="Arial" w:cs="Arial"/>
          <w:sz w:val="20"/>
        </w:rPr>
        <w:t xml:space="preserve"> tại Phụ lục ban hành kèm theo Nghị định này và Hồ sơ xác định giá giao dịch liên kết của người nộp thuế, Cơ quan thuế gửi công văn đề nghị tổ chức tham vấn với người nộp thuế để tr</w:t>
      </w:r>
      <w:r w:rsidR="007B413C" w:rsidRPr="00F12618">
        <w:rPr>
          <w:rFonts w:ascii="Arial" w:hAnsi="Arial" w:cs="Arial"/>
          <w:sz w:val="20"/>
          <w:lang w:val="en-US"/>
        </w:rPr>
        <w:t>a</w:t>
      </w:r>
      <w:r w:rsidR="001E4B94" w:rsidRPr="00F12618">
        <w:rPr>
          <w:rFonts w:ascii="Arial" w:hAnsi="Arial" w:cs="Arial"/>
          <w:sz w:val="20"/>
        </w:rPr>
        <w:t>o đổi, cung cấp trước các thông tin về Hồ sơ xác định giá giao dịch liên kết của người nộp thuế theo quy định tạ</w:t>
      </w:r>
      <w:r w:rsidR="005002E8" w:rsidRPr="00F12618">
        <w:rPr>
          <w:rFonts w:ascii="Arial" w:hAnsi="Arial" w:cs="Arial"/>
          <w:sz w:val="20"/>
        </w:rPr>
        <w:t>i Ngh</w:t>
      </w:r>
      <w:r w:rsidR="005002E8" w:rsidRPr="00F12618">
        <w:rPr>
          <w:rFonts w:ascii="Arial" w:hAnsi="Arial" w:cs="Arial"/>
          <w:sz w:val="20"/>
          <w:lang w:val="en-US"/>
        </w:rPr>
        <w:t>ị</w:t>
      </w:r>
      <w:r w:rsidR="001E4B94" w:rsidRPr="00F12618">
        <w:rPr>
          <w:rFonts w:ascii="Arial" w:hAnsi="Arial" w:cs="Arial"/>
          <w:sz w:val="20"/>
        </w:rPr>
        <w:t xml:space="preserve"> định này;</w:t>
      </w:r>
    </w:p>
    <w:p w:rsidR="001E4B94" w:rsidRPr="00F12618" w:rsidRDefault="00E26B9A" w:rsidP="00BA3CB6">
      <w:pPr>
        <w:spacing w:before="120"/>
        <w:rPr>
          <w:rFonts w:ascii="Arial" w:hAnsi="Arial" w:cs="Arial"/>
          <w:sz w:val="20"/>
        </w:rPr>
      </w:pPr>
      <w:r w:rsidRPr="00F12618">
        <w:rPr>
          <w:rFonts w:ascii="Arial" w:hAnsi="Arial" w:cs="Arial"/>
          <w:sz w:val="20"/>
        </w:rPr>
        <w:t>b)</w:t>
      </w:r>
      <w:r w:rsidR="008C6117" w:rsidRPr="00F12618">
        <w:rPr>
          <w:rFonts w:ascii="Arial" w:hAnsi="Arial" w:cs="Arial"/>
          <w:sz w:val="20"/>
        </w:rPr>
        <w:t xml:space="preserve"> </w:t>
      </w:r>
      <w:r w:rsidR="001E4B94" w:rsidRPr="00F12618">
        <w:rPr>
          <w:rFonts w:ascii="Arial" w:hAnsi="Arial" w:cs="Arial"/>
          <w:sz w:val="20"/>
        </w:rPr>
        <w:t xml:space="preserve">Trường hợp Cơ quan thuế cần thực hiện việc liên lạc, trao đổi với Cơ quan thuế đối tác về Báo cáo lợi nhuận liên quốc gia và các thông tin liên quan khác thực hiện theo quy định tại </w:t>
      </w:r>
      <w:r w:rsidR="00F12618" w:rsidRPr="00F12618">
        <w:rPr>
          <w:rFonts w:ascii="Arial" w:hAnsi="Arial" w:cs="Arial"/>
          <w:sz w:val="20"/>
        </w:rPr>
        <w:t>điều</w:t>
      </w:r>
      <w:r w:rsidR="001E4B94" w:rsidRPr="00F12618">
        <w:rPr>
          <w:rFonts w:ascii="Arial" w:hAnsi="Arial" w:cs="Arial"/>
          <w:sz w:val="20"/>
        </w:rPr>
        <w:t xml:space="preserve"> </w:t>
      </w:r>
      <w:r w:rsidR="00F12618" w:rsidRPr="00F12618">
        <w:rPr>
          <w:rFonts w:ascii="Arial" w:hAnsi="Arial" w:cs="Arial"/>
          <w:sz w:val="20"/>
        </w:rPr>
        <w:t>khoản</w:t>
      </w:r>
      <w:r w:rsidR="001E4B94" w:rsidRPr="00F12618">
        <w:rPr>
          <w:rFonts w:ascii="Arial" w:hAnsi="Arial" w:cs="Arial"/>
          <w:sz w:val="20"/>
        </w:rPr>
        <w:t xml:space="preserve"> về thủ tục </w:t>
      </w:r>
      <w:r w:rsidR="00C44ABA" w:rsidRPr="00F12618">
        <w:rPr>
          <w:rFonts w:ascii="Arial" w:hAnsi="Arial" w:cs="Arial"/>
          <w:sz w:val="20"/>
        </w:rPr>
        <w:t>thỏa thuận</w:t>
      </w:r>
      <w:r w:rsidR="001E4B94" w:rsidRPr="00F12618">
        <w:rPr>
          <w:rFonts w:ascii="Arial" w:hAnsi="Arial" w:cs="Arial"/>
          <w:sz w:val="20"/>
        </w:rPr>
        <w:t xml:space="preserve"> song</w:t>
      </w:r>
      <w:r w:rsidR="007B413C" w:rsidRPr="00F12618">
        <w:rPr>
          <w:rFonts w:ascii="Arial" w:hAnsi="Arial" w:cs="Arial"/>
          <w:sz w:val="20"/>
          <w:lang w:val="en-US"/>
        </w:rPr>
        <w:t xml:space="preserve"> </w:t>
      </w:r>
      <w:r w:rsidR="001E4B94" w:rsidRPr="00F12618">
        <w:rPr>
          <w:rFonts w:ascii="Arial" w:hAnsi="Arial" w:cs="Arial"/>
          <w:sz w:val="20"/>
        </w:rPr>
        <w:t xml:space="preserve">phương và trao đổi thông tin tại Hiệp định thuế có liên quan. Trong </w:t>
      </w:r>
      <w:r w:rsidR="00C44ABA" w:rsidRPr="00F12618">
        <w:rPr>
          <w:rFonts w:ascii="Arial" w:hAnsi="Arial" w:cs="Arial"/>
          <w:sz w:val="20"/>
        </w:rPr>
        <w:t>trường hợp</w:t>
      </w:r>
      <w:r w:rsidR="001E4B94" w:rsidRPr="00F12618">
        <w:rPr>
          <w:rFonts w:ascii="Arial" w:hAnsi="Arial" w:cs="Arial"/>
          <w:sz w:val="20"/>
        </w:rPr>
        <w:t xml:space="preserve"> c</w:t>
      </w:r>
      <w:r w:rsidR="007B413C" w:rsidRPr="00F12618">
        <w:rPr>
          <w:rFonts w:ascii="Arial" w:hAnsi="Arial" w:cs="Arial"/>
          <w:sz w:val="20"/>
          <w:lang w:val="en-US"/>
        </w:rPr>
        <w:t>ầ</w:t>
      </w:r>
      <w:r w:rsidR="001E4B94" w:rsidRPr="00F12618">
        <w:rPr>
          <w:rFonts w:ascii="Arial" w:hAnsi="Arial" w:cs="Arial"/>
          <w:sz w:val="20"/>
        </w:rPr>
        <w:t>n thi</w:t>
      </w:r>
      <w:r w:rsidR="007B413C" w:rsidRPr="00F12618">
        <w:rPr>
          <w:rFonts w:ascii="Arial" w:hAnsi="Arial" w:cs="Arial"/>
          <w:sz w:val="20"/>
          <w:lang w:val="en-US"/>
        </w:rPr>
        <w:t>ế</w:t>
      </w:r>
      <w:r w:rsidR="001E4B94" w:rsidRPr="00F12618">
        <w:rPr>
          <w:rFonts w:ascii="Arial" w:hAnsi="Arial" w:cs="Arial"/>
          <w:sz w:val="20"/>
        </w:rPr>
        <w:t>t, Cơ quan thu</w:t>
      </w:r>
      <w:r w:rsidR="007B413C" w:rsidRPr="00F12618">
        <w:rPr>
          <w:rFonts w:ascii="Arial" w:hAnsi="Arial" w:cs="Arial"/>
          <w:sz w:val="20"/>
          <w:lang w:val="en-US"/>
        </w:rPr>
        <w:t>ế</w:t>
      </w:r>
      <w:r w:rsidR="001E4B94" w:rsidRPr="00F12618">
        <w:rPr>
          <w:rFonts w:ascii="Arial" w:hAnsi="Arial" w:cs="Arial"/>
          <w:sz w:val="20"/>
        </w:rPr>
        <w:t xml:space="preserve"> thông báo bằng văn bản cho người nộp thuế về việc tạm dừng thanh tra, kiểm tra để tiến hành trao đổi thông tin với Cơ quan thuế đối tác theo quy định của pháp </w:t>
      </w:r>
      <w:r w:rsidR="00F12618" w:rsidRPr="00F12618">
        <w:rPr>
          <w:rFonts w:ascii="Arial" w:hAnsi="Arial" w:cs="Arial"/>
          <w:sz w:val="20"/>
        </w:rPr>
        <w:t>luật</w:t>
      </w:r>
      <w:r w:rsidR="001E4B94" w:rsidRPr="00F12618">
        <w:rPr>
          <w:rFonts w:ascii="Arial" w:hAnsi="Arial" w:cs="Arial"/>
          <w:sz w:val="20"/>
        </w:rPr>
        <w:t xml:space="preserve"> thuế;</w:t>
      </w:r>
    </w:p>
    <w:p w:rsidR="001E4B94" w:rsidRPr="00F12618" w:rsidRDefault="00E26B9A" w:rsidP="00BA3CB6">
      <w:pPr>
        <w:spacing w:before="120"/>
        <w:rPr>
          <w:rFonts w:ascii="Arial" w:hAnsi="Arial" w:cs="Arial"/>
          <w:sz w:val="20"/>
        </w:rPr>
      </w:pPr>
      <w:r w:rsidRPr="00F12618">
        <w:rPr>
          <w:rFonts w:ascii="Arial" w:hAnsi="Arial" w:cs="Arial"/>
          <w:sz w:val="20"/>
        </w:rPr>
        <w:t>c)</w:t>
      </w:r>
      <w:r w:rsidR="008C6117" w:rsidRPr="00F12618">
        <w:rPr>
          <w:rFonts w:ascii="Arial" w:hAnsi="Arial" w:cs="Arial"/>
          <w:sz w:val="20"/>
        </w:rPr>
        <w:t xml:space="preserve"> </w:t>
      </w:r>
      <w:r w:rsidR="001E4B94" w:rsidRPr="00F12618">
        <w:rPr>
          <w:rFonts w:ascii="Arial" w:hAnsi="Arial" w:cs="Arial"/>
          <w:sz w:val="20"/>
        </w:rPr>
        <w:t xml:space="preserve">Cơ quan thuế có trách nhiệm tạo </w:t>
      </w:r>
      <w:r w:rsidR="00F12618" w:rsidRPr="00F12618">
        <w:rPr>
          <w:rFonts w:ascii="Arial" w:hAnsi="Arial" w:cs="Arial"/>
          <w:sz w:val="20"/>
        </w:rPr>
        <w:t>điều</w:t>
      </w:r>
      <w:r w:rsidR="001E4B94" w:rsidRPr="00F12618">
        <w:rPr>
          <w:rFonts w:ascii="Arial" w:hAnsi="Arial" w:cs="Arial"/>
          <w:sz w:val="20"/>
        </w:rPr>
        <w:t xml:space="preserve"> kiện cho ng</w:t>
      </w:r>
      <w:r w:rsidR="00C44ABA" w:rsidRPr="00F12618">
        <w:rPr>
          <w:rFonts w:ascii="Arial" w:hAnsi="Arial" w:cs="Arial"/>
          <w:sz w:val="20"/>
        </w:rPr>
        <w:t>ườ</w:t>
      </w:r>
      <w:r w:rsidR="001E4B94" w:rsidRPr="00F12618">
        <w:rPr>
          <w:rFonts w:ascii="Arial" w:hAnsi="Arial" w:cs="Arial"/>
          <w:sz w:val="20"/>
        </w:rPr>
        <w:t xml:space="preserve">i nộp thuế chứng minh, giải </w:t>
      </w:r>
      <w:r w:rsidR="00C44ABA" w:rsidRPr="00F12618">
        <w:rPr>
          <w:rFonts w:ascii="Arial" w:hAnsi="Arial" w:cs="Arial"/>
          <w:sz w:val="20"/>
        </w:rPr>
        <w:t>trình</w:t>
      </w:r>
      <w:r w:rsidR="001E4B94" w:rsidRPr="00F12618">
        <w:rPr>
          <w:rFonts w:ascii="Arial" w:hAnsi="Arial" w:cs="Arial"/>
          <w:sz w:val="20"/>
        </w:rPr>
        <w:t xml:space="preserve"> về số liệu, dữ liệu của đối tượng so sánh độc lập sử dụng trong </w:t>
      </w:r>
      <w:r w:rsidR="00C44ABA" w:rsidRPr="00F12618">
        <w:rPr>
          <w:rFonts w:ascii="Arial" w:hAnsi="Arial" w:cs="Arial"/>
          <w:sz w:val="20"/>
        </w:rPr>
        <w:t>Hồ sơ</w:t>
      </w:r>
      <w:r w:rsidR="001E4B94" w:rsidRPr="00F12618">
        <w:rPr>
          <w:rFonts w:ascii="Arial" w:hAnsi="Arial" w:cs="Arial"/>
          <w:sz w:val="20"/>
        </w:rPr>
        <w:t xml:space="preserve"> xác định giá giao dịch liên kết.</w:t>
      </w:r>
    </w:p>
    <w:p w:rsidR="001E4B94" w:rsidRPr="00F12618" w:rsidRDefault="00E26B9A" w:rsidP="00BA3CB6">
      <w:pPr>
        <w:spacing w:before="120"/>
        <w:rPr>
          <w:rFonts w:ascii="Arial" w:hAnsi="Arial" w:cs="Arial"/>
          <w:sz w:val="20"/>
        </w:rPr>
      </w:pPr>
      <w:r w:rsidRPr="00F12618">
        <w:rPr>
          <w:rFonts w:ascii="Arial" w:hAnsi="Arial" w:cs="Arial"/>
          <w:sz w:val="20"/>
        </w:rPr>
        <w:t>7.</w:t>
      </w:r>
      <w:r w:rsidR="008C6117" w:rsidRPr="00F12618">
        <w:rPr>
          <w:rFonts w:ascii="Arial" w:hAnsi="Arial" w:cs="Arial"/>
          <w:sz w:val="20"/>
        </w:rPr>
        <w:t xml:space="preserve"> </w:t>
      </w:r>
      <w:r w:rsidR="001E4B94" w:rsidRPr="00F12618">
        <w:rPr>
          <w:rFonts w:ascii="Arial" w:hAnsi="Arial" w:cs="Arial"/>
          <w:sz w:val="20"/>
        </w:rPr>
        <w:t xml:space="preserve">Trường hợp Cơ quan thuế ký </w:t>
      </w:r>
      <w:r w:rsidR="00C44ABA" w:rsidRPr="00F12618">
        <w:rPr>
          <w:rFonts w:ascii="Arial" w:hAnsi="Arial" w:cs="Arial"/>
          <w:sz w:val="20"/>
        </w:rPr>
        <w:t>Thỏa thuận</w:t>
      </w:r>
      <w:r w:rsidR="001E4B94" w:rsidRPr="00F12618">
        <w:rPr>
          <w:rFonts w:ascii="Arial" w:hAnsi="Arial" w:cs="Arial"/>
          <w:sz w:val="20"/>
        </w:rPr>
        <w:t xml:space="preserve"> trước về phương pháp xác định giá với người nộp thuế, Cơ quan thuế có trách nhiệm:</w:t>
      </w:r>
    </w:p>
    <w:p w:rsidR="001E4B94" w:rsidRPr="00F12618" w:rsidRDefault="00E26B9A" w:rsidP="00BA3CB6">
      <w:pPr>
        <w:spacing w:before="120"/>
        <w:rPr>
          <w:rFonts w:ascii="Arial" w:hAnsi="Arial" w:cs="Arial"/>
          <w:sz w:val="20"/>
        </w:rPr>
      </w:pPr>
      <w:r w:rsidRPr="00F12618">
        <w:rPr>
          <w:rFonts w:ascii="Arial" w:hAnsi="Arial" w:cs="Arial"/>
          <w:sz w:val="20"/>
        </w:rPr>
        <w:t>a)</w:t>
      </w:r>
      <w:r w:rsidR="008C6117" w:rsidRPr="00F12618">
        <w:rPr>
          <w:rFonts w:ascii="Arial" w:hAnsi="Arial" w:cs="Arial"/>
          <w:sz w:val="20"/>
        </w:rPr>
        <w:t xml:space="preserve"> </w:t>
      </w:r>
      <w:r w:rsidR="001E4B94" w:rsidRPr="00F12618">
        <w:rPr>
          <w:rFonts w:ascii="Arial" w:hAnsi="Arial" w:cs="Arial"/>
          <w:sz w:val="20"/>
        </w:rPr>
        <w:t>Thực hiện quản lý, kiể</w:t>
      </w:r>
      <w:r w:rsidR="007B413C" w:rsidRPr="00F12618">
        <w:rPr>
          <w:rFonts w:ascii="Arial" w:hAnsi="Arial" w:cs="Arial"/>
          <w:sz w:val="20"/>
        </w:rPr>
        <w:t xml:space="preserve">m tra, thanh </w:t>
      </w:r>
      <w:r w:rsidR="007B413C" w:rsidRPr="00F12618">
        <w:rPr>
          <w:rFonts w:ascii="Arial" w:hAnsi="Arial" w:cs="Arial"/>
          <w:sz w:val="20"/>
          <w:lang w:val="en-US"/>
        </w:rPr>
        <w:t>tr</w:t>
      </w:r>
      <w:r w:rsidR="001E4B94" w:rsidRPr="00F12618">
        <w:rPr>
          <w:rFonts w:ascii="Arial" w:hAnsi="Arial" w:cs="Arial"/>
          <w:sz w:val="20"/>
        </w:rPr>
        <w:t xml:space="preserve">a các giao dịch liên kết không thuộc phạm vi áp dụng </w:t>
      </w:r>
      <w:r w:rsidR="00C44ABA" w:rsidRPr="00F12618">
        <w:rPr>
          <w:rFonts w:ascii="Arial" w:hAnsi="Arial" w:cs="Arial"/>
          <w:sz w:val="20"/>
        </w:rPr>
        <w:t>Thỏa thuận</w:t>
      </w:r>
      <w:r w:rsidR="001E4B94" w:rsidRPr="00F12618">
        <w:rPr>
          <w:rFonts w:ascii="Arial" w:hAnsi="Arial" w:cs="Arial"/>
          <w:sz w:val="20"/>
        </w:rPr>
        <w:t xml:space="preserve"> trước về phương pháp xác định giá theo nguyên tắc quản lý rủi ro.</w:t>
      </w:r>
    </w:p>
    <w:p w:rsidR="001E4B94" w:rsidRPr="00F12618" w:rsidRDefault="00E26B9A" w:rsidP="00BA3CB6">
      <w:pPr>
        <w:spacing w:before="120"/>
        <w:rPr>
          <w:rFonts w:ascii="Arial" w:hAnsi="Arial" w:cs="Arial"/>
          <w:sz w:val="20"/>
        </w:rPr>
      </w:pPr>
      <w:r w:rsidRPr="00F12618">
        <w:rPr>
          <w:rFonts w:ascii="Arial" w:hAnsi="Arial" w:cs="Arial"/>
          <w:sz w:val="20"/>
        </w:rPr>
        <w:t>b)</w:t>
      </w:r>
      <w:r w:rsidR="008C6117" w:rsidRPr="00F12618">
        <w:rPr>
          <w:rFonts w:ascii="Arial" w:hAnsi="Arial" w:cs="Arial"/>
          <w:sz w:val="20"/>
        </w:rPr>
        <w:t xml:space="preserve"> </w:t>
      </w:r>
      <w:r w:rsidR="001E4B94" w:rsidRPr="00F12618">
        <w:rPr>
          <w:rFonts w:ascii="Arial" w:hAnsi="Arial" w:cs="Arial"/>
          <w:sz w:val="20"/>
        </w:rPr>
        <w:t xml:space="preserve">Quản lý, kiểm tra, thanh tra việc tuân thủ </w:t>
      </w:r>
      <w:r w:rsidR="00C44ABA" w:rsidRPr="00F12618">
        <w:rPr>
          <w:rFonts w:ascii="Arial" w:hAnsi="Arial" w:cs="Arial"/>
          <w:sz w:val="20"/>
        </w:rPr>
        <w:t>Thỏa thuận</w:t>
      </w:r>
      <w:r w:rsidR="001E4B94" w:rsidRPr="00F12618">
        <w:rPr>
          <w:rFonts w:ascii="Arial" w:hAnsi="Arial" w:cs="Arial"/>
          <w:sz w:val="20"/>
        </w:rPr>
        <w:t xml:space="preserve"> trước về phương pháp xác định giá của người nộp thuế theo quy định.</w:t>
      </w:r>
    </w:p>
    <w:p w:rsidR="001E4B94" w:rsidRPr="00F12618" w:rsidRDefault="008E4055" w:rsidP="00BA3CB6">
      <w:pPr>
        <w:spacing w:before="120"/>
        <w:rPr>
          <w:rFonts w:ascii="Arial" w:hAnsi="Arial" w:cs="Arial"/>
          <w:b/>
          <w:sz w:val="20"/>
        </w:rPr>
      </w:pPr>
      <w:bookmarkStart w:id="44" w:name="dieu_13"/>
      <w:r w:rsidRPr="008E4055">
        <w:rPr>
          <w:rFonts w:ascii="Arial" w:hAnsi="Arial" w:cs="Arial"/>
          <w:b/>
          <w:sz w:val="20"/>
        </w:rPr>
        <w:t>Điều 13. Trách nhiệm của các bộ, cơ quan ngang bộ và Ủy ban nhân dân các tỉnh, thành phố trực thuộc trung ương</w:t>
      </w:r>
      <w:bookmarkEnd w:id="44"/>
    </w:p>
    <w:p w:rsidR="001E4B94" w:rsidRPr="00F12618" w:rsidRDefault="00E26B9A" w:rsidP="00BA3CB6">
      <w:pPr>
        <w:spacing w:before="120"/>
        <w:rPr>
          <w:rFonts w:ascii="Arial" w:hAnsi="Arial" w:cs="Arial"/>
          <w:sz w:val="20"/>
        </w:rPr>
      </w:pPr>
      <w:r w:rsidRPr="00F12618">
        <w:rPr>
          <w:rFonts w:ascii="Arial" w:hAnsi="Arial" w:cs="Arial"/>
          <w:sz w:val="20"/>
        </w:rPr>
        <w:t>1.</w:t>
      </w:r>
      <w:r w:rsidR="008C6117" w:rsidRPr="00F12618">
        <w:rPr>
          <w:rFonts w:ascii="Arial" w:hAnsi="Arial" w:cs="Arial"/>
          <w:sz w:val="20"/>
        </w:rPr>
        <w:t xml:space="preserve"> </w:t>
      </w:r>
      <w:r w:rsidR="001E4B94" w:rsidRPr="00F12618">
        <w:rPr>
          <w:rFonts w:ascii="Arial" w:hAnsi="Arial" w:cs="Arial"/>
          <w:sz w:val="20"/>
        </w:rPr>
        <w:t>Bộ Tài chính:</w:t>
      </w:r>
    </w:p>
    <w:p w:rsidR="001E4B94" w:rsidRPr="00F12618" w:rsidRDefault="00E26B9A" w:rsidP="00BA3CB6">
      <w:pPr>
        <w:spacing w:before="120"/>
        <w:rPr>
          <w:rFonts w:ascii="Arial" w:hAnsi="Arial" w:cs="Arial"/>
          <w:sz w:val="20"/>
        </w:rPr>
      </w:pPr>
      <w:r w:rsidRPr="00F12618">
        <w:rPr>
          <w:rFonts w:ascii="Arial" w:hAnsi="Arial" w:cs="Arial"/>
          <w:sz w:val="20"/>
        </w:rPr>
        <w:t>a)</w:t>
      </w:r>
      <w:r w:rsidR="008C6117" w:rsidRPr="00F12618">
        <w:rPr>
          <w:rFonts w:ascii="Arial" w:hAnsi="Arial" w:cs="Arial"/>
          <w:sz w:val="20"/>
        </w:rPr>
        <w:t xml:space="preserve"> </w:t>
      </w:r>
      <w:r w:rsidR="001E4B94" w:rsidRPr="00F12618">
        <w:rPr>
          <w:rFonts w:ascii="Arial" w:hAnsi="Arial" w:cs="Arial"/>
          <w:sz w:val="20"/>
        </w:rPr>
        <w:t>Chịu trách nhiệm thực hiện quản lý nhà nước về giá giao dịch liên kết theo quy định tại Nghị định này;</w:t>
      </w:r>
    </w:p>
    <w:p w:rsidR="001E4B94" w:rsidRPr="00F12618" w:rsidRDefault="00E26B9A" w:rsidP="00BA3CB6">
      <w:pPr>
        <w:spacing w:before="120"/>
        <w:rPr>
          <w:rFonts w:ascii="Arial" w:hAnsi="Arial" w:cs="Arial"/>
          <w:sz w:val="20"/>
        </w:rPr>
      </w:pPr>
      <w:r w:rsidRPr="00F12618">
        <w:rPr>
          <w:rFonts w:ascii="Arial" w:hAnsi="Arial" w:cs="Arial"/>
          <w:sz w:val="20"/>
        </w:rPr>
        <w:t>b)</w:t>
      </w:r>
      <w:r w:rsidR="008C6117" w:rsidRPr="00F12618">
        <w:rPr>
          <w:rFonts w:ascii="Arial" w:hAnsi="Arial" w:cs="Arial"/>
          <w:sz w:val="20"/>
        </w:rPr>
        <w:t xml:space="preserve"> </w:t>
      </w:r>
      <w:r w:rsidR="001E4B94" w:rsidRPr="00F12618">
        <w:rPr>
          <w:rFonts w:ascii="Arial" w:hAnsi="Arial" w:cs="Arial"/>
          <w:sz w:val="20"/>
        </w:rPr>
        <w:t>Chủ trì, phối hợp với Bộ Thông tin và Truyền thông thực hiện công tác thông tin, tuyên truyền về quản lý nhà nước về giá giao dịch liên kết;</w:t>
      </w:r>
    </w:p>
    <w:p w:rsidR="001E4B94" w:rsidRPr="00F12618" w:rsidRDefault="00E26B9A" w:rsidP="00BA3CB6">
      <w:pPr>
        <w:spacing w:before="120"/>
        <w:rPr>
          <w:rFonts w:ascii="Arial" w:hAnsi="Arial" w:cs="Arial"/>
          <w:sz w:val="20"/>
        </w:rPr>
      </w:pPr>
      <w:r w:rsidRPr="00F12618">
        <w:rPr>
          <w:rFonts w:ascii="Arial" w:hAnsi="Arial" w:cs="Arial"/>
          <w:sz w:val="20"/>
        </w:rPr>
        <w:t>c)</w:t>
      </w:r>
      <w:r w:rsidR="008C6117" w:rsidRPr="00F12618">
        <w:rPr>
          <w:rFonts w:ascii="Arial" w:hAnsi="Arial" w:cs="Arial"/>
          <w:sz w:val="20"/>
        </w:rPr>
        <w:t xml:space="preserve"> </w:t>
      </w:r>
      <w:r w:rsidR="001E4B94" w:rsidRPr="00F12618">
        <w:rPr>
          <w:rFonts w:ascii="Arial" w:hAnsi="Arial" w:cs="Arial"/>
          <w:sz w:val="20"/>
        </w:rPr>
        <w:t>Thực hiện kiểm tra, thanh tra việc thực hiện các quy định về giá giao dịch liên kết theo quy định tại Nghị định này.</w:t>
      </w:r>
    </w:p>
    <w:p w:rsidR="001E4B94" w:rsidRPr="00F12618" w:rsidRDefault="00E26B9A" w:rsidP="00BA3CB6">
      <w:pPr>
        <w:spacing w:before="120"/>
        <w:rPr>
          <w:rFonts w:ascii="Arial" w:hAnsi="Arial" w:cs="Arial"/>
          <w:sz w:val="20"/>
        </w:rPr>
      </w:pPr>
      <w:r w:rsidRPr="00F12618">
        <w:rPr>
          <w:rFonts w:ascii="Arial" w:hAnsi="Arial" w:cs="Arial"/>
          <w:sz w:val="20"/>
        </w:rPr>
        <w:t>2.</w:t>
      </w:r>
      <w:r w:rsidR="008C6117" w:rsidRPr="00F12618">
        <w:rPr>
          <w:rFonts w:ascii="Arial" w:hAnsi="Arial" w:cs="Arial"/>
          <w:sz w:val="20"/>
        </w:rPr>
        <w:t xml:space="preserve"> </w:t>
      </w:r>
      <w:r w:rsidR="001E4B94" w:rsidRPr="00F12618">
        <w:rPr>
          <w:rFonts w:ascii="Arial" w:hAnsi="Arial" w:cs="Arial"/>
          <w:sz w:val="20"/>
        </w:rPr>
        <w:t>Ngân hàng Nhà nước</w:t>
      </w:r>
    </w:p>
    <w:p w:rsidR="001E4B94" w:rsidRPr="00F12618" w:rsidRDefault="001E4B94" w:rsidP="00BA3CB6">
      <w:pPr>
        <w:spacing w:before="120"/>
        <w:rPr>
          <w:rFonts w:ascii="Arial" w:hAnsi="Arial" w:cs="Arial"/>
          <w:sz w:val="20"/>
        </w:rPr>
      </w:pPr>
      <w:r w:rsidRPr="00F12618">
        <w:rPr>
          <w:rFonts w:ascii="Arial" w:hAnsi="Arial" w:cs="Arial"/>
          <w:sz w:val="20"/>
        </w:rPr>
        <w:t xml:space="preserve">Phối hợp cung cấp thông tin, số liệu về các </w:t>
      </w:r>
      <w:r w:rsidR="00F12618" w:rsidRPr="00F12618">
        <w:rPr>
          <w:rFonts w:ascii="Arial" w:hAnsi="Arial" w:cs="Arial"/>
          <w:sz w:val="20"/>
        </w:rPr>
        <w:t>khoản</w:t>
      </w:r>
      <w:r w:rsidRPr="00F12618">
        <w:rPr>
          <w:rFonts w:ascii="Arial" w:hAnsi="Arial" w:cs="Arial"/>
          <w:sz w:val="20"/>
        </w:rPr>
        <w:t xml:space="preserve"> vay và trả nợ nước ngoài của doanh nghiệp cụ thể có giao dịch liên kết trên cơ sở danh sách do Cơ quan thuế yêu cầu, bao gồm dữ liệu về kim ngạch </w:t>
      </w:r>
      <w:r w:rsidR="00F12618" w:rsidRPr="00F12618">
        <w:rPr>
          <w:rFonts w:ascii="Arial" w:hAnsi="Arial" w:cs="Arial"/>
          <w:sz w:val="20"/>
        </w:rPr>
        <w:t>khoản</w:t>
      </w:r>
      <w:r w:rsidRPr="00F12618">
        <w:rPr>
          <w:rFonts w:ascii="Arial" w:hAnsi="Arial" w:cs="Arial"/>
          <w:sz w:val="20"/>
        </w:rPr>
        <w:t xml:space="preserve"> vay, lãi </w:t>
      </w:r>
      <w:r w:rsidR="00AA5E23" w:rsidRPr="00F12618">
        <w:rPr>
          <w:rFonts w:ascii="Arial" w:hAnsi="Arial" w:cs="Arial"/>
          <w:sz w:val="20"/>
        </w:rPr>
        <w:t>suất</w:t>
      </w:r>
      <w:r w:rsidRPr="00F12618">
        <w:rPr>
          <w:rFonts w:ascii="Arial" w:hAnsi="Arial" w:cs="Arial"/>
          <w:sz w:val="20"/>
        </w:rPr>
        <w:t>, kỳ trả lãi, trả gốc, thực tế rút vốn, trả nợ (gốc, lãi) và các thông tin liên quan khác (nếu có).</w:t>
      </w:r>
    </w:p>
    <w:p w:rsidR="001E4B94" w:rsidRPr="00F12618" w:rsidRDefault="00E26B9A" w:rsidP="00BA3CB6">
      <w:pPr>
        <w:spacing w:before="120"/>
        <w:rPr>
          <w:rFonts w:ascii="Arial" w:hAnsi="Arial" w:cs="Arial"/>
          <w:sz w:val="20"/>
        </w:rPr>
      </w:pPr>
      <w:r w:rsidRPr="00F12618">
        <w:rPr>
          <w:rFonts w:ascii="Arial" w:hAnsi="Arial" w:cs="Arial"/>
          <w:sz w:val="20"/>
        </w:rPr>
        <w:t>3.</w:t>
      </w:r>
      <w:r w:rsidR="008C6117" w:rsidRPr="00F12618">
        <w:rPr>
          <w:rFonts w:ascii="Arial" w:hAnsi="Arial" w:cs="Arial"/>
          <w:sz w:val="20"/>
        </w:rPr>
        <w:t xml:space="preserve"> </w:t>
      </w:r>
      <w:r w:rsidR="001E4B94" w:rsidRPr="00F12618">
        <w:rPr>
          <w:rFonts w:ascii="Arial" w:hAnsi="Arial" w:cs="Arial"/>
          <w:sz w:val="20"/>
        </w:rPr>
        <w:t>Bộ Kế hoạch và Đầu tư</w:t>
      </w:r>
    </w:p>
    <w:p w:rsidR="001E4B94" w:rsidRPr="00F12618" w:rsidRDefault="001E4B94" w:rsidP="00BA3CB6">
      <w:pPr>
        <w:spacing w:before="120"/>
        <w:rPr>
          <w:rFonts w:ascii="Arial" w:hAnsi="Arial" w:cs="Arial"/>
          <w:sz w:val="20"/>
        </w:rPr>
      </w:pPr>
      <w:r w:rsidRPr="00F12618">
        <w:rPr>
          <w:rFonts w:ascii="Arial" w:hAnsi="Arial" w:cs="Arial"/>
          <w:sz w:val="20"/>
        </w:rPr>
        <w:t xml:space="preserve">Phối hợp cung cấp dữ liệu đăng ký ngành nghề kinh doanh của doanh nghiệp; cơ sở dữ liệu về cơ cấu vốn đầu tư tại thời </w:t>
      </w:r>
      <w:r w:rsidR="00F12618" w:rsidRPr="00F12618">
        <w:rPr>
          <w:rFonts w:ascii="Arial" w:hAnsi="Arial" w:cs="Arial"/>
          <w:sz w:val="20"/>
        </w:rPr>
        <w:t>điểm</w:t>
      </w:r>
      <w:r w:rsidRPr="00F12618">
        <w:rPr>
          <w:rFonts w:ascii="Arial" w:hAnsi="Arial" w:cs="Arial"/>
          <w:sz w:val="20"/>
        </w:rPr>
        <w:t xml:space="preserve"> cấp phép và các thời </w:t>
      </w:r>
      <w:r w:rsidR="00F12618" w:rsidRPr="00F12618">
        <w:rPr>
          <w:rFonts w:ascii="Arial" w:hAnsi="Arial" w:cs="Arial"/>
          <w:sz w:val="20"/>
        </w:rPr>
        <w:t>điểm</w:t>
      </w:r>
      <w:r w:rsidRPr="00F12618">
        <w:rPr>
          <w:rFonts w:ascii="Arial" w:hAnsi="Arial" w:cs="Arial"/>
          <w:sz w:val="20"/>
        </w:rPr>
        <w:t xml:space="preserve"> </w:t>
      </w:r>
      <w:r w:rsidR="00F12618" w:rsidRPr="00F12618">
        <w:rPr>
          <w:rFonts w:ascii="Arial" w:hAnsi="Arial" w:cs="Arial"/>
          <w:sz w:val="20"/>
        </w:rPr>
        <w:t>điều</w:t>
      </w:r>
      <w:r w:rsidRPr="00F12618">
        <w:rPr>
          <w:rFonts w:ascii="Arial" w:hAnsi="Arial" w:cs="Arial"/>
          <w:sz w:val="20"/>
        </w:rPr>
        <w:t xml:space="preserve"> chỉnh, sửa đổi giấy chứng nhận đầu tư, giấy chứng nhận đăng ký</w:t>
      </w:r>
      <w:r w:rsidR="007B413C" w:rsidRPr="00F12618">
        <w:rPr>
          <w:rFonts w:ascii="Arial" w:hAnsi="Arial" w:cs="Arial"/>
          <w:sz w:val="20"/>
          <w:lang w:val="en-US"/>
        </w:rPr>
        <w:t xml:space="preserve"> </w:t>
      </w:r>
      <w:r w:rsidRPr="00F12618">
        <w:rPr>
          <w:rFonts w:ascii="Arial" w:hAnsi="Arial" w:cs="Arial"/>
          <w:sz w:val="20"/>
        </w:rPr>
        <w:t>doanh nghiệp và các thông tin liên quan đối với các dự án đầu tư khi cơ quan thuế thực hiện thanh tra, kiểm tra xác định có dấu hiệu chuy</w:t>
      </w:r>
      <w:r w:rsidR="007B413C" w:rsidRPr="00F12618">
        <w:rPr>
          <w:rFonts w:ascii="Arial" w:hAnsi="Arial" w:cs="Arial"/>
          <w:sz w:val="20"/>
          <w:lang w:val="en-US"/>
        </w:rPr>
        <w:t>ể</w:t>
      </w:r>
      <w:r w:rsidR="007B413C" w:rsidRPr="00F12618">
        <w:rPr>
          <w:rFonts w:ascii="Arial" w:hAnsi="Arial" w:cs="Arial"/>
          <w:sz w:val="20"/>
        </w:rPr>
        <w:t>n giá đ</w:t>
      </w:r>
      <w:r w:rsidR="007B413C" w:rsidRPr="00F12618">
        <w:rPr>
          <w:rFonts w:ascii="Arial" w:hAnsi="Arial" w:cs="Arial"/>
          <w:sz w:val="20"/>
          <w:lang w:val="en-US"/>
        </w:rPr>
        <w:t>ể</w:t>
      </w:r>
      <w:r w:rsidRPr="00F12618">
        <w:rPr>
          <w:rFonts w:ascii="Arial" w:hAnsi="Arial" w:cs="Arial"/>
          <w:sz w:val="20"/>
        </w:rPr>
        <w:t xml:space="preserve"> tr</w:t>
      </w:r>
      <w:r w:rsidR="007B413C" w:rsidRPr="00F12618">
        <w:rPr>
          <w:rFonts w:ascii="Arial" w:hAnsi="Arial" w:cs="Arial"/>
          <w:sz w:val="20"/>
          <w:lang w:val="en-US"/>
        </w:rPr>
        <w:t>ố</w:t>
      </w:r>
      <w:r w:rsidRPr="00F12618">
        <w:rPr>
          <w:rFonts w:ascii="Arial" w:hAnsi="Arial" w:cs="Arial"/>
          <w:sz w:val="20"/>
        </w:rPr>
        <w:t>n, tránh thuế theo đề nghị của Cơ quan thuế.</w:t>
      </w:r>
    </w:p>
    <w:p w:rsidR="001E4B94" w:rsidRPr="00F12618" w:rsidRDefault="00E26B9A" w:rsidP="00BA3CB6">
      <w:pPr>
        <w:spacing w:before="120"/>
        <w:rPr>
          <w:rFonts w:ascii="Arial" w:hAnsi="Arial" w:cs="Arial"/>
          <w:sz w:val="20"/>
        </w:rPr>
      </w:pPr>
      <w:r w:rsidRPr="00F12618">
        <w:rPr>
          <w:rFonts w:ascii="Arial" w:hAnsi="Arial" w:cs="Arial"/>
          <w:sz w:val="20"/>
        </w:rPr>
        <w:t>4.</w:t>
      </w:r>
      <w:r w:rsidR="008C6117" w:rsidRPr="00F12618">
        <w:rPr>
          <w:rFonts w:ascii="Arial" w:hAnsi="Arial" w:cs="Arial"/>
          <w:sz w:val="20"/>
        </w:rPr>
        <w:t xml:space="preserve"> </w:t>
      </w:r>
      <w:r w:rsidR="001E4B94" w:rsidRPr="00F12618">
        <w:rPr>
          <w:rFonts w:ascii="Arial" w:hAnsi="Arial" w:cs="Arial"/>
          <w:sz w:val="20"/>
        </w:rPr>
        <w:t>Bộ Khoa học và Công nghệ, Bộ Nông nghiệp và Phát triển nông thôn trong phạm vi nhiệm vụ, quyền hạn của mình có trách nhiệm</w:t>
      </w:r>
    </w:p>
    <w:p w:rsidR="001E4B94" w:rsidRPr="00F12618" w:rsidRDefault="001E4B94" w:rsidP="00BA3CB6">
      <w:pPr>
        <w:spacing w:before="120"/>
        <w:rPr>
          <w:rFonts w:ascii="Arial" w:hAnsi="Arial" w:cs="Arial"/>
          <w:sz w:val="20"/>
        </w:rPr>
      </w:pPr>
      <w:r w:rsidRPr="00F12618">
        <w:rPr>
          <w:rFonts w:ascii="Arial" w:hAnsi="Arial" w:cs="Arial"/>
          <w:sz w:val="20"/>
        </w:rPr>
        <w:t>Phối hợp cung cấp cơ sở dữ liệ</w:t>
      </w:r>
      <w:r w:rsidR="007B413C" w:rsidRPr="00F12618">
        <w:rPr>
          <w:rFonts w:ascii="Arial" w:hAnsi="Arial" w:cs="Arial"/>
          <w:sz w:val="20"/>
        </w:rPr>
        <w:t xml:space="preserve">u </w:t>
      </w:r>
      <w:r w:rsidR="007B413C" w:rsidRPr="00F12618">
        <w:rPr>
          <w:rFonts w:ascii="Arial" w:hAnsi="Arial" w:cs="Arial"/>
          <w:sz w:val="20"/>
          <w:lang w:val="en-US"/>
        </w:rPr>
        <w:t>l</w:t>
      </w:r>
      <w:r w:rsidRPr="00F12618">
        <w:rPr>
          <w:rFonts w:ascii="Arial" w:hAnsi="Arial" w:cs="Arial"/>
          <w:sz w:val="20"/>
        </w:rPr>
        <w:t>iên quan đến các hợp đồng chuyển giao công nghệ; hợp đồng chuyển giao quyền sở hữu công nghiệ</w:t>
      </w:r>
      <w:r w:rsidR="007B413C" w:rsidRPr="00F12618">
        <w:rPr>
          <w:rFonts w:ascii="Arial" w:hAnsi="Arial" w:cs="Arial"/>
          <w:sz w:val="20"/>
        </w:rPr>
        <w:t>p; chuy</w:t>
      </w:r>
      <w:r w:rsidR="007B413C" w:rsidRPr="00F12618">
        <w:rPr>
          <w:rFonts w:ascii="Arial" w:hAnsi="Arial" w:cs="Arial"/>
          <w:sz w:val="20"/>
          <w:lang w:val="en-US"/>
        </w:rPr>
        <w:t>ể</w:t>
      </w:r>
      <w:r w:rsidRPr="00F12618">
        <w:rPr>
          <w:rFonts w:ascii="Arial" w:hAnsi="Arial" w:cs="Arial"/>
          <w:sz w:val="20"/>
        </w:rPr>
        <w:t>n giao quyền đối với giống cây trồng; hồ sơ đăng ký quy</w:t>
      </w:r>
      <w:r w:rsidR="007B413C" w:rsidRPr="00F12618">
        <w:rPr>
          <w:rFonts w:ascii="Arial" w:hAnsi="Arial" w:cs="Arial"/>
          <w:sz w:val="20"/>
          <w:lang w:val="en-US"/>
        </w:rPr>
        <w:t>ề</w:t>
      </w:r>
      <w:r w:rsidRPr="00F12618">
        <w:rPr>
          <w:rFonts w:ascii="Arial" w:hAnsi="Arial" w:cs="Arial"/>
          <w:sz w:val="20"/>
        </w:rPr>
        <w:t>n sở hữu trí tuệ sau khi được xác lập quyền sở hữu công nghiệp, quy</w:t>
      </w:r>
      <w:r w:rsidR="007B413C" w:rsidRPr="00F12618">
        <w:rPr>
          <w:rFonts w:ascii="Arial" w:hAnsi="Arial" w:cs="Arial"/>
          <w:sz w:val="20"/>
          <w:lang w:val="en-US"/>
        </w:rPr>
        <w:t>ề</w:t>
      </w:r>
      <w:r w:rsidRPr="00F12618">
        <w:rPr>
          <w:rFonts w:ascii="Arial" w:hAnsi="Arial" w:cs="Arial"/>
          <w:sz w:val="20"/>
        </w:rPr>
        <w:t>n đ</w:t>
      </w:r>
      <w:r w:rsidR="007B413C" w:rsidRPr="00F12618">
        <w:rPr>
          <w:rFonts w:ascii="Arial" w:hAnsi="Arial" w:cs="Arial"/>
          <w:sz w:val="20"/>
          <w:lang w:val="en-US"/>
        </w:rPr>
        <w:t>ố</w:t>
      </w:r>
      <w:r w:rsidRPr="00F12618">
        <w:rPr>
          <w:rFonts w:ascii="Arial" w:hAnsi="Arial" w:cs="Arial"/>
          <w:sz w:val="20"/>
        </w:rPr>
        <w:t>i với gi</w:t>
      </w:r>
      <w:r w:rsidR="007B413C" w:rsidRPr="00F12618">
        <w:rPr>
          <w:rFonts w:ascii="Arial" w:hAnsi="Arial" w:cs="Arial"/>
          <w:sz w:val="20"/>
          <w:lang w:val="en-US"/>
        </w:rPr>
        <w:t>ố</w:t>
      </w:r>
      <w:r w:rsidRPr="00F12618">
        <w:rPr>
          <w:rFonts w:ascii="Arial" w:hAnsi="Arial" w:cs="Arial"/>
          <w:sz w:val="20"/>
        </w:rPr>
        <w:t>ng cây tr</w:t>
      </w:r>
      <w:r w:rsidR="007B413C" w:rsidRPr="00F12618">
        <w:rPr>
          <w:rFonts w:ascii="Arial" w:hAnsi="Arial" w:cs="Arial"/>
          <w:sz w:val="20"/>
          <w:lang w:val="en-US"/>
        </w:rPr>
        <w:t>ồ</w:t>
      </w:r>
      <w:r w:rsidRPr="00F12618">
        <w:rPr>
          <w:rFonts w:ascii="Arial" w:hAnsi="Arial" w:cs="Arial"/>
          <w:sz w:val="20"/>
        </w:rPr>
        <w:t>ng và cung cấp thông tin khi được lấy ý kiến cho Cơ quan thuế để thực hiện công tác quản lý thuế đối với các giao dịch liên kết.</w:t>
      </w:r>
    </w:p>
    <w:p w:rsidR="001E4B94" w:rsidRPr="00F12618" w:rsidRDefault="00E26B9A" w:rsidP="00BA3CB6">
      <w:pPr>
        <w:spacing w:before="120"/>
        <w:rPr>
          <w:rFonts w:ascii="Arial" w:hAnsi="Arial" w:cs="Arial"/>
          <w:sz w:val="20"/>
        </w:rPr>
      </w:pPr>
      <w:r w:rsidRPr="00F12618">
        <w:rPr>
          <w:rFonts w:ascii="Arial" w:hAnsi="Arial" w:cs="Arial"/>
          <w:sz w:val="20"/>
        </w:rPr>
        <w:t>5.</w:t>
      </w:r>
      <w:r w:rsidR="008C6117" w:rsidRPr="00F12618">
        <w:rPr>
          <w:rFonts w:ascii="Arial" w:hAnsi="Arial" w:cs="Arial"/>
          <w:sz w:val="20"/>
        </w:rPr>
        <w:t xml:space="preserve"> </w:t>
      </w:r>
      <w:r w:rsidR="001E4B94" w:rsidRPr="00F12618">
        <w:rPr>
          <w:rFonts w:ascii="Arial" w:hAnsi="Arial" w:cs="Arial"/>
          <w:sz w:val="20"/>
        </w:rPr>
        <w:t>Bộ Thông tin và Truyền thông</w:t>
      </w:r>
    </w:p>
    <w:p w:rsidR="001E4B94" w:rsidRPr="00F12618" w:rsidRDefault="001E4B94" w:rsidP="00BA3CB6">
      <w:pPr>
        <w:spacing w:before="120"/>
        <w:rPr>
          <w:rFonts w:ascii="Arial" w:hAnsi="Arial" w:cs="Arial"/>
          <w:sz w:val="20"/>
        </w:rPr>
      </w:pPr>
      <w:r w:rsidRPr="00F12618">
        <w:rPr>
          <w:rFonts w:ascii="Arial" w:hAnsi="Arial" w:cs="Arial"/>
          <w:sz w:val="20"/>
        </w:rPr>
        <w:t xml:space="preserve">Phối hợp cung cấp cơ sở dữ liệu về các doanh nghiệp được cấp phép kinh doanh trong </w:t>
      </w:r>
      <w:r w:rsidR="007B413C" w:rsidRPr="00F12618">
        <w:rPr>
          <w:rFonts w:ascii="Arial" w:hAnsi="Arial" w:cs="Arial"/>
          <w:sz w:val="20"/>
          <w:lang w:val="en-US"/>
        </w:rPr>
        <w:t>l</w:t>
      </w:r>
      <w:r w:rsidRPr="00F12618">
        <w:rPr>
          <w:rFonts w:ascii="Arial" w:hAnsi="Arial" w:cs="Arial"/>
          <w:sz w:val="20"/>
        </w:rPr>
        <w:t>ĩnh vực thuộc phạm vi quản lý và thông tin về giao dịch liên kết trong lĩnh vực kinh tế số theo đề nghị của Bộ Tài chính.</w:t>
      </w:r>
    </w:p>
    <w:p w:rsidR="001E4B94" w:rsidRPr="00F12618" w:rsidRDefault="00E26B9A" w:rsidP="00BA3CB6">
      <w:pPr>
        <w:spacing w:before="120"/>
        <w:rPr>
          <w:rFonts w:ascii="Arial" w:hAnsi="Arial" w:cs="Arial"/>
          <w:sz w:val="20"/>
        </w:rPr>
      </w:pPr>
      <w:r w:rsidRPr="00F12618">
        <w:rPr>
          <w:rFonts w:ascii="Arial" w:hAnsi="Arial" w:cs="Arial"/>
          <w:sz w:val="20"/>
        </w:rPr>
        <w:t>6.</w:t>
      </w:r>
      <w:r w:rsidR="008C6117" w:rsidRPr="00F12618">
        <w:rPr>
          <w:rFonts w:ascii="Arial" w:hAnsi="Arial" w:cs="Arial"/>
          <w:sz w:val="20"/>
        </w:rPr>
        <w:t xml:space="preserve"> </w:t>
      </w:r>
      <w:r w:rsidR="001E4B94" w:rsidRPr="00F12618">
        <w:rPr>
          <w:rFonts w:ascii="Arial" w:hAnsi="Arial" w:cs="Arial"/>
          <w:sz w:val="20"/>
        </w:rPr>
        <w:t>Bộ Công Thương</w:t>
      </w:r>
    </w:p>
    <w:p w:rsidR="001E4B94" w:rsidRPr="00F12618" w:rsidRDefault="001E4B94" w:rsidP="00BA3CB6">
      <w:pPr>
        <w:spacing w:before="120"/>
        <w:rPr>
          <w:rFonts w:ascii="Arial" w:hAnsi="Arial" w:cs="Arial"/>
          <w:sz w:val="20"/>
        </w:rPr>
      </w:pPr>
      <w:r w:rsidRPr="00F12618">
        <w:rPr>
          <w:rFonts w:ascii="Arial" w:hAnsi="Arial" w:cs="Arial"/>
          <w:sz w:val="20"/>
        </w:rPr>
        <w:t>Phối hợp cung cấp cơ sở dữ liệu về cơ sở dữ liệu về giá giao dịch của các hàng hóa trên các sở giao dịch hàng hóa trong nước và thông tin theo chức năng nhiệm vụ thuộc phạm vi quản lý của Bộ Công Thương, theo yêu cầu quản lý giá giao dịch liên kết của Cơ quan thuế.</w:t>
      </w:r>
    </w:p>
    <w:p w:rsidR="001E4B94" w:rsidRPr="00F12618" w:rsidRDefault="00E26B9A" w:rsidP="00BA3CB6">
      <w:pPr>
        <w:spacing w:before="120"/>
        <w:rPr>
          <w:rFonts w:ascii="Arial" w:hAnsi="Arial" w:cs="Arial"/>
          <w:sz w:val="20"/>
        </w:rPr>
      </w:pPr>
      <w:r w:rsidRPr="00F12618">
        <w:rPr>
          <w:rFonts w:ascii="Arial" w:hAnsi="Arial" w:cs="Arial"/>
          <w:sz w:val="20"/>
        </w:rPr>
        <w:t>7.</w:t>
      </w:r>
      <w:r w:rsidR="008C6117" w:rsidRPr="00F12618">
        <w:rPr>
          <w:rFonts w:ascii="Arial" w:hAnsi="Arial" w:cs="Arial"/>
          <w:sz w:val="20"/>
        </w:rPr>
        <w:t xml:space="preserve"> </w:t>
      </w:r>
      <w:r w:rsidR="00C44ABA" w:rsidRPr="00F12618">
        <w:rPr>
          <w:rFonts w:ascii="Arial" w:hAnsi="Arial" w:cs="Arial"/>
          <w:sz w:val="20"/>
        </w:rPr>
        <w:t>Ủy ban</w:t>
      </w:r>
      <w:r w:rsidR="001E4B94" w:rsidRPr="00F12618">
        <w:rPr>
          <w:rFonts w:ascii="Arial" w:hAnsi="Arial" w:cs="Arial"/>
          <w:sz w:val="20"/>
        </w:rPr>
        <w:t xml:space="preserve"> nhân dân các tỉnh, thành phố trực thuộc trung ương</w:t>
      </w:r>
    </w:p>
    <w:p w:rsidR="001E4B94" w:rsidRPr="00F12618" w:rsidRDefault="001E4B94" w:rsidP="00BA3CB6">
      <w:pPr>
        <w:spacing w:before="120"/>
        <w:rPr>
          <w:rFonts w:ascii="Arial" w:hAnsi="Arial" w:cs="Arial"/>
          <w:sz w:val="20"/>
        </w:rPr>
      </w:pPr>
      <w:r w:rsidRPr="00F12618">
        <w:rPr>
          <w:rFonts w:ascii="Arial" w:hAnsi="Arial" w:cs="Arial"/>
          <w:sz w:val="20"/>
        </w:rPr>
        <w:t>Chỉ đạo Sở Kế hoạch và Đầu tư, Sở Tài chính và các sở, ban, ngành xây dựng cơ sở dữ liệu thuộc lĩnh vực quản lý chuyên ngành phục vụ công tác quản lý giá giao dịch liên kết.</w:t>
      </w:r>
    </w:p>
    <w:p w:rsidR="007B413C" w:rsidRPr="00F12618" w:rsidRDefault="001E4B94" w:rsidP="00BA3CB6">
      <w:pPr>
        <w:spacing w:before="120"/>
        <w:rPr>
          <w:rFonts w:ascii="Arial" w:hAnsi="Arial" w:cs="Arial"/>
          <w:b/>
          <w:sz w:val="20"/>
          <w:lang w:val="en-US"/>
        </w:rPr>
      </w:pPr>
      <w:bookmarkStart w:id="45" w:name="chuong_3"/>
      <w:r w:rsidRPr="00F12618">
        <w:rPr>
          <w:rFonts w:ascii="Arial" w:hAnsi="Arial" w:cs="Arial"/>
          <w:b/>
          <w:sz w:val="20"/>
        </w:rPr>
        <w:t>Chương III</w:t>
      </w:r>
      <w:bookmarkEnd w:id="45"/>
    </w:p>
    <w:p w:rsidR="001E4B94" w:rsidRPr="00F12618" w:rsidRDefault="008E4055" w:rsidP="00BA3CB6">
      <w:pPr>
        <w:spacing w:before="120"/>
        <w:jc w:val="center"/>
        <w:rPr>
          <w:rFonts w:ascii="Arial" w:hAnsi="Arial" w:cs="Arial"/>
          <w:b/>
        </w:rPr>
      </w:pPr>
      <w:bookmarkStart w:id="46" w:name="chuong_3_name"/>
      <w:r w:rsidRPr="008E4055">
        <w:rPr>
          <w:rFonts w:ascii="Arial" w:hAnsi="Arial" w:cs="Arial"/>
          <w:b/>
        </w:rPr>
        <w:t>ĐIỀU KHOẢN THI HÀNH</w:t>
      </w:r>
      <w:bookmarkEnd w:id="46"/>
    </w:p>
    <w:p w:rsidR="001E4B94" w:rsidRPr="00F12618" w:rsidRDefault="008E4055" w:rsidP="00BA3CB6">
      <w:pPr>
        <w:spacing w:before="120"/>
        <w:rPr>
          <w:rFonts w:ascii="Arial" w:hAnsi="Arial" w:cs="Arial"/>
          <w:b/>
          <w:sz w:val="20"/>
        </w:rPr>
      </w:pPr>
      <w:bookmarkStart w:id="47" w:name="dieu_14"/>
      <w:r w:rsidRPr="008E4055">
        <w:rPr>
          <w:rFonts w:ascii="Arial" w:hAnsi="Arial" w:cs="Arial"/>
          <w:b/>
          <w:sz w:val="20"/>
        </w:rPr>
        <w:t>Điều 14. Hiệu lực thi hành</w:t>
      </w:r>
      <w:bookmarkEnd w:id="47"/>
    </w:p>
    <w:p w:rsidR="001E4B94" w:rsidRPr="00F12618" w:rsidRDefault="001E4B94" w:rsidP="00BA3CB6">
      <w:pPr>
        <w:spacing w:before="120"/>
        <w:rPr>
          <w:rFonts w:ascii="Arial" w:hAnsi="Arial" w:cs="Arial"/>
          <w:sz w:val="20"/>
        </w:rPr>
      </w:pPr>
      <w:r w:rsidRPr="00F12618">
        <w:rPr>
          <w:rFonts w:ascii="Arial" w:hAnsi="Arial" w:cs="Arial"/>
          <w:sz w:val="20"/>
        </w:rPr>
        <w:t>Nghị định này có hiệu lực thi hành từ ngày 01 tháng 5 năm 2017.</w:t>
      </w:r>
    </w:p>
    <w:p w:rsidR="001E4B94" w:rsidRPr="00F12618" w:rsidRDefault="00F12618" w:rsidP="00BA3CB6">
      <w:pPr>
        <w:spacing w:before="120"/>
        <w:rPr>
          <w:rFonts w:ascii="Arial" w:hAnsi="Arial" w:cs="Arial"/>
          <w:b/>
          <w:sz w:val="20"/>
        </w:rPr>
      </w:pPr>
      <w:bookmarkStart w:id="48" w:name="dieu_15"/>
      <w:r w:rsidRPr="00F12618">
        <w:rPr>
          <w:rFonts w:ascii="Arial" w:hAnsi="Arial" w:cs="Arial"/>
          <w:b/>
          <w:sz w:val="20"/>
        </w:rPr>
        <w:t>Điều</w:t>
      </w:r>
      <w:r w:rsidR="001E4B94" w:rsidRPr="00F12618">
        <w:rPr>
          <w:rFonts w:ascii="Arial" w:hAnsi="Arial" w:cs="Arial"/>
          <w:b/>
          <w:sz w:val="20"/>
        </w:rPr>
        <w:t xml:space="preserve"> 15. Trách nhiệm thi hành</w:t>
      </w:r>
      <w:bookmarkEnd w:id="48"/>
    </w:p>
    <w:p w:rsidR="001E4B94" w:rsidRPr="00F12618" w:rsidRDefault="00E26B9A" w:rsidP="00BA3CB6">
      <w:pPr>
        <w:spacing w:before="120"/>
        <w:rPr>
          <w:rFonts w:ascii="Arial" w:hAnsi="Arial" w:cs="Arial"/>
          <w:sz w:val="20"/>
        </w:rPr>
      </w:pPr>
      <w:r w:rsidRPr="00F12618">
        <w:rPr>
          <w:rFonts w:ascii="Arial" w:hAnsi="Arial" w:cs="Arial"/>
          <w:sz w:val="20"/>
        </w:rPr>
        <w:t>1.</w:t>
      </w:r>
      <w:r w:rsidR="008C6117" w:rsidRPr="00F12618">
        <w:rPr>
          <w:rFonts w:ascii="Arial" w:hAnsi="Arial" w:cs="Arial"/>
          <w:sz w:val="20"/>
        </w:rPr>
        <w:t xml:space="preserve"> </w:t>
      </w:r>
      <w:r w:rsidR="001E4B94" w:rsidRPr="00F12618">
        <w:rPr>
          <w:rFonts w:ascii="Arial" w:hAnsi="Arial" w:cs="Arial"/>
          <w:sz w:val="20"/>
        </w:rPr>
        <w:t xml:space="preserve">Bộ Tài chính hướng dẫn cụ thể các </w:t>
      </w:r>
      <w:r w:rsidR="00F12618" w:rsidRPr="00F12618">
        <w:rPr>
          <w:rFonts w:ascii="Arial" w:hAnsi="Arial" w:cs="Arial"/>
          <w:sz w:val="20"/>
        </w:rPr>
        <w:t>Điều</w:t>
      </w:r>
      <w:r w:rsidR="001E4B94" w:rsidRPr="00F12618">
        <w:rPr>
          <w:rFonts w:ascii="Arial" w:hAnsi="Arial" w:cs="Arial"/>
          <w:sz w:val="20"/>
        </w:rPr>
        <w:t xml:space="preserve"> 6, </w:t>
      </w:r>
      <w:r w:rsidR="00F12618" w:rsidRPr="00F12618">
        <w:rPr>
          <w:rFonts w:ascii="Arial" w:hAnsi="Arial" w:cs="Arial"/>
          <w:sz w:val="20"/>
        </w:rPr>
        <w:t>Điều</w:t>
      </w:r>
      <w:r w:rsidR="001E4B94" w:rsidRPr="00F12618">
        <w:rPr>
          <w:rFonts w:ascii="Arial" w:hAnsi="Arial" w:cs="Arial"/>
          <w:sz w:val="20"/>
        </w:rPr>
        <w:t xml:space="preserve"> 7, </w:t>
      </w:r>
      <w:r w:rsidR="00F12618" w:rsidRPr="00F12618">
        <w:rPr>
          <w:rFonts w:ascii="Arial" w:hAnsi="Arial" w:cs="Arial"/>
          <w:sz w:val="20"/>
        </w:rPr>
        <w:t>khoản</w:t>
      </w:r>
      <w:r w:rsidR="001E4B94" w:rsidRPr="00F12618">
        <w:rPr>
          <w:rFonts w:ascii="Arial" w:hAnsi="Arial" w:cs="Arial"/>
          <w:sz w:val="20"/>
        </w:rPr>
        <w:t xml:space="preserve"> 8 </w:t>
      </w:r>
      <w:r w:rsidR="00F12618" w:rsidRPr="00F12618">
        <w:rPr>
          <w:rFonts w:ascii="Arial" w:hAnsi="Arial" w:cs="Arial"/>
          <w:sz w:val="20"/>
        </w:rPr>
        <w:t>Điều</w:t>
      </w:r>
      <w:r w:rsidR="001E4B94" w:rsidRPr="00F12618">
        <w:rPr>
          <w:rFonts w:ascii="Arial" w:hAnsi="Arial" w:cs="Arial"/>
          <w:sz w:val="20"/>
        </w:rPr>
        <w:t xml:space="preserve"> 10, </w:t>
      </w:r>
      <w:r w:rsidR="00F12618" w:rsidRPr="00F12618">
        <w:rPr>
          <w:rFonts w:ascii="Arial" w:hAnsi="Arial" w:cs="Arial"/>
          <w:sz w:val="20"/>
        </w:rPr>
        <w:t>điểm</w:t>
      </w:r>
      <w:r w:rsidR="001E4B94" w:rsidRPr="00F12618">
        <w:rPr>
          <w:rFonts w:ascii="Arial" w:hAnsi="Arial" w:cs="Arial"/>
          <w:sz w:val="20"/>
        </w:rPr>
        <w:t xml:space="preserve"> c </w:t>
      </w:r>
      <w:r w:rsidR="00F12618" w:rsidRPr="00F12618">
        <w:rPr>
          <w:rFonts w:ascii="Arial" w:hAnsi="Arial" w:cs="Arial"/>
          <w:sz w:val="20"/>
        </w:rPr>
        <w:t>khoản</w:t>
      </w:r>
      <w:r w:rsidR="001E4B94" w:rsidRPr="00F12618">
        <w:rPr>
          <w:rFonts w:ascii="Arial" w:hAnsi="Arial" w:cs="Arial"/>
          <w:sz w:val="20"/>
        </w:rPr>
        <w:t xml:space="preserve"> 2 </w:t>
      </w:r>
      <w:r w:rsidR="00F12618" w:rsidRPr="00F12618">
        <w:rPr>
          <w:rFonts w:ascii="Arial" w:hAnsi="Arial" w:cs="Arial"/>
          <w:sz w:val="20"/>
        </w:rPr>
        <w:t>Điều</w:t>
      </w:r>
      <w:r w:rsidR="001E4B94" w:rsidRPr="00F12618">
        <w:rPr>
          <w:rFonts w:ascii="Arial" w:hAnsi="Arial" w:cs="Arial"/>
          <w:sz w:val="20"/>
        </w:rPr>
        <w:t xml:space="preserve"> 11; chủ trì, phối hợp với các bộ, ngành liên quan và </w:t>
      </w:r>
      <w:r w:rsidR="00C44ABA" w:rsidRPr="00F12618">
        <w:rPr>
          <w:rFonts w:ascii="Arial" w:hAnsi="Arial" w:cs="Arial"/>
          <w:sz w:val="20"/>
        </w:rPr>
        <w:t>Ủy ban</w:t>
      </w:r>
      <w:r w:rsidR="001E4B94" w:rsidRPr="00F12618">
        <w:rPr>
          <w:rFonts w:ascii="Arial" w:hAnsi="Arial" w:cs="Arial"/>
          <w:sz w:val="20"/>
        </w:rPr>
        <w:t xml:space="preserve"> nhân dân các tỉnh, thành phố trực thuộc trung ương triển khai thực hiện Nghị định này.</w:t>
      </w:r>
    </w:p>
    <w:p w:rsidR="001E4B94" w:rsidRPr="00F12618" w:rsidRDefault="00E26B9A" w:rsidP="00BA3CB6">
      <w:pPr>
        <w:spacing w:before="120"/>
        <w:rPr>
          <w:rFonts w:ascii="Arial" w:hAnsi="Arial" w:cs="Arial"/>
          <w:sz w:val="20"/>
          <w:lang w:val="en-US"/>
        </w:rPr>
      </w:pPr>
      <w:r w:rsidRPr="00F12618">
        <w:rPr>
          <w:rFonts w:ascii="Arial" w:hAnsi="Arial" w:cs="Arial"/>
          <w:sz w:val="20"/>
        </w:rPr>
        <w:t>2.</w:t>
      </w:r>
      <w:r w:rsidR="008C6117" w:rsidRPr="00F12618">
        <w:rPr>
          <w:rFonts w:ascii="Arial" w:hAnsi="Arial" w:cs="Arial"/>
          <w:sz w:val="20"/>
        </w:rPr>
        <w:t xml:space="preserve"> </w:t>
      </w:r>
      <w:r w:rsidR="001E4B94" w:rsidRPr="00F12618">
        <w:rPr>
          <w:rFonts w:ascii="Arial" w:hAnsi="Arial" w:cs="Arial"/>
          <w:sz w:val="20"/>
        </w:rPr>
        <w:t xml:space="preserve">Các Bộ trưởng, Thủ trưởng </w:t>
      </w:r>
      <w:r w:rsidR="007B413C" w:rsidRPr="00F12618">
        <w:rPr>
          <w:rFonts w:ascii="Arial" w:hAnsi="Arial" w:cs="Arial"/>
          <w:sz w:val="20"/>
          <w:lang w:val="en-US"/>
        </w:rPr>
        <w:t>cơ</w:t>
      </w:r>
      <w:r w:rsidR="001E4B94" w:rsidRPr="00F12618">
        <w:rPr>
          <w:rFonts w:ascii="Arial" w:hAnsi="Arial" w:cs="Arial"/>
          <w:sz w:val="20"/>
        </w:rPr>
        <w:t xml:space="preserve"> quan ngang bộ, Thủ tr</w:t>
      </w:r>
      <w:r w:rsidR="00C44ABA" w:rsidRPr="00F12618">
        <w:rPr>
          <w:rFonts w:ascii="Arial" w:hAnsi="Arial" w:cs="Arial"/>
          <w:sz w:val="20"/>
        </w:rPr>
        <w:t>ưở</w:t>
      </w:r>
      <w:r w:rsidR="001E4B94" w:rsidRPr="00F12618">
        <w:rPr>
          <w:rFonts w:ascii="Arial" w:hAnsi="Arial" w:cs="Arial"/>
          <w:sz w:val="20"/>
        </w:rPr>
        <w:t xml:space="preserve">ng cơ quan thuộc Chính phủ, Chủ tịch </w:t>
      </w:r>
      <w:r w:rsidR="00C44ABA" w:rsidRPr="00F12618">
        <w:rPr>
          <w:rFonts w:ascii="Arial" w:hAnsi="Arial" w:cs="Arial"/>
          <w:sz w:val="20"/>
        </w:rPr>
        <w:t>Ủy ban</w:t>
      </w:r>
      <w:r w:rsidR="001E4B94" w:rsidRPr="00F12618">
        <w:rPr>
          <w:rFonts w:ascii="Arial" w:hAnsi="Arial" w:cs="Arial"/>
          <w:sz w:val="20"/>
        </w:rPr>
        <w:t xml:space="preserve"> nhân dân tỉnh, thành phố trực thuộc trung ương và các </w:t>
      </w:r>
      <w:r w:rsidR="00C44ABA" w:rsidRPr="00F12618">
        <w:rPr>
          <w:rFonts w:ascii="Arial" w:hAnsi="Arial" w:cs="Arial"/>
          <w:sz w:val="20"/>
        </w:rPr>
        <w:t>tổ chức</w:t>
      </w:r>
      <w:r w:rsidR="001E4B94" w:rsidRPr="00F12618">
        <w:rPr>
          <w:rFonts w:ascii="Arial" w:hAnsi="Arial" w:cs="Arial"/>
          <w:sz w:val="20"/>
        </w:rPr>
        <w:t xml:space="preserve">, cá nhân liên quan chịu </w:t>
      </w:r>
      <w:r w:rsidR="007B413C" w:rsidRPr="00F12618">
        <w:rPr>
          <w:rFonts w:ascii="Arial" w:hAnsi="Arial" w:cs="Arial"/>
          <w:sz w:val="20"/>
          <w:lang w:val="en-US"/>
        </w:rPr>
        <w:t>tr</w:t>
      </w:r>
      <w:r w:rsidR="001E4B94" w:rsidRPr="00F12618">
        <w:rPr>
          <w:rFonts w:ascii="Arial" w:hAnsi="Arial" w:cs="Arial"/>
          <w:sz w:val="20"/>
        </w:rPr>
        <w:t>ách nhiệm thi hành Nghị định này.</w:t>
      </w:r>
      <w:r w:rsidR="00F12618" w:rsidRPr="00F12618">
        <w:rPr>
          <w:rFonts w:ascii="Arial" w:hAnsi="Arial" w:cs="Arial"/>
          <w:sz w:val="20"/>
        </w:rPr>
        <w:t>/</w:t>
      </w:r>
      <w:r w:rsidR="001E4B94" w:rsidRPr="00F12618">
        <w:rPr>
          <w:rFonts w:ascii="Arial" w:hAnsi="Arial" w:cs="Arial"/>
          <w:sz w:val="20"/>
        </w:rPr>
        <w:t>.</w:t>
      </w:r>
    </w:p>
    <w:p w:rsidR="007B413C" w:rsidRPr="00F12618" w:rsidRDefault="007B413C" w:rsidP="00BA3CB6">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7B413C" w:rsidRPr="007D2E99">
        <w:tc>
          <w:tcPr>
            <w:tcW w:w="4428" w:type="dxa"/>
          </w:tcPr>
          <w:p w:rsidR="00BA3CB6" w:rsidRPr="007D2E99" w:rsidRDefault="00BA3CB6" w:rsidP="007D2E99">
            <w:pPr>
              <w:spacing w:before="120"/>
              <w:rPr>
                <w:rFonts w:ascii="Arial" w:eastAsia="Times New Roman" w:hAnsi="Arial" w:cs="Arial"/>
                <w:b/>
                <w:i/>
                <w:sz w:val="20"/>
                <w:lang w:val="en-US"/>
              </w:rPr>
            </w:pPr>
          </w:p>
          <w:p w:rsidR="009B3477" w:rsidRPr="007D2E99" w:rsidRDefault="007B413C" w:rsidP="007D2E99">
            <w:pPr>
              <w:spacing w:before="120"/>
              <w:rPr>
                <w:rFonts w:ascii="Arial" w:eastAsia="Times New Roman" w:hAnsi="Arial" w:cs="Arial"/>
                <w:sz w:val="16"/>
                <w:lang w:val="en-US"/>
              </w:rPr>
            </w:pPr>
            <w:r w:rsidRPr="007D2E99">
              <w:rPr>
                <w:rFonts w:ascii="Arial" w:eastAsia="Times New Roman" w:hAnsi="Arial" w:cs="Arial"/>
                <w:b/>
                <w:i/>
                <w:sz w:val="20"/>
              </w:rPr>
              <w:t>Nơi nhận:</w:t>
            </w:r>
            <w:r w:rsidRPr="007D2E99">
              <w:rPr>
                <w:rFonts w:ascii="Arial" w:eastAsia="Times New Roman" w:hAnsi="Arial" w:cs="Arial"/>
                <w:b/>
                <w:i/>
                <w:sz w:val="20"/>
              </w:rPr>
              <w:br/>
            </w:r>
            <w:r w:rsidRPr="007D2E99">
              <w:rPr>
                <w:rFonts w:ascii="Arial" w:eastAsia="Times New Roman" w:hAnsi="Arial" w:cs="Arial"/>
                <w:sz w:val="16"/>
              </w:rPr>
              <w:t>- Ban Bí thư Trung ương Đảng;</w:t>
            </w:r>
            <w:r w:rsidRPr="007D2E99">
              <w:rPr>
                <w:rFonts w:ascii="Arial" w:eastAsia="Times New Roman" w:hAnsi="Arial" w:cs="Arial"/>
                <w:sz w:val="16"/>
              </w:rPr>
              <w:br/>
              <w:t>- Thủ tướng,</w:t>
            </w:r>
            <w:r w:rsidRPr="007D2E99">
              <w:rPr>
                <w:rFonts w:ascii="Arial" w:eastAsia="Times New Roman" w:hAnsi="Arial" w:cs="Arial"/>
                <w:sz w:val="16"/>
                <w:lang w:val="en-US"/>
              </w:rPr>
              <w:t xml:space="preserve"> </w:t>
            </w:r>
            <w:r w:rsidRPr="007D2E99">
              <w:rPr>
                <w:rFonts w:ascii="Arial" w:eastAsia="Times New Roman" w:hAnsi="Arial" w:cs="Arial"/>
                <w:sz w:val="16"/>
              </w:rPr>
              <w:t>các Phó Thủ tướng Chính phủ;</w:t>
            </w:r>
            <w:r w:rsidRPr="007D2E99">
              <w:rPr>
                <w:rFonts w:ascii="Arial" w:eastAsia="Times New Roman" w:hAnsi="Arial" w:cs="Arial"/>
                <w:sz w:val="16"/>
              </w:rPr>
              <w:br/>
              <w:t xml:space="preserve">- Các bộ, </w:t>
            </w:r>
            <w:r w:rsidRPr="007D2E99">
              <w:rPr>
                <w:rFonts w:ascii="Arial" w:eastAsia="Times New Roman" w:hAnsi="Arial" w:cs="Arial"/>
                <w:sz w:val="16"/>
                <w:lang w:val="en-US"/>
              </w:rPr>
              <w:t>cơ</w:t>
            </w:r>
            <w:r w:rsidRPr="007D2E99">
              <w:rPr>
                <w:rFonts w:ascii="Arial" w:eastAsia="Times New Roman" w:hAnsi="Arial" w:cs="Arial"/>
                <w:sz w:val="16"/>
              </w:rPr>
              <w:t xml:space="preserve"> quan ngang bộ, cơ quan thuộc Chính phủ;</w:t>
            </w:r>
            <w:r w:rsidRPr="007D2E99">
              <w:rPr>
                <w:rFonts w:ascii="Arial" w:eastAsia="Times New Roman" w:hAnsi="Arial" w:cs="Arial"/>
                <w:sz w:val="16"/>
              </w:rPr>
              <w:br/>
              <w:t>- HĐND, UBND các tỉnh, th</w:t>
            </w:r>
            <w:r w:rsidRPr="007D2E99">
              <w:rPr>
                <w:rFonts w:ascii="Arial" w:eastAsia="Times New Roman" w:hAnsi="Arial" w:cs="Arial"/>
                <w:sz w:val="16"/>
                <w:lang w:val="en-US"/>
              </w:rPr>
              <w:t>à</w:t>
            </w:r>
            <w:r w:rsidRPr="007D2E99">
              <w:rPr>
                <w:rFonts w:ascii="Arial" w:eastAsia="Times New Roman" w:hAnsi="Arial" w:cs="Arial"/>
                <w:sz w:val="16"/>
              </w:rPr>
              <w:t xml:space="preserve">nh phố trực thuộc </w:t>
            </w:r>
            <w:r w:rsidRPr="007D2E99">
              <w:rPr>
                <w:rFonts w:ascii="Arial" w:eastAsia="Times New Roman" w:hAnsi="Arial" w:cs="Arial"/>
                <w:sz w:val="16"/>
                <w:lang w:val="en-US"/>
              </w:rPr>
              <w:t>tr</w:t>
            </w:r>
            <w:r w:rsidRPr="007D2E99">
              <w:rPr>
                <w:rFonts w:ascii="Arial" w:eastAsia="Times New Roman" w:hAnsi="Arial" w:cs="Arial"/>
                <w:sz w:val="16"/>
              </w:rPr>
              <w:t>ung ương;</w:t>
            </w:r>
            <w:r w:rsidRPr="007D2E99">
              <w:rPr>
                <w:rFonts w:ascii="Arial" w:eastAsia="Times New Roman" w:hAnsi="Arial" w:cs="Arial"/>
                <w:sz w:val="16"/>
              </w:rPr>
              <w:br/>
              <w:t>- Văn phòng Trung ương và các Ban của Đảng;</w:t>
            </w:r>
            <w:r w:rsidRPr="007D2E99">
              <w:rPr>
                <w:rFonts w:ascii="Arial" w:eastAsia="Times New Roman" w:hAnsi="Arial" w:cs="Arial"/>
                <w:sz w:val="16"/>
              </w:rPr>
              <w:br/>
              <w:t>- Văn phòng Tổng Bí thư;</w:t>
            </w:r>
            <w:r w:rsidRPr="007D2E99">
              <w:rPr>
                <w:rFonts w:ascii="Arial" w:eastAsia="Times New Roman" w:hAnsi="Arial" w:cs="Arial"/>
                <w:sz w:val="16"/>
              </w:rPr>
              <w:br/>
              <w:t>- Văn phòng Chủ tịch nước;</w:t>
            </w:r>
            <w:r w:rsidRPr="007D2E99">
              <w:rPr>
                <w:rFonts w:ascii="Arial" w:eastAsia="Times New Roman" w:hAnsi="Arial" w:cs="Arial"/>
                <w:sz w:val="16"/>
              </w:rPr>
              <w:br/>
              <w:t>- Hội đồng dân tộc và các Ủy ban của Quốc hội;</w:t>
            </w:r>
            <w:r w:rsidRPr="007D2E99">
              <w:rPr>
                <w:rFonts w:ascii="Arial" w:eastAsia="Times New Roman" w:hAnsi="Arial" w:cs="Arial"/>
                <w:sz w:val="16"/>
              </w:rPr>
              <w:br/>
              <w:t>- Văn phòng Quốc hội;</w:t>
            </w:r>
            <w:r w:rsidRPr="007D2E99">
              <w:rPr>
                <w:rFonts w:ascii="Arial" w:eastAsia="Times New Roman" w:hAnsi="Arial" w:cs="Arial"/>
                <w:sz w:val="16"/>
              </w:rPr>
              <w:br/>
              <w:t>- Tòa án nhân dân tối cao;</w:t>
            </w:r>
            <w:r w:rsidRPr="007D2E99">
              <w:rPr>
                <w:rFonts w:ascii="Arial" w:eastAsia="Times New Roman" w:hAnsi="Arial" w:cs="Arial"/>
                <w:sz w:val="16"/>
              </w:rPr>
              <w:br/>
              <w:t>- Viện kiểm sát nhân dân tối cao;</w:t>
            </w:r>
            <w:r w:rsidRPr="007D2E99">
              <w:rPr>
                <w:rFonts w:ascii="Arial" w:eastAsia="Times New Roman" w:hAnsi="Arial" w:cs="Arial"/>
                <w:sz w:val="16"/>
              </w:rPr>
              <w:br/>
              <w:t>- Kiểm toán nhà nước;</w:t>
            </w:r>
            <w:r w:rsidRPr="007D2E99">
              <w:rPr>
                <w:rFonts w:ascii="Arial" w:eastAsia="Times New Roman" w:hAnsi="Arial" w:cs="Arial"/>
                <w:sz w:val="16"/>
              </w:rPr>
              <w:br/>
              <w:t>- Ủy ban Giám sát tài chính Quốc gia;</w:t>
            </w:r>
            <w:r w:rsidRPr="007D2E99">
              <w:rPr>
                <w:rFonts w:ascii="Arial" w:eastAsia="Times New Roman" w:hAnsi="Arial" w:cs="Arial"/>
                <w:sz w:val="16"/>
              </w:rPr>
              <w:br/>
              <w:t>- Ngân hàng Chính sách xã hội;</w:t>
            </w:r>
            <w:r w:rsidRPr="007D2E99">
              <w:rPr>
                <w:rFonts w:ascii="Arial" w:eastAsia="Times New Roman" w:hAnsi="Arial" w:cs="Arial"/>
                <w:sz w:val="16"/>
              </w:rPr>
              <w:br/>
              <w:t>- Ngân hàng Phát triển Việt Nam;</w:t>
            </w:r>
            <w:r w:rsidRPr="007D2E99">
              <w:rPr>
                <w:rFonts w:ascii="Arial" w:eastAsia="Times New Roman" w:hAnsi="Arial" w:cs="Arial"/>
                <w:sz w:val="16"/>
              </w:rPr>
              <w:br/>
              <w:t>- Ủy ban trung ương Mặt trận Tổ quốc Việt Nam;</w:t>
            </w:r>
            <w:r w:rsidRPr="007D2E99">
              <w:rPr>
                <w:rFonts w:ascii="Arial" w:eastAsia="Times New Roman" w:hAnsi="Arial" w:cs="Arial"/>
                <w:sz w:val="16"/>
              </w:rPr>
              <w:br/>
              <w:t>- Cơ quan trung ương của các đoàn thể;</w:t>
            </w:r>
            <w:r w:rsidRPr="007D2E99">
              <w:rPr>
                <w:rFonts w:ascii="Arial" w:eastAsia="Times New Roman" w:hAnsi="Arial" w:cs="Arial"/>
                <w:sz w:val="16"/>
              </w:rPr>
              <w:br/>
              <w:t>- VPCP: BTCN, các</w:t>
            </w:r>
            <w:r w:rsidRPr="007D2E99">
              <w:rPr>
                <w:rFonts w:ascii="Arial" w:eastAsia="Times New Roman" w:hAnsi="Arial" w:cs="Arial"/>
                <w:sz w:val="16"/>
                <w:lang w:val="en-US"/>
              </w:rPr>
              <w:t xml:space="preserve"> </w:t>
            </w:r>
            <w:r w:rsidRPr="007D2E99">
              <w:rPr>
                <w:rFonts w:ascii="Arial" w:eastAsia="Times New Roman" w:hAnsi="Arial" w:cs="Arial"/>
                <w:sz w:val="16"/>
              </w:rPr>
              <w:t xml:space="preserve">PCN, Trợ lý TTg, TGĐ </w:t>
            </w:r>
            <w:r w:rsidRPr="007D2E99">
              <w:rPr>
                <w:rFonts w:ascii="Arial" w:eastAsia="Times New Roman" w:hAnsi="Arial" w:cs="Arial"/>
                <w:sz w:val="16"/>
                <w:lang w:val="en-US"/>
              </w:rPr>
              <w:t>C</w:t>
            </w:r>
            <w:r w:rsidRPr="007D2E99">
              <w:rPr>
                <w:rFonts w:ascii="Arial" w:eastAsia="Times New Roman" w:hAnsi="Arial" w:cs="Arial"/>
                <w:sz w:val="16"/>
              </w:rPr>
              <w:t>ổng TTĐT, các Vụ, Cục, đơn vị trực thuộc, Công báo;</w:t>
            </w:r>
            <w:r w:rsidRPr="007D2E99">
              <w:rPr>
                <w:rFonts w:ascii="Arial" w:eastAsia="Times New Roman" w:hAnsi="Arial" w:cs="Arial"/>
                <w:sz w:val="16"/>
              </w:rPr>
              <w:br/>
              <w:t>- Lưu: VT, KTTH (3).KN</w:t>
            </w:r>
          </w:p>
        </w:tc>
        <w:tc>
          <w:tcPr>
            <w:tcW w:w="4428" w:type="dxa"/>
          </w:tcPr>
          <w:p w:rsidR="007B413C" w:rsidRPr="007D2E99" w:rsidRDefault="007B413C" w:rsidP="007D2E99">
            <w:pPr>
              <w:spacing w:before="120"/>
              <w:jc w:val="center"/>
              <w:rPr>
                <w:rFonts w:ascii="Arial" w:eastAsia="Times New Roman" w:hAnsi="Arial" w:cs="Arial"/>
                <w:b/>
                <w:sz w:val="20"/>
                <w:lang w:val="en-US"/>
              </w:rPr>
            </w:pPr>
            <w:r w:rsidRPr="007D2E99">
              <w:rPr>
                <w:rFonts w:ascii="Arial" w:eastAsia="Times New Roman" w:hAnsi="Arial" w:cs="Arial"/>
                <w:b/>
                <w:sz w:val="20"/>
                <w:lang w:val="en-US"/>
              </w:rPr>
              <w:t>TM. CHÍNH PHỦ</w:t>
            </w:r>
            <w:r w:rsidRPr="007D2E99">
              <w:rPr>
                <w:rFonts w:ascii="Arial" w:eastAsia="Times New Roman" w:hAnsi="Arial" w:cs="Arial"/>
                <w:b/>
                <w:sz w:val="20"/>
                <w:lang w:val="en-US"/>
              </w:rPr>
              <w:br/>
              <w:t>THỦ TƯỚNG</w:t>
            </w:r>
            <w:r w:rsidRPr="007D2E99">
              <w:rPr>
                <w:rFonts w:ascii="Arial" w:eastAsia="Times New Roman" w:hAnsi="Arial" w:cs="Arial"/>
                <w:b/>
                <w:sz w:val="20"/>
                <w:lang w:val="en-US"/>
              </w:rPr>
              <w:br/>
            </w:r>
            <w:r w:rsidRPr="007D2E99">
              <w:rPr>
                <w:rFonts w:ascii="Arial" w:eastAsia="Times New Roman" w:hAnsi="Arial" w:cs="Arial"/>
                <w:b/>
                <w:sz w:val="20"/>
                <w:lang w:val="en-US"/>
              </w:rPr>
              <w:br/>
            </w:r>
            <w:r w:rsidRPr="007D2E99">
              <w:rPr>
                <w:rFonts w:ascii="Arial" w:eastAsia="Times New Roman" w:hAnsi="Arial" w:cs="Arial"/>
                <w:b/>
                <w:sz w:val="20"/>
                <w:lang w:val="en-US"/>
              </w:rPr>
              <w:br/>
            </w:r>
            <w:r w:rsidRPr="007D2E99">
              <w:rPr>
                <w:rFonts w:ascii="Arial" w:eastAsia="Times New Roman" w:hAnsi="Arial" w:cs="Arial"/>
                <w:b/>
                <w:sz w:val="20"/>
                <w:lang w:val="en-US"/>
              </w:rPr>
              <w:br/>
            </w:r>
            <w:r w:rsidRPr="007D2E99">
              <w:rPr>
                <w:rFonts w:ascii="Arial" w:eastAsia="Times New Roman" w:hAnsi="Arial" w:cs="Arial"/>
                <w:b/>
                <w:sz w:val="20"/>
                <w:lang w:val="en-US"/>
              </w:rPr>
              <w:br/>
              <w:t>Nguyễn</w:t>
            </w:r>
            <w:r w:rsidR="00820BA4" w:rsidRPr="007D2E99">
              <w:rPr>
                <w:rFonts w:ascii="Arial" w:eastAsia="Times New Roman" w:hAnsi="Arial" w:cs="Arial"/>
                <w:b/>
                <w:sz w:val="20"/>
                <w:lang w:val="en-US"/>
              </w:rPr>
              <w:t xml:space="preserve"> </w:t>
            </w:r>
            <w:r w:rsidRPr="007D2E99">
              <w:rPr>
                <w:rFonts w:ascii="Arial" w:eastAsia="Times New Roman" w:hAnsi="Arial" w:cs="Arial"/>
                <w:b/>
                <w:sz w:val="20"/>
                <w:lang w:val="en-US"/>
              </w:rPr>
              <w:t>Xuân Phúc</w:t>
            </w:r>
          </w:p>
        </w:tc>
      </w:tr>
    </w:tbl>
    <w:p w:rsidR="001720B5" w:rsidRPr="00F12618" w:rsidRDefault="001720B5" w:rsidP="00BA3CB6">
      <w:pPr>
        <w:spacing w:before="120"/>
        <w:rPr>
          <w:rFonts w:ascii="Arial" w:hAnsi="Arial" w:cs="Arial"/>
          <w:sz w:val="20"/>
          <w:lang w:val="en-US"/>
        </w:rPr>
      </w:pPr>
    </w:p>
    <w:p w:rsidR="001720B5" w:rsidRPr="00F12618" w:rsidRDefault="001720B5" w:rsidP="00BA3CB6">
      <w:pPr>
        <w:spacing w:before="120"/>
        <w:jc w:val="center"/>
        <w:rPr>
          <w:rFonts w:ascii="Arial" w:hAnsi="Arial" w:cs="Arial"/>
          <w:b/>
          <w:lang w:val="en-US"/>
        </w:rPr>
      </w:pPr>
      <w:r w:rsidRPr="00F12618">
        <w:rPr>
          <w:rFonts w:ascii="Arial" w:hAnsi="Arial" w:cs="Arial"/>
          <w:b/>
          <w:lang w:val="en-US"/>
        </w:rPr>
        <w:t>PHỤ LỤC</w:t>
      </w:r>
    </w:p>
    <w:p w:rsidR="007B413C" w:rsidRPr="00F12618" w:rsidRDefault="001720B5" w:rsidP="00BA3CB6">
      <w:pPr>
        <w:spacing w:before="120"/>
        <w:jc w:val="center"/>
        <w:rPr>
          <w:rFonts w:ascii="Arial" w:hAnsi="Arial" w:cs="Arial"/>
          <w:i/>
          <w:sz w:val="20"/>
          <w:lang w:val="en-US"/>
        </w:rPr>
      </w:pPr>
      <w:r w:rsidRPr="00F12618">
        <w:rPr>
          <w:rFonts w:ascii="Arial" w:hAnsi="Arial" w:cs="Arial"/>
          <w:i/>
          <w:sz w:val="20"/>
          <w:lang w:val="en-US"/>
        </w:rPr>
        <w:t>(Kèm theo Nghị định số 20</w:t>
      </w:r>
      <w:r w:rsidR="00F12618" w:rsidRPr="00F12618">
        <w:rPr>
          <w:rFonts w:ascii="Arial" w:hAnsi="Arial" w:cs="Arial"/>
          <w:i/>
          <w:sz w:val="20"/>
          <w:lang w:val="en-US"/>
        </w:rPr>
        <w:t>/</w:t>
      </w:r>
      <w:r w:rsidRPr="00F12618">
        <w:rPr>
          <w:rFonts w:ascii="Arial" w:hAnsi="Arial" w:cs="Arial"/>
          <w:i/>
          <w:sz w:val="20"/>
          <w:lang w:val="en-US"/>
        </w:rPr>
        <w:t>2017</w:t>
      </w:r>
      <w:r w:rsidR="00F12618" w:rsidRPr="00F12618">
        <w:rPr>
          <w:rFonts w:ascii="Arial" w:hAnsi="Arial" w:cs="Arial"/>
          <w:i/>
          <w:sz w:val="20"/>
          <w:lang w:val="en-US"/>
        </w:rPr>
        <w:t>/</w:t>
      </w:r>
      <w:r w:rsidRPr="00F12618">
        <w:rPr>
          <w:rFonts w:ascii="Arial" w:hAnsi="Arial" w:cs="Arial"/>
          <w:i/>
          <w:sz w:val="20"/>
          <w:lang w:val="en-US"/>
        </w:rPr>
        <w:t>NĐ-CP ngày 24 tháng 02 năm 2017 của Chính phủ)</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1545"/>
        <w:gridCol w:w="7520"/>
      </w:tblGrid>
      <w:tr w:rsidR="001E4B94" w:rsidRPr="00F12618">
        <w:tc>
          <w:tcPr>
            <w:tcW w:w="852" w:type="pct"/>
            <w:shd w:val="clear" w:color="auto" w:fill="auto"/>
            <w:vAlign w:val="center"/>
          </w:tcPr>
          <w:p w:rsidR="001E4B94" w:rsidRPr="00D73A2B" w:rsidRDefault="001720B5" w:rsidP="00D73A2B">
            <w:pPr>
              <w:jc w:val="center"/>
              <w:rPr>
                <w:rFonts w:ascii="Arial" w:hAnsi="Arial"/>
                <w:sz w:val="20"/>
              </w:rPr>
            </w:pPr>
            <w:bookmarkStart w:id="49" w:name="bieumau_01_8"/>
            <w:r w:rsidRPr="00D73A2B">
              <w:rPr>
                <w:rFonts w:ascii="Arial" w:hAnsi="Arial"/>
                <w:sz w:val="20"/>
              </w:rPr>
              <w:t>Mẫ</w:t>
            </w:r>
            <w:r w:rsidR="001E4B94" w:rsidRPr="00D73A2B">
              <w:rPr>
                <w:rFonts w:ascii="Arial" w:hAnsi="Arial"/>
                <w:sz w:val="20"/>
              </w:rPr>
              <w:t>u số 01</w:t>
            </w:r>
            <w:bookmarkEnd w:id="49"/>
          </w:p>
        </w:tc>
        <w:tc>
          <w:tcPr>
            <w:tcW w:w="4148" w:type="pct"/>
            <w:shd w:val="clear" w:color="auto" w:fill="auto"/>
            <w:vAlign w:val="center"/>
          </w:tcPr>
          <w:p w:rsidR="001E4B94" w:rsidRPr="00F12618" w:rsidRDefault="001E4B94" w:rsidP="00BA3CB6">
            <w:pPr>
              <w:spacing w:before="120"/>
              <w:rPr>
                <w:rFonts w:ascii="Arial" w:hAnsi="Arial" w:cs="Arial"/>
                <w:sz w:val="20"/>
              </w:rPr>
            </w:pPr>
            <w:r w:rsidRPr="00F12618">
              <w:rPr>
                <w:rFonts w:ascii="Arial" w:hAnsi="Arial" w:cs="Arial"/>
                <w:sz w:val="20"/>
              </w:rPr>
              <w:t>Thông tin về quan hệ liên kết và giao dịch liên kết</w:t>
            </w:r>
          </w:p>
        </w:tc>
      </w:tr>
      <w:tr w:rsidR="001E4B94" w:rsidRPr="00F12618">
        <w:tc>
          <w:tcPr>
            <w:tcW w:w="852" w:type="pct"/>
            <w:shd w:val="clear" w:color="auto" w:fill="auto"/>
            <w:vAlign w:val="center"/>
          </w:tcPr>
          <w:p w:rsidR="001E4B94" w:rsidRPr="00D73A2B" w:rsidRDefault="00EC7A5A" w:rsidP="00D73A2B">
            <w:pPr>
              <w:jc w:val="center"/>
              <w:rPr>
                <w:rFonts w:ascii="Arial" w:hAnsi="Arial"/>
                <w:sz w:val="20"/>
              </w:rPr>
            </w:pPr>
            <w:bookmarkStart w:id="50" w:name="bieumau_02_3"/>
            <w:r w:rsidRPr="00D73A2B">
              <w:rPr>
                <w:rFonts w:ascii="Arial" w:hAnsi="Arial"/>
                <w:sz w:val="20"/>
              </w:rPr>
              <w:t>Mẫu</w:t>
            </w:r>
            <w:r w:rsidR="001E4B94" w:rsidRPr="00D73A2B">
              <w:rPr>
                <w:rFonts w:ascii="Arial" w:hAnsi="Arial"/>
                <w:sz w:val="20"/>
              </w:rPr>
              <w:t xml:space="preserve"> số 02</w:t>
            </w:r>
            <w:bookmarkEnd w:id="50"/>
          </w:p>
        </w:tc>
        <w:tc>
          <w:tcPr>
            <w:tcW w:w="4148" w:type="pct"/>
            <w:shd w:val="clear" w:color="auto" w:fill="auto"/>
            <w:vAlign w:val="center"/>
          </w:tcPr>
          <w:p w:rsidR="001E4B94" w:rsidRPr="00F12618" w:rsidRDefault="001E4B94" w:rsidP="00BA3CB6">
            <w:pPr>
              <w:spacing w:before="120"/>
              <w:rPr>
                <w:rFonts w:ascii="Arial" w:hAnsi="Arial" w:cs="Arial"/>
                <w:sz w:val="20"/>
              </w:rPr>
            </w:pPr>
            <w:r w:rsidRPr="00F12618">
              <w:rPr>
                <w:rFonts w:ascii="Arial" w:hAnsi="Arial" w:cs="Arial"/>
                <w:sz w:val="20"/>
              </w:rPr>
              <w:t xml:space="preserve">Danh </w:t>
            </w:r>
            <w:r w:rsidR="00F12618" w:rsidRPr="00F12618">
              <w:rPr>
                <w:rFonts w:ascii="Arial" w:hAnsi="Arial" w:cs="Arial"/>
                <w:sz w:val="20"/>
              </w:rPr>
              <w:t>mục</w:t>
            </w:r>
            <w:r w:rsidRPr="00F12618">
              <w:rPr>
                <w:rFonts w:ascii="Arial" w:hAnsi="Arial" w:cs="Arial"/>
                <w:sz w:val="20"/>
              </w:rPr>
              <w:t xml:space="preserve"> các thông tin, tài liệu cần cung cấp tại Hồ sơ quốc gia</w:t>
            </w:r>
          </w:p>
        </w:tc>
      </w:tr>
      <w:tr w:rsidR="001E4B94" w:rsidRPr="00F12618">
        <w:tc>
          <w:tcPr>
            <w:tcW w:w="852" w:type="pct"/>
            <w:shd w:val="clear" w:color="auto" w:fill="auto"/>
            <w:vAlign w:val="center"/>
          </w:tcPr>
          <w:p w:rsidR="001E4B94" w:rsidRPr="00D73A2B" w:rsidRDefault="00EC7A5A" w:rsidP="00D73A2B">
            <w:pPr>
              <w:jc w:val="center"/>
              <w:rPr>
                <w:rFonts w:ascii="Arial" w:hAnsi="Arial"/>
                <w:sz w:val="20"/>
              </w:rPr>
            </w:pPr>
            <w:bookmarkStart w:id="51" w:name="bieumau_03_3"/>
            <w:r w:rsidRPr="00D73A2B">
              <w:rPr>
                <w:rFonts w:ascii="Arial" w:hAnsi="Arial"/>
                <w:sz w:val="20"/>
              </w:rPr>
              <w:t>Mẫu</w:t>
            </w:r>
            <w:r w:rsidR="001E4B94" w:rsidRPr="00D73A2B">
              <w:rPr>
                <w:rFonts w:ascii="Arial" w:hAnsi="Arial"/>
                <w:sz w:val="20"/>
              </w:rPr>
              <w:t xml:space="preserve"> số 03</w:t>
            </w:r>
            <w:bookmarkEnd w:id="51"/>
          </w:p>
        </w:tc>
        <w:tc>
          <w:tcPr>
            <w:tcW w:w="4148" w:type="pct"/>
            <w:shd w:val="clear" w:color="auto" w:fill="auto"/>
            <w:vAlign w:val="center"/>
          </w:tcPr>
          <w:p w:rsidR="001E4B94" w:rsidRPr="00F12618" w:rsidRDefault="001E4B94" w:rsidP="00BA3CB6">
            <w:pPr>
              <w:spacing w:before="120"/>
              <w:rPr>
                <w:rFonts w:ascii="Arial" w:hAnsi="Arial" w:cs="Arial"/>
                <w:sz w:val="20"/>
              </w:rPr>
            </w:pPr>
            <w:r w:rsidRPr="00F12618">
              <w:rPr>
                <w:rFonts w:ascii="Arial" w:hAnsi="Arial" w:cs="Arial"/>
                <w:sz w:val="20"/>
              </w:rPr>
              <w:t xml:space="preserve">Danh </w:t>
            </w:r>
            <w:r w:rsidR="00F12618" w:rsidRPr="00F12618">
              <w:rPr>
                <w:rFonts w:ascii="Arial" w:hAnsi="Arial" w:cs="Arial"/>
                <w:sz w:val="20"/>
              </w:rPr>
              <w:t>mục</w:t>
            </w:r>
            <w:r w:rsidRPr="00F12618">
              <w:rPr>
                <w:rFonts w:ascii="Arial" w:hAnsi="Arial" w:cs="Arial"/>
                <w:sz w:val="20"/>
              </w:rPr>
              <w:t xml:space="preserve"> các thông tin, tài liệu cần cung cấp tại Hồ sơ toàn cầu</w:t>
            </w:r>
          </w:p>
        </w:tc>
      </w:tr>
      <w:tr w:rsidR="001E4B94" w:rsidRPr="00F12618">
        <w:tc>
          <w:tcPr>
            <w:tcW w:w="852" w:type="pct"/>
            <w:shd w:val="clear" w:color="auto" w:fill="auto"/>
            <w:vAlign w:val="center"/>
          </w:tcPr>
          <w:p w:rsidR="001E4B94" w:rsidRPr="00D73A2B" w:rsidRDefault="00EC7A5A" w:rsidP="00D73A2B">
            <w:pPr>
              <w:jc w:val="center"/>
              <w:rPr>
                <w:rFonts w:ascii="Arial" w:hAnsi="Arial"/>
                <w:sz w:val="20"/>
              </w:rPr>
            </w:pPr>
            <w:bookmarkStart w:id="52" w:name="bieumau_04_4"/>
            <w:r w:rsidRPr="00D73A2B">
              <w:rPr>
                <w:rFonts w:ascii="Arial" w:hAnsi="Arial"/>
                <w:sz w:val="20"/>
              </w:rPr>
              <w:t>Mẫu</w:t>
            </w:r>
            <w:r w:rsidR="001E4B94" w:rsidRPr="00D73A2B">
              <w:rPr>
                <w:rFonts w:ascii="Arial" w:hAnsi="Arial"/>
                <w:sz w:val="20"/>
              </w:rPr>
              <w:t xml:space="preserve"> số 04</w:t>
            </w:r>
            <w:bookmarkEnd w:id="52"/>
          </w:p>
        </w:tc>
        <w:tc>
          <w:tcPr>
            <w:tcW w:w="4148" w:type="pct"/>
            <w:shd w:val="clear" w:color="auto" w:fill="auto"/>
            <w:vAlign w:val="center"/>
          </w:tcPr>
          <w:p w:rsidR="001E4B94" w:rsidRPr="00F12618" w:rsidRDefault="001E4B94" w:rsidP="00BA3CB6">
            <w:pPr>
              <w:spacing w:before="120"/>
              <w:rPr>
                <w:rFonts w:ascii="Arial" w:hAnsi="Arial" w:cs="Arial"/>
                <w:sz w:val="20"/>
              </w:rPr>
            </w:pPr>
            <w:r w:rsidRPr="00F12618">
              <w:rPr>
                <w:rFonts w:ascii="Arial" w:hAnsi="Arial" w:cs="Arial"/>
                <w:sz w:val="20"/>
              </w:rPr>
              <w:t>Kê khai thông tin Báo cáo lợi nhuận liên quốc gia</w:t>
            </w:r>
          </w:p>
        </w:tc>
      </w:tr>
    </w:tbl>
    <w:p w:rsidR="00C4386E" w:rsidRPr="00F12618" w:rsidRDefault="00C4386E" w:rsidP="00BA3CB6">
      <w:pPr>
        <w:spacing w:before="120"/>
        <w:rPr>
          <w:rFonts w:ascii="Arial" w:hAnsi="Arial" w:cs="Arial"/>
          <w:sz w:val="20"/>
          <w:lang w:val="en-US"/>
        </w:rPr>
      </w:pPr>
    </w:p>
    <w:p w:rsidR="00BA3CB6" w:rsidRPr="00F12618" w:rsidRDefault="00BA3CB6" w:rsidP="00BA3CB6">
      <w:pPr>
        <w:spacing w:before="120"/>
        <w:rPr>
          <w:rFonts w:ascii="Arial" w:hAnsi="Arial" w:cs="Arial"/>
          <w:sz w:val="20"/>
          <w:lang w:val="en-US"/>
        </w:rPr>
        <w:sectPr w:rsidR="00BA3CB6" w:rsidRPr="00F12618" w:rsidSect="003F1F24">
          <w:pgSz w:w="11906" w:h="16838"/>
          <w:pgMar w:top="567" w:right="1134" w:bottom="567" w:left="1701" w:header="720" w:footer="720" w:gutter="0"/>
          <w:cols w:space="720"/>
          <w:docGrid w:linePitch="360"/>
        </w:sectPr>
      </w:pPr>
    </w:p>
    <w:p w:rsidR="00C4386E" w:rsidRPr="00F12618" w:rsidRDefault="00C4386E" w:rsidP="00BA3CB6">
      <w:pPr>
        <w:spacing w:before="120"/>
        <w:jc w:val="right"/>
        <w:rPr>
          <w:rFonts w:ascii="Arial" w:hAnsi="Arial" w:cs="Arial"/>
          <w:sz w:val="20"/>
          <w:lang w:val="en-US"/>
        </w:rPr>
      </w:pPr>
      <w:bookmarkStart w:id="53" w:name="loai_2"/>
      <w:r w:rsidRPr="00F12618">
        <w:rPr>
          <w:rFonts w:ascii="Arial" w:hAnsi="Arial" w:cs="Arial"/>
          <w:sz w:val="20"/>
          <w:lang w:val="en-US"/>
        </w:rPr>
        <w:t>Mẫu số 01</w:t>
      </w:r>
      <w:bookmarkEnd w:id="53"/>
    </w:p>
    <w:p w:rsidR="00C4386E" w:rsidRPr="00F12618" w:rsidRDefault="00C4386E" w:rsidP="00BA3CB6">
      <w:pPr>
        <w:spacing w:before="120"/>
        <w:jc w:val="center"/>
        <w:rPr>
          <w:rFonts w:ascii="Arial" w:hAnsi="Arial" w:cs="Arial"/>
          <w:sz w:val="20"/>
          <w:lang w:val="en-US"/>
        </w:rPr>
      </w:pPr>
      <w:bookmarkStart w:id="54" w:name="loai_2_name"/>
      <w:r w:rsidRPr="00F12618">
        <w:rPr>
          <w:rFonts w:ascii="Arial" w:hAnsi="Arial" w:cs="Arial"/>
          <w:b/>
          <w:sz w:val="20"/>
        </w:rPr>
        <w:t>THÔNG TIN VỀ QUAN HỆ LIÊN KẾT VÀ GIAO DỊCH LIÊN KẾT</w:t>
      </w:r>
      <w:bookmarkEnd w:id="54"/>
      <w:r w:rsidRPr="00F12618">
        <w:rPr>
          <w:rFonts w:ascii="Arial" w:hAnsi="Arial" w:cs="Arial"/>
          <w:b/>
          <w:sz w:val="20"/>
          <w:lang w:val="en-US"/>
        </w:rPr>
        <w:br/>
      </w:r>
      <w:r w:rsidR="001E4B94" w:rsidRPr="00F12618">
        <w:rPr>
          <w:rFonts w:ascii="Arial" w:hAnsi="Arial" w:cs="Arial"/>
          <w:i/>
          <w:sz w:val="20"/>
        </w:rPr>
        <w:t>(Kèm theo Tờ khai quyết toán thuế thu nhập doanh nghiệp số 03</w:t>
      </w:r>
      <w:r w:rsidR="00F12618" w:rsidRPr="00F12618">
        <w:rPr>
          <w:rFonts w:ascii="Arial" w:hAnsi="Arial" w:cs="Arial"/>
          <w:i/>
          <w:sz w:val="20"/>
        </w:rPr>
        <w:t>/</w:t>
      </w:r>
      <w:r w:rsidR="001E4B94" w:rsidRPr="00F12618">
        <w:rPr>
          <w:rFonts w:ascii="Arial" w:hAnsi="Arial" w:cs="Arial"/>
          <w:i/>
          <w:sz w:val="20"/>
        </w:rPr>
        <w:t>TNDN)</w:t>
      </w:r>
    </w:p>
    <w:p w:rsidR="001E4B94" w:rsidRPr="00F12618" w:rsidRDefault="001E4B94" w:rsidP="00BA3CB6">
      <w:pPr>
        <w:spacing w:before="120"/>
        <w:jc w:val="center"/>
        <w:rPr>
          <w:rFonts w:ascii="Arial" w:hAnsi="Arial" w:cs="Arial"/>
          <w:b/>
          <w:sz w:val="20"/>
          <w:lang w:val="en-US"/>
        </w:rPr>
      </w:pPr>
      <w:r w:rsidRPr="00F12618">
        <w:rPr>
          <w:rFonts w:ascii="Arial" w:hAnsi="Arial" w:cs="Arial"/>
          <w:b/>
          <w:sz w:val="20"/>
        </w:rPr>
        <w:t>Kỳ tính thuế: từ</w:t>
      </w:r>
      <w:r w:rsidR="008C6117" w:rsidRPr="00F12618">
        <w:rPr>
          <w:rFonts w:ascii="Arial" w:hAnsi="Arial" w:cs="Arial"/>
          <w:b/>
          <w:sz w:val="20"/>
        </w:rPr>
        <w:t xml:space="preserve"> </w:t>
      </w:r>
      <w:r w:rsidR="00C4386E" w:rsidRPr="00F12618">
        <w:rPr>
          <w:rFonts w:ascii="Arial" w:hAnsi="Arial" w:cs="Arial"/>
          <w:b/>
          <w:sz w:val="20"/>
          <w:lang w:val="en-US"/>
        </w:rPr>
        <w:t>……………………</w:t>
      </w:r>
      <w:r w:rsidRPr="00F12618">
        <w:rPr>
          <w:rFonts w:ascii="Arial" w:hAnsi="Arial" w:cs="Arial"/>
          <w:b/>
          <w:sz w:val="20"/>
        </w:rPr>
        <w:t>đến</w:t>
      </w:r>
      <w:r w:rsidR="00C4386E" w:rsidRPr="00F12618">
        <w:rPr>
          <w:rFonts w:ascii="Arial" w:hAnsi="Arial" w:cs="Arial"/>
          <w:b/>
          <w:sz w:val="20"/>
          <w:lang w:val="en-US"/>
        </w:rPr>
        <w:t>……………….</w:t>
      </w:r>
    </w:p>
    <w:p w:rsidR="001E4B94" w:rsidRPr="00F12618" w:rsidRDefault="00E26B9A" w:rsidP="00BA3CB6">
      <w:pPr>
        <w:spacing w:before="120"/>
        <w:rPr>
          <w:rFonts w:ascii="Arial" w:hAnsi="Arial" w:cs="Arial"/>
          <w:sz w:val="20"/>
        </w:rPr>
      </w:pPr>
      <w:r w:rsidRPr="00F12618">
        <w:rPr>
          <w:rFonts w:ascii="Arial" w:hAnsi="Arial" w:cs="Arial"/>
          <w:sz w:val="20"/>
        </w:rPr>
        <w:t>[</w:t>
      </w:r>
      <w:r w:rsidR="00060E32" w:rsidRPr="00F12618">
        <w:rPr>
          <w:rFonts w:ascii="Arial" w:hAnsi="Arial" w:cs="Arial"/>
          <w:sz w:val="20"/>
          <w:lang w:val="en-US"/>
        </w:rPr>
        <w:t>0</w:t>
      </w:r>
      <w:r w:rsidRPr="00F12618">
        <w:rPr>
          <w:rFonts w:ascii="Arial" w:hAnsi="Arial" w:cs="Arial"/>
          <w:sz w:val="20"/>
        </w:rPr>
        <w:t>1]</w:t>
      </w:r>
      <w:r w:rsidR="008C6117" w:rsidRPr="00F12618">
        <w:rPr>
          <w:rFonts w:ascii="Arial" w:hAnsi="Arial" w:cs="Arial"/>
          <w:sz w:val="20"/>
        </w:rPr>
        <w:t xml:space="preserve"> </w:t>
      </w:r>
      <w:r w:rsidR="001E4B94" w:rsidRPr="00F12618">
        <w:rPr>
          <w:rFonts w:ascii="Arial" w:hAnsi="Arial" w:cs="Arial"/>
          <w:sz w:val="20"/>
        </w:rPr>
        <w:t>Tên người nộp thuế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6"/>
        <w:gridCol w:w="518"/>
        <w:gridCol w:w="518"/>
        <w:gridCol w:w="518"/>
        <w:gridCol w:w="518"/>
        <w:gridCol w:w="517"/>
        <w:gridCol w:w="517"/>
        <w:gridCol w:w="517"/>
        <w:gridCol w:w="517"/>
        <w:gridCol w:w="517"/>
        <w:gridCol w:w="517"/>
        <w:gridCol w:w="705"/>
        <w:gridCol w:w="517"/>
        <w:gridCol w:w="517"/>
        <w:gridCol w:w="517"/>
      </w:tblGrid>
      <w:tr w:rsidR="00C4386E" w:rsidRPr="007D2E99">
        <w:tc>
          <w:tcPr>
            <w:tcW w:w="1908" w:type="dxa"/>
            <w:tcBorders>
              <w:top w:val="nil"/>
              <w:left w:val="nil"/>
              <w:bottom w:val="nil"/>
              <w:right w:val="single" w:sz="2" w:space="0" w:color="auto"/>
            </w:tcBorders>
          </w:tcPr>
          <w:p w:rsidR="00C4386E" w:rsidRPr="007D2E99" w:rsidRDefault="00C4386E" w:rsidP="007D2E99">
            <w:pPr>
              <w:spacing w:before="120"/>
              <w:rPr>
                <w:rFonts w:ascii="Arial" w:eastAsia="Times New Roman" w:hAnsi="Arial" w:cs="Arial"/>
                <w:sz w:val="20"/>
                <w:lang w:val="en-US"/>
              </w:rPr>
            </w:pPr>
            <w:r w:rsidRPr="007D2E99">
              <w:rPr>
                <w:rFonts w:ascii="Arial" w:eastAsia="Times New Roman" w:hAnsi="Arial" w:cs="Arial"/>
                <w:sz w:val="20"/>
              </w:rPr>
              <w:t>[</w:t>
            </w:r>
            <w:r w:rsidR="00060E32" w:rsidRPr="007D2E99">
              <w:rPr>
                <w:rFonts w:ascii="Arial" w:eastAsia="Times New Roman" w:hAnsi="Arial" w:cs="Arial"/>
                <w:sz w:val="20"/>
                <w:lang w:val="en-US"/>
              </w:rPr>
              <w:t>0</w:t>
            </w:r>
            <w:r w:rsidRPr="007D2E99">
              <w:rPr>
                <w:rFonts w:ascii="Arial" w:eastAsia="Times New Roman" w:hAnsi="Arial" w:cs="Arial"/>
                <w:sz w:val="20"/>
              </w:rPr>
              <w:t>2] Mã số thuế:</w:t>
            </w:r>
          </w:p>
        </w:tc>
        <w:tc>
          <w:tcPr>
            <w:tcW w:w="600" w:type="dxa"/>
            <w:tcBorders>
              <w:left w:val="single" w:sz="2" w:space="0" w:color="auto"/>
            </w:tcBorders>
          </w:tcPr>
          <w:p w:rsidR="00C4386E" w:rsidRPr="007D2E99" w:rsidRDefault="00C4386E" w:rsidP="007D2E99">
            <w:pPr>
              <w:spacing w:before="120"/>
              <w:rPr>
                <w:rFonts w:ascii="Arial" w:eastAsia="Times New Roman" w:hAnsi="Arial" w:cs="Arial"/>
                <w:sz w:val="20"/>
                <w:lang w:val="en-US"/>
              </w:rPr>
            </w:pPr>
          </w:p>
        </w:tc>
        <w:tc>
          <w:tcPr>
            <w:tcW w:w="600" w:type="dxa"/>
          </w:tcPr>
          <w:p w:rsidR="00C4386E" w:rsidRPr="007D2E99" w:rsidRDefault="00C4386E" w:rsidP="007D2E99">
            <w:pPr>
              <w:spacing w:before="120"/>
              <w:rPr>
                <w:rFonts w:ascii="Arial" w:eastAsia="Times New Roman" w:hAnsi="Arial" w:cs="Arial"/>
                <w:sz w:val="20"/>
                <w:lang w:val="en-US"/>
              </w:rPr>
            </w:pPr>
          </w:p>
        </w:tc>
        <w:tc>
          <w:tcPr>
            <w:tcW w:w="600" w:type="dxa"/>
          </w:tcPr>
          <w:p w:rsidR="00C4386E" w:rsidRPr="007D2E99" w:rsidRDefault="00C4386E" w:rsidP="007D2E99">
            <w:pPr>
              <w:spacing w:before="120"/>
              <w:rPr>
                <w:rFonts w:ascii="Arial" w:eastAsia="Times New Roman" w:hAnsi="Arial" w:cs="Arial"/>
                <w:sz w:val="20"/>
                <w:lang w:val="en-US"/>
              </w:rPr>
            </w:pPr>
          </w:p>
        </w:tc>
        <w:tc>
          <w:tcPr>
            <w:tcW w:w="600" w:type="dxa"/>
          </w:tcPr>
          <w:p w:rsidR="00C4386E" w:rsidRPr="007D2E99" w:rsidRDefault="00C4386E" w:rsidP="007D2E99">
            <w:pPr>
              <w:spacing w:before="120"/>
              <w:rPr>
                <w:rFonts w:ascii="Arial" w:eastAsia="Times New Roman" w:hAnsi="Arial" w:cs="Arial"/>
                <w:sz w:val="20"/>
                <w:lang w:val="en-US"/>
              </w:rPr>
            </w:pPr>
          </w:p>
        </w:tc>
        <w:tc>
          <w:tcPr>
            <w:tcW w:w="600" w:type="dxa"/>
          </w:tcPr>
          <w:p w:rsidR="00C4386E" w:rsidRPr="007D2E99" w:rsidRDefault="00C4386E" w:rsidP="007D2E99">
            <w:pPr>
              <w:spacing w:before="120"/>
              <w:rPr>
                <w:rFonts w:ascii="Arial" w:eastAsia="Times New Roman" w:hAnsi="Arial" w:cs="Arial"/>
                <w:sz w:val="20"/>
                <w:lang w:val="en-US"/>
              </w:rPr>
            </w:pPr>
          </w:p>
        </w:tc>
        <w:tc>
          <w:tcPr>
            <w:tcW w:w="600" w:type="dxa"/>
          </w:tcPr>
          <w:p w:rsidR="00C4386E" w:rsidRPr="007D2E99" w:rsidRDefault="00C4386E" w:rsidP="007D2E99">
            <w:pPr>
              <w:spacing w:before="120"/>
              <w:rPr>
                <w:rFonts w:ascii="Arial" w:eastAsia="Times New Roman" w:hAnsi="Arial" w:cs="Arial"/>
                <w:sz w:val="20"/>
                <w:lang w:val="en-US"/>
              </w:rPr>
            </w:pPr>
          </w:p>
        </w:tc>
        <w:tc>
          <w:tcPr>
            <w:tcW w:w="600" w:type="dxa"/>
          </w:tcPr>
          <w:p w:rsidR="00C4386E" w:rsidRPr="007D2E99" w:rsidRDefault="00C4386E" w:rsidP="007D2E99">
            <w:pPr>
              <w:spacing w:before="120"/>
              <w:rPr>
                <w:rFonts w:ascii="Arial" w:eastAsia="Times New Roman" w:hAnsi="Arial" w:cs="Arial"/>
                <w:sz w:val="20"/>
                <w:lang w:val="en-US"/>
              </w:rPr>
            </w:pPr>
          </w:p>
        </w:tc>
        <w:tc>
          <w:tcPr>
            <w:tcW w:w="600" w:type="dxa"/>
          </w:tcPr>
          <w:p w:rsidR="00C4386E" w:rsidRPr="007D2E99" w:rsidRDefault="00C4386E" w:rsidP="007D2E99">
            <w:pPr>
              <w:spacing w:before="120"/>
              <w:rPr>
                <w:rFonts w:ascii="Arial" w:eastAsia="Times New Roman" w:hAnsi="Arial" w:cs="Arial"/>
                <w:sz w:val="20"/>
                <w:lang w:val="en-US"/>
              </w:rPr>
            </w:pPr>
          </w:p>
        </w:tc>
        <w:tc>
          <w:tcPr>
            <w:tcW w:w="600" w:type="dxa"/>
          </w:tcPr>
          <w:p w:rsidR="00C4386E" w:rsidRPr="007D2E99" w:rsidRDefault="00C4386E" w:rsidP="007D2E99">
            <w:pPr>
              <w:spacing w:before="120"/>
              <w:rPr>
                <w:rFonts w:ascii="Arial" w:eastAsia="Times New Roman" w:hAnsi="Arial" w:cs="Arial"/>
                <w:sz w:val="20"/>
                <w:lang w:val="en-US"/>
              </w:rPr>
            </w:pPr>
          </w:p>
        </w:tc>
        <w:tc>
          <w:tcPr>
            <w:tcW w:w="600" w:type="dxa"/>
            <w:tcBorders>
              <w:right w:val="single" w:sz="2" w:space="0" w:color="auto"/>
            </w:tcBorders>
          </w:tcPr>
          <w:p w:rsidR="00C4386E" w:rsidRPr="007D2E99" w:rsidRDefault="00C4386E" w:rsidP="007D2E99">
            <w:pPr>
              <w:spacing w:before="120"/>
              <w:rPr>
                <w:rFonts w:ascii="Arial" w:eastAsia="Times New Roman" w:hAnsi="Arial" w:cs="Arial"/>
                <w:sz w:val="20"/>
                <w:lang w:val="en-US"/>
              </w:rPr>
            </w:pPr>
          </w:p>
        </w:tc>
        <w:tc>
          <w:tcPr>
            <w:tcW w:w="840" w:type="dxa"/>
            <w:tcBorders>
              <w:top w:val="nil"/>
              <w:left w:val="single" w:sz="2" w:space="0" w:color="auto"/>
              <w:bottom w:val="nil"/>
              <w:right w:val="single" w:sz="2" w:space="0" w:color="auto"/>
            </w:tcBorders>
          </w:tcPr>
          <w:p w:rsidR="00C4386E" w:rsidRPr="007D2E99" w:rsidRDefault="00C4386E" w:rsidP="007D2E99">
            <w:pPr>
              <w:spacing w:before="120"/>
              <w:rPr>
                <w:rFonts w:ascii="Arial" w:eastAsia="Times New Roman" w:hAnsi="Arial" w:cs="Arial"/>
                <w:sz w:val="20"/>
                <w:lang w:val="en-US"/>
              </w:rPr>
            </w:pPr>
          </w:p>
        </w:tc>
        <w:tc>
          <w:tcPr>
            <w:tcW w:w="600" w:type="dxa"/>
            <w:tcBorders>
              <w:left w:val="single" w:sz="2" w:space="0" w:color="auto"/>
            </w:tcBorders>
          </w:tcPr>
          <w:p w:rsidR="00C4386E" w:rsidRPr="007D2E99" w:rsidRDefault="00C4386E" w:rsidP="007D2E99">
            <w:pPr>
              <w:spacing w:before="120"/>
              <w:rPr>
                <w:rFonts w:ascii="Arial" w:eastAsia="Times New Roman" w:hAnsi="Arial" w:cs="Arial"/>
                <w:sz w:val="20"/>
                <w:lang w:val="en-US"/>
              </w:rPr>
            </w:pPr>
          </w:p>
        </w:tc>
        <w:tc>
          <w:tcPr>
            <w:tcW w:w="600" w:type="dxa"/>
          </w:tcPr>
          <w:p w:rsidR="00C4386E" w:rsidRPr="007D2E99" w:rsidRDefault="00C4386E" w:rsidP="007D2E99">
            <w:pPr>
              <w:spacing w:before="120"/>
              <w:rPr>
                <w:rFonts w:ascii="Arial" w:eastAsia="Times New Roman" w:hAnsi="Arial" w:cs="Arial"/>
                <w:sz w:val="20"/>
                <w:lang w:val="en-US"/>
              </w:rPr>
            </w:pPr>
          </w:p>
        </w:tc>
        <w:tc>
          <w:tcPr>
            <w:tcW w:w="600" w:type="dxa"/>
          </w:tcPr>
          <w:p w:rsidR="00C4386E" w:rsidRPr="007D2E99" w:rsidRDefault="00C4386E" w:rsidP="007D2E99">
            <w:pPr>
              <w:spacing w:before="120"/>
              <w:rPr>
                <w:rFonts w:ascii="Arial" w:eastAsia="Times New Roman" w:hAnsi="Arial" w:cs="Arial"/>
                <w:sz w:val="20"/>
                <w:lang w:val="en-US"/>
              </w:rPr>
            </w:pPr>
          </w:p>
        </w:tc>
      </w:tr>
    </w:tbl>
    <w:p w:rsidR="001E4B94" w:rsidRPr="00F12618" w:rsidRDefault="00E26B9A" w:rsidP="00BA3CB6">
      <w:pPr>
        <w:spacing w:before="120"/>
        <w:rPr>
          <w:rFonts w:ascii="Arial" w:hAnsi="Arial" w:cs="Arial"/>
          <w:sz w:val="20"/>
          <w:lang w:val="en-US"/>
        </w:rPr>
      </w:pPr>
      <w:r w:rsidRPr="00F12618">
        <w:rPr>
          <w:rFonts w:ascii="Arial" w:hAnsi="Arial" w:cs="Arial"/>
          <w:sz w:val="20"/>
        </w:rPr>
        <w:t>[</w:t>
      </w:r>
      <w:r w:rsidR="00060E32" w:rsidRPr="00F12618">
        <w:rPr>
          <w:rFonts w:ascii="Arial" w:hAnsi="Arial" w:cs="Arial"/>
          <w:sz w:val="20"/>
          <w:lang w:val="en-US"/>
        </w:rPr>
        <w:t>0</w:t>
      </w:r>
      <w:r w:rsidRPr="00F12618">
        <w:rPr>
          <w:rFonts w:ascii="Arial" w:hAnsi="Arial" w:cs="Arial"/>
          <w:sz w:val="20"/>
        </w:rPr>
        <w:t>3]</w:t>
      </w:r>
      <w:r w:rsidR="008C6117" w:rsidRPr="00F12618">
        <w:rPr>
          <w:rFonts w:ascii="Arial" w:hAnsi="Arial" w:cs="Arial"/>
          <w:sz w:val="20"/>
        </w:rPr>
        <w:t xml:space="preserve"> </w:t>
      </w:r>
      <w:r w:rsidR="001E4B94" w:rsidRPr="00F12618">
        <w:rPr>
          <w:rFonts w:ascii="Arial" w:hAnsi="Arial" w:cs="Arial"/>
          <w:sz w:val="20"/>
        </w:rPr>
        <w:t>Địa chỉ</w:t>
      </w:r>
      <w:r w:rsidR="00C4386E" w:rsidRPr="00F12618">
        <w:rPr>
          <w:rFonts w:ascii="Arial" w:hAnsi="Arial" w:cs="Arial"/>
          <w:sz w:val="20"/>
        </w:rPr>
        <w:t xml:space="preserve">: </w:t>
      </w:r>
      <w:r w:rsidR="00C4386E" w:rsidRPr="00F12618">
        <w:rPr>
          <w:rFonts w:ascii="Arial" w:hAnsi="Arial" w:cs="Arial"/>
          <w:sz w:val="20"/>
          <w:lang w:val="en-US"/>
        </w:rPr>
        <w:t>…………………………………………………………………………………………</w:t>
      </w:r>
    </w:p>
    <w:p w:rsidR="001E4B94" w:rsidRPr="00F12618" w:rsidRDefault="001E4B94" w:rsidP="00BA3CB6">
      <w:pPr>
        <w:spacing w:before="120"/>
        <w:rPr>
          <w:rFonts w:ascii="Arial" w:hAnsi="Arial" w:cs="Arial"/>
          <w:sz w:val="20"/>
          <w:lang w:val="en-US"/>
        </w:rPr>
      </w:pPr>
      <w:r w:rsidRPr="00F12618">
        <w:rPr>
          <w:rFonts w:ascii="Arial" w:hAnsi="Arial" w:cs="Arial"/>
          <w:sz w:val="20"/>
        </w:rPr>
        <w:t>[04] Quận</w:t>
      </w:r>
      <w:r w:rsidR="00F12618" w:rsidRPr="00F12618">
        <w:rPr>
          <w:rFonts w:ascii="Arial" w:hAnsi="Arial" w:cs="Arial"/>
          <w:sz w:val="20"/>
        </w:rPr>
        <w:t>/</w:t>
      </w:r>
      <w:r w:rsidRPr="00F12618">
        <w:rPr>
          <w:rFonts w:ascii="Arial" w:hAnsi="Arial" w:cs="Arial"/>
          <w:sz w:val="20"/>
        </w:rPr>
        <w:t>huyện:</w:t>
      </w:r>
      <w:r w:rsidR="008C6117" w:rsidRPr="00F12618">
        <w:rPr>
          <w:rFonts w:ascii="Arial" w:hAnsi="Arial" w:cs="Arial"/>
          <w:sz w:val="20"/>
        </w:rPr>
        <w:t xml:space="preserve"> </w:t>
      </w:r>
      <w:r w:rsidR="00C4386E" w:rsidRPr="00F12618">
        <w:rPr>
          <w:rFonts w:ascii="Arial" w:hAnsi="Arial" w:cs="Arial"/>
          <w:sz w:val="20"/>
          <w:lang w:val="en-US"/>
        </w:rPr>
        <w:t xml:space="preserve">……………………………. </w:t>
      </w:r>
      <w:r w:rsidRPr="00F12618">
        <w:rPr>
          <w:rFonts w:ascii="Arial" w:hAnsi="Arial" w:cs="Arial"/>
          <w:sz w:val="20"/>
        </w:rPr>
        <w:t>[05] Tỉnh</w:t>
      </w:r>
      <w:r w:rsidR="00F12618" w:rsidRPr="00F12618">
        <w:rPr>
          <w:rFonts w:ascii="Arial" w:hAnsi="Arial" w:cs="Arial"/>
          <w:sz w:val="20"/>
        </w:rPr>
        <w:t>/</w:t>
      </w:r>
      <w:r w:rsidRPr="00F12618">
        <w:rPr>
          <w:rFonts w:ascii="Arial" w:hAnsi="Arial" w:cs="Arial"/>
          <w:sz w:val="20"/>
        </w:rPr>
        <w:t>thành phố:</w:t>
      </w:r>
      <w:r w:rsidR="00C4386E" w:rsidRPr="00F12618">
        <w:rPr>
          <w:rFonts w:ascii="Arial" w:hAnsi="Arial" w:cs="Arial"/>
          <w:sz w:val="20"/>
          <w:lang w:val="en-US"/>
        </w:rPr>
        <w:t xml:space="preserve"> …………………………..</w:t>
      </w:r>
    </w:p>
    <w:p w:rsidR="001E4B94" w:rsidRPr="00F12618" w:rsidRDefault="001E4B94" w:rsidP="00BA3CB6">
      <w:pPr>
        <w:spacing w:before="120"/>
        <w:rPr>
          <w:rFonts w:ascii="Arial" w:hAnsi="Arial" w:cs="Arial"/>
          <w:sz w:val="20"/>
        </w:rPr>
      </w:pPr>
      <w:r w:rsidRPr="00F12618">
        <w:rPr>
          <w:rFonts w:ascii="Arial" w:hAnsi="Arial" w:cs="Arial"/>
          <w:sz w:val="20"/>
        </w:rPr>
        <w:t>[06] Điện thoại:</w:t>
      </w:r>
      <w:r w:rsidR="008C6117" w:rsidRPr="00F12618">
        <w:rPr>
          <w:rFonts w:ascii="Arial" w:hAnsi="Arial" w:cs="Arial"/>
          <w:sz w:val="20"/>
        </w:rPr>
        <w:t xml:space="preserve"> </w:t>
      </w:r>
      <w:r w:rsidR="00C4386E" w:rsidRPr="00F12618">
        <w:rPr>
          <w:rFonts w:ascii="Arial" w:hAnsi="Arial" w:cs="Arial"/>
          <w:sz w:val="20"/>
          <w:lang w:val="en-US"/>
        </w:rPr>
        <w:t xml:space="preserve">……………………………… </w:t>
      </w:r>
      <w:r w:rsidRPr="00F12618">
        <w:rPr>
          <w:rFonts w:ascii="Arial" w:hAnsi="Arial" w:cs="Arial"/>
          <w:sz w:val="20"/>
        </w:rPr>
        <w:t>[07] Fax:</w:t>
      </w:r>
      <w:r w:rsidR="008C6117" w:rsidRPr="00F12618">
        <w:rPr>
          <w:rFonts w:ascii="Arial" w:hAnsi="Arial" w:cs="Arial"/>
          <w:sz w:val="20"/>
        </w:rPr>
        <w:t xml:space="preserve"> </w:t>
      </w:r>
      <w:r w:rsidR="00C4386E" w:rsidRPr="00F12618">
        <w:rPr>
          <w:rFonts w:ascii="Arial" w:hAnsi="Arial" w:cs="Arial"/>
          <w:sz w:val="20"/>
          <w:lang w:val="en-US"/>
        </w:rPr>
        <w:t xml:space="preserve">…………………….. </w:t>
      </w:r>
      <w:r w:rsidRPr="00F12618">
        <w:rPr>
          <w:rFonts w:ascii="Arial" w:hAnsi="Arial" w:cs="Arial"/>
          <w:sz w:val="20"/>
        </w:rPr>
        <w:t>[08] Email:</w:t>
      </w:r>
    </w:p>
    <w:p w:rsidR="001E4B94" w:rsidRPr="00F12618" w:rsidRDefault="00E26B9A" w:rsidP="00BA3CB6">
      <w:pPr>
        <w:spacing w:before="120"/>
        <w:rPr>
          <w:rFonts w:ascii="Arial" w:hAnsi="Arial" w:cs="Arial"/>
          <w:sz w:val="20"/>
          <w:lang w:val="en-US"/>
        </w:rPr>
      </w:pPr>
      <w:r w:rsidRPr="00F12618">
        <w:rPr>
          <w:rFonts w:ascii="Arial" w:hAnsi="Arial" w:cs="Arial"/>
          <w:sz w:val="20"/>
        </w:rPr>
        <w:t>[</w:t>
      </w:r>
      <w:r w:rsidR="00C4386E" w:rsidRPr="00F12618">
        <w:rPr>
          <w:rFonts w:ascii="Arial" w:hAnsi="Arial" w:cs="Arial"/>
          <w:sz w:val="20"/>
          <w:lang w:val="en-US"/>
        </w:rPr>
        <w:t>0</w:t>
      </w:r>
      <w:r w:rsidRPr="00F12618">
        <w:rPr>
          <w:rFonts w:ascii="Arial" w:hAnsi="Arial" w:cs="Arial"/>
          <w:sz w:val="20"/>
        </w:rPr>
        <w:t>9]</w:t>
      </w:r>
      <w:r w:rsidR="008C6117" w:rsidRPr="00F12618">
        <w:rPr>
          <w:rFonts w:ascii="Arial" w:hAnsi="Arial" w:cs="Arial"/>
          <w:sz w:val="20"/>
        </w:rPr>
        <w:t xml:space="preserve"> </w:t>
      </w:r>
      <w:r w:rsidR="001E4B94" w:rsidRPr="00F12618">
        <w:rPr>
          <w:rFonts w:ascii="Arial" w:hAnsi="Arial" w:cs="Arial"/>
          <w:sz w:val="20"/>
        </w:rPr>
        <w:t>Tên đại lý thuế (nếu có):</w:t>
      </w:r>
      <w:r w:rsidR="00C4386E" w:rsidRPr="00F12618">
        <w:rPr>
          <w:rFonts w:ascii="Arial" w:hAnsi="Arial" w:cs="Arial"/>
          <w:sz w:val="20"/>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6"/>
        <w:gridCol w:w="518"/>
        <w:gridCol w:w="518"/>
        <w:gridCol w:w="518"/>
        <w:gridCol w:w="518"/>
        <w:gridCol w:w="517"/>
        <w:gridCol w:w="517"/>
        <w:gridCol w:w="517"/>
        <w:gridCol w:w="517"/>
        <w:gridCol w:w="517"/>
        <w:gridCol w:w="517"/>
        <w:gridCol w:w="705"/>
        <w:gridCol w:w="517"/>
        <w:gridCol w:w="517"/>
        <w:gridCol w:w="517"/>
      </w:tblGrid>
      <w:tr w:rsidR="00C4386E" w:rsidRPr="007D2E99">
        <w:tc>
          <w:tcPr>
            <w:tcW w:w="1908" w:type="dxa"/>
            <w:tcBorders>
              <w:top w:val="nil"/>
              <w:left w:val="nil"/>
              <w:bottom w:val="nil"/>
              <w:right w:val="single" w:sz="2" w:space="0" w:color="auto"/>
            </w:tcBorders>
          </w:tcPr>
          <w:p w:rsidR="00C4386E" w:rsidRPr="007D2E99" w:rsidRDefault="00C4386E" w:rsidP="007D2E99">
            <w:pPr>
              <w:spacing w:before="120"/>
              <w:rPr>
                <w:rFonts w:ascii="Arial" w:eastAsia="Times New Roman" w:hAnsi="Arial" w:cs="Arial"/>
                <w:sz w:val="20"/>
                <w:lang w:val="en-US"/>
              </w:rPr>
            </w:pPr>
            <w:r w:rsidRPr="007D2E99">
              <w:rPr>
                <w:rFonts w:ascii="Arial" w:eastAsia="Times New Roman" w:hAnsi="Arial" w:cs="Arial"/>
                <w:sz w:val="20"/>
              </w:rPr>
              <w:t>[</w:t>
            </w:r>
            <w:r w:rsidRPr="007D2E99">
              <w:rPr>
                <w:rFonts w:ascii="Arial" w:eastAsia="Times New Roman" w:hAnsi="Arial" w:cs="Arial"/>
                <w:sz w:val="20"/>
                <w:lang w:val="en-US"/>
              </w:rPr>
              <w:t>10</w:t>
            </w:r>
            <w:r w:rsidRPr="007D2E99">
              <w:rPr>
                <w:rFonts w:ascii="Arial" w:eastAsia="Times New Roman" w:hAnsi="Arial" w:cs="Arial"/>
                <w:sz w:val="20"/>
              </w:rPr>
              <w:t>] Mã số thuế:</w:t>
            </w:r>
          </w:p>
        </w:tc>
        <w:tc>
          <w:tcPr>
            <w:tcW w:w="600" w:type="dxa"/>
            <w:tcBorders>
              <w:left w:val="single" w:sz="2" w:space="0" w:color="auto"/>
            </w:tcBorders>
          </w:tcPr>
          <w:p w:rsidR="00C4386E" w:rsidRPr="007D2E99" w:rsidRDefault="00C4386E" w:rsidP="007D2E99">
            <w:pPr>
              <w:spacing w:before="120"/>
              <w:rPr>
                <w:rFonts w:ascii="Arial" w:eastAsia="Times New Roman" w:hAnsi="Arial" w:cs="Arial"/>
                <w:sz w:val="20"/>
                <w:lang w:val="en-US"/>
              </w:rPr>
            </w:pPr>
          </w:p>
        </w:tc>
        <w:tc>
          <w:tcPr>
            <w:tcW w:w="600" w:type="dxa"/>
          </w:tcPr>
          <w:p w:rsidR="00C4386E" w:rsidRPr="007D2E99" w:rsidRDefault="00C4386E" w:rsidP="007D2E99">
            <w:pPr>
              <w:spacing w:before="120"/>
              <w:rPr>
                <w:rFonts w:ascii="Arial" w:eastAsia="Times New Roman" w:hAnsi="Arial" w:cs="Arial"/>
                <w:sz w:val="20"/>
                <w:lang w:val="en-US"/>
              </w:rPr>
            </w:pPr>
          </w:p>
        </w:tc>
        <w:tc>
          <w:tcPr>
            <w:tcW w:w="600" w:type="dxa"/>
          </w:tcPr>
          <w:p w:rsidR="00C4386E" w:rsidRPr="007D2E99" w:rsidRDefault="00C4386E" w:rsidP="007D2E99">
            <w:pPr>
              <w:spacing w:before="120"/>
              <w:rPr>
                <w:rFonts w:ascii="Arial" w:eastAsia="Times New Roman" w:hAnsi="Arial" w:cs="Arial"/>
                <w:sz w:val="20"/>
                <w:lang w:val="en-US"/>
              </w:rPr>
            </w:pPr>
          </w:p>
        </w:tc>
        <w:tc>
          <w:tcPr>
            <w:tcW w:w="600" w:type="dxa"/>
          </w:tcPr>
          <w:p w:rsidR="00C4386E" w:rsidRPr="007D2E99" w:rsidRDefault="00C4386E" w:rsidP="007D2E99">
            <w:pPr>
              <w:spacing w:before="120"/>
              <w:rPr>
                <w:rFonts w:ascii="Arial" w:eastAsia="Times New Roman" w:hAnsi="Arial" w:cs="Arial"/>
                <w:sz w:val="20"/>
                <w:lang w:val="en-US"/>
              </w:rPr>
            </w:pPr>
          </w:p>
        </w:tc>
        <w:tc>
          <w:tcPr>
            <w:tcW w:w="600" w:type="dxa"/>
          </w:tcPr>
          <w:p w:rsidR="00C4386E" w:rsidRPr="007D2E99" w:rsidRDefault="00C4386E" w:rsidP="007D2E99">
            <w:pPr>
              <w:spacing w:before="120"/>
              <w:rPr>
                <w:rFonts w:ascii="Arial" w:eastAsia="Times New Roman" w:hAnsi="Arial" w:cs="Arial"/>
                <w:sz w:val="20"/>
                <w:lang w:val="en-US"/>
              </w:rPr>
            </w:pPr>
          </w:p>
        </w:tc>
        <w:tc>
          <w:tcPr>
            <w:tcW w:w="600" w:type="dxa"/>
          </w:tcPr>
          <w:p w:rsidR="00C4386E" w:rsidRPr="007D2E99" w:rsidRDefault="00C4386E" w:rsidP="007D2E99">
            <w:pPr>
              <w:spacing w:before="120"/>
              <w:rPr>
                <w:rFonts w:ascii="Arial" w:eastAsia="Times New Roman" w:hAnsi="Arial" w:cs="Arial"/>
                <w:sz w:val="20"/>
                <w:lang w:val="en-US"/>
              </w:rPr>
            </w:pPr>
          </w:p>
        </w:tc>
        <w:tc>
          <w:tcPr>
            <w:tcW w:w="600" w:type="dxa"/>
          </w:tcPr>
          <w:p w:rsidR="00C4386E" w:rsidRPr="007D2E99" w:rsidRDefault="00C4386E" w:rsidP="007D2E99">
            <w:pPr>
              <w:spacing w:before="120"/>
              <w:rPr>
                <w:rFonts w:ascii="Arial" w:eastAsia="Times New Roman" w:hAnsi="Arial" w:cs="Arial"/>
                <w:sz w:val="20"/>
                <w:lang w:val="en-US"/>
              </w:rPr>
            </w:pPr>
          </w:p>
        </w:tc>
        <w:tc>
          <w:tcPr>
            <w:tcW w:w="600" w:type="dxa"/>
          </w:tcPr>
          <w:p w:rsidR="00C4386E" w:rsidRPr="007D2E99" w:rsidRDefault="00C4386E" w:rsidP="007D2E99">
            <w:pPr>
              <w:spacing w:before="120"/>
              <w:rPr>
                <w:rFonts w:ascii="Arial" w:eastAsia="Times New Roman" w:hAnsi="Arial" w:cs="Arial"/>
                <w:sz w:val="20"/>
                <w:lang w:val="en-US"/>
              </w:rPr>
            </w:pPr>
          </w:p>
        </w:tc>
        <w:tc>
          <w:tcPr>
            <w:tcW w:w="600" w:type="dxa"/>
          </w:tcPr>
          <w:p w:rsidR="00C4386E" w:rsidRPr="007D2E99" w:rsidRDefault="00C4386E" w:rsidP="007D2E99">
            <w:pPr>
              <w:spacing w:before="120"/>
              <w:rPr>
                <w:rFonts w:ascii="Arial" w:eastAsia="Times New Roman" w:hAnsi="Arial" w:cs="Arial"/>
                <w:sz w:val="20"/>
                <w:lang w:val="en-US"/>
              </w:rPr>
            </w:pPr>
          </w:p>
        </w:tc>
        <w:tc>
          <w:tcPr>
            <w:tcW w:w="600" w:type="dxa"/>
            <w:tcBorders>
              <w:right w:val="single" w:sz="2" w:space="0" w:color="auto"/>
            </w:tcBorders>
          </w:tcPr>
          <w:p w:rsidR="00C4386E" w:rsidRPr="007D2E99" w:rsidRDefault="00C4386E" w:rsidP="007D2E99">
            <w:pPr>
              <w:spacing w:before="120"/>
              <w:rPr>
                <w:rFonts w:ascii="Arial" w:eastAsia="Times New Roman" w:hAnsi="Arial" w:cs="Arial"/>
                <w:sz w:val="20"/>
                <w:lang w:val="en-US"/>
              </w:rPr>
            </w:pPr>
          </w:p>
        </w:tc>
        <w:tc>
          <w:tcPr>
            <w:tcW w:w="840" w:type="dxa"/>
            <w:tcBorders>
              <w:top w:val="nil"/>
              <w:left w:val="single" w:sz="2" w:space="0" w:color="auto"/>
              <w:bottom w:val="nil"/>
              <w:right w:val="single" w:sz="2" w:space="0" w:color="auto"/>
            </w:tcBorders>
          </w:tcPr>
          <w:p w:rsidR="00C4386E" w:rsidRPr="007D2E99" w:rsidRDefault="00C4386E" w:rsidP="007D2E99">
            <w:pPr>
              <w:spacing w:before="120"/>
              <w:rPr>
                <w:rFonts w:ascii="Arial" w:eastAsia="Times New Roman" w:hAnsi="Arial" w:cs="Arial"/>
                <w:sz w:val="20"/>
                <w:lang w:val="en-US"/>
              </w:rPr>
            </w:pPr>
          </w:p>
        </w:tc>
        <w:tc>
          <w:tcPr>
            <w:tcW w:w="600" w:type="dxa"/>
            <w:tcBorders>
              <w:left w:val="single" w:sz="2" w:space="0" w:color="auto"/>
            </w:tcBorders>
          </w:tcPr>
          <w:p w:rsidR="00C4386E" w:rsidRPr="007D2E99" w:rsidRDefault="00C4386E" w:rsidP="007D2E99">
            <w:pPr>
              <w:spacing w:before="120"/>
              <w:rPr>
                <w:rFonts w:ascii="Arial" w:eastAsia="Times New Roman" w:hAnsi="Arial" w:cs="Arial"/>
                <w:sz w:val="20"/>
                <w:lang w:val="en-US"/>
              </w:rPr>
            </w:pPr>
          </w:p>
        </w:tc>
        <w:tc>
          <w:tcPr>
            <w:tcW w:w="600" w:type="dxa"/>
          </w:tcPr>
          <w:p w:rsidR="00C4386E" w:rsidRPr="007D2E99" w:rsidRDefault="00C4386E" w:rsidP="007D2E99">
            <w:pPr>
              <w:spacing w:before="120"/>
              <w:rPr>
                <w:rFonts w:ascii="Arial" w:eastAsia="Times New Roman" w:hAnsi="Arial" w:cs="Arial"/>
                <w:sz w:val="20"/>
                <w:lang w:val="en-US"/>
              </w:rPr>
            </w:pPr>
          </w:p>
        </w:tc>
        <w:tc>
          <w:tcPr>
            <w:tcW w:w="600" w:type="dxa"/>
          </w:tcPr>
          <w:p w:rsidR="00C4386E" w:rsidRPr="007D2E99" w:rsidRDefault="00C4386E" w:rsidP="007D2E99">
            <w:pPr>
              <w:spacing w:before="120"/>
              <w:rPr>
                <w:rFonts w:ascii="Arial" w:eastAsia="Times New Roman" w:hAnsi="Arial" w:cs="Arial"/>
                <w:sz w:val="20"/>
                <w:lang w:val="en-US"/>
              </w:rPr>
            </w:pPr>
          </w:p>
        </w:tc>
      </w:tr>
    </w:tbl>
    <w:p w:rsidR="001E4B94" w:rsidRPr="00F12618" w:rsidRDefault="00C4386E" w:rsidP="00BA3CB6">
      <w:pPr>
        <w:spacing w:before="120"/>
        <w:rPr>
          <w:rFonts w:ascii="Arial" w:hAnsi="Arial" w:cs="Arial"/>
          <w:b/>
          <w:sz w:val="20"/>
        </w:rPr>
      </w:pPr>
      <w:r w:rsidRPr="00F12618">
        <w:rPr>
          <w:rFonts w:ascii="Arial" w:hAnsi="Arial" w:cs="Arial"/>
          <w:b/>
          <w:sz w:val="20"/>
        </w:rPr>
        <w:t>MỤC I. THÔNG TIN VỀ CÁC BÊN LIÊN KẾT</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55"/>
        <w:gridCol w:w="2417"/>
        <w:gridCol w:w="1597"/>
        <w:gridCol w:w="1326"/>
        <w:gridCol w:w="299"/>
        <w:gridCol w:w="304"/>
        <w:gridCol w:w="309"/>
        <w:gridCol w:w="313"/>
        <w:gridCol w:w="313"/>
        <w:gridCol w:w="308"/>
        <w:gridCol w:w="313"/>
        <w:gridCol w:w="309"/>
        <w:gridCol w:w="276"/>
        <w:gridCol w:w="326"/>
      </w:tblGrid>
      <w:tr w:rsidR="00BA3CB6" w:rsidRPr="00F12618">
        <w:tc>
          <w:tcPr>
            <w:tcW w:w="847" w:type="dxa"/>
            <w:shd w:val="clear" w:color="auto" w:fill="auto"/>
            <w:vAlign w:val="center"/>
          </w:tcPr>
          <w:p w:rsidR="001E4B94" w:rsidRPr="00F12618" w:rsidRDefault="001E4B94" w:rsidP="00BA3CB6">
            <w:pPr>
              <w:spacing w:before="120"/>
              <w:jc w:val="center"/>
              <w:rPr>
                <w:rFonts w:ascii="Arial" w:hAnsi="Arial" w:cs="Arial"/>
                <w:b/>
                <w:sz w:val="20"/>
              </w:rPr>
            </w:pPr>
            <w:r w:rsidRPr="00F12618">
              <w:rPr>
                <w:rFonts w:ascii="Arial" w:hAnsi="Arial" w:cs="Arial"/>
                <w:b/>
                <w:sz w:val="20"/>
              </w:rPr>
              <w:t>STT</w:t>
            </w:r>
          </w:p>
        </w:tc>
        <w:tc>
          <w:tcPr>
            <w:tcW w:w="3849" w:type="dxa"/>
            <w:shd w:val="clear" w:color="auto" w:fill="auto"/>
            <w:vAlign w:val="center"/>
          </w:tcPr>
          <w:p w:rsidR="001E4B94" w:rsidRPr="00F12618" w:rsidRDefault="001E4B94" w:rsidP="00BA3CB6">
            <w:pPr>
              <w:spacing w:before="120"/>
              <w:jc w:val="center"/>
              <w:rPr>
                <w:rFonts w:ascii="Arial" w:hAnsi="Arial" w:cs="Arial"/>
                <w:b/>
                <w:sz w:val="20"/>
              </w:rPr>
            </w:pPr>
            <w:r w:rsidRPr="00F12618">
              <w:rPr>
                <w:rFonts w:ascii="Arial" w:hAnsi="Arial" w:cs="Arial"/>
                <w:b/>
                <w:sz w:val="20"/>
              </w:rPr>
              <w:t>Tên bên liên kết</w:t>
            </w:r>
          </w:p>
        </w:tc>
        <w:tc>
          <w:tcPr>
            <w:tcW w:w="2350" w:type="dxa"/>
            <w:shd w:val="clear" w:color="auto" w:fill="auto"/>
            <w:vAlign w:val="center"/>
          </w:tcPr>
          <w:p w:rsidR="001E4B94" w:rsidRPr="00F12618" w:rsidRDefault="001E4B94" w:rsidP="00BA3CB6">
            <w:pPr>
              <w:spacing w:before="120"/>
              <w:jc w:val="center"/>
              <w:rPr>
                <w:rFonts w:ascii="Arial" w:hAnsi="Arial" w:cs="Arial"/>
                <w:b/>
                <w:sz w:val="20"/>
              </w:rPr>
            </w:pPr>
            <w:r w:rsidRPr="00F12618">
              <w:rPr>
                <w:rFonts w:ascii="Arial" w:hAnsi="Arial" w:cs="Arial"/>
                <w:b/>
                <w:sz w:val="20"/>
              </w:rPr>
              <w:t>Quốc gia</w:t>
            </w:r>
          </w:p>
        </w:tc>
        <w:tc>
          <w:tcPr>
            <w:tcW w:w="1952" w:type="dxa"/>
            <w:shd w:val="clear" w:color="auto" w:fill="auto"/>
            <w:vAlign w:val="center"/>
          </w:tcPr>
          <w:p w:rsidR="001E4B94" w:rsidRPr="00F12618" w:rsidRDefault="001E4B94" w:rsidP="00BA3CB6">
            <w:pPr>
              <w:spacing w:before="120"/>
              <w:jc w:val="center"/>
              <w:rPr>
                <w:rFonts w:ascii="Arial" w:hAnsi="Arial" w:cs="Arial"/>
                <w:b/>
                <w:sz w:val="20"/>
              </w:rPr>
            </w:pPr>
            <w:r w:rsidRPr="00F12618">
              <w:rPr>
                <w:rFonts w:ascii="Arial" w:hAnsi="Arial" w:cs="Arial"/>
                <w:b/>
                <w:sz w:val="20"/>
              </w:rPr>
              <w:t>Mã số thuế</w:t>
            </w:r>
          </w:p>
        </w:tc>
        <w:tc>
          <w:tcPr>
            <w:tcW w:w="4247" w:type="dxa"/>
            <w:gridSpan w:val="10"/>
            <w:shd w:val="clear" w:color="auto" w:fill="auto"/>
            <w:vAlign w:val="center"/>
          </w:tcPr>
          <w:p w:rsidR="001E4B94" w:rsidRPr="00F12618" w:rsidRDefault="001E4B94" w:rsidP="00BA3CB6">
            <w:pPr>
              <w:spacing w:before="120"/>
              <w:jc w:val="center"/>
              <w:rPr>
                <w:rFonts w:ascii="Arial" w:hAnsi="Arial" w:cs="Arial"/>
                <w:b/>
                <w:sz w:val="20"/>
              </w:rPr>
            </w:pPr>
            <w:r w:rsidRPr="00F12618">
              <w:rPr>
                <w:rFonts w:ascii="Arial" w:hAnsi="Arial" w:cs="Arial"/>
                <w:b/>
                <w:sz w:val="20"/>
              </w:rPr>
              <w:t xml:space="preserve">Hình </w:t>
            </w:r>
            <w:r w:rsidR="00BE17BA" w:rsidRPr="00F12618">
              <w:rPr>
                <w:rFonts w:ascii="Arial" w:hAnsi="Arial" w:cs="Arial"/>
                <w:b/>
                <w:sz w:val="20"/>
                <w:lang w:val="en-US"/>
              </w:rPr>
              <w:t>t</w:t>
            </w:r>
            <w:r w:rsidRPr="00F12618">
              <w:rPr>
                <w:rFonts w:ascii="Arial" w:hAnsi="Arial" w:cs="Arial"/>
                <w:b/>
                <w:sz w:val="20"/>
              </w:rPr>
              <w:t>hức quan hệ liên kết</w:t>
            </w:r>
            <w:r w:rsidR="00BE17BA" w:rsidRPr="00F12618">
              <w:rPr>
                <w:rStyle w:val="FootnoteReference"/>
                <w:rFonts w:ascii="Arial" w:hAnsi="Arial" w:cs="Arial"/>
                <w:b/>
                <w:sz w:val="20"/>
              </w:rPr>
              <w:footnoteReference w:customMarkFollows="1" w:id="1"/>
              <w:t>1</w:t>
            </w:r>
          </w:p>
        </w:tc>
      </w:tr>
      <w:tr w:rsidR="00BA3CB6" w:rsidRPr="00F12618">
        <w:tc>
          <w:tcPr>
            <w:tcW w:w="847" w:type="dxa"/>
            <w:vMerge w:val="restart"/>
            <w:shd w:val="clear" w:color="auto" w:fill="auto"/>
            <w:vAlign w:val="center"/>
          </w:tcPr>
          <w:p w:rsidR="001E4B94" w:rsidRPr="00F12618" w:rsidRDefault="001E4B94" w:rsidP="00BA3CB6">
            <w:pPr>
              <w:spacing w:before="120"/>
              <w:jc w:val="center"/>
              <w:rPr>
                <w:rFonts w:ascii="Arial" w:hAnsi="Arial" w:cs="Arial"/>
                <w:sz w:val="20"/>
              </w:rPr>
            </w:pPr>
            <w:r w:rsidRPr="00F12618">
              <w:rPr>
                <w:rFonts w:ascii="Arial" w:hAnsi="Arial" w:cs="Arial"/>
                <w:sz w:val="20"/>
              </w:rPr>
              <w:t>(1)</w:t>
            </w:r>
          </w:p>
        </w:tc>
        <w:tc>
          <w:tcPr>
            <w:tcW w:w="3849" w:type="dxa"/>
            <w:vMerge w:val="restart"/>
            <w:shd w:val="clear" w:color="auto" w:fill="auto"/>
            <w:vAlign w:val="center"/>
          </w:tcPr>
          <w:p w:rsidR="001E4B94" w:rsidRPr="00F12618" w:rsidRDefault="001E4B94" w:rsidP="00BA3CB6">
            <w:pPr>
              <w:spacing w:before="120"/>
              <w:jc w:val="center"/>
              <w:rPr>
                <w:rFonts w:ascii="Arial" w:hAnsi="Arial" w:cs="Arial"/>
                <w:sz w:val="20"/>
              </w:rPr>
            </w:pPr>
            <w:r w:rsidRPr="00F12618">
              <w:rPr>
                <w:rFonts w:ascii="Arial" w:hAnsi="Arial" w:cs="Arial"/>
                <w:sz w:val="20"/>
              </w:rPr>
              <w:t>(2)</w:t>
            </w:r>
          </w:p>
        </w:tc>
        <w:tc>
          <w:tcPr>
            <w:tcW w:w="2350" w:type="dxa"/>
            <w:vMerge w:val="restart"/>
            <w:shd w:val="clear" w:color="auto" w:fill="auto"/>
            <w:vAlign w:val="center"/>
          </w:tcPr>
          <w:p w:rsidR="001E4B94" w:rsidRPr="00F12618" w:rsidRDefault="001E4B94" w:rsidP="00BA3CB6">
            <w:pPr>
              <w:spacing w:before="120"/>
              <w:jc w:val="center"/>
              <w:rPr>
                <w:rFonts w:ascii="Arial" w:hAnsi="Arial" w:cs="Arial"/>
                <w:sz w:val="20"/>
              </w:rPr>
            </w:pPr>
            <w:r w:rsidRPr="00F12618">
              <w:rPr>
                <w:rFonts w:ascii="Arial" w:hAnsi="Arial" w:cs="Arial"/>
                <w:sz w:val="20"/>
              </w:rPr>
              <w:t>(3)</w:t>
            </w:r>
          </w:p>
        </w:tc>
        <w:tc>
          <w:tcPr>
            <w:tcW w:w="1952" w:type="dxa"/>
            <w:vMerge w:val="restart"/>
            <w:shd w:val="clear" w:color="auto" w:fill="auto"/>
            <w:vAlign w:val="center"/>
          </w:tcPr>
          <w:p w:rsidR="001E4B94" w:rsidRPr="00F12618" w:rsidRDefault="007E429B" w:rsidP="00BA3CB6">
            <w:pPr>
              <w:spacing w:before="120"/>
              <w:jc w:val="center"/>
              <w:rPr>
                <w:rFonts w:ascii="Arial" w:hAnsi="Arial" w:cs="Arial"/>
                <w:sz w:val="20"/>
                <w:lang w:val="en-US"/>
              </w:rPr>
            </w:pPr>
            <w:r w:rsidRPr="00F12618">
              <w:rPr>
                <w:rFonts w:ascii="Arial" w:hAnsi="Arial" w:cs="Arial"/>
                <w:sz w:val="20"/>
              </w:rPr>
              <w:t>(4)</w:t>
            </w:r>
          </w:p>
        </w:tc>
        <w:tc>
          <w:tcPr>
            <w:tcW w:w="4247" w:type="dxa"/>
            <w:gridSpan w:val="10"/>
            <w:shd w:val="clear" w:color="auto" w:fill="auto"/>
            <w:vAlign w:val="center"/>
          </w:tcPr>
          <w:p w:rsidR="001E4B94" w:rsidRPr="00F12618" w:rsidRDefault="001E4B94" w:rsidP="00BA3CB6">
            <w:pPr>
              <w:spacing w:before="120"/>
              <w:jc w:val="center"/>
              <w:rPr>
                <w:rFonts w:ascii="Arial" w:hAnsi="Arial" w:cs="Arial"/>
                <w:sz w:val="20"/>
              </w:rPr>
            </w:pPr>
            <w:r w:rsidRPr="00F12618">
              <w:rPr>
                <w:rFonts w:ascii="Arial" w:hAnsi="Arial" w:cs="Arial"/>
                <w:sz w:val="20"/>
              </w:rPr>
              <w:t>(5)</w:t>
            </w:r>
          </w:p>
        </w:tc>
      </w:tr>
      <w:tr w:rsidR="00BA3CB6" w:rsidRPr="00F12618">
        <w:tc>
          <w:tcPr>
            <w:tcW w:w="847" w:type="dxa"/>
            <w:vMerge/>
            <w:shd w:val="clear" w:color="auto" w:fill="auto"/>
            <w:vAlign w:val="center"/>
          </w:tcPr>
          <w:p w:rsidR="001E4B94" w:rsidRPr="00F12618" w:rsidRDefault="001E4B94" w:rsidP="00BA3CB6">
            <w:pPr>
              <w:spacing w:before="120"/>
              <w:jc w:val="center"/>
              <w:rPr>
                <w:rFonts w:ascii="Arial" w:hAnsi="Arial" w:cs="Arial"/>
                <w:sz w:val="20"/>
              </w:rPr>
            </w:pPr>
          </w:p>
        </w:tc>
        <w:tc>
          <w:tcPr>
            <w:tcW w:w="3849" w:type="dxa"/>
            <w:vMerge/>
            <w:shd w:val="clear" w:color="auto" w:fill="auto"/>
            <w:vAlign w:val="center"/>
          </w:tcPr>
          <w:p w:rsidR="001E4B94" w:rsidRPr="00F12618" w:rsidRDefault="001E4B94" w:rsidP="00BA3CB6">
            <w:pPr>
              <w:spacing w:before="120"/>
              <w:jc w:val="center"/>
              <w:rPr>
                <w:rFonts w:ascii="Arial" w:hAnsi="Arial" w:cs="Arial"/>
                <w:sz w:val="20"/>
              </w:rPr>
            </w:pPr>
          </w:p>
        </w:tc>
        <w:tc>
          <w:tcPr>
            <w:tcW w:w="2350" w:type="dxa"/>
            <w:vMerge/>
            <w:shd w:val="clear" w:color="auto" w:fill="auto"/>
            <w:vAlign w:val="center"/>
          </w:tcPr>
          <w:p w:rsidR="001E4B94" w:rsidRPr="00F12618" w:rsidRDefault="001E4B94" w:rsidP="00BA3CB6">
            <w:pPr>
              <w:spacing w:before="120"/>
              <w:jc w:val="center"/>
              <w:rPr>
                <w:rFonts w:ascii="Arial" w:hAnsi="Arial" w:cs="Arial"/>
                <w:sz w:val="20"/>
              </w:rPr>
            </w:pPr>
          </w:p>
        </w:tc>
        <w:tc>
          <w:tcPr>
            <w:tcW w:w="1952" w:type="dxa"/>
            <w:vMerge/>
            <w:shd w:val="clear" w:color="auto" w:fill="auto"/>
            <w:vAlign w:val="center"/>
          </w:tcPr>
          <w:p w:rsidR="001E4B94" w:rsidRPr="00F12618" w:rsidRDefault="001E4B94" w:rsidP="00BA3CB6">
            <w:pPr>
              <w:spacing w:before="120"/>
              <w:jc w:val="center"/>
              <w:rPr>
                <w:rFonts w:ascii="Arial" w:hAnsi="Arial" w:cs="Arial"/>
                <w:sz w:val="20"/>
              </w:rPr>
            </w:pPr>
          </w:p>
        </w:tc>
        <w:tc>
          <w:tcPr>
            <w:tcW w:w="411" w:type="dxa"/>
            <w:shd w:val="clear" w:color="auto" w:fill="auto"/>
            <w:vAlign w:val="center"/>
          </w:tcPr>
          <w:p w:rsidR="001E4B94" w:rsidRPr="00F12618" w:rsidRDefault="001E4B94" w:rsidP="00BA3CB6">
            <w:pPr>
              <w:spacing w:before="120"/>
              <w:jc w:val="center"/>
              <w:rPr>
                <w:rFonts w:ascii="Arial" w:hAnsi="Arial" w:cs="Arial"/>
                <w:sz w:val="20"/>
              </w:rPr>
            </w:pPr>
            <w:r w:rsidRPr="00F12618">
              <w:rPr>
                <w:rFonts w:ascii="Arial" w:hAnsi="Arial" w:cs="Arial"/>
                <w:sz w:val="20"/>
              </w:rPr>
              <w:t>A</w:t>
            </w:r>
          </w:p>
        </w:tc>
        <w:tc>
          <w:tcPr>
            <w:tcW w:w="419" w:type="dxa"/>
            <w:shd w:val="clear" w:color="auto" w:fill="auto"/>
            <w:vAlign w:val="center"/>
          </w:tcPr>
          <w:p w:rsidR="001E4B94" w:rsidRPr="00F12618" w:rsidRDefault="001E4B94" w:rsidP="00BA3CB6">
            <w:pPr>
              <w:spacing w:before="120"/>
              <w:jc w:val="center"/>
              <w:rPr>
                <w:rFonts w:ascii="Arial" w:hAnsi="Arial" w:cs="Arial"/>
                <w:sz w:val="20"/>
              </w:rPr>
            </w:pPr>
            <w:r w:rsidRPr="00F12618">
              <w:rPr>
                <w:rFonts w:ascii="Arial" w:hAnsi="Arial" w:cs="Arial"/>
                <w:sz w:val="20"/>
              </w:rPr>
              <w:t>B</w:t>
            </w:r>
          </w:p>
        </w:tc>
        <w:tc>
          <w:tcPr>
            <w:tcW w:w="419" w:type="dxa"/>
            <w:shd w:val="clear" w:color="auto" w:fill="auto"/>
            <w:vAlign w:val="center"/>
          </w:tcPr>
          <w:p w:rsidR="001E4B94" w:rsidRPr="00F12618" w:rsidRDefault="007E429B" w:rsidP="00BA3CB6">
            <w:pPr>
              <w:spacing w:before="120"/>
              <w:jc w:val="center"/>
              <w:rPr>
                <w:rFonts w:ascii="Arial" w:hAnsi="Arial" w:cs="Arial"/>
                <w:sz w:val="20"/>
                <w:lang w:val="en-US"/>
              </w:rPr>
            </w:pPr>
            <w:r w:rsidRPr="00F12618">
              <w:rPr>
                <w:rFonts w:ascii="Arial" w:hAnsi="Arial" w:cs="Arial"/>
                <w:sz w:val="20"/>
                <w:lang w:val="en-US"/>
              </w:rPr>
              <w:t>C</w:t>
            </w:r>
          </w:p>
        </w:tc>
        <w:tc>
          <w:tcPr>
            <w:tcW w:w="426" w:type="dxa"/>
            <w:shd w:val="clear" w:color="auto" w:fill="auto"/>
            <w:vAlign w:val="center"/>
          </w:tcPr>
          <w:p w:rsidR="001E4B94" w:rsidRPr="00F12618" w:rsidRDefault="001E4B94" w:rsidP="00BA3CB6">
            <w:pPr>
              <w:spacing w:before="120"/>
              <w:jc w:val="center"/>
              <w:rPr>
                <w:rFonts w:ascii="Arial" w:hAnsi="Arial" w:cs="Arial"/>
                <w:sz w:val="20"/>
              </w:rPr>
            </w:pPr>
            <w:r w:rsidRPr="00F12618">
              <w:rPr>
                <w:rFonts w:ascii="Arial" w:hAnsi="Arial" w:cs="Arial"/>
                <w:sz w:val="20"/>
              </w:rPr>
              <w:t>D</w:t>
            </w:r>
          </w:p>
        </w:tc>
        <w:tc>
          <w:tcPr>
            <w:tcW w:w="426" w:type="dxa"/>
            <w:shd w:val="clear" w:color="auto" w:fill="auto"/>
            <w:vAlign w:val="center"/>
          </w:tcPr>
          <w:p w:rsidR="001E4B94" w:rsidRPr="00F12618" w:rsidRDefault="001E4B94" w:rsidP="00BA3CB6">
            <w:pPr>
              <w:spacing w:before="120"/>
              <w:jc w:val="center"/>
              <w:rPr>
                <w:rFonts w:ascii="Arial" w:hAnsi="Arial" w:cs="Arial"/>
                <w:sz w:val="20"/>
              </w:rPr>
            </w:pPr>
            <w:r w:rsidRPr="00F12618">
              <w:rPr>
                <w:rFonts w:ascii="Arial" w:hAnsi="Arial" w:cs="Arial"/>
                <w:sz w:val="20"/>
              </w:rPr>
              <w:t>Đ</w:t>
            </w:r>
          </w:p>
        </w:tc>
        <w:tc>
          <w:tcPr>
            <w:tcW w:w="426" w:type="dxa"/>
            <w:shd w:val="clear" w:color="auto" w:fill="auto"/>
            <w:vAlign w:val="center"/>
          </w:tcPr>
          <w:p w:rsidR="001E4B94" w:rsidRPr="00F12618" w:rsidRDefault="001E4B94" w:rsidP="00BA3CB6">
            <w:pPr>
              <w:spacing w:before="120"/>
              <w:jc w:val="center"/>
              <w:rPr>
                <w:rFonts w:ascii="Arial" w:hAnsi="Arial" w:cs="Arial"/>
                <w:sz w:val="20"/>
              </w:rPr>
            </w:pPr>
            <w:r w:rsidRPr="00F12618">
              <w:rPr>
                <w:rFonts w:ascii="Arial" w:hAnsi="Arial" w:cs="Arial"/>
                <w:sz w:val="20"/>
              </w:rPr>
              <w:t>E</w:t>
            </w:r>
          </w:p>
        </w:tc>
        <w:tc>
          <w:tcPr>
            <w:tcW w:w="419" w:type="dxa"/>
            <w:shd w:val="clear" w:color="auto" w:fill="auto"/>
            <w:vAlign w:val="center"/>
          </w:tcPr>
          <w:p w:rsidR="001E4B94" w:rsidRPr="00F12618" w:rsidRDefault="001E4B94" w:rsidP="00BA3CB6">
            <w:pPr>
              <w:spacing w:before="120"/>
              <w:jc w:val="center"/>
              <w:rPr>
                <w:rFonts w:ascii="Arial" w:hAnsi="Arial" w:cs="Arial"/>
                <w:sz w:val="20"/>
              </w:rPr>
            </w:pPr>
            <w:r w:rsidRPr="00F12618">
              <w:rPr>
                <w:rFonts w:ascii="Arial" w:hAnsi="Arial" w:cs="Arial"/>
                <w:sz w:val="20"/>
              </w:rPr>
              <w:t>G</w:t>
            </w:r>
          </w:p>
        </w:tc>
        <w:tc>
          <w:tcPr>
            <w:tcW w:w="419" w:type="dxa"/>
            <w:shd w:val="clear" w:color="auto" w:fill="auto"/>
            <w:vAlign w:val="center"/>
          </w:tcPr>
          <w:p w:rsidR="001E4B94" w:rsidRPr="00F12618" w:rsidRDefault="001E4B94" w:rsidP="00BA3CB6">
            <w:pPr>
              <w:spacing w:before="120"/>
              <w:jc w:val="center"/>
              <w:rPr>
                <w:rFonts w:ascii="Arial" w:hAnsi="Arial" w:cs="Arial"/>
                <w:sz w:val="20"/>
              </w:rPr>
            </w:pPr>
            <w:r w:rsidRPr="00F12618">
              <w:rPr>
                <w:rFonts w:ascii="Arial" w:hAnsi="Arial" w:cs="Arial"/>
                <w:sz w:val="20"/>
              </w:rPr>
              <w:t>H</w:t>
            </w:r>
          </w:p>
        </w:tc>
        <w:tc>
          <w:tcPr>
            <w:tcW w:w="426" w:type="dxa"/>
            <w:shd w:val="clear" w:color="auto" w:fill="auto"/>
            <w:vAlign w:val="center"/>
          </w:tcPr>
          <w:p w:rsidR="001E4B94" w:rsidRPr="00F12618" w:rsidRDefault="001E4B94" w:rsidP="00BA3CB6">
            <w:pPr>
              <w:spacing w:before="120"/>
              <w:jc w:val="center"/>
              <w:rPr>
                <w:rFonts w:ascii="Arial" w:hAnsi="Arial" w:cs="Arial"/>
                <w:sz w:val="20"/>
              </w:rPr>
            </w:pPr>
            <w:r w:rsidRPr="00F12618">
              <w:rPr>
                <w:rFonts w:ascii="Arial" w:hAnsi="Arial" w:cs="Arial"/>
                <w:sz w:val="20"/>
              </w:rPr>
              <w:t>I</w:t>
            </w:r>
          </w:p>
        </w:tc>
        <w:tc>
          <w:tcPr>
            <w:tcW w:w="456" w:type="dxa"/>
            <w:shd w:val="clear" w:color="auto" w:fill="auto"/>
            <w:vAlign w:val="center"/>
          </w:tcPr>
          <w:p w:rsidR="001E4B94" w:rsidRPr="00F12618" w:rsidRDefault="001E4B94" w:rsidP="00BA3CB6">
            <w:pPr>
              <w:spacing w:before="120"/>
              <w:jc w:val="center"/>
              <w:rPr>
                <w:rFonts w:ascii="Arial" w:hAnsi="Arial" w:cs="Arial"/>
                <w:sz w:val="20"/>
              </w:rPr>
            </w:pPr>
            <w:r w:rsidRPr="00F12618">
              <w:rPr>
                <w:rFonts w:ascii="Arial" w:hAnsi="Arial" w:cs="Arial"/>
                <w:sz w:val="20"/>
              </w:rPr>
              <w:t>K</w:t>
            </w:r>
          </w:p>
        </w:tc>
      </w:tr>
      <w:tr w:rsidR="00BA3CB6" w:rsidRPr="00F12618">
        <w:tc>
          <w:tcPr>
            <w:tcW w:w="847" w:type="dxa"/>
            <w:shd w:val="clear" w:color="auto" w:fill="auto"/>
            <w:vAlign w:val="center"/>
          </w:tcPr>
          <w:p w:rsidR="001E4B94" w:rsidRPr="00F12618" w:rsidRDefault="001E4B94" w:rsidP="00BA3CB6">
            <w:pPr>
              <w:spacing w:before="120"/>
              <w:jc w:val="center"/>
              <w:rPr>
                <w:rFonts w:ascii="Arial" w:hAnsi="Arial" w:cs="Arial"/>
                <w:sz w:val="20"/>
              </w:rPr>
            </w:pPr>
            <w:r w:rsidRPr="00F12618">
              <w:rPr>
                <w:rFonts w:ascii="Arial" w:hAnsi="Arial" w:cs="Arial"/>
                <w:sz w:val="20"/>
              </w:rPr>
              <w:t>1</w:t>
            </w:r>
          </w:p>
        </w:tc>
        <w:tc>
          <w:tcPr>
            <w:tcW w:w="3849" w:type="dxa"/>
            <w:shd w:val="clear" w:color="auto" w:fill="auto"/>
            <w:vAlign w:val="center"/>
          </w:tcPr>
          <w:p w:rsidR="001E4B94" w:rsidRPr="00F12618" w:rsidRDefault="001E4B94" w:rsidP="00BA3CB6">
            <w:pPr>
              <w:spacing w:before="120"/>
              <w:jc w:val="center"/>
              <w:rPr>
                <w:rFonts w:ascii="Arial" w:hAnsi="Arial" w:cs="Arial"/>
                <w:sz w:val="20"/>
              </w:rPr>
            </w:pPr>
          </w:p>
        </w:tc>
        <w:tc>
          <w:tcPr>
            <w:tcW w:w="2350" w:type="dxa"/>
            <w:shd w:val="clear" w:color="auto" w:fill="auto"/>
            <w:vAlign w:val="center"/>
          </w:tcPr>
          <w:p w:rsidR="001E4B94" w:rsidRPr="00F12618" w:rsidRDefault="001E4B94" w:rsidP="00BA3CB6">
            <w:pPr>
              <w:spacing w:before="120"/>
              <w:jc w:val="center"/>
              <w:rPr>
                <w:rFonts w:ascii="Arial" w:hAnsi="Arial" w:cs="Arial"/>
                <w:sz w:val="20"/>
              </w:rPr>
            </w:pPr>
          </w:p>
        </w:tc>
        <w:tc>
          <w:tcPr>
            <w:tcW w:w="1952" w:type="dxa"/>
            <w:shd w:val="clear" w:color="auto" w:fill="auto"/>
            <w:vAlign w:val="center"/>
          </w:tcPr>
          <w:p w:rsidR="001E4B94" w:rsidRPr="00F12618" w:rsidRDefault="001E4B94" w:rsidP="00BA3CB6">
            <w:pPr>
              <w:spacing w:before="120"/>
              <w:jc w:val="center"/>
              <w:rPr>
                <w:rFonts w:ascii="Arial" w:hAnsi="Arial" w:cs="Arial"/>
                <w:sz w:val="20"/>
              </w:rPr>
            </w:pPr>
          </w:p>
        </w:tc>
        <w:tc>
          <w:tcPr>
            <w:tcW w:w="411" w:type="dxa"/>
            <w:shd w:val="clear" w:color="auto" w:fill="auto"/>
            <w:vAlign w:val="center"/>
          </w:tcPr>
          <w:p w:rsidR="001E4B94" w:rsidRPr="00F12618" w:rsidRDefault="001E4B94" w:rsidP="00BA3CB6">
            <w:pPr>
              <w:spacing w:before="120"/>
              <w:jc w:val="center"/>
              <w:rPr>
                <w:rFonts w:ascii="Arial" w:hAnsi="Arial" w:cs="Arial"/>
                <w:sz w:val="20"/>
              </w:rPr>
            </w:pPr>
          </w:p>
        </w:tc>
        <w:tc>
          <w:tcPr>
            <w:tcW w:w="419" w:type="dxa"/>
            <w:shd w:val="clear" w:color="auto" w:fill="auto"/>
            <w:vAlign w:val="center"/>
          </w:tcPr>
          <w:p w:rsidR="001E4B94" w:rsidRPr="00F12618" w:rsidRDefault="001E4B94" w:rsidP="00BA3CB6">
            <w:pPr>
              <w:spacing w:before="120"/>
              <w:jc w:val="center"/>
              <w:rPr>
                <w:rFonts w:ascii="Arial" w:hAnsi="Arial" w:cs="Arial"/>
                <w:sz w:val="20"/>
              </w:rPr>
            </w:pPr>
          </w:p>
        </w:tc>
        <w:tc>
          <w:tcPr>
            <w:tcW w:w="419" w:type="dxa"/>
            <w:shd w:val="clear" w:color="auto" w:fill="auto"/>
            <w:vAlign w:val="center"/>
          </w:tcPr>
          <w:p w:rsidR="001E4B94" w:rsidRPr="00F12618" w:rsidRDefault="001E4B94" w:rsidP="00BA3CB6">
            <w:pPr>
              <w:spacing w:before="120"/>
              <w:jc w:val="center"/>
              <w:rPr>
                <w:rFonts w:ascii="Arial" w:hAnsi="Arial" w:cs="Arial"/>
                <w:sz w:val="20"/>
              </w:rPr>
            </w:pPr>
          </w:p>
        </w:tc>
        <w:tc>
          <w:tcPr>
            <w:tcW w:w="426" w:type="dxa"/>
            <w:shd w:val="clear" w:color="auto" w:fill="auto"/>
            <w:vAlign w:val="center"/>
          </w:tcPr>
          <w:p w:rsidR="001E4B94" w:rsidRPr="00F12618" w:rsidRDefault="001E4B94" w:rsidP="00BA3CB6">
            <w:pPr>
              <w:spacing w:before="120"/>
              <w:jc w:val="center"/>
              <w:rPr>
                <w:rFonts w:ascii="Arial" w:hAnsi="Arial" w:cs="Arial"/>
                <w:sz w:val="20"/>
              </w:rPr>
            </w:pPr>
          </w:p>
        </w:tc>
        <w:tc>
          <w:tcPr>
            <w:tcW w:w="426" w:type="dxa"/>
            <w:shd w:val="clear" w:color="auto" w:fill="auto"/>
            <w:vAlign w:val="center"/>
          </w:tcPr>
          <w:p w:rsidR="001E4B94" w:rsidRPr="00F12618" w:rsidRDefault="001E4B94" w:rsidP="00BA3CB6">
            <w:pPr>
              <w:spacing w:before="120"/>
              <w:jc w:val="center"/>
              <w:rPr>
                <w:rFonts w:ascii="Arial" w:hAnsi="Arial" w:cs="Arial"/>
                <w:sz w:val="20"/>
              </w:rPr>
            </w:pPr>
          </w:p>
        </w:tc>
        <w:tc>
          <w:tcPr>
            <w:tcW w:w="426" w:type="dxa"/>
            <w:shd w:val="clear" w:color="auto" w:fill="auto"/>
            <w:vAlign w:val="center"/>
          </w:tcPr>
          <w:p w:rsidR="001E4B94" w:rsidRPr="00F12618" w:rsidRDefault="001E4B94" w:rsidP="00BA3CB6">
            <w:pPr>
              <w:spacing w:before="120"/>
              <w:jc w:val="center"/>
              <w:rPr>
                <w:rFonts w:ascii="Arial" w:hAnsi="Arial" w:cs="Arial"/>
                <w:sz w:val="20"/>
              </w:rPr>
            </w:pPr>
          </w:p>
        </w:tc>
        <w:tc>
          <w:tcPr>
            <w:tcW w:w="419" w:type="dxa"/>
            <w:shd w:val="clear" w:color="auto" w:fill="auto"/>
            <w:vAlign w:val="center"/>
          </w:tcPr>
          <w:p w:rsidR="001E4B94" w:rsidRPr="00F12618" w:rsidRDefault="001E4B94" w:rsidP="00BA3CB6">
            <w:pPr>
              <w:spacing w:before="120"/>
              <w:jc w:val="center"/>
              <w:rPr>
                <w:rFonts w:ascii="Arial" w:hAnsi="Arial" w:cs="Arial"/>
                <w:sz w:val="20"/>
              </w:rPr>
            </w:pPr>
          </w:p>
        </w:tc>
        <w:tc>
          <w:tcPr>
            <w:tcW w:w="419" w:type="dxa"/>
            <w:shd w:val="clear" w:color="auto" w:fill="auto"/>
            <w:vAlign w:val="center"/>
          </w:tcPr>
          <w:p w:rsidR="001E4B94" w:rsidRPr="00F12618" w:rsidRDefault="001E4B94" w:rsidP="00BA3CB6">
            <w:pPr>
              <w:spacing w:before="120"/>
              <w:jc w:val="center"/>
              <w:rPr>
                <w:rFonts w:ascii="Arial" w:hAnsi="Arial" w:cs="Arial"/>
                <w:sz w:val="20"/>
              </w:rPr>
            </w:pPr>
          </w:p>
        </w:tc>
        <w:tc>
          <w:tcPr>
            <w:tcW w:w="426" w:type="dxa"/>
            <w:shd w:val="clear" w:color="auto" w:fill="auto"/>
            <w:vAlign w:val="center"/>
          </w:tcPr>
          <w:p w:rsidR="001E4B94" w:rsidRPr="00F12618" w:rsidRDefault="001E4B94" w:rsidP="00BA3CB6">
            <w:pPr>
              <w:spacing w:before="120"/>
              <w:jc w:val="center"/>
              <w:rPr>
                <w:rFonts w:ascii="Arial" w:hAnsi="Arial" w:cs="Arial"/>
                <w:sz w:val="20"/>
              </w:rPr>
            </w:pPr>
          </w:p>
        </w:tc>
        <w:tc>
          <w:tcPr>
            <w:tcW w:w="456" w:type="dxa"/>
            <w:shd w:val="clear" w:color="auto" w:fill="auto"/>
            <w:vAlign w:val="center"/>
          </w:tcPr>
          <w:p w:rsidR="001E4B94" w:rsidRPr="00F12618" w:rsidRDefault="001E4B94" w:rsidP="00BA3CB6">
            <w:pPr>
              <w:spacing w:before="120"/>
              <w:jc w:val="center"/>
              <w:rPr>
                <w:rFonts w:ascii="Arial" w:hAnsi="Arial" w:cs="Arial"/>
                <w:sz w:val="20"/>
              </w:rPr>
            </w:pPr>
          </w:p>
        </w:tc>
      </w:tr>
      <w:tr w:rsidR="00BA3CB6" w:rsidRPr="00F12618">
        <w:tc>
          <w:tcPr>
            <w:tcW w:w="847" w:type="dxa"/>
            <w:shd w:val="clear" w:color="auto" w:fill="auto"/>
            <w:vAlign w:val="center"/>
          </w:tcPr>
          <w:p w:rsidR="001E4B94" w:rsidRPr="00F12618" w:rsidRDefault="001E4B94" w:rsidP="00BA3CB6">
            <w:pPr>
              <w:spacing w:before="120"/>
              <w:jc w:val="center"/>
              <w:rPr>
                <w:rFonts w:ascii="Arial" w:hAnsi="Arial" w:cs="Arial"/>
                <w:sz w:val="20"/>
              </w:rPr>
            </w:pPr>
            <w:r w:rsidRPr="00F12618">
              <w:rPr>
                <w:rFonts w:ascii="Arial" w:hAnsi="Arial" w:cs="Arial"/>
                <w:sz w:val="20"/>
              </w:rPr>
              <w:t>2</w:t>
            </w:r>
          </w:p>
        </w:tc>
        <w:tc>
          <w:tcPr>
            <w:tcW w:w="3849" w:type="dxa"/>
            <w:shd w:val="clear" w:color="auto" w:fill="auto"/>
            <w:vAlign w:val="center"/>
          </w:tcPr>
          <w:p w:rsidR="001E4B94" w:rsidRPr="00F12618" w:rsidRDefault="001E4B94" w:rsidP="00BA3CB6">
            <w:pPr>
              <w:spacing w:before="120"/>
              <w:jc w:val="center"/>
              <w:rPr>
                <w:rFonts w:ascii="Arial" w:hAnsi="Arial" w:cs="Arial"/>
                <w:sz w:val="20"/>
              </w:rPr>
            </w:pPr>
          </w:p>
        </w:tc>
        <w:tc>
          <w:tcPr>
            <w:tcW w:w="2350" w:type="dxa"/>
            <w:shd w:val="clear" w:color="auto" w:fill="auto"/>
            <w:vAlign w:val="center"/>
          </w:tcPr>
          <w:p w:rsidR="001E4B94" w:rsidRPr="00F12618" w:rsidRDefault="001E4B94" w:rsidP="00BA3CB6">
            <w:pPr>
              <w:spacing w:before="120"/>
              <w:jc w:val="center"/>
              <w:rPr>
                <w:rFonts w:ascii="Arial" w:hAnsi="Arial" w:cs="Arial"/>
                <w:sz w:val="20"/>
              </w:rPr>
            </w:pPr>
          </w:p>
        </w:tc>
        <w:tc>
          <w:tcPr>
            <w:tcW w:w="1952" w:type="dxa"/>
            <w:shd w:val="clear" w:color="auto" w:fill="auto"/>
            <w:vAlign w:val="center"/>
          </w:tcPr>
          <w:p w:rsidR="001E4B94" w:rsidRPr="00F12618" w:rsidRDefault="001E4B94" w:rsidP="00BA3CB6">
            <w:pPr>
              <w:spacing w:before="120"/>
              <w:jc w:val="center"/>
              <w:rPr>
                <w:rFonts w:ascii="Arial" w:hAnsi="Arial" w:cs="Arial"/>
                <w:sz w:val="20"/>
              </w:rPr>
            </w:pPr>
          </w:p>
        </w:tc>
        <w:tc>
          <w:tcPr>
            <w:tcW w:w="411" w:type="dxa"/>
            <w:shd w:val="clear" w:color="auto" w:fill="auto"/>
            <w:vAlign w:val="center"/>
          </w:tcPr>
          <w:p w:rsidR="001E4B94" w:rsidRPr="00F12618" w:rsidRDefault="001E4B94" w:rsidP="00BA3CB6">
            <w:pPr>
              <w:spacing w:before="120"/>
              <w:jc w:val="center"/>
              <w:rPr>
                <w:rFonts w:ascii="Arial" w:hAnsi="Arial" w:cs="Arial"/>
                <w:sz w:val="20"/>
              </w:rPr>
            </w:pPr>
          </w:p>
        </w:tc>
        <w:tc>
          <w:tcPr>
            <w:tcW w:w="419" w:type="dxa"/>
            <w:shd w:val="clear" w:color="auto" w:fill="auto"/>
            <w:vAlign w:val="center"/>
          </w:tcPr>
          <w:p w:rsidR="001E4B94" w:rsidRPr="00F12618" w:rsidRDefault="001E4B94" w:rsidP="00BA3CB6">
            <w:pPr>
              <w:spacing w:before="120"/>
              <w:jc w:val="center"/>
              <w:rPr>
                <w:rFonts w:ascii="Arial" w:hAnsi="Arial" w:cs="Arial"/>
                <w:sz w:val="20"/>
              </w:rPr>
            </w:pPr>
          </w:p>
        </w:tc>
        <w:tc>
          <w:tcPr>
            <w:tcW w:w="419" w:type="dxa"/>
            <w:shd w:val="clear" w:color="auto" w:fill="auto"/>
            <w:vAlign w:val="center"/>
          </w:tcPr>
          <w:p w:rsidR="001E4B94" w:rsidRPr="00F12618" w:rsidRDefault="001E4B94" w:rsidP="00BA3CB6">
            <w:pPr>
              <w:spacing w:before="120"/>
              <w:jc w:val="center"/>
              <w:rPr>
                <w:rFonts w:ascii="Arial" w:hAnsi="Arial" w:cs="Arial"/>
                <w:sz w:val="20"/>
              </w:rPr>
            </w:pPr>
          </w:p>
        </w:tc>
        <w:tc>
          <w:tcPr>
            <w:tcW w:w="426" w:type="dxa"/>
            <w:shd w:val="clear" w:color="auto" w:fill="auto"/>
            <w:vAlign w:val="center"/>
          </w:tcPr>
          <w:p w:rsidR="001E4B94" w:rsidRPr="00F12618" w:rsidRDefault="001E4B94" w:rsidP="00BA3CB6">
            <w:pPr>
              <w:spacing w:before="120"/>
              <w:jc w:val="center"/>
              <w:rPr>
                <w:rFonts w:ascii="Arial" w:hAnsi="Arial" w:cs="Arial"/>
                <w:sz w:val="20"/>
              </w:rPr>
            </w:pPr>
          </w:p>
        </w:tc>
        <w:tc>
          <w:tcPr>
            <w:tcW w:w="426" w:type="dxa"/>
            <w:shd w:val="clear" w:color="auto" w:fill="auto"/>
            <w:vAlign w:val="center"/>
          </w:tcPr>
          <w:p w:rsidR="001E4B94" w:rsidRPr="00F12618" w:rsidRDefault="001E4B94" w:rsidP="00BA3CB6">
            <w:pPr>
              <w:spacing w:before="120"/>
              <w:jc w:val="center"/>
              <w:rPr>
                <w:rFonts w:ascii="Arial" w:hAnsi="Arial" w:cs="Arial"/>
                <w:sz w:val="20"/>
              </w:rPr>
            </w:pPr>
          </w:p>
        </w:tc>
        <w:tc>
          <w:tcPr>
            <w:tcW w:w="426" w:type="dxa"/>
            <w:shd w:val="clear" w:color="auto" w:fill="auto"/>
            <w:vAlign w:val="center"/>
          </w:tcPr>
          <w:p w:rsidR="001E4B94" w:rsidRPr="00F12618" w:rsidRDefault="001E4B94" w:rsidP="00BA3CB6">
            <w:pPr>
              <w:spacing w:before="120"/>
              <w:jc w:val="center"/>
              <w:rPr>
                <w:rFonts w:ascii="Arial" w:hAnsi="Arial" w:cs="Arial"/>
                <w:sz w:val="20"/>
              </w:rPr>
            </w:pPr>
          </w:p>
        </w:tc>
        <w:tc>
          <w:tcPr>
            <w:tcW w:w="419" w:type="dxa"/>
            <w:shd w:val="clear" w:color="auto" w:fill="auto"/>
            <w:vAlign w:val="center"/>
          </w:tcPr>
          <w:p w:rsidR="001E4B94" w:rsidRPr="00F12618" w:rsidRDefault="001E4B94" w:rsidP="00BA3CB6">
            <w:pPr>
              <w:spacing w:before="120"/>
              <w:jc w:val="center"/>
              <w:rPr>
                <w:rFonts w:ascii="Arial" w:hAnsi="Arial" w:cs="Arial"/>
                <w:sz w:val="20"/>
              </w:rPr>
            </w:pPr>
          </w:p>
        </w:tc>
        <w:tc>
          <w:tcPr>
            <w:tcW w:w="419" w:type="dxa"/>
            <w:shd w:val="clear" w:color="auto" w:fill="auto"/>
            <w:vAlign w:val="center"/>
          </w:tcPr>
          <w:p w:rsidR="001E4B94" w:rsidRPr="00F12618" w:rsidRDefault="001E4B94" w:rsidP="00BA3CB6">
            <w:pPr>
              <w:spacing w:before="120"/>
              <w:jc w:val="center"/>
              <w:rPr>
                <w:rFonts w:ascii="Arial" w:hAnsi="Arial" w:cs="Arial"/>
                <w:sz w:val="20"/>
              </w:rPr>
            </w:pPr>
          </w:p>
        </w:tc>
        <w:tc>
          <w:tcPr>
            <w:tcW w:w="426" w:type="dxa"/>
            <w:shd w:val="clear" w:color="auto" w:fill="auto"/>
            <w:vAlign w:val="center"/>
          </w:tcPr>
          <w:p w:rsidR="001E4B94" w:rsidRPr="00F12618" w:rsidRDefault="001E4B94" w:rsidP="00BA3CB6">
            <w:pPr>
              <w:spacing w:before="120"/>
              <w:jc w:val="center"/>
              <w:rPr>
                <w:rFonts w:ascii="Arial" w:hAnsi="Arial" w:cs="Arial"/>
                <w:sz w:val="20"/>
              </w:rPr>
            </w:pPr>
          </w:p>
        </w:tc>
        <w:tc>
          <w:tcPr>
            <w:tcW w:w="456" w:type="dxa"/>
            <w:shd w:val="clear" w:color="auto" w:fill="auto"/>
            <w:vAlign w:val="center"/>
          </w:tcPr>
          <w:p w:rsidR="001E4B94" w:rsidRPr="00F12618" w:rsidRDefault="001E4B94" w:rsidP="00BA3CB6">
            <w:pPr>
              <w:spacing w:before="120"/>
              <w:jc w:val="center"/>
              <w:rPr>
                <w:rFonts w:ascii="Arial" w:hAnsi="Arial" w:cs="Arial"/>
                <w:sz w:val="20"/>
              </w:rPr>
            </w:pPr>
          </w:p>
        </w:tc>
      </w:tr>
      <w:tr w:rsidR="00BA3CB6" w:rsidRPr="00F12618">
        <w:tc>
          <w:tcPr>
            <w:tcW w:w="847" w:type="dxa"/>
            <w:shd w:val="clear" w:color="auto" w:fill="auto"/>
            <w:vAlign w:val="center"/>
          </w:tcPr>
          <w:p w:rsidR="007E429B" w:rsidRPr="00F12618" w:rsidRDefault="007E429B" w:rsidP="00BA3CB6">
            <w:pPr>
              <w:spacing w:before="120"/>
              <w:jc w:val="center"/>
              <w:rPr>
                <w:rFonts w:ascii="Arial" w:hAnsi="Arial" w:cs="Arial"/>
                <w:sz w:val="20"/>
                <w:lang w:val="en-US"/>
              </w:rPr>
            </w:pPr>
            <w:r w:rsidRPr="00F12618">
              <w:rPr>
                <w:rFonts w:ascii="Arial" w:hAnsi="Arial" w:cs="Arial"/>
                <w:sz w:val="20"/>
                <w:lang w:val="en-US"/>
              </w:rPr>
              <w:t>3</w:t>
            </w:r>
          </w:p>
        </w:tc>
        <w:tc>
          <w:tcPr>
            <w:tcW w:w="3849" w:type="dxa"/>
            <w:shd w:val="clear" w:color="auto" w:fill="auto"/>
            <w:vAlign w:val="center"/>
          </w:tcPr>
          <w:p w:rsidR="007E429B" w:rsidRPr="00F12618" w:rsidRDefault="007E429B" w:rsidP="00BA3CB6">
            <w:pPr>
              <w:spacing w:before="120"/>
              <w:jc w:val="center"/>
              <w:rPr>
                <w:rFonts w:ascii="Arial" w:hAnsi="Arial" w:cs="Arial"/>
                <w:sz w:val="20"/>
              </w:rPr>
            </w:pPr>
          </w:p>
        </w:tc>
        <w:tc>
          <w:tcPr>
            <w:tcW w:w="2350" w:type="dxa"/>
            <w:shd w:val="clear" w:color="auto" w:fill="auto"/>
            <w:vAlign w:val="center"/>
          </w:tcPr>
          <w:p w:rsidR="007E429B" w:rsidRPr="00F12618" w:rsidRDefault="007E429B" w:rsidP="00BA3CB6">
            <w:pPr>
              <w:spacing w:before="120"/>
              <w:jc w:val="center"/>
              <w:rPr>
                <w:rFonts w:ascii="Arial" w:hAnsi="Arial" w:cs="Arial"/>
                <w:sz w:val="20"/>
              </w:rPr>
            </w:pPr>
          </w:p>
        </w:tc>
        <w:tc>
          <w:tcPr>
            <w:tcW w:w="1952" w:type="dxa"/>
            <w:shd w:val="clear" w:color="auto" w:fill="auto"/>
            <w:vAlign w:val="center"/>
          </w:tcPr>
          <w:p w:rsidR="007E429B" w:rsidRPr="00F12618" w:rsidRDefault="007E429B" w:rsidP="00BA3CB6">
            <w:pPr>
              <w:spacing w:before="120"/>
              <w:jc w:val="center"/>
              <w:rPr>
                <w:rFonts w:ascii="Arial" w:hAnsi="Arial" w:cs="Arial"/>
                <w:sz w:val="20"/>
              </w:rPr>
            </w:pPr>
          </w:p>
        </w:tc>
        <w:tc>
          <w:tcPr>
            <w:tcW w:w="411" w:type="dxa"/>
            <w:shd w:val="clear" w:color="auto" w:fill="auto"/>
            <w:vAlign w:val="center"/>
          </w:tcPr>
          <w:p w:rsidR="007E429B" w:rsidRPr="00F12618" w:rsidRDefault="007E429B" w:rsidP="00BA3CB6">
            <w:pPr>
              <w:spacing w:before="120"/>
              <w:jc w:val="center"/>
              <w:rPr>
                <w:rFonts w:ascii="Arial" w:hAnsi="Arial" w:cs="Arial"/>
                <w:sz w:val="20"/>
              </w:rPr>
            </w:pPr>
          </w:p>
        </w:tc>
        <w:tc>
          <w:tcPr>
            <w:tcW w:w="419" w:type="dxa"/>
            <w:shd w:val="clear" w:color="auto" w:fill="auto"/>
            <w:vAlign w:val="center"/>
          </w:tcPr>
          <w:p w:rsidR="007E429B" w:rsidRPr="00F12618" w:rsidRDefault="007E429B" w:rsidP="00BA3CB6">
            <w:pPr>
              <w:spacing w:before="120"/>
              <w:jc w:val="center"/>
              <w:rPr>
                <w:rFonts w:ascii="Arial" w:hAnsi="Arial" w:cs="Arial"/>
                <w:sz w:val="20"/>
              </w:rPr>
            </w:pPr>
          </w:p>
        </w:tc>
        <w:tc>
          <w:tcPr>
            <w:tcW w:w="419" w:type="dxa"/>
            <w:shd w:val="clear" w:color="auto" w:fill="auto"/>
            <w:vAlign w:val="center"/>
          </w:tcPr>
          <w:p w:rsidR="007E429B" w:rsidRPr="00F12618" w:rsidRDefault="007E429B" w:rsidP="00BA3CB6">
            <w:pPr>
              <w:spacing w:before="120"/>
              <w:jc w:val="center"/>
              <w:rPr>
                <w:rFonts w:ascii="Arial" w:hAnsi="Arial" w:cs="Arial"/>
                <w:sz w:val="20"/>
              </w:rPr>
            </w:pPr>
          </w:p>
        </w:tc>
        <w:tc>
          <w:tcPr>
            <w:tcW w:w="426" w:type="dxa"/>
            <w:shd w:val="clear" w:color="auto" w:fill="auto"/>
            <w:vAlign w:val="center"/>
          </w:tcPr>
          <w:p w:rsidR="007E429B" w:rsidRPr="00F12618" w:rsidRDefault="007E429B" w:rsidP="00BA3CB6">
            <w:pPr>
              <w:spacing w:before="120"/>
              <w:jc w:val="center"/>
              <w:rPr>
                <w:rFonts w:ascii="Arial" w:hAnsi="Arial" w:cs="Arial"/>
                <w:sz w:val="20"/>
              </w:rPr>
            </w:pPr>
          </w:p>
        </w:tc>
        <w:tc>
          <w:tcPr>
            <w:tcW w:w="426" w:type="dxa"/>
            <w:shd w:val="clear" w:color="auto" w:fill="auto"/>
            <w:vAlign w:val="center"/>
          </w:tcPr>
          <w:p w:rsidR="007E429B" w:rsidRPr="00F12618" w:rsidRDefault="007E429B" w:rsidP="00BA3CB6">
            <w:pPr>
              <w:spacing w:before="120"/>
              <w:jc w:val="center"/>
              <w:rPr>
                <w:rFonts w:ascii="Arial" w:hAnsi="Arial" w:cs="Arial"/>
                <w:sz w:val="20"/>
              </w:rPr>
            </w:pPr>
          </w:p>
        </w:tc>
        <w:tc>
          <w:tcPr>
            <w:tcW w:w="426" w:type="dxa"/>
            <w:shd w:val="clear" w:color="auto" w:fill="auto"/>
            <w:vAlign w:val="center"/>
          </w:tcPr>
          <w:p w:rsidR="007E429B" w:rsidRPr="00F12618" w:rsidRDefault="007E429B" w:rsidP="00BA3CB6">
            <w:pPr>
              <w:spacing w:before="120"/>
              <w:jc w:val="center"/>
              <w:rPr>
                <w:rFonts w:ascii="Arial" w:hAnsi="Arial" w:cs="Arial"/>
                <w:sz w:val="20"/>
              </w:rPr>
            </w:pPr>
          </w:p>
        </w:tc>
        <w:tc>
          <w:tcPr>
            <w:tcW w:w="419" w:type="dxa"/>
            <w:shd w:val="clear" w:color="auto" w:fill="auto"/>
            <w:vAlign w:val="center"/>
          </w:tcPr>
          <w:p w:rsidR="007E429B" w:rsidRPr="00F12618" w:rsidRDefault="007E429B" w:rsidP="00BA3CB6">
            <w:pPr>
              <w:spacing w:before="120"/>
              <w:jc w:val="center"/>
              <w:rPr>
                <w:rFonts w:ascii="Arial" w:hAnsi="Arial" w:cs="Arial"/>
                <w:sz w:val="20"/>
              </w:rPr>
            </w:pPr>
          </w:p>
        </w:tc>
        <w:tc>
          <w:tcPr>
            <w:tcW w:w="419" w:type="dxa"/>
            <w:shd w:val="clear" w:color="auto" w:fill="auto"/>
            <w:vAlign w:val="center"/>
          </w:tcPr>
          <w:p w:rsidR="007E429B" w:rsidRPr="00F12618" w:rsidRDefault="007E429B" w:rsidP="00BA3CB6">
            <w:pPr>
              <w:spacing w:before="120"/>
              <w:jc w:val="center"/>
              <w:rPr>
                <w:rFonts w:ascii="Arial" w:hAnsi="Arial" w:cs="Arial"/>
                <w:sz w:val="20"/>
              </w:rPr>
            </w:pPr>
          </w:p>
        </w:tc>
        <w:tc>
          <w:tcPr>
            <w:tcW w:w="426" w:type="dxa"/>
            <w:shd w:val="clear" w:color="auto" w:fill="auto"/>
            <w:vAlign w:val="center"/>
          </w:tcPr>
          <w:p w:rsidR="007E429B" w:rsidRPr="00F12618" w:rsidRDefault="007E429B" w:rsidP="00BA3CB6">
            <w:pPr>
              <w:spacing w:before="120"/>
              <w:jc w:val="center"/>
              <w:rPr>
                <w:rFonts w:ascii="Arial" w:hAnsi="Arial" w:cs="Arial"/>
                <w:sz w:val="20"/>
              </w:rPr>
            </w:pPr>
          </w:p>
        </w:tc>
        <w:tc>
          <w:tcPr>
            <w:tcW w:w="456" w:type="dxa"/>
            <w:shd w:val="clear" w:color="auto" w:fill="auto"/>
            <w:vAlign w:val="center"/>
          </w:tcPr>
          <w:p w:rsidR="007E429B" w:rsidRPr="00F12618" w:rsidRDefault="007E429B" w:rsidP="00BA3CB6">
            <w:pPr>
              <w:spacing w:before="120"/>
              <w:jc w:val="center"/>
              <w:rPr>
                <w:rFonts w:ascii="Arial" w:hAnsi="Arial" w:cs="Arial"/>
                <w:sz w:val="20"/>
              </w:rPr>
            </w:pPr>
          </w:p>
        </w:tc>
      </w:tr>
      <w:tr w:rsidR="00BA3CB6" w:rsidRPr="00F12618">
        <w:tc>
          <w:tcPr>
            <w:tcW w:w="847" w:type="dxa"/>
            <w:shd w:val="clear" w:color="auto" w:fill="auto"/>
            <w:vAlign w:val="center"/>
          </w:tcPr>
          <w:p w:rsidR="007E429B" w:rsidRPr="00F12618" w:rsidRDefault="007E429B" w:rsidP="00BA3CB6">
            <w:pPr>
              <w:spacing w:before="120"/>
              <w:jc w:val="center"/>
              <w:rPr>
                <w:rFonts w:ascii="Arial" w:hAnsi="Arial" w:cs="Arial"/>
                <w:sz w:val="20"/>
                <w:lang w:val="en-US"/>
              </w:rPr>
            </w:pPr>
            <w:r w:rsidRPr="00F12618">
              <w:rPr>
                <w:rFonts w:ascii="Arial" w:hAnsi="Arial" w:cs="Arial"/>
                <w:sz w:val="20"/>
                <w:lang w:val="en-US"/>
              </w:rPr>
              <w:t>…</w:t>
            </w:r>
          </w:p>
        </w:tc>
        <w:tc>
          <w:tcPr>
            <w:tcW w:w="3849" w:type="dxa"/>
            <w:shd w:val="clear" w:color="auto" w:fill="auto"/>
            <w:vAlign w:val="center"/>
          </w:tcPr>
          <w:p w:rsidR="007E429B" w:rsidRPr="00F12618" w:rsidRDefault="007E429B" w:rsidP="00BA3CB6">
            <w:pPr>
              <w:spacing w:before="120"/>
              <w:jc w:val="center"/>
              <w:rPr>
                <w:rFonts w:ascii="Arial" w:hAnsi="Arial" w:cs="Arial"/>
                <w:sz w:val="20"/>
              </w:rPr>
            </w:pPr>
          </w:p>
        </w:tc>
        <w:tc>
          <w:tcPr>
            <w:tcW w:w="2350" w:type="dxa"/>
            <w:shd w:val="clear" w:color="auto" w:fill="auto"/>
            <w:vAlign w:val="center"/>
          </w:tcPr>
          <w:p w:rsidR="007E429B" w:rsidRPr="00F12618" w:rsidRDefault="007E429B" w:rsidP="00BA3CB6">
            <w:pPr>
              <w:spacing w:before="120"/>
              <w:jc w:val="center"/>
              <w:rPr>
                <w:rFonts w:ascii="Arial" w:hAnsi="Arial" w:cs="Arial"/>
                <w:sz w:val="20"/>
              </w:rPr>
            </w:pPr>
          </w:p>
        </w:tc>
        <w:tc>
          <w:tcPr>
            <w:tcW w:w="1952" w:type="dxa"/>
            <w:shd w:val="clear" w:color="auto" w:fill="auto"/>
            <w:vAlign w:val="center"/>
          </w:tcPr>
          <w:p w:rsidR="007E429B" w:rsidRPr="00F12618" w:rsidRDefault="007E429B" w:rsidP="00BA3CB6">
            <w:pPr>
              <w:spacing w:before="120"/>
              <w:jc w:val="center"/>
              <w:rPr>
                <w:rFonts w:ascii="Arial" w:hAnsi="Arial" w:cs="Arial"/>
                <w:sz w:val="20"/>
              </w:rPr>
            </w:pPr>
          </w:p>
        </w:tc>
        <w:tc>
          <w:tcPr>
            <w:tcW w:w="411" w:type="dxa"/>
            <w:shd w:val="clear" w:color="auto" w:fill="auto"/>
            <w:vAlign w:val="center"/>
          </w:tcPr>
          <w:p w:rsidR="007E429B" w:rsidRPr="00F12618" w:rsidRDefault="007E429B" w:rsidP="00BA3CB6">
            <w:pPr>
              <w:spacing w:before="120"/>
              <w:jc w:val="center"/>
              <w:rPr>
                <w:rFonts w:ascii="Arial" w:hAnsi="Arial" w:cs="Arial"/>
                <w:sz w:val="20"/>
              </w:rPr>
            </w:pPr>
          </w:p>
        </w:tc>
        <w:tc>
          <w:tcPr>
            <w:tcW w:w="419" w:type="dxa"/>
            <w:shd w:val="clear" w:color="auto" w:fill="auto"/>
            <w:vAlign w:val="center"/>
          </w:tcPr>
          <w:p w:rsidR="007E429B" w:rsidRPr="00F12618" w:rsidRDefault="007E429B" w:rsidP="00BA3CB6">
            <w:pPr>
              <w:spacing w:before="120"/>
              <w:jc w:val="center"/>
              <w:rPr>
                <w:rFonts w:ascii="Arial" w:hAnsi="Arial" w:cs="Arial"/>
                <w:sz w:val="20"/>
              </w:rPr>
            </w:pPr>
          </w:p>
        </w:tc>
        <w:tc>
          <w:tcPr>
            <w:tcW w:w="419" w:type="dxa"/>
            <w:shd w:val="clear" w:color="auto" w:fill="auto"/>
            <w:vAlign w:val="center"/>
          </w:tcPr>
          <w:p w:rsidR="007E429B" w:rsidRPr="00F12618" w:rsidRDefault="007E429B" w:rsidP="00BA3CB6">
            <w:pPr>
              <w:spacing w:before="120"/>
              <w:jc w:val="center"/>
              <w:rPr>
                <w:rFonts w:ascii="Arial" w:hAnsi="Arial" w:cs="Arial"/>
                <w:sz w:val="20"/>
              </w:rPr>
            </w:pPr>
          </w:p>
        </w:tc>
        <w:tc>
          <w:tcPr>
            <w:tcW w:w="426" w:type="dxa"/>
            <w:shd w:val="clear" w:color="auto" w:fill="auto"/>
            <w:vAlign w:val="center"/>
          </w:tcPr>
          <w:p w:rsidR="007E429B" w:rsidRPr="00F12618" w:rsidRDefault="007E429B" w:rsidP="00BA3CB6">
            <w:pPr>
              <w:spacing w:before="120"/>
              <w:jc w:val="center"/>
              <w:rPr>
                <w:rFonts w:ascii="Arial" w:hAnsi="Arial" w:cs="Arial"/>
                <w:sz w:val="20"/>
              </w:rPr>
            </w:pPr>
          </w:p>
        </w:tc>
        <w:tc>
          <w:tcPr>
            <w:tcW w:w="426" w:type="dxa"/>
            <w:shd w:val="clear" w:color="auto" w:fill="auto"/>
            <w:vAlign w:val="center"/>
          </w:tcPr>
          <w:p w:rsidR="007E429B" w:rsidRPr="00F12618" w:rsidRDefault="007E429B" w:rsidP="00BA3CB6">
            <w:pPr>
              <w:spacing w:before="120"/>
              <w:jc w:val="center"/>
              <w:rPr>
                <w:rFonts w:ascii="Arial" w:hAnsi="Arial" w:cs="Arial"/>
                <w:sz w:val="20"/>
              </w:rPr>
            </w:pPr>
          </w:p>
        </w:tc>
        <w:tc>
          <w:tcPr>
            <w:tcW w:w="426" w:type="dxa"/>
            <w:shd w:val="clear" w:color="auto" w:fill="auto"/>
            <w:vAlign w:val="center"/>
          </w:tcPr>
          <w:p w:rsidR="007E429B" w:rsidRPr="00F12618" w:rsidRDefault="007E429B" w:rsidP="00BA3CB6">
            <w:pPr>
              <w:spacing w:before="120"/>
              <w:jc w:val="center"/>
              <w:rPr>
                <w:rFonts w:ascii="Arial" w:hAnsi="Arial" w:cs="Arial"/>
                <w:sz w:val="20"/>
              </w:rPr>
            </w:pPr>
          </w:p>
        </w:tc>
        <w:tc>
          <w:tcPr>
            <w:tcW w:w="419" w:type="dxa"/>
            <w:shd w:val="clear" w:color="auto" w:fill="auto"/>
            <w:vAlign w:val="center"/>
          </w:tcPr>
          <w:p w:rsidR="007E429B" w:rsidRPr="00F12618" w:rsidRDefault="007E429B" w:rsidP="00BA3CB6">
            <w:pPr>
              <w:spacing w:before="120"/>
              <w:jc w:val="center"/>
              <w:rPr>
                <w:rFonts w:ascii="Arial" w:hAnsi="Arial" w:cs="Arial"/>
                <w:sz w:val="20"/>
              </w:rPr>
            </w:pPr>
          </w:p>
        </w:tc>
        <w:tc>
          <w:tcPr>
            <w:tcW w:w="419" w:type="dxa"/>
            <w:shd w:val="clear" w:color="auto" w:fill="auto"/>
            <w:vAlign w:val="center"/>
          </w:tcPr>
          <w:p w:rsidR="007E429B" w:rsidRPr="00F12618" w:rsidRDefault="007E429B" w:rsidP="00BA3CB6">
            <w:pPr>
              <w:spacing w:before="120"/>
              <w:jc w:val="center"/>
              <w:rPr>
                <w:rFonts w:ascii="Arial" w:hAnsi="Arial" w:cs="Arial"/>
                <w:sz w:val="20"/>
              </w:rPr>
            </w:pPr>
          </w:p>
        </w:tc>
        <w:tc>
          <w:tcPr>
            <w:tcW w:w="426" w:type="dxa"/>
            <w:shd w:val="clear" w:color="auto" w:fill="auto"/>
            <w:vAlign w:val="center"/>
          </w:tcPr>
          <w:p w:rsidR="007E429B" w:rsidRPr="00F12618" w:rsidRDefault="007E429B" w:rsidP="00BA3CB6">
            <w:pPr>
              <w:spacing w:before="120"/>
              <w:jc w:val="center"/>
              <w:rPr>
                <w:rFonts w:ascii="Arial" w:hAnsi="Arial" w:cs="Arial"/>
                <w:sz w:val="20"/>
              </w:rPr>
            </w:pPr>
          </w:p>
        </w:tc>
        <w:tc>
          <w:tcPr>
            <w:tcW w:w="456" w:type="dxa"/>
            <w:shd w:val="clear" w:color="auto" w:fill="auto"/>
            <w:vAlign w:val="center"/>
          </w:tcPr>
          <w:p w:rsidR="007E429B" w:rsidRPr="00F12618" w:rsidRDefault="007E429B" w:rsidP="00BA3CB6">
            <w:pPr>
              <w:spacing w:before="120"/>
              <w:jc w:val="center"/>
              <w:rPr>
                <w:rFonts w:ascii="Arial" w:hAnsi="Arial" w:cs="Arial"/>
                <w:sz w:val="20"/>
              </w:rPr>
            </w:pPr>
          </w:p>
        </w:tc>
      </w:tr>
    </w:tbl>
    <w:p w:rsidR="001E4B94" w:rsidRPr="00F12618" w:rsidRDefault="007E429B" w:rsidP="00BA3CB6">
      <w:pPr>
        <w:spacing w:before="120"/>
        <w:rPr>
          <w:rFonts w:ascii="Arial" w:hAnsi="Arial" w:cs="Arial"/>
          <w:b/>
          <w:sz w:val="20"/>
        </w:rPr>
      </w:pPr>
      <w:r w:rsidRPr="00F12618">
        <w:rPr>
          <w:rFonts w:ascii="Arial" w:hAnsi="Arial" w:cs="Arial"/>
          <w:b/>
          <w:sz w:val="20"/>
        </w:rPr>
        <w:t>MỤC II. CÁC TRƯỜNG HỢP ĐƯỢC MIỄN NGHĨA VỤ KÊ KHAI, MIỄN TRỪ VIỆC NỘP HỒ SƠ XÁC ĐỊNH GIÁ GIAO DỊCH LIÊN KẾT</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99"/>
        <w:gridCol w:w="7346"/>
        <w:gridCol w:w="1220"/>
      </w:tblGrid>
      <w:tr w:rsidR="001E4B94" w:rsidRPr="00F12618">
        <w:tc>
          <w:tcPr>
            <w:tcW w:w="275" w:type="pct"/>
            <w:shd w:val="clear" w:color="auto" w:fill="auto"/>
            <w:vAlign w:val="center"/>
          </w:tcPr>
          <w:p w:rsidR="001E4B94" w:rsidRPr="00F12618" w:rsidRDefault="001E4B94" w:rsidP="00BA3CB6">
            <w:pPr>
              <w:spacing w:before="120"/>
              <w:jc w:val="center"/>
              <w:rPr>
                <w:rFonts w:ascii="Arial" w:hAnsi="Arial" w:cs="Arial"/>
                <w:b/>
                <w:sz w:val="20"/>
              </w:rPr>
            </w:pPr>
            <w:r w:rsidRPr="00F12618">
              <w:rPr>
                <w:rFonts w:ascii="Arial" w:hAnsi="Arial" w:cs="Arial"/>
                <w:b/>
                <w:sz w:val="20"/>
              </w:rPr>
              <w:t>STT</w:t>
            </w:r>
          </w:p>
        </w:tc>
        <w:tc>
          <w:tcPr>
            <w:tcW w:w="4052" w:type="pct"/>
            <w:shd w:val="clear" w:color="auto" w:fill="auto"/>
            <w:vAlign w:val="center"/>
          </w:tcPr>
          <w:p w:rsidR="001E4B94" w:rsidRPr="00F12618" w:rsidRDefault="001E4B94" w:rsidP="00BA3CB6">
            <w:pPr>
              <w:spacing w:before="120"/>
              <w:jc w:val="center"/>
              <w:rPr>
                <w:rFonts w:ascii="Arial" w:hAnsi="Arial" w:cs="Arial"/>
                <w:b/>
                <w:sz w:val="20"/>
              </w:rPr>
            </w:pPr>
            <w:r w:rsidRPr="00F12618">
              <w:rPr>
                <w:rFonts w:ascii="Arial" w:hAnsi="Arial" w:cs="Arial"/>
                <w:b/>
                <w:sz w:val="20"/>
              </w:rPr>
              <w:t>Trường h</w:t>
            </w:r>
            <w:r w:rsidR="007E429B" w:rsidRPr="00F12618">
              <w:rPr>
                <w:rFonts w:ascii="Arial" w:hAnsi="Arial" w:cs="Arial"/>
                <w:b/>
                <w:sz w:val="20"/>
                <w:lang w:val="en-US"/>
              </w:rPr>
              <w:t>ợ</w:t>
            </w:r>
            <w:r w:rsidRPr="00F12618">
              <w:rPr>
                <w:rFonts w:ascii="Arial" w:hAnsi="Arial" w:cs="Arial"/>
                <w:b/>
                <w:sz w:val="20"/>
              </w:rPr>
              <w:t>p miễn trừ</w:t>
            </w:r>
          </w:p>
        </w:tc>
        <w:tc>
          <w:tcPr>
            <w:tcW w:w="673" w:type="pct"/>
            <w:shd w:val="clear" w:color="auto" w:fill="auto"/>
            <w:vAlign w:val="center"/>
          </w:tcPr>
          <w:p w:rsidR="001E4B94" w:rsidRPr="00F12618" w:rsidRDefault="001E4B94" w:rsidP="00BA3CB6">
            <w:pPr>
              <w:spacing w:before="120"/>
              <w:jc w:val="center"/>
              <w:rPr>
                <w:rFonts w:ascii="Arial" w:hAnsi="Arial" w:cs="Arial"/>
                <w:b/>
                <w:sz w:val="20"/>
              </w:rPr>
            </w:pPr>
            <w:r w:rsidRPr="00F12618">
              <w:rPr>
                <w:rFonts w:ascii="Arial" w:hAnsi="Arial" w:cs="Arial"/>
                <w:b/>
                <w:sz w:val="20"/>
              </w:rPr>
              <w:t>Thuộc diện miễn trừ</w:t>
            </w:r>
            <w:r w:rsidR="007E429B" w:rsidRPr="00F12618">
              <w:rPr>
                <w:rStyle w:val="FootnoteReference"/>
                <w:rFonts w:ascii="Arial" w:hAnsi="Arial" w:cs="Arial"/>
                <w:b/>
                <w:sz w:val="20"/>
              </w:rPr>
              <w:footnoteReference w:customMarkFollows="1" w:id="2"/>
              <w:t>2</w:t>
            </w:r>
          </w:p>
        </w:tc>
      </w:tr>
      <w:tr w:rsidR="001E4B94" w:rsidRPr="00F12618">
        <w:tc>
          <w:tcPr>
            <w:tcW w:w="275" w:type="pct"/>
            <w:shd w:val="clear" w:color="auto" w:fill="auto"/>
            <w:vAlign w:val="center"/>
          </w:tcPr>
          <w:p w:rsidR="001E4B94" w:rsidRPr="00F12618" w:rsidRDefault="001E4B94" w:rsidP="00BA3CB6">
            <w:pPr>
              <w:spacing w:before="120"/>
              <w:jc w:val="center"/>
              <w:rPr>
                <w:rFonts w:ascii="Arial" w:hAnsi="Arial" w:cs="Arial"/>
                <w:sz w:val="20"/>
              </w:rPr>
            </w:pPr>
            <w:r w:rsidRPr="00F12618">
              <w:rPr>
                <w:rFonts w:ascii="Arial" w:hAnsi="Arial" w:cs="Arial"/>
                <w:sz w:val="20"/>
              </w:rPr>
              <w:t>(1)</w:t>
            </w:r>
          </w:p>
        </w:tc>
        <w:tc>
          <w:tcPr>
            <w:tcW w:w="4052" w:type="pct"/>
            <w:shd w:val="clear" w:color="auto" w:fill="auto"/>
            <w:vAlign w:val="center"/>
          </w:tcPr>
          <w:p w:rsidR="001E4B94" w:rsidRPr="00F12618" w:rsidRDefault="001E4B94" w:rsidP="00BA3CB6">
            <w:pPr>
              <w:spacing w:before="120"/>
              <w:jc w:val="center"/>
              <w:rPr>
                <w:rFonts w:ascii="Arial" w:hAnsi="Arial" w:cs="Arial"/>
                <w:sz w:val="20"/>
              </w:rPr>
            </w:pPr>
            <w:r w:rsidRPr="00F12618">
              <w:rPr>
                <w:rFonts w:ascii="Arial" w:hAnsi="Arial" w:cs="Arial"/>
                <w:sz w:val="20"/>
              </w:rPr>
              <w:t>(2)</w:t>
            </w:r>
          </w:p>
        </w:tc>
        <w:tc>
          <w:tcPr>
            <w:tcW w:w="673" w:type="pct"/>
            <w:shd w:val="clear" w:color="auto" w:fill="auto"/>
            <w:vAlign w:val="center"/>
          </w:tcPr>
          <w:p w:rsidR="001E4B94" w:rsidRPr="00F12618" w:rsidRDefault="001E4B94" w:rsidP="00BA3CB6">
            <w:pPr>
              <w:spacing w:before="120"/>
              <w:jc w:val="center"/>
              <w:rPr>
                <w:rFonts w:ascii="Arial" w:hAnsi="Arial" w:cs="Arial"/>
                <w:sz w:val="20"/>
              </w:rPr>
            </w:pPr>
            <w:r w:rsidRPr="00F12618">
              <w:rPr>
                <w:rFonts w:ascii="Arial" w:hAnsi="Arial" w:cs="Arial"/>
                <w:sz w:val="20"/>
              </w:rPr>
              <w:t>(3)</w:t>
            </w:r>
          </w:p>
        </w:tc>
      </w:tr>
      <w:tr w:rsidR="001E4B94" w:rsidRPr="00F12618">
        <w:tc>
          <w:tcPr>
            <w:tcW w:w="275" w:type="pct"/>
            <w:shd w:val="clear" w:color="auto" w:fill="auto"/>
            <w:vAlign w:val="center"/>
          </w:tcPr>
          <w:p w:rsidR="001E4B94" w:rsidRPr="00F12618" w:rsidRDefault="001E4B94" w:rsidP="00BA3CB6">
            <w:pPr>
              <w:spacing w:before="120"/>
              <w:jc w:val="center"/>
              <w:rPr>
                <w:rFonts w:ascii="Arial" w:hAnsi="Arial" w:cs="Arial"/>
                <w:sz w:val="20"/>
              </w:rPr>
            </w:pPr>
            <w:r w:rsidRPr="00F12618">
              <w:rPr>
                <w:rFonts w:ascii="Arial" w:hAnsi="Arial" w:cs="Arial"/>
                <w:sz w:val="20"/>
              </w:rPr>
              <w:t>1</w:t>
            </w:r>
          </w:p>
        </w:tc>
        <w:tc>
          <w:tcPr>
            <w:tcW w:w="4052" w:type="pct"/>
            <w:shd w:val="clear" w:color="auto" w:fill="auto"/>
            <w:vAlign w:val="center"/>
          </w:tcPr>
          <w:p w:rsidR="001E4B94" w:rsidRPr="00F12618" w:rsidRDefault="001E4B94" w:rsidP="00BA3CB6">
            <w:pPr>
              <w:spacing w:before="120"/>
              <w:rPr>
                <w:rFonts w:ascii="Arial" w:hAnsi="Arial" w:cs="Arial"/>
                <w:sz w:val="20"/>
              </w:rPr>
            </w:pPr>
            <w:r w:rsidRPr="00F12618">
              <w:rPr>
                <w:rFonts w:ascii="Arial" w:hAnsi="Arial" w:cs="Arial"/>
                <w:sz w:val="20"/>
              </w:rPr>
              <w:t xml:space="preserve">Miễn kê khai xác định giá giao dịch liên kết theo </w:t>
            </w:r>
            <w:r w:rsidR="00F12618" w:rsidRPr="00F12618">
              <w:rPr>
                <w:rFonts w:ascii="Arial" w:hAnsi="Arial" w:cs="Arial"/>
                <w:sz w:val="20"/>
              </w:rPr>
              <w:t>mục</w:t>
            </w:r>
            <w:r w:rsidRPr="00F12618">
              <w:rPr>
                <w:rFonts w:ascii="Arial" w:hAnsi="Arial" w:cs="Arial"/>
                <w:sz w:val="20"/>
              </w:rPr>
              <w:t xml:space="preserve"> III và IV dưới đây</w:t>
            </w:r>
          </w:p>
        </w:tc>
        <w:tc>
          <w:tcPr>
            <w:tcW w:w="673" w:type="pct"/>
            <w:shd w:val="clear" w:color="auto" w:fill="auto"/>
            <w:vAlign w:val="center"/>
          </w:tcPr>
          <w:p w:rsidR="001E4B94" w:rsidRPr="00F12618" w:rsidRDefault="001E4B94" w:rsidP="00BA3CB6">
            <w:pPr>
              <w:spacing w:before="120"/>
              <w:jc w:val="center"/>
              <w:rPr>
                <w:rFonts w:ascii="Arial" w:hAnsi="Arial" w:cs="Arial"/>
                <w:sz w:val="20"/>
              </w:rPr>
            </w:pPr>
          </w:p>
        </w:tc>
      </w:tr>
      <w:tr w:rsidR="001E4B94" w:rsidRPr="00F12618">
        <w:tc>
          <w:tcPr>
            <w:tcW w:w="275" w:type="pct"/>
            <w:shd w:val="clear" w:color="auto" w:fill="auto"/>
            <w:vAlign w:val="center"/>
          </w:tcPr>
          <w:p w:rsidR="001E4B94" w:rsidRPr="00F12618" w:rsidRDefault="001E4B94" w:rsidP="00BA3CB6">
            <w:pPr>
              <w:spacing w:before="120"/>
              <w:jc w:val="center"/>
              <w:rPr>
                <w:rFonts w:ascii="Arial" w:hAnsi="Arial" w:cs="Arial"/>
                <w:sz w:val="20"/>
              </w:rPr>
            </w:pPr>
          </w:p>
        </w:tc>
        <w:tc>
          <w:tcPr>
            <w:tcW w:w="4052" w:type="pct"/>
            <w:shd w:val="clear" w:color="auto" w:fill="auto"/>
            <w:vAlign w:val="center"/>
          </w:tcPr>
          <w:p w:rsidR="001E4B94" w:rsidRPr="00F12618" w:rsidRDefault="001E4B94" w:rsidP="00BA3CB6">
            <w:pPr>
              <w:spacing w:before="120"/>
              <w:rPr>
                <w:rFonts w:ascii="Arial" w:hAnsi="Arial" w:cs="Arial"/>
                <w:sz w:val="20"/>
              </w:rPr>
            </w:pPr>
            <w:r w:rsidRPr="00F12618">
              <w:rPr>
                <w:rFonts w:ascii="Arial" w:hAnsi="Arial" w:cs="Arial"/>
                <w:sz w:val="20"/>
              </w:rPr>
              <w:t xml:space="preserve">Người nộp thuế chỉ phát sinh giao dịch với các bên liên kết là đối tượng nộp thuế thu nhập doanh nghiệp tại Việt Nam, </w:t>
            </w:r>
            <w:r w:rsidR="00C44ABA" w:rsidRPr="00F12618">
              <w:rPr>
                <w:rFonts w:ascii="Arial" w:hAnsi="Arial" w:cs="Arial"/>
                <w:sz w:val="20"/>
              </w:rPr>
              <w:t>áp dụng</w:t>
            </w:r>
            <w:r w:rsidRPr="00F12618">
              <w:rPr>
                <w:rFonts w:ascii="Arial" w:hAnsi="Arial" w:cs="Arial"/>
                <w:sz w:val="20"/>
              </w:rPr>
              <w:t xml:space="preserve"> cùng mức thuế suất thuế thu nhập doanh nghiệp với người nộp thu</w:t>
            </w:r>
            <w:r w:rsidR="000456F2" w:rsidRPr="00F12618">
              <w:rPr>
                <w:rFonts w:ascii="Arial" w:hAnsi="Arial" w:cs="Arial"/>
                <w:sz w:val="20"/>
                <w:lang w:val="en-US"/>
              </w:rPr>
              <w:t>ế</w:t>
            </w:r>
            <w:r w:rsidRPr="00F12618">
              <w:rPr>
                <w:rFonts w:ascii="Arial" w:hAnsi="Arial" w:cs="Arial"/>
                <w:sz w:val="20"/>
              </w:rPr>
              <w:t xml:space="preserve"> và không bên nào được hưởng ưu đãi thuế thu nhập doanh nghiệp trong kỳ tính thuế</w:t>
            </w:r>
          </w:p>
        </w:tc>
        <w:tc>
          <w:tcPr>
            <w:tcW w:w="673" w:type="pct"/>
            <w:shd w:val="clear" w:color="auto" w:fill="auto"/>
            <w:vAlign w:val="center"/>
          </w:tcPr>
          <w:p w:rsidR="001E4B94" w:rsidRPr="00F12618" w:rsidRDefault="001E4B94" w:rsidP="00BA3CB6">
            <w:pPr>
              <w:spacing w:before="120"/>
              <w:jc w:val="center"/>
              <w:rPr>
                <w:rFonts w:ascii="Arial" w:hAnsi="Arial" w:cs="Arial"/>
                <w:sz w:val="20"/>
              </w:rPr>
            </w:pPr>
          </w:p>
        </w:tc>
      </w:tr>
      <w:tr w:rsidR="001E4B94" w:rsidRPr="00F12618">
        <w:tc>
          <w:tcPr>
            <w:tcW w:w="275" w:type="pct"/>
            <w:shd w:val="clear" w:color="auto" w:fill="auto"/>
            <w:vAlign w:val="center"/>
          </w:tcPr>
          <w:p w:rsidR="001E4B94" w:rsidRPr="00F12618" w:rsidRDefault="001E4B94" w:rsidP="00BA3CB6">
            <w:pPr>
              <w:spacing w:before="120"/>
              <w:jc w:val="center"/>
              <w:rPr>
                <w:rFonts w:ascii="Arial" w:hAnsi="Arial" w:cs="Arial"/>
                <w:sz w:val="20"/>
              </w:rPr>
            </w:pPr>
            <w:r w:rsidRPr="00F12618">
              <w:rPr>
                <w:rFonts w:ascii="Arial" w:hAnsi="Arial" w:cs="Arial"/>
                <w:sz w:val="20"/>
              </w:rPr>
              <w:t>2</w:t>
            </w:r>
          </w:p>
        </w:tc>
        <w:tc>
          <w:tcPr>
            <w:tcW w:w="4052" w:type="pct"/>
            <w:shd w:val="clear" w:color="auto" w:fill="auto"/>
            <w:vAlign w:val="center"/>
          </w:tcPr>
          <w:p w:rsidR="001E4B94" w:rsidRPr="00F12618" w:rsidRDefault="001E4B94" w:rsidP="00BA3CB6">
            <w:pPr>
              <w:spacing w:before="120"/>
              <w:rPr>
                <w:rFonts w:ascii="Arial" w:hAnsi="Arial" w:cs="Arial"/>
                <w:sz w:val="20"/>
              </w:rPr>
            </w:pPr>
            <w:r w:rsidRPr="00F12618">
              <w:rPr>
                <w:rFonts w:ascii="Arial" w:hAnsi="Arial" w:cs="Arial"/>
                <w:sz w:val="20"/>
              </w:rPr>
              <w:t>Miễn lập Hồ sơ xác định giá giao dịch liên kết</w:t>
            </w:r>
          </w:p>
        </w:tc>
        <w:tc>
          <w:tcPr>
            <w:tcW w:w="673" w:type="pct"/>
            <w:shd w:val="clear" w:color="auto" w:fill="auto"/>
            <w:vAlign w:val="center"/>
          </w:tcPr>
          <w:p w:rsidR="001E4B94" w:rsidRPr="00F12618" w:rsidRDefault="001E4B94" w:rsidP="00BA3CB6">
            <w:pPr>
              <w:spacing w:before="120"/>
              <w:jc w:val="center"/>
              <w:rPr>
                <w:rFonts w:ascii="Arial" w:hAnsi="Arial" w:cs="Arial"/>
                <w:sz w:val="20"/>
              </w:rPr>
            </w:pPr>
          </w:p>
        </w:tc>
      </w:tr>
      <w:tr w:rsidR="001E4B94" w:rsidRPr="00F12618">
        <w:tc>
          <w:tcPr>
            <w:tcW w:w="275" w:type="pct"/>
            <w:shd w:val="clear" w:color="auto" w:fill="auto"/>
            <w:vAlign w:val="center"/>
          </w:tcPr>
          <w:p w:rsidR="001E4B94" w:rsidRPr="00F12618" w:rsidRDefault="001E4B94" w:rsidP="00BA3CB6">
            <w:pPr>
              <w:spacing w:before="120"/>
              <w:jc w:val="center"/>
              <w:rPr>
                <w:rFonts w:ascii="Arial" w:hAnsi="Arial" w:cs="Arial"/>
                <w:sz w:val="20"/>
              </w:rPr>
            </w:pPr>
            <w:r w:rsidRPr="00F12618">
              <w:rPr>
                <w:rFonts w:ascii="Arial" w:hAnsi="Arial" w:cs="Arial"/>
                <w:sz w:val="20"/>
              </w:rPr>
              <w:t>a</w:t>
            </w:r>
          </w:p>
        </w:tc>
        <w:tc>
          <w:tcPr>
            <w:tcW w:w="4052" w:type="pct"/>
            <w:shd w:val="clear" w:color="auto" w:fill="auto"/>
            <w:vAlign w:val="center"/>
          </w:tcPr>
          <w:p w:rsidR="001E4B94" w:rsidRPr="00F12618" w:rsidRDefault="001E4B94" w:rsidP="00BA3CB6">
            <w:pPr>
              <w:spacing w:before="120"/>
              <w:rPr>
                <w:rFonts w:ascii="Arial" w:hAnsi="Arial" w:cs="Arial"/>
                <w:sz w:val="20"/>
              </w:rPr>
            </w:pPr>
            <w:r w:rsidRPr="00F12618">
              <w:rPr>
                <w:rFonts w:ascii="Arial" w:hAnsi="Arial" w:cs="Arial"/>
                <w:sz w:val="20"/>
              </w:rPr>
              <w:t>Người nộp thuế có phát sinh giao dịch liên kết nhưng tổng doanh thu phát sinh của kỳ tính thuế dưới 50 tỷ đồng và tổng giá trị tất cả các giao dịch liên kết phát sinh trong kỳ tính thuế dưới 30 tỷ đồng</w:t>
            </w:r>
          </w:p>
        </w:tc>
        <w:tc>
          <w:tcPr>
            <w:tcW w:w="673" w:type="pct"/>
            <w:shd w:val="clear" w:color="auto" w:fill="auto"/>
            <w:vAlign w:val="center"/>
          </w:tcPr>
          <w:p w:rsidR="001E4B94" w:rsidRPr="00F12618" w:rsidRDefault="001E4B94" w:rsidP="00BA3CB6">
            <w:pPr>
              <w:spacing w:before="120"/>
              <w:jc w:val="center"/>
              <w:rPr>
                <w:rFonts w:ascii="Arial" w:hAnsi="Arial" w:cs="Arial"/>
                <w:sz w:val="20"/>
              </w:rPr>
            </w:pPr>
          </w:p>
        </w:tc>
      </w:tr>
      <w:tr w:rsidR="001E4B94" w:rsidRPr="00F12618">
        <w:tc>
          <w:tcPr>
            <w:tcW w:w="275" w:type="pct"/>
            <w:shd w:val="clear" w:color="auto" w:fill="auto"/>
            <w:vAlign w:val="center"/>
          </w:tcPr>
          <w:p w:rsidR="001E4B94" w:rsidRPr="00F12618" w:rsidRDefault="001E4B94" w:rsidP="00BA3CB6">
            <w:pPr>
              <w:spacing w:before="120"/>
              <w:jc w:val="center"/>
              <w:rPr>
                <w:rFonts w:ascii="Arial" w:hAnsi="Arial" w:cs="Arial"/>
                <w:sz w:val="20"/>
              </w:rPr>
            </w:pPr>
            <w:r w:rsidRPr="00F12618">
              <w:rPr>
                <w:rFonts w:ascii="Arial" w:hAnsi="Arial" w:cs="Arial"/>
                <w:sz w:val="20"/>
              </w:rPr>
              <w:t>b</w:t>
            </w:r>
          </w:p>
        </w:tc>
        <w:tc>
          <w:tcPr>
            <w:tcW w:w="4052" w:type="pct"/>
            <w:shd w:val="clear" w:color="auto" w:fill="auto"/>
            <w:vAlign w:val="center"/>
          </w:tcPr>
          <w:p w:rsidR="001E4B94" w:rsidRPr="00F12618" w:rsidRDefault="001E4B94" w:rsidP="00BA3CB6">
            <w:pPr>
              <w:spacing w:before="120"/>
              <w:rPr>
                <w:rFonts w:ascii="Arial" w:hAnsi="Arial" w:cs="Arial"/>
                <w:sz w:val="20"/>
              </w:rPr>
            </w:pPr>
            <w:r w:rsidRPr="00F12618">
              <w:rPr>
                <w:rFonts w:ascii="Arial" w:hAnsi="Arial" w:cs="Arial"/>
                <w:sz w:val="20"/>
              </w:rPr>
              <w:t xml:space="preserve">Người nộp thuế đã ký kết </w:t>
            </w:r>
            <w:r w:rsidR="00C44ABA" w:rsidRPr="00F12618">
              <w:rPr>
                <w:rFonts w:ascii="Arial" w:hAnsi="Arial" w:cs="Arial"/>
                <w:sz w:val="20"/>
              </w:rPr>
              <w:t>Thỏa thuận</w:t>
            </w:r>
            <w:r w:rsidRPr="00F12618">
              <w:rPr>
                <w:rFonts w:ascii="Arial" w:hAnsi="Arial" w:cs="Arial"/>
                <w:sz w:val="20"/>
              </w:rPr>
              <w:t xml:space="preserve"> trước về phương pháp xác định giá thực hiện nộp Báo cáo thường niên theo quy định pháp </w:t>
            </w:r>
            <w:r w:rsidR="00F12618" w:rsidRPr="00F12618">
              <w:rPr>
                <w:rFonts w:ascii="Arial" w:hAnsi="Arial" w:cs="Arial"/>
                <w:sz w:val="20"/>
              </w:rPr>
              <w:t>luật</w:t>
            </w:r>
            <w:r w:rsidRPr="00F12618">
              <w:rPr>
                <w:rFonts w:ascii="Arial" w:hAnsi="Arial" w:cs="Arial"/>
                <w:sz w:val="20"/>
              </w:rPr>
              <w:t xml:space="preserve"> về </w:t>
            </w:r>
            <w:r w:rsidR="00C44ABA" w:rsidRPr="00F12618">
              <w:rPr>
                <w:rFonts w:ascii="Arial" w:hAnsi="Arial" w:cs="Arial"/>
                <w:sz w:val="20"/>
              </w:rPr>
              <w:t>Thỏa thuận</w:t>
            </w:r>
            <w:r w:rsidRPr="00F12618">
              <w:rPr>
                <w:rFonts w:ascii="Arial" w:hAnsi="Arial" w:cs="Arial"/>
                <w:sz w:val="20"/>
              </w:rPr>
              <w:t xml:space="preserve"> trước về phương pháp xác định giá</w:t>
            </w:r>
          </w:p>
        </w:tc>
        <w:tc>
          <w:tcPr>
            <w:tcW w:w="673" w:type="pct"/>
            <w:shd w:val="clear" w:color="auto" w:fill="auto"/>
            <w:vAlign w:val="center"/>
          </w:tcPr>
          <w:p w:rsidR="001E4B94" w:rsidRPr="00F12618" w:rsidRDefault="001E4B94" w:rsidP="00BA3CB6">
            <w:pPr>
              <w:spacing w:before="120"/>
              <w:jc w:val="center"/>
              <w:rPr>
                <w:rFonts w:ascii="Arial" w:hAnsi="Arial" w:cs="Arial"/>
                <w:sz w:val="20"/>
              </w:rPr>
            </w:pPr>
          </w:p>
        </w:tc>
      </w:tr>
      <w:tr w:rsidR="001E4B94" w:rsidRPr="00F12618">
        <w:tc>
          <w:tcPr>
            <w:tcW w:w="275" w:type="pct"/>
            <w:shd w:val="clear" w:color="auto" w:fill="auto"/>
            <w:vAlign w:val="center"/>
          </w:tcPr>
          <w:p w:rsidR="001E4B94" w:rsidRPr="00F12618" w:rsidRDefault="001E4B94" w:rsidP="00BA3CB6">
            <w:pPr>
              <w:spacing w:before="120"/>
              <w:jc w:val="center"/>
              <w:rPr>
                <w:rFonts w:ascii="Arial" w:hAnsi="Arial" w:cs="Arial"/>
                <w:sz w:val="20"/>
              </w:rPr>
            </w:pPr>
            <w:r w:rsidRPr="00F12618">
              <w:rPr>
                <w:rFonts w:ascii="Arial" w:hAnsi="Arial" w:cs="Arial"/>
                <w:sz w:val="20"/>
              </w:rPr>
              <w:t>c</w:t>
            </w:r>
          </w:p>
        </w:tc>
        <w:tc>
          <w:tcPr>
            <w:tcW w:w="4052" w:type="pct"/>
            <w:shd w:val="clear" w:color="auto" w:fill="auto"/>
            <w:vAlign w:val="center"/>
          </w:tcPr>
          <w:p w:rsidR="001E4B94" w:rsidRPr="00F12618" w:rsidRDefault="001E4B94" w:rsidP="00BA3CB6">
            <w:pPr>
              <w:spacing w:before="120"/>
              <w:rPr>
                <w:rFonts w:ascii="Arial" w:hAnsi="Arial" w:cs="Arial"/>
                <w:sz w:val="20"/>
              </w:rPr>
            </w:pPr>
            <w:r w:rsidRPr="00F12618">
              <w:rPr>
                <w:rFonts w:ascii="Arial" w:hAnsi="Arial" w:cs="Arial"/>
                <w:sz w:val="20"/>
              </w:rPr>
              <w:t>Người nộp thuế thực hiện kinh doanh với chức năng đơn giản, không phát sinh doanh thu, chi phí từ hoạt động khai thác, sử dụng tài sản vô hình, có doanh thu dưới 200 tỷ đồng, áp dụng tỷ suất lợi nhuận thuần trước lãi vay và thuế thu nhập doanh nghiệp trên doanh thu, bao gồm các lĩnh vực như sau:</w:t>
            </w:r>
          </w:p>
        </w:tc>
        <w:tc>
          <w:tcPr>
            <w:tcW w:w="673" w:type="pct"/>
            <w:shd w:val="clear" w:color="auto" w:fill="auto"/>
            <w:vAlign w:val="center"/>
          </w:tcPr>
          <w:p w:rsidR="001E4B94" w:rsidRPr="00F12618" w:rsidRDefault="001E4B94" w:rsidP="00BA3CB6">
            <w:pPr>
              <w:spacing w:before="120"/>
              <w:jc w:val="center"/>
              <w:rPr>
                <w:rFonts w:ascii="Arial" w:hAnsi="Arial" w:cs="Arial"/>
                <w:sz w:val="20"/>
              </w:rPr>
            </w:pPr>
          </w:p>
        </w:tc>
      </w:tr>
      <w:tr w:rsidR="001E4B94" w:rsidRPr="00F12618">
        <w:tc>
          <w:tcPr>
            <w:tcW w:w="275" w:type="pct"/>
            <w:shd w:val="clear" w:color="auto" w:fill="auto"/>
            <w:vAlign w:val="center"/>
          </w:tcPr>
          <w:p w:rsidR="001E4B94" w:rsidRPr="00F12618" w:rsidRDefault="001E4B94" w:rsidP="00BA3CB6">
            <w:pPr>
              <w:spacing w:before="120"/>
              <w:jc w:val="center"/>
              <w:rPr>
                <w:rFonts w:ascii="Arial" w:hAnsi="Arial" w:cs="Arial"/>
                <w:sz w:val="20"/>
              </w:rPr>
            </w:pPr>
          </w:p>
        </w:tc>
        <w:tc>
          <w:tcPr>
            <w:tcW w:w="4052" w:type="pct"/>
            <w:shd w:val="clear" w:color="auto" w:fill="auto"/>
            <w:vAlign w:val="center"/>
          </w:tcPr>
          <w:p w:rsidR="001E4B94" w:rsidRPr="00F12618" w:rsidRDefault="001E4B94" w:rsidP="00BA3CB6">
            <w:pPr>
              <w:spacing w:before="120"/>
              <w:rPr>
                <w:rFonts w:ascii="Arial" w:hAnsi="Arial" w:cs="Arial"/>
                <w:sz w:val="20"/>
              </w:rPr>
            </w:pPr>
            <w:r w:rsidRPr="00F12618">
              <w:rPr>
                <w:rFonts w:ascii="Arial" w:hAnsi="Arial" w:cs="Arial"/>
                <w:sz w:val="20"/>
              </w:rPr>
              <w:t xml:space="preserve">- Phân phối: Từ 5% </w:t>
            </w:r>
            <w:r w:rsidR="000456F2" w:rsidRPr="00F12618">
              <w:rPr>
                <w:rFonts w:ascii="Arial" w:hAnsi="Arial" w:cs="Arial"/>
                <w:sz w:val="20"/>
                <w:lang w:val="en-US"/>
              </w:rPr>
              <w:t>tr</w:t>
            </w:r>
            <w:r w:rsidRPr="00F12618">
              <w:rPr>
                <w:rFonts w:ascii="Arial" w:hAnsi="Arial" w:cs="Arial"/>
                <w:sz w:val="20"/>
              </w:rPr>
              <w:t>ở lên</w:t>
            </w:r>
          </w:p>
        </w:tc>
        <w:tc>
          <w:tcPr>
            <w:tcW w:w="673" w:type="pct"/>
            <w:shd w:val="clear" w:color="auto" w:fill="auto"/>
            <w:vAlign w:val="center"/>
          </w:tcPr>
          <w:p w:rsidR="001E4B94" w:rsidRPr="00F12618" w:rsidRDefault="001E4B94" w:rsidP="00BA3CB6">
            <w:pPr>
              <w:spacing w:before="120"/>
              <w:jc w:val="center"/>
              <w:rPr>
                <w:rFonts w:ascii="Arial" w:hAnsi="Arial" w:cs="Arial"/>
                <w:sz w:val="20"/>
              </w:rPr>
            </w:pPr>
          </w:p>
        </w:tc>
      </w:tr>
      <w:tr w:rsidR="001E4B94" w:rsidRPr="00F12618">
        <w:tc>
          <w:tcPr>
            <w:tcW w:w="275" w:type="pct"/>
            <w:shd w:val="clear" w:color="auto" w:fill="auto"/>
            <w:vAlign w:val="center"/>
          </w:tcPr>
          <w:p w:rsidR="001E4B94" w:rsidRPr="00F12618" w:rsidRDefault="001E4B94" w:rsidP="00BA3CB6">
            <w:pPr>
              <w:spacing w:before="120"/>
              <w:jc w:val="center"/>
              <w:rPr>
                <w:rFonts w:ascii="Arial" w:hAnsi="Arial" w:cs="Arial"/>
                <w:sz w:val="20"/>
              </w:rPr>
            </w:pPr>
          </w:p>
        </w:tc>
        <w:tc>
          <w:tcPr>
            <w:tcW w:w="4052" w:type="pct"/>
            <w:shd w:val="clear" w:color="auto" w:fill="auto"/>
            <w:vAlign w:val="center"/>
          </w:tcPr>
          <w:p w:rsidR="001E4B94" w:rsidRPr="00F12618" w:rsidRDefault="001E4B94" w:rsidP="00BA3CB6">
            <w:pPr>
              <w:spacing w:before="120"/>
              <w:rPr>
                <w:rFonts w:ascii="Arial" w:hAnsi="Arial" w:cs="Arial"/>
                <w:sz w:val="20"/>
              </w:rPr>
            </w:pPr>
            <w:r w:rsidRPr="00F12618">
              <w:rPr>
                <w:rFonts w:ascii="Arial" w:hAnsi="Arial" w:cs="Arial"/>
                <w:sz w:val="20"/>
              </w:rPr>
              <w:t>- Sản xuất: Từ 10% trở lên</w:t>
            </w:r>
          </w:p>
        </w:tc>
        <w:tc>
          <w:tcPr>
            <w:tcW w:w="673" w:type="pct"/>
            <w:shd w:val="clear" w:color="auto" w:fill="auto"/>
            <w:vAlign w:val="center"/>
          </w:tcPr>
          <w:p w:rsidR="001E4B94" w:rsidRPr="00F12618" w:rsidRDefault="001E4B94" w:rsidP="00BA3CB6">
            <w:pPr>
              <w:spacing w:before="120"/>
              <w:jc w:val="center"/>
              <w:rPr>
                <w:rFonts w:ascii="Arial" w:hAnsi="Arial" w:cs="Arial"/>
                <w:sz w:val="20"/>
              </w:rPr>
            </w:pPr>
          </w:p>
        </w:tc>
      </w:tr>
      <w:tr w:rsidR="001E4B94" w:rsidRPr="00F12618">
        <w:tc>
          <w:tcPr>
            <w:tcW w:w="275" w:type="pct"/>
            <w:shd w:val="clear" w:color="auto" w:fill="auto"/>
            <w:vAlign w:val="center"/>
          </w:tcPr>
          <w:p w:rsidR="001E4B94" w:rsidRPr="00F12618" w:rsidRDefault="001E4B94" w:rsidP="00BA3CB6">
            <w:pPr>
              <w:spacing w:before="120"/>
              <w:jc w:val="center"/>
              <w:rPr>
                <w:rFonts w:ascii="Arial" w:hAnsi="Arial" w:cs="Arial"/>
                <w:sz w:val="20"/>
              </w:rPr>
            </w:pPr>
          </w:p>
        </w:tc>
        <w:tc>
          <w:tcPr>
            <w:tcW w:w="4052" w:type="pct"/>
            <w:shd w:val="clear" w:color="auto" w:fill="auto"/>
            <w:vAlign w:val="center"/>
          </w:tcPr>
          <w:p w:rsidR="001E4B94" w:rsidRPr="00F12618" w:rsidRDefault="001E4B94" w:rsidP="00BA3CB6">
            <w:pPr>
              <w:spacing w:before="120"/>
              <w:rPr>
                <w:rFonts w:ascii="Arial" w:hAnsi="Arial" w:cs="Arial"/>
                <w:sz w:val="20"/>
              </w:rPr>
            </w:pPr>
            <w:r w:rsidRPr="00F12618">
              <w:rPr>
                <w:rFonts w:ascii="Arial" w:hAnsi="Arial" w:cs="Arial"/>
                <w:sz w:val="20"/>
              </w:rPr>
              <w:t>- Gia công: Từ 15% tr</w:t>
            </w:r>
            <w:r w:rsidR="000456F2" w:rsidRPr="00F12618">
              <w:rPr>
                <w:rFonts w:ascii="Arial" w:hAnsi="Arial" w:cs="Arial"/>
                <w:sz w:val="20"/>
                <w:lang w:val="en-US"/>
              </w:rPr>
              <w:t>ở</w:t>
            </w:r>
            <w:r w:rsidRPr="00F12618">
              <w:rPr>
                <w:rFonts w:ascii="Arial" w:hAnsi="Arial" w:cs="Arial"/>
                <w:sz w:val="20"/>
              </w:rPr>
              <w:t xml:space="preserve"> lên</w:t>
            </w:r>
          </w:p>
        </w:tc>
        <w:tc>
          <w:tcPr>
            <w:tcW w:w="673" w:type="pct"/>
            <w:shd w:val="clear" w:color="auto" w:fill="auto"/>
            <w:vAlign w:val="center"/>
          </w:tcPr>
          <w:p w:rsidR="001E4B94" w:rsidRPr="00F12618" w:rsidRDefault="001E4B94" w:rsidP="00BA3CB6">
            <w:pPr>
              <w:spacing w:before="120"/>
              <w:jc w:val="center"/>
              <w:rPr>
                <w:rFonts w:ascii="Arial" w:hAnsi="Arial" w:cs="Arial"/>
                <w:sz w:val="20"/>
              </w:rPr>
            </w:pPr>
          </w:p>
        </w:tc>
      </w:tr>
    </w:tbl>
    <w:p w:rsidR="001E4B94" w:rsidRPr="00F12618" w:rsidRDefault="000456F2" w:rsidP="00BA3CB6">
      <w:pPr>
        <w:spacing w:before="120"/>
        <w:rPr>
          <w:rFonts w:ascii="Arial" w:hAnsi="Arial" w:cs="Arial"/>
          <w:b/>
          <w:sz w:val="20"/>
        </w:rPr>
      </w:pPr>
      <w:r w:rsidRPr="00F12618">
        <w:rPr>
          <w:rFonts w:ascii="Arial" w:hAnsi="Arial" w:cs="Arial"/>
          <w:b/>
          <w:sz w:val="20"/>
        </w:rPr>
        <w:t>MỤC III. THÔNG TIN XÁC ĐỊNH GIÁ GIAO DỊCH LIÊN KẾT</w:t>
      </w:r>
    </w:p>
    <w:p w:rsidR="001E4B94" w:rsidRPr="00F12618" w:rsidRDefault="001E4B94" w:rsidP="00BA3CB6">
      <w:pPr>
        <w:spacing w:before="120"/>
        <w:jc w:val="right"/>
        <w:rPr>
          <w:rFonts w:ascii="Arial" w:hAnsi="Arial" w:cs="Arial"/>
          <w:i/>
          <w:sz w:val="20"/>
        </w:rPr>
      </w:pPr>
      <w:r w:rsidRPr="00F12618">
        <w:rPr>
          <w:rFonts w:ascii="Arial" w:hAnsi="Arial" w:cs="Arial"/>
          <w:i/>
          <w:sz w:val="20"/>
        </w:rPr>
        <w:t>Đơn vị tiền: Đồng Việt Nam</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50"/>
        <w:gridCol w:w="1440"/>
        <w:gridCol w:w="483"/>
        <w:gridCol w:w="479"/>
        <w:gridCol w:w="678"/>
        <w:gridCol w:w="792"/>
        <w:gridCol w:w="483"/>
        <w:gridCol w:w="430"/>
        <w:gridCol w:w="678"/>
        <w:gridCol w:w="792"/>
        <w:gridCol w:w="1084"/>
        <w:gridCol w:w="726"/>
        <w:gridCol w:w="550"/>
      </w:tblGrid>
      <w:tr w:rsidR="00385200" w:rsidRPr="00F12618">
        <w:tc>
          <w:tcPr>
            <w:tcW w:w="267" w:type="pct"/>
            <w:vMerge w:val="restart"/>
            <w:shd w:val="clear" w:color="auto" w:fill="auto"/>
            <w:vAlign w:val="center"/>
          </w:tcPr>
          <w:p w:rsidR="001E4B94" w:rsidRPr="00F12618" w:rsidRDefault="001E4B94" w:rsidP="00BA3CB6">
            <w:pPr>
              <w:spacing w:before="120"/>
              <w:jc w:val="center"/>
              <w:rPr>
                <w:rFonts w:ascii="Arial" w:hAnsi="Arial" w:cs="Arial"/>
                <w:b/>
                <w:sz w:val="20"/>
              </w:rPr>
            </w:pPr>
            <w:r w:rsidRPr="00F12618">
              <w:rPr>
                <w:rFonts w:ascii="Arial" w:hAnsi="Arial" w:cs="Arial"/>
                <w:b/>
                <w:sz w:val="20"/>
              </w:rPr>
              <w:t>STT</w:t>
            </w:r>
          </w:p>
        </w:tc>
        <w:tc>
          <w:tcPr>
            <w:tcW w:w="832" w:type="pct"/>
            <w:vMerge w:val="restart"/>
            <w:shd w:val="clear" w:color="auto" w:fill="auto"/>
            <w:vAlign w:val="center"/>
          </w:tcPr>
          <w:p w:rsidR="001E4B94" w:rsidRPr="00F12618" w:rsidRDefault="001E4B94" w:rsidP="00BA3CB6">
            <w:pPr>
              <w:spacing w:before="120"/>
              <w:jc w:val="center"/>
              <w:rPr>
                <w:rFonts w:ascii="Arial" w:hAnsi="Arial" w:cs="Arial"/>
                <w:b/>
                <w:sz w:val="20"/>
              </w:rPr>
            </w:pPr>
            <w:r w:rsidRPr="00F12618">
              <w:rPr>
                <w:rFonts w:ascii="Arial" w:hAnsi="Arial" w:cs="Arial"/>
                <w:b/>
                <w:sz w:val="20"/>
              </w:rPr>
              <w:t>Nội dung</w:t>
            </w:r>
          </w:p>
        </w:tc>
        <w:tc>
          <w:tcPr>
            <w:tcW w:w="1356" w:type="pct"/>
            <w:gridSpan w:val="4"/>
            <w:shd w:val="clear" w:color="auto" w:fill="auto"/>
            <w:vAlign w:val="center"/>
          </w:tcPr>
          <w:p w:rsidR="001E4B94" w:rsidRPr="00F12618" w:rsidRDefault="001E4B94" w:rsidP="00BA3CB6">
            <w:pPr>
              <w:spacing w:before="120"/>
              <w:jc w:val="center"/>
              <w:rPr>
                <w:rFonts w:ascii="Arial" w:hAnsi="Arial" w:cs="Arial"/>
                <w:b/>
                <w:sz w:val="20"/>
              </w:rPr>
            </w:pPr>
            <w:r w:rsidRPr="00F12618">
              <w:rPr>
                <w:rFonts w:ascii="Arial" w:hAnsi="Arial" w:cs="Arial"/>
                <w:b/>
                <w:sz w:val="20"/>
              </w:rPr>
              <w:t>Giá trị bán ra cho bên liên kết</w:t>
            </w:r>
          </w:p>
        </w:tc>
        <w:tc>
          <w:tcPr>
            <w:tcW w:w="1328" w:type="pct"/>
            <w:gridSpan w:val="4"/>
            <w:shd w:val="clear" w:color="auto" w:fill="auto"/>
            <w:vAlign w:val="center"/>
          </w:tcPr>
          <w:p w:rsidR="001E4B94" w:rsidRPr="00F12618" w:rsidRDefault="001E4B94" w:rsidP="00BA3CB6">
            <w:pPr>
              <w:spacing w:before="120"/>
              <w:jc w:val="center"/>
              <w:rPr>
                <w:rFonts w:ascii="Arial" w:hAnsi="Arial" w:cs="Arial"/>
                <w:b/>
                <w:sz w:val="20"/>
              </w:rPr>
            </w:pPr>
            <w:r w:rsidRPr="00F12618">
              <w:rPr>
                <w:rFonts w:ascii="Arial" w:hAnsi="Arial" w:cs="Arial"/>
                <w:b/>
                <w:sz w:val="20"/>
              </w:rPr>
              <w:t>Giá trị mua vào từ bên liên kết</w:t>
            </w:r>
          </w:p>
        </w:tc>
        <w:tc>
          <w:tcPr>
            <w:tcW w:w="518" w:type="pct"/>
            <w:vMerge w:val="restart"/>
            <w:shd w:val="clear" w:color="auto" w:fill="auto"/>
            <w:vAlign w:val="center"/>
          </w:tcPr>
          <w:p w:rsidR="001E4B94" w:rsidRPr="00F12618" w:rsidRDefault="001E4B94" w:rsidP="00BA3CB6">
            <w:pPr>
              <w:spacing w:before="120"/>
              <w:jc w:val="center"/>
              <w:rPr>
                <w:rFonts w:ascii="Arial" w:hAnsi="Arial" w:cs="Arial"/>
                <w:b/>
                <w:sz w:val="20"/>
              </w:rPr>
            </w:pPr>
            <w:r w:rsidRPr="00F12618">
              <w:rPr>
                <w:rFonts w:ascii="Arial" w:hAnsi="Arial" w:cs="Arial"/>
                <w:b/>
                <w:sz w:val="20"/>
              </w:rPr>
              <w:t>L</w:t>
            </w:r>
            <w:r w:rsidR="00AC151D" w:rsidRPr="00F12618">
              <w:rPr>
                <w:rFonts w:ascii="Arial" w:hAnsi="Arial" w:cs="Arial"/>
                <w:b/>
                <w:sz w:val="20"/>
                <w:lang w:val="en-US"/>
              </w:rPr>
              <w:t>ợ</w:t>
            </w:r>
            <w:r w:rsidRPr="00F12618">
              <w:rPr>
                <w:rFonts w:ascii="Arial" w:hAnsi="Arial" w:cs="Arial"/>
                <w:b/>
                <w:sz w:val="20"/>
              </w:rPr>
              <w:t>i nhuận tăng do xác định lại theo giá giao dịch độc lập</w:t>
            </w:r>
          </w:p>
        </w:tc>
        <w:tc>
          <w:tcPr>
            <w:tcW w:w="385" w:type="pct"/>
            <w:vMerge w:val="restart"/>
            <w:shd w:val="clear" w:color="auto" w:fill="auto"/>
            <w:vAlign w:val="center"/>
          </w:tcPr>
          <w:p w:rsidR="001E4B94" w:rsidRPr="00F12618" w:rsidRDefault="001E4B94" w:rsidP="00BA3CB6">
            <w:pPr>
              <w:spacing w:before="120"/>
              <w:jc w:val="center"/>
              <w:rPr>
                <w:rFonts w:ascii="Arial" w:hAnsi="Arial" w:cs="Arial"/>
                <w:b/>
                <w:sz w:val="20"/>
              </w:rPr>
            </w:pPr>
            <w:r w:rsidRPr="00F12618">
              <w:rPr>
                <w:rFonts w:ascii="Arial" w:hAnsi="Arial" w:cs="Arial"/>
                <w:b/>
                <w:sz w:val="20"/>
              </w:rPr>
              <w:t>Thu hộ, chi hộ, phân b</w:t>
            </w:r>
            <w:r w:rsidR="00AC151D" w:rsidRPr="00F12618">
              <w:rPr>
                <w:rFonts w:ascii="Arial" w:hAnsi="Arial" w:cs="Arial"/>
                <w:b/>
                <w:sz w:val="20"/>
                <w:lang w:val="en-US"/>
              </w:rPr>
              <w:t>ổ</w:t>
            </w:r>
            <w:r w:rsidRPr="00F12618">
              <w:rPr>
                <w:rFonts w:ascii="Arial" w:hAnsi="Arial" w:cs="Arial"/>
                <w:b/>
                <w:sz w:val="20"/>
              </w:rPr>
              <w:t xml:space="preserve"> cơ s</w:t>
            </w:r>
            <w:r w:rsidR="00AC151D" w:rsidRPr="00F12618">
              <w:rPr>
                <w:rFonts w:ascii="Arial" w:hAnsi="Arial" w:cs="Arial"/>
                <w:b/>
                <w:sz w:val="20"/>
                <w:lang w:val="en-US"/>
              </w:rPr>
              <w:t>ở</w:t>
            </w:r>
            <w:r w:rsidR="000456F2" w:rsidRPr="00F12618">
              <w:rPr>
                <w:rFonts w:ascii="Arial" w:hAnsi="Arial" w:cs="Arial"/>
                <w:b/>
                <w:sz w:val="20"/>
              </w:rPr>
              <w:t xml:space="preserve"> </w:t>
            </w:r>
            <w:r w:rsidRPr="00F12618">
              <w:rPr>
                <w:rFonts w:ascii="Arial" w:hAnsi="Arial" w:cs="Arial"/>
                <w:b/>
                <w:sz w:val="20"/>
              </w:rPr>
              <w:t>th</w:t>
            </w:r>
            <w:r w:rsidR="00AC151D" w:rsidRPr="00F12618">
              <w:rPr>
                <w:rFonts w:ascii="Arial" w:hAnsi="Arial" w:cs="Arial"/>
                <w:b/>
                <w:sz w:val="20"/>
                <w:lang w:val="en-US"/>
              </w:rPr>
              <w:t>ườ</w:t>
            </w:r>
            <w:r w:rsidRPr="00F12618">
              <w:rPr>
                <w:rFonts w:ascii="Arial" w:hAnsi="Arial" w:cs="Arial"/>
                <w:b/>
                <w:sz w:val="20"/>
              </w:rPr>
              <w:t>ng</w:t>
            </w:r>
            <w:r w:rsidR="000456F2" w:rsidRPr="00F12618">
              <w:rPr>
                <w:rFonts w:ascii="Arial" w:hAnsi="Arial" w:cs="Arial"/>
                <w:b/>
                <w:sz w:val="20"/>
              </w:rPr>
              <w:t xml:space="preserve"> </w:t>
            </w:r>
            <w:r w:rsidRPr="00F12618">
              <w:rPr>
                <w:rFonts w:ascii="Arial" w:hAnsi="Arial" w:cs="Arial"/>
                <w:b/>
                <w:sz w:val="20"/>
              </w:rPr>
              <w:t>trú</w:t>
            </w:r>
            <w:r w:rsidR="00AC151D" w:rsidRPr="00F12618">
              <w:rPr>
                <w:rStyle w:val="FootnoteReference"/>
                <w:rFonts w:ascii="Arial" w:hAnsi="Arial" w:cs="Arial"/>
                <w:b/>
                <w:sz w:val="20"/>
              </w:rPr>
              <w:footnoteReference w:customMarkFollows="1" w:id="3"/>
              <w:t>3</w:t>
            </w:r>
          </w:p>
        </w:tc>
        <w:tc>
          <w:tcPr>
            <w:tcW w:w="313" w:type="pct"/>
            <w:vMerge w:val="restart"/>
            <w:shd w:val="clear" w:color="auto" w:fill="auto"/>
            <w:vAlign w:val="center"/>
          </w:tcPr>
          <w:p w:rsidR="001E4B94" w:rsidRPr="00F12618" w:rsidRDefault="009B6DC6" w:rsidP="00BA3CB6">
            <w:pPr>
              <w:spacing w:before="120"/>
              <w:jc w:val="center"/>
              <w:rPr>
                <w:rFonts w:ascii="Arial" w:hAnsi="Arial" w:cs="Arial"/>
                <w:b/>
                <w:sz w:val="20"/>
              </w:rPr>
            </w:pPr>
            <w:r w:rsidRPr="00F12618">
              <w:rPr>
                <w:rFonts w:ascii="Arial" w:hAnsi="Arial" w:cs="Arial"/>
                <w:b/>
                <w:sz w:val="20"/>
              </w:rPr>
              <w:t xml:space="preserve">Giao </w:t>
            </w:r>
            <w:r w:rsidRPr="00F12618">
              <w:rPr>
                <w:rFonts w:ascii="Arial" w:hAnsi="Arial" w:cs="Arial"/>
                <w:b/>
                <w:sz w:val="20"/>
                <w:lang w:val="en-US"/>
              </w:rPr>
              <w:t>d</w:t>
            </w:r>
            <w:r w:rsidR="001E4B94" w:rsidRPr="00F12618">
              <w:rPr>
                <w:rFonts w:ascii="Arial" w:hAnsi="Arial" w:cs="Arial"/>
                <w:b/>
                <w:sz w:val="20"/>
              </w:rPr>
              <w:t xml:space="preserve">ịch thuộc phạm vi </w:t>
            </w:r>
            <w:r w:rsidR="00C44ABA" w:rsidRPr="00F12618">
              <w:rPr>
                <w:rFonts w:ascii="Arial" w:hAnsi="Arial" w:cs="Arial"/>
                <w:b/>
                <w:sz w:val="20"/>
              </w:rPr>
              <w:t>áp dụng</w:t>
            </w:r>
            <w:r w:rsidR="001E4B94" w:rsidRPr="00F12618">
              <w:rPr>
                <w:rFonts w:ascii="Arial" w:hAnsi="Arial" w:cs="Arial"/>
                <w:b/>
                <w:sz w:val="20"/>
              </w:rPr>
              <w:t xml:space="preserve"> APA</w:t>
            </w:r>
            <w:r w:rsidRPr="00F12618">
              <w:rPr>
                <w:rStyle w:val="FootnoteReference"/>
                <w:rFonts w:ascii="Arial" w:hAnsi="Arial" w:cs="Arial"/>
                <w:b/>
                <w:sz w:val="20"/>
              </w:rPr>
              <w:footnoteReference w:customMarkFollows="1" w:id="4"/>
              <w:t>4</w:t>
            </w:r>
          </w:p>
        </w:tc>
      </w:tr>
      <w:tr w:rsidR="00385200" w:rsidRPr="00F12618">
        <w:tc>
          <w:tcPr>
            <w:tcW w:w="267" w:type="pct"/>
            <w:vMerge/>
            <w:shd w:val="clear" w:color="auto" w:fill="auto"/>
            <w:vAlign w:val="center"/>
          </w:tcPr>
          <w:p w:rsidR="001E4B94" w:rsidRPr="00F12618" w:rsidRDefault="001E4B94" w:rsidP="00BA3CB6">
            <w:pPr>
              <w:spacing w:before="120"/>
              <w:jc w:val="center"/>
              <w:rPr>
                <w:rFonts w:ascii="Arial" w:hAnsi="Arial" w:cs="Arial"/>
                <w:sz w:val="20"/>
              </w:rPr>
            </w:pPr>
          </w:p>
        </w:tc>
        <w:tc>
          <w:tcPr>
            <w:tcW w:w="832" w:type="pct"/>
            <w:vMerge/>
            <w:shd w:val="clear" w:color="auto" w:fill="auto"/>
            <w:vAlign w:val="center"/>
          </w:tcPr>
          <w:p w:rsidR="001E4B94" w:rsidRPr="00F12618" w:rsidRDefault="001E4B94" w:rsidP="00BA3CB6">
            <w:pPr>
              <w:spacing w:before="120"/>
              <w:jc w:val="center"/>
              <w:rPr>
                <w:rFonts w:ascii="Arial" w:hAnsi="Arial" w:cs="Arial"/>
                <w:sz w:val="20"/>
              </w:rPr>
            </w:pPr>
          </w:p>
        </w:tc>
        <w:tc>
          <w:tcPr>
            <w:tcW w:w="288" w:type="pct"/>
            <w:shd w:val="clear" w:color="auto" w:fill="auto"/>
            <w:vAlign w:val="center"/>
          </w:tcPr>
          <w:p w:rsidR="001E4B94" w:rsidRPr="00F12618" w:rsidRDefault="001E4B94" w:rsidP="00BA3CB6">
            <w:pPr>
              <w:spacing w:before="120"/>
              <w:jc w:val="center"/>
              <w:rPr>
                <w:rFonts w:ascii="Arial" w:hAnsi="Arial" w:cs="Arial"/>
                <w:b/>
                <w:sz w:val="20"/>
              </w:rPr>
            </w:pPr>
            <w:r w:rsidRPr="00F12618">
              <w:rPr>
                <w:rFonts w:ascii="Arial" w:hAnsi="Arial" w:cs="Arial"/>
                <w:b/>
                <w:sz w:val="20"/>
              </w:rPr>
              <w:t>Giá trị ghi nhận của giao dịch liên</w:t>
            </w:r>
            <w:r w:rsidR="00AC151D" w:rsidRPr="00F12618">
              <w:rPr>
                <w:rFonts w:ascii="Arial" w:hAnsi="Arial" w:cs="Arial"/>
                <w:b/>
                <w:sz w:val="20"/>
                <w:lang w:val="en-US"/>
              </w:rPr>
              <w:t xml:space="preserve"> </w:t>
            </w:r>
            <w:r w:rsidRPr="00F12618">
              <w:rPr>
                <w:rFonts w:ascii="Arial" w:hAnsi="Arial" w:cs="Arial"/>
                <w:b/>
                <w:sz w:val="20"/>
              </w:rPr>
              <w:t>kết</w:t>
            </w:r>
          </w:p>
        </w:tc>
        <w:tc>
          <w:tcPr>
            <w:tcW w:w="298" w:type="pct"/>
            <w:shd w:val="clear" w:color="auto" w:fill="auto"/>
            <w:vAlign w:val="center"/>
          </w:tcPr>
          <w:p w:rsidR="001E4B94" w:rsidRPr="00F12618" w:rsidRDefault="001E4B94" w:rsidP="00BA3CB6">
            <w:pPr>
              <w:spacing w:before="120"/>
              <w:jc w:val="center"/>
              <w:rPr>
                <w:rFonts w:ascii="Arial" w:hAnsi="Arial" w:cs="Arial"/>
                <w:b/>
                <w:sz w:val="20"/>
              </w:rPr>
            </w:pPr>
            <w:r w:rsidRPr="00F12618">
              <w:rPr>
                <w:rFonts w:ascii="Arial" w:hAnsi="Arial" w:cs="Arial"/>
                <w:b/>
                <w:sz w:val="20"/>
              </w:rPr>
              <w:t>Giá trị xác định lại theo giá giao dịch độc lập</w:t>
            </w:r>
          </w:p>
        </w:tc>
        <w:tc>
          <w:tcPr>
            <w:tcW w:w="354" w:type="pct"/>
            <w:shd w:val="clear" w:color="auto" w:fill="auto"/>
            <w:vAlign w:val="center"/>
          </w:tcPr>
          <w:p w:rsidR="001E4B94" w:rsidRPr="00F12618" w:rsidRDefault="001E4B94" w:rsidP="00BA3CB6">
            <w:pPr>
              <w:spacing w:before="120"/>
              <w:jc w:val="center"/>
              <w:rPr>
                <w:rFonts w:ascii="Arial" w:hAnsi="Arial" w:cs="Arial"/>
                <w:b/>
                <w:sz w:val="20"/>
              </w:rPr>
            </w:pPr>
            <w:r w:rsidRPr="00F12618">
              <w:rPr>
                <w:rFonts w:ascii="Arial" w:hAnsi="Arial" w:cs="Arial"/>
                <w:b/>
                <w:sz w:val="20"/>
              </w:rPr>
              <w:t>Chênh</w:t>
            </w:r>
            <w:r w:rsidR="000456F2" w:rsidRPr="00F12618">
              <w:rPr>
                <w:rFonts w:ascii="Arial" w:hAnsi="Arial" w:cs="Arial"/>
                <w:b/>
                <w:sz w:val="20"/>
              </w:rPr>
              <w:t xml:space="preserve"> </w:t>
            </w:r>
            <w:r w:rsidRPr="00F12618">
              <w:rPr>
                <w:rFonts w:ascii="Arial" w:hAnsi="Arial" w:cs="Arial"/>
                <w:b/>
                <w:sz w:val="20"/>
              </w:rPr>
              <w:t>lệch</w:t>
            </w:r>
          </w:p>
        </w:tc>
        <w:tc>
          <w:tcPr>
            <w:tcW w:w="416" w:type="pct"/>
            <w:shd w:val="clear" w:color="auto" w:fill="auto"/>
            <w:vAlign w:val="center"/>
          </w:tcPr>
          <w:p w:rsidR="001E4B94" w:rsidRPr="00F12618" w:rsidRDefault="001E4B94" w:rsidP="00BA3CB6">
            <w:pPr>
              <w:spacing w:before="120"/>
              <w:jc w:val="center"/>
              <w:rPr>
                <w:rFonts w:ascii="Arial" w:hAnsi="Arial" w:cs="Arial"/>
                <w:b/>
                <w:sz w:val="20"/>
              </w:rPr>
            </w:pPr>
            <w:r w:rsidRPr="00F12618">
              <w:rPr>
                <w:rFonts w:ascii="Arial" w:hAnsi="Arial" w:cs="Arial"/>
                <w:b/>
                <w:sz w:val="20"/>
              </w:rPr>
              <w:t>Phương pháp xác định giá</w:t>
            </w:r>
          </w:p>
        </w:tc>
        <w:tc>
          <w:tcPr>
            <w:tcW w:w="288" w:type="pct"/>
            <w:shd w:val="clear" w:color="auto" w:fill="auto"/>
            <w:vAlign w:val="center"/>
          </w:tcPr>
          <w:p w:rsidR="001E4B94" w:rsidRPr="00F12618" w:rsidRDefault="001E4B94" w:rsidP="00BA3CB6">
            <w:pPr>
              <w:spacing w:before="120"/>
              <w:jc w:val="center"/>
              <w:rPr>
                <w:rFonts w:ascii="Arial" w:hAnsi="Arial" w:cs="Arial"/>
                <w:b/>
                <w:sz w:val="20"/>
              </w:rPr>
            </w:pPr>
            <w:r w:rsidRPr="00F12618">
              <w:rPr>
                <w:rFonts w:ascii="Arial" w:hAnsi="Arial" w:cs="Arial"/>
                <w:b/>
                <w:sz w:val="20"/>
              </w:rPr>
              <w:t>Giá trị ghi nhận của giao dịch liên</w:t>
            </w:r>
            <w:r w:rsidR="00AC151D" w:rsidRPr="00F12618">
              <w:rPr>
                <w:rFonts w:ascii="Arial" w:hAnsi="Arial" w:cs="Arial"/>
                <w:b/>
                <w:sz w:val="20"/>
                <w:lang w:val="en-US"/>
              </w:rPr>
              <w:t xml:space="preserve"> </w:t>
            </w:r>
            <w:r w:rsidRPr="00F12618">
              <w:rPr>
                <w:rFonts w:ascii="Arial" w:hAnsi="Arial" w:cs="Arial"/>
                <w:b/>
                <w:sz w:val="20"/>
              </w:rPr>
              <w:t>kết</w:t>
            </w:r>
          </w:p>
        </w:tc>
        <w:tc>
          <w:tcPr>
            <w:tcW w:w="270" w:type="pct"/>
            <w:shd w:val="clear" w:color="auto" w:fill="auto"/>
            <w:vAlign w:val="center"/>
          </w:tcPr>
          <w:p w:rsidR="001E4B94" w:rsidRPr="00F12618" w:rsidRDefault="001E4B94" w:rsidP="00BA3CB6">
            <w:pPr>
              <w:spacing w:before="120"/>
              <w:jc w:val="center"/>
              <w:rPr>
                <w:rFonts w:ascii="Arial" w:hAnsi="Arial" w:cs="Arial"/>
                <w:b/>
                <w:sz w:val="20"/>
              </w:rPr>
            </w:pPr>
            <w:r w:rsidRPr="00F12618">
              <w:rPr>
                <w:rFonts w:ascii="Arial" w:hAnsi="Arial" w:cs="Arial"/>
                <w:b/>
                <w:sz w:val="20"/>
              </w:rPr>
              <w:t>Giá trị xác định lại theo giá giao dịch độc lập</w:t>
            </w:r>
          </w:p>
        </w:tc>
        <w:tc>
          <w:tcPr>
            <w:tcW w:w="354" w:type="pct"/>
            <w:shd w:val="clear" w:color="auto" w:fill="auto"/>
            <w:vAlign w:val="center"/>
          </w:tcPr>
          <w:p w:rsidR="001E4B94" w:rsidRPr="00F12618" w:rsidRDefault="001E4B94" w:rsidP="00BA3CB6">
            <w:pPr>
              <w:spacing w:before="120"/>
              <w:jc w:val="center"/>
              <w:rPr>
                <w:rFonts w:ascii="Arial" w:hAnsi="Arial" w:cs="Arial"/>
                <w:b/>
                <w:sz w:val="20"/>
              </w:rPr>
            </w:pPr>
            <w:r w:rsidRPr="00F12618">
              <w:rPr>
                <w:rFonts w:ascii="Arial" w:hAnsi="Arial" w:cs="Arial"/>
                <w:b/>
                <w:sz w:val="20"/>
              </w:rPr>
              <w:t>Chênh</w:t>
            </w:r>
            <w:r w:rsidR="000456F2" w:rsidRPr="00F12618">
              <w:rPr>
                <w:rFonts w:ascii="Arial" w:hAnsi="Arial" w:cs="Arial"/>
                <w:b/>
                <w:sz w:val="20"/>
              </w:rPr>
              <w:t xml:space="preserve"> </w:t>
            </w:r>
            <w:r w:rsidRPr="00F12618">
              <w:rPr>
                <w:rFonts w:ascii="Arial" w:hAnsi="Arial" w:cs="Arial"/>
                <w:b/>
                <w:sz w:val="20"/>
              </w:rPr>
              <w:t>lệch</w:t>
            </w:r>
          </w:p>
        </w:tc>
        <w:tc>
          <w:tcPr>
            <w:tcW w:w="416" w:type="pct"/>
            <w:shd w:val="clear" w:color="auto" w:fill="auto"/>
            <w:vAlign w:val="center"/>
          </w:tcPr>
          <w:p w:rsidR="001E4B94" w:rsidRPr="00F12618" w:rsidRDefault="001E4B94" w:rsidP="00BA3CB6">
            <w:pPr>
              <w:spacing w:before="120"/>
              <w:jc w:val="center"/>
              <w:rPr>
                <w:rFonts w:ascii="Arial" w:hAnsi="Arial" w:cs="Arial"/>
                <w:b/>
                <w:sz w:val="20"/>
              </w:rPr>
            </w:pPr>
            <w:r w:rsidRPr="00F12618">
              <w:rPr>
                <w:rFonts w:ascii="Arial" w:hAnsi="Arial" w:cs="Arial"/>
                <w:b/>
                <w:sz w:val="20"/>
              </w:rPr>
              <w:t>Ph</w:t>
            </w:r>
            <w:r w:rsidR="00C44ABA" w:rsidRPr="00F12618">
              <w:rPr>
                <w:rFonts w:ascii="Arial" w:hAnsi="Arial" w:cs="Arial"/>
                <w:b/>
                <w:sz w:val="20"/>
              </w:rPr>
              <w:t>ươ</w:t>
            </w:r>
            <w:r w:rsidRPr="00F12618">
              <w:rPr>
                <w:rFonts w:ascii="Arial" w:hAnsi="Arial" w:cs="Arial"/>
                <w:b/>
                <w:sz w:val="20"/>
              </w:rPr>
              <w:t>ng pháp xác định giá</w:t>
            </w:r>
          </w:p>
        </w:tc>
        <w:tc>
          <w:tcPr>
            <w:tcW w:w="518" w:type="pct"/>
            <w:vMerge/>
            <w:shd w:val="clear" w:color="auto" w:fill="auto"/>
            <w:vAlign w:val="center"/>
          </w:tcPr>
          <w:p w:rsidR="001E4B94" w:rsidRPr="00F12618" w:rsidRDefault="001E4B94" w:rsidP="00BA3CB6">
            <w:pPr>
              <w:spacing w:before="120"/>
              <w:jc w:val="center"/>
              <w:rPr>
                <w:rFonts w:ascii="Arial" w:hAnsi="Arial" w:cs="Arial"/>
                <w:sz w:val="20"/>
              </w:rPr>
            </w:pPr>
          </w:p>
        </w:tc>
        <w:tc>
          <w:tcPr>
            <w:tcW w:w="385" w:type="pct"/>
            <w:vMerge/>
            <w:shd w:val="clear" w:color="auto" w:fill="auto"/>
            <w:vAlign w:val="center"/>
          </w:tcPr>
          <w:p w:rsidR="001E4B94" w:rsidRPr="00F12618" w:rsidRDefault="001E4B94" w:rsidP="00BA3CB6">
            <w:pPr>
              <w:spacing w:before="120"/>
              <w:jc w:val="center"/>
              <w:rPr>
                <w:rFonts w:ascii="Arial" w:hAnsi="Arial" w:cs="Arial"/>
                <w:sz w:val="20"/>
              </w:rPr>
            </w:pPr>
          </w:p>
        </w:tc>
        <w:tc>
          <w:tcPr>
            <w:tcW w:w="313" w:type="pct"/>
            <w:vMerge/>
            <w:shd w:val="clear" w:color="auto" w:fill="auto"/>
            <w:vAlign w:val="center"/>
          </w:tcPr>
          <w:p w:rsidR="001E4B94" w:rsidRPr="00F12618" w:rsidRDefault="001E4B94" w:rsidP="00BA3CB6">
            <w:pPr>
              <w:spacing w:before="120"/>
              <w:jc w:val="center"/>
              <w:rPr>
                <w:rFonts w:ascii="Arial" w:hAnsi="Arial" w:cs="Arial"/>
                <w:sz w:val="20"/>
              </w:rPr>
            </w:pPr>
          </w:p>
        </w:tc>
      </w:tr>
      <w:tr w:rsidR="00385200" w:rsidRPr="00F12618">
        <w:tc>
          <w:tcPr>
            <w:tcW w:w="267" w:type="pct"/>
            <w:shd w:val="clear" w:color="auto" w:fill="auto"/>
            <w:vAlign w:val="center"/>
          </w:tcPr>
          <w:p w:rsidR="001E4B94" w:rsidRPr="00F12618" w:rsidRDefault="001E4B94" w:rsidP="00BA3CB6">
            <w:pPr>
              <w:spacing w:before="120"/>
              <w:jc w:val="center"/>
              <w:rPr>
                <w:rFonts w:ascii="Arial" w:hAnsi="Arial" w:cs="Arial"/>
                <w:sz w:val="20"/>
              </w:rPr>
            </w:pPr>
            <w:r w:rsidRPr="00F12618">
              <w:rPr>
                <w:rFonts w:ascii="Arial" w:hAnsi="Arial" w:cs="Arial"/>
                <w:sz w:val="20"/>
              </w:rPr>
              <w:t>(1)</w:t>
            </w:r>
          </w:p>
        </w:tc>
        <w:tc>
          <w:tcPr>
            <w:tcW w:w="832" w:type="pct"/>
            <w:shd w:val="clear" w:color="auto" w:fill="auto"/>
            <w:vAlign w:val="center"/>
          </w:tcPr>
          <w:p w:rsidR="001E4B94" w:rsidRPr="00F12618" w:rsidRDefault="001E4B94" w:rsidP="00BA3CB6">
            <w:pPr>
              <w:spacing w:before="120"/>
              <w:jc w:val="center"/>
              <w:rPr>
                <w:rFonts w:ascii="Arial" w:hAnsi="Arial" w:cs="Arial"/>
                <w:sz w:val="20"/>
              </w:rPr>
            </w:pPr>
            <w:r w:rsidRPr="00F12618">
              <w:rPr>
                <w:rFonts w:ascii="Arial" w:hAnsi="Arial" w:cs="Arial"/>
                <w:sz w:val="20"/>
              </w:rPr>
              <w:t>(2)</w:t>
            </w:r>
          </w:p>
        </w:tc>
        <w:tc>
          <w:tcPr>
            <w:tcW w:w="288" w:type="pct"/>
            <w:shd w:val="clear" w:color="auto" w:fill="auto"/>
            <w:vAlign w:val="center"/>
          </w:tcPr>
          <w:p w:rsidR="001E4B94" w:rsidRPr="00F12618" w:rsidRDefault="001E4B94" w:rsidP="00BA3CB6">
            <w:pPr>
              <w:spacing w:before="120"/>
              <w:jc w:val="center"/>
              <w:rPr>
                <w:rFonts w:ascii="Arial" w:hAnsi="Arial" w:cs="Arial"/>
                <w:sz w:val="20"/>
              </w:rPr>
            </w:pPr>
            <w:r w:rsidRPr="00F12618">
              <w:rPr>
                <w:rFonts w:ascii="Arial" w:hAnsi="Arial" w:cs="Arial"/>
                <w:sz w:val="20"/>
              </w:rPr>
              <w:t>(3)</w:t>
            </w:r>
          </w:p>
        </w:tc>
        <w:tc>
          <w:tcPr>
            <w:tcW w:w="298" w:type="pct"/>
            <w:shd w:val="clear" w:color="auto" w:fill="auto"/>
            <w:vAlign w:val="center"/>
          </w:tcPr>
          <w:p w:rsidR="001E4B94" w:rsidRPr="00F12618" w:rsidRDefault="001E4B94" w:rsidP="00BA3CB6">
            <w:pPr>
              <w:spacing w:before="120"/>
              <w:jc w:val="center"/>
              <w:rPr>
                <w:rFonts w:ascii="Arial" w:hAnsi="Arial" w:cs="Arial"/>
                <w:sz w:val="20"/>
              </w:rPr>
            </w:pPr>
            <w:r w:rsidRPr="00F12618">
              <w:rPr>
                <w:rFonts w:ascii="Arial" w:hAnsi="Arial" w:cs="Arial"/>
                <w:sz w:val="20"/>
              </w:rPr>
              <w:t>(4)</w:t>
            </w:r>
          </w:p>
        </w:tc>
        <w:tc>
          <w:tcPr>
            <w:tcW w:w="354" w:type="pct"/>
            <w:shd w:val="clear" w:color="auto" w:fill="auto"/>
            <w:vAlign w:val="center"/>
          </w:tcPr>
          <w:p w:rsidR="001E4B94" w:rsidRPr="00F12618" w:rsidRDefault="00385200" w:rsidP="00BA3CB6">
            <w:pPr>
              <w:spacing w:before="120"/>
              <w:jc w:val="center"/>
              <w:rPr>
                <w:rFonts w:ascii="Arial" w:hAnsi="Arial" w:cs="Arial"/>
                <w:sz w:val="20"/>
              </w:rPr>
            </w:pPr>
            <w:r w:rsidRPr="00F12618">
              <w:rPr>
                <w:rFonts w:ascii="Arial" w:hAnsi="Arial" w:cs="Arial"/>
                <w:sz w:val="20"/>
              </w:rPr>
              <w:t>(5</w:t>
            </w:r>
            <w:r w:rsidRPr="00F12618">
              <w:rPr>
                <w:rFonts w:ascii="Arial" w:hAnsi="Arial" w:cs="Arial"/>
                <w:sz w:val="20"/>
                <w:lang w:val="en-US"/>
              </w:rPr>
              <w:t>)=(</w:t>
            </w:r>
            <w:r w:rsidR="001E4B94" w:rsidRPr="00F12618">
              <w:rPr>
                <w:rFonts w:ascii="Arial" w:hAnsi="Arial" w:cs="Arial"/>
                <w:sz w:val="20"/>
              </w:rPr>
              <w:t>4</w:t>
            </w:r>
            <w:r w:rsidRPr="00F12618">
              <w:rPr>
                <w:rFonts w:ascii="Arial" w:hAnsi="Arial" w:cs="Arial"/>
                <w:sz w:val="20"/>
                <w:lang w:val="en-US"/>
              </w:rPr>
              <w:t>)-(</w:t>
            </w:r>
            <w:r w:rsidR="001E4B94" w:rsidRPr="00F12618">
              <w:rPr>
                <w:rFonts w:ascii="Arial" w:hAnsi="Arial" w:cs="Arial"/>
                <w:sz w:val="20"/>
              </w:rPr>
              <w:t>3)</w:t>
            </w:r>
          </w:p>
        </w:tc>
        <w:tc>
          <w:tcPr>
            <w:tcW w:w="416" w:type="pct"/>
            <w:shd w:val="clear" w:color="auto" w:fill="auto"/>
            <w:vAlign w:val="center"/>
          </w:tcPr>
          <w:p w:rsidR="001E4B94" w:rsidRPr="00F12618" w:rsidRDefault="001E4B94" w:rsidP="00BA3CB6">
            <w:pPr>
              <w:spacing w:before="120"/>
              <w:jc w:val="center"/>
              <w:rPr>
                <w:rFonts w:ascii="Arial" w:hAnsi="Arial" w:cs="Arial"/>
                <w:sz w:val="20"/>
              </w:rPr>
            </w:pPr>
            <w:r w:rsidRPr="00F12618">
              <w:rPr>
                <w:rFonts w:ascii="Arial" w:hAnsi="Arial" w:cs="Arial"/>
                <w:sz w:val="20"/>
              </w:rPr>
              <w:t>(6)</w:t>
            </w:r>
          </w:p>
        </w:tc>
        <w:tc>
          <w:tcPr>
            <w:tcW w:w="288" w:type="pct"/>
            <w:shd w:val="clear" w:color="auto" w:fill="auto"/>
            <w:vAlign w:val="center"/>
          </w:tcPr>
          <w:p w:rsidR="001E4B94" w:rsidRPr="00F12618" w:rsidRDefault="00385200" w:rsidP="00BA3CB6">
            <w:pPr>
              <w:spacing w:before="120"/>
              <w:jc w:val="center"/>
              <w:rPr>
                <w:rFonts w:ascii="Arial" w:hAnsi="Arial" w:cs="Arial"/>
                <w:sz w:val="20"/>
              </w:rPr>
            </w:pPr>
            <w:r w:rsidRPr="00F12618">
              <w:rPr>
                <w:rFonts w:ascii="Arial" w:hAnsi="Arial" w:cs="Arial"/>
                <w:sz w:val="20"/>
                <w:lang w:val="en-US"/>
              </w:rPr>
              <w:t>(7</w:t>
            </w:r>
            <w:r w:rsidR="001E4B94" w:rsidRPr="00F12618">
              <w:rPr>
                <w:rFonts w:ascii="Arial" w:hAnsi="Arial" w:cs="Arial"/>
                <w:sz w:val="20"/>
              </w:rPr>
              <w:t>)</w:t>
            </w:r>
          </w:p>
        </w:tc>
        <w:tc>
          <w:tcPr>
            <w:tcW w:w="270" w:type="pct"/>
            <w:shd w:val="clear" w:color="auto" w:fill="auto"/>
            <w:vAlign w:val="center"/>
          </w:tcPr>
          <w:p w:rsidR="001E4B94" w:rsidRPr="00F12618" w:rsidRDefault="001E4B94" w:rsidP="00BA3CB6">
            <w:pPr>
              <w:spacing w:before="120"/>
              <w:jc w:val="center"/>
              <w:rPr>
                <w:rFonts w:ascii="Arial" w:hAnsi="Arial" w:cs="Arial"/>
                <w:sz w:val="20"/>
              </w:rPr>
            </w:pPr>
            <w:r w:rsidRPr="00F12618">
              <w:rPr>
                <w:rFonts w:ascii="Arial" w:hAnsi="Arial" w:cs="Arial"/>
                <w:sz w:val="20"/>
              </w:rPr>
              <w:t>(8)</w:t>
            </w:r>
          </w:p>
        </w:tc>
        <w:tc>
          <w:tcPr>
            <w:tcW w:w="354" w:type="pct"/>
            <w:shd w:val="clear" w:color="auto" w:fill="auto"/>
            <w:vAlign w:val="center"/>
          </w:tcPr>
          <w:p w:rsidR="001E4B94" w:rsidRPr="00F12618" w:rsidRDefault="00385200" w:rsidP="00BA3CB6">
            <w:pPr>
              <w:spacing w:before="120"/>
              <w:jc w:val="center"/>
              <w:rPr>
                <w:rFonts w:ascii="Arial" w:hAnsi="Arial" w:cs="Arial"/>
                <w:sz w:val="20"/>
              </w:rPr>
            </w:pPr>
            <w:r w:rsidRPr="00F12618">
              <w:rPr>
                <w:rFonts w:ascii="Arial" w:hAnsi="Arial" w:cs="Arial"/>
                <w:sz w:val="20"/>
              </w:rPr>
              <w:t>(9</w:t>
            </w:r>
            <w:r w:rsidRPr="00F12618">
              <w:rPr>
                <w:rFonts w:ascii="Arial" w:hAnsi="Arial" w:cs="Arial"/>
                <w:sz w:val="20"/>
                <w:lang w:val="en-US"/>
              </w:rPr>
              <w:t>)=(</w:t>
            </w:r>
            <w:r w:rsidR="001E4B94" w:rsidRPr="00F12618">
              <w:rPr>
                <w:rFonts w:ascii="Arial" w:hAnsi="Arial" w:cs="Arial"/>
                <w:sz w:val="20"/>
              </w:rPr>
              <w:t>8</w:t>
            </w:r>
            <w:r w:rsidRPr="00F12618">
              <w:rPr>
                <w:rFonts w:ascii="Arial" w:hAnsi="Arial" w:cs="Arial"/>
                <w:sz w:val="20"/>
                <w:lang w:val="en-US"/>
              </w:rPr>
              <w:t>)-(</w:t>
            </w:r>
            <w:r w:rsidR="001E4B94" w:rsidRPr="00F12618">
              <w:rPr>
                <w:rFonts w:ascii="Arial" w:hAnsi="Arial" w:cs="Arial"/>
                <w:sz w:val="20"/>
              </w:rPr>
              <w:t>7)</w:t>
            </w:r>
          </w:p>
        </w:tc>
        <w:tc>
          <w:tcPr>
            <w:tcW w:w="416" w:type="pct"/>
            <w:shd w:val="clear" w:color="auto" w:fill="auto"/>
            <w:vAlign w:val="center"/>
          </w:tcPr>
          <w:p w:rsidR="001E4B94" w:rsidRPr="00F12618" w:rsidRDefault="001E4B94" w:rsidP="00BA3CB6">
            <w:pPr>
              <w:spacing w:before="120"/>
              <w:jc w:val="center"/>
              <w:rPr>
                <w:rFonts w:ascii="Arial" w:hAnsi="Arial" w:cs="Arial"/>
                <w:sz w:val="20"/>
              </w:rPr>
            </w:pPr>
            <w:r w:rsidRPr="00F12618">
              <w:rPr>
                <w:rFonts w:ascii="Arial" w:hAnsi="Arial" w:cs="Arial"/>
                <w:sz w:val="20"/>
              </w:rPr>
              <w:t>(</w:t>
            </w:r>
            <w:r w:rsidR="00385200" w:rsidRPr="00F12618">
              <w:rPr>
                <w:rFonts w:ascii="Arial" w:hAnsi="Arial" w:cs="Arial"/>
                <w:sz w:val="20"/>
                <w:lang w:val="en-US"/>
              </w:rPr>
              <w:t>10</w:t>
            </w:r>
            <w:r w:rsidRPr="00F12618">
              <w:rPr>
                <w:rFonts w:ascii="Arial" w:hAnsi="Arial" w:cs="Arial"/>
                <w:sz w:val="20"/>
              </w:rPr>
              <w:t>)</w:t>
            </w:r>
          </w:p>
        </w:tc>
        <w:tc>
          <w:tcPr>
            <w:tcW w:w="518" w:type="pct"/>
            <w:shd w:val="clear" w:color="auto" w:fill="auto"/>
            <w:vAlign w:val="center"/>
          </w:tcPr>
          <w:p w:rsidR="001E4B94" w:rsidRPr="00F12618" w:rsidRDefault="00385200" w:rsidP="00BA3CB6">
            <w:pPr>
              <w:spacing w:before="120"/>
              <w:jc w:val="center"/>
              <w:rPr>
                <w:rFonts w:ascii="Arial" w:hAnsi="Arial" w:cs="Arial"/>
                <w:sz w:val="20"/>
                <w:lang w:val="en-US"/>
              </w:rPr>
            </w:pPr>
            <w:r w:rsidRPr="00F12618">
              <w:rPr>
                <w:rFonts w:ascii="Arial" w:hAnsi="Arial" w:cs="Arial"/>
                <w:sz w:val="20"/>
                <w:lang w:val="en-US"/>
              </w:rPr>
              <w:t>(11)=(5)+(9)</w:t>
            </w:r>
          </w:p>
        </w:tc>
        <w:tc>
          <w:tcPr>
            <w:tcW w:w="385" w:type="pct"/>
            <w:shd w:val="clear" w:color="auto" w:fill="auto"/>
            <w:vAlign w:val="center"/>
          </w:tcPr>
          <w:p w:rsidR="001E4B94" w:rsidRPr="00F12618" w:rsidRDefault="001E4B94" w:rsidP="00BA3CB6">
            <w:pPr>
              <w:spacing w:before="120"/>
              <w:jc w:val="center"/>
              <w:rPr>
                <w:rFonts w:ascii="Arial" w:hAnsi="Arial" w:cs="Arial"/>
                <w:sz w:val="20"/>
              </w:rPr>
            </w:pPr>
            <w:r w:rsidRPr="00F12618">
              <w:rPr>
                <w:rFonts w:ascii="Arial" w:hAnsi="Arial" w:cs="Arial"/>
                <w:sz w:val="20"/>
              </w:rPr>
              <w:t>(12)</w:t>
            </w:r>
          </w:p>
        </w:tc>
        <w:tc>
          <w:tcPr>
            <w:tcW w:w="313" w:type="pct"/>
            <w:shd w:val="clear" w:color="auto" w:fill="auto"/>
            <w:vAlign w:val="center"/>
          </w:tcPr>
          <w:p w:rsidR="001E4B94" w:rsidRPr="00F12618" w:rsidRDefault="001E4B94" w:rsidP="00BA3CB6">
            <w:pPr>
              <w:spacing w:before="120"/>
              <w:jc w:val="center"/>
              <w:rPr>
                <w:rFonts w:ascii="Arial" w:hAnsi="Arial" w:cs="Arial"/>
                <w:sz w:val="20"/>
              </w:rPr>
            </w:pPr>
            <w:r w:rsidRPr="00F12618">
              <w:rPr>
                <w:rFonts w:ascii="Arial" w:hAnsi="Arial" w:cs="Arial"/>
                <w:sz w:val="20"/>
              </w:rPr>
              <w:t>(13)</w:t>
            </w:r>
          </w:p>
        </w:tc>
      </w:tr>
      <w:tr w:rsidR="00385200" w:rsidRPr="00F12618">
        <w:tc>
          <w:tcPr>
            <w:tcW w:w="267" w:type="pct"/>
            <w:shd w:val="clear" w:color="auto" w:fill="auto"/>
            <w:vAlign w:val="center"/>
          </w:tcPr>
          <w:p w:rsidR="001E4B94" w:rsidRPr="00F12618" w:rsidRDefault="00385200" w:rsidP="00BA3CB6">
            <w:pPr>
              <w:spacing w:before="120"/>
              <w:jc w:val="center"/>
              <w:rPr>
                <w:rFonts w:ascii="Arial" w:hAnsi="Arial" w:cs="Arial"/>
                <w:b/>
                <w:sz w:val="20"/>
                <w:lang w:val="en-US"/>
              </w:rPr>
            </w:pPr>
            <w:r w:rsidRPr="00F12618">
              <w:rPr>
                <w:rFonts w:ascii="Arial" w:hAnsi="Arial" w:cs="Arial"/>
                <w:b/>
                <w:sz w:val="20"/>
                <w:lang w:val="en-US"/>
              </w:rPr>
              <w:t>I</w:t>
            </w:r>
          </w:p>
        </w:tc>
        <w:tc>
          <w:tcPr>
            <w:tcW w:w="832" w:type="pct"/>
            <w:shd w:val="clear" w:color="auto" w:fill="auto"/>
            <w:vAlign w:val="center"/>
          </w:tcPr>
          <w:p w:rsidR="001E4B94" w:rsidRPr="00F12618" w:rsidRDefault="001E4B94" w:rsidP="00BA3CB6">
            <w:pPr>
              <w:spacing w:before="120"/>
              <w:rPr>
                <w:rFonts w:ascii="Arial" w:hAnsi="Arial" w:cs="Arial"/>
                <w:b/>
                <w:sz w:val="20"/>
              </w:rPr>
            </w:pPr>
            <w:r w:rsidRPr="00F12618">
              <w:rPr>
                <w:rFonts w:ascii="Arial" w:hAnsi="Arial" w:cs="Arial"/>
                <w:b/>
                <w:sz w:val="20"/>
              </w:rPr>
              <w:t>Tổng giá trị giao dịch phát sinh từ hoạt động kinh doanh</w:t>
            </w:r>
          </w:p>
        </w:tc>
        <w:tc>
          <w:tcPr>
            <w:tcW w:w="288" w:type="pct"/>
            <w:shd w:val="clear" w:color="auto" w:fill="auto"/>
            <w:vAlign w:val="center"/>
          </w:tcPr>
          <w:p w:rsidR="001E4B94" w:rsidRPr="00F12618" w:rsidRDefault="001E4B94" w:rsidP="00BA3CB6">
            <w:pPr>
              <w:spacing w:before="120"/>
              <w:rPr>
                <w:rFonts w:ascii="Arial" w:hAnsi="Arial" w:cs="Arial"/>
                <w:sz w:val="20"/>
              </w:rPr>
            </w:pPr>
          </w:p>
        </w:tc>
        <w:tc>
          <w:tcPr>
            <w:tcW w:w="298" w:type="pct"/>
            <w:shd w:val="clear" w:color="auto" w:fill="auto"/>
            <w:vAlign w:val="center"/>
          </w:tcPr>
          <w:p w:rsidR="001E4B94" w:rsidRPr="00F12618" w:rsidRDefault="001E4B94" w:rsidP="00BA3CB6">
            <w:pPr>
              <w:spacing w:before="120"/>
              <w:rPr>
                <w:rFonts w:ascii="Arial" w:hAnsi="Arial" w:cs="Arial"/>
                <w:sz w:val="20"/>
              </w:rPr>
            </w:pPr>
          </w:p>
        </w:tc>
        <w:tc>
          <w:tcPr>
            <w:tcW w:w="354" w:type="pct"/>
            <w:shd w:val="clear" w:color="auto" w:fill="auto"/>
            <w:vAlign w:val="center"/>
          </w:tcPr>
          <w:p w:rsidR="001E4B94" w:rsidRPr="00F12618" w:rsidRDefault="001E4B94" w:rsidP="00BA3CB6">
            <w:pPr>
              <w:spacing w:before="120"/>
              <w:rPr>
                <w:rFonts w:ascii="Arial" w:hAnsi="Arial" w:cs="Arial"/>
                <w:sz w:val="20"/>
              </w:rPr>
            </w:pPr>
          </w:p>
        </w:tc>
        <w:tc>
          <w:tcPr>
            <w:tcW w:w="416" w:type="pct"/>
            <w:shd w:val="clear" w:color="auto" w:fill="auto"/>
            <w:vAlign w:val="center"/>
          </w:tcPr>
          <w:p w:rsidR="001E4B94" w:rsidRPr="00F12618" w:rsidRDefault="001E4B94" w:rsidP="00BA3CB6">
            <w:pPr>
              <w:spacing w:before="120"/>
              <w:rPr>
                <w:rFonts w:ascii="Arial" w:hAnsi="Arial" w:cs="Arial"/>
                <w:sz w:val="20"/>
                <w:lang w:val="en-US"/>
              </w:rPr>
            </w:pPr>
          </w:p>
        </w:tc>
        <w:tc>
          <w:tcPr>
            <w:tcW w:w="288" w:type="pct"/>
            <w:shd w:val="clear" w:color="auto" w:fill="auto"/>
            <w:vAlign w:val="center"/>
          </w:tcPr>
          <w:p w:rsidR="001E4B94" w:rsidRPr="00F12618" w:rsidRDefault="001E4B94" w:rsidP="00BA3CB6">
            <w:pPr>
              <w:spacing w:before="120"/>
              <w:rPr>
                <w:rFonts w:ascii="Arial" w:hAnsi="Arial" w:cs="Arial"/>
                <w:sz w:val="20"/>
              </w:rPr>
            </w:pPr>
          </w:p>
        </w:tc>
        <w:tc>
          <w:tcPr>
            <w:tcW w:w="270" w:type="pct"/>
            <w:shd w:val="clear" w:color="auto" w:fill="auto"/>
            <w:vAlign w:val="center"/>
          </w:tcPr>
          <w:p w:rsidR="001E4B94" w:rsidRPr="00F12618" w:rsidRDefault="001E4B94" w:rsidP="00BA3CB6">
            <w:pPr>
              <w:spacing w:before="120"/>
              <w:rPr>
                <w:rFonts w:ascii="Arial" w:hAnsi="Arial" w:cs="Arial"/>
                <w:sz w:val="20"/>
              </w:rPr>
            </w:pPr>
          </w:p>
        </w:tc>
        <w:tc>
          <w:tcPr>
            <w:tcW w:w="354" w:type="pct"/>
            <w:shd w:val="clear" w:color="auto" w:fill="auto"/>
            <w:vAlign w:val="center"/>
          </w:tcPr>
          <w:p w:rsidR="001E4B94" w:rsidRPr="00F12618" w:rsidRDefault="001E4B94" w:rsidP="00BA3CB6">
            <w:pPr>
              <w:spacing w:before="120"/>
              <w:rPr>
                <w:rFonts w:ascii="Arial" w:hAnsi="Arial" w:cs="Arial"/>
                <w:sz w:val="20"/>
              </w:rPr>
            </w:pPr>
          </w:p>
        </w:tc>
        <w:tc>
          <w:tcPr>
            <w:tcW w:w="416" w:type="pct"/>
            <w:shd w:val="clear" w:color="auto" w:fill="auto"/>
            <w:vAlign w:val="center"/>
          </w:tcPr>
          <w:p w:rsidR="001E4B94" w:rsidRPr="00F12618" w:rsidRDefault="001E4B94" w:rsidP="00BA3CB6">
            <w:pPr>
              <w:spacing w:before="120"/>
              <w:rPr>
                <w:rFonts w:ascii="Arial" w:hAnsi="Arial" w:cs="Arial"/>
                <w:sz w:val="20"/>
              </w:rPr>
            </w:pPr>
          </w:p>
        </w:tc>
        <w:tc>
          <w:tcPr>
            <w:tcW w:w="518" w:type="pct"/>
            <w:shd w:val="clear" w:color="auto" w:fill="auto"/>
            <w:vAlign w:val="center"/>
          </w:tcPr>
          <w:p w:rsidR="001E4B94" w:rsidRPr="00F12618" w:rsidRDefault="001E4B94" w:rsidP="00BA3CB6">
            <w:pPr>
              <w:spacing w:before="120"/>
              <w:rPr>
                <w:rFonts w:ascii="Arial" w:hAnsi="Arial" w:cs="Arial"/>
                <w:sz w:val="20"/>
              </w:rPr>
            </w:pPr>
          </w:p>
        </w:tc>
        <w:tc>
          <w:tcPr>
            <w:tcW w:w="385" w:type="pct"/>
            <w:shd w:val="clear" w:color="auto" w:fill="auto"/>
            <w:vAlign w:val="center"/>
          </w:tcPr>
          <w:p w:rsidR="001E4B94" w:rsidRPr="00F12618" w:rsidRDefault="001E4B94" w:rsidP="00BA3CB6">
            <w:pPr>
              <w:spacing w:before="120"/>
              <w:rPr>
                <w:rFonts w:ascii="Arial" w:hAnsi="Arial" w:cs="Arial"/>
                <w:sz w:val="20"/>
              </w:rPr>
            </w:pPr>
          </w:p>
        </w:tc>
        <w:tc>
          <w:tcPr>
            <w:tcW w:w="313" w:type="pct"/>
            <w:shd w:val="clear" w:color="auto" w:fill="auto"/>
            <w:vAlign w:val="center"/>
          </w:tcPr>
          <w:p w:rsidR="001E4B94" w:rsidRPr="00F12618" w:rsidRDefault="001E4B94" w:rsidP="00BA3CB6">
            <w:pPr>
              <w:spacing w:before="120"/>
              <w:rPr>
                <w:rFonts w:ascii="Arial" w:hAnsi="Arial" w:cs="Arial"/>
                <w:sz w:val="20"/>
              </w:rPr>
            </w:pPr>
          </w:p>
        </w:tc>
      </w:tr>
      <w:tr w:rsidR="00385200" w:rsidRPr="00F12618">
        <w:tc>
          <w:tcPr>
            <w:tcW w:w="267" w:type="pct"/>
            <w:shd w:val="clear" w:color="auto" w:fill="auto"/>
            <w:vAlign w:val="center"/>
          </w:tcPr>
          <w:p w:rsidR="001E4B94" w:rsidRPr="00F12618" w:rsidRDefault="00385200" w:rsidP="00BA3CB6">
            <w:pPr>
              <w:spacing w:before="120"/>
              <w:jc w:val="center"/>
              <w:rPr>
                <w:rFonts w:ascii="Arial" w:hAnsi="Arial" w:cs="Arial"/>
                <w:b/>
                <w:sz w:val="20"/>
                <w:lang w:val="en-US"/>
              </w:rPr>
            </w:pPr>
            <w:r w:rsidRPr="00F12618">
              <w:rPr>
                <w:rFonts w:ascii="Arial" w:hAnsi="Arial" w:cs="Arial"/>
                <w:b/>
                <w:sz w:val="20"/>
                <w:lang w:val="en-US"/>
              </w:rPr>
              <w:t>II</w:t>
            </w:r>
          </w:p>
        </w:tc>
        <w:tc>
          <w:tcPr>
            <w:tcW w:w="832" w:type="pct"/>
            <w:shd w:val="clear" w:color="auto" w:fill="auto"/>
            <w:vAlign w:val="center"/>
          </w:tcPr>
          <w:p w:rsidR="001E4B94" w:rsidRPr="00F12618" w:rsidRDefault="001E4B94" w:rsidP="00BA3CB6">
            <w:pPr>
              <w:spacing w:before="120"/>
              <w:rPr>
                <w:rFonts w:ascii="Arial" w:hAnsi="Arial" w:cs="Arial"/>
                <w:b/>
                <w:sz w:val="20"/>
              </w:rPr>
            </w:pPr>
            <w:r w:rsidRPr="00F12618">
              <w:rPr>
                <w:rFonts w:ascii="Arial" w:hAnsi="Arial" w:cs="Arial"/>
                <w:b/>
                <w:sz w:val="20"/>
              </w:rPr>
              <w:t>Tổng giá tr</w:t>
            </w:r>
            <w:r w:rsidR="00385200" w:rsidRPr="00F12618">
              <w:rPr>
                <w:rFonts w:ascii="Arial" w:hAnsi="Arial" w:cs="Arial"/>
                <w:b/>
                <w:sz w:val="20"/>
                <w:lang w:val="en-US"/>
              </w:rPr>
              <w:t>ị</w:t>
            </w:r>
            <w:r w:rsidR="00385200" w:rsidRPr="00F12618">
              <w:rPr>
                <w:rFonts w:ascii="Arial" w:hAnsi="Arial" w:cs="Arial"/>
                <w:b/>
                <w:sz w:val="20"/>
              </w:rPr>
              <w:t xml:space="preserve"> giao d</w:t>
            </w:r>
            <w:r w:rsidR="00385200" w:rsidRPr="00F12618">
              <w:rPr>
                <w:rFonts w:ascii="Arial" w:hAnsi="Arial" w:cs="Arial"/>
                <w:b/>
                <w:sz w:val="20"/>
                <w:lang w:val="en-US"/>
              </w:rPr>
              <w:t>ị</w:t>
            </w:r>
            <w:r w:rsidRPr="00F12618">
              <w:rPr>
                <w:rFonts w:ascii="Arial" w:hAnsi="Arial" w:cs="Arial"/>
                <w:b/>
                <w:sz w:val="20"/>
              </w:rPr>
              <w:t>ch phát sinh từ hoạt động liên kết</w:t>
            </w:r>
          </w:p>
        </w:tc>
        <w:tc>
          <w:tcPr>
            <w:tcW w:w="288" w:type="pct"/>
            <w:shd w:val="clear" w:color="auto" w:fill="auto"/>
            <w:vAlign w:val="center"/>
          </w:tcPr>
          <w:p w:rsidR="001E4B94" w:rsidRPr="00F12618" w:rsidRDefault="001E4B94" w:rsidP="00BA3CB6">
            <w:pPr>
              <w:spacing w:before="120"/>
              <w:rPr>
                <w:rFonts w:ascii="Arial" w:hAnsi="Arial" w:cs="Arial"/>
                <w:sz w:val="20"/>
              </w:rPr>
            </w:pPr>
          </w:p>
        </w:tc>
        <w:tc>
          <w:tcPr>
            <w:tcW w:w="298" w:type="pct"/>
            <w:shd w:val="clear" w:color="auto" w:fill="auto"/>
            <w:vAlign w:val="center"/>
          </w:tcPr>
          <w:p w:rsidR="001E4B94" w:rsidRPr="00F12618" w:rsidRDefault="001E4B94" w:rsidP="00BA3CB6">
            <w:pPr>
              <w:spacing w:before="120"/>
              <w:rPr>
                <w:rFonts w:ascii="Arial" w:hAnsi="Arial" w:cs="Arial"/>
                <w:sz w:val="20"/>
              </w:rPr>
            </w:pPr>
          </w:p>
        </w:tc>
        <w:tc>
          <w:tcPr>
            <w:tcW w:w="354" w:type="pct"/>
            <w:shd w:val="clear" w:color="auto" w:fill="auto"/>
            <w:vAlign w:val="center"/>
          </w:tcPr>
          <w:p w:rsidR="001E4B94" w:rsidRPr="00F12618" w:rsidRDefault="001E4B94" w:rsidP="00BA3CB6">
            <w:pPr>
              <w:spacing w:before="120"/>
              <w:rPr>
                <w:rFonts w:ascii="Arial" w:hAnsi="Arial" w:cs="Arial"/>
                <w:sz w:val="20"/>
              </w:rPr>
            </w:pPr>
          </w:p>
        </w:tc>
        <w:tc>
          <w:tcPr>
            <w:tcW w:w="416" w:type="pct"/>
            <w:shd w:val="clear" w:color="auto" w:fill="auto"/>
            <w:vAlign w:val="center"/>
          </w:tcPr>
          <w:p w:rsidR="001E4B94" w:rsidRPr="00F12618" w:rsidRDefault="001E4B94" w:rsidP="00BA3CB6">
            <w:pPr>
              <w:spacing w:before="120"/>
              <w:rPr>
                <w:rFonts w:ascii="Arial" w:hAnsi="Arial" w:cs="Arial"/>
                <w:sz w:val="20"/>
              </w:rPr>
            </w:pPr>
          </w:p>
        </w:tc>
        <w:tc>
          <w:tcPr>
            <w:tcW w:w="288" w:type="pct"/>
            <w:shd w:val="clear" w:color="auto" w:fill="auto"/>
            <w:vAlign w:val="center"/>
          </w:tcPr>
          <w:p w:rsidR="001E4B94" w:rsidRPr="00F12618" w:rsidRDefault="001E4B94" w:rsidP="00BA3CB6">
            <w:pPr>
              <w:spacing w:before="120"/>
              <w:rPr>
                <w:rFonts w:ascii="Arial" w:hAnsi="Arial" w:cs="Arial"/>
                <w:sz w:val="20"/>
              </w:rPr>
            </w:pPr>
          </w:p>
        </w:tc>
        <w:tc>
          <w:tcPr>
            <w:tcW w:w="270" w:type="pct"/>
            <w:shd w:val="clear" w:color="auto" w:fill="auto"/>
            <w:vAlign w:val="center"/>
          </w:tcPr>
          <w:p w:rsidR="001E4B94" w:rsidRPr="00F12618" w:rsidRDefault="001E4B94" w:rsidP="00BA3CB6">
            <w:pPr>
              <w:spacing w:before="120"/>
              <w:rPr>
                <w:rFonts w:ascii="Arial" w:hAnsi="Arial" w:cs="Arial"/>
                <w:sz w:val="20"/>
              </w:rPr>
            </w:pPr>
          </w:p>
        </w:tc>
        <w:tc>
          <w:tcPr>
            <w:tcW w:w="354" w:type="pct"/>
            <w:shd w:val="clear" w:color="auto" w:fill="auto"/>
            <w:vAlign w:val="center"/>
          </w:tcPr>
          <w:p w:rsidR="001E4B94" w:rsidRPr="00F12618" w:rsidRDefault="001E4B94" w:rsidP="00BA3CB6">
            <w:pPr>
              <w:spacing w:before="120"/>
              <w:rPr>
                <w:rFonts w:ascii="Arial" w:hAnsi="Arial" w:cs="Arial"/>
                <w:sz w:val="20"/>
              </w:rPr>
            </w:pPr>
          </w:p>
        </w:tc>
        <w:tc>
          <w:tcPr>
            <w:tcW w:w="416" w:type="pct"/>
            <w:shd w:val="clear" w:color="auto" w:fill="auto"/>
            <w:vAlign w:val="center"/>
          </w:tcPr>
          <w:p w:rsidR="001E4B94" w:rsidRPr="00F12618" w:rsidRDefault="001E4B94" w:rsidP="00BA3CB6">
            <w:pPr>
              <w:spacing w:before="120"/>
              <w:rPr>
                <w:rFonts w:ascii="Arial" w:hAnsi="Arial" w:cs="Arial"/>
                <w:sz w:val="20"/>
              </w:rPr>
            </w:pPr>
          </w:p>
        </w:tc>
        <w:tc>
          <w:tcPr>
            <w:tcW w:w="518" w:type="pct"/>
            <w:shd w:val="clear" w:color="auto" w:fill="auto"/>
            <w:vAlign w:val="center"/>
          </w:tcPr>
          <w:p w:rsidR="001E4B94" w:rsidRPr="00F12618" w:rsidRDefault="001E4B94" w:rsidP="00BA3CB6">
            <w:pPr>
              <w:spacing w:before="120"/>
              <w:rPr>
                <w:rFonts w:ascii="Arial" w:hAnsi="Arial" w:cs="Arial"/>
                <w:sz w:val="20"/>
              </w:rPr>
            </w:pPr>
          </w:p>
        </w:tc>
        <w:tc>
          <w:tcPr>
            <w:tcW w:w="385" w:type="pct"/>
            <w:shd w:val="clear" w:color="auto" w:fill="auto"/>
            <w:vAlign w:val="center"/>
          </w:tcPr>
          <w:p w:rsidR="001E4B94" w:rsidRPr="00F12618" w:rsidRDefault="001E4B94" w:rsidP="00BA3CB6">
            <w:pPr>
              <w:spacing w:before="120"/>
              <w:rPr>
                <w:rFonts w:ascii="Arial" w:hAnsi="Arial" w:cs="Arial"/>
                <w:sz w:val="20"/>
              </w:rPr>
            </w:pPr>
          </w:p>
        </w:tc>
        <w:tc>
          <w:tcPr>
            <w:tcW w:w="313" w:type="pct"/>
            <w:shd w:val="clear" w:color="auto" w:fill="auto"/>
            <w:vAlign w:val="center"/>
          </w:tcPr>
          <w:p w:rsidR="001E4B94" w:rsidRPr="00F12618" w:rsidRDefault="001E4B94" w:rsidP="00BA3CB6">
            <w:pPr>
              <w:spacing w:before="120"/>
              <w:rPr>
                <w:rFonts w:ascii="Arial" w:hAnsi="Arial" w:cs="Arial"/>
                <w:sz w:val="20"/>
              </w:rPr>
            </w:pPr>
          </w:p>
        </w:tc>
      </w:tr>
      <w:tr w:rsidR="00385200" w:rsidRPr="00F12618">
        <w:tc>
          <w:tcPr>
            <w:tcW w:w="267" w:type="pct"/>
            <w:shd w:val="clear" w:color="auto" w:fill="auto"/>
            <w:vAlign w:val="center"/>
          </w:tcPr>
          <w:p w:rsidR="001E4B94" w:rsidRPr="00F12618" w:rsidRDefault="001E4B94" w:rsidP="00BA3CB6">
            <w:pPr>
              <w:spacing w:before="120"/>
              <w:jc w:val="center"/>
              <w:rPr>
                <w:rFonts w:ascii="Arial" w:hAnsi="Arial" w:cs="Arial"/>
                <w:sz w:val="20"/>
              </w:rPr>
            </w:pPr>
            <w:r w:rsidRPr="00F12618">
              <w:rPr>
                <w:rFonts w:ascii="Arial" w:hAnsi="Arial" w:cs="Arial"/>
                <w:sz w:val="20"/>
              </w:rPr>
              <w:t>1</w:t>
            </w:r>
          </w:p>
        </w:tc>
        <w:tc>
          <w:tcPr>
            <w:tcW w:w="832" w:type="pct"/>
            <w:shd w:val="clear" w:color="auto" w:fill="auto"/>
            <w:vAlign w:val="center"/>
          </w:tcPr>
          <w:p w:rsidR="001E4B94" w:rsidRPr="00F12618" w:rsidRDefault="001E4B94" w:rsidP="00BA3CB6">
            <w:pPr>
              <w:spacing w:before="120"/>
              <w:rPr>
                <w:rFonts w:ascii="Arial" w:hAnsi="Arial" w:cs="Arial"/>
                <w:sz w:val="20"/>
              </w:rPr>
            </w:pPr>
            <w:r w:rsidRPr="00F12618">
              <w:rPr>
                <w:rFonts w:ascii="Arial" w:hAnsi="Arial" w:cs="Arial"/>
                <w:sz w:val="20"/>
              </w:rPr>
              <w:t xml:space="preserve">Hàng </w:t>
            </w:r>
            <w:r w:rsidR="00C44ABA" w:rsidRPr="00F12618">
              <w:rPr>
                <w:rFonts w:ascii="Arial" w:hAnsi="Arial" w:cs="Arial"/>
                <w:sz w:val="20"/>
              </w:rPr>
              <w:t>hóa</w:t>
            </w:r>
          </w:p>
        </w:tc>
        <w:tc>
          <w:tcPr>
            <w:tcW w:w="288" w:type="pct"/>
            <w:shd w:val="clear" w:color="auto" w:fill="auto"/>
            <w:vAlign w:val="center"/>
          </w:tcPr>
          <w:p w:rsidR="001E4B94" w:rsidRPr="00F12618" w:rsidRDefault="001E4B94" w:rsidP="00BA3CB6">
            <w:pPr>
              <w:spacing w:before="120"/>
              <w:rPr>
                <w:rFonts w:ascii="Arial" w:hAnsi="Arial" w:cs="Arial"/>
                <w:sz w:val="20"/>
              </w:rPr>
            </w:pPr>
          </w:p>
        </w:tc>
        <w:tc>
          <w:tcPr>
            <w:tcW w:w="298" w:type="pct"/>
            <w:shd w:val="clear" w:color="auto" w:fill="auto"/>
            <w:vAlign w:val="center"/>
          </w:tcPr>
          <w:p w:rsidR="001E4B94" w:rsidRPr="00F12618" w:rsidRDefault="001E4B94" w:rsidP="00BA3CB6">
            <w:pPr>
              <w:spacing w:before="120"/>
              <w:rPr>
                <w:rFonts w:ascii="Arial" w:hAnsi="Arial" w:cs="Arial"/>
                <w:sz w:val="20"/>
              </w:rPr>
            </w:pPr>
          </w:p>
        </w:tc>
        <w:tc>
          <w:tcPr>
            <w:tcW w:w="354" w:type="pct"/>
            <w:shd w:val="clear" w:color="auto" w:fill="auto"/>
            <w:vAlign w:val="center"/>
          </w:tcPr>
          <w:p w:rsidR="001E4B94" w:rsidRPr="00F12618" w:rsidRDefault="001E4B94" w:rsidP="00BA3CB6">
            <w:pPr>
              <w:spacing w:before="120"/>
              <w:rPr>
                <w:rFonts w:ascii="Arial" w:hAnsi="Arial" w:cs="Arial"/>
                <w:sz w:val="20"/>
              </w:rPr>
            </w:pPr>
          </w:p>
        </w:tc>
        <w:tc>
          <w:tcPr>
            <w:tcW w:w="416" w:type="pct"/>
            <w:shd w:val="clear" w:color="auto" w:fill="auto"/>
            <w:vAlign w:val="center"/>
          </w:tcPr>
          <w:p w:rsidR="001E4B94" w:rsidRPr="00F12618" w:rsidRDefault="001E4B94" w:rsidP="00BA3CB6">
            <w:pPr>
              <w:spacing w:before="120"/>
              <w:rPr>
                <w:rFonts w:ascii="Arial" w:hAnsi="Arial" w:cs="Arial"/>
                <w:sz w:val="20"/>
              </w:rPr>
            </w:pPr>
          </w:p>
        </w:tc>
        <w:tc>
          <w:tcPr>
            <w:tcW w:w="288" w:type="pct"/>
            <w:shd w:val="clear" w:color="auto" w:fill="auto"/>
            <w:vAlign w:val="center"/>
          </w:tcPr>
          <w:p w:rsidR="001E4B94" w:rsidRPr="00F12618" w:rsidRDefault="001E4B94" w:rsidP="00BA3CB6">
            <w:pPr>
              <w:spacing w:before="120"/>
              <w:rPr>
                <w:rFonts w:ascii="Arial" w:hAnsi="Arial" w:cs="Arial"/>
                <w:sz w:val="20"/>
              </w:rPr>
            </w:pPr>
          </w:p>
        </w:tc>
        <w:tc>
          <w:tcPr>
            <w:tcW w:w="270" w:type="pct"/>
            <w:shd w:val="clear" w:color="auto" w:fill="auto"/>
            <w:vAlign w:val="center"/>
          </w:tcPr>
          <w:p w:rsidR="001E4B94" w:rsidRPr="00F12618" w:rsidRDefault="001E4B94" w:rsidP="00BA3CB6">
            <w:pPr>
              <w:spacing w:before="120"/>
              <w:rPr>
                <w:rFonts w:ascii="Arial" w:hAnsi="Arial" w:cs="Arial"/>
                <w:sz w:val="20"/>
              </w:rPr>
            </w:pPr>
          </w:p>
        </w:tc>
        <w:tc>
          <w:tcPr>
            <w:tcW w:w="354" w:type="pct"/>
            <w:shd w:val="clear" w:color="auto" w:fill="auto"/>
            <w:vAlign w:val="center"/>
          </w:tcPr>
          <w:p w:rsidR="001E4B94" w:rsidRPr="00F12618" w:rsidRDefault="001E4B94" w:rsidP="00BA3CB6">
            <w:pPr>
              <w:spacing w:before="120"/>
              <w:rPr>
                <w:rFonts w:ascii="Arial" w:hAnsi="Arial" w:cs="Arial"/>
                <w:sz w:val="20"/>
              </w:rPr>
            </w:pPr>
          </w:p>
        </w:tc>
        <w:tc>
          <w:tcPr>
            <w:tcW w:w="416" w:type="pct"/>
            <w:shd w:val="clear" w:color="auto" w:fill="auto"/>
            <w:vAlign w:val="center"/>
          </w:tcPr>
          <w:p w:rsidR="001E4B94" w:rsidRPr="00F12618" w:rsidRDefault="001E4B94" w:rsidP="00BA3CB6">
            <w:pPr>
              <w:spacing w:before="120"/>
              <w:rPr>
                <w:rFonts w:ascii="Arial" w:hAnsi="Arial" w:cs="Arial"/>
                <w:sz w:val="20"/>
              </w:rPr>
            </w:pPr>
          </w:p>
        </w:tc>
        <w:tc>
          <w:tcPr>
            <w:tcW w:w="518" w:type="pct"/>
            <w:shd w:val="clear" w:color="auto" w:fill="auto"/>
            <w:vAlign w:val="center"/>
          </w:tcPr>
          <w:p w:rsidR="001E4B94" w:rsidRPr="00F12618" w:rsidRDefault="001E4B94" w:rsidP="00BA3CB6">
            <w:pPr>
              <w:spacing w:before="120"/>
              <w:rPr>
                <w:rFonts w:ascii="Arial" w:hAnsi="Arial" w:cs="Arial"/>
                <w:sz w:val="20"/>
              </w:rPr>
            </w:pPr>
          </w:p>
        </w:tc>
        <w:tc>
          <w:tcPr>
            <w:tcW w:w="385" w:type="pct"/>
            <w:shd w:val="clear" w:color="auto" w:fill="auto"/>
            <w:vAlign w:val="center"/>
          </w:tcPr>
          <w:p w:rsidR="001E4B94" w:rsidRPr="00F12618" w:rsidRDefault="001E4B94" w:rsidP="00BA3CB6">
            <w:pPr>
              <w:spacing w:before="120"/>
              <w:rPr>
                <w:rFonts w:ascii="Arial" w:hAnsi="Arial" w:cs="Arial"/>
                <w:sz w:val="20"/>
              </w:rPr>
            </w:pPr>
          </w:p>
        </w:tc>
        <w:tc>
          <w:tcPr>
            <w:tcW w:w="313" w:type="pct"/>
            <w:shd w:val="clear" w:color="auto" w:fill="auto"/>
            <w:vAlign w:val="center"/>
          </w:tcPr>
          <w:p w:rsidR="001E4B94" w:rsidRPr="00F12618" w:rsidRDefault="001E4B94" w:rsidP="00BA3CB6">
            <w:pPr>
              <w:spacing w:before="120"/>
              <w:rPr>
                <w:rFonts w:ascii="Arial" w:hAnsi="Arial" w:cs="Arial"/>
                <w:sz w:val="20"/>
              </w:rPr>
            </w:pPr>
          </w:p>
        </w:tc>
      </w:tr>
      <w:tr w:rsidR="00385200" w:rsidRPr="00F12618">
        <w:tc>
          <w:tcPr>
            <w:tcW w:w="267" w:type="pct"/>
            <w:shd w:val="clear" w:color="auto" w:fill="auto"/>
            <w:vAlign w:val="center"/>
          </w:tcPr>
          <w:p w:rsidR="001E4B94" w:rsidRPr="00F12618" w:rsidRDefault="001E4B94" w:rsidP="00BA3CB6">
            <w:pPr>
              <w:spacing w:before="120"/>
              <w:jc w:val="center"/>
              <w:rPr>
                <w:rFonts w:ascii="Arial" w:hAnsi="Arial" w:cs="Arial"/>
                <w:sz w:val="20"/>
              </w:rPr>
            </w:pPr>
            <w:r w:rsidRPr="00F12618">
              <w:rPr>
                <w:rFonts w:ascii="Arial" w:hAnsi="Arial" w:cs="Arial"/>
                <w:sz w:val="20"/>
              </w:rPr>
              <w:t>1.1</w:t>
            </w:r>
          </w:p>
        </w:tc>
        <w:tc>
          <w:tcPr>
            <w:tcW w:w="832" w:type="pct"/>
            <w:shd w:val="clear" w:color="auto" w:fill="auto"/>
            <w:vAlign w:val="center"/>
          </w:tcPr>
          <w:p w:rsidR="001E4B94" w:rsidRPr="00F12618" w:rsidRDefault="001E4B94" w:rsidP="00BA3CB6">
            <w:pPr>
              <w:spacing w:before="120"/>
              <w:rPr>
                <w:rFonts w:ascii="Arial" w:hAnsi="Arial" w:cs="Arial"/>
                <w:sz w:val="20"/>
              </w:rPr>
            </w:pPr>
            <w:r w:rsidRPr="00F12618">
              <w:rPr>
                <w:rFonts w:ascii="Arial" w:hAnsi="Arial" w:cs="Arial"/>
                <w:sz w:val="20"/>
              </w:rPr>
              <w:t xml:space="preserve">Hàng </w:t>
            </w:r>
            <w:r w:rsidR="00C44ABA" w:rsidRPr="00F12618">
              <w:rPr>
                <w:rFonts w:ascii="Arial" w:hAnsi="Arial" w:cs="Arial"/>
                <w:sz w:val="20"/>
              </w:rPr>
              <w:t>hóa</w:t>
            </w:r>
            <w:r w:rsidRPr="00F12618">
              <w:rPr>
                <w:rFonts w:ascii="Arial" w:hAnsi="Arial" w:cs="Arial"/>
                <w:sz w:val="20"/>
              </w:rPr>
              <w:t xml:space="preserve"> hình thành tài sản cố định</w:t>
            </w:r>
          </w:p>
        </w:tc>
        <w:tc>
          <w:tcPr>
            <w:tcW w:w="288" w:type="pct"/>
            <w:shd w:val="clear" w:color="auto" w:fill="auto"/>
            <w:vAlign w:val="center"/>
          </w:tcPr>
          <w:p w:rsidR="001E4B94" w:rsidRPr="00F12618" w:rsidRDefault="001E4B94" w:rsidP="00BA3CB6">
            <w:pPr>
              <w:spacing w:before="120"/>
              <w:rPr>
                <w:rFonts w:ascii="Arial" w:hAnsi="Arial" w:cs="Arial"/>
                <w:sz w:val="20"/>
              </w:rPr>
            </w:pPr>
          </w:p>
        </w:tc>
        <w:tc>
          <w:tcPr>
            <w:tcW w:w="298" w:type="pct"/>
            <w:shd w:val="clear" w:color="auto" w:fill="auto"/>
            <w:vAlign w:val="center"/>
          </w:tcPr>
          <w:p w:rsidR="001E4B94" w:rsidRPr="00F12618" w:rsidRDefault="001E4B94" w:rsidP="00BA3CB6">
            <w:pPr>
              <w:spacing w:before="120"/>
              <w:rPr>
                <w:rFonts w:ascii="Arial" w:hAnsi="Arial" w:cs="Arial"/>
                <w:sz w:val="20"/>
              </w:rPr>
            </w:pPr>
          </w:p>
        </w:tc>
        <w:tc>
          <w:tcPr>
            <w:tcW w:w="354" w:type="pct"/>
            <w:shd w:val="clear" w:color="auto" w:fill="auto"/>
            <w:vAlign w:val="center"/>
          </w:tcPr>
          <w:p w:rsidR="001E4B94" w:rsidRPr="00F12618" w:rsidRDefault="001E4B94" w:rsidP="00BA3CB6">
            <w:pPr>
              <w:spacing w:before="120"/>
              <w:rPr>
                <w:rFonts w:ascii="Arial" w:hAnsi="Arial" w:cs="Arial"/>
                <w:sz w:val="20"/>
              </w:rPr>
            </w:pPr>
          </w:p>
        </w:tc>
        <w:tc>
          <w:tcPr>
            <w:tcW w:w="416" w:type="pct"/>
            <w:shd w:val="clear" w:color="auto" w:fill="auto"/>
            <w:vAlign w:val="center"/>
          </w:tcPr>
          <w:p w:rsidR="001E4B94" w:rsidRPr="00F12618" w:rsidRDefault="001E4B94" w:rsidP="00BA3CB6">
            <w:pPr>
              <w:spacing w:before="120"/>
              <w:rPr>
                <w:rFonts w:ascii="Arial" w:hAnsi="Arial" w:cs="Arial"/>
                <w:sz w:val="20"/>
              </w:rPr>
            </w:pPr>
          </w:p>
        </w:tc>
        <w:tc>
          <w:tcPr>
            <w:tcW w:w="288" w:type="pct"/>
            <w:shd w:val="clear" w:color="auto" w:fill="auto"/>
            <w:vAlign w:val="center"/>
          </w:tcPr>
          <w:p w:rsidR="001E4B94" w:rsidRPr="00F12618" w:rsidRDefault="001E4B94" w:rsidP="00BA3CB6">
            <w:pPr>
              <w:spacing w:before="120"/>
              <w:rPr>
                <w:rFonts w:ascii="Arial" w:hAnsi="Arial" w:cs="Arial"/>
                <w:sz w:val="20"/>
              </w:rPr>
            </w:pPr>
          </w:p>
        </w:tc>
        <w:tc>
          <w:tcPr>
            <w:tcW w:w="270" w:type="pct"/>
            <w:shd w:val="clear" w:color="auto" w:fill="auto"/>
            <w:vAlign w:val="center"/>
          </w:tcPr>
          <w:p w:rsidR="001E4B94" w:rsidRPr="00F12618" w:rsidRDefault="001E4B94" w:rsidP="00BA3CB6">
            <w:pPr>
              <w:spacing w:before="120"/>
              <w:rPr>
                <w:rFonts w:ascii="Arial" w:hAnsi="Arial" w:cs="Arial"/>
                <w:sz w:val="20"/>
              </w:rPr>
            </w:pPr>
          </w:p>
        </w:tc>
        <w:tc>
          <w:tcPr>
            <w:tcW w:w="354" w:type="pct"/>
            <w:shd w:val="clear" w:color="auto" w:fill="auto"/>
            <w:vAlign w:val="center"/>
          </w:tcPr>
          <w:p w:rsidR="001E4B94" w:rsidRPr="00F12618" w:rsidRDefault="001E4B94" w:rsidP="00BA3CB6">
            <w:pPr>
              <w:spacing w:before="120"/>
              <w:rPr>
                <w:rFonts w:ascii="Arial" w:hAnsi="Arial" w:cs="Arial"/>
                <w:sz w:val="20"/>
              </w:rPr>
            </w:pPr>
          </w:p>
        </w:tc>
        <w:tc>
          <w:tcPr>
            <w:tcW w:w="416" w:type="pct"/>
            <w:shd w:val="clear" w:color="auto" w:fill="auto"/>
            <w:vAlign w:val="center"/>
          </w:tcPr>
          <w:p w:rsidR="001E4B94" w:rsidRPr="00F12618" w:rsidRDefault="001E4B94" w:rsidP="00BA3CB6">
            <w:pPr>
              <w:spacing w:before="120"/>
              <w:rPr>
                <w:rFonts w:ascii="Arial" w:hAnsi="Arial" w:cs="Arial"/>
                <w:sz w:val="20"/>
              </w:rPr>
            </w:pPr>
          </w:p>
        </w:tc>
        <w:tc>
          <w:tcPr>
            <w:tcW w:w="518" w:type="pct"/>
            <w:shd w:val="clear" w:color="auto" w:fill="auto"/>
            <w:vAlign w:val="center"/>
          </w:tcPr>
          <w:p w:rsidR="001E4B94" w:rsidRPr="00F12618" w:rsidRDefault="001E4B94" w:rsidP="00BA3CB6">
            <w:pPr>
              <w:spacing w:before="120"/>
              <w:rPr>
                <w:rFonts w:ascii="Arial" w:hAnsi="Arial" w:cs="Arial"/>
                <w:sz w:val="20"/>
              </w:rPr>
            </w:pPr>
          </w:p>
        </w:tc>
        <w:tc>
          <w:tcPr>
            <w:tcW w:w="385" w:type="pct"/>
            <w:shd w:val="clear" w:color="auto" w:fill="auto"/>
            <w:vAlign w:val="center"/>
          </w:tcPr>
          <w:p w:rsidR="001E4B94" w:rsidRPr="00F12618" w:rsidRDefault="001E4B94" w:rsidP="00BA3CB6">
            <w:pPr>
              <w:spacing w:before="120"/>
              <w:rPr>
                <w:rFonts w:ascii="Arial" w:hAnsi="Arial" w:cs="Arial"/>
                <w:sz w:val="20"/>
              </w:rPr>
            </w:pPr>
          </w:p>
        </w:tc>
        <w:tc>
          <w:tcPr>
            <w:tcW w:w="313" w:type="pct"/>
            <w:shd w:val="clear" w:color="auto" w:fill="auto"/>
            <w:vAlign w:val="center"/>
          </w:tcPr>
          <w:p w:rsidR="001E4B94" w:rsidRPr="00F12618" w:rsidRDefault="001E4B94" w:rsidP="00BA3CB6">
            <w:pPr>
              <w:spacing w:before="120"/>
              <w:rPr>
                <w:rFonts w:ascii="Arial" w:hAnsi="Arial" w:cs="Arial"/>
                <w:sz w:val="20"/>
              </w:rPr>
            </w:pPr>
          </w:p>
        </w:tc>
      </w:tr>
      <w:tr w:rsidR="00385200" w:rsidRPr="00F12618">
        <w:tc>
          <w:tcPr>
            <w:tcW w:w="267" w:type="pct"/>
            <w:shd w:val="clear" w:color="auto" w:fill="auto"/>
            <w:vAlign w:val="center"/>
          </w:tcPr>
          <w:p w:rsidR="001E4B94" w:rsidRPr="00F12618" w:rsidRDefault="001E4B94" w:rsidP="00BA3CB6">
            <w:pPr>
              <w:spacing w:before="120"/>
              <w:jc w:val="center"/>
              <w:rPr>
                <w:rFonts w:ascii="Arial" w:hAnsi="Arial" w:cs="Arial"/>
                <w:sz w:val="20"/>
              </w:rPr>
            </w:pPr>
            <w:r w:rsidRPr="00F12618">
              <w:rPr>
                <w:rFonts w:ascii="Arial" w:hAnsi="Arial" w:cs="Arial"/>
                <w:sz w:val="20"/>
              </w:rPr>
              <w:t>a</w:t>
            </w:r>
          </w:p>
        </w:tc>
        <w:tc>
          <w:tcPr>
            <w:tcW w:w="832" w:type="pct"/>
            <w:shd w:val="clear" w:color="auto" w:fill="auto"/>
            <w:vAlign w:val="center"/>
          </w:tcPr>
          <w:p w:rsidR="001E4B94" w:rsidRPr="00F12618" w:rsidRDefault="001E4B94" w:rsidP="00BA3CB6">
            <w:pPr>
              <w:spacing w:before="120"/>
              <w:rPr>
                <w:rFonts w:ascii="Arial" w:hAnsi="Arial" w:cs="Arial"/>
                <w:sz w:val="20"/>
              </w:rPr>
            </w:pPr>
            <w:r w:rsidRPr="00F12618">
              <w:rPr>
                <w:rFonts w:ascii="Arial" w:hAnsi="Arial" w:cs="Arial"/>
                <w:sz w:val="20"/>
              </w:rPr>
              <w:t>Bên liên kết A</w:t>
            </w:r>
          </w:p>
        </w:tc>
        <w:tc>
          <w:tcPr>
            <w:tcW w:w="288" w:type="pct"/>
            <w:shd w:val="clear" w:color="auto" w:fill="auto"/>
            <w:vAlign w:val="center"/>
          </w:tcPr>
          <w:p w:rsidR="001E4B94" w:rsidRPr="00F12618" w:rsidRDefault="001E4B94" w:rsidP="00BA3CB6">
            <w:pPr>
              <w:spacing w:before="120"/>
              <w:rPr>
                <w:rFonts w:ascii="Arial" w:hAnsi="Arial" w:cs="Arial"/>
                <w:sz w:val="20"/>
              </w:rPr>
            </w:pPr>
          </w:p>
        </w:tc>
        <w:tc>
          <w:tcPr>
            <w:tcW w:w="298" w:type="pct"/>
            <w:shd w:val="clear" w:color="auto" w:fill="auto"/>
            <w:vAlign w:val="center"/>
          </w:tcPr>
          <w:p w:rsidR="001E4B94" w:rsidRPr="00F12618" w:rsidRDefault="001E4B94" w:rsidP="00BA3CB6">
            <w:pPr>
              <w:spacing w:before="120"/>
              <w:rPr>
                <w:rFonts w:ascii="Arial" w:hAnsi="Arial" w:cs="Arial"/>
                <w:sz w:val="20"/>
              </w:rPr>
            </w:pPr>
          </w:p>
        </w:tc>
        <w:tc>
          <w:tcPr>
            <w:tcW w:w="354" w:type="pct"/>
            <w:shd w:val="clear" w:color="auto" w:fill="auto"/>
            <w:vAlign w:val="center"/>
          </w:tcPr>
          <w:p w:rsidR="001E4B94" w:rsidRPr="00F12618" w:rsidRDefault="001E4B94" w:rsidP="00BA3CB6">
            <w:pPr>
              <w:spacing w:before="120"/>
              <w:rPr>
                <w:rFonts w:ascii="Arial" w:hAnsi="Arial" w:cs="Arial"/>
                <w:sz w:val="20"/>
              </w:rPr>
            </w:pPr>
          </w:p>
        </w:tc>
        <w:tc>
          <w:tcPr>
            <w:tcW w:w="416" w:type="pct"/>
            <w:shd w:val="clear" w:color="auto" w:fill="auto"/>
            <w:vAlign w:val="center"/>
          </w:tcPr>
          <w:p w:rsidR="001E4B94" w:rsidRPr="00F12618" w:rsidRDefault="001E4B94" w:rsidP="00BA3CB6">
            <w:pPr>
              <w:spacing w:before="120"/>
              <w:rPr>
                <w:rFonts w:ascii="Arial" w:hAnsi="Arial" w:cs="Arial"/>
                <w:sz w:val="20"/>
              </w:rPr>
            </w:pPr>
          </w:p>
        </w:tc>
        <w:tc>
          <w:tcPr>
            <w:tcW w:w="288" w:type="pct"/>
            <w:shd w:val="clear" w:color="auto" w:fill="auto"/>
            <w:vAlign w:val="center"/>
          </w:tcPr>
          <w:p w:rsidR="001E4B94" w:rsidRPr="00F12618" w:rsidRDefault="001E4B94" w:rsidP="00BA3CB6">
            <w:pPr>
              <w:spacing w:before="120"/>
              <w:rPr>
                <w:rFonts w:ascii="Arial" w:hAnsi="Arial" w:cs="Arial"/>
                <w:sz w:val="20"/>
              </w:rPr>
            </w:pPr>
          </w:p>
        </w:tc>
        <w:tc>
          <w:tcPr>
            <w:tcW w:w="270" w:type="pct"/>
            <w:shd w:val="clear" w:color="auto" w:fill="auto"/>
            <w:vAlign w:val="center"/>
          </w:tcPr>
          <w:p w:rsidR="001E4B94" w:rsidRPr="00F12618" w:rsidRDefault="001E4B94" w:rsidP="00BA3CB6">
            <w:pPr>
              <w:spacing w:before="120"/>
              <w:rPr>
                <w:rFonts w:ascii="Arial" w:hAnsi="Arial" w:cs="Arial"/>
                <w:sz w:val="20"/>
              </w:rPr>
            </w:pPr>
          </w:p>
        </w:tc>
        <w:tc>
          <w:tcPr>
            <w:tcW w:w="354" w:type="pct"/>
            <w:shd w:val="clear" w:color="auto" w:fill="auto"/>
            <w:vAlign w:val="center"/>
          </w:tcPr>
          <w:p w:rsidR="001E4B94" w:rsidRPr="00F12618" w:rsidRDefault="001E4B94" w:rsidP="00BA3CB6">
            <w:pPr>
              <w:spacing w:before="120"/>
              <w:rPr>
                <w:rFonts w:ascii="Arial" w:hAnsi="Arial" w:cs="Arial"/>
                <w:sz w:val="20"/>
              </w:rPr>
            </w:pPr>
          </w:p>
        </w:tc>
        <w:tc>
          <w:tcPr>
            <w:tcW w:w="416" w:type="pct"/>
            <w:shd w:val="clear" w:color="auto" w:fill="auto"/>
            <w:vAlign w:val="center"/>
          </w:tcPr>
          <w:p w:rsidR="001E4B94" w:rsidRPr="00F12618" w:rsidRDefault="001E4B94" w:rsidP="00BA3CB6">
            <w:pPr>
              <w:spacing w:before="120"/>
              <w:rPr>
                <w:rFonts w:ascii="Arial" w:hAnsi="Arial" w:cs="Arial"/>
                <w:sz w:val="20"/>
              </w:rPr>
            </w:pPr>
          </w:p>
        </w:tc>
        <w:tc>
          <w:tcPr>
            <w:tcW w:w="518" w:type="pct"/>
            <w:shd w:val="clear" w:color="auto" w:fill="auto"/>
            <w:vAlign w:val="center"/>
          </w:tcPr>
          <w:p w:rsidR="001E4B94" w:rsidRPr="00F12618" w:rsidRDefault="001E4B94" w:rsidP="00BA3CB6">
            <w:pPr>
              <w:spacing w:before="120"/>
              <w:rPr>
                <w:rFonts w:ascii="Arial" w:hAnsi="Arial" w:cs="Arial"/>
                <w:sz w:val="20"/>
              </w:rPr>
            </w:pPr>
          </w:p>
        </w:tc>
        <w:tc>
          <w:tcPr>
            <w:tcW w:w="385" w:type="pct"/>
            <w:shd w:val="clear" w:color="auto" w:fill="auto"/>
            <w:vAlign w:val="center"/>
          </w:tcPr>
          <w:p w:rsidR="001E4B94" w:rsidRPr="00F12618" w:rsidRDefault="001E4B94" w:rsidP="00BA3CB6">
            <w:pPr>
              <w:spacing w:before="120"/>
              <w:rPr>
                <w:rFonts w:ascii="Arial" w:hAnsi="Arial" w:cs="Arial"/>
                <w:sz w:val="20"/>
              </w:rPr>
            </w:pPr>
          </w:p>
        </w:tc>
        <w:tc>
          <w:tcPr>
            <w:tcW w:w="313" w:type="pct"/>
            <w:shd w:val="clear" w:color="auto" w:fill="auto"/>
            <w:vAlign w:val="center"/>
          </w:tcPr>
          <w:p w:rsidR="001E4B94" w:rsidRPr="00F12618" w:rsidRDefault="001E4B94" w:rsidP="00BA3CB6">
            <w:pPr>
              <w:spacing w:before="120"/>
              <w:rPr>
                <w:rFonts w:ascii="Arial" w:hAnsi="Arial" w:cs="Arial"/>
                <w:sz w:val="20"/>
              </w:rPr>
            </w:pPr>
          </w:p>
        </w:tc>
      </w:tr>
      <w:tr w:rsidR="00385200" w:rsidRPr="00F12618">
        <w:tc>
          <w:tcPr>
            <w:tcW w:w="267" w:type="pct"/>
            <w:shd w:val="clear" w:color="auto" w:fill="auto"/>
            <w:vAlign w:val="center"/>
          </w:tcPr>
          <w:p w:rsidR="001E4B94" w:rsidRPr="00F12618" w:rsidRDefault="001E4B94" w:rsidP="00BA3CB6">
            <w:pPr>
              <w:spacing w:before="120"/>
              <w:jc w:val="center"/>
              <w:rPr>
                <w:rFonts w:ascii="Arial" w:hAnsi="Arial" w:cs="Arial"/>
                <w:sz w:val="20"/>
              </w:rPr>
            </w:pPr>
            <w:r w:rsidRPr="00F12618">
              <w:rPr>
                <w:rFonts w:ascii="Arial" w:hAnsi="Arial" w:cs="Arial"/>
                <w:sz w:val="20"/>
              </w:rPr>
              <w:t>b</w:t>
            </w:r>
          </w:p>
        </w:tc>
        <w:tc>
          <w:tcPr>
            <w:tcW w:w="832" w:type="pct"/>
            <w:shd w:val="clear" w:color="auto" w:fill="auto"/>
            <w:vAlign w:val="center"/>
          </w:tcPr>
          <w:p w:rsidR="001E4B94" w:rsidRPr="00F12618" w:rsidRDefault="001E4B94" w:rsidP="00BA3CB6">
            <w:pPr>
              <w:spacing w:before="120"/>
              <w:rPr>
                <w:rFonts w:ascii="Arial" w:hAnsi="Arial" w:cs="Arial"/>
                <w:sz w:val="20"/>
              </w:rPr>
            </w:pPr>
            <w:r w:rsidRPr="00F12618">
              <w:rPr>
                <w:rFonts w:ascii="Arial" w:hAnsi="Arial" w:cs="Arial"/>
                <w:sz w:val="20"/>
              </w:rPr>
              <w:t>Bên liên kết B</w:t>
            </w:r>
          </w:p>
        </w:tc>
        <w:tc>
          <w:tcPr>
            <w:tcW w:w="288" w:type="pct"/>
            <w:shd w:val="clear" w:color="auto" w:fill="auto"/>
            <w:vAlign w:val="center"/>
          </w:tcPr>
          <w:p w:rsidR="001E4B94" w:rsidRPr="00F12618" w:rsidRDefault="001E4B94" w:rsidP="00BA3CB6">
            <w:pPr>
              <w:spacing w:before="120"/>
              <w:rPr>
                <w:rFonts w:ascii="Arial" w:hAnsi="Arial" w:cs="Arial"/>
                <w:sz w:val="20"/>
              </w:rPr>
            </w:pPr>
          </w:p>
        </w:tc>
        <w:tc>
          <w:tcPr>
            <w:tcW w:w="298" w:type="pct"/>
            <w:shd w:val="clear" w:color="auto" w:fill="auto"/>
            <w:vAlign w:val="center"/>
          </w:tcPr>
          <w:p w:rsidR="001E4B94" w:rsidRPr="00F12618" w:rsidRDefault="001E4B94" w:rsidP="00BA3CB6">
            <w:pPr>
              <w:spacing w:before="120"/>
              <w:rPr>
                <w:rFonts w:ascii="Arial" w:hAnsi="Arial" w:cs="Arial"/>
                <w:sz w:val="20"/>
              </w:rPr>
            </w:pPr>
          </w:p>
        </w:tc>
        <w:tc>
          <w:tcPr>
            <w:tcW w:w="354" w:type="pct"/>
            <w:shd w:val="clear" w:color="auto" w:fill="auto"/>
            <w:vAlign w:val="center"/>
          </w:tcPr>
          <w:p w:rsidR="001E4B94" w:rsidRPr="00F12618" w:rsidRDefault="001E4B94" w:rsidP="00BA3CB6">
            <w:pPr>
              <w:spacing w:before="120"/>
              <w:rPr>
                <w:rFonts w:ascii="Arial" w:hAnsi="Arial" w:cs="Arial"/>
                <w:sz w:val="20"/>
              </w:rPr>
            </w:pPr>
          </w:p>
        </w:tc>
        <w:tc>
          <w:tcPr>
            <w:tcW w:w="416" w:type="pct"/>
            <w:shd w:val="clear" w:color="auto" w:fill="auto"/>
            <w:vAlign w:val="center"/>
          </w:tcPr>
          <w:p w:rsidR="001E4B94" w:rsidRPr="00F12618" w:rsidRDefault="001E4B94" w:rsidP="00BA3CB6">
            <w:pPr>
              <w:spacing w:before="120"/>
              <w:rPr>
                <w:rFonts w:ascii="Arial" w:hAnsi="Arial" w:cs="Arial"/>
                <w:sz w:val="20"/>
              </w:rPr>
            </w:pPr>
          </w:p>
        </w:tc>
        <w:tc>
          <w:tcPr>
            <w:tcW w:w="288" w:type="pct"/>
            <w:shd w:val="clear" w:color="auto" w:fill="auto"/>
            <w:vAlign w:val="center"/>
          </w:tcPr>
          <w:p w:rsidR="001E4B94" w:rsidRPr="00F12618" w:rsidRDefault="001E4B94" w:rsidP="00BA3CB6">
            <w:pPr>
              <w:spacing w:before="120"/>
              <w:rPr>
                <w:rFonts w:ascii="Arial" w:hAnsi="Arial" w:cs="Arial"/>
                <w:sz w:val="20"/>
              </w:rPr>
            </w:pPr>
          </w:p>
        </w:tc>
        <w:tc>
          <w:tcPr>
            <w:tcW w:w="270" w:type="pct"/>
            <w:shd w:val="clear" w:color="auto" w:fill="auto"/>
            <w:vAlign w:val="center"/>
          </w:tcPr>
          <w:p w:rsidR="001E4B94" w:rsidRPr="00F12618" w:rsidRDefault="001E4B94" w:rsidP="00BA3CB6">
            <w:pPr>
              <w:spacing w:before="120"/>
              <w:rPr>
                <w:rFonts w:ascii="Arial" w:hAnsi="Arial" w:cs="Arial"/>
                <w:sz w:val="20"/>
              </w:rPr>
            </w:pPr>
          </w:p>
        </w:tc>
        <w:tc>
          <w:tcPr>
            <w:tcW w:w="354" w:type="pct"/>
            <w:shd w:val="clear" w:color="auto" w:fill="auto"/>
            <w:vAlign w:val="center"/>
          </w:tcPr>
          <w:p w:rsidR="001E4B94" w:rsidRPr="00F12618" w:rsidRDefault="001E4B94" w:rsidP="00BA3CB6">
            <w:pPr>
              <w:spacing w:before="120"/>
              <w:rPr>
                <w:rFonts w:ascii="Arial" w:hAnsi="Arial" w:cs="Arial"/>
                <w:sz w:val="20"/>
              </w:rPr>
            </w:pPr>
          </w:p>
        </w:tc>
        <w:tc>
          <w:tcPr>
            <w:tcW w:w="416" w:type="pct"/>
            <w:shd w:val="clear" w:color="auto" w:fill="auto"/>
            <w:vAlign w:val="center"/>
          </w:tcPr>
          <w:p w:rsidR="001E4B94" w:rsidRPr="00F12618" w:rsidRDefault="001E4B94" w:rsidP="00BA3CB6">
            <w:pPr>
              <w:spacing w:before="120"/>
              <w:rPr>
                <w:rFonts w:ascii="Arial" w:hAnsi="Arial" w:cs="Arial"/>
                <w:sz w:val="20"/>
              </w:rPr>
            </w:pPr>
          </w:p>
        </w:tc>
        <w:tc>
          <w:tcPr>
            <w:tcW w:w="518" w:type="pct"/>
            <w:shd w:val="clear" w:color="auto" w:fill="auto"/>
            <w:vAlign w:val="center"/>
          </w:tcPr>
          <w:p w:rsidR="001E4B94" w:rsidRPr="00F12618" w:rsidRDefault="001E4B94" w:rsidP="00BA3CB6">
            <w:pPr>
              <w:spacing w:before="120"/>
              <w:rPr>
                <w:rFonts w:ascii="Arial" w:hAnsi="Arial" w:cs="Arial"/>
                <w:sz w:val="20"/>
              </w:rPr>
            </w:pPr>
          </w:p>
        </w:tc>
        <w:tc>
          <w:tcPr>
            <w:tcW w:w="385" w:type="pct"/>
            <w:shd w:val="clear" w:color="auto" w:fill="auto"/>
            <w:vAlign w:val="center"/>
          </w:tcPr>
          <w:p w:rsidR="001E4B94" w:rsidRPr="00F12618" w:rsidRDefault="001E4B94" w:rsidP="00BA3CB6">
            <w:pPr>
              <w:spacing w:before="120"/>
              <w:rPr>
                <w:rFonts w:ascii="Arial" w:hAnsi="Arial" w:cs="Arial"/>
                <w:sz w:val="20"/>
              </w:rPr>
            </w:pPr>
          </w:p>
        </w:tc>
        <w:tc>
          <w:tcPr>
            <w:tcW w:w="313" w:type="pct"/>
            <w:shd w:val="clear" w:color="auto" w:fill="auto"/>
            <w:vAlign w:val="center"/>
          </w:tcPr>
          <w:p w:rsidR="001E4B94" w:rsidRPr="00F12618" w:rsidRDefault="001E4B94" w:rsidP="00BA3CB6">
            <w:pPr>
              <w:spacing w:before="120"/>
              <w:rPr>
                <w:rFonts w:ascii="Arial" w:hAnsi="Arial" w:cs="Arial"/>
                <w:sz w:val="20"/>
              </w:rPr>
            </w:pPr>
          </w:p>
        </w:tc>
      </w:tr>
      <w:tr w:rsidR="00385200" w:rsidRPr="00F12618">
        <w:tc>
          <w:tcPr>
            <w:tcW w:w="267" w:type="pct"/>
            <w:shd w:val="clear" w:color="auto" w:fill="auto"/>
            <w:vAlign w:val="center"/>
          </w:tcPr>
          <w:p w:rsidR="001E4B94" w:rsidRPr="00F12618" w:rsidRDefault="001E4B94" w:rsidP="00BA3CB6">
            <w:pPr>
              <w:spacing w:before="120"/>
              <w:jc w:val="center"/>
              <w:rPr>
                <w:rFonts w:ascii="Arial" w:hAnsi="Arial" w:cs="Arial"/>
                <w:sz w:val="20"/>
              </w:rPr>
            </w:pPr>
          </w:p>
        </w:tc>
        <w:tc>
          <w:tcPr>
            <w:tcW w:w="832" w:type="pct"/>
            <w:shd w:val="clear" w:color="auto" w:fill="auto"/>
            <w:vAlign w:val="center"/>
          </w:tcPr>
          <w:p w:rsidR="001E4B94" w:rsidRPr="00F12618" w:rsidRDefault="001E4B94" w:rsidP="00BA3CB6">
            <w:pPr>
              <w:spacing w:before="120"/>
              <w:rPr>
                <w:rFonts w:ascii="Arial" w:hAnsi="Arial" w:cs="Arial"/>
                <w:sz w:val="20"/>
              </w:rPr>
            </w:pPr>
            <w:r w:rsidRPr="00F12618">
              <w:rPr>
                <w:rFonts w:ascii="Arial" w:hAnsi="Arial" w:cs="Arial"/>
                <w:sz w:val="20"/>
              </w:rPr>
              <w:t>...</w:t>
            </w:r>
          </w:p>
        </w:tc>
        <w:tc>
          <w:tcPr>
            <w:tcW w:w="288" w:type="pct"/>
            <w:shd w:val="clear" w:color="auto" w:fill="auto"/>
            <w:vAlign w:val="center"/>
          </w:tcPr>
          <w:p w:rsidR="001E4B94" w:rsidRPr="00F12618" w:rsidRDefault="001E4B94" w:rsidP="00BA3CB6">
            <w:pPr>
              <w:spacing w:before="120"/>
              <w:rPr>
                <w:rFonts w:ascii="Arial" w:hAnsi="Arial" w:cs="Arial"/>
                <w:sz w:val="20"/>
              </w:rPr>
            </w:pPr>
          </w:p>
        </w:tc>
        <w:tc>
          <w:tcPr>
            <w:tcW w:w="298" w:type="pct"/>
            <w:shd w:val="clear" w:color="auto" w:fill="auto"/>
            <w:vAlign w:val="center"/>
          </w:tcPr>
          <w:p w:rsidR="001E4B94" w:rsidRPr="00F12618" w:rsidRDefault="001E4B94" w:rsidP="00BA3CB6">
            <w:pPr>
              <w:spacing w:before="120"/>
              <w:rPr>
                <w:rFonts w:ascii="Arial" w:hAnsi="Arial" w:cs="Arial"/>
                <w:sz w:val="20"/>
              </w:rPr>
            </w:pPr>
          </w:p>
        </w:tc>
        <w:tc>
          <w:tcPr>
            <w:tcW w:w="354" w:type="pct"/>
            <w:shd w:val="clear" w:color="auto" w:fill="auto"/>
            <w:vAlign w:val="center"/>
          </w:tcPr>
          <w:p w:rsidR="001E4B94" w:rsidRPr="00F12618" w:rsidRDefault="001E4B94" w:rsidP="00BA3CB6">
            <w:pPr>
              <w:spacing w:before="120"/>
              <w:rPr>
                <w:rFonts w:ascii="Arial" w:hAnsi="Arial" w:cs="Arial"/>
                <w:sz w:val="20"/>
              </w:rPr>
            </w:pPr>
          </w:p>
        </w:tc>
        <w:tc>
          <w:tcPr>
            <w:tcW w:w="416" w:type="pct"/>
            <w:shd w:val="clear" w:color="auto" w:fill="auto"/>
            <w:vAlign w:val="center"/>
          </w:tcPr>
          <w:p w:rsidR="001E4B94" w:rsidRPr="00F12618" w:rsidRDefault="001E4B94" w:rsidP="00BA3CB6">
            <w:pPr>
              <w:spacing w:before="120"/>
              <w:rPr>
                <w:rFonts w:ascii="Arial" w:hAnsi="Arial" w:cs="Arial"/>
                <w:sz w:val="20"/>
              </w:rPr>
            </w:pPr>
          </w:p>
        </w:tc>
        <w:tc>
          <w:tcPr>
            <w:tcW w:w="288" w:type="pct"/>
            <w:shd w:val="clear" w:color="auto" w:fill="auto"/>
            <w:vAlign w:val="center"/>
          </w:tcPr>
          <w:p w:rsidR="001E4B94" w:rsidRPr="00F12618" w:rsidRDefault="001E4B94" w:rsidP="00BA3CB6">
            <w:pPr>
              <w:spacing w:before="120"/>
              <w:rPr>
                <w:rFonts w:ascii="Arial" w:hAnsi="Arial" w:cs="Arial"/>
                <w:sz w:val="20"/>
              </w:rPr>
            </w:pPr>
          </w:p>
        </w:tc>
        <w:tc>
          <w:tcPr>
            <w:tcW w:w="270" w:type="pct"/>
            <w:shd w:val="clear" w:color="auto" w:fill="auto"/>
            <w:vAlign w:val="center"/>
          </w:tcPr>
          <w:p w:rsidR="001E4B94" w:rsidRPr="00F12618" w:rsidRDefault="001E4B94" w:rsidP="00BA3CB6">
            <w:pPr>
              <w:spacing w:before="120"/>
              <w:rPr>
                <w:rFonts w:ascii="Arial" w:hAnsi="Arial" w:cs="Arial"/>
                <w:sz w:val="20"/>
              </w:rPr>
            </w:pPr>
          </w:p>
        </w:tc>
        <w:tc>
          <w:tcPr>
            <w:tcW w:w="354" w:type="pct"/>
            <w:shd w:val="clear" w:color="auto" w:fill="auto"/>
            <w:vAlign w:val="center"/>
          </w:tcPr>
          <w:p w:rsidR="001E4B94" w:rsidRPr="00F12618" w:rsidRDefault="001E4B94" w:rsidP="00BA3CB6">
            <w:pPr>
              <w:spacing w:before="120"/>
              <w:rPr>
                <w:rFonts w:ascii="Arial" w:hAnsi="Arial" w:cs="Arial"/>
                <w:sz w:val="20"/>
              </w:rPr>
            </w:pPr>
          </w:p>
        </w:tc>
        <w:tc>
          <w:tcPr>
            <w:tcW w:w="416" w:type="pct"/>
            <w:shd w:val="clear" w:color="auto" w:fill="auto"/>
            <w:vAlign w:val="center"/>
          </w:tcPr>
          <w:p w:rsidR="001E4B94" w:rsidRPr="00F12618" w:rsidRDefault="001E4B94" w:rsidP="00BA3CB6">
            <w:pPr>
              <w:spacing w:before="120"/>
              <w:rPr>
                <w:rFonts w:ascii="Arial" w:hAnsi="Arial" w:cs="Arial"/>
                <w:sz w:val="20"/>
              </w:rPr>
            </w:pPr>
          </w:p>
        </w:tc>
        <w:tc>
          <w:tcPr>
            <w:tcW w:w="518" w:type="pct"/>
            <w:shd w:val="clear" w:color="auto" w:fill="auto"/>
            <w:vAlign w:val="center"/>
          </w:tcPr>
          <w:p w:rsidR="001E4B94" w:rsidRPr="00F12618" w:rsidRDefault="001E4B94" w:rsidP="00BA3CB6">
            <w:pPr>
              <w:spacing w:before="120"/>
              <w:rPr>
                <w:rFonts w:ascii="Arial" w:hAnsi="Arial" w:cs="Arial"/>
                <w:sz w:val="20"/>
              </w:rPr>
            </w:pPr>
          </w:p>
        </w:tc>
        <w:tc>
          <w:tcPr>
            <w:tcW w:w="385" w:type="pct"/>
            <w:shd w:val="clear" w:color="auto" w:fill="auto"/>
            <w:vAlign w:val="center"/>
          </w:tcPr>
          <w:p w:rsidR="001E4B94" w:rsidRPr="00F12618" w:rsidRDefault="001E4B94" w:rsidP="00BA3CB6">
            <w:pPr>
              <w:spacing w:before="120"/>
              <w:rPr>
                <w:rFonts w:ascii="Arial" w:hAnsi="Arial" w:cs="Arial"/>
                <w:sz w:val="20"/>
              </w:rPr>
            </w:pPr>
          </w:p>
        </w:tc>
        <w:tc>
          <w:tcPr>
            <w:tcW w:w="313" w:type="pct"/>
            <w:shd w:val="clear" w:color="auto" w:fill="auto"/>
            <w:vAlign w:val="center"/>
          </w:tcPr>
          <w:p w:rsidR="001E4B94" w:rsidRPr="00F12618" w:rsidRDefault="001E4B94" w:rsidP="00BA3CB6">
            <w:pPr>
              <w:spacing w:before="120"/>
              <w:rPr>
                <w:rFonts w:ascii="Arial" w:hAnsi="Arial" w:cs="Arial"/>
                <w:sz w:val="20"/>
              </w:rPr>
            </w:pPr>
          </w:p>
        </w:tc>
      </w:tr>
      <w:tr w:rsidR="00385200" w:rsidRPr="00F12618">
        <w:tc>
          <w:tcPr>
            <w:tcW w:w="267" w:type="pct"/>
            <w:shd w:val="clear" w:color="auto" w:fill="auto"/>
            <w:vAlign w:val="center"/>
          </w:tcPr>
          <w:p w:rsidR="001E4B94" w:rsidRPr="00F12618" w:rsidRDefault="001E4B94" w:rsidP="00BA3CB6">
            <w:pPr>
              <w:spacing w:before="120"/>
              <w:jc w:val="center"/>
              <w:rPr>
                <w:rFonts w:ascii="Arial" w:hAnsi="Arial" w:cs="Arial"/>
                <w:sz w:val="20"/>
              </w:rPr>
            </w:pPr>
            <w:r w:rsidRPr="00F12618">
              <w:rPr>
                <w:rFonts w:ascii="Arial" w:hAnsi="Arial" w:cs="Arial"/>
                <w:sz w:val="20"/>
              </w:rPr>
              <w:t>1.2</w:t>
            </w:r>
          </w:p>
        </w:tc>
        <w:tc>
          <w:tcPr>
            <w:tcW w:w="832" w:type="pct"/>
            <w:shd w:val="clear" w:color="auto" w:fill="auto"/>
            <w:vAlign w:val="center"/>
          </w:tcPr>
          <w:p w:rsidR="001E4B94" w:rsidRPr="00F12618" w:rsidRDefault="001E4B94" w:rsidP="00BA3CB6">
            <w:pPr>
              <w:spacing w:before="120"/>
              <w:rPr>
                <w:rFonts w:ascii="Arial" w:hAnsi="Arial" w:cs="Arial"/>
                <w:sz w:val="20"/>
              </w:rPr>
            </w:pPr>
            <w:r w:rsidRPr="00F12618">
              <w:rPr>
                <w:rFonts w:ascii="Arial" w:hAnsi="Arial" w:cs="Arial"/>
                <w:sz w:val="20"/>
              </w:rPr>
              <w:t xml:space="preserve">Hàng </w:t>
            </w:r>
            <w:r w:rsidR="00C44ABA" w:rsidRPr="00F12618">
              <w:rPr>
                <w:rFonts w:ascii="Arial" w:hAnsi="Arial" w:cs="Arial"/>
                <w:sz w:val="20"/>
              </w:rPr>
              <w:t>hóa</w:t>
            </w:r>
            <w:r w:rsidRPr="00F12618">
              <w:rPr>
                <w:rFonts w:ascii="Arial" w:hAnsi="Arial" w:cs="Arial"/>
                <w:sz w:val="20"/>
              </w:rPr>
              <w:t xml:space="preserve"> không hình thành tài sản c</w:t>
            </w:r>
            <w:r w:rsidR="00385200" w:rsidRPr="00F12618">
              <w:rPr>
                <w:rFonts w:ascii="Arial" w:hAnsi="Arial" w:cs="Arial"/>
                <w:sz w:val="20"/>
                <w:lang w:val="en-US"/>
              </w:rPr>
              <w:t>ố</w:t>
            </w:r>
            <w:r w:rsidRPr="00F12618">
              <w:rPr>
                <w:rFonts w:ascii="Arial" w:hAnsi="Arial" w:cs="Arial"/>
                <w:sz w:val="20"/>
              </w:rPr>
              <w:t xml:space="preserve"> định</w:t>
            </w:r>
          </w:p>
        </w:tc>
        <w:tc>
          <w:tcPr>
            <w:tcW w:w="288" w:type="pct"/>
            <w:shd w:val="clear" w:color="auto" w:fill="auto"/>
            <w:vAlign w:val="center"/>
          </w:tcPr>
          <w:p w:rsidR="001E4B94" w:rsidRPr="00F12618" w:rsidRDefault="001E4B94" w:rsidP="00BA3CB6">
            <w:pPr>
              <w:spacing w:before="120"/>
              <w:rPr>
                <w:rFonts w:ascii="Arial" w:hAnsi="Arial" w:cs="Arial"/>
                <w:sz w:val="20"/>
              </w:rPr>
            </w:pPr>
          </w:p>
        </w:tc>
        <w:tc>
          <w:tcPr>
            <w:tcW w:w="298" w:type="pct"/>
            <w:shd w:val="clear" w:color="auto" w:fill="auto"/>
            <w:vAlign w:val="center"/>
          </w:tcPr>
          <w:p w:rsidR="001E4B94" w:rsidRPr="00F12618" w:rsidRDefault="001E4B94" w:rsidP="00BA3CB6">
            <w:pPr>
              <w:spacing w:before="120"/>
              <w:rPr>
                <w:rFonts w:ascii="Arial" w:hAnsi="Arial" w:cs="Arial"/>
                <w:sz w:val="20"/>
              </w:rPr>
            </w:pPr>
          </w:p>
        </w:tc>
        <w:tc>
          <w:tcPr>
            <w:tcW w:w="354" w:type="pct"/>
            <w:shd w:val="clear" w:color="auto" w:fill="auto"/>
            <w:vAlign w:val="center"/>
          </w:tcPr>
          <w:p w:rsidR="001E4B94" w:rsidRPr="00F12618" w:rsidRDefault="001E4B94" w:rsidP="00BA3CB6">
            <w:pPr>
              <w:spacing w:before="120"/>
              <w:rPr>
                <w:rFonts w:ascii="Arial" w:hAnsi="Arial" w:cs="Arial"/>
                <w:sz w:val="20"/>
              </w:rPr>
            </w:pPr>
          </w:p>
        </w:tc>
        <w:tc>
          <w:tcPr>
            <w:tcW w:w="416" w:type="pct"/>
            <w:shd w:val="clear" w:color="auto" w:fill="auto"/>
            <w:vAlign w:val="center"/>
          </w:tcPr>
          <w:p w:rsidR="001E4B94" w:rsidRPr="00F12618" w:rsidRDefault="001E4B94" w:rsidP="00BA3CB6">
            <w:pPr>
              <w:spacing w:before="120"/>
              <w:rPr>
                <w:rFonts w:ascii="Arial" w:hAnsi="Arial" w:cs="Arial"/>
                <w:sz w:val="20"/>
              </w:rPr>
            </w:pPr>
          </w:p>
        </w:tc>
        <w:tc>
          <w:tcPr>
            <w:tcW w:w="288" w:type="pct"/>
            <w:shd w:val="clear" w:color="auto" w:fill="auto"/>
            <w:vAlign w:val="center"/>
          </w:tcPr>
          <w:p w:rsidR="001E4B94" w:rsidRPr="00F12618" w:rsidRDefault="001E4B94" w:rsidP="00BA3CB6">
            <w:pPr>
              <w:spacing w:before="120"/>
              <w:rPr>
                <w:rFonts w:ascii="Arial" w:hAnsi="Arial" w:cs="Arial"/>
                <w:sz w:val="20"/>
              </w:rPr>
            </w:pPr>
          </w:p>
        </w:tc>
        <w:tc>
          <w:tcPr>
            <w:tcW w:w="270" w:type="pct"/>
            <w:shd w:val="clear" w:color="auto" w:fill="auto"/>
            <w:vAlign w:val="center"/>
          </w:tcPr>
          <w:p w:rsidR="001E4B94" w:rsidRPr="00F12618" w:rsidRDefault="001E4B94" w:rsidP="00BA3CB6">
            <w:pPr>
              <w:spacing w:before="120"/>
              <w:rPr>
                <w:rFonts w:ascii="Arial" w:hAnsi="Arial" w:cs="Arial"/>
                <w:sz w:val="20"/>
              </w:rPr>
            </w:pPr>
          </w:p>
        </w:tc>
        <w:tc>
          <w:tcPr>
            <w:tcW w:w="354" w:type="pct"/>
            <w:shd w:val="clear" w:color="auto" w:fill="auto"/>
            <w:vAlign w:val="center"/>
          </w:tcPr>
          <w:p w:rsidR="001E4B94" w:rsidRPr="00F12618" w:rsidRDefault="001E4B94" w:rsidP="00BA3CB6">
            <w:pPr>
              <w:spacing w:before="120"/>
              <w:rPr>
                <w:rFonts w:ascii="Arial" w:hAnsi="Arial" w:cs="Arial"/>
                <w:sz w:val="20"/>
              </w:rPr>
            </w:pPr>
          </w:p>
        </w:tc>
        <w:tc>
          <w:tcPr>
            <w:tcW w:w="416" w:type="pct"/>
            <w:shd w:val="clear" w:color="auto" w:fill="auto"/>
            <w:vAlign w:val="center"/>
          </w:tcPr>
          <w:p w:rsidR="001E4B94" w:rsidRPr="00F12618" w:rsidRDefault="001E4B94" w:rsidP="00BA3CB6">
            <w:pPr>
              <w:spacing w:before="120"/>
              <w:rPr>
                <w:rFonts w:ascii="Arial" w:hAnsi="Arial" w:cs="Arial"/>
                <w:sz w:val="20"/>
              </w:rPr>
            </w:pPr>
          </w:p>
        </w:tc>
        <w:tc>
          <w:tcPr>
            <w:tcW w:w="518" w:type="pct"/>
            <w:shd w:val="clear" w:color="auto" w:fill="auto"/>
            <w:vAlign w:val="center"/>
          </w:tcPr>
          <w:p w:rsidR="001E4B94" w:rsidRPr="00F12618" w:rsidRDefault="001E4B94" w:rsidP="00BA3CB6">
            <w:pPr>
              <w:spacing w:before="120"/>
              <w:rPr>
                <w:rFonts w:ascii="Arial" w:hAnsi="Arial" w:cs="Arial"/>
                <w:sz w:val="20"/>
              </w:rPr>
            </w:pPr>
          </w:p>
        </w:tc>
        <w:tc>
          <w:tcPr>
            <w:tcW w:w="385" w:type="pct"/>
            <w:shd w:val="clear" w:color="auto" w:fill="auto"/>
            <w:vAlign w:val="center"/>
          </w:tcPr>
          <w:p w:rsidR="001E4B94" w:rsidRPr="00F12618" w:rsidRDefault="001E4B94" w:rsidP="00BA3CB6">
            <w:pPr>
              <w:spacing w:before="120"/>
              <w:rPr>
                <w:rFonts w:ascii="Arial" w:hAnsi="Arial" w:cs="Arial"/>
                <w:sz w:val="20"/>
              </w:rPr>
            </w:pPr>
          </w:p>
        </w:tc>
        <w:tc>
          <w:tcPr>
            <w:tcW w:w="313" w:type="pct"/>
            <w:shd w:val="clear" w:color="auto" w:fill="auto"/>
            <w:vAlign w:val="center"/>
          </w:tcPr>
          <w:p w:rsidR="001E4B94" w:rsidRPr="00F12618" w:rsidRDefault="001E4B94" w:rsidP="00BA3CB6">
            <w:pPr>
              <w:spacing w:before="120"/>
              <w:rPr>
                <w:rFonts w:ascii="Arial" w:hAnsi="Arial" w:cs="Arial"/>
                <w:sz w:val="20"/>
                <w:lang w:val="en-US"/>
              </w:rPr>
            </w:pPr>
          </w:p>
        </w:tc>
      </w:tr>
      <w:tr w:rsidR="00385200" w:rsidRPr="00F12618">
        <w:tc>
          <w:tcPr>
            <w:tcW w:w="267" w:type="pct"/>
            <w:shd w:val="clear" w:color="auto" w:fill="auto"/>
            <w:vAlign w:val="center"/>
          </w:tcPr>
          <w:p w:rsidR="001E4B94" w:rsidRPr="00F12618" w:rsidRDefault="001E4B94" w:rsidP="00BA3CB6">
            <w:pPr>
              <w:spacing w:before="120"/>
              <w:jc w:val="center"/>
              <w:rPr>
                <w:rFonts w:ascii="Arial" w:hAnsi="Arial" w:cs="Arial"/>
                <w:sz w:val="20"/>
              </w:rPr>
            </w:pPr>
            <w:r w:rsidRPr="00F12618">
              <w:rPr>
                <w:rFonts w:ascii="Arial" w:hAnsi="Arial" w:cs="Arial"/>
                <w:sz w:val="20"/>
              </w:rPr>
              <w:t>a</w:t>
            </w:r>
          </w:p>
        </w:tc>
        <w:tc>
          <w:tcPr>
            <w:tcW w:w="832" w:type="pct"/>
            <w:shd w:val="clear" w:color="auto" w:fill="auto"/>
            <w:vAlign w:val="center"/>
          </w:tcPr>
          <w:p w:rsidR="001E4B94" w:rsidRPr="00F12618" w:rsidRDefault="00385200" w:rsidP="00BA3CB6">
            <w:pPr>
              <w:spacing w:before="120"/>
              <w:rPr>
                <w:rFonts w:ascii="Arial" w:hAnsi="Arial" w:cs="Arial"/>
                <w:sz w:val="20"/>
              </w:rPr>
            </w:pPr>
            <w:r w:rsidRPr="00F12618">
              <w:rPr>
                <w:rFonts w:ascii="Arial" w:hAnsi="Arial" w:cs="Arial"/>
                <w:sz w:val="20"/>
              </w:rPr>
              <w:t xml:space="preserve">Bên </w:t>
            </w:r>
            <w:r w:rsidRPr="00F12618">
              <w:rPr>
                <w:rFonts w:ascii="Arial" w:hAnsi="Arial" w:cs="Arial"/>
                <w:sz w:val="20"/>
                <w:lang w:val="en-US"/>
              </w:rPr>
              <w:t>li</w:t>
            </w:r>
            <w:r w:rsidR="001E4B94" w:rsidRPr="00F12618">
              <w:rPr>
                <w:rFonts w:ascii="Arial" w:hAnsi="Arial" w:cs="Arial"/>
                <w:sz w:val="20"/>
              </w:rPr>
              <w:t>ên kết A</w:t>
            </w:r>
          </w:p>
        </w:tc>
        <w:tc>
          <w:tcPr>
            <w:tcW w:w="288" w:type="pct"/>
            <w:shd w:val="clear" w:color="auto" w:fill="auto"/>
            <w:vAlign w:val="center"/>
          </w:tcPr>
          <w:p w:rsidR="001E4B94" w:rsidRPr="00F12618" w:rsidRDefault="001E4B94" w:rsidP="00BA3CB6">
            <w:pPr>
              <w:spacing w:before="120"/>
              <w:rPr>
                <w:rFonts w:ascii="Arial" w:hAnsi="Arial" w:cs="Arial"/>
                <w:sz w:val="20"/>
              </w:rPr>
            </w:pPr>
          </w:p>
        </w:tc>
        <w:tc>
          <w:tcPr>
            <w:tcW w:w="298" w:type="pct"/>
            <w:shd w:val="clear" w:color="auto" w:fill="auto"/>
            <w:vAlign w:val="center"/>
          </w:tcPr>
          <w:p w:rsidR="001E4B94" w:rsidRPr="00F12618" w:rsidRDefault="001E4B94" w:rsidP="00BA3CB6">
            <w:pPr>
              <w:spacing w:before="120"/>
              <w:rPr>
                <w:rFonts w:ascii="Arial" w:hAnsi="Arial" w:cs="Arial"/>
                <w:sz w:val="20"/>
              </w:rPr>
            </w:pPr>
          </w:p>
        </w:tc>
        <w:tc>
          <w:tcPr>
            <w:tcW w:w="354" w:type="pct"/>
            <w:shd w:val="clear" w:color="auto" w:fill="auto"/>
            <w:vAlign w:val="center"/>
          </w:tcPr>
          <w:p w:rsidR="001E4B94" w:rsidRPr="00F12618" w:rsidRDefault="001E4B94" w:rsidP="00BA3CB6">
            <w:pPr>
              <w:spacing w:before="120"/>
              <w:rPr>
                <w:rFonts w:ascii="Arial" w:hAnsi="Arial" w:cs="Arial"/>
                <w:sz w:val="20"/>
              </w:rPr>
            </w:pPr>
          </w:p>
        </w:tc>
        <w:tc>
          <w:tcPr>
            <w:tcW w:w="416" w:type="pct"/>
            <w:shd w:val="clear" w:color="auto" w:fill="auto"/>
            <w:vAlign w:val="center"/>
          </w:tcPr>
          <w:p w:rsidR="001E4B94" w:rsidRPr="00F12618" w:rsidRDefault="001E4B94" w:rsidP="00BA3CB6">
            <w:pPr>
              <w:spacing w:before="120"/>
              <w:rPr>
                <w:rFonts w:ascii="Arial" w:hAnsi="Arial" w:cs="Arial"/>
                <w:sz w:val="20"/>
              </w:rPr>
            </w:pPr>
          </w:p>
        </w:tc>
        <w:tc>
          <w:tcPr>
            <w:tcW w:w="288" w:type="pct"/>
            <w:shd w:val="clear" w:color="auto" w:fill="auto"/>
            <w:vAlign w:val="center"/>
          </w:tcPr>
          <w:p w:rsidR="001E4B94" w:rsidRPr="00F12618" w:rsidRDefault="001E4B94" w:rsidP="00BA3CB6">
            <w:pPr>
              <w:spacing w:before="120"/>
              <w:rPr>
                <w:rFonts w:ascii="Arial" w:hAnsi="Arial" w:cs="Arial"/>
                <w:sz w:val="20"/>
              </w:rPr>
            </w:pPr>
          </w:p>
        </w:tc>
        <w:tc>
          <w:tcPr>
            <w:tcW w:w="270" w:type="pct"/>
            <w:shd w:val="clear" w:color="auto" w:fill="auto"/>
            <w:vAlign w:val="center"/>
          </w:tcPr>
          <w:p w:rsidR="001E4B94" w:rsidRPr="00F12618" w:rsidRDefault="001E4B94" w:rsidP="00BA3CB6">
            <w:pPr>
              <w:spacing w:before="120"/>
              <w:rPr>
                <w:rFonts w:ascii="Arial" w:hAnsi="Arial" w:cs="Arial"/>
                <w:sz w:val="20"/>
              </w:rPr>
            </w:pPr>
          </w:p>
        </w:tc>
        <w:tc>
          <w:tcPr>
            <w:tcW w:w="354" w:type="pct"/>
            <w:shd w:val="clear" w:color="auto" w:fill="auto"/>
            <w:vAlign w:val="center"/>
          </w:tcPr>
          <w:p w:rsidR="001E4B94" w:rsidRPr="00F12618" w:rsidRDefault="001E4B94" w:rsidP="00BA3CB6">
            <w:pPr>
              <w:spacing w:before="120"/>
              <w:rPr>
                <w:rFonts w:ascii="Arial" w:hAnsi="Arial" w:cs="Arial"/>
                <w:sz w:val="20"/>
              </w:rPr>
            </w:pPr>
          </w:p>
        </w:tc>
        <w:tc>
          <w:tcPr>
            <w:tcW w:w="416" w:type="pct"/>
            <w:shd w:val="clear" w:color="auto" w:fill="auto"/>
            <w:vAlign w:val="center"/>
          </w:tcPr>
          <w:p w:rsidR="001E4B94" w:rsidRPr="00F12618" w:rsidRDefault="001E4B94" w:rsidP="00BA3CB6">
            <w:pPr>
              <w:spacing w:before="120"/>
              <w:rPr>
                <w:rFonts w:ascii="Arial" w:hAnsi="Arial" w:cs="Arial"/>
                <w:sz w:val="20"/>
              </w:rPr>
            </w:pPr>
          </w:p>
        </w:tc>
        <w:tc>
          <w:tcPr>
            <w:tcW w:w="518" w:type="pct"/>
            <w:shd w:val="clear" w:color="auto" w:fill="auto"/>
            <w:vAlign w:val="center"/>
          </w:tcPr>
          <w:p w:rsidR="001E4B94" w:rsidRPr="00F12618" w:rsidRDefault="001E4B94" w:rsidP="00BA3CB6">
            <w:pPr>
              <w:spacing w:before="120"/>
              <w:rPr>
                <w:rFonts w:ascii="Arial" w:hAnsi="Arial" w:cs="Arial"/>
                <w:sz w:val="20"/>
              </w:rPr>
            </w:pPr>
          </w:p>
        </w:tc>
        <w:tc>
          <w:tcPr>
            <w:tcW w:w="385" w:type="pct"/>
            <w:shd w:val="clear" w:color="auto" w:fill="auto"/>
            <w:vAlign w:val="center"/>
          </w:tcPr>
          <w:p w:rsidR="001E4B94" w:rsidRPr="00F12618" w:rsidRDefault="001E4B94" w:rsidP="00BA3CB6">
            <w:pPr>
              <w:spacing w:before="120"/>
              <w:rPr>
                <w:rFonts w:ascii="Arial" w:hAnsi="Arial" w:cs="Arial"/>
                <w:sz w:val="20"/>
              </w:rPr>
            </w:pPr>
          </w:p>
        </w:tc>
        <w:tc>
          <w:tcPr>
            <w:tcW w:w="313" w:type="pct"/>
            <w:shd w:val="clear" w:color="auto" w:fill="auto"/>
            <w:vAlign w:val="center"/>
          </w:tcPr>
          <w:p w:rsidR="001E4B94" w:rsidRPr="00F12618" w:rsidRDefault="001E4B94" w:rsidP="00BA3CB6">
            <w:pPr>
              <w:spacing w:before="120"/>
              <w:rPr>
                <w:rFonts w:ascii="Arial" w:hAnsi="Arial" w:cs="Arial"/>
                <w:sz w:val="20"/>
              </w:rPr>
            </w:pPr>
          </w:p>
        </w:tc>
      </w:tr>
      <w:tr w:rsidR="00385200" w:rsidRPr="00F12618">
        <w:tc>
          <w:tcPr>
            <w:tcW w:w="267" w:type="pct"/>
            <w:shd w:val="clear" w:color="auto" w:fill="auto"/>
            <w:vAlign w:val="center"/>
          </w:tcPr>
          <w:p w:rsidR="001E4B94" w:rsidRPr="00F12618" w:rsidRDefault="001E4B94" w:rsidP="00BA3CB6">
            <w:pPr>
              <w:spacing w:before="120"/>
              <w:jc w:val="center"/>
              <w:rPr>
                <w:rFonts w:ascii="Arial" w:hAnsi="Arial" w:cs="Arial"/>
                <w:sz w:val="20"/>
              </w:rPr>
            </w:pPr>
            <w:r w:rsidRPr="00F12618">
              <w:rPr>
                <w:rFonts w:ascii="Arial" w:hAnsi="Arial" w:cs="Arial"/>
                <w:sz w:val="20"/>
              </w:rPr>
              <w:t>b</w:t>
            </w:r>
          </w:p>
        </w:tc>
        <w:tc>
          <w:tcPr>
            <w:tcW w:w="832" w:type="pct"/>
            <w:shd w:val="clear" w:color="auto" w:fill="auto"/>
            <w:vAlign w:val="center"/>
          </w:tcPr>
          <w:p w:rsidR="001E4B94" w:rsidRPr="00F12618" w:rsidRDefault="001E4B94" w:rsidP="00BA3CB6">
            <w:pPr>
              <w:spacing w:before="120"/>
              <w:rPr>
                <w:rFonts w:ascii="Arial" w:hAnsi="Arial" w:cs="Arial"/>
                <w:sz w:val="20"/>
              </w:rPr>
            </w:pPr>
            <w:r w:rsidRPr="00F12618">
              <w:rPr>
                <w:rFonts w:ascii="Arial" w:hAnsi="Arial" w:cs="Arial"/>
                <w:sz w:val="20"/>
              </w:rPr>
              <w:t>Bên liên kết B</w:t>
            </w:r>
          </w:p>
        </w:tc>
        <w:tc>
          <w:tcPr>
            <w:tcW w:w="288" w:type="pct"/>
            <w:shd w:val="clear" w:color="auto" w:fill="auto"/>
            <w:vAlign w:val="center"/>
          </w:tcPr>
          <w:p w:rsidR="001E4B94" w:rsidRPr="00F12618" w:rsidRDefault="001E4B94" w:rsidP="00BA3CB6">
            <w:pPr>
              <w:spacing w:before="120"/>
              <w:rPr>
                <w:rFonts w:ascii="Arial" w:hAnsi="Arial" w:cs="Arial"/>
                <w:sz w:val="20"/>
              </w:rPr>
            </w:pPr>
          </w:p>
        </w:tc>
        <w:tc>
          <w:tcPr>
            <w:tcW w:w="298" w:type="pct"/>
            <w:shd w:val="clear" w:color="auto" w:fill="auto"/>
            <w:vAlign w:val="center"/>
          </w:tcPr>
          <w:p w:rsidR="001E4B94" w:rsidRPr="00F12618" w:rsidRDefault="001E4B94" w:rsidP="00BA3CB6">
            <w:pPr>
              <w:spacing w:before="120"/>
              <w:rPr>
                <w:rFonts w:ascii="Arial" w:hAnsi="Arial" w:cs="Arial"/>
                <w:sz w:val="20"/>
              </w:rPr>
            </w:pPr>
          </w:p>
        </w:tc>
        <w:tc>
          <w:tcPr>
            <w:tcW w:w="354" w:type="pct"/>
            <w:shd w:val="clear" w:color="auto" w:fill="auto"/>
            <w:vAlign w:val="center"/>
          </w:tcPr>
          <w:p w:rsidR="001E4B94" w:rsidRPr="00F12618" w:rsidRDefault="001E4B94" w:rsidP="00BA3CB6">
            <w:pPr>
              <w:spacing w:before="120"/>
              <w:rPr>
                <w:rFonts w:ascii="Arial" w:hAnsi="Arial" w:cs="Arial"/>
                <w:sz w:val="20"/>
              </w:rPr>
            </w:pPr>
          </w:p>
        </w:tc>
        <w:tc>
          <w:tcPr>
            <w:tcW w:w="416" w:type="pct"/>
            <w:shd w:val="clear" w:color="auto" w:fill="auto"/>
            <w:vAlign w:val="center"/>
          </w:tcPr>
          <w:p w:rsidR="001E4B94" w:rsidRPr="00F12618" w:rsidRDefault="001E4B94" w:rsidP="00BA3CB6">
            <w:pPr>
              <w:spacing w:before="120"/>
              <w:rPr>
                <w:rFonts w:ascii="Arial" w:hAnsi="Arial" w:cs="Arial"/>
                <w:sz w:val="20"/>
              </w:rPr>
            </w:pPr>
          </w:p>
        </w:tc>
        <w:tc>
          <w:tcPr>
            <w:tcW w:w="288" w:type="pct"/>
            <w:shd w:val="clear" w:color="auto" w:fill="auto"/>
            <w:vAlign w:val="center"/>
          </w:tcPr>
          <w:p w:rsidR="001E4B94" w:rsidRPr="00F12618" w:rsidRDefault="001E4B94" w:rsidP="00BA3CB6">
            <w:pPr>
              <w:spacing w:before="120"/>
              <w:rPr>
                <w:rFonts w:ascii="Arial" w:hAnsi="Arial" w:cs="Arial"/>
                <w:sz w:val="20"/>
              </w:rPr>
            </w:pPr>
          </w:p>
        </w:tc>
        <w:tc>
          <w:tcPr>
            <w:tcW w:w="270" w:type="pct"/>
            <w:shd w:val="clear" w:color="auto" w:fill="auto"/>
            <w:vAlign w:val="center"/>
          </w:tcPr>
          <w:p w:rsidR="001E4B94" w:rsidRPr="00F12618" w:rsidRDefault="001E4B94" w:rsidP="00BA3CB6">
            <w:pPr>
              <w:spacing w:before="120"/>
              <w:rPr>
                <w:rFonts w:ascii="Arial" w:hAnsi="Arial" w:cs="Arial"/>
                <w:sz w:val="20"/>
              </w:rPr>
            </w:pPr>
          </w:p>
        </w:tc>
        <w:tc>
          <w:tcPr>
            <w:tcW w:w="354" w:type="pct"/>
            <w:shd w:val="clear" w:color="auto" w:fill="auto"/>
            <w:vAlign w:val="center"/>
          </w:tcPr>
          <w:p w:rsidR="001E4B94" w:rsidRPr="00F12618" w:rsidRDefault="001E4B94" w:rsidP="00BA3CB6">
            <w:pPr>
              <w:spacing w:before="120"/>
              <w:rPr>
                <w:rFonts w:ascii="Arial" w:hAnsi="Arial" w:cs="Arial"/>
                <w:sz w:val="20"/>
              </w:rPr>
            </w:pPr>
          </w:p>
        </w:tc>
        <w:tc>
          <w:tcPr>
            <w:tcW w:w="416" w:type="pct"/>
            <w:shd w:val="clear" w:color="auto" w:fill="auto"/>
            <w:vAlign w:val="center"/>
          </w:tcPr>
          <w:p w:rsidR="001E4B94" w:rsidRPr="00F12618" w:rsidRDefault="001E4B94" w:rsidP="00BA3CB6">
            <w:pPr>
              <w:spacing w:before="120"/>
              <w:rPr>
                <w:rFonts w:ascii="Arial" w:hAnsi="Arial" w:cs="Arial"/>
                <w:sz w:val="20"/>
              </w:rPr>
            </w:pPr>
          </w:p>
        </w:tc>
        <w:tc>
          <w:tcPr>
            <w:tcW w:w="518" w:type="pct"/>
            <w:shd w:val="clear" w:color="auto" w:fill="auto"/>
            <w:vAlign w:val="center"/>
          </w:tcPr>
          <w:p w:rsidR="001E4B94" w:rsidRPr="00F12618" w:rsidRDefault="001E4B94" w:rsidP="00BA3CB6">
            <w:pPr>
              <w:spacing w:before="120"/>
              <w:rPr>
                <w:rFonts w:ascii="Arial" w:hAnsi="Arial" w:cs="Arial"/>
                <w:sz w:val="20"/>
              </w:rPr>
            </w:pPr>
          </w:p>
        </w:tc>
        <w:tc>
          <w:tcPr>
            <w:tcW w:w="385" w:type="pct"/>
            <w:shd w:val="clear" w:color="auto" w:fill="auto"/>
            <w:vAlign w:val="center"/>
          </w:tcPr>
          <w:p w:rsidR="001E4B94" w:rsidRPr="00F12618" w:rsidRDefault="001E4B94" w:rsidP="00BA3CB6">
            <w:pPr>
              <w:spacing w:before="120"/>
              <w:rPr>
                <w:rFonts w:ascii="Arial" w:hAnsi="Arial" w:cs="Arial"/>
                <w:sz w:val="20"/>
              </w:rPr>
            </w:pPr>
          </w:p>
        </w:tc>
        <w:tc>
          <w:tcPr>
            <w:tcW w:w="313" w:type="pct"/>
            <w:shd w:val="clear" w:color="auto" w:fill="auto"/>
            <w:vAlign w:val="center"/>
          </w:tcPr>
          <w:p w:rsidR="001E4B94" w:rsidRPr="00F12618" w:rsidRDefault="001E4B94" w:rsidP="00BA3CB6">
            <w:pPr>
              <w:spacing w:before="120"/>
              <w:rPr>
                <w:rFonts w:ascii="Arial" w:hAnsi="Arial" w:cs="Arial"/>
                <w:sz w:val="20"/>
              </w:rPr>
            </w:pPr>
          </w:p>
        </w:tc>
      </w:tr>
      <w:tr w:rsidR="00385200" w:rsidRPr="00F12618">
        <w:tc>
          <w:tcPr>
            <w:tcW w:w="267" w:type="pct"/>
            <w:shd w:val="clear" w:color="auto" w:fill="auto"/>
            <w:vAlign w:val="center"/>
          </w:tcPr>
          <w:p w:rsidR="00385200" w:rsidRPr="00F12618" w:rsidRDefault="00385200" w:rsidP="00BA3CB6">
            <w:pPr>
              <w:widowControl/>
              <w:spacing w:before="120"/>
              <w:jc w:val="center"/>
              <w:rPr>
                <w:rFonts w:ascii="Arial" w:hAnsi="Arial" w:cs="Arial"/>
                <w:sz w:val="20"/>
              </w:rPr>
            </w:pPr>
          </w:p>
        </w:tc>
        <w:tc>
          <w:tcPr>
            <w:tcW w:w="832" w:type="pct"/>
            <w:shd w:val="clear" w:color="auto" w:fill="auto"/>
            <w:vAlign w:val="center"/>
          </w:tcPr>
          <w:p w:rsidR="00385200" w:rsidRPr="00F12618" w:rsidRDefault="00385200" w:rsidP="00BA3CB6">
            <w:pPr>
              <w:spacing w:before="120"/>
              <w:rPr>
                <w:rFonts w:ascii="Arial" w:hAnsi="Arial" w:cs="Arial"/>
                <w:sz w:val="20"/>
                <w:lang w:val="en-US"/>
              </w:rPr>
            </w:pPr>
            <w:r w:rsidRPr="00F12618">
              <w:rPr>
                <w:rFonts w:ascii="Arial" w:hAnsi="Arial" w:cs="Arial"/>
                <w:sz w:val="20"/>
                <w:lang w:val="en-US"/>
              </w:rPr>
              <w:t>…</w:t>
            </w:r>
          </w:p>
        </w:tc>
        <w:tc>
          <w:tcPr>
            <w:tcW w:w="288" w:type="pct"/>
            <w:shd w:val="clear" w:color="auto" w:fill="auto"/>
            <w:vAlign w:val="center"/>
          </w:tcPr>
          <w:p w:rsidR="00385200" w:rsidRPr="00F12618" w:rsidRDefault="00385200" w:rsidP="00BA3CB6">
            <w:pPr>
              <w:spacing w:before="120"/>
              <w:rPr>
                <w:rFonts w:ascii="Arial" w:hAnsi="Arial" w:cs="Arial"/>
                <w:sz w:val="20"/>
              </w:rPr>
            </w:pPr>
          </w:p>
        </w:tc>
        <w:tc>
          <w:tcPr>
            <w:tcW w:w="298" w:type="pct"/>
            <w:shd w:val="clear" w:color="auto" w:fill="auto"/>
            <w:vAlign w:val="center"/>
          </w:tcPr>
          <w:p w:rsidR="00385200" w:rsidRPr="00F12618" w:rsidRDefault="00385200" w:rsidP="00BA3CB6">
            <w:pPr>
              <w:spacing w:before="120"/>
              <w:rPr>
                <w:rFonts w:ascii="Arial" w:hAnsi="Arial" w:cs="Arial"/>
                <w:sz w:val="20"/>
              </w:rPr>
            </w:pPr>
          </w:p>
        </w:tc>
        <w:tc>
          <w:tcPr>
            <w:tcW w:w="354" w:type="pct"/>
            <w:shd w:val="clear" w:color="auto" w:fill="auto"/>
            <w:vAlign w:val="center"/>
          </w:tcPr>
          <w:p w:rsidR="00385200" w:rsidRPr="00F12618" w:rsidRDefault="00385200" w:rsidP="00BA3CB6">
            <w:pPr>
              <w:spacing w:before="120"/>
              <w:rPr>
                <w:rFonts w:ascii="Arial" w:hAnsi="Arial" w:cs="Arial"/>
                <w:sz w:val="20"/>
              </w:rPr>
            </w:pPr>
          </w:p>
        </w:tc>
        <w:tc>
          <w:tcPr>
            <w:tcW w:w="416" w:type="pct"/>
            <w:shd w:val="clear" w:color="auto" w:fill="auto"/>
            <w:vAlign w:val="center"/>
          </w:tcPr>
          <w:p w:rsidR="00385200" w:rsidRPr="00F12618" w:rsidRDefault="00385200" w:rsidP="00BA3CB6">
            <w:pPr>
              <w:spacing w:before="120"/>
              <w:rPr>
                <w:rFonts w:ascii="Arial" w:hAnsi="Arial" w:cs="Arial"/>
                <w:sz w:val="20"/>
              </w:rPr>
            </w:pPr>
          </w:p>
        </w:tc>
        <w:tc>
          <w:tcPr>
            <w:tcW w:w="288" w:type="pct"/>
            <w:shd w:val="clear" w:color="auto" w:fill="auto"/>
            <w:vAlign w:val="center"/>
          </w:tcPr>
          <w:p w:rsidR="00385200" w:rsidRPr="00F12618" w:rsidRDefault="00385200" w:rsidP="00BA3CB6">
            <w:pPr>
              <w:spacing w:before="120"/>
              <w:rPr>
                <w:rFonts w:ascii="Arial" w:hAnsi="Arial" w:cs="Arial"/>
                <w:sz w:val="20"/>
              </w:rPr>
            </w:pPr>
          </w:p>
        </w:tc>
        <w:tc>
          <w:tcPr>
            <w:tcW w:w="270" w:type="pct"/>
            <w:shd w:val="clear" w:color="auto" w:fill="auto"/>
            <w:vAlign w:val="center"/>
          </w:tcPr>
          <w:p w:rsidR="00385200" w:rsidRPr="00F12618" w:rsidRDefault="00385200" w:rsidP="00BA3CB6">
            <w:pPr>
              <w:spacing w:before="120"/>
              <w:rPr>
                <w:rFonts w:ascii="Arial" w:hAnsi="Arial" w:cs="Arial"/>
                <w:sz w:val="20"/>
              </w:rPr>
            </w:pPr>
          </w:p>
        </w:tc>
        <w:tc>
          <w:tcPr>
            <w:tcW w:w="354" w:type="pct"/>
            <w:shd w:val="clear" w:color="auto" w:fill="auto"/>
            <w:vAlign w:val="center"/>
          </w:tcPr>
          <w:p w:rsidR="00385200" w:rsidRPr="00F12618" w:rsidRDefault="00385200" w:rsidP="00BA3CB6">
            <w:pPr>
              <w:spacing w:before="120"/>
              <w:rPr>
                <w:rFonts w:ascii="Arial" w:hAnsi="Arial" w:cs="Arial"/>
                <w:sz w:val="20"/>
              </w:rPr>
            </w:pPr>
          </w:p>
        </w:tc>
        <w:tc>
          <w:tcPr>
            <w:tcW w:w="416" w:type="pct"/>
            <w:shd w:val="clear" w:color="auto" w:fill="auto"/>
            <w:vAlign w:val="center"/>
          </w:tcPr>
          <w:p w:rsidR="00385200" w:rsidRPr="00F12618" w:rsidRDefault="00385200" w:rsidP="00BA3CB6">
            <w:pPr>
              <w:spacing w:before="120"/>
              <w:rPr>
                <w:rFonts w:ascii="Arial" w:hAnsi="Arial" w:cs="Arial"/>
                <w:sz w:val="20"/>
              </w:rPr>
            </w:pPr>
          </w:p>
        </w:tc>
        <w:tc>
          <w:tcPr>
            <w:tcW w:w="518" w:type="pct"/>
            <w:shd w:val="clear" w:color="auto" w:fill="auto"/>
            <w:vAlign w:val="center"/>
          </w:tcPr>
          <w:p w:rsidR="00385200" w:rsidRPr="00F12618" w:rsidRDefault="00385200" w:rsidP="00BA3CB6">
            <w:pPr>
              <w:spacing w:before="120"/>
              <w:rPr>
                <w:rFonts w:ascii="Arial" w:hAnsi="Arial" w:cs="Arial"/>
                <w:sz w:val="20"/>
              </w:rPr>
            </w:pPr>
          </w:p>
        </w:tc>
        <w:tc>
          <w:tcPr>
            <w:tcW w:w="385" w:type="pct"/>
            <w:shd w:val="clear" w:color="auto" w:fill="auto"/>
            <w:vAlign w:val="center"/>
          </w:tcPr>
          <w:p w:rsidR="00385200" w:rsidRPr="00F12618" w:rsidRDefault="00385200" w:rsidP="00BA3CB6">
            <w:pPr>
              <w:spacing w:before="120"/>
              <w:rPr>
                <w:rFonts w:ascii="Arial" w:hAnsi="Arial" w:cs="Arial"/>
                <w:sz w:val="20"/>
              </w:rPr>
            </w:pPr>
          </w:p>
        </w:tc>
        <w:tc>
          <w:tcPr>
            <w:tcW w:w="313" w:type="pct"/>
            <w:shd w:val="clear" w:color="auto" w:fill="auto"/>
            <w:vAlign w:val="center"/>
          </w:tcPr>
          <w:p w:rsidR="00385200" w:rsidRPr="00F12618" w:rsidRDefault="00385200" w:rsidP="00BA3CB6">
            <w:pPr>
              <w:spacing w:before="120"/>
              <w:rPr>
                <w:rFonts w:ascii="Arial" w:hAnsi="Arial" w:cs="Arial"/>
                <w:sz w:val="20"/>
              </w:rPr>
            </w:pPr>
          </w:p>
        </w:tc>
      </w:tr>
      <w:tr w:rsidR="00385200" w:rsidRPr="00F12618">
        <w:tc>
          <w:tcPr>
            <w:tcW w:w="267" w:type="pct"/>
            <w:shd w:val="clear" w:color="auto" w:fill="auto"/>
            <w:vAlign w:val="center"/>
          </w:tcPr>
          <w:p w:rsidR="00385200" w:rsidRPr="00F12618" w:rsidRDefault="00385200" w:rsidP="00BA3CB6">
            <w:pPr>
              <w:spacing w:before="120"/>
              <w:jc w:val="center"/>
              <w:rPr>
                <w:rFonts w:ascii="Arial" w:hAnsi="Arial" w:cs="Arial"/>
                <w:b/>
                <w:sz w:val="20"/>
              </w:rPr>
            </w:pPr>
            <w:r w:rsidRPr="00F12618">
              <w:rPr>
                <w:rFonts w:ascii="Arial" w:hAnsi="Arial" w:cs="Arial"/>
                <w:b/>
                <w:sz w:val="20"/>
              </w:rPr>
              <w:t>2</w:t>
            </w:r>
          </w:p>
        </w:tc>
        <w:tc>
          <w:tcPr>
            <w:tcW w:w="832" w:type="pct"/>
            <w:shd w:val="clear" w:color="auto" w:fill="auto"/>
            <w:vAlign w:val="center"/>
          </w:tcPr>
          <w:p w:rsidR="00385200" w:rsidRPr="00F12618" w:rsidRDefault="00385200" w:rsidP="00BA3CB6">
            <w:pPr>
              <w:spacing w:before="120"/>
              <w:rPr>
                <w:rFonts w:ascii="Arial" w:hAnsi="Arial" w:cs="Arial"/>
                <w:b/>
                <w:sz w:val="20"/>
                <w:lang w:val="en-US"/>
              </w:rPr>
            </w:pPr>
            <w:r w:rsidRPr="00F12618">
              <w:rPr>
                <w:rFonts w:ascii="Arial" w:hAnsi="Arial" w:cs="Arial"/>
                <w:b/>
                <w:sz w:val="20"/>
              </w:rPr>
              <w:t>D</w:t>
            </w:r>
            <w:r w:rsidRPr="00F12618">
              <w:rPr>
                <w:rFonts w:ascii="Arial" w:hAnsi="Arial" w:cs="Arial"/>
                <w:b/>
                <w:sz w:val="20"/>
                <w:lang w:val="en-US"/>
              </w:rPr>
              <w:t>ị</w:t>
            </w:r>
            <w:r w:rsidRPr="00F12618">
              <w:rPr>
                <w:rFonts w:ascii="Arial" w:hAnsi="Arial" w:cs="Arial"/>
                <w:b/>
                <w:sz w:val="20"/>
              </w:rPr>
              <w:t>ch v</w:t>
            </w:r>
            <w:r w:rsidRPr="00F12618">
              <w:rPr>
                <w:rFonts w:ascii="Arial" w:hAnsi="Arial" w:cs="Arial"/>
                <w:b/>
                <w:sz w:val="20"/>
                <w:lang w:val="en-US"/>
              </w:rPr>
              <w:t>ụ</w:t>
            </w:r>
          </w:p>
        </w:tc>
        <w:tc>
          <w:tcPr>
            <w:tcW w:w="288" w:type="pct"/>
            <w:shd w:val="clear" w:color="auto" w:fill="auto"/>
            <w:vAlign w:val="center"/>
          </w:tcPr>
          <w:p w:rsidR="00385200" w:rsidRPr="00F12618" w:rsidRDefault="00385200" w:rsidP="00BA3CB6">
            <w:pPr>
              <w:spacing w:before="120"/>
              <w:rPr>
                <w:rFonts w:ascii="Arial" w:hAnsi="Arial" w:cs="Arial"/>
                <w:sz w:val="20"/>
              </w:rPr>
            </w:pPr>
          </w:p>
        </w:tc>
        <w:tc>
          <w:tcPr>
            <w:tcW w:w="298" w:type="pct"/>
            <w:shd w:val="clear" w:color="auto" w:fill="auto"/>
            <w:vAlign w:val="center"/>
          </w:tcPr>
          <w:p w:rsidR="00385200" w:rsidRPr="00F12618" w:rsidRDefault="00385200" w:rsidP="00BA3CB6">
            <w:pPr>
              <w:spacing w:before="120"/>
              <w:rPr>
                <w:rFonts w:ascii="Arial" w:hAnsi="Arial" w:cs="Arial"/>
                <w:sz w:val="20"/>
              </w:rPr>
            </w:pPr>
          </w:p>
        </w:tc>
        <w:tc>
          <w:tcPr>
            <w:tcW w:w="354" w:type="pct"/>
            <w:shd w:val="clear" w:color="auto" w:fill="auto"/>
            <w:vAlign w:val="center"/>
          </w:tcPr>
          <w:p w:rsidR="00385200" w:rsidRPr="00F12618" w:rsidRDefault="00385200" w:rsidP="00BA3CB6">
            <w:pPr>
              <w:spacing w:before="120"/>
              <w:rPr>
                <w:rFonts w:ascii="Arial" w:hAnsi="Arial" w:cs="Arial"/>
                <w:sz w:val="20"/>
              </w:rPr>
            </w:pPr>
          </w:p>
        </w:tc>
        <w:tc>
          <w:tcPr>
            <w:tcW w:w="416" w:type="pct"/>
            <w:shd w:val="clear" w:color="auto" w:fill="auto"/>
            <w:vAlign w:val="center"/>
          </w:tcPr>
          <w:p w:rsidR="00385200" w:rsidRPr="00F12618" w:rsidRDefault="00385200" w:rsidP="00BA3CB6">
            <w:pPr>
              <w:spacing w:before="120"/>
              <w:rPr>
                <w:rFonts w:ascii="Arial" w:hAnsi="Arial" w:cs="Arial"/>
                <w:sz w:val="20"/>
              </w:rPr>
            </w:pPr>
          </w:p>
        </w:tc>
        <w:tc>
          <w:tcPr>
            <w:tcW w:w="288" w:type="pct"/>
            <w:shd w:val="clear" w:color="auto" w:fill="auto"/>
            <w:vAlign w:val="center"/>
          </w:tcPr>
          <w:p w:rsidR="00385200" w:rsidRPr="00F12618" w:rsidRDefault="00385200" w:rsidP="00BA3CB6">
            <w:pPr>
              <w:spacing w:before="120"/>
              <w:rPr>
                <w:rFonts w:ascii="Arial" w:hAnsi="Arial" w:cs="Arial"/>
                <w:sz w:val="20"/>
              </w:rPr>
            </w:pPr>
          </w:p>
        </w:tc>
        <w:tc>
          <w:tcPr>
            <w:tcW w:w="270" w:type="pct"/>
            <w:shd w:val="clear" w:color="auto" w:fill="auto"/>
            <w:vAlign w:val="center"/>
          </w:tcPr>
          <w:p w:rsidR="00385200" w:rsidRPr="00F12618" w:rsidRDefault="00385200" w:rsidP="00BA3CB6">
            <w:pPr>
              <w:spacing w:before="120"/>
              <w:rPr>
                <w:rFonts w:ascii="Arial" w:hAnsi="Arial" w:cs="Arial"/>
                <w:sz w:val="20"/>
              </w:rPr>
            </w:pPr>
          </w:p>
        </w:tc>
        <w:tc>
          <w:tcPr>
            <w:tcW w:w="354" w:type="pct"/>
            <w:shd w:val="clear" w:color="auto" w:fill="auto"/>
            <w:vAlign w:val="center"/>
          </w:tcPr>
          <w:p w:rsidR="00385200" w:rsidRPr="00F12618" w:rsidRDefault="00385200" w:rsidP="00BA3CB6">
            <w:pPr>
              <w:spacing w:before="120"/>
              <w:rPr>
                <w:rFonts w:ascii="Arial" w:hAnsi="Arial" w:cs="Arial"/>
                <w:sz w:val="20"/>
              </w:rPr>
            </w:pPr>
          </w:p>
        </w:tc>
        <w:tc>
          <w:tcPr>
            <w:tcW w:w="416" w:type="pct"/>
            <w:shd w:val="clear" w:color="auto" w:fill="auto"/>
            <w:vAlign w:val="center"/>
          </w:tcPr>
          <w:p w:rsidR="00385200" w:rsidRPr="00F12618" w:rsidRDefault="00385200" w:rsidP="00BA3CB6">
            <w:pPr>
              <w:spacing w:before="120"/>
              <w:rPr>
                <w:rFonts w:ascii="Arial" w:hAnsi="Arial" w:cs="Arial"/>
                <w:sz w:val="20"/>
              </w:rPr>
            </w:pPr>
          </w:p>
        </w:tc>
        <w:tc>
          <w:tcPr>
            <w:tcW w:w="518" w:type="pct"/>
            <w:shd w:val="clear" w:color="auto" w:fill="auto"/>
            <w:vAlign w:val="center"/>
          </w:tcPr>
          <w:p w:rsidR="00385200" w:rsidRPr="00F12618" w:rsidRDefault="00385200" w:rsidP="00BA3CB6">
            <w:pPr>
              <w:spacing w:before="120"/>
              <w:rPr>
                <w:rFonts w:ascii="Arial" w:hAnsi="Arial" w:cs="Arial"/>
                <w:sz w:val="20"/>
              </w:rPr>
            </w:pPr>
          </w:p>
        </w:tc>
        <w:tc>
          <w:tcPr>
            <w:tcW w:w="385" w:type="pct"/>
            <w:shd w:val="clear" w:color="auto" w:fill="auto"/>
            <w:vAlign w:val="center"/>
          </w:tcPr>
          <w:p w:rsidR="00385200" w:rsidRPr="00F12618" w:rsidRDefault="00385200" w:rsidP="00BA3CB6">
            <w:pPr>
              <w:spacing w:before="120"/>
              <w:rPr>
                <w:rFonts w:ascii="Arial" w:hAnsi="Arial" w:cs="Arial"/>
                <w:sz w:val="20"/>
              </w:rPr>
            </w:pPr>
          </w:p>
        </w:tc>
        <w:tc>
          <w:tcPr>
            <w:tcW w:w="313" w:type="pct"/>
            <w:shd w:val="clear" w:color="auto" w:fill="auto"/>
            <w:vAlign w:val="center"/>
          </w:tcPr>
          <w:p w:rsidR="00385200" w:rsidRPr="00F12618" w:rsidRDefault="00385200" w:rsidP="00BA3CB6">
            <w:pPr>
              <w:spacing w:before="120"/>
              <w:rPr>
                <w:rFonts w:ascii="Arial" w:hAnsi="Arial" w:cs="Arial"/>
                <w:sz w:val="20"/>
              </w:rPr>
            </w:pPr>
          </w:p>
        </w:tc>
      </w:tr>
      <w:tr w:rsidR="00385200" w:rsidRPr="00F12618">
        <w:tc>
          <w:tcPr>
            <w:tcW w:w="267" w:type="pct"/>
            <w:shd w:val="clear" w:color="auto" w:fill="auto"/>
            <w:vAlign w:val="center"/>
          </w:tcPr>
          <w:p w:rsidR="00385200" w:rsidRPr="00F12618" w:rsidRDefault="00385200" w:rsidP="00BA3CB6">
            <w:pPr>
              <w:spacing w:before="120"/>
              <w:jc w:val="center"/>
              <w:rPr>
                <w:rFonts w:ascii="Arial" w:hAnsi="Arial" w:cs="Arial"/>
                <w:sz w:val="20"/>
              </w:rPr>
            </w:pPr>
            <w:r w:rsidRPr="00F12618">
              <w:rPr>
                <w:rFonts w:ascii="Arial" w:hAnsi="Arial" w:cs="Arial"/>
                <w:sz w:val="20"/>
              </w:rPr>
              <w:t>2.1</w:t>
            </w:r>
          </w:p>
        </w:tc>
        <w:tc>
          <w:tcPr>
            <w:tcW w:w="832" w:type="pct"/>
            <w:shd w:val="clear" w:color="auto" w:fill="auto"/>
            <w:vAlign w:val="center"/>
          </w:tcPr>
          <w:p w:rsidR="00385200" w:rsidRPr="00F12618" w:rsidRDefault="00385200" w:rsidP="00BA3CB6">
            <w:pPr>
              <w:spacing w:before="120"/>
              <w:rPr>
                <w:rFonts w:ascii="Arial" w:hAnsi="Arial" w:cs="Arial"/>
                <w:sz w:val="20"/>
              </w:rPr>
            </w:pPr>
            <w:r w:rsidRPr="00F12618">
              <w:rPr>
                <w:rFonts w:ascii="Arial" w:hAnsi="Arial" w:cs="Arial"/>
                <w:sz w:val="20"/>
              </w:rPr>
              <w:t>Nghiên cứu, phát triển</w:t>
            </w:r>
          </w:p>
        </w:tc>
        <w:tc>
          <w:tcPr>
            <w:tcW w:w="288" w:type="pct"/>
            <w:shd w:val="clear" w:color="auto" w:fill="auto"/>
            <w:vAlign w:val="center"/>
          </w:tcPr>
          <w:p w:rsidR="00385200" w:rsidRPr="00F12618" w:rsidRDefault="00385200" w:rsidP="00BA3CB6">
            <w:pPr>
              <w:spacing w:before="120"/>
              <w:rPr>
                <w:rFonts w:ascii="Arial" w:hAnsi="Arial" w:cs="Arial"/>
                <w:sz w:val="20"/>
              </w:rPr>
            </w:pPr>
          </w:p>
        </w:tc>
        <w:tc>
          <w:tcPr>
            <w:tcW w:w="298" w:type="pct"/>
            <w:shd w:val="clear" w:color="auto" w:fill="auto"/>
            <w:vAlign w:val="center"/>
          </w:tcPr>
          <w:p w:rsidR="00385200" w:rsidRPr="00F12618" w:rsidRDefault="00385200" w:rsidP="00BA3CB6">
            <w:pPr>
              <w:spacing w:before="120"/>
              <w:rPr>
                <w:rFonts w:ascii="Arial" w:hAnsi="Arial" w:cs="Arial"/>
                <w:sz w:val="20"/>
              </w:rPr>
            </w:pPr>
          </w:p>
        </w:tc>
        <w:tc>
          <w:tcPr>
            <w:tcW w:w="354" w:type="pct"/>
            <w:shd w:val="clear" w:color="auto" w:fill="auto"/>
            <w:vAlign w:val="center"/>
          </w:tcPr>
          <w:p w:rsidR="00385200" w:rsidRPr="00F12618" w:rsidRDefault="00385200" w:rsidP="00BA3CB6">
            <w:pPr>
              <w:spacing w:before="120"/>
              <w:rPr>
                <w:rFonts w:ascii="Arial" w:hAnsi="Arial" w:cs="Arial"/>
                <w:sz w:val="20"/>
              </w:rPr>
            </w:pPr>
          </w:p>
        </w:tc>
        <w:tc>
          <w:tcPr>
            <w:tcW w:w="416" w:type="pct"/>
            <w:shd w:val="clear" w:color="auto" w:fill="auto"/>
            <w:vAlign w:val="center"/>
          </w:tcPr>
          <w:p w:rsidR="00385200" w:rsidRPr="00F12618" w:rsidRDefault="00385200" w:rsidP="00BA3CB6">
            <w:pPr>
              <w:spacing w:before="120"/>
              <w:rPr>
                <w:rFonts w:ascii="Arial" w:hAnsi="Arial" w:cs="Arial"/>
                <w:sz w:val="20"/>
              </w:rPr>
            </w:pPr>
          </w:p>
        </w:tc>
        <w:tc>
          <w:tcPr>
            <w:tcW w:w="288" w:type="pct"/>
            <w:shd w:val="clear" w:color="auto" w:fill="auto"/>
            <w:vAlign w:val="center"/>
          </w:tcPr>
          <w:p w:rsidR="00385200" w:rsidRPr="00F12618" w:rsidRDefault="00385200" w:rsidP="00BA3CB6">
            <w:pPr>
              <w:spacing w:before="120"/>
              <w:rPr>
                <w:rFonts w:ascii="Arial" w:hAnsi="Arial" w:cs="Arial"/>
                <w:sz w:val="20"/>
              </w:rPr>
            </w:pPr>
          </w:p>
        </w:tc>
        <w:tc>
          <w:tcPr>
            <w:tcW w:w="270" w:type="pct"/>
            <w:shd w:val="clear" w:color="auto" w:fill="auto"/>
            <w:vAlign w:val="center"/>
          </w:tcPr>
          <w:p w:rsidR="00385200" w:rsidRPr="00F12618" w:rsidRDefault="00385200" w:rsidP="00BA3CB6">
            <w:pPr>
              <w:spacing w:before="120"/>
              <w:rPr>
                <w:rFonts w:ascii="Arial" w:hAnsi="Arial" w:cs="Arial"/>
                <w:sz w:val="20"/>
              </w:rPr>
            </w:pPr>
          </w:p>
        </w:tc>
        <w:tc>
          <w:tcPr>
            <w:tcW w:w="354" w:type="pct"/>
            <w:shd w:val="clear" w:color="auto" w:fill="auto"/>
            <w:vAlign w:val="center"/>
          </w:tcPr>
          <w:p w:rsidR="00385200" w:rsidRPr="00F12618" w:rsidRDefault="00385200" w:rsidP="00BA3CB6">
            <w:pPr>
              <w:spacing w:before="120"/>
              <w:rPr>
                <w:rFonts w:ascii="Arial" w:hAnsi="Arial" w:cs="Arial"/>
                <w:sz w:val="20"/>
              </w:rPr>
            </w:pPr>
          </w:p>
        </w:tc>
        <w:tc>
          <w:tcPr>
            <w:tcW w:w="416" w:type="pct"/>
            <w:shd w:val="clear" w:color="auto" w:fill="auto"/>
            <w:vAlign w:val="center"/>
          </w:tcPr>
          <w:p w:rsidR="00385200" w:rsidRPr="00F12618" w:rsidRDefault="00385200" w:rsidP="00BA3CB6">
            <w:pPr>
              <w:spacing w:before="120"/>
              <w:rPr>
                <w:rFonts w:ascii="Arial" w:hAnsi="Arial" w:cs="Arial"/>
                <w:sz w:val="20"/>
              </w:rPr>
            </w:pPr>
          </w:p>
        </w:tc>
        <w:tc>
          <w:tcPr>
            <w:tcW w:w="518" w:type="pct"/>
            <w:shd w:val="clear" w:color="auto" w:fill="auto"/>
            <w:vAlign w:val="center"/>
          </w:tcPr>
          <w:p w:rsidR="00385200" w:rsidRPr="00F12618" w:rsidRDefault="00385200" w:rsidP="00BA3CB6">
            <w:pPr>
              <w:spacing w:before="120"/>
              <w:rPr>
                <w:rFonts w:ascii="Arial" w:hAnsi="Arial" w:cs="Arial"/>
                <w:sz w:val="20"/>
              </w:rPr>
            </w:pPr>
          </w:p>
        </w:tc>
        <w:tc>
          <w:tcPr>
            <w:tcW w:w="385" w:type="pct"/>
            <w:shd w:val="clear" w:color="auto" w:fill="auto"/>
            <w:vAlign w:val="center"/>
          </w:tcPr>
          <w:p w:rsidR="00385200" w:rsidRPr="00F12618" w:rsidRDefault="00385200" w:rsidP="00BA3CB6">
            <w:pPr>
              <w:spacing w:before="120"/>
              <w:rPr>
                <w:rFonts w:ascii="Arial" w:hAnsi="Arial" w:cs="Arial"/>
                <w:sz w:val="20"/>
              </w:rPr>
            </w:pPr>
          </w:p>
        </w:tc>
        <w:tc>
          <w:tcPr>
            <w:tcW w:w="313" w:type="pct"/>
            <w:shd w:val="clear" w:color="auto" w:fill="auto"/>
            <w:vAlign w:val="center"/>
          </w:tcPr>
          <w:p w:rsidR="00385200" w:rsidRPr="00F12618" w:rsidRDefault="00385200" w:rsidP="00BA3CB6">
            <w:pPr>
              <w:spacing w:before="120"/>
              <w:rPr>
                <w:rFonts w:ascii="Arial" w:hAnsi="Arial" w:cs="Arial"/>
                <w:sz w:val="20"/>
              </w:rPr>
            </w:pPr>
          </w:p>
        </w:tc>
      </w:tr>
      <w:tr w:rsidR="00385200" w:rsidRPr="00F12618">
        <w:tc>
          <w:tcPr>
            <w:tcW w:w="267" w:type="pct"/>
            <w:shd w:val="clear" w:color="auto" w:fill="auto"/>
            <w:vAlign w:val="center"/>
          </w:tcPr>
          <w:p w:rsidR="00385200" w:rsidRPr="00F12618" w:rsidRDefault="00385200" w:rsidP="00BA3CB6">
            <w:pPr>
              <w:spacing w:before="120"/>
              <w:jc w:val="center"/>
              <w:rPr>
                <w:rFonts w:ascii="Arial" w:hAnsi="Arial" w:cs="Arial"/>
                <w:sz w:val="20"/>
              </w:rPr>
            </w:pPr>
            <w:r w:rsidRPr="00F12618">
              <w:rPr>
                <w:rFonts w:ascii="Arial" w:hAnsi="Arial" w:cs="Arial"/>
                <w:sz w:val="20"/>
              </w:rPr>
              <w:t>a</w:t>
            </w:r>
          </w:p>
        </w:tc>
        <w:tc>
          <w:tcPr>
            <w:tcW w:w="832" w:type="pct"/>
            <w:shd w:val="clear" w:color="auto" w:fill="auto"/>
            <w:vAlign w:val="center"/>
          </w:tcPr>
          <w:p w:rsidR="00385200" w:rsidRPr="00F12618" w:rsidRDefault="00385200" w:rsidP="00BA3CB6">
            <w:pPr>
              <w:spacing w:before="120"/>
              <w:rPr>
                <w:rFonts w:ascii="Arial" w:hAnsi="Arial" w:cs="Arial"/>
                <w:sz w:val="20"/>
              </w:rPr>
            </w:pPr>
            <w:r w:rsidRPr="00F12618">
              <w:rPr>
                <w:rFonts w:ascii="Arial" w:hAnsi="Arial" w:cs="Arial"/>
                <w:sz w:val="20"/>
              </w:rPr>
              <w:t>Bên liên kết A</w:t>
            </w:r>
          </w:p>
        </w:tc>
        <w:tc>
          <w:tcPr>
            <w:tcW w:w="288" w:type="pct"/>
            <w:shd w:val="clear" w:color="auto" w:fill="auto"/>
            <w:vAlign w:val="center"/>
          </w:tcPr>
          <w:p w:rsidR="00385200" w:rsidRPr="00F12618" w:rsidRDefault="00385200" w:rsidP="00BA3CB6">
            <w:pPr>
              <w:spacing w:before="120"/>
              <w:rPr>
                <w:rFonts w:ascii="Arial" w:hAnsi="Arial" w:cs="Arial"/>
                <w:sz w:val="20"/>
              </w:rPr>
            </w:pPr>
          </w:p>
        </w:tc>
        <w:tc>
          <w:tcPr>
            <w:tcW w:w="298" w:type="pct"/>
            <w:shd w:val="clear" w:color="auto" w:fill="auto"/>
            <w:vAlign w:val="center"/>
          </w:tcPr>
          <w:p w:rsidR="00385200" w:rsidRPr="00F12618" w:rsidRDefault="00385200" w:rsidP="00BA3CB6">
            <w:pPr>
              <w:spacing w:before="120"/>
              <w:rPr>
                <w:rFonts w:ascii="Arial" w:hAnsi="Arial" w:cs="Arial"/>
                <w:sz w:val="20"/>
              </w:rPr>
            </w:pPr>
          </w:p>
        </w:tc>
        <w:tc>
          <w:tcPr>
            <w:tcW w:w="354" w:type="pct"/>
            <w:shd w:val="clear" w:color="auto" w:fill="auto"/>
            <w:vAlign w:val="center"/>
          </w:tcPr>
          <w:p w:rsidR="00385200" w:rsidRPr="00F12618" w:rsidRDefault="00385200" w:rsidP="00BA3CB6">
            <w:pPr>
              <w:spacing w:before="120"/>
              <w:rPr>
                <w:rFonts w:ascii="Arial" w:hAnsi="Arial" w:cs="Arial"/>
                <w:sz w:val="20"/>
              </w:rPr>
            </w:pPr>
          </w:p>
        </w:tc>
        <w:tc>
          <w:tcPr>
            <w:tcW w:w="416" w:type="pct"/>
            <w:shd w:val="clear" w:color="auto" w:fill="auto"/>
            <w:vAlign w:val="center"/>
          </w:tcPr>
          <w:p w:rsidR="00385200" w:rsidRPr="00F12618" w:rsidRDefault="00385200" w:rsidP="00BA3CB6">
            <w:pPr>
              <w:spacing w:before="120"/>
              <w:rPr>
                <w:rFonts w:ascii="Arial" w:hAnsi="Arial" w:cs="Arial"/>
                <w:sz w:val="20"/>
              </w:rPr>
            </w:pPr>
          </w:p>
        </w:tc>
        <w:tc>
          <w:tcPr>
            <w:tcW w:w="288" w:type="pct"/>
            <w:shd w:val="clear" w:color="auto" w:fill="auto"/>
            <w:vAlign w:val="center"/>
          </w:tcPr>
          <w:p w:rsidR="00385200" w:rsidRPr="00F12618" w:rsidRDefault="00385200" w:rsidP="00BA3CB6">
            <w:pPr>
              <w:spacing w:before="120"/>
              <w:rPr>
                <w:rFonts w:ascii="Arial" w:hAnsi="Arial" w:cs="Arial"/>
                <w:sz w:val="20"/>
              </w:rPr>
            </w:pPr>
          </w:p>
        </w:tc>
        <w:tc>
          <w:tcPr>
            <w:tcW w:w="270" w:type="pct"/>
            <w:shd w:val="clear" w:color="auto" w:fill="auto"/>
            <w:vAlign w:val="center"/>
          </w:tcPr>
          <w:p w:rsidR="00385200" w:rsidRPr="00F12618" w:rsidRDefault="00385200" w:rsidP="00BA3CB6">
            <w:pPr>
              <w:spacing w:before="120"/>
              <w:rPr>
                <w:rFonts w:ascii="Arial" w:hAnsi="Arial" w:cs="Arial"/>
                <w:sz w:val="20"/>
              </w:rPr>
            </w:pPr>
          </w:p>
        </w:tc>
        <w:tc>
          <w:tcPr>
            <w:tcW w:w="354" w:type="pct"/>
            <w:shd w:val="clear" w:color="auto" w:fill="auto"/>
            <w:vAlign w:val="center"/>
          </w:tcPr>
          <w:p w:rsidR="00385200" w:rsidRPr="00F12618" w:rsidRDefault="00385200" w:rsidP="00BA3CB6">
            <w:pPr>
              <w:spacing w:before="120"/>
              <w:rPr>
                <w:rFonts w:ascii="Arial" w:hAnsi="Arial" w:cs="Arial"/>
                <w:sz w:val="20"/>
              </w:rPr>
            </w:pPr>
          </w:p>
        </w:tc>
        <w:tc>
          <w:tcPr>
            <w:tcW w:w="416" w:type="pct"/>
            <w:shd w:val="clear" w:color="auto" w:fill="auto"/>
            <w:vAlign w:val="center"/>
          </w:tcPr>
          <w:p w:rsidR="00385200" w:rsidRPr="00F12618" w:rsidRDefault="00385200" w:rsidP="00BA3CB6">
            <w:pPr>
              <w:spacing w:before="120"/>
              <w:rPr>
                <w:rFonts w:ascii="Arial" w:hAnsi="Arial" w:cs="Arial"/>
                <w:sz w:val="20"/>
              </w:rPr>
            </w:pPr>
          </w:p>
        </w:tc>
        <w:tc>
          <w:tcPr>
            <w:tcW w:w="518" w:type="pct"/>
            <w:shd w:val="clear" w:color="auto" w:fill="auto"/>
            <w:vAlign w:val="center"/>
          </w:tcPr>
          <w:p w:rsidR="00385200" w:rsidRPr="00F12618" w:rsidRDefault="00385200" w:rsidP="00BA3CB6">
            <w:pPr>
              <w:spacing w:before="120"/>
              <w:rPr>
                <w:rFonts w:ascii="Arial" w:hAnsi="Arial" w:cs="Arial"/>
                <w:sz w:val="20"/>
              </w:rPr>
            </w:pPr>
          </w:p>
        </w:tc>
        <w:tc>
          <w:tcPr>
            <w:tcW w:w="385" w:type="pct"/>
            <w:shd w:val="clear" w:color="auto" w:fill="auto"/>
            <w:vAlign w:val="center"/>
          </w:tcPr>
          <w:p w:rsidR="00385200" w:rsidRPr="00F12618" w:rsidRDefault="00385200" w:rsidP="00BA3CB6">
            <w:pPr>
              <w:spacing w:before="120"/>
              <w:rPr>
                <w:rFonts w:ascii="Arial" w:hAnsi="Arial" w:cs="Arial"/>
                <w:sz w:val="20"/>
              </w:rPr>
            </w:pPr>
          </w:p>
        </w:tc>
        <w:tc>
          <w:tcPr>
            <w:tcW w:w="313" w:type="pct"/>
            <w:shd w:val="clear" w:color="auto" w:fill="auto"/>
            <w:vAlign w:val="center"/>
          </w:tcPr>
          <w:p w:rsidR="00385200" w:rsidRPr="00F12618" w:rsidRDefault="00385200" w:rsidP="00BA3CB6">
            <w:pPr>
              <w:spacing w:before="120"/>
              <w:rPr>
                <w:rFonts w:ascii="Arial" w:hAnsi="Arial" w:cs="Arial"/>
                <w:sz w:val="20"/>
              </w:rPr>
            </w:pPr>
          </w:p>
        </w:tc>
      </w:tr>
      <w:tr w:rsidR="00385200" w:rsidRPr="00F12618">
        <w:tc>
          <w:tcPr>
            <w:tcW w:w="267" w:type="pct"/>
            <w:shd w:val="clear" w:color="auto" w:fill="auto"/>
            <w:vAlign w:val="center"/>
          </w:tcPr>
          <w:p w:rsidR="00385200" w:rsidRPr="00F12618" w:rsidRDefault="00385200" w:rsidP="00BA3CB6">
            <w:pPr>
              <w:spacing w:before="120"/>
              <w:jc w:val="center"/>
              <w:rPr>
                <w:rFonts w:ascii="Arial" w:hAnsi="Arial" w:cs="Arial"/>
                <w:sz w:val="20"/>
              </w:rPr>
            </w:pPr>
            <w:r w:rsidRPr="00F12618">
              <w:rPr>
                <w:rFonts w:ascii="Arial" w:hAnsi="Arial" w:cs="Arial"/>
                <w:sz w:val="20"/>
              </w:rPr>
              <w:t>b</w:t>
            </w:r>
          </w:p>
        </w:tc>
        <w:tc>
          <w:tcPr>
            <w:tcW w:w="832" w:type="pct"/>
            <w:shd w:val="clear" w:color="auto" w:fill="auto"/>
            <w:vAlign w:val="center"/>
          </w:tcPr>
          <w:p w:rsidR="00385200" w:rsidRPr="00F12618" w:rsidRDefault="00385200" w:rsidP="00BA3CB6">
            <w:pPr>
              <w:spacing w:before="120"/>
              <w:rPr>
                <w:rFonts w:ascii="Arial" w:hAnsi="Arial" w:cs="Arial"/>
                <w:sz w:val="20"/>
              </w:rPr>
            </w:pPr>
            <w:r w:rsidRPr="00F12618">
              <w:rPr>
                <w:rFonts w:ascii="Arial" w:hAnsi="Arial" w:cs="Arial"/>
                <w:sz w:val="20"/>
              </w:rPr>
              <w:t>Bên liên kết B</w:t>
            </w:r>
          </w:p>
        </w:tc>
        <w:tc>
          <w:tcPr>
            <w:tcW w:w="288" w:type="pct"/>
            <w:shd w:val="clear" w:color="auto" w:fill="auto"/>
            <w:vAlign w:val="center"/>
          </w:tcPr>
          <w:p w:rsidR="00385200" w:rsidRPr="00F12618" w:rsidRDefault="00385200" w:rsidP="00BA3CB6">
            <w:pPr>
              <w:spacing w:before="120"/>
              <w:rPr>
                <w:rFonts w:ascii="Arial" w:hAnsi="Arial" w:cs="Arial"/>
                <w:sz w:val="20"/>
              </w:rPr>
            </w:pPr>
          </w:p>
        </w:tc>
        <w:tc>
          <w:tcPr>
            <w:tcW w:w="298" w:type="pct"/>
            <w:shd w:val="clear" w:color="auto" w:fill="auto"/>
            <w:vAlign w:val="center"/>
          </w:tcPr>
          <w:p w:rsidR="00385200" w:rsidRPr="00F12618" w:rsidRDefault="00385200" w:rsidP="00BA3CB6">
            <w:pPr>
              <w:spacing w:before="120"/>
              <w:rPr>
                <w:rFonts w:ascii="Arial" w:hAnsi="Arial" w:cs="Arial"/>
                <w:sz w:val="20"/>
              </w:rPr>
            </w:pPr>
          </w:p>
        </w:tc>
        <w:tc>
          <w:tcPr>
            <w:tcW w:w="354" w:type="pct"/>
            <w:shd w:val="clear" w:color="auto" w:fill="auto"/>
            <w:vAlign w:val="center"/>
          </w:tcPr>
          <w:p w:rsidR="00385200" w:rsidRPr="00F12618" w:rsidRDefault="00385200" w:rsidP="00BA3CB6">
            <w:pPr>
              <w:spacing w:before="120"/>
              <w:rPr>
                <w:rFonts w:ascii="Arial" w:hAnsi="Arial" w:cs="Arial"/>
                <w:sz w:val="20"/>
              </w:rPr>
            </w:pPr>
          </w:p>
        </w:tc>
        <w:tc>
          <w:tcPr>
            <w:tcW w:w="416" w:type="pct"/>
            <w:shd w:val="clear" w:color="auto" w:fill="auto"/>
            <w:vAlign w:val="center"/>
          </w:tcPr>
          <w:p w:rsidR="00385200" w:rsidRPr="00F12618" w:rsidRDefault="00385200" w:rsidP="00BA3CB6">
            <w:pPr>
              <w:spacing w:before="120"/>
              <w:rPr>
                <w:rFonts w:ascii="Arial" w:hAnsi="Arial" w:cs="Arial"/>
                <w:sz w:val="20"/>
              </w:rPr>
            </w:pPr>
          </w:p>
        </w:tc>
        <w:tc>
          <w:tcPr>
            <w:tcW w:w="288" w:type="pct"/>
            <w:shd w:val="clear" w:color="auto" w:fill="auto"/>
            <w:vAlign w:val="center"/>
          </w:tcPr>
          <w:p w:rsidR="00385200" w:rsidRPr="00F12618" w:rsidRDefault="00385200" w:rsidP="00BA3CB6">
            <w:pPr>
              <w:spacing w:before="120"/>
              <w:rPr>
                <w:rFonts w:ascii="Arial" w:hAnsi="Arial" w:cs="Arial"/>
                <w:sz w:val="20"/>
              </w:rPr>
            </w:pPr>
          </w:p>
        </w:tc>
        <w:tc>
          <w:tcPr>
            <w:tcW w:w="270" w:type="pct"/>
            <w:shd w:val="clear" w:color="auto" w:fill="auto"/>
            <w:vAlign w:val="center"/>
          </w:tcPr>
          <w:p w:rsidR="00385200" w:rsidRPr="00F12618" w:rsidRDefault="00385200" w:rsidP="00BA3CB6">
            <w:pPr>
              <w:spacing w:before="120"/>
              <w:rPr>
                <w:rFonts w:ascii="Arial" w:hAnsi="Arial" w:cs="Arial"/>
                <w:sz w:val="20"/>
              </w:rPr>
            </w:pPr>
          </w:p>
        </w:tc>
        <w:tc>
          <w:tcPr>
            <w:tcW w:w="354" w:type="pct"/>
            <w:shd w:val="clear" w:color="auto" w:fill="auto"/>
            <w:vAlign w:val="center"/>
          </w:tcPr>
          <w:p w:rsidR="00385200" w:rsidRPr="00F12618" w:rsidRDefault="00385200" w:rsidP="00BA3CB6">
            <w:pPr>
              <w:spacing w:before="120"/>
              <w:rPr>
                <w:rFonts w:ascii="Arial" w:hAnsi="Arial" w:cs="Arial"/>
                <w:sz w:val="20"/>
              </w:rPr>
            </w:pPr>
          </w:p>
        </w:tc>
        <w:tc>
          <w:tcPr>
            <w:tcW w:w="416" w:type="pct"/>
            <w:shd w:val="clear" w:color="auto" w:fill="auto"/>
            <w:vAlign w:val="center"/>
          </w:tcPr>
          <w:p w:rsidR="00385200" w:rsidRPr="00F12618" w:rsidRDefault="00385200" w:rsidP="00BA3CB6">
            <w:pPr>
              <w:spacing w:before="120"/>
              <w:rPr>
                <w:rFonts w:ascii="Arial" w:hAnsi="Arial" w:cs="Arial"/>
                <w:sz w:val="20"/>
              </w:rPr>
            </w:pPr>
          </w:p>
        </w:tc>
        <w:tc>
          <w:tcPr>
            <w:tcW w:w="518" w:type="pct"/>
            <w:shd w:val="clear" w:color="auto" w:fill="auto"/>
            <w:vAlign w:val="center"/>
          </w:tcPr>
          <w:p w:rsidR="00385200" w:rsidRPr="00F12618" w:rsidRDefault="00385200" w:rsidP="00BA3CB6">
            <w:pPr>
              <w:spacing w:before="120"/>
              <w:rPr>
                <w:rFonts w:ascii="Arial" w:hAnsi="Arial" w:cs="Arial"/>
                <w:sz w:val="20"/>
              </w:rPr>
            </w:pPr>
          </w:p>
        </w:tc>
        <w:tc>
          <w:tcPr>
            <w:tcW w:w="385" w:type="pct"/>
            <w:shd w:val="clear" w:color="auto" w:fill="auto"/>
            <w:vAlign w:val="center"/>
          </w:tcPr>
          <w:p w:rsidR="00385200" w:rsidRPr="00F12618" w:rsidRDefault="00385200" w:rsidP="00BA3CB6">
            <w:pPr>
              <w:spacing w:before="120"/>
              <w:rPr>
                <w:rFonts w:ascii="Arial" w:hAnsi="Arial" w:cs="Arial"/>
                <w:sz w:val="20"/>
              </w:rPr>
            </w:pPr>
          </w:p>
        </w:tc>
        <w:tc>
          <w:tcPr>
            <w:tcW w:w="313" w:type="pct"/>
            <w:shd w:val="clear" w:color="auto" w:fill="auto"/>
            <w:vAlign w:val="center"/>
          </w:tcPr>
          <w:p w:rsidR="00385200" w:rsidRPr="00F12618" w:rsidRDefault="00385200" w:rsidP="00BA3CB6">
            <w:pPr>
              <w:spacing w:before="120"/>
              <w:rPr>
                <w:rFonts w:ascii="Arial" w:hAnsi="Arial" w:cs="Arial"/>
                <w:sz w:val="20"/>
              </w:rPr>
            </w:pPr>
          </w:p>
        </w:tc>
      </w:tr>
      <w:tr w:rsidR="00385200" w:rsidRPr="00F12618">
        <w:tc>
          <w:tcPr>
            <w:tcW w:w="267" w:type="pct"/>
            <w:shd w:val="clear" w:color="auto" w:fill="auto"/>
            <w:vAlign w:val="center"/>
          </w:tcPr>
          <w:p w:rsidR="00385200" w:rsidRPr="00F12618" w:rsidRDefault="00385200" w:rsidP="00BA3CB6">
            <w:pPr>
              <w:spacing w:before="120"/>
              <w:jc w:val="center"/>
              <w:rPr>
                <w:rFonts w:ascii="Arial" w:hAnsi="Arial" w:cs="Arial"/>
                <w:sz w:val="20"/>
              </w:rPr>
            </w:pPr>
          </w:p>
        </w:tc>
        <w:tc>
          <w:tcPr>
            <w:tcW w:w="832" w:type="pct"/>
            <w:shd w:val="clear" w:color="auto" w:fill="auto"/>
            <w:vAlign w:val="center"/>
          </w:tcPr>
          <w:p w:rsidR="00385200" w:rsidRPr="00F12618" w:rsidRDefault="00385200" w:rsidP="00BA3CB6">
            <w:pPr>
              <w:spacing w:before="120"/>
              <w:rPr>
                <w:rFonts w:ascii="Arial" w:hAnsi="Arial" w:cs="Arial"/>
                <w:sz w:val="20"/>
                <w:lang w:val="en-US"/>
              </w:rPr>
            </w:pPr>
            <w:r w:rsidRPr="00F12618">
              <w:rPr>
                <w:rFonts w:ascii="Arial" w:hAnsi="Arial" w:cs="Arial"/>
                <w:sz w:val="20"/>
                <w:lang w:val="en-US"/>
              </w:rPr>
              <w:t>…</w:t>
            </w:r>
          </w:p>
        </w:tc>
        <w:tc>
          <w:tcPr>
            <w:tcW w:w="288" w:type="pct"/>
            <w:shd w:val="clear" w:color="auto" w:fill="auto"/>
            <w:vAlign w:val="center"/>
          </w:tcPr>
          <w:p w:rsidR="00385200" w:rsidRPr="00F12618" w:rsidRDefault="00385200" w:rsidP="00BA3CB6">
            <w:pPr>
              <w:spacing w:before="120"/>
              <w:rPr>
                <w:rFonts w:ascii="Arial" w:hAnsi="Arial" w:cs="Arial"/>
                <w:sz w:val="20"/>
              </w:rPr>
            </w:pPr>
          </w:p>
        </w:tc>
        <w:tc>
          <w:tcPr>
            <w:tcW w:w="298" w:type="pct"/>
            <w:shd w:val="clear" w:color="auto" w:fill="auto"/>
            <w:vAlign w:val="center"/>
          </w:tcPr>
          <w:p w:rsidR="00385200" w:rsidRPr="00F12618" w:rsidRDefault="00385200" w:rsidP="00BA3CB6">
            <w:pPr>
              <w:spacing w:before="120"/>
              <w:rPr>
                <w:rFonts w:ascii="Arial" w:hAnsi="Arial" w:cs="Arial"/>
                <w:sz w:val="20"/>
              </w:rPr>
            </w:pPr>
          </w:p>
        </w:tc>
        <w:tc>
          <w:tcPr>
            <w:tcW w:w="354" w:type="pct"/>
            <w:shd w:val="clear" w:color="auto" w:fill="auto"/>
            <w:vAlign w:val="center"/>
          </w:tcPr>
          <w:p w:rsidR="00385200" w:rsidRPr="00F12618" w:rsidRDefault="00385200" w:rsidP="00BA3CB6">
            <w:pPr>
              <w:spacing w:before="120"/>
              <w:rPr>
                <w:rFonts w:ascii="Arial" w:hAnsi="Arial" w:cs="Arial"/>
                <w:sz w:val="20"/>
              </w:rPr>
            </w:pPr>
          </w:p>
        </w:tc>
        <w:tc>
          <w:tcPr>
            <w:tcW w:w="416" w:type="pct"/>
            <w:shd w:val="clear" w:color="auto" w:fill="auto"/>
            <w:vAlign w:val="center"/>
          </w:tcPr>
          <w:p w:rsidR="00385200" w:rsidRPr="00F12618" w:rsidRDefault="00385200" w:rsidP="00BA3CB6">
            <w:pPr>
              <w:spacing w:before="120"/>
              <w:rPr>
                <w:rFonts w:ascii="Arial" w:hAnsi="Arial" w:cs="Arial"/>
                <w:sz w:val="20"/>
              </w:rPr>
            </w:pPr>
          </w:p>
        </w:tc>
        <w:tc>
          <w:tcPr>
            <w:tcW w:w="288" w:type="pct"/>
            <w:shd w:val="clear" w:color="auto" w:fill="auto"/>
            <w:vAlign w:val="center"/>
          </w:tcPr>
          <w:p w:rsidR="00385200" w:rsidRPr="00F12618" w:rsidRDefault="00385200" w:rsidP="00BA3CB6">
            <w:pPr>
              <w:spacing w:before="120"/>
              <w:rPr>
                <w:rFonts w:ascii="Arial" w:hAnsi="Arial" w:cs="Arial"/>
                <w:sz w:val="20"/>
              </w:rPr>
            </w:pPr>
          </w:p>
        </w:tc>
        <w:tc>
          <w:tcPr>
            <w:tcW w:w="270" w:type="pct"/>
            <w:shd w:val="clear" w:color="auto" w:fill="auto"/>
            <w:vAlign w:val="center"/>
          </w:tcPr>
          <w:p w:rsidR="00385200" w:rsidRPr="00F12618" w:rsidRDefault="00385200" w:rsidP="00BA3CB6">
            <w:pPr>
              <w:spacing w:before="120"/>
              <w:rPr>
                <w:rFonts w:ascii="Arial" w:hAnsi="Arial" w:cs="Arial"/>
                <w:sz w:val="20"/>
              </w:rPr>
            </w:pPr>
          </w:p>
        </w:tc>
        <w:tc>
          <w:tcPr>
            <w:tcW w:w="354" w:type="pct"/>
            <w:shd w:val="clear" w:color="auto" w:fill="auto"/>
            <w:vAlign w:val="center"/>
          </w:tcPr>
          <w:p w:rsidR="00385200" w:rsidRPr="00F12618" w:rsidRDefault="00385200" w:rsidP="00BA3CB6">
            <w:pPr>
              <w:spacing w:before="120"/>
              <w:rPr>
                <w:rFonts w:ascii="Arial" w:hAnsi="Arial" w:cs="Arial"/>
                <w:sz w:val="20"/>
              </w:rPr>
            </w:pPr>
          </w:p>
        </w:tc>
        <w:tc>
          <w:tcPr>
            <w:tcW w:w="416" w:type="pct"/>
            <w:shd w:val="clear" w:color="auto" w:fill="auto"/>
            <w:vAlign w:val="center"/>
          </w:tcPr>
          <w:p w:rsidR="00385200" w:rsidRPr="00F12618" w:rsidRDefault="00385200" w:rsidP="00BA3CB6">
            <w:pPr>
              <w:spacing w:before="120"/>
              <w:rPr>
                <w:rFonts w:ascii="Arial" w:hAnsi="Arial" w:cs="Arial"/>
                <w:sz w:val="20"/>
              </w:rPr>
            </w:pPr>
          </w:p>
        </w:tc>
        <w:tc>
          <w:tcPr>
            <w:tcW w:w="518" w:type="pct"/>
            <w:shd w:val="clear" w:color="auto" w:fill="auto"/>
            <w:vAlign w:val="center"/>
          </w:tcPr>
          <w:p w:rsidR="00385200" w:rsidRPr="00F12618" w:rsidRDefault="00385200" w:rsidP="00BA3CB6">
            <w:pPr>
              <w:spacing w:before="120"/>
              <w:rPr>
                <w:rFonts w:ascii="Arial" w:hAnsi="Arial" w:cs="Arial"/>
                <w:sz w:val="20"/>
              </w:rPr>
            </w:pPr>
          </w:p>
        </w:tc>
        <w:tc>
          <w:tcPr>
            <w:tcW w:w="385" w:type="pct"/>
            <w:shd w:val="clear" w:color="auto" w:fill="auto"/>
            <w:vAlign w:val="center"/>
          </w:tcPr>
          <w:p w:rsidR="00385200" w:rsidRPr="00F12618" w:rsidRDefault="00385200" w:rsidP="00BA3CB6">
            <w:pPr>
              <w:spacing w:before="120"/>
              <w:rPr>
                <w:rFonts w:ascii="Arial" w:hAnsi="Arial" w:cs="Arial"/>
                <w:sz w:val="20"/>
              </w:rPr>
            </w:pPr>
          </w:p>
        </w:tc>
        <w:tc>
          <w:tcPr>
            <w:tcW w:w="313" w:type="pct"/>
            <w:shd w:val="clear" w:color="auto" w:fill="auto"/>
            <w:vAlign w:val="center"/>
          </w:tcPr>
          <w:p w:rsidR="00385200" w:rsidRPr="00F12618" w:rsidRDefault="00385200" w:rsidP="00BA3CB6">
            <w:pPr>
              <w:spacing w:before="120"/>
              <w:rPr>
                <w:rFonts w:ascii="Arial" w:hAnsi="Arial" w:cs="Arial"/>
                <w:sz w:val="20"/>
              </w:rPr>
            </w:pPr>
          </w:p>
        </w:tc>
      </w:tr>
      <w:tr w:rsidR="00385200" w:rsidRPr="00F12618">
        <w:tc>
          <w:tcPr>
            <w:tcW w:w="267" w:type="pct"/>
            <w:shd w:val="clear" w:color="auto" w:fill="auto"/>
            <w:vAlign w:val="center"/>
          </w:tcPr>
          <w:p w:rsidR="00385200" w:rsidRPr="00F12618" w:rsidRDefault="00385200" w:rsidP="00BA3CB6">
            <w:pPr>
              <w:spacing w:before="120"/>
              <w:jc w:val="center"/>
              <w:rPr>
                <w:rFonts w:ascii="Arial" w:hAnsi="Arial" w:cs="Arial"/>
                <w:sz w:val="20"/>
              </w:rPr>
            </w:pPr>
            <w:r w:rsidRPr="00F12618">
              <w:rPr>
                <w:rFonts w:ascii="Arial" w:hAnsi="Arial" w:cs="Arial"/>
                <w:sz w:val="20"/>
              </w:rPr>
              <w:t>2.2</w:t>
            </w:r>
          </w:p>
        </w:tc>
        <w:tc>
          <w:tcPr>
            <w:tcW w:w="832" w:type="pct"/>
            <w:shd w:val="clear" w:color="auto" w:fill="auto"/>
            <w:vAlign w:val="center"/>
          </w:tcPr>
          <w:p w:rsidR="00385200" w:rsidRPr="00F12618" w:rsidRDefault="00385200" w:rsidP="00BA3CB6">
            <w:pPr>
              <w:spacing w:before="120"/>
              <w:rPr>
                <w:rFonts w:ascii="Arial" w:hAnsi="Arial" w:cs="Arial"/>
                <w:sz w:val="20"/>
              </w:rPr>
            </w:pPr>
            <w:r w:rsidRPr="00F12618">
              <w:rPr>
                <w:rFonts w:ascii="Arial" w:hAnsi="Arial" w:cs="Arial"/>
                <w:sz w:val="20"/>
              </w:rPr>
              <w:t>Quảng c</w:t>
            </w:r>
            <w:r w:rsidRPr="00F12618">
              <w:rPr>
                <w:rFonts w:ascii="Arial" w:hAnsi="Arial" w:cs="Arial"/>
                <w:sz w:val="20"/>
                <w:lang w:val="en-US"/>
              </w:rPr>
              <w:t>á</w:t>
            </w:r>
            <w:r w:rsidRPr="00F12618">
              <w:rPr>
                <w:rFonts w:ascii="Arial" w:hAnsi="Arial" w:cs="Arial"/>
                <w:sz w:val="20"/>
              </w:rPr>
              <w:t>o, tiếp thị</w:t>
            </w:r>
          </w:p>
        </w:tc>
        <w:tc>
          <w:tcPr>
            <w:tcW w:w="288" w:type="pct"/>
            <w:shd w:val="clear" w:color="auto" w:fill="auto"/>
            <w:vAlign w:val="center"/>
          </w:tcPr>
          <w:p w:rsidR="00385200" w:rsidRPr="00F12618" w:rsidRDefault="00385200" w:rsidP="00BA3CB6">
            <w:pPr>
              <w:spacing w:before="120"/>
              <w:rPr>
                <w:rFonts w:ascii="Arial" w:hAnsi="Arial" w:cs="Arial"/>
                <w:sz w:val="20"/>
              </w:rPr>
            </w:pPr>
          </w:p>
        </w:tc>
        <w:tc>
          <w:tcPr>
            <w:tcW w:w="298" w:type="pct"/>
            <w:shd w:val="clear" w:color="auto" w:fill="auto"/>
            <w:vAlign w:val="center"/>
          </w:tcPr>
          <w:p w:rsidR="00385200" w:rsidRPr="00F12618" w:rsidRDefault="00385200" w:rsidP="00BA3CB6">
            <w:pPr>
              <w:spacing w:before="120"/>
              <w:rPr>
                <w:rFonts w:ascii="Arial" w:hAnsi="Arial" w:cs="Arial"/>
                <w:sz w:val="20"/>
              </w:rPr>
            </w:pPr>
          </w:p>
        </w:tc>
        <w:tc>
          <w:tcPr>
            <w:tcW w:w="354" w:type="pct"/>
            <w:shd w:val="clear" w:color="auto" w:fill="auto"/>
            <w:vAlign w:val="center"/>
          </w:tcPr>
          <w:p w:rsidR="00385200" w:rsidRPr="00F12618" w:rsidRDefault="00385200" w:rsidP="00BA3CB6">
            <w:pPr>
              <w:spacing w:before="120"/>
              <w:rPr>
                <w:rFonts w:ascii="Arial" w:hAnsi="Arial" w:cs="Arial"/>
                <w:sz w:val="20"/>
              </w:rPr>
            </w:pPr>
          </w:p>
        </w:tc>
        <w:tc>
          <w:tcPr>
            <w:tcW w:w="416" w:type="pct"/>
            <w:shd w:val="clear" w:color="auto" w:fill="auto"/>
            <w:vAlign w:val="center"/>
          </w:tcPr>
          <w:p w:rsidR="00385200" w:rsidRPr="00F12618" w:rsidRDefault="00385200" w:rsidP="00BA3CB6">
            <w:pPr>
              <w:spacing w:before="120"/>
              <w:rPr>
                <w:rFonts w:ascii="Arial" w:hAnsi="Arial" w:cs="Arial"/>
                <w:sz w:val="20"/>
              </w:rPr>
            </w:pPr>
          </w:p>
        </w:tc>
        <w:tc>
          <w:tcPr>
            <w:tcW w:w="288" w:type="pct"/>
            <w:shd w:val="clear" w:color="auto" w:fill="auto"/>
            <w:vAlign w:val="center"/>
          </w:tcPr>
          <w:p w:rsidR="00385200" w:rsidRPr="00F12618" w:rsidRDefault="00385200" w:rsidP="00BA3CB6">
            <w:pPr>
              <w:spacing w:before="120"/>
              <w:rPr>
                <w:rFonts w:ascii="Arial" w:hAnsi="Arial" w:cs="Arial"/>
                <w:sz w:val="20"/>
              </w:rPr>
            </w:pPr>
          </w:p>
        </w:tc>
        <w:tc>
          <w:tcPr>
            <w:tcW w:w="270" w:type="pct"/>
            <w:shd w:val="clear" w:color="auto" w:fill="auto"/>
            <w:vAlign w:val="center"/>
          </w:tcPr>
          <w:p w:rsidR="00385200" w:rsidRPr="00F12618" w:rsidRDefault="00385200" w:rsidP="00BA3CB6">
            <w:pPr>
              <w:spacing w:before="120"/>
              <w:rPr>
                <w:rFonts w:ascii="Arial" w:hAnsi="Arial" w:cs="Arial"/>
                <w:sz w:val="20"/>
              </w:rPr>
            </w:pPr>
          </w:p>
        </w:tc>
        <w:tc>
          <w:tcPr>
            <w:tcW w:w="354" w:type="pct"/>
            <w:shd w:val="clear" w:color="auto" w:fill="auto"/>
            <w:vAlign w:val="center"/>
          </w:tcPr>
          <w:p w:rsidR="00385200" w:rsidRPr="00F12618" w:rsidRDefault="00385200" w:rsidP="00BA3CB6">
            <w:pPr>
              <w:spacing w:before="120"/>
              <w:rPr>
                <w:rFonts w:ascii="Arial" w:hAnsi="Arial" w:cs="Arial"/>
                <w:sz w:val="20"/>
              </w:rPr>
            </w:pPr>
          </w:p>
        </w:tc>
        <w:tc>
          <w:tcPr>
            <w:tcW w:w="416" w:type="pct"/>
            <w:shd w:val="clear" w:color="auto" w:fill="auto"/>
            <w:vAlign w:val="center"/>
          </w:tcPr>
          <w:p w:rsidR="00385200" w:rsidRPr="00F12618" w:rsidRDefault="00385200" w:rsidP="00BA3CB6">
            <w:pPr>
              <w:spacing w:before="120"/>
              <w:rPr>
                <w:rFonts w:ascii="Arial" w:hAnsi="Arial" w:cs="Arial"/>
                <w:sz w:val="20"/>
              </w:rPr>
            </w:pPr>
          </w:p>
        </w:tc>
        <w:tc>
          <w:tcPr>
            <w:tcW w:w="518" w:type="pct"/>
            <w:shd w:val="clear" w:color="auto" w:fill="auto"/>
            <w:vAlign w:val="center"/>
          </w:tcPr>
          <w:p w:rsidR="00385200" w:rsidRPr="00F12618" w:rsidRDefault="00385200" w:rsidP="00BA3CB6">
            <w:pPr>
              <w:spacing w:before="120"/>
              <w:rPr>
                <w:rFonts w:ascii="Arial" w:hAnsi="Arial" w:cs="Arial"/>
                <w:sz w:val="20"/>
              </w:rPr>
            </w:pPr>
          </w:p>
        </w:tc>
        <w:tc>
          <w:tcPr>
            <w:tcW w:w="385" w:type="pct"/>
            <w:shd w:val="clear" w:color="auto" w:fill="auto"/>
            <w:vAlign w:val="center"/>
          </w:tcPr>
          <w:p w:rsidR="00385200" w:rsidRPr="00F12618" w:rsidRDefault="00385200" w:rsidP="00BA3CB6">
            <w:pPr>
              <w:spacing w:before="120"/>
              <w:rPr>
                <w:rFonts w:ascii="Arial" w:hAnsi="Arial" w:cs="Arial"/>
                <w:sz w:val="20"/>
              </w:rPr>
            </w:pPr>
          </w:p>
        </w:tc>
        <w:tc>
          <w:tcPr>
            <w:tcW w:w="313" w:type="pct"/>
            <w:shd w:val="clear" w:color="auto" w:fill="auto"/>
            <w:vAlign w:val="center"/>
          </w:tcPr>
          <w:p w:rsidR="00385200" w:rsidRPr="00F12618" w:rsidRDefault="00385200" w:rsidP="00BA3CB6">
            <w:pPr>
              <w:spacing w:before="120"/>
              <w:rPr>
                <w:rFonts w:ascii="Arial" w:hAnsi="Arial" w:cs="Arial"/>
                <w:sz w:val="20"/>
              </w:rPr>
            </w:pPr>
          </w:p>
        </w:tc>
      </w:tr>
      <w:tr w:rsidR="00385200" w:rsidRPr="00F12618">
        <w:tc>
          <w:tcPr>
            <w:tcW w:w="267" w:type="pct"/>
            <w:shd w:val="clear" w:color="auto" w:fill="auto"/>
            <w:vAlign w:val="center"/>
          </w:tcPr>
          <w:p w:rsidR="00385200" w:rsidRPr="00F12618" w:rsidRDefault="00385200" w:rsidP="00BA3CB6">
            <w:pPr>
              <w:spacing w:before="120"/>
              <w:jc w:val="center"/>
              <w:rPr>
                <w:rFonts w:ascii="Arial" w:hAnsi="Arial" w:cs="Arial"/>
                <w:sz w:val="20"/>
              </w:rPr>
            </w:pPr>
            <w:r w:rsidRPr="00F12618">
              <w:rPr>
                <w:rFonts w:ascii="Arial" w:hAnsi="Arial" w:cs="Arial"/>
                <w:sz w:val="20"/>
              </w:rPr>
              <w:t>a</w:t>
            </w:r>
          </w:p>
        </w:tc>
        <w:tc>
          <w:tcPr>
            <w:tcW w:w="832" w:type="pct"/>
            <w:shd w:val="clear" w:color="auto" w:fill="auto"/>
            <w:vAlign w:val="center"/>
          </w:tcPr>
          <w:p w:rsidR="00385200" w:rsidRPr="00F12618" w:rsidRDefault="00385200" w:rsidP="00BA3CB6">
            <w:pPr>
              <w:spacing w:before="120"/>
              <w:rPr>
                <w:rFonts w:ascii="Arial" w:hAnsi="Arial" w:cs="Arial"/>
                <w:sz w:val="20"/>
              </w:rPr>
            </w:pPr>
            <w:r w:rsidRPr="00F12618">
              <w:rPr>
                <w:rFonts w:ascii="Arial" w:hAnsi="Arial" w:cs="Arial"/>
                <w:sz w:val="20"/>
              </w:rPr>
              <w:t>Bên liên kết A</w:t>
            </w:r>
          </w:p>
        </w:tc>
        <w:tc>
          <w:tcPr>
            <w:tcW w:w="288" w:type="pct"/>
            <w:shd w:val="clear" w:color="auto" w:fill="auto"/>
            <w:vAlign w:val="center"/>
          </w:tcPr>
          <w:p w:rsidR="00385200" w:rsidRPr="00F12618" w:rsidRDefault="00385200" w:rsidP="00BA3CB6">
            <w:pPr>
              <w:spacing w:before="120"/>
              <w:rPr>
                <w:rFonts w:ascii="Arial" w:hAnsi="Arial" w:cs="Arial"/>
                <w:sz w:val="20"/>
              </w:rPr>
            </w:pPr>
          </w:p>
        </w:tc>
        <w:tc>
          <w:tcPr>
            <w:tcW w:w="298" w:type="pct"/>
            <w:shd w:val="clear" w:color="auto" w:fill="auto"/>
            <w:vAlign w:val="center"/>
          </w:tcPr>
          <w:p w:rsidR="00385200" w:rsidRPr="00F12618" w:rsidRDefault="00385200" w:rsidP="00BA3CB6">
            <w:pPr>
              <w:spacing w:before="120"/>
              <w:rPr>
                <w:rFonts w:ascii="Arial" w:hAnsi="Arial" w:cs="Arial"/>
                <w:sz w:val="20"/>
              </w:rPr>
            </w:pPr>
          </w:p>
        </w:tc>
        <w:tc>
          <w:tcPr>
            <w:tcW w:w="354" w:type="pct"/>
            <w:shd w:val="clear" w:color="auto" w:fill="auto"/>
            <w:vAlign w:val="center"/>
          </w:tcPr>
          <w:p w:rsidR="00385200" w:rsidRPr="00F12618" w:rsidRDefault="00385200" w:rsidP="00BA3CB6">
            <w:pPr>
              <w:spacing w:before="120"/>
              <w:rPr>
                <w:rFonts w:ascii="Arial" w:hAnsi="Arial" w:cs="Arial"/>
                <w:sz w:val="20"/>
              </w:rPr>
            </w:pPr>
          </w:p>
        </w:tc>
        <w:tc>
          <w:tcPr>
            <w:tcW w:w="416" w:type="pct"/>
            <w:shd w:val="clear" w:color="auto" w:fill="auto"/>
            <w:vAlign w:val="center"/>
          </w:tcPr>
          <w:p w:rsidR="00385200" w:rsidRPr="00F12618" w:rsidRDefault="00385200" w:rsidP="00BA3CB6">
            <w:pPr>
              <w:spacing w:before="120"/>
              <w:rPr>
                <w:rFonts w:ascii="Arial" w:hAnsi="Arial" w:cs="Arial"/>
                <w:sz w:val="20"/>
              </w:rPr>
            </w:pPr>
          </w:p>
        </w:tc>
        <w:tc>
          <w:tcPr>
            <w:tcW w:w="288" w:type="pct"/>
            <w:shd w:val="clear" w:color="auto" w:fill="auto"/>
            <w:vAlign w:val="center"/>
          </w:tcPr>
          <w:p w:rsidR="00385200" w:rsidRPr="00F12618" w:rsidRDefault="00385200" w:rsidP="00BA3CB6">
            <w:pPr>
              <w:spacing w:before="120"/>
              <w:rPr>
                <w:rFonts w:ascii="Arial" w:hAnsi="Arial" w:cs="Arial"/>
                <w:sz w:val="20"/>
              </w:rPr>
            </w:pPr>
          </w:p>
        </w:tc>
        <w:tc>
          <w:tcPr>
            <w:tcW w:w="270" w:type="pct"/>
            <w:shd w:val="clear" w:color="auto" w:fill="auto"/>
            <w:vAlign w:val="center"/>
          </w:tcPr>
          <w:p w:rsidR="00385200" w:rsidRPr="00F12618" w:rsidRDefault="00385200" w:rsidP="00BA3CB6">
            <w:pPr>
              <w:spacing w:before="120"/>
              <w:rPr>
                <w:rFonts w:ascii="Arial" w:hAnsi="Arial" w:cs="Arial"/>
                <w:sz w:val="20"/>
              </w:rPr>
            </w:pPr>
          </w:p>
        </w:tc>
        <w:tc>
          <w:tcPr>
            <w:tcW w:w="354" w:type="pct"/>
            <w:shd w:val="clear" w:color="auto" w:fill="auto"/>
            <w:vAlign w:val="center"/>
          </w:tcPr>
          <w:p w:rsidR="00385200" w:rsidRPr="00F12618" w:rsidRDefault="00385200" w:rsidP="00BA3CB6">
            <w:pPr>
              <w:spacing w:before="120"/>
              <w:rPr>
                <w:rFonts w:ascii="Arial" w:hAnsi="Arial" w:cs="Arial"/>
                <w:sz w:val="20"/>
              </w:rPr>
            </w:pPr>
          </w:p>
        </w:tc>
        <w:tc>
          <w:tcPr>
            <w:tcW w:w="416" w:type="pct"/>
            <w:shd w:val="clear" w:color="auto" w:fill="auto"/>
            <w:vAlign w:val="center"/>
          </w:tcPr>
          <w:p w:rsidR="00385200" w:rsidRPr="00F12618" w:rsidRDefault="00385200" w:rsidP="00BA3CB6">
            <w:pPr>
              <w:spacing w:before="120"/>
              <w:rPr>
                <w:rFonts w:ascii="Arial" w:hAnsi="Arial" w:cs="Arial"/>
                <w:sz w:val="20"/>
              </w:rPr>
            </w:pPr>
          </w:p>
        </w:tc>
        <w:tc>
          <w:tcPr>
            <w:tcW w:w="518" w:type="pct"/>
            <w:shd w:val="clear" w:color="auto" w:fill="auto"/>
            <w:vAlign w:val="center"/>
          </w:tcPr>
          <w:p w:rsidR="00385200" w:rsidRPr="00F12618" w:rsidRDefault="00385200" w:rsidP="00BA3CB6">
            <w:pPr>
              <w:spacing w:before="120"/>
              <w:rPr>
                <w:rFonts w:ascii="Arial" w:hAnsi="Arial" w:cs="Arial"/>
                <w:sz w:val="20"/>
              </w:rPr>
            </w:pPr>
          </w:p>
        </w:tc>
        <w:tc>
          <w:tcPr>
            <w:tcW w:w="385" w:type="pct"/>
            <w:shd w:val="clear" w:color="auto" w:fill="auto"/>
            <w:vAlign w:val="center"/>
          </w:tcPr>
          <w:p w:rsidR="00385200" w:rsidRPr="00F12618" w:rsidRDefault="00385200" w:rsidP="00BA3CB6">
            <w:pPr>
              <w:spacing w:before="120"/>
              <w:rPr>
                <w:rFonts w:ascii="Arial" w:hAnsi="Arial" w:cs="Arial"/>
                <w:sz w:val="20"/>
              </w:rPr>
            </w:pPr>
          </w:p>
        </w:tc>
        <w:tc>
          <w:tcPr>
            <w:tcW w:w="313" w:type="pct"/>
            <w:shd w:val="clear" w:color="auto" w:fill="auto"/>
            <w:vAlign w:val="center"/>
          </w:tcPr>
          <w:p w:rsidR="00385200" w:rsidRPr="00F12618" w:rsidRDefault="00385200" w:rsidP="00BA3CB6">
            <w:pPr>
              <w:spacing w:before="120"/>
              <w:rPr>
                <w:rFonts w:ascii="Arial" w:hAnsi="Arial" w:cs="Arial"/>
                <w:sz w:val="20"/>
              </w:rPr>
            </w:pPr>
          </w:p>
        </w:tc>
      </w:tr>
      <w:tr w:rsidR="00385200" w:rsidRPr="00F12618">
        <w:tc>
          <w:tcPr>
            <w:tcW w:w="267" w:type="pct"/>
            <w:shd w:val="clear" w:color="auto" w:fill="auto"/>
            <w:vAlign w:val="center"/>
          </w:tcPr>
          <w:p w:rsidR="00385200" w:rsidRPr="00F12618" w:rsidRDefault="00385200" w:rsidP="00BA3CB6">
            <w:pPr>
              <w:spacing w:before="120"/>
              <w:jc w:val="center"/>
              <w:rPr>
                <w:rFonts w:ascii="Arial" w:hAnsi="Arial" w:cs="Arial"/>
                <w:sz w:val="20"/>
              </w:rPr>
            </w:pPr>
            <w:r w:rsidRPr="00F12618">
              <w:rPr>
                <w:rFonts w:ascii="Arial" w:hAnsi="Arial" w:cs="Arial"/>
                <w:sz w:val="20"/>
              </w:rPr>
              <w:t>b</w:t>
            </w:r>
          </w:p>
        </w:tc>
        <w:tc>
          <w:tcPr>
            <w:tcW w:w="832" w:type="pct"/>
            <w:shd w:val="clear" w:color="auto" w:fill="auto"/>
            <w:vAlign w:val="center"/>
          </w:tcPr>
          <w:p w:rsidR="00385200" w:rsidRPr="00F12618" w:rsidRDefault="00385200" w:rsidP="00BA3CB6">
            <w:pPr>
              <w:spacing w:before="120"/>
              <w:rPr>
                <w:rFonts w:ascii="Arial" w:hAnsi="Arial" w:cs="Arial"/>
                <w:sz w:val="20"/>
              </w:rPr>
            </w:pPr>
            <w:r w:rsidRPr="00F12618">
              <w:rPr>
                <w:rFonts w:ascii="Arial" w:hAnsi="Arial" w:cs="Arial"/>
                <w:sz w:val="20"/>
              </w:rPr>
              <w:t>Bên liên kết B</w:t>
            </w:r>
          </w:p>
        </w:tc>
        <w:tc>
          <w:tcPr>
            <w:tcW w:w="288" w:type="pct"/>
            <w:shd w:val="clear" w:color="auto" w:fill="auto"/>
            <w:vAlign w:val="center"/>
          </w:tcPr>
          <w:p w:rsidR="00385200" w:rsidRPr="00F12618" w:rsidRDefault="00385200" w:rsidP="00BA3CB6">
            <w:pPr>
              <w:spacing w:before="120"/>
              <w:rPr>
                <w:rFonts w:ascii="Arial" w:hAnsi="Arial" w:cs="Arial"/>
                <w:sz w:val="20"/>
              </w:rPr>
            </w:pPr>
          </w:p>
        </w:tc>
        <w:tc>
          <w:tcPr>
            <w:tcW w:w="298" w:type="pct"/>
            <w:shd w:val="clear" w:color="auto" w:fill="auto"/>
            <w:vAlign w:val="center"/>
          </w:tcPr>
          <w:p w:rsidR="00385200" w:rsidRPr="00F12618" w:rsidRDefault="00385200" w:rsidP="00BA3CB6">
            <w:pPr>
              <w:spacing w:before="120"/>
              <w:rPr>
                <w:rFonts w:ascii="Arial" w:hAnsi="Arial" w:cs="Arial"/>
                <w:sz w:val="20"/>
              </w:rPr>
            </w:pPr>
          </w:p>
        </w:tc>
        <w:tc>
          <w:tcPr>
            <w:tcW w:w="354" w:type="pct"/>
            <w:shd w:val="clear" w:color="auto" w:fill="auto"/>
            <w:vAlign w:val="center"/>
          </w:tcPr>
          <w:p w:rsidR="00385200" w:rsidRPr="00F12618" w:rsidRDefault="00385200" w:rsidP="00BA3CB6">
            <w:pPr>
              <w:spacing w:before="120"/>
              <w:rPr>
                <w:rFonts w:ascii="Arial" w:hAnsi="Arial" w:cs="Arial"/>
                <w:sz w:val="20"/>
              </w:rPr>
            </w:pPr>
          </w:p>
        </w:tc>
        <w:tc>
          <w:tcPr>
            <w:tcW w:w="416" w:type="pct"/>
            <w:shd w:val="clear" w:color="auto" w:fill="auto"/>
            <w:vAlign w:val="center"/>
          </w:tcPr>
          <w:p w:rsidR="00385200" w:rsidRPr="00F12618" w:rsidRDefault="00385200" w:rsidP="00BA3CB6">
            <w:pPr>
              <w:spacing w:before="120"/>
              <w:rPr>
                <w:rFonts w:ascii="Arial" w:hAnsi="Arial" w:cs="Arial"/>
                <w:sz w:val="20"/>
              </w:rPr>
            </w:pPr>
          </w:p>
        </w:tc>
        <w:tc>
          <w:tcPr>
            <w:tcW w:w="288" w:type="pct"/>
            <w:shd w:val="clear" w:color="auto" w:fill="auto"/>
            <w:vAlign w:val="center"/>
          </w:tcPr>
          <w:p w:rsidR="00385200" w:rsidRPr="00F12618" w:rsidRDefault="00385200" w:rsidP="00BA3CB6">
            <w:pPr>
              <w:spacing w:before="120"/>
              <w:rPr>
                <w:rFonts w:ascii="Arial" w:hAnsi="Arial" w:cs="Arial"/>
                <w:sz w:val="20"/>
              </w:rPr>
            </w:pPr>
          </w:p>
        </w:tc>
        <w:tc>
          <w:tcPr>
            <w:tcW w:w="270" w:type="pct"/>
            <w:shd w:val="clear" w:color="auto" w:fill="auto"/>
            <w:vAlign w:val="center"/>
          </w:tcPr>
          <w:p w:rsidR="00385200" w:rsidRPr="00F12618" w:rsidRDefault="00385200" w:rsidP="00BA3CB6">
            <w:pPr>
              <w:spacing w:before="120"/>
              <w:rPr>
                <w:rFonts w:ascii="Arial" w:hAnsi="Arial" w:cs="Arial"/>
                <w:sz w:val="20"/>
              </w:rPr>
            </w:pPr>
          </w:p>
        </w:tc>
        <w:tc>
          <w:tcPr>
            <w:tcW w:w="354" w:type="pct"/>
            <w:shd w:val="clear" w:color="auto" w:fill="auto"/>
            <w:vAlign w:val="center"/>
          </w:tcPr>
          <w:p w:rsidR="00385200" w:rsidRPr="00F12618" w:rsidRDefault="00385200" w:rsidP="00BA3CB6">
            <w:pPr>
              <w:spacing w:before="120"/>
              <w:rPr>
                <w:rFonts w:ascii="Arial" w:hAnsi="Arial" w:cs="Arial"/>
                <w:sz w:val="20"/>
              </w:rPr>
            </w:pPr>
          </w:p>
        </w:tc>
        <w:tc>
          <w:tcPr>
            <w:tcW w:w="416" w:type="pct"/>
            <w:shd w:val="clear" w:color="auto" w:fill="auto"/>
            <w:vAlign w:val="center"/>
          </w:tcPr>
          <w:p w:rsidR="00385200" w:rsidRPr="00F12618" w:rsidRDefault="00385200" w:rsidP="00BA3CB6">
            <w:pPr>
              <w:spacing w:before="120"/>
              <w:rPr>
                <w:rFonts w:ascii="Arial" w:hAnsi="Arial" w:cs="Arial"/>
                <w:sz w:val="20"/>
              </w:rPr>
            </w:pPr>
          </w:p>
        </w:tc>
        <w:tc>
          <w:tcPr>
            <w:tcW w:w="518" w:type="pct"/>
            <w:shd w:val="clear" w:color="auto" w:fill="auto"/>
            <w:vAlign w:val="center"/>
          </w:tcPr>
          <w:p w:rsidR="00385200" w:rsidRPr="00F12618" w:rsidRDefault="00385200" w:rsidP="00BA3CB6">
            <w:pPr>
              <w:spacing w:before="120"/>
              <w:rPr>
                <w:rFonts w:ascii="Arial" w:hAnsi="Arial" w:cs="Arial"/>
                <w:sz w:val="20"/>
              </w:rPr>
            </w:pPr>
          </w:p>
        </w:tc>
        <w:tc>
          <w:tcPr>
            <w:tcW w:w="385" w:type="pct"/>
            <w:shd w:val="clear" w:color="auto" w:fill="auto"/>
            <w:vAlign w:val="center"/>
          </w:tcPr>
          <w:p w:rsidR="00385200" w:rsidRPr="00F12618" w:rsidRDefault="00385200" w:rsidP="00BA3CB6">
            <w:pPr>
              <w:spacing w:before="120"/>
              <w:rPr>
                <w:rFonts w:ascii="Arial" w:hAnsi="Arial" w:cs="Arial"/>
                <w:sz w:val="20"/>
              </w:rPr>
            </w:pPr>
          </w:p>
        </w:tc>
        <w:tc>
          <w:tcPr>
            <w:tcW w:w="313" w:type="pct"/>
            <w:shd w:val="clear" w:color="auto" w:fill="auto"/>
            <w:vAlign w:val="center"/>
          </w:tcPr>
          <w:p w:rsidR="00385200" w:rsidRPr="00F12618" w:rsidRDefault="00385200" w:rsidP="00BA3CB6">
            <w:pPr>
              <w:spacing w:before="120"/>
              <w:rPr>
                <w:rFonts w:ascii="Arial" w:hAnsi="Arial" w:cs="Arial"/>
                <w:sz w:val="20"/>
              </w:rPr>
            </w:pPr>
          </w:p>
        </w:tc>
      </w:tr>
      <w:tr w:rsidR="00385200" w:rsidRPr="00F12618">
        <w:tc>
          <w:tcPr>
            <w:tcW w:w="267" w:type="pct"/>
            <w:shd w:val="clear" w:color="auto" w:fill="auto"/>
            <w:vAlign w:val="center"/>
          </w:tcPr>
          <w:p w:rsidR="00385200" w:rsidRPr="00F12618" w:rsidRDefault="00385200" w:rsidP="00BA3CB6">
            <w:pPr>
              <w:spacing w:before="120"/>
              <w:jc w:val="center"/>
              <w:rPr>
                <w:rFonts w:ascii="Arial" w:hAnsi="Arial" w:cs="Arial"/>
                <w:sz w:val="20"/>
              </w:rPr>
            </w:pPr>
          </w:p>
        </w:tc>
        <w:tc>
          <w:tcPr>
            <w:tcW w:w="832" w:type="pct"/>
            <w:shd w:val="clear" w:color="auto" w:fill="auto"/>
            <w:vAlign w:val="center"/>
          </w:tcPr>
          <w:p w:rsidR="00385200" w:rsidRPr="00F12618" w:rsidRDefault="00385200" w:rsidP="00BA3CB6">
            <w:pPr>
              <w:spacing w:before="120"/>
              <w:rPr>
                <w:rFonts w:ascii="Arial" w:hAnsi="Arial" w:cs="Arial"/>
                <w:sz w:val="20"/>
                <w:lang w:val="en-US"/>
              </w:rPr>
            </w:pPr>
            <w:r w:rsidRPr="00F12618">
              <w:rPr>
                <w:rFonts w:ascii="Arial" w:hAnsi="Arial" w:cs="Arial"/>
                <w:sz w:val="20"/>
                <w:lang w:val="en-US"/>
              </w:rPr>
              <w:t>…</w:t>
            </w:r>
          </w:p>
        </w:tc>
        <w:tc>
          <w:tcPr>
            <w:tcW w:w="288" w:type="pct"/>
            <w:shd w:val="clear" w:color="auto" w:fill="auto"/>
            <w:vAlign w:val="center"/>
          </w:tcPr>
          <w:p w:rsidR="00385200" w:rsidRPr="00F12618" w:rsidRDefault="00385200" w:rsidP="00BA3CB6">
            <w:pPr>
              <w:spacing w:before="120"/>
              <w:rPr>
                <w:rFonts w:ascii="Arial" w:hAnsi="Arial" w:cs="Arial"/>
                <w:sz w:val="20"/>
              </w:rPr>
            </w:pPr>
          </w:p>
        </w:tc>
        <w:tc>
          <w:tcPr>
            <w:tcW w:w="298" w:type="pct"/>
            <w:shd w:val="clear" w:color="auto" w:fill="auto"/>
            <w:vAlign w:val="center"/>
          </w:tcPr>
          <w:p w:rsidR="00385200" w:rsidRPr="00F12618" w:rsidRDefault="00385200" w:rsidP="00BA3CB6">
            <w:pPr>
              <w:spacing w:before="120"/>
              <w:rPr>
                <w:rFonts w:ascii="Arial" w:hAnsi="Arial" w:cs="Arial"/>
                <w:sz w:val="20"/>
              </w:rPr>
            </w:pPr>
          </w:p>
        </w:tc>
        <w:tc>
          <w:tcPr>
            <w:tcW w:w="354" w:type="pct"/>
            <w:shd w:val="clear" w:color="auto" w:fill="auto"/>
            <w:vAlign w:val="center"/>
          </w:tcPr>
          <w:p w:rsidR="00385200" w:rsidRPr="00F12618" w:rsidRDefault="00385200" w:rsidP="00BA3CB6">
            <w:pPr>
              <w:spacing w:before="120"/>
              <w:rPr>
                <w:rFonts w:ascii="Arial" w:hAnsi="Arial" w:cs="Arial"/>
                <w:sz w:val="20"/>
              </w:rPr>
            </w:pPr>
          </w:p>
        </w:tc>
        <w:tc>
          <w:tcPr>
            <w:tcW w:w="416" w:type="pct"/>
            <w:shd w:val="clear" w:color="auto" w:fill="auto"/>
            <w:vAlign w:val="center"/>
          </w:tcPr>
          <w:p w:rsidR="00385200" w:rsidRPr="00F12618" w:rsidRDefault="00385200" w:rsidP="00BA3CB6">
            <w:pPr>
              <w:spacing w:before="120"/>
              <w:rPr>
                <w:rFonts w:ascii="Arial" w:hAnsi="Arial" w:cs="Arial"/>
                <w:sz w:val="20"/>
              </w:rPr>
            </w:pPr>
          </w:p>
        </w:tc>
        <w:tc>
          <w:tcPr>
            <w:tcW w:w="288" w:type="pct"/>
            <w:shd w:val="clear" w:color="auto" w:fill="auto"/>
            <w:vAlign w:val="center"/>
          </w:tcPr>
          <w:p w:rsidR="00385200" w:rsidRPr="00F12618" w:rsidRDefault="00385200" w:rsidP="00BA3CB6">
            <w:pPr>
              <w:spacing w:before="120"/>
              <w:rPr>
                <w:rFonts w:ascii="Arial" w:hAnsi="Arial" w:cs="Arial"/>
                <w:sz w:val="20"/>
              </w:rPr>
            </w:pPr>
          </w:p>
        </w:tc>
        <w:tc>
          <w:tcPr>
            <w:tcW w:w="270" w:type="pct"/>
            <w:shd w:val="clear" w:color="auto" w:fill="auto"/>
            <w:vAlign w:val="center"/>
          </w:tcPr>
          <w:p w:rsidR="00385200" w:rsidRPr="00F12618" w:rsidRDefault="00385200" w:rsidP="00BA3CB6">
            <w:pPr>
              <w:spacing w:before="120"/>
              <w:rPr>
                <w:rFonts w:ascii="Arial" w:hAnsi="Arial" w:cs="Arial"/>
                <w:sz w:val="20"/>
              </w:rPr>
            </w:pPr>
          </w:p>
        </w:tc>
        <w:tc>
          <w:tcPr>
            <w:tcW w:w="354" w:type="pct"/>
            <w:shd w:val="clear" w:color="auto" w:fill="auto"/>
            <w:vAlign w:val="center"/>
          </w:tcPr>
          <w:p w:rsidR="00385200" w:rsidRPr="00F12618" w:rsidRDefault="00385200" w:rsidP="00BA3CB6">
            <w:pPr>
              <w:spacing w:before="120"/>
              <w:rPr>
                <w:rFonts w:ascii="Arial" w:hAnsi="Arial" w:cs="Arial"/>
                <w:sz w:val="20"/>
              </w:rPr>
            </w:pPr>
          </w:p>
        </w:tc>
        <w:tc>
          <w:tcPr>
            <w:tcW w:w="416" w:type="pct"/>
            <w:shd w:val="clear" w:color="auto" w:fill="auto"/>
            <w:vAlign w:val="center"/>
          </w:tcPr>
          <w:p w:rsidR="00385200" w:rsidRPr="00F12618" w:rsidRDefault="00385200" w:rsidP="00BA3CB6">
            <w:pPr>
              <w:spacing w:before="120"/>
              <w:rPr>
                <w:rFonts w:ascii="Arial" w:hAnsi="Arial" w:cs="Arial"/>
                <w:sz w:val="20"/>
              </w:rPr>
            </w:pPr>
          </w:p>
        </w:tc>
        <w:tc>
          <w:tcPr>
            <w:tcW w:w="518" w:type="pct"/>
            <w:shd w:val="clear" w:color="auto" w:fill="auto"/>
            <w:vAlign w:val="center"/>
          </w:tcPr>
          <w:p w:rsidR="00385200" w:rsidRPr="00F12618" w:rsidRDefault="00385200" w:rsidP="00BA3CB6">
            <w:pPr>
              <w:spacing w:before="120"/>
              <w:rPr>
                <w:rFonts w:ascii="Arial" w:hAnsi="Arial" w:cs="Arial"/>
                <w:sz w:val="20"/>
              </w:rPr>
            </w:pPr>
          </w:p>
        </w:tc>
        <w:tc>
          <w:tcPr>
            <w:tcW w:w="385" w:type="pct"/>
            <w:shd w:val="clear" w:color="auto" w:fill="auto"/>
            <w:vAlign w:val="center"/>
          </w:tcPr>
          <w:p w:rsidR="00385200" w:rsidRPr="00F12618" w:rsidRDefault="00385200" w:rsidP="00BA3CB6">
            <w:pPr>
              <w:spacing w:before="120"/>
              <w:rPr>
                <w:rFonts w:ascii="Arial" w:hAnsi="Arial" w:cs="Arial"/>
                <w:sz w:val="20"/>
              </w:rPr>
            </w:pPr>
          </w:p>
        </w:tc>
        <w:tc>
          <w:tcPr>
            <w:tcW w:w="313" w:type="pct"/>
            <w:shd w:val="clear" w:color="auto" w:fill="auto"/>
            <w:vAlign w:val="center"/>
          </w:tcPr>
          <w:p w:rsidR="00385200" w:rsidRPr="00F12618" w:rsidRDefault="00385200" w:rsidP="00BA3CB6">
            <w:pPr>
              <w:spacing w:before="120"/>
              <w:rPr>
                <w:rFonts w:ascii="Arial" w:hAnsi="Arial" w:cs="Arial"/>
                <w:sz w:val="20"/>
              </w:rPr>
            </w:pPr>
          </w:p>
        </w:tc>
      </w:tr>
      <w:tr w:rsidR="00385200" w:rsidRPr="00F12618">
        <w:tc>
          <w:tcPr>
            <w:tcW w:w="267" w:type="pct"/>
            <w:shd w:val="clear" w:color="auto" w:fill="auto"/>
            <w:vAlign w:val="center"/>
          </w:tcPr>
          <w:p w:rsidR="00385200" w:rsidRPr="00F12618" w:rsidRDefault="00385200" w:rsidP="00BA3CB6">
            <w:pPr>
              <w:spacing w:before="120"/>
              <w:jc w:val="center"/>
              <w:rPr>
                <w:rFonts w:ascii="Arial" w:hAnsi="Arial" w:cs="Arial"/>
                <w:sz w:val="20"/>
              </w:rPr>
            </w:pPr>
            <w:r w:rsidRPr="00F12618">
              <w:rPr>
                <w:rFonts w:ascii="Arial" w:hAnsi="Arial" w:cs="Arial"/>
                <w:sz w:val="20"/>
              </w:rPr>
              <w:t>2.3</w:t>
            </w:r>
          </w:p>
        </w:tc>
        <w:tc>
          <w:tcPr>
            <w:tcW w:w="832" w:type="pct"/>
            <w:shd w:val="clear" w:color="auto" w:fill="auto"/>
            <w:vAlign w:val="center"/>
          </w:tcPr>
          <w:p w:rsidR="00385200" w:rsidRPr="00F12618" w:rsidRDefault="00385200" w:rsidP="00BA3CB6">
            <w:pPr>
              <w:spacing w:before="120"/>
              <w:rPr>
                <w:rFonts w:ascii="Arial" w:hAnsi="Arial" w:cs="Arial"/>
                <w:sz w:val="20"/>
              </w:rPr>
            </w:pPr>
            <w:r w:rsidRPr="00F12618">
              <w:rPr>
                <w:rFonts w:ascii="Arial" w:hAnsi="Arial" w:cs="Arial"/>
                <w:sz w:val="20"/>
              </w:rPr>
              <w:t>Quản lý kinh doanh và tư v</w:t>
            </w:r>
            <w:r w:rsidRPr="00F12618">
              <w:rPr>
                <w:rFonts w:ascii="Arial" w:hAnsi="Arial" w:cs="Arial"/>
                <w:sz w:val="20"/>
                <w:lang w:val="en-US"/>
              </w:rPr>
              <w:t>ấ</w:t>
            </w:r>
            <w:r w:rsidRPr="00F12618">
              <w:rPr>
                <w:rFonts w:ascii="Arial" w:hAnsi="Arial" w:cs="Arial"/>
                <w:sz w:val="20"/>
              </w:rPr>
              <w:t>n, đào tạo</w:t>
            </w:r>
          </w:p>
        </w:tc>
        <w:tc>
          <w:tcPr>
            <w:tcW w:w="288" w:type="pct"/>
            <w:shd w:val="clear" w:color="auto" w:fill="auto"/>
            <w:vAlign w:val="center"/>
          </w:tcPr>
          <w:p w:rsidR="00385200" w:rsidRPr="00F12618" w:rsidRDefault="00385200" w:rsidP="00BA3CB6">
            <w:pPr>
              <w:spacing w:before="120"/>
              <w:rPr>
                <w:rFonts w:ascii="Arial" w:hAnsi="Arial" w:cs="Arial"/>
                <w:sz w:val="20"/>
              </w:rPr>
            </w:pPr>
          </w:p>
        </w:tc>
        <w:tc>
          <w:tcPr>
            <w:tcW w:w="298" w:type="pct"/>
            <w:shd w:val="clear" w:color="auto" w:fill="auto"/>
            <w:vAlign w:val="center"/>
          </w:tcPr>
          <w:p w:rsidR="00385200" w:rsidRPr="00F12618" w:rsidRDefault="00385200" w:rsidP="00BA3CB6">
            <w:pPr>
              <w:spacing w:before="120"/>
              <w:rPr>
                <w:rFonts w:ascii="Arial" w:hAnsi="Arial" w:cs="Arial"/>
                <w:sz w:val="20"/>
              </w:rPr>
            </w:pPr>
          </w:p>
        </w:tc>
        <w:tc>
          <w:tcPr>
            <w:tcW w:w="354" w:type="pct"/>
            <w:shd w:val="clear" w:color="auto" w:fill="auto"/>
            <w:vAlign w:val="center"/>
          </w:tcPr>
          <w:p w:rsidR="00385200" w:rsidRPr="00F12618" w:rsidRDefault="00385200" w:rsidP="00BA3CB6">
            <w:pPr>
              <w:spacing w:before="120"/>
              <w:rPr>
                <w:rFonts w:ascii="Arial" w:hAnsi="Arial" w:cs="Arial"/>
                <w:sz w:val="20"/>
              </w:rPr>
            </w:pPr>
          </w:p>
        </w:tc>
        <w:tc>
          <w:tcPr>
            <w:tcW w:w="416" w:type="pct"/>
            <w:shd w:val="clear" w:color="auto" w:fill="auto"/>
            <w:vAlign w:val="center"/>
          </w:tcPr>
          <w:p w:rsidR="00385200" w:rsidRPr="00F12618" w:rsidRDefault="00385200" w:rsidP="00BA3CB6">
            <w:pPr>
              <w:spacing w:before="120"/>
              <w:rPr>
                <w:rFonts w:ascii="Arial" w:hAnsi="Arial" w:cs="Arial"/>
                <w:sz w:val="20"/>
              </w:rPr>
            </w:pPr>
          </w:p>
        </w:tc>
        <w:tc>
          <w:tcPr>
            <w:tcW w:w="288" w:type="pct"/>
            <w:shd w:val="clear" w:color="auto" w:fill="auto"/>
            <w:vAlign w:val="center"/>
          </w:tcPr>
          <w:p w:rsidR="00385200" w:rsidRPr="00F12618" w:rsidRDefault="00385200" w:rsidP="00BA3CB6">
            <w:pPr>
              <w:spacing w:before="120"/>
              <w:rPr>
                <w:rFonts w:ascii="Arial" w:hAnsi="Arial" w:cs="Arial"/>
                <w:sz w:val="20"/>
              </w:rPr>
            </w:pPr>
          </w:p>
        </w:tc>
        <w:tc>
          <w:tcPr>
            <w:tcW w:w="270" w:type="pct"/>
            <w:shd w:val="clear" w:color="auto" w:fill="auto"/>
            <w:vAlign w:val="center"/>
          </w:tcPr>
          <w:p w:rsidR="00385200" w:rsidRPr="00F12618" w:rsidRDefault="00385200" w:rsidP="00BA3CB6">
            <w:pPr>
              <w:spacing w:before="120"/>
              <w:rPr>
                <w:rFonts w:ascii="Arial" w:hAnsi="Arial" w:cs="Arial"/>
                <w:sz w:val="20"/>
              </w:rPr>
            </w:pPr>
          </w:p>
        </w:tc>
        <w:tc>
          <w:tcPr>
            <w:tcW w:w="354" w:type="pct"/>
            <w:shd w:val="clear" w:color="auto" w:fill="auto"/>
            <w:vAlign w:val="center"/>
          </w:tcPr>
          <w:p w:rsidR="00385200" w:rsidRPr="00F12618" w:rsidRDefault="00385200" w:rsidP="00BA3CB6">
            <w:pPr>
              <w:spacing w:before="120"/>
              <w:rPr>
                <w:rFonts w:ascii="Arial" w:hAnsi="Arial" w:cs="Arial"/>
                <w:sz w:val="20"/>
              </w:rPr>
            </w:pPr>
          </w:p>
        </w:tc>
        <w:tc>
          <w:tcPr>
            <w:tcW w:w="416" w:type="pct"/>
            <w:shd w:val="clear" w:color="auto" w:fill="auto"/>
            <w:vAlign w:val="center"/>
          </w:tcPr>
          <w:p w:rsidR="00385200" w:rsidRPr="00F12618" w:rsidRDefault="00385200" w:rsidP="00BA3CB6">
            <w:pPr>
              <w:spacing w:before="120"/>
              <w:rPr>
                <w:rFonts w:ascii="Arial" w:hAnsi="Arial" w:cs="Arial"/>
                <w:sz w:val="20"/>
              </w:rPr>
            </w:pPr>
          </w:p>
        </w:tc>
        <w:tc>
          <w:tcPr>
            <w:tcW w:w="518" w:type="pct"/>
            <w:shd w:val="clear" w:color="auto" w:fill="auto"/>
            <w:vAlign w:val="center"/>
          </w:tcPr>
          <w:p w:rsidR="00385200" w:rsidRPr="00F12618" w:rsidRDefault="00385200" w:rsidP="00BA3CB6">
            <w:pPr>
              <w:spacing w:before="120"/>
              <w:rPr>
                <w:rFonts w:ascii="Arial" w:hAnsi="Arial" w:cs="Arial"/>
                <w:sz w:val="20"/>
              </w:rPr>
            </w:pPr>
          </w:p>
        </w:tc>
        <w:tc>
          <w:tcPr>
            <w:tcW w:w="385" w:type="pct"/>
            <w:shd w:val="clear" w:color="auto" w:fill="auto"/>
            <w:vAlign w:val="center"/>
          </w:tcPr>
          <w:p w:rsidR="00385200" w:rsidRPr="00F12618" w:rsidRDefault="00385200" w:rsidP="00BA3CB6">
            <w:pPr>
              <w:spacing w:before="120"/>
              <w:rPr>
                <w:rFonts w:ascii="Arial" w:hAnsi="Arial" w:cs="Arial"/>
                <w:sz w:val="20"/>
              </w:rPr>
            </w:pPr>
          </w:p>
        </w:tc>
        <w:tc>
          <w:tcPr>
            <w:tcW w:w="313" w:type="pct"/>
            <w:shd w:val="clear" w:color="auto" w:fill="auto"/>
            <w:vAlign w:val="center"/>
          </w:tcPr>
          <w:p w:rsidR="00385200" w:rsidRPr="00F12618" w:rsidRDefault="00385200" w:rsidP="00BA3CB6">
            <w:pPr>
              <w:spacing w:before="120"/>
              <w:rPr>
                <w:rFonts w:ascii="Arial" w:hAnsi="Arial" w:cs="Arial"/>
                <w:sz w:val="20"/>
              </w:rPr>
            </w:pPr>
          </w:p>
        </w:tc>
      </w:tr>
      <w:tr w:rsidR="00385200" w:rsidRPr="00F12618">
        <w:tc>
          <w:tcPr>
            <w:tcW w:w="267" w:type="pct"/>
            <w:shd w:val="clear" w:color="auto" w:fill="auto"/>
            <w:vAlign w:val="center"/>
          </w:tcPr>
          <w:p w:rsidR="00385200" w:rsidRPr="00F12618" w:rsidRDefault="00385200" w:rsidP="00BA3CB6">
            <w:pPr>
              <w:spacing w:before="120"/>
              <w:jc w:val="center"/>
              <w:rPr>
                <w:rFonts w:ascii="Arial" w:hAnsi="Arial" w:cs="Arial"/>
                <w:sz w:val="20"/>
              </w:rPr>
            </w:pPr>
            <w:r w:rsidRPr="00F12618">
              <w:rPr>
                <w:rFonts w:ascii="Arial" w:hAnsi="Arial" w:cs="Arial"/>
                <w:sz w:val="20"/>
              </w:rPr>
              <w:t>a</w:t>
            </w:r>
          </w:p>
        </w:tc>
        <w:tc>
          <w:tcPr>
            <w:tcW w:w="832" w:type="pct"/>
            <w:shd w:val="clear" w:color="auto" w:fill="auto"/>
            <w:vAlign w:val="center"/>
          </w:tcPr>
          <w:p w:rsidR="00385200" w:rsidRPr="00F12618" w:rsidRDefault="00385200" w:rsidP="00BA3CB6">
            <w:pPr>
              <w:spacing w:before="120"/>
              <w:rPr>
                <w:rFonts w:ascii="Arial" w:hAnsi="Arial" w:cs="Arial"/>
                <w:sz w:val="20"/>
              </w:rPr>
            </w:pPr>
            <w:r w:rsidRPr="00F12618">
              <w:rPr>
                <w:rFonts w:ascii="Arial" w:hAnsi="Arial" w:cs="Arial"/>
                <w:sz w:val="20"/>
              </w:rPr>
              <w:t>Bên li</w:t>
            </w:r>
            <w:r w:rsidRPr="00F12618">
              <w:rPr>
                <w:rFonts w:ascii="Arial" w:hAnsi="Arial" w:cs="Arial"/>
                <w:sz w:val="20"/>
                <w:lang w:val="en-US"/>
              </w:rPr>
              <w:t>ê</w:t>
            </w:r>
            <w:r w:rsidRPr="00F12618">
              <w:rPr>
                <w:rFonts w:ascii="Arial" w:hAnsi="Arial" w:cs="Arial"/>
                <w:sz w:val="20"/>
              </w:rPr>
              <w:t>n kết A</w:t>
            </w:r>
          </w:p>
        </w:tc>
        <w:tc>
          <w:tcPr>
            <w:tcW w:w="288" w:type="pct"/>
            <w:shd w:val="clear" w:color="auto" w:fill="auto"/>
            <w:vAlign w:val="center"/>
          </w:tcPr>
          <w:p w:rsidR="00385200" w:rsidRPr="00F12618" w:rsidRDefault="00385200" w:rsidP="00BA3CB6">
            <w:pPr>
              <w:spacing w:before="120"/>
              <w:rPr>
                <w:rFonts w:ascii="Arial" w:hAnsi="Arial" w:cs="Arial"/>
                <w:sz w:val="20"/>
              </w:rPr>
            </w:pPr>
          </w:p>
        </w:tc>
        <w:tc>
          <w:tcPr>
            <w:tcW w:w="298" w:type="pct"/>
            <w:shd w:val="clear" w:color="auto" w:fill="auto"/>
            <w:vAlign w:val="center"/>
          </w:tcPr>
          <w:p w:rsidR="00385200" w:rsidRPr="00F12618" w:rsidRDefault="00385200" w:rsidP="00BA3CB6">
            <w:pPr>
              <w:spacing w:before="120"/>
              <w:rPr>
                <w:rFonts w:ascii="Arial" w:hAnsi="Arial" w:cs="Arial"/>
                <w:sz w:val="20"/>
              </w:rPr>
            </w:pPr>
          </w:p>
        </w:tc>
        <w:tc>
          <w:tcPr>
            <w:tcW w:w="354" w:type="pct"/>
            <w:shd w:val="clear" w:color="auto" w:fill="auto"/>
            <w:vAlign w:val="center"/>
          </w:tcPr>
          <w:p w:rsidR="00385200" w:rsidRPr="00F12618" w:rsidRDefault="00385200" w:rsidP="00BA3CB6">
            <w:pPr>
              <w:spacing w:before="120"/>
              <w:rPr>
                <w:rFonts w:ascii="Arial" w:hAnsi="Arial" w:cs="Arial"/>
                <w:sz w:val="20"/>
              </w:rPr>
            </w:pPr>
          </w:p>
        </w:tc>
        <w:tc>
          <w:tcPr>
            <w:tcW w:w="416" w:type="pct"/>
            <w:shd w:val="clear" w:color="auto" w:fill="auto"/>
            <w:vAlign w:val="center"/>
          </w:tcPr>
          <w:p w:rsidR="00385200" w:rsidRPr="00F12618" w:rsidRDefault="00385200" w:rsidP="00BA3CB6">
            <w:pPr>
              <w:spacing w:before="120"/>
              <w:rPr>
                <w:rFonts w:ascii="Arial" w:hAnsi="Arial" w:cs="Arial"/>
                <w:sz w:val="20"/>
              </w:rPr>
            </w:pPr>
          </w:p>
        </w:tc>
        <w:tc>
          <w:tcPr>
            <w:tcW w:w="288" w:type="pct"/>
            <w:shd w:val="clear" w:color="auto" w:fill="auto"/>
            <w:vAlign w:val="center"/>
          </w:tcPr>
          <w:p w:rsidR="00385200" w:rsidRPr="00F12618" w:rsidRDefault="00385200" w:rsidP="00BA3CB6">
            <w:pPr>
              <w:spacing w:before="120"/>
              <w:rPr>
                <w:rFonts w:ascii="Arial" w:hAnsi="Arial" w:cs="Arial"/>
                <w:sz w:val="20"/>
              </w:rPr>
            </w:pPr>
          </w:p>
        </w:tc>
        <w:tc>
          <w:tcPr>
            <w:tcW w:w="270" w:type="pct"/>
            <w:shd w:val="clear" w:color="auto" w:fill="auto"/>
            <w:vAlign w:val="center"/>
          </w:tcPr>
          <w:p w:rsidR="00385200" w:rsidRPr="00F12618" w:rsidRDefault="00385200" w:rsidP="00BA3CB6">
            <w:pPr>
              <w:spacing w:before="120"/>
              <w:rPr>
                <w:rFonts w:ascii="Arial" w:hAnsi="Arial" w:cs="Arial"/>
                <w:sz w:val="20"/>
              </w:rPr>
            </w:pPr>
          </w:p>
        </w:tc>
        <w:tc>
          <w:tcPr>
            <w:tcW w:w="354" w:type="pct"/>
            <w:shd w:val="clear" w:color="auto" w:fill="auto"/>
            <w:vAlign w:val="center"/>
          </w:tcPr>
          <w:p w:rsidR="00385200" w:rsidRPr="00F12618" w:rsidRDefault="00385200" w:rsidP="00BA3CB6">
            <w:pPr>
              <w:spacing w:before="120"/>
              <w:rPr>
                <w:rFonts w:ascii="Arial" w:hAnsi="Arial" w:cs="Arial"/>
                <w:sz w:val="20"/>
              </w:rPr>
            </w:pPr>
          </w:p>
        </w:tc>
        <w:tc>
          <w:tcPr>
            <w:tcW w:w="416" w:type="pct"/>
            <w:shd w:val="clear" w:color="auto" w:fill="auto"/>
            <w:vAlign w:val="center"/>
          </w:tcPr>
          <w:p w:rsidR="00385200" w:rsidRPr="00F12618" w:rsidRDefault="00385200" w:rsidP="00BA3CB6">
            <w:pPr>
              <w:spacing w:before="120"/>
              <w:rPr>
                <w:rFonts w:ascii="Arial" w:hAnsi="Arial" w:cs="Arial"/>
                <w:sz w:val="20"/>
              </w:rPr>
            </w:pPr>
          </w:p>
        </w:tc>
        <w:tc>
          <w:tcPr>
            <w:tcW w:w="518" w:type="pct"/>
            <w:shd w:val="clear" w:color="auto" w:fill="auto"/>
            <w:vAlign w:val="center"/>
          </w:tcPr>
          <w:p w:rsidR="00385200" w:rsidRPr="00F12618" w:rsidRDefault="00385200" w:rsidP="00BA3CB6">
            <w:pPr>
              <w:spacing w:before="120"/>
              <w:rPr>
                <w:rFonts w:ascii="Arial" w:hAnsi="Arial" w:cs="Arial"/>
                <w:sz w:val="20"/>
              </w:rPr>
            </w:pPr>
          </w:p>
        </w:tc>
        <w:tc>
          <w:tcPr>
            <w:tcW w:w="385" w:type="pct"/>
            <w:shd w:val="clear" w:color="auto" w:fill="auto"/>
            <w:vAlign w:val="center"/>
          </w:tcPr>
          <w:p w:rsidR="00385200" w:rsidRPr="00F12618" w:rsidRDefault="00385200" w:rsidP="00BA3CB6">
            <w:pPr>
              <w:spacing w:before="120"/>
              <w:rPr>
                <w:rFonts w:ascii="Arial" w:hAnsi="Arial" w:cs="Arial"/>
                <w:sz w:val="20"/>
              </w:rPr>
            </w:pPr>
          </w:p>
        </w:tc>
        <w:tc>
          <w:tcPr>
            <w:tcW w:w="313" w:type="pct"/>
            <w:shd w:val="clear" w:color="auto" w:fill="auto"/>
            <w:vAlign w:val="center"/>
          </w:tcPr>
          <w:p w:rsidR="00385200" w:rsidRPr="00F12618" w:rsidRDefault="00385200" w:rsidP="00BA3CB6">
            <w:pPr>
              <w:spacing w:before="120"/>
              <w:rPr>
                <w:rFonts w:ascii="Arial" w:hAnsi="Arial" w:cs="Arial"/>
                <w:sz w:val="20"/>
              </w:rPr>
            </w:pPr>
          </w:p>
        </w:tc>
      </w:tr>
      <w:tr w:rsidR="00385200" w:rsidRPr="00F12618">
        <w:tc>
          <w:tcPr>
            <w:tcW w:w="267" w:type="pct"/>
            <w:shd w:val="clear" w:color="auto" w:fill="auto"/>
            <w:vAlign w:val="center"/>
          </w:tcPr>
          <w:p w:rsidR="00385200" w:rsidRPr="00F12618" w:rsidRDefault="00385200" w:rsidP="00BA3CB6">
            <w:pPr>
              <w:spacing w:before="120"/>
              <w:jc w:val="center"/>
              <w:rPr>
                <w:rFonts w:ascii="Arial" w:hAnsi="Arial" w:cs="Arial"/>
                <w:sz w:val="20"/>
              </w:rPr>
            </w:pPr>
            <w:r w:rsidRPr="00F12618">
              <w:rPr>
                <w:rFonts w:ascii="Arial" w:hAnsi="Arial" w:cs="Arial"/>
                <w:sz w:val="20"/>
              </w:rPr>
              <w:t>b</w:t>
            </w:r>
          </w:p>
        </w:tc>
        <w:tc>
          <w:tcPr>
            <w:tcW w:w="832" w:type="pct"/>
            <w:shd w:val="clear" w:color="auto" w:fill="auto"/>
            <w:vAlign w:val="center"/>
          </w:tcPr>
          <w:p w:rsidR="00385200" w:rsidRPr="00F12618" w:rsidRDefault="00385200" w:rsidP="00BA3CB6">
            <w:pPr>
              <w:spacing w:before="120"/>
              <w:rPr>
                <w:rFonts w:ascii="Arial" w:hAnsi="Arial" w:cs="Arial"/>
                <w:sz w:val="20"/>
              </w:rPr>
            </w:pPr>
            <w:r w:rsidRPr="00F12618">
              <w:rPr>
                <w:rFonts w:ascii="Arial" w:hAnsi="Arial" w:cs="Arial"/>
                <w:sz w:val="20"/>
              </w:rPr>
              <w:t xml:space="preserve">Bên </w:t>
            </w:r>
            <w:r w:rsidRPr="00F12618">
              <w:rPr>
                <w:rFonts w:ascii="Arial" w:hAnsi="Arial" w:cs="Arial"/>
                <w:sz w:val="20"/>
                <w:lang w:val="en-US"/>
              </w:rPr>
              <w:t>l</w:t>
            </w:r>
            <w:r w:rsidRPr="00F12618">
              <w:rPr>
                <w:rFonts w:ascii="Arial" w:hAnsi="Arial" w:cs="Arial"/>
                <w:sz w:val="20"/>
              </w:rPr>
              <w:t>iên kết B</w:t>
            </w:r>
          </w:p>
        </w:tc>
        <w:tc>
          <w:tcPr>
            <w:tcW w:w="288" w:type="pct"/>
            <w:shd w:val="clear" w:color="auto" w:fill="auto"/>
            <w:vAlign w:val="center"/>
          </w:tcPr>
          <w:p w:rsidR="00385200" w:rsidRPr="00F12618" w:rsidRDefault="00385200" w:rsidP="00BA3CB6">
            <w:pPr>
              <w:spacing w:before="120"/>
              <w:rPr>
                <w:rFonts w:ascii="Arial" w:hAnsi="Arial" w:cs="Arial"/>
                <w:sz w:val="20"/>
              </w:rPr>
            </w:pPr>
          </w:p>
        </w:tc>
        <w:tc>
          <w:tcPr>
            <w:tcW w:w="298" w:type="pct"/>
            <w:shd w:val="clear" w:color="auto" w:fill="auto"/>
            <w:vAlign w:val="center"/>
          </w:tcPr>
          <w:p w:rsidR="00385200" w:rsidRPr="00F12618" w:rsidRDefault="00385200" w:rsidP="00BA3CB6">
            <w:pPr>
              <w:spacing w:before="120"/>
              <w:rPr>
                <w:rFonts w:ascii="Arial" w:hAnsi="Arial" w:cs="Arial"/>
                <w:sz w:val="20"/>
              </w:rPr>
            </w:pPr>
          </w:p>
        </w:tc>
        <w:tc>
          <w:tcPr>
            <w:tcW w:w="354" w:type="pct"/>
            <w:shd w:val="clear" w:color="auto" w:fill="auto"/>
            <w:vAlign w:val="center"/>
          </w:tcPr>
          <w:p w:rsidR="00385200" w:rsidRPr="00F12618" w:rsidRDefault="00385200" w:rsidP="00BA3CB6">
            <w:pPr>
              <w:spacing w:before="120"/>
              <w:rPr>
                <w:rFonts w:ascii="Arial" w:hAnsi="Arial" w:cs="Arial"/>
                <w:sz w:val="20"/>
              </w:rPr>
            </w:pPr>
          </w:p>
        </w:tc>
        <w:tc>
          <w:tcPr>
            <w:tcW w:w="416" w:type="pct"/>
            <w:shd w:val="clear" w:color="auto" w:fill="auto"/>
            <w:vAlign w:val="center"/>
          </w:tcPr>
          <w:p w:rsidR="00385200" w:rsidRPr="00F12618" w:rsidRDefault="00385200" w:rsidP="00BA3CB6">
            <w:pPr>
              <w:spacing w:before="120"/>
              <w:rPr>
                <w:rFonts w:ascii="Arial" w:hAnsi="Arial" w:cs="Arial"/>
                <w:sz w:val="20"/>
              </w:rPr>
            </w:pPr>
          </w:p>
        </w:tc>
        <w:tc>
          <w:tcPr>
            <w:tcW w:w="288" w:type="pct"/>
            <w:shd w:val="clear" w:color="auto" w:fill="auto"/>
            <w:vAlign w:val="center"/>
          </w:tcPr>
          <w:p w:rsidR="00385200" w:rsidRPr="00F12618" w:rsidRDefault="00385200" w:rsidP="00BA3CB6">
            <w:pPr>
              <w:spacing w:before="120"/>
              <w:rPr>
                <w:rFonts w:ascii="Arial" w:hAnsi="Arial" w:cs="Arial"/>
                <w:sz w:val="20"/>
              </w:rPr>
            </w:pPr>
          </w:p>
        </w:tc>
        <w:tc>
          <w:tcPr>
            <w:tcW w:w="270" w:type="pct"/>
            <w:shd w:val="clear" w:color="auto" w:fill="auto"/>
            <w:vAlign w:val="center"/>
          </w:tcPr>
          <w:p w:rsidR="00385200" w:rsidRPr="00F12618" w:rsidRDefault="00385200" w:rsidP="00BA3CB6">
            <w:pPr>
              <w:spacing w:before="120"/>
              <w:rPr>
                <w:rFonts w:ascii="Arial" w:hAnsi="Arial" w:cs="Arial"/>
                <w:sz w:val="20"/>
              </w:rPr>
            </w:pPr>
          </w:p>
        </w:tc>
        <w:tc>
          <w:tcPr>
            <w:tcW w:w="354" w:type="pct"/>
            <w:shd w:val="clear" w:color="auto" w:fill="auto"/>
            <w:vAlign w:val="center"/>
          </w:tcPr>
          <w:p w:rsidR="00385200" w:rsidRPr="00F12618" w:rsidRDefault="00385200" w:rsidP="00BA3CB6">
            <w:pPr>
              <w:spacing w:before="120"/>
              <w:rPr>
                <w:rFonts w:ascii="Arial" w:hAnsi="Arial" w:cs="Arial"/>
                <w:sz w:val="20"/>
              </w:rPr>
            </w:pPr>
          </w:p>
        </w:tc>
        <w:tc>
          <w:tcPr>
            <w:tcW w:w="416" w:type="pct"/>
            <w:shd w:val="clear" w:color="auto" w:fill="auto"/>
            <w:vAlign w:val="center"/>
          </w:tcPr>
          <w:p w:rsidR="00385200" w:rsidRPr="00F12618" w:rsidRDefault="00385200" w:rsidP="00BA3CB6">
            <w:pPr>
              <w:spacing w:before="120"/>
              <w:rPr>
                <w:rFonts w:ascii="Arial" w:hAnsi="Arial" w:cs="Arial"/>
                <w:sz w:val="20"/>
              </w:rPr>
            </w:pPr>
          </w:p>
        </w:tc>
        <w:tc>
          <w:tcPr>
            <w:tcW w:w="518" w:type="pct"/>
            <w:shd w:val="clear" w:color="auto" w:fill="auto"/>
            <w:vAlign w:val="center"/>
          </w:tcPr>
          <w:p w:rsidR="00385200" w:rsidRPr="00F12618" w:rsidRDefault="00385200" w:rsidP="00BA3CB6">
            <w:pPr>
              <w:spacing w:before="120"/>
              <w:rPr>
                <w:rFonts w:ascii="Arial" w:hAnsi="Arial" w:cs="Arial"/>
                <w:sz w:val="20"/>
              </w:rPr>
            </w:pPr>
          </w:p>
        </w:tc>
        <w:tc>
          <w:tcPr>
            <w:tcW w:w="385" w:type="pct"/>
            <w:shd w:val="clear" w:color="auto" w:fill="auto"/>
            <w:vAlign w:val="center"/>
          </w:tcPr>
          <w:p w:rsidR="00385200" w:rsidRPr="00F12618" w:rsidRDefault="00385200" w:rsidP="00BA3CB6">
            <w:pPr>
              <w:spacing w:before="120"/>
              <w:rPr>
                <w:rFonts w:ascii="Arial" w:hAnsi="Arial" w:cs="Arial"/>
                <w:sz w:val="20"/>
              </w:rPr>
            </w:pPr>
          </w:p>
        </w:tc>
        <w:tc>
          <w:tcPr>
            <w:tcW w:w="313" w:type="pct"/>
            <w:shd w:val="clear" w:color="auto" w:fill="auto"/>
            <w:vAlign w:val="center"/>
          </w:tcPr>
          <w:p w:rsidR="00385200" w:rsidRPr="00F12618" w:rsidRDefault="00385200" w:rsidP="00BA3CB6">
            <w:pPr>
              <w:spacing w:before="120"/>
              <w:rPr>
                <w:rFonts w:ascii="Arial" w:hAnsi="Arial" w:cs="Arial"/>
                <w:sz w:val="20"/>
              </w:rPr>
            </w:pPr>
          </w:p>
        </w:tc>
      </w:tr>
      <w:tr w:rsidR="00385200" w:rsidRPr="00F12618">
        <w:tc>
          <w:tcPr>
            <w:tcW w:w="267" w:type="pct"/>
            <w:shd w:val="clear" w:color="auto" w:fill="auto"/>
            <w:vAlign w:val="center"/>
          </w:tcPr>
          <w:p w:rsidR="00385200" w:rsidRPr="00F12618" w:rsidRDefault="00385200" w:rsidP="00BA3CB6">
            <w:pPr>
              <w:spacing w:before="120"/>
              <w:jc w:val="center"/>
              <w:rPr>
                <w:rFonts w:ascii="Arial" w:hAnsi="Arial" w:cs="Arial"/>
                <w:sz w:val="20"/>
              </w:rPr>
            </w:pPr>
          </w:p>
        </w:tc>
        <w:tc>
          <w:tcPr>
            <w:tcW w:w="832" w:type="pct"/>
            <w:shd w:val="clear" w:color="auto" w:fill="auto"/>
            <w:vAlign w:val="center"/>
          </w:tcPr>
          <w:p w:rsidR="00385200" w:rsidRPr="00F12618" w:rsidRDefault="00385200" w:rsidP="00BA3CB6">
            <w:pPr>
              <w:spacing w:before="120"/>
              <w:rPr>
                <w:rFonts w:ascii="Arial" w:hAnsi="Arial" w:cs="Arial"/>
                <w:sz w:val="20"/>
              </w:rPr>
            </w:pPr>
            <w:r w:rsidRPr="00F12618">
              <w:rPr>
                <w:rFonts w:ascii="Arial" w:hAnsi="Arial" w:cs="Arial"/>
                <w:sz w:val="20"/>
              </w:rPr>
              <w:t>...</w:t>
            </w:r>
          </w:p>
        </w:tc>
        <w:tc>
          <w:tcPr>
            <w:tcW w:w="288" w:type="pct"/>
            <w:shd w:val="clear" w:color="auto" w:fill="auto"/>
            <w:vAlign w:val="center"/>
          </w:tcPr>
          <w:p w:rsidR="00385200" w:rsidRPr="00F12618" w:rsidRDefault="00385200" w:rsidP="00BA3CB6">
            <w:pPr>
              <w:spacing w:before="120"/>
              <w:rPr>
                <w:rFonts w:ascii="Arial" w:hAnsi="Arial" w:cs="Arial"/>
                <w:sz w:val="20"/>
              </w:rPr>
            </w:pPr>
          </w:p>
        </w:tc>
        <w:tc>
          <w:tcPr>
            <w:tcW w:w="298" w:type="pct"/>
            <w:shd w:val="clear" w:color="auto" w:fill="auto"/>
            <w:vAlign w:val="center"/>
          </w:tcPr>
          <w:p w:rsidR="00385200" w:rsidRPr="00F12618" w:rsidRDefault="00385200" w:rsidP="00BA3CB6">
            <w:pPr>
              <w:spacing w:before="120"/>
              <w:rPr>
                <w:rFonts w:ascii="Arial" w:hAnsi="Arial" w:cs="Arial"/>
                <w:sz w:val="20"/>
              </w:rPr>
            </w:pPr>
          </w:p>
        </w:tc>
        <w:tc>
          <w:tcPr>
            <w:tcW w:w="354" w:type="pct"/>
            <w:shd w:val="clear" w:color="auto" w:fill="auto"/>
            <w:vAlign w:val="center"/>
          </w:tcPr>
          <w:p w:rsidR="00385200" w:rsidRPr="00F12618" w:rsidRDefault="00385200" w:rsidP="00BA3CB6">
            <w:pPr>
              <w:spacing w:before="120"/>
              <w:rPr>
                <w:rFonts w:ascii="Arial" w:hAnsi="Arial" w:cs="Arial"/>
                <w:sz w:val="20"/>
              </w:rPr>
            </w:pPr>
          </w:p>
        </w:tc>
        <w:tc>
          <w:tcPr>
            <w:tcW w:w="416" w:type="pct"/>
            <w:shd w:val="clear" w:color="auto" w:fill="auto"/>
            <w:vAlign w:val="center"/>
          </w:tcPr>
          <w:p w:rsidR="00385200" w:rsidRPr="00F12618" w:rsidRDefault="00385200" w:rsidP="00BA3CB6">
            <w:pPr>
              <w:spacing w:before="120"/>
              <w:rPr>
                <w:rFonts w:ascii="Arial" w:hAnsi="Arial" w:cs="Arial"/>
                <w:sz w:val="20"/>
              </w:rPr>
            </w:pPr>
          </w:p>
        </w:tc>
        <w:tc>
          <w:tcPr>
            <w:tcW w:w="288" w:type="pct"/>
            <w:shd w:val="clear" w:color="auto" w:fill="auto"/>
            <w:vAlign w:val="center"/>
          </w:tcPr>
          <w:p w:rsidR="00385200" w:rsidRPr="00F12618" w:rsidRDefault="00385200" w:rsidP="00BA3CB6">
            <w:pPr>
              <w:spacing w:before="120"/>
              <w:rPr>
                <w:rFonts w:ascii="Arial" w:hAnsi="Arial" w:cs="Arial"/>
                <w:sz w:val="20"/>
              </w:rPr>
            </w:pPr>
          </w:p>
        </w:tc>
        <w:tc>
          <w:tcPr>
            <w:tcW w:w="270" w:type="pct"/>
            <w:shd w:val="clear" w:color="auto" w:fill="auto"/>
            <w:vAlign w:val="center"/>
          </w:tcPr>
          <w:p w:rsidR="00385200" w:rsidRPr="00F12618" w:rsidRDefault="00385200" w:rsidP="00BA3CB6">
            <w:pPr>
              <w:spacing w:before="120"/>
              <w:rPr>
                <w:rFonts w:ascii="Arial" w:hAnsi="Arial" w:cs="Arial"/>
                <w:sz w:val="20"/>
              </w:rPr>
            </w:pPr>
          </w:p>
        </w:tc>
        <w:tc>
          <w:tcPr>
            <w:tcW w:w="354" w:type="pct"/>
            <w:shd w:val="clear" w:color="auto" w:fill="auto"/>
            <w:vAlign w:val="center"/>
          </w:tcPr>
          <w:p w:rsidR="00385200" w:rsidRPr="00F12618" w:rsidRDefault="00385200" w:rsidP="00BA3CB6">
            <w:pPr>
              <w:spacing w:before="120"/>
              <w:rPr>
                <w:rFonts w:ascii="Arial" w:hAnsi="Arial" w:cs="Arial"/>
                <w:sz w:val="20"/>
              </w:rPr>
            </w:pPr>
          </w:p>
        </w:tc>
        <w:tc>
          <w:tcPr>
            <w:tcW w:w="416" w:type="pct"/>
            <w:shd w:val="clear" w:color="auto" w:fill="auto"/>
            <w:vAlign w:val="center"/>
          </w:tcPr>
          <w:p w:rsidR="00385200" w:rsidRPr="00F12618" w:rsidRDefault="00385200" w:rsidP="00BA3CB6">
            <w:pPr>
              <w:spacing w:before="120"/>
              <w:rPr>
                <w:rFonts w:ascii="Arial" w:hAnsi="Arial" w:cs="Arial"/>
                <w:sz w:val="20"/>
              </w:rPr>
            </w:pPr>
          </w:p>
        </w:tc>
        <w:tc>
          <w:tcPr>
            <w:tcW w:w="518" w:type="pct"/>
            <w:shd w:val="clear" w:color="auto" w:fill="auto"/>
            <w:vAlign w:val="center"/>
          </w:tcPr>
          <w:p w:rsidR="00385200" w:rsidRPr="00F12618" w:rsidRDefault="00385200" w:rsidP="00BA3CB6">
            <w:pPr>
              <w:spacing w:before="120"/>
              <w:rPr>
                <w:rFonts w:ascii="Arial" w:hAnsi="Arial" w:cs="Arial"/>
                <w:sz w:val="20"/>
              </w:rPr>
            </w:pPr>
          </w:p>
        </w:tc>
        <w:tc>
          <w:tcPr>
            <w:tcW w:w="385" w:type="pct"/>
            <w:shd w:val="clear" w:color="auto" w:fill="auto"/>
            <w:vAlign w:val="center"/>
          </w:tcPr>
          <w:p w:rsidR="00385200" w:rsidRPr="00F12618" w:rsidRDefault="00385200" w:rsidP="00BA3CB6">
            <w:pPr>
              <w:spacing w:before="120"/>
              <w:rPr>
                <w:rFonts w:ascii="Arial" w:hAnsi="Arial" w:cs="Arial"/>
                <w:sz w:val="20"/>
              </w:rPr>
            </w:pPr>
          </w:p>
        </w:tc>
        <w:tc>
          <w:tcPr>
            <w:tcW w:w="313" w:type="pct"/>
            <w:shd w:val="clear" w:color="auto" w:fill="auto"/>
            <w:vAlign w:val="center"/>
          </w:tcPr>
          <w:p w:rsidR="00385200" w:rsidRPr="00F12618" w:rsidRDefault="00385200" w:rsidP="00BA3CB6">
            <w:pPr>
              <w:spacing w:before="120"/>
              <w:rPr>
                <w:rFonts w:ascii="Arial" w:hAnsi="Arial" w:cs="Arial"/>
                <w:sz w:val="20"/>
              </w:rPr>
            </w:pPr>
          </w:p>
        </w:tc>
      </w:tr>
      <w:tr w:rsidR="00385200" w:rsidRPr="00F12618">
        <w:tc>
          <w:tcPr>
            <w:tcW w:w="267" w:type="pct"/>
            <w:shd w:val="clear" w:color="auto" w:fill="auto"/>
            <w:vAlign w:val="center"/>
          </w:tcPr>
          <w:p w:rsidR="00385200" w:rsidRPr="00F12618" w:rsidRDefault="00385200" w:rsidP="00BA3CB6">
            <w:pPr>
              <w:spacing w:before="120"/>
              <w:jc w:val="center"/>
              <w:rPr>
                <w:rFonts w:ascii="Arial" w:hAnsi="Arial" w:cs="Arial"/>
                <w:sz w:val="20"/>
              </w:rPr>
            </w:pPr>
            <w:r w:rsidRPr="00F12618">
              <w:rPr>
                <w:rFonts w:ascii="Arial" w:hAnsi="Arial" w:cs="Arial"/>
                <w:sz w:val="20"/>
              </w:rPr>
              <w:t>2.4</w:t>
            </w:r>
          </w:p>
        </w:tc>
        <w:tc>
          <w:tcPr>
            <w:tcW w:w="832" w:type="pct"/>
            <w:shd w:val="clear" w:color="auto" w:fill="auto"/>
            <w:vAlign w:val="center"/>
          </w:tcPr>
          <w:p w:rsidR="00385200" w:rsidRPr="00F12618" w:rsidRDefault="00385200" w:rsidP="00BA3CB6">
            <w:pPr>
              <w:spacing w:before="120"/>
              <w:rPr>
                <w:rFonts w:ascii="Arial" w:hAnsi="Arial" w:cs="Arial"/>
                <w:sz w:val="20"/>
              </w:rPr>
            </w:pPr>
            <w:r w:rsidRPr="00F12618">
              <w:rPr>
                <w:rFonts w:ascii="Arial" w:hAnsi="Arial" w:cs="Arial"/>
                <w:sz w:val="20"/>
              </w:rPr>
              <w:t>Hoạt động tài chính</w:t>
            </w:r>
          </w:p>
        </w:tc>
        <w:tc>
          <w:tcPr>
            <w:tcW w:w="288" w:type="pct"/>
            <w:shd w:val="clear" w:color="auto" w:fill="auto"/>
            <w:vAlign w:val="center"/>
          </w:tcPr>
          <w:p w:rsidR="00385200" w:rsidRPr="00F12618" w:rsidRDefault="00385200" w:rsidP="00BA3CB6">
            <w:pPr>
              <w:spacing w:before="120"/>
              <w:rPr>
                <w:rFonts w:ascii="Arial" w:hAnsi="Arial" w:cs="Arial"/>
                <w:sz w:val="20"/>
              </w:rPr>
            </w:pPr>
          </w:p>
        </w:tc>
        <w:tc>
          <w:tcPr>
            <w:tcW w:w="298" w:type="pct"/>
            <w:shd w:val="clear" w:color="auto" w:fill="auto"/>
            <w:vAlign w:val="center"/>
          </w:tcPr>
          <w:p w:rsidR="00385200" w:rsidRPr="00F12618" w:rsidRDefault="00385200" w:rsidP="00BA3CB6">
            <w:pPr>
              <w:spacing w:before="120"/>
              <w:rPr>
                <w:rFonts w:ascii="Arial" w:hAnsi="Arial" w:cs="Arial"/>
                <w:sz w:val="20"/>
              </w:rPr>
            </w:pPr>
          </w:p>
        </w:tc>
        <w:tc>
          <w:tcPr>
            <w:tcW w:w="354" w:type="pct"/>
            <w:shd w:val="clear" w:color="auto" w:fill="auto"/>
            <w:vAlign w:val="center"/>
          </w:tcPr>
          <w:p w:rsidR="00385200" w:rsidRPr="00F12618" w:rsidRDefault="00385200" w:rsidP="00BA3CB6">
            <w:pPr>
              <w:spacing w:before="120"/>
              <w:rPr>
                <w:rFonts w:ascii="Arial" w:hAnsi="Arial" w:cs="Arial"/>
                <w:sz w:val="20"/>
              </w:rPr>
            </w:pPr>
          </w:p>
        </w:tc>
        <w:tc>
          <w:tcPr>
            <w:tcW w:w="416" w:type="pct"/>
            <w:shd w:val="clear" w:color="auto" w:fill="auto"/>
            <w:vAlign w:val="center"/>
          </w:tcPr>
          <w:p w:rsidR="00385200" w:rsidRPr="00F12618" w:rsidRDefault="00385200" w:rsidP="00BA3CB6">
            <w:pPr>
              <w:spacing w:before="120"/>
              <w:rPr>
                <w:rFonts w:ascii="Arial" w:hAnsi="Arial" w:cs="Arial"/>
                <w:sz w:val="20"/>
              </w:rPr>
            </w:pPr>
          </w:p>
        </w:tc>
        <w:tc>
          <w:tcPr>
            <w:tcW w:w="288" w:type="pct"/>
            <w:shd w:val="clear" w:color="auto" w:fill="auto"/>
            <w:vAlign w:val="center"/>
          </w:tcPr>
          <w:p w:rsidR="00385200" w:rsidRPr="00F12618" w:rsidRDefault="00385200" w:rsidP="00BA3CB6">
            <w:pPr>
              <w:spacing w:before="120"/>
              <w:rPr>
                <w:rFonts w:ascii="Arial" w:hAnsi="Arial" w:cs="Arial"/>
                <w:sz w:val="20"/>
              </w:rPr>
            </w:pPr>
          </w:p>
        </w:tc>
        <w:tc>
          <w:tcPr>
            <w:tcW w:w="270" w:type="pct"/>
            <w:shd w:val="clear" w:color="auto" w:fill="auto"/>
            <w:vAlign w:val="center"/>
          </w:tcPr>
          <w:p w:rsidR="00385200" w:rsidRPr="00F12618" w:rsidRDefault="00385200" w:rsidP="00BA3CB6">
            <w:pPr>
              <w:spacing w:before="120"/>
              <w:rPr>
                <w:rFonts w:ascii="Arial" w:hAnsi="Arial" w:cs="Arial"/>
                <w:sz w:val="20"/>
              </w:rPr>
            </w:pPr>
          </w:p>
        </w:tc>
        <w:tc>
          <w:tcPr>
            <w:tcW w:w="354" w:type="pct"/>
            <w:shd w:val="clear" w:color="auto" w:fill="auto"/>
            <w:vAlign w:val="center"/>
          </w:tcPr>
          <w:p w:rsidR="00385200" w:rsidRPr="00F12618" w:rsidRDefault="00385200" w:rsidP="00BA3CB6">
            <w:pPr>
              <w:spacing w:before="120"/>
              <w:rPr>
                <w:rFonts w:ascii="Arial" w:hAnsi="Arial" w:cs="Arial"/>
                <w:sz w:val="20"/>
              </w:rPr>
            </w:pPr>
          </w:p>
        </w:tc>
        <w:tc>
          <w:tcPr>
            <w:tcW w:w="416" w:type="pct"/>
            <w:shd w:val="clear" w:color="auto" w:fill="auto"/>
            <w:vAlign w:val="center"/>
          </w:tcPr>
          <w:p w:rsidR="00385200" w:rsidRPr="00F12618" w:rsidRDefault="00385200" w:rsidP="00BA3CB6">
            <w:pPr>
              <w:spacing w:before="120"/>
              <w:rPr>
                <w:rFonts w:ascii="Arial" w:hAnsi="Arial" w:cs="Arial"/>
                <w:sz w:val="20"/>
              </w:rPr>
            </w:pPr>
          </w:p>
        </w:tc>
        <w:tc>
          <w:tcPr>
            <w:tcW w:w="518" w:type="pct"/>
            <w:shd w:val="clear" w:color="auto" w:fill="auto"/>
            <w:vAlign w:val="center"/>
          </w:tcPr>
          <w:p w:rsidR="00385200" w:rsidRPr="00F12618" w:rsidRDefault="00385200" w:rsidP="00BA3CB6">
            <w:pPr>
              <w:spacing w:before="120"/>
              <w:rPr>
                <w:rFonts w:ascii="Arial" w:hAnsi="Arial" w:cs="Arial"/>
                <w:sz w:val="20"/>
              </w:rPr>
            </w:pPr>
          </w:p>
        </w:tc>
        <w:tc>
          <w:tcPr>
            <w:tcW w:w="385" w:type="pct"/>
            <w:shd w:val="clear" w:color="auto" w:fill="auto"/>
            <w:vAlign w:val="center"/>
          </w:tcPr>
          <w:p w:rsidR="00385200" w:rsidRPr="00F12618" w:rsidRDefault="00385200" w:rsidP="00BA3CB6">
            <w:pPr>
              <w:spacing w:before="120"/>
              <w:rPr>
                <w:rFonts w:ascii="Arial" w:hAnsi="Arial" w:cs="Arial"/>
                <w:sz w:val="20"/>
              </w:rPr>
            </w:pPr>
          </w:p>
        </w:tc>
        <w:tc>
          <w:tcPr>
            <w:tcW w:w="313" w:type="pct"/>
            <w:shd w:val="clear" w:color="auto" w:fill="auto"/>
            <w:vAlign w:val="center"/>
          </w:tcPr>
          <w:p w:rsidR="00385200" w:rsidRPr="00F12618" w:rsidRDefault="00385200" w:rsidP="00BA3CB6">
            <w:pPr>
              <w:spacing w:before="120"/>
              <w:rPr>
                <w:rFonts w:ascii="Arial" w:hAnsi="Arial" w:cs="Arial"/>
                <w:sz w:val="20"/>
              </w:rPr>
            </w:pPr>
          </w:p>
        </w:tc>
      </w:tr>
      <w:tr w:rsidR="00385200" w:rsidRPr="00F12618">
        <w:tc>
          <w:tcPr>
            <w:tcW w:w="267" w:type="pct"/>
            <w:shd w:val="clear" w:color="auto" w:fill="auto"/>
            <w:vAlign w:val="center"/>
          </w:tcPr>
          <w:p w:rsidR="00385200" w:rsidRPr="00F12618" w:rsidRDefault="00385200" w:rsidP="00BA3CB6">
            <w:pPr>
              <w:spacing w:before="120"/>
              <w:jc w:val="center"/>
              <w:rPr>
                <w:rFonts w:ascii="Arial" w:hAnsi="Arial" w:cs="Arial"/>
                <w:sz w:val="20"/>
              </w:rPr>
            </w:pPr>
            <w:r w:rsidRPr="00F12618">
              <w:rPr>
                <w:rFonts w:ascii="Arial" w:hAnsi="Arial" w:cs="Arial"/>
                <w:sz w:val="20"/>
              </w:rPr>
              <w:t>2.4.1</w:t>
            </w:r>
          </w:p>
        </w:tc>
        <w:tc>
          <w:tcPr>
            <w:tcW w:w="832" w:type="pct"/>
            <w:shd w:val="clear" w:color="auto" w:fill="auto"/>
            <w:vAlign w:val="center"/>
          </w:tcPr>
          <w:p w:rsidR="00385200" w:rsidRPr="00F12618" w:rsidRDefault="00385200" w:rsidP="00BA3CB6">
            <w:pPr>
              <w:spacing w:before="120"/>
              <w:rPr>
                <w:rFonts w:ascii="Arial" w:hAnsi="Arial" w:cs="Arial"/>
                <w:sz w:val="20"/>
              </w:rPr>
            </w:pPr>
            <w:r w:rsidRPr="00F12618">
              <w:rPr>
                <w:rFonts w:ascii="Arial" w:hAnsi="Arial" w:cs="Arial"/>
                <w:sz w:val="20"/>
              </w:rPr>
              <w:t>Phí bản quy</w:t>
            </w:r>
            <w:r w:rsidRPr="00F12618">
              <w:rPr>
                <w:rFonts w:ascii="Arial" w:hAnsi="Arial" w:cs="Arial"/>
                <w:sz w:val="20"/>
                <w:lang w:val="en-US"/>
              </w:rPr>
              <w:t>ề</w:t>
            </w:r>
            <w:r w:rsidRPr="00F12618">
              <w:rPr>
                <w:rFonts w:ascii="Arial" w:hAnsi="Arial" w:cs="Arial"/>
                <w:sz w:val="20"/>
              </w:rPr>
              <w:t xml:space="preserve">n và các </w:t>
            </w:r>
            <w:r w:rsidR="00F12618" w:rsidRPr="00F12618">
              <w:rPr>
                <w:rFonts w:ascii="Arial" w:hAnsi="Arial" w:cs="Arial"/>
                <w:sz w:val="20"/>
              </w:rPr>
              <w:t>khoản</w:t>
            </w:r>
            <w:r w:rsidRPr="00F12618">
              <w:rPr>
                <w:rFonts w:ascii="Arial" w:hAnsi="Arial" w:cs="Arial"/>
                <w:sz w:val="20"/>
              </w:rPr>
              <w:t xml:space="preserve"> tương tự</w:t>
            </w:r>
          </w:p>
        </w:tc>
        <w:tc>
          <w:tcPr>
            <w:tcW w:w="288" w:type="pct"/>
            <w:shd w:val="clear" w:color="auto" w:fill="auto"/>
            <w:vAlign w:val="center"/>
          </w:tcPr>
          <w:p w:rsidR="00385200" w:rsidRPr="00F12618" w:rsidRDefault="00385200" w:rsidP="00BA3CB6">
            <w:pPr>
              <w:spacing w:before="120"/>
              <w:rPr>
                <w:rFonts w:ascii="Arial" w:hAnsi="Arial" w:cs="Arial"/>
                <w:sz w:val="20"/>
              </w:rPr>
            </w:pPr>
          </w:p>
        </w:tc>
        <w:tc>
          <w:tcPr>
            <w:tcW w:w="298" w:type="pct"/>
            <w:shd w:val="clear" w:color="auto" w:fill="auto"/>
            <w:vAlign w:val="center"/>
          </w:tcPr>
          <w:p w:rsidR="00385200" w:rsidRPr="00F12618" w:rsidRDefault="00385200" w:rsidP="00BA3CB6">
            <w:pPr>
              <w:spacing w:before="120"/>
              <w:rPr>
                <w:rFonts w:ascii="Arial" w:hAnsi="Arial" w:cs="Arial"/>
                <w:sz w:val="20"/>
              </w:rPr>
            </w:pPr>
          </w:p>
        </w:tc>
        <w:tc>
          <w:tcPr>
            <w:tcW w:w="354" w:type="pct"/>
            <w:shd w:val="clear" w:color="auto" w:fill="auto"/>
            <w:vAlign w:val="center"/>
          </w:tcPr>
          <w:p w:rsidR="00385200" w:rsidRPr="00F12618" w:rsidRDefault="00385200" w:rsidP="00BA3CB6">
            <w:pPr>
              <w:spacing w:before="120"/>
              <w:rPr>
                <w:rFonts w:ascii="Arial" w:hAnsi="Arial" w:cs="Arial"/>
                <w:sz w:val="20"/>
              </w:rPr>
            </w:pPr>
          </w:p>
        </w:tc>
        <w:tc>
          <w:tcPr>
            <w:tcW w:w="416" w:type="pct"/>
            <w:shd w:val="clear" w:color="auto" w:fill="auto"/>
            <w:vAlign w:val="center"/>
          </w:tcPr>
          <w:p w:rsidR="00385200" w:rsidRPr="00F12618" w:rsidRDefault="00385200" w:rsidP="00BA3CB6">
            <w:pPr>
              <w:spacing w:before="120"/>
              <w:rPr>
                <w:rFonts w:ascii="Arial" w:hAnsi="Arial" w:cs="Arial"/>
                <w:sz w:val="20"/>
              </w:rPr>
            </w:pPr>
          </w:p>
        </w:tc>
        <w:tc>
          <w:tcPr>
            <w:tcW w:w="288" w:type="pct"/>
            <w:shd w:val="clear" w:color="auto" w:fill="auto"/>
            <w:vAlign w:val="center"/>
          </w:tcPr>
          <w:p w:rsidR="00385200" w:rsidRPr="00F12618" w:rsidRDefault="00385200" w:rsidP="00BA3CB6">
            <w:pPr>
              <w:spacing w:before="120"/>
              <w:rPr>
                <w:rFonts w:ascii="Arial" w:hAnsi="Arial" w:cs="Arial"/>
                <w:sz w:val="20"/>
              </w:rPr>
            </w:pPr>
          </w:p>
        </w:tc>
        <w:tc>
          <w:tcPr>
            <w:tcW w:w="270" w:type="pct"/>
            <w:shd w:val="clear" w:color="auto" w:fill="auto"/>
            <w:vAlign w:val="center"/>
          </w:tcPr>
          <w:p w:rsidR="00385200" w:rsidRPr="00F12618" w:rsidRDefault="00385200" w:rsidP="00BA3CB6">
            <w:pPr>
              <w:spacing w:before="120"/>
              <w:rPr>
                <w:rFonts w:ascii="Arial" w:hAnsi="Arial" w:cs="Arial"/>
                <w:sz w:val="20"/>
              </w:rPr>
            </w:pPr>
          </w:p>
        </w:tc>
        <w:tc>
          <w:tcPr>
            <w:tcW w:w="354" w:type="pct"/>
            <w:shd w:val="clear" w:color="auto" w:fill="auto"/>
            <w:vAlign w:val="center"/>
          </w:tcPr>
          <w:p w:rsidR="00385200" w:rsidRPr="00F12618" w:rsidRDefault="00385200" w:rsidP="00BA3CB6">
            <w:pPr>
              <w:spacing w:before="120"/>
              <w:rPr>
                <w:rFonts w:ascii="Arial" w:hAnsi="Arial" w:cs="Arial"/>
                <w:sz w:val="20"/>
              </w:rPr>
            </w:pPr>
          </w:p>
        </w:tc>
        <w:tc>
          <w:tcPr>
            <w:tcW w:w="416" w:type="pct"/>
            <w:shd w:val="clear" w:color="auto" w:fill="auto"/>
            <w:vAlign w:val="center"/>
          </w:tcPr>
          <w:p w:rsidR="00385200" w:rsidRPr="00F12618" w:rsidRDefault="00385200" w:rsidP="00BA3CB6">
            <w:pPr>
              <w:spacing w:before="120"/>
              <w:rPr>
                <w:rFonts w:ascii="Arial" w:hAnsi="Arial" w:cs="Arial"/>
                <w:sz w:val="20"/>
              </w:rPr>
            </w:pPr>
          </w:p>
        </w:tc>
        <w:tc>
          <w:tcPr>
            <w:tcW w:w="518" w:type="pct"/>
            <w:shd w:val="clear" w:color="auto" w:fill="auto"/>
            <w:vAlign w:val="center"/>
          </w:tcPr>
          <w:p w:rsidR="00385200" w:rsidRPr="00F12618" w:rsidRDefault="00385200" w:rsidP="00BA3CB6">
            <w:pPr>
              <w:spacing w:before="120"/>
              <w:rPr>
                <w:rFonts w:ascii="Arial" w:hAnsi="Arial" w:cs="Arial"/>
                <w:sz w:val="20"/>
              </w:rPr>
            </w:pPr>
          </w:p>
        </w:tc>
        <w:tc>
          <w:tcPr>
            <w:tcW w:w="385" w:type="pct"/>
            <w:shd w:val="clear" w:color="auto" w:fill="auto"/>
            <w:vAlign w:val="center"/>
          </w:tcPr>
          <w:p w:rsidR="00385200" w:rsidRPr="00F12618" w:rsidRDefault="00385200" w:rsidP="00BA3CB6">
            <w:pPr>
              <w:spacing w:before="120"/>
              <w:rPr>
                <w:rFonts w:ascii="Arial" w:hAnsi="Arial" w:cs="Arial"/>
                <w:sz w:val="20"/>
              </w:rPr>
            </w:pPr>
          </w:p>
        </w:tc>
        <w:tc>
          <w:tcPr>
            <w:tcW w:w="313" w:type="pct"/>
            <w:shd w:val="clear" w:color="auto" w:fill="auto"/>
            <w:vAlign w:val="center"/>
          </w:tcPr>
          <w:p w:rsidR="00385200" w:rsidRPr="00F12618" w:rsidRDefault="00385200" w:rsidP="00BA3CB6">
            <w:pPr>
              <w:spacing w:before="120"/>
              <w:rPr>
                <w:rFonts w:ascii="Arial" w:hAnsi="Arial" w:cs="Arial"/>
                <w:sz w:val="20"/>
              </w:rPr>
            </w:pPr>
          </w:p>
        </w:tc>
      </w:tr>
      <w:tr w:rsidR="00385200" w:rsidRPr="00F12618">
        <w:tc>
          <w:tcPr>
            <w:tcW w:w="267" w:type="pct"/>
            <w:shd w:val="clear" w:color="auto" w:fill="auto"/>
            <w:vAlign w:val="center"/>
          </w:tcPr>
          <w:p w:rsidR="00385200" w:rsidRPr="00F12618" w:rsidRDefault="00385200" w:rsidP="00BA3CB6">
            <w:pPr>
              <w:spacing w:before="120"/>
              <w:jc w:val="center"/>
              <w:rPr>
                <w:rFonts w:ascii="Arial" w:hAnsi="Arial" w:cs="Arial"/>
                <w:sz w:val="20"/>
              </w:rPr>
            </w:pPr>
            <w:r w:rsidRPr="00F12618">
              <w:rPr>
                <w:rFonts w:ascii="Arial" w:hAnsi="Arial" w:cs="Arial"/>
                <w:sz w:val="20"/>
              </w:rPr>
              <w:t>A</w:t>
            </w:r>
          </w:p>
        </w:tc>
        <w:tc>
          <w:tcPr>
            <w:tcW w:w="832" w:type="pct"/>
            <w:shd w:val="clear" w:color="auto" w:fill="auto"/>
            <w:vAlign w:val="center"/>
          </w:tcPr>
          <w:p w:rsidR="00385200" w:rsidRPr="00F12618" w:rsidRDefault="00385200" w:rsidP="00BA3CB6">
            <w:pPr>
              <w:spacing w:before="120"/>
              <w:rPr>
                <w:rFonts w:ascii="Arial" w:hAnsi="Arial" w:cs="Arial"/>
                <w:sz w:val="20"/>
              </w:rPr>
            </w:pPr>
            <w:r w:rsidRPr="00F12618">
              <w:rPr>
                <w:rFonts w:ascii="Arial" w:hAnsi="Arial" w:cs="Arial"/>
                <w:sz w:val="20"/>
              </w:rPr>
              <w:t>Bên liên kết A</w:t>
            </w:r>
          </w:p>
        </w:tc>
        <w:tc>
          <w:tcPr>
            <w:tcW w:w="288" w:type="pct"/>
            <w:shd w:val="clear" w:color="auto" w:fill="auto"/>
            <w:vAlign w:val="center"/>
          </w:tcPr>
          <w:p w:rsidR="00385200" w:rsidRPr="00F12618" w:rsidRDefault="00385200" w:rsidP="00BA3CB6">
            <w:pPr>
              <w:spacing w:before="120"/>
              <w:rPr>
                <w:rFonts w:ascii="Arial" w:hAnsi="Arial" w:cs="Arial"/>
                <w:sz w:val="20"/>
              </w:rPr>
            </w:pPr>
          </w:p>
        </w:tc>
        <w:tc>
          <w:tcPr>
            <w:tcW w:w="298" w:type="pct"/>
            <w:shd w:val="clear" w:color="auto" w:fill="auto"/>
            <w:vAlign w:val="center"/>
          </w:tcPr>
          <w:p w:rsidR="00385200" w:rsidRPr="00F12618" w:rsidRDefault="00385200" w:rsidP="00BA3CB6">
            <w:pPr>
              <w:spacing w:before="120"/>
              <w:rPr>
                <w:rFonts w:ascii="Arial" w:hAnsi="Arial" w:cs="Arial"/>
                <w:sz w:val="20"/>
              </w:rPr>
            </w:pPr>
          </w:p>
        </w:tc>
        <w:tc>
          <w:tcPr>
            <w:tcW w:w="354" w:type="pct"/>
            <w:shd w:val="clear" w:color="auto" w:fill="auto"/>
            <w:vAlign w:val="center"/>
          </w:tcPr>
          <w:p w:rsidR="00385200" w:rsidRPr="00F12618" w:rsidRDefault="00385200" w:rsidP="00BA3CB6">
            <w:pPr>
              <w:spacing w:before="120"/>
              <w:rPr>
                <w:rFonts w:ascii="Arial" w:hAnsi="Arial" w:cs="Arial"/>
                <w:sz w:val="20"/>
              </w:rPr>
            </w:pPr>
          </w:p>
        </w:tc>
        <w:tc>
          <w:tcPr>
            <w:tcW w:w="416" w:type="pct"/>
            <w:shd w:val="clear" w:color="auto" w:fill="auto"/>
            <w:vAlign w:val="center"/>
          </w:tcPr>
          <w:p w:rsidR="00385200" w:rsidRPr="00F12618" w:rsidRDefault="00385200" w:rsidP="00BA3CB6">
            <w:pPr>
              <w:spacing w:before="120"/>
              <w:rPr>
                <w:rFonts w:ascii="Arial" w:hAnsi="Arial" w:cs="Arial"/>
                <w:sz w:val="20"/>
              </w:rPr>
            </w:pPr>
          </w:p>
        </w:tc>
        <w:tc>
          <w:tcPr>
            <w:tcW w:w="288" w:type="pct"/>
            <w:shd w:val="clear" w:color="auto" w:fill="auto"/>
            <w:vAlign w:val="center"/>
          </w:tcPr>
          <w:p w:rsidR="00385200" w:rsidRPr="00F12618" w:rsidRDefault="00385200" w:rsidP="00BA3CB6">
            <w:pPr>
              <w:spacing w:before="120"/>
              <w:rPr>
                <w:rFonts w:ascii="Arial" w:hAnsi="Arial" w:cs="Arial"/>
                <w:sz w:val="20"/>
              </w:rPr>
            </w:pPr>
          </w:p>
        </w:tc>
        <w:tc>
          <w:tcPr>
            <w:tcW w:w="270" w:type="pct"/>
            <w:shd w:val="clear" w:color="auto" w:fill="auto"/>
            <w:vAlign w:val="center"/>
          </w:tcPr>
          <w:p w:rsidR="00385200" w:rsidRPr="00F12618" w:rsidRDefault="00385200" w:rsidP="00BA3CB6">
            <w:pPr>
              <w:spacing w:before="120"/>
              <w:rPr>
                <w:rFonts w:ascii="Arial" w:hAnsi="Arial" w:cs="Arial"/>
                <w:sz w:val="20"/>
              </w:rPr>
            </w:pPr>
          </w:p>
        </w:tc>
        <w:tc>
          <w:tcPr>
            <w:tcW w:w="354" w:type="pct"/>
            <w:shd w:val="clear" w:color="auto" w:fill="auto"/>
            <w:vAlign w:val="center"/>
          </w:tcPr>
          <w:p w:rsidR="00385200" w:rsidRPr="00F12618" w:rsidRDefault="00385200" w:rsidP="00BA3CB6">
            <w:pPr>
              <w:spacing w:before="120"/>
              <w:rPr>
                <w:rFonts w:ascii="Arial" w:hAnsi="Arial" w:cs="Arial"/>
                <w:sz w:val="20"/>
              </w:rPr>
            </w:pPr>
          </w:p>
        </w:tc>
        <w:tc>
          <w:tcPr>
            <w:tcW w:w="416" w:type="pct"/>
            <w:shd w:val="clear" w:color="auto" w:fill="auto"/>
            <w:vAlign w:val="center"/>
          </w:tcPr>
          <w:p w:rsidR="00385200" w:rsidRPr="00F12618" w:rsidRDefault="00385200" w:rsidP="00BA3CB6">
            <w:pPr>
              <w:spacing w:before="120"/>
              <w:rPr>
                <w:rFonts w:ascii="Arial" w:hAnsi="Arial" w:cs="Arial"/>
                <w:sz w:val="20"/>
              </w:rPr>
            </w:pPr>
          </w:p>
        </w:tc>
        <w:tc>
          <w:tcPr>
            <w:tcW w:w="518" w:type="pct"/>
            <w:shd w:val="clear" w:color="auto" w:fill="auto"/>
            <w:vAlign w:val="center"/>
          </w:tcPr>
          <w:p w:rsidR="00385200" w:rsidRPr="00F12618" w:rsidRDefault="00385200" w:rsidP="00BA3CB6">
            <w:pPr>
              <w:spacing w:before="120"/>
              <w:rPr>
                <w:rFonts w:ascii="Arial" w:hAnsi="Arial" w:cs="Arial"/>
                <w:sz w:val="20"/>
              </w:rPr>
            </w:pPr>
          </w:p>
        </w:tc>
        <w:tc>
          <w:tcPr>
            <w:tcW w:w="385" w:type="pct"/>
            <w:shd w:val="clear" w:color="auto" w:fill="auto"/>
            <w:vAlign w:val="center"/>
          </w:tcPr>
          <w:p w:rsidR="00385200" w:rsidRPr="00F12618" w:rsidRDefault="00385200" w:rsidP="00BA3CB6">
            <w:pPr>
              <w:spacing w:before="120"/>
              <w:rPr>
                <w:rFonts w:ascii="Arial" w:hAnsi="Arial" w:cs="Arial"/>
                <w:sz w:val="20"/>
              </w:rPr>
            </w:pPr>
          </w:p>
        </w:tc>
        <w:tc>
          <w:tcPr>
            <w:tcW w:w="313" w:type="pct"/>
            <w:shd w:val="clear" w:color="auto" w:fill="auto"/>
            <w:vAlign w:val="center"/>
          </w:tcPr>
          <w:p w:rsidR="00385200" w:rsidRPr="00F12618" w:rsidRDefault="00385200" w:rsidP="00BA3CB6">
            <w:pPr>
              <w:spacing w:before="120"/>
              <w:rPr>
                <w:rFonts w:ascii="Arial" w:hAnsi="Arial" w:cs="Arial"/>
                <w:sz w:val="20"/>
              </w:rPr>
            </w:pPr>
          </w:p>
        </w:tc>
      </w:tr>
      <w:tr w:rsidR="00385200" w:rsidRPr="00F12618">
        <w:tc>
          <w:tcPr>
            <w:tcW w:w="267" w:type="pct"/>
            <w:shd w:val="clear" w:color="auto" w:fill="auto"/>
            <w:vAlign w:val="center"/>
          </w:tcPr>
          <w:p w:rsidR="00385200" w:rsidRPr="00F12618" w:rsidRDefault="00385200" w:rsidP="00BA3CB6">
            <w:pPr>
              <w:spacing w:before="120"/>
              <w:jc w:val="center"/>
              <w:rPr>
                <w:rFonts w:ascii="Arial" w:hAnsi="Arial" w:cs="Arial"/>
                <w:sz w:val="20"/>
              </w:rPr>
            </w:pPr>
            <w:r w:rsidRPr="00F12618">
              <w:rPr>
                <w:rFonts w:ascii="Arial" w:hAnsi="Arial" w:cs="Arial"/>
                <w:sz w:val="20"/>
              </w:rPr>
              <w:t>B</w:t>
            </w:r>
          </w:p>
        </w:tc>
        <w:tc>
          <w:tcPr>
            <w:tcW w:w="832" w:type="pct"/>
            <w:shd w:val="clear" w:color="auto" w:fill="auto"/>
            <w:vAlign w:val="center"/>
          </w:tcPr>
          <w:p w:rsidR="00385200" w:rsidRPr="00F12618" w:rsidRDefault="00385200" w:rsidP="00BA3CB6">
            <w:pPr>
              <w:spacing w:before="120"/>
              <w:rPr>
                <w:rFonts w:ascii="Arial" w:hAnsi="Arial" w:cs="Arial"/>
                <w:sz w:val="20"/>
              </w:rPr>
            </w:pPr>
            <w:r w:rsidRPr="00F12618">
              <w:rPr>
                <w:rFonts w:ascii="Arial" w:hAnsi="Arial" w:cs="Arial"/>
                <w:sz w:val="20"/>
              </w:rPr>
              <w:t>Bên liên kết B</w:t>
            </w:r>
          </w:p>
        </w:tc>
        <w:tc>
          <w:tcPr>
            <w:tcW w:w="288" w:type="pct"/>
            <w:shd w:val="clear" w:color="auto" w:fill="auto"/>
            <w:vAlign w:val="center"/>
          </w:tcPr>
          <w:p w:rsidR="00385200" w:rsidRPr="00F12618" w:rsidRDefault="00385200" w:rsidP="00BA3CB6">
            <w:pPr>
              <w:spacing w:before="120"/>
              <w:rPr>
                <w:rFonts w:ascii="Arial" w:hAnsi="Arial" w:cs="Arial"/>
                <w:sz w:val="20"/>
              </w:rPr>
            </w:pPr>
          </w:p>
        </w:tc>
        <w:tc>
          <w:tcPr>
            <w:tcW w:w="298" w:type="pct"/>
            <w:shd w:val="clear" w:color="auto" w:fill="auto"/>
            <w:vAlign w:val="center"/>
          </w:tcPr>
          <w:p w:rsidR="00385200" w:rsidRPr="00F12618" w:rsidRDefault="00385200" w:rsidP="00BA3CB6">
            <w:pPr>
              <w:spacing w:before="120"/>
              <w:rPr>
                <w:rFonts w:ascii="Arial" w:hAnsi="Arial" w:cs="Arial"/>
                <w:sz w:val="20"/>
              </w:rPr>
            </w:pPr>
          </w:p>
        </w:tc>
        <w:tc>
          <w:tcPr>
            <w:tcW w:w="354" w:type="pct"/>
            <w:shd w:val="clear" w:color="auto" w:fill="auto"/>
            <w:vAlign w:val="center"/>
          </w:tcPr>
          <w:p w:rsidR="00385200" w:rsidRPr="00F12618" w:rsidRDefault="00385200" w:rsidP="00BA3CB6">
            <w:pPr>
              <w:spacing w:before="120"/>
              <w:rPr>
                <w:rFonts w:ascii="Arial" w:hAnsi="Arial" w:cs="Arial"/>
                <w:sz w:val="20"/>
              </w:rPr>
            </w:pPr>
          </w:p>
        </w:tc>
        <w:tc>
          <w:tcPr>
            <w:tcW w:w="416" w:type="pct"/>
            <w:shd w:val="clear" w:color="auto" w:fill="auto"/>
            <w:vAlign w:val="center"/>
          </w:tcPr>
          <w:p w:rsidR="00385200" w:rsidRPr="00F12618" w:rsidRDefault="00385200" w:rsidP="00BA3CB6">
            <w:pPr>
              <w:spacing w:before="120"/>
              <w:rPr>
                <w:rFonts w:ascii="Arial" w:hAnsi="Arial" w:cs="Arial"/>
                <w:sz w:val="20"/>
              </w:rPr>
            </w:pPr>
          </w:p>
        </w:tc>
        <w:tc>
          <w:tcPr>
            <w:tcW w:w="288" w:type="pct"/>
            <w:shd w:val="clear" w:color="auto" w:fill="auto"/>
            <w:vAlign w:val="center"/>
          </w:tcPr>
          <w:p w:rsidR="00385200" w:rsidRPr="00F12618" w:rsidRDefault="00385200" w:rsidP="00BA3CB6">
            <w:pPr>
              <w:spacing w:before="120"/>
              <w:rPr>
                <w:rFonts w:ascii="Arial" w:hAnsi="Arial" w:cs="Arial"/>
                <w:sz w:val="20"/>
              </w:rPr>
            </w:pPr>
          </w:p>
        </w:tc>
        <w:tc>
          <w:tcPr>
            <w:tcW w:w="270" w:type="pct"/>
            <w:shd w:val="clear" w:color="auto" w:fill="auto"/>
            <w:vAlign w:val="center"/>
          </w:tcPr>
          <w:p w:rsidR="00385200" w:rsidRPr="00F12618" w:rsidRDefault="00385200" w:rsidP="00BA3CB6">
            <w:pPr>
              <w:spacing w:before="120"/>
              <w:rPr>
                <w:rFonts w:ascii="Arial" w:hAnsi="Arial" w:cs="Arial"/>
                <w:sz w:val="20"/>
              </w:rPr>
            </w:pPr>
          </w:p>
        </w:tc>
        <w:tc>
          <w:tcPr>
            <w:tcW w:w="354" w:type="pct"/>
            <w:shd w:val="clear" w:color="auto" w:fill="auto"/>
            <w:vAlign w:val="center"/>
          </w:tcPr>
          <w:p w:rsidR="00385200" w:rsidRPr="00F12618" w:rsidRDefault="00385200" w:rsidP="00BA3CB6">
            <w:pPr>
              <w:spacing w:before="120"/>
              <w:rPr>
                <w:rFonts w:ascii="Arial" w:hAnsi="Arial" w:cs="Arial"/>
                <w:sz w:val="20"/>
              </w:rPr>
            </w:pPr>
          </w:p>
        </w:tc>
        <w:tc>
          <w:tcPr>
            <w:tcW w:w="416" w:type="pct"/>
            <w:shd w:val="clear" w:color="auto" w:fill="auto"/>
            <w:vAlign w:val="center"/>
          </w:tcPr>
          <w:p w:rsidR="00385200" w:rsidRPr="00F12618" w:rsidRDefault="00385200" w:rsidP="00BA3CB6">
            <w:pPr>
              <w:spacing w:before="120"/>
              <w:rPr>
                <w:rFonts w:ascii="Arial" w:hAnsi="Arial" w:cs="Arial"/>
                <w:sz w:val="20"/>
              </w:rPr>
            </w:pPr>
          </w:p>
        </w:tc>
        <w:tc>
          <w:tcPr>
            <w:tcW w:w="518" w:type="pct"/>
            <w:shd w:val="clear" w:color="auto" w:fill="auto"/>
            <w:vAlign w:val="center"/>
          </w:tcPr>
          <w:p w:rsidR="00385200" w:rsidRPr="00F12618" w:rsidRDefault="00385200" w:rsidP="00BA3CB6">
            <w:pPr>
              <w:spacing w:before="120"/>
              <w:rPr>
                <w:rFonts w:ascii="Arial" w:hAnsi="Arial" w:cs="Arial"/>
                <w:sz w:val="20"/>
              </w:rPr>
            </w:pPr>
            <w:r w:rsidRPr="00F12618">
              <w:rPr>
                <w:rFonts w:ascii="Arial" w:hAnsi="Arial" w:cs="Arial"/>
                <w:sz w:val="20"/>
              </w:rPr>
              <w:t>....</w:t>
            </w:r>
          </w:p>
        </w:tc>
        <w:tc>
          <w:tcPr>
            <w:tcW w:w="385" w:type="pct"/>
            <w:shd w:val="clear" w:color="auto" w:fill="auto"/>
            <w:vAlign w:val="center"/>
          </w:tcPr>
          <w:p w:rsidR="00385200" w:rsidRPr="00F12618" w:rsidRDefault="00385200" w:rsidP="00BA3CB6">
            <w:pPr>
              <w:spacing w:before="120"/>
              <w:rPr>
                <w:rFonts w:ascii="Arial" w:hAnsi="Arial" w:cs="Arial"/>
                <w:sz w:val="20"/>
              </w:rPr>
            </w:pPr>
          </w:p>
        </w:tc>
        <w:tc>
          <w:tcPr>
            <w:tcW w:w="313" w:type="pct"/>
            <w:shd w:val="clear" w:color="auto" w:fill="auto"/>
            <w:vAlign w:val="center"/>
          </w:tcPr>
          <w:p w:rsidR="00385200" w:rsidRPr="00F12618" w:rsidRDefault="00385200" w:rsidP="00BA3CB6">
            <w:pPr>
              <w:spacing w:before="120"/>
              <w:rPr>
                <w:rFonts w:ascii="Arial" w:hAnsi="Arial" w:cs="Arial"/>
                <w:sz w:val="20"/>
              </w:rPr>
            </w:pPr>
          </w:p>
        </w:tc>
      </w:tr>
      <w:tr w:rsidR="00385200" w:rsidRPr="00F12618">
        <w:tc>
          <w:tcPr>
            <w:tcW w:w="267" w:type="pct"/>
            <w:shd w:val="clear" w:color="auto" w:fill="auto"/>
            <w:vAlign w:val="center"/>
          </w:tcPr>
          <w:p w:rsidR="00385200" w:rsidRPr="00F12618" w:rsidRDefault="00385200" w:rsidP="00BA3CB6">
            <w:pPr>
              <w:widowControl/>
              <w:spacing w:before="120"/>
              <w:jc w:val="center"/>
              <w:rPr>
                <w:rFonts w:ascii="Arial" w:hAnsi="Arial" w:cs="Arial"/>
                <w:sz w:val="20"/>
              </w:rPr>
            </w:pPr>
          </w:p>
        </w:tc>
        <w:tc>
          <w:tcPr>
            <w:tcW w:w="832" w:type="pct"/>
            <w:shd w:val="clear" w:color="auto" w:fill="auto"/>
            <w:vAlign w:val="center"/>
          </w:tcPr>
          <w:p w:rsidR="00385200" w:rsidRPr="00F12618" w:rsidRDefault="00385200" w:rsidP="00BA3CB6">
            <w:pPr>
              <w:spacing w:before="120"/>
              <w:rPr>
                <w:rFonts w:ascii="Arial" w:hAnsi="Arial" w:cs="Arial"/>
                <w:sz w:val="20"/>
                <w:lang w:val="en-US"/>
              </w:rPr>
            </w:pPr>
            <w:r w:rsidRPr="00F12618">
              <w:rPr>
                <w:rFonts w:ascii="Arial" w:hAnsi="Arial" w:cs="Arial"/>
                <w:sz w:val="20"/>
                <w:lang w:val="en-US"/>
              </w:rPr>
              <w:t>…</w:t>
            </w:r>
          </w:p>
        </w:tc>
        <w:tc>
          <w:tcPr>
            <w:tcW w:w="288" w:type="pct"/>
            <w:shd w:val="clear" w:color="auto" w:fill="auto"/>
            <w:vAlign w:val="center"/>
          </w:tcPr>
          <w:p w:rsidR="00385200" w:rsidRPr="00F12618" w:rsidRDefault="00385200" w:rsidP="00BA3CB6">
            <w:pPr>
              <w:spacing w:before="120"/>
              <w:rPr>
                <w:rFonts w:ascii="Arial" w:hAnsi="Arial" w:cs="Arial"/>
                <w:sz w:val="20"/>
              </w:rPr>
            </w:pPr>
          </w:p>
        </w:tc>
        <w:tc>
          <w:tcPr>
            <w:tcW w:w="298" w:type="pct"/>
            <w:shd w:val="clear" w:color="auto" w:fill="auto"/>
            <w:vAlign w:val="center"/>
          </w:tcPr>
          <w:p w:rsidR="00385200" w:rsidRPr="00F12618" w:rsidRDefault="00385200" w:rsidP="00BA3CB6">
            <w:pPr>
              <w:spacing w:before="120"/>
              <w:rPr>
                <w:rFonts w:ascii="Arial" w:hAnsi="Arial" w:cs="Arial"/>
                <w:sz w:val="20"/>
              </w:rPr>
            </w:pPr>
          </w:p>
        </w:tc>
        <w:tc>
          <w:tcPr>
            <w:tcW w:w="354" w:type="pct"/>
            <w:shd w:val="clear" w:color="auto" w:fill="auto"/>
            <w:vAlign w:val="center"/>
          </w:tcPr>
          <w:p w:rsidR="00385200" w:rsidRPr="00F12618" w:rsidRDefault="00385200" w:rsidP="00BA3CB6">
            <w:pPr>
              <w:spacing w:before="120"/>
              <w:rPr>
                <w:rFonts w:ascii="Arial" w:hAnsi="Arial" w:cs="Arial"/>
                <w:sz w:val="20"/>
              </w:rPr>
            </w:pPr>
          </w:p>
        </w:tc>
        <w:tc>
          <w:tcPr>
            <w:tcW w:w="416" w:type="pct"/>
            <w:shd w:val="clear" w:color="auto" w:fill="auto"/>
            <w:vAlign w:val="center"/>
          </w:tcPr>
          <w:p w:rsidR="00385200" w:rsidRPr="00F12618" w:rsidRDefault="00385200" w:rsidP="00BA3CB6">
            <w:pPr>
              <w:spacing w:before="120"/>
              <w:rPr>
                <w:rFonts w:ascii="Arial" w:hAnsi="Arial" w:cs="Arial"/>
                <w:sz w:val="20"/>
              </w:rPr>
            </w:pPr>
          </w:p>
        </w:tc>
        <w:tc>
          <w:tcPr>
            <w:tcW w:w="288" w:type="pct"/>
            <w:shd w:val="clear" w:color="auto" w:fill="auto"/>
            <w:vAlign w:val="center"/>
          </w:tcPr>
          <w:p w:rsidR="00385200" w:rsidRPr="00F12618" w:rsidRDefault="00385200" w:rsidP="00BA3CB6">
            <w:pPr>
              <w:spacing w:before="120"/>
              <w:rPr>
                <w:rFonts w:ascii="Arial" w:hAnsi="Arial" w:cs="Arial"/>
                <w:sz w:val="20"/>
              </w:rPr>
            </w:pPr>
          </w:p>
        </w:tc>
        <w:tc>
          <w:tcPr>
            <w:tcW w:w="270" w:type="pct"/>
            <w:shd w:val="clear" w:color="auto" w:fill="auto"/>
            <w:vAlign w:val="center"/>
          </w:tcPr>
          <w:p w:rsidR="00385200" w:rsidRPr="00F12618" w:rsidRDefault="00385200" w:rsidP="00BA3CB6">
            <w:pPr>
              <w:spacing w:before="120"/>
              <w:rPr>
                <w:rFonts w:ascii="Arial" w:hAnsi="Arial" w:cs="Arial"/>
                <w:sz w:val="20"/>
              </w:rPr>
            </w:pPr>
          </w:p>
        </w:tc>
        <w:tc>
          <w:tcPr>
            <w:tcW w:w="354" w:type="pct"/>
            <w:shd w:val="clear" w:color="auto" w:fill="auto"/>
            <w:vAlign w:val="center"/>
          </w:tcPr>
          <w:p w:rsidR="00385200" w:rsidRPr="00F12618" w:rsidRDefault="00385200" w:rsidP="00BA3CB6">
            <w:pPr>
              <w:spacing w:before="120"/>
              <w:rPr>
                <w:rFonts w:ascii="Arial" w:hAnsi="Arial" w:cs="Arial"/>
                <w:sz w:val="20"/>
              </w:rPr>
            </w:pPr>
          </w:p>
        </w:tc>
        <w:tc>
          <w:tcPr>
            <w:tcW w:w="416" w:type="pct"/>
            <w:shd w:val="clear" w:color="auto" w:fill="auto"/>
            <w:vAlign w:val="center"/>
          </w:tcPr>
          <w:p w:rsidR="00385200" w:rsidRPr="00F12618" w:rsidRDefault="00385200" w:rsidP="00BA3CB6">
            <w:pPr>
              <w:spacing w:before="120"/>
              <w:rPr>
                <w:rFonts w:ascii="Arial" w:hAnsi="Arial" w:cs="Arial"/>
                <w:sz w:val="20"/>
              </w:rPr>
            </w:pPr>
          </w:p>
        </w:tc>
        <w:tc>
          <w:tcPr>
            <w:tcW w:w="518" w:type="pct"/>
            <w:shd w:val="clear" w:color="auto" w:fill="auto"/>
            <w:vAlign w:val="center"/>
          </w:tcPr>
          <w:p w:rsidR="00385200" w:rsidRPr="00F12618" w:rsidRDefault="00385200" w:rsidP="00BA3CB6">
            <w:pPr>
              <w:spacing w:before="120"/>
              <w:rPr>
                <w:rFonts w:ascii="Arial" w:hAnsi="Arial" w:cs="Arial"/>
                <w:sz w:val="20"/>
              </w:rPr>
            </w:pPr>
          </w:p>
        </w:tc>
        <w:tc>
          <w:tcPr>
            <w:tcW w:w="385" w:type="pct"/>
            <w:shd w:val="clear" w:color="auto" w:fill="auto"/>
            <w:vAlign w:val="center"/>
          </w:tcPr>
          <w:p w:rsidR="00385200" w:rsidRPr="00F12618" w:rsidRDefault="00385200" w:rsidP="00BA3CB6">
            <w:pPr>
              <w:spacing w:before="120"/>
              <w:rPr>
                <w:rFonts w:ascii="Arial" w:hAnsi="Arial" w:cs="Arial"/>
                <w:sz w:val="20"/>
              </w:rPr>
            </w:pPr>
          </w:p>
        </w:tc>
        <w:tc>
          <w:tcPr>
            <w:tcW w:w="313" w:type="pct"/>
            <w:shd w:val="clear" w:color="auto" w:fill="auto"/>
            <w:vAlign w:val="center"/>
          </w:tcPr>
          <w:p w:rsidR="00385200" w:rsidRPr="00F12618" w:rsidRDefault="00385200" w:rsidP="00BA3CB6">
            <w:pPr>
              <w:spacing w:before="120"/>
              <w:rPr>
                <w:rFonts w:ascii="Arial" w:hAnsi="Arial" w:cs="Arial"/>
                <w:sz w:val="20"/>
              </w:rPr>
            </w:pPr>
          </w:p>
        </w:tc>
      </w:tr>
      <w:tr w:rsidR="00385200" w:rsidRPr="00F12618">
        <w:tc>
          <w:tcPr>
            <w:tcW w:w="267" w:type="pct"/>
            <w:shd w:val="clear" w:color="auto" w:fill="auto"/>
            <w:vAlign w:val="center"/>
          </w:tcPr>
          <w:p w:rsidR="00385200" w:rsidRPr="00F12618" w:rsidRDefault="00385200" w:rsidP="00BA3CB6">
            <w:pPr>
              <w:spacing w:before="120"/>
              <w:jc w:val="center"/>
              <w:rPr>
                <w:rFonts w:ascii="Arial" w:hAnsi="Arial" w:cs="Arial"/>
                <w:sz w:val="20"/>
              </w:rPr>
            </w:pPr>
            <w:r w:rsidRPr="00F12618">
              <w:rPr>
                <w:rFonts w:ascii="Arial" w:hAnsi="Arial" w:cs="Arial"/>
                <w:sz w:val="20"/>
              </w:rPr>
              <w:t>2.4.2</w:t>
            </w:r>
          </w:p>
        </w:tc>
        <w:tc>
          <w:tcPr>
            <w:tcW w:w="832" w:type="pct"/>
            <w:shd w:val="clear" w:color="auto" w:fill="auto"/>
            <w:vAlign w:val="center"/>
          </w:tcPr>
          <w:p w:rsidR="00385200" w:rsidRPr="00F12618" w:rsidRDefault="00385200" w:rsidP="00BA3CB6">
            <w:pPr>
              <w:spacing w:before="120"/>
              <w:rPr>
                <w:rFonts w:ascii="Arial" w:hAnsi="Arial" w:cs="Arial"/>
                <w:sz w:val="20"/>
              </w:rPr>
            </w:pPr>
            <w:r w:rsidRPr="00F12618">
              <w:rPr>
                <w:rFonts w:ascii="Arial" w:hAnsi="Arial" w:cs="Arial"/>
                <w:sz w:val="20"/>
              </w:rPr>
              <w:t>Lãi vay</w:t>
            </w:r>
          </w:p>
        </w:tc>
        <w:tc>
          <w:tcPr>
            <w:tcW w:w="288" w:type="pct"/>
            <w:shd w:val="clear" w:color="auto" w:fill="auto"/>
            <w:vAlign w:val="center"/>
          </w:tcPr>
          <w:p w:rsidR="00385200" w:rsidRPr="00F12618" w:rsidRDefault="00385200" w:rsidP="00BA3CB6">
            <w:pPr>
              <w:spacing w:before="120"/>
              <w:rPr>
                <w:rFonts w:ascii="Arial" w:hAnsi="Arial" w:cs="Arial"/>
                <w:sz w:val="20"/>
              </w:rPr>
            </w:pPr>
          </w:p>
        </w:tc>
        <w:tc>
          <w:tcPr>
            <w:tcW w:w="298" w:type="pct"/>
            <w:shd w:val="clear" w:color="auto" w:fill="auto"/>
            <w:vAlign w:val="center"/>
          </w:tcPr>
          <w:p w:rsidR="00385200" w:rsidRPr="00F12618" w:rsidRDefault="00385200" w:rsidP="00BA3CB6">
            <w:pPr>
              <w:spacing w:before="120"/>
              <w:rPr>
                <w:rFonts w:ascii="Arial" w:hAnsi="Arial" w:cs="Arial"/>
                <w:sz w:val="20"/>
              </w:rPr>
            </w:pPr>
          </w:p>
        </w:tc>
        <w:tc>
          <w:tcPr>
            <w:tcW w:w="354" w:type="pct"/>
            <w:shd w:val="clear" w:color="auto" w:fill="auto"/>
            <w:vAlign w:val="center"/>
          </w:tcPr>
          <w:p w:rsidR="00385200" w:rsidRPr="00F12618" w:rsidRDefault="00385200" w:rsidP="00BA3CB6">
            <w:pPr>
              <w:spacing w:before="120"/>
              <w:rPr>
                <w:rFonts w:ascii="Arial" w:hAnsi="Arial" w:cs="Arial"/>
                <w:sz w:val="20"/>
              </w:rPr>
            </w:pPr>
          </w:p>
        </w:tc>
        <w:tc>
          <w:tcPr>
            <w:tcW w:w="416" w:type="pct"/>
            <w:shd w:val="clear" w:color="auto" w:fill="auto"/>
            <w:vAlign w:val="center"/>
          </w:tcPr>
          <w:p w:rsidR="00385200" w:rsidRPr="00F12618" w:rsidRDefault="00385200" w:rsidP="00BA3CB6">
            <w:pPr>
              <w:spacing w:before="120"/>
              <w:rPr>
                <w:rFonts w:ascii="Arial" w:hAnsi="Arial" w:cs="Arial"/>
                <w:sz w:val="20"/>
              </w:rPr>
            </w:pPr>
          </w:p>
        </w:tc>
        <w:tc>
          <w:tcPr>
            <w:tcW w:w="288" w:type="pct"/>
            <w:shd w:val="clear" w:color="auto" w:fill="auto"/>
            <w:vAlign w:val="center"/>
          </w:tcPr>
          <w:p w:rsidR="00385200" w:rsidRPr="00F12618" w:rsidRDefault="00385200" w:rsidP="00BA3CB6">
            <w:pPr>
              <w:spacing w:before="120"/>
              <w:rPr>
                <w:rFonts w:ascii="Arial" w:hAnsi="Arial" w:cs="Arial"/>
                <w:sz w:val="20"/>
              </w:rPr>
            </w:pPr>
          </w:p>
        </w:tc>
        <w:tc>
          <w:tcPr>
            <w:tcW w:w="270" w:type="pct"/>
            <w:shd w:val="clear" w:color="auto" w:fill="auto"/>
            <w:vAlign w:val="center"/>
          </w:tcPr>
          <w:p w:rsidR="00385200" w:rsidRPr="00F12618" w:rsidRDefault="00385200" w:rsidP="00BA3CB6">
            <w:pPr>
              <w:spacing w:before="120"/>
              <w:rPr>
                <w:rFonts w:ascii="Arial" w:hAnsi="Arial" w:cs="Arial"/>
                <w:sz w:val="20"/>
              </w:rPr>
            </w:pPr>
          </w:p>
        </w:tc>
        <w:tc>
          <w:tcPr>
            <w:tcW w:w="354" w:type="pct"/>
            <w:shd w:val="clear" w:color="auto" w:fill="auto"/>
            <w:vAlign w:val="center"/>
          </w:tcPr>
          <w:p w:rsidR="00385200" w:rsidRPr="00F12618" w:rsidRDefault="00385200" w:rsidP="00BA3CB6">
            <w:pPr>
              <w:spacing w:before="120"/>
              <w:rPr>
                <w:rFonts w:ascii="Arial" w:hAnsi="Arial" w:cs="Arial"/>
                <w:sz w:val="20"/>
              </w:rPr>
            </w:pPr>
          </w:p>
        </w:tc>
        <w:tc>
          <w:tcPr>
            <w:tcW w:w="416" w:type="pct"/>
            <w:shd w:val="clear" w:color="auto" w:fill="auto"/>
            <w:vAlign w:val="center"/>
          </w:tcPr>
          <w:p w:rsidR="00385200" w:rsidRPr="00F12618" w:rsidRDefault="00385200" w:rsidP="00BA3CB6">
            <w:pPr>
              <w:spacing w:before="120"/>
              <w:rPr>
                <w:rFonts w:ascii="Arial" w:hAnsi="Arial" w:cs="Arial"/>
                <w:sz w:val="20"/>
              </w:rPr>
            </w:pPr>
          </w:p>
        </w:tc>
        <w:tc>
          <w:tcPr>
            <w:tcW w:w="518" w:type="pct"/>
            <w:shd w:val="clear" w:color="auto" w:fill="auto"/>
            <w:vAlign w:val="center"/>
          </w:tcPr>
          <w:p w:rsidR="00385200" w:rsidRPr="00F12618" w:rsidRDefault="00385200" w:rsidP="00BA3CB6">
            <w:pPr>
              <w:spacing w:before="120"/>
              <w:rPr>
                <w:rFonts w:ascii="Arial" w:hAnsi="Arial" w:cs="Arial"/>
                <w:sz w:val="20"/>
              </w:rPr>
            </w:pPr>
          </w:p>
        </w:tc>
        <w:tc>
          <w:tcPr>
            <w:tcW w:w="385" w:type="pct"/>
            <w:shd w:val="clear" w:color="auto" w:fill="auto"/>
            <w:vAlign w:val="center"/>
          </w:tcPr>
          <w:p w:rsidR="00385200" w:rsidRPr="00F12618" w:rsidRDefault="00385200" w:rsidP="00BA3CB6">
            <w:pPr>
              <w:spacing w:before="120"/>
              <w:rPr>
                <w:rFonts w:ascii="Arial" w:hAnsi="Arial" w:cs="Arial"/>
                <w:sz w:val="20"/>
              </w:rPr>
            </w:pPr>
          </w:p>
        </w:tc>
        <w:tc>
          <w:tcPr>
            <w:tcW w:w="313" w:type="pct"/>
            <w:shd w:val="clear" w:color="auto" w:fill="auto"/>
            <w:vAlign w:val="center"/>
          </w:tcPr>
          <w:p w:rsidR="00385200" w:rsidRPr="00F12618" w:rsidRDefault="00385200" w:rsidP="00BA3CB6">
            <w:pPr>
              <w:spacing w:before="120"/>
              <w:rPr>
                <w:rFonts w:ascii="Arial" w:hAnsi="Arial" w:cs="Arial"/>
                <w:sz w:val="20"/>
              </w:rPr>
            </w:pPr>
          </w:p>
        </w:tc>
      </w:tr>
      <w:tr w:rsidR="00385200" w:rsidRPr="00F12618">
        <w:tc>
          <w:tcPr>
            <w:tcW w:w="267" w:type="pct"/>
            <w:shd w:val="clear" w:color="auto" w:fill="auto"/>
            <w:vAlign w:val="center"/>
          </w:tcPr>
          <w:p w:rsidR="00385200" w:rsidRPr="00F12618" w:rsidRDefault="00385200" w:rsidP="00BA3CB6">
            <w:pPr>
              <w:spacing w:before="120"/>
              <w:jc w:val="center"/>
              <w:rPr>
                <w:rFonts w:ascii="Arial" w:hAnsi="Arial" w:cs="Arial"/>
                <w:sz w:val="20"/>
              </w:rPr>
            </w:pPr>
            <w:r w:rsidRPr="00F12618">
              <w:rPr>
                <w:rFonts w:ascii="Arial" w:hAnsi="Arial" w:cs="Arial"/>
                <w:sz w:val="20"/>
              </w:rPr>
              <w:t>A</w:t>
            </w:r>
          </w:p>
        </w:tc>
        <w:tc>
          <w:tcPr>
            <w:tcW w:w="832" w:type="pct"/>
            <w:shd w:val="clear" w:color="auto" w:fill="auto"/>
            <w:vAlign w:val="center"/>
          </w:tcPr>
          <w:p w:rsidR="00385200" w:rsidRPr="00F12618" w:rsidRDefault="00385200" w:rsidP="00BA3CB6">
            <w:pPr>
              <w:spacing w:before="120"/>
              <w:rPr>
                <w:rFonts w:ascii="Arial" w:hAnsi="Arial" w:cs="Arial"/>
                <w:sz w:val="20"/>
              </w:rPr>
            </w:pPr>
            <w:r w:rsidRPr="00F12618">
              <w:rPr>
                <w:rFonts w:ascii="Arial" w:hAnsi="Arial" w:cs="Arial"/>
                <w:sz w:val="20"/>
              </w:rPr>
              <w:t>Bên liên kết A</w:t>
            </w:r>
          </w:p>
        </w:tc>
        <w:tc>
          <w:tcPr>
            <w:tcW w:w="288" w:type="pct"/>
            <w:shd w:val="clear" w:color="auto" w:fill="auto"/>
            <w:vAlign w:val="center"/>
          </w:tcPr>
          <w:p w:rsidR="00385200" w:rsidRPr="00F12618" w:rsidRDefault="00385200" w:rsidP="00BA3CB6">
            <w:pPr>
              <w:spacing w:before="120"/>
              <w:rPr>
                <w:rFonts w:ascii="Arial" w:hAnsi="Arial" w:cs="Arial"/>
                <w:sz w:val="20"/>
              </w:rPr>
            </w:pPr>
          </w:p>
        </w:tc>
        <w:tc>
          <w:tcPr>
            <w:tcW w:w="298" w:type="pct"/>
            <w:shd w:val="clear" w:color="auto" w:fill="auto"/>
            <w:vAlign w:val="center"/>
          </w:tcPr>
          <w:p w:rsidR="00385200" w:rsidRPr="00F12618" w:rsidRDefault="00385200" w:rsidP="00BA3CB6">
            <w:pPr>
              <w:spacing w:before="120"/>
              <w:rPr>
                <w:rFonts w:ascii="Arial" w:hAnsi="Arial" w:cs="Arial"/>
                <w:sz w:val="20"/>
              </w:rPr>
            </w:pPr>
          </w:p>
        </w:tc>
        <w:tc>
          <w:tcPr>
            <w:tcW w:w="354" w:type="pct"/>
            <w:shd w:val="clear" w:color="auto" w:fill="auto"/>
            <w:vAlign w:val="center"/>
          </w:tcPr>
          <w:p w:rsidR="00385200" w:rsidRPr="00F12618" w:rsidRDefault="00385200" w:rsidP="00BA3CB6">
            <w:pPr>
              <w:spacing w:before="120"/>
              <w:rPr>
                <w:rFonts w:ascii="Arial" w:hAnsi="Arial" w:cs="Arial"/>
                <w:sz w:val="20"/>
              </w:rPr>
            </w:pPr>
          </w:p>
        </w:tc>
        <w:tc>
          <w:tcPr>
            <w:tcW w:w="416" w:type="pct"/>
            <w:shd w:val="clear" w:color="auto" w:fill="auto"/>
            <w:vAlign w:val="center"/>
          </w:tcPr>
          <w:p w:rsidR="00385200" w:rsidRPr="00F12618" w:rsidRDefault="00385200" w:rsidP="00BA3CB6">
            <w:pPr>
              <w:spacing w:before="120"/>
              <w:rPr>
                <w:rFonts w:ascii="Arial" w:hAnsi="Arial" w:cs="Arial"/>
                <w:sz w:val="20"/>
              </w:rPr>
            </w:pPr>
          </w:p>
        </w:tc>
        <w:tc>
          <w:tcPr>
            <w:tcW w:w="288" w:type="pct"/>
            <w:shd w:val="clear" w:color="auto" w:fill="auto"/>
            <w:vAlign w:val="center"/>
          </w:tcPr>
          <w:p w:rsidR="00385200" w:rsidRPr="00F12618" w:rsidRDefault="00385200" w:rsidP="00BA3CB6">
            <w:pPr>
              <w:spacing w:before="120"/>
              <w:rPr>
                <w:rFonts w:ascii="Arial" w:hAnsi="Arial" w:cs="Arial"/>
                <w:sz w:val="20"/>
              </w:rPr>
            </w:pPr>
          </w:p>
        </w:tc>
        <w:tc>
          <w:tcPr>
            <w:tcW w:w="270" w:type="pct"/>
            <w:shd w:val="clear" w:color="auto" w:fill="auto"/>
            <w:vAlign w:val="center"/>
          </w:tcPr>
          <w:p w:rsidR="00385200" w:rsidRPr="00F12618" w:rsidRDefault="00385200" w:rsidP="00BA3CB6">
            <w:pPr>
              <w:spacing w:before="120"/>
              <w:rPr>
                <w:rFonts w:ascii="Arial" w:hAnsi="Arial" w:cs="Arial"/>
                <w:sz w:val="20"/>
              </w:rPr>
            </w:pPr>
          </w:p>
        </w:tc>
        <w:tc>
          <w:tcPr>
            <w:tcW w:w="354" w:type="pct"/>
            <w:shd w:val="clear" w:color="auto" w:fill="auto"/>
            <w:vAlign w:val="center"/>
          </w:tcPr>
          <w:p w:rsidR="00385200" w:rsidRPr="00F12618" w:rsidRDefault="00385200" w:rsidP="00BA3CB6">
            <w:pPr>
              <w:spacing w:before="120"/>
              <w:rPr>
                <w:rFonts w:ascii="Arial" w:hAnsi="Arial" w:cs="Arial"/>
                <w:sz w:val="20"/>
              </w:rPr>
            </w:pPr>
          </w:p>
        </w:tc>
        <w:tc>
          <w:tcPr>
            <w:tcW w:w="416" w:type="pct"/>
            <w:shd w:val="clear" w:color="auto" w:fill="auto"/>
            <w:vAlign w:val="center"/>
          </w:tcPr>
          <w:p w:rsidR="00385200" w:rsidRPr="00F12618" w:rsidRDefault="00385200" w:rsidP="00BA3CB6">
            <w:pPr>
              <w:spacing w:before="120"/>
              <w:rPr>
                <w:rFonts w:ascii="Arial" w:hAnsi="Arial" w:cs="Arial"/>
                <w:sz w:val="20"/>
              </w:rPr>
            </w:pPr>
          </w:p>
        </w:tc>
        <w:tc>
          <w:tcPr>
            <w:tcW w:w="518" w:type="pct"/>
            <w:shd w:val="clear" w:color="auto" w:fill="auto"/>
            <w:vAlign w:val="center"/>
          </w:tcPr>
          <w:p w:rsidR="00385200" w:rsidRPr="00F12618" w:rsidRDefault="00385200" w:rsidP="00BA3CB6">
            <w:pPr>
              <w:spacing w:before="120"/>
              <w:rPr>
                <w:rFonts w:ascii="Arial" w:hAnsi="Arial" w:cs="Arial"/>
                <w:sz w:val="20"/>
              </w:rPr>
            </w:pPr>
          </w:p>
        </w:tc>
        <w:tc>
          <w:tcPr>
            <w:tcW w:w="385" w:type="pct"/>
            <w:shd w:val="clear" w:color="auto" w:fill="auto"/>
            <w:vAlign w:val="center"/>
          </w:tcPr>
          <w:p w:rsidR="00385200" w:rsidRPr="00F12618" w:rsidRDefault="00385200" w:rsidP="00BA3CB6">
            <w:pPr>
              <w:spacing w:before="120"/>
              <w:rPr>
                <w:rFonts w:ascii="Arial" w:hAnsi="Arial" w:cs="Arial"/>
                <w:sz w:val="20"/>
              </w:rPr>
            </w:pPr>
          </w:p>
        </w:tc>
        <w:tc>
          <w:tcPr>
            <w:tcW w:w="313" w:type="pct"/>
            <w:shd w:val="clear" w:color="auto" w:fill="auto"/>
            <w:vAlign w:val="center"/>
          </w:tcPr>
          <w:p w:rsidR="00385200" w:rsidRPr="00F12618" w:rsidRDefault="00385200" w:rsidP="00BA3CB6">
            <w:pPr>
              <w:spacing w:before="120"/>
              <w:rPr>
                <w:rFonts w:ascii="Arial" w:hAnsi="Arial" w:cs="Arial"/>
                <w:sz w:val="20"/>
              </w:rPr>
            </w:pPr>
          </w:p>
        </w:tc>
      </w:tr>
      <w:tr w:rsidR="00385200" w:rsidRPr="00F12618">
        <w:tc>
          <w:tcPr>
            <w:tcW w:w="267" w:type="pct"/>
            <w:shd w:val="clear" w:color="auto" w:fill="auto"/>
            <w:vAlign w:val="center"/>
          </w:tcPr>
          <w:p w:rsidR="00385200" w:rsidRPr="00F12618" w:rsidRDefault="00385200" w:rsidP="00BA3CB6">
            <w:pPr>
              <w:spacing w:before="120"/>
              <w:jc w:val="center"/>
              <w:rPr>
                <w:rFonts w:ascii="Arial" w:hAnsi="Arial" w:cs="Arial"/>
                <w:sz w:val="20"/>
              </w:rPr>
            </w:pPr>
            <w:r w:rsidRPr="00F12618">
              <w:rPr>
                <w:rFonts w:ascii="Arial" w:hAnsi="Arial" w:cs="Arial"/>
                <w:sz w:val="20"/>
              </w:rPr>
              <w:t>B</w:t>
            </w:r>
          </w:p>
        </w:tc>
        <w:tc>
          <w:tcPr>
            <w:tcW w:w="832" w:type="pct"/>
            <w:shd w:val="clear" w:color="auto" w:fill="auto"/>
            <w:vAlign w:val="center"/>
          </w:tcPr>
          <w:p w:rsidR="00385200" w:rsidRPr="00F12618" w:rsidRDefault="00385200" w:rsidP="00BA3CB6">
            <w:pPr>
              <w:spacing w:before="120"/>
              <w:rPr>
                <w:rFonts w:ascii="Arial" w:hAnsi="Arial" w:cs="Arial"/>
                <w:sz w:val="20"/>
              </w:rPr>
            </w:pPr>
            <w:r w:rsidRPr="00F12618">
              <w:rPr>
                <w:rFonts w:ascii="Arial" w:hAnsi="Arial" w:cs="Arial"/>
                <w:sz w:val="20"/>
              </w:rPr>
              <w:t xml:space="preserve">Bên </w:t>
            </w:r>
            <w:r w:rsidRPr="00F12618">
              <w:rPr>
                <w:rFonts w:ascii="Arial" w:hAnsi="Arial" w:cs="Arial"/>
                <w:sz w:val="20"/>
                <w:lang w:val="en-US"/>
              </w:rPr>
              <w:t>l</w:t>
            </w:r>
            <w:r w:rsidRPr="00F12618">
              <w:rPr>
                <w:rFonts w:ascii="Arial" w:hAnsi="Arial" w:cs="Arial"/>
                <w:sz w:val="20"/>
              </w:rPr>
              <w:t>iên kết B</w:t>
            </w:r>
          </w:p>
        </w:tc>
        <w:tc>
          <w:tcPr>
            <w:tcW w:w="288" w:type="pct"/>
            <w:shd w:val="clear" w:color="auto" w:fill="auto"/>
            <w:vAlign w:val="center"/>
          </w:tcPr>
          <w:p w:rsidR="00385200" w:rsidRPr="00F12618" w:rsidRDefault="00385200" w:rsidP="00BA3CB6">
            <w:pPr>
              <w:spacing w:before="120"/>
              <w:rPr>
                <w:rFonts w:ascii="Arial" w:hAnsi="Arial" w:cs="Arial"/>
                <w:sz w:val="20"/>
              </w:rPr>
            </w:pPr>
          </w:p>
        </w:tc>
        <w:tc>
          <w:tcPr>
            <w:tcW w:w="298" w:type="pct"/>
            <w:shd w:val="clear" w:color="auto" w:fill="auto"/>
            <w:vAlign w:val="center"/>
          </w:tcPr>
          <w:p w:rsidR="00385200" w:rsidRPr="00F12618" w:rsidRDefault="00385200" w:rsidP="00BA3CB6">
            <w:pPr>
              <w:spacing w:before="120"/>
              <w:rPr>
                <w:rFonts w:ascii="Arial" w:hAnsi="Arial" w:cs="Arial"/>
                <w:sz w:val="20"/>
              </w:rPr>
            </w:pPr>
          </w:p>
        </w:tc>
        <w:tc>
          <w:tcPr>
            <w:tcW w:w="354" w:type="pct"/>
            <w:shd w:val="clear" w:color="auto" w:fill="auto"/>
            <w:vAlign w:val="center"/>
          </w:tcPr>
          <w:p w:rsidR="00385200" w:rsidRPr="00F12618" w:rsidRDefault="00385200" w:rsidP="00BA3CB6">
            <w:pPr>
              <w:spacing w:before="120"/>
              <w:rPr>
                <w:rFonts w:ascii="Arial" w:hAnsi="Arial" w:cs="Arial"/>
                <w:sz w:val="20"/>
              </w:rPr>
            </w:pPr>
          </w:p>
        </w:tc>
        <w:tc>
          <w:tcPr>
            <w:tcW w:w="416" w:type="pct"/>
            <w:shd w:val="clear" w:color="auto" w:fill="auto"/>
            <w:vAlign w:val="center"/>
          </w:tcPr>
          <w:p w:rsidR="00385200" w:rsidRPr="00F12618" w:rsidRDefault="00385200" w:rsidP="00BA3CB6">
            <w:pPr>
              <w:spacing w:before="120"/>
              <w:rPr>
                <w:rFonts w:ascii="Arial" w:hAnsi="Arial" w:cs="Arial"/>
                <w:sz w:val="20"/>
              </w:rPr>
            </w:pPr>
          </w:p>
        </w:tc>
        <w:tc>
          <w:tcPr>
            <w:tcW w:w="288" w:type="pct"/>
            <w:shd w:val="clear" w:color="auto" w:fill="auto"/>
            <w:vAlign w:val="center"/>
          </w:tcPr>
          <w:p w:rsidR="00385200" w:rsidRPr="00F12618" w:rsidRDefault="00385200" w:rsidP="00BA3CB6">
            <w:pPr>
              <w:spacing w:before="120"/>
              <w:rPr>
                <w:rFonts w:ascii="Arial" w:hAnsi="Arial" w:cs="Arial"/>
                <w:sz w:val="20"/>
              </w:rPr>
            </w:pPr>
          </w:p>
        </w:tc>
        <w:tc>
          <w:tcPr>
            <w:tcW w:w="270" w:type="pct"/>
            <w:shd w:val="clear" w:color="auto" w:fill="auto"/>
            <w:vAlign w:val="center"/>
          </w:tcPr>
          <w:p w:rsidR="00385200" w:rsidRPr="00F12618" w:rsidRDefault="00385200" w:rsidP="00BA3CB6">
            <w:pPr>
              <w:spacing w:before="120"/>
              <w:rPr>
                <w:rFonts w:ascii="Arial" w:hAnsi="Arial" w:cs="Arial"/>
                <w:sz w:val="20"/>
              </w:rPr>
            </w:pPr>
          </w:p>
        </w:tc>
        <w:tc>
          <w:tcPr>
            <w:tcW w:w="354" w:type="pct"/>
            <w:shd w:val="clear" w:color="auto" w:fill="auto"/>
            <w:vAlign w:val="center"/>
          </w:tcPr>
          <w:p w:rsidR="00385200" w:rsidRPr="00F12618" w:rsidRDefault="00385200" w:rsidP="00BA3CB6">
            <w:pPr>
              <w:spacing w:before="120"/>
              <w:rPr>
                <w:rFonts w:ascii="Arial" w:hAnsi="Arial" w:cs="Arial"/>
                <w:sz w:val="20"/>
              </w:rPr>
            </w:pPr>
          </w:p>
        </w:tc>
        <w:tc>
          <w:tcPr>
            <w:tcW w:w="416" w:type="pct"/>
            <w:shd w:val="clear" w:color="auto" w:fill="auto"/>
            <w:vAlign w:val="center"/>
          </w:tcPr>
          <w:p w:rsidR="00385200" w:rsidRPr="00F12618" w:rsidRDefault="00385200" w:rsidP="00BA3CB6">
            <w:pPr>
              <w:spacing w:before="120"/>
              <w:rPr>
                <w:rFonts w:ascii="Arial" w:hAnsi="Arial" w:cs="Arial"/>
                <w:sz w:val="20"/>
              </w:rPr>
            </w:pPr>
          </w:p>
        </w:tc>
        <w:tc>
          <w:tcPr>
            <w:tcW w:w="518" w:type="pct"/>
            <w:shd w:val="clear" w:color="auto" w:fill="auto"/>
            <w:vAlign w:val="center"/>
          </w:tcPr>
          <w:p w:rsidR="00385200" w:rsidRPr="00F12618" w:rsidRDefault="00385200" w:rsidP="00BA3CB6">
            <w:pPr>
              <w:spacing w:before="120"/>
              <w:rPr>
                <w:rFonts w:ascii="Arial" w:hAnsi="Arial" w:cs="Arial"/>
                <w:sz w:val="20"/>
              </w:rPr>
            </w:pPr>
          </w:p>
        </w:tc>
        <w:tc>
          <w:tcPr>
            <w:tcW w:w="385" w:type="pct"/>
            <w:shd w:val="clear" w:color="auto" w:fill="auto"/>
            <w:vAlign w:val="center"/>
          </w:tcPr>
          <w:p w:rsidR="00385200" w:rsidRPr="00F12618" w:rsidRDefault="00385200" w:rsidP="00BA3CB6">
            <w:pPr>
              <w:spacing w:before="120"/>
              <w:rPr>
                <w:rFonts w:ascii="Arial" w:hAnsi="Arial" w:cs="Arial"/>
                <w:sz w:val="20"/>
              </w:rPr>
            </w:pPr>
          </w:p>
        </w:tc>
        <w:tc>
          <w:tcPr>
            <w:tcW w:w="313" w:type="pct"/>
            <w:shd w:val="clear" w:color="auto" w:fill="auto"/>
            <w:vAlign w:val="center"/>
          </w:tcPr>
          <w:p w:rsidR="00385200" w:rsidRPr="00F12618" w:rsidRDefault="00385200" w:rsidP="00BA3CB6">
            <w:pPr>
              <w:spacing w:before="120"/>
              <w:rPr>
                <w:rFonts w:ascii="Arial" w:hAnsi="Arial" w:cs="Arial"/>
                <w:sz w:val="20"/>
              </w:rPr>
            </w:pPr>
          </w:p>
        </w:tc>
      </w:tr>
      <w:tr w:rsidR="00385200" w:rsidRPr="00F12618">
        <w:tc>
          <w:tcPr>
            <w:tcW w:w="267" w:type="pct"/>
            <w:shd w:val="clear" w:color="auto" w:fill="auto"/>
            <w:vAlign w:val="center"/>
          </w:tcPr>
          <w:p w:rsidR="00385200" w:rsidRPr="00F12618" w:rsidRDefault="00385200" w:rsidP="00BA3CB6">
            <w:pPr>
              <w:spacing w:before="120"/>
              <w:jc w:val="center"/>
              <w:rPr>
                <w:rFonts w:ascii="Arial" w:hAnsi="Arial" w:cs="Arial"/>
                <w:sz w:val="20"/>
              </w:rPr>
            </w:pPr>
          </w:p>
        </w:tc>
        <w:tc>
          <w:tcPr>
            <w:tcW w:w="832" w:type="pct"/>
            <w:shd w:val="clear" w:color="auto" w:fill="auto"/>
            <w:vAlign w:val="center"/>
          </w:tcPr>
          <w:p w:rsidR="00385200" w:rsidRPr="00F12618" w:rsidRDefault="00385200" w:rsidP="00BA3CB6">
            <w:pPr>
              <w:spacing w:before="120"/>
              <w:rPr>
                <w:rFonts w:ascii="Arial" w:hAnsi="Arial" w:cs="Arial"/>
                <w:sz w:val="20"/>
                <w:lang w:val="en-US"/>
              </w:rPr>
            </w:pPr>
            <w:r w:rsidRPr="00F12618">
              <w:rPr>
                <w:rFonts w:ascii="Arial" w:hAnsi="Arial" w:cs="Arial"/>
                <w:sz w:val="20"/>
                <w:lang w:val="en-US"/>
              </w:rPr>
              <w:t>…</w:t>
            </w:r>
          </w:p>
        </w:tc>
        <w:tc>
          <w:tcPr>
            <w:tcW w:w="288" w:type="pct"/>
            <w:shd w:val="clear" w:color="auto" w:fill="auto"/>
            <w:vAlign w:val="center"/>
          </w:tcPr>
          <w:p w:rsidR="00385200" w:rsidRPr="00F12618" w:rsidRDefault="00385200" w:rsidP="00BA3CB6">
            <w:pPr>
              <w:spacing w:before="120"/>
              <w:rPr>
                <w:rFonts w:ascii="Arial" w:hAnsi="Arial" w:cs="Arial"/>
                <w:sz w:val="20"/>
              </w:rPr>
            </w:pPr>
          </w:p>
        </w:tc>
        <w:tc>
          <w:tcPr>
            <w:tcW w:w="298" w:type="pct"/>
            <w:shd w:val="clear" w:color="auto" w:fill="auto"/>
            <w:vAlign w:val="center"/>
          </w:tcPr>
          <w:p w:rsidR="00385200" w:rsidRPr="00F12618" w:rsidRDefault="00385200" w:rsidP="00BA3CB6">
            <w:pPr>
              <w:spacing w:before="120"/>
              <w:rPr>
                <w:rFonts w:ascii="Arial" w:hAnsi="Arial" w:cs="Arial"/>
                <w:sz w:val="20"/>
              </w:rPr>
            </w:pPr>
          </w:p>
        </w:tc>
        <w:tc>
          <w:tcPr>
            <w:tcW w:w="354" w:type="pct"/>
            <w:shd w:val="clear" w:color="auto" w:fill="auto"/>
            <w:vAlign w:val="center"/>
          </w:tcPr>
          <w:p w:rsidR="00385200" w:rsidRPr="00F12618" w:rsidRDefault="00385200" w:rsidP="00BA3CB6">
            <w:pPr>
              <w:spacing w:before="120"/>
              <w:rPr>
                <w:rFonts w:ascii="Arial" w:hAnsi="Arial" w:cs="Arial"/>
                <w:sz w:val="20"/>
              </w:rPr>
            </w:pPr>
          </w:p>
        </w:tc>
        <w:tc>
          <w:tcPr>
            <w:tcW w:w="416" w:type="pct"/>
            <w:shd w:val="clear" w:color="auto" w:fill="auto"/>
            <w:vAlign w:val="center"/>
          </w:tcPr>
          <w:p w:rsidR="00385200" w:rsidRPr="00F12618" w:rsidRDefault="00385200" w:rsidP="00BA3CB6">
            <w:pPr>
              <w:spacing w:before="120"/>
              <w:rPr>
                <w:rFonts w:ascii="Arial" w:hAnsi="Arial" w:cs="Arial"/>
                <w:sz w:val="20"/>
              </w:rPr>
            </w:pPr>
          </w:p>
        </w:tc>
        <w:tc>
          <w:tcPr>
            <w:tcW w:w="288" w:type="pct"/>
            <w:shd w:val="clear" w:color="auto" w:fill="auto"/>
            <w:vAlign w:val="center"/>
          </w:tcPr>
          <w:p w:rsidR="00385200" w:rsidRPr="00F12618" w:rsidRDefault="00385200" w:rsidP="00BA3CB6">
            <w:pPr>
              <w:spacing w:before="120"/>
              <w:rPr>
                <w:rFonts w:ascii="Arial" w:hAnsi="Arial" w:cs="Arial"/>
                <w:sz w:val="20"/>
              </w:rPr>
            </w:pPr>
          </w:p>
        </w:tc>
        <w:tc>
          <w:tcPr>
            <w:tcW w:w="270" w:type="pct"/>
            <w:shd w:val="clear" w:color="auto" w:fill="auto"/>
            <w:vAlign w:val="center"/>
          </w:tcPr>
          <w:p w:rsidR="00385200" w:rsidRPr="00F12618" w:rsidRDefault="00385200" w:rsidP="00BA3CB6">
            <w:pPr>
              <w:spacing w:before="120"/>
              <w:rPr>
                <w:rFonts w:ascii="Arial" w:hAnsi="Arial" w:cs="Arial"/>
                <w:sz w:val="20"/>
              </w:rPr>
            </w:pPr>
          </w:p>
        </w:tc>
        <w:tc>
          <w:tcPr>
            <w:tcW w:w="354" w:type="pct"/>
            <w:shd w:val="clear" w:color="auto" w:fill="auto"/>
            <w:vAlign w:val="center"/>
          </w:tcPr>
          <w:p w:rsidR="00385200" w:rsidRPr="00F12618" w:rsidRDefault="00385200" w:rsidP="00BA3CB6">
            <w:pPr>
              <w:spacing w:before="120"/>
              <w:rPr>
                <w:rFonts w:ascii="Arial" w:hAnsi="Arial" w:cs="Arial"/>
                <w:sz w:val="20"/>
              </w:rPr>
            </w:pPr>
          </w:p>
        </w:tc>
        <w:tc>
          <w:tcPr>
            <w:tcW w:w="416" w:type="pct"/>
            <w:shd w:val="clear" w:color="auto" w:fill="auto"/>
            <w:vAlign w:val="center"/>
          </w:tcPr>
          <w:p w:rsidR="00385200" w:rsidRPr="00F12618" w:rsidRDefault="00385200" w:rsidP="00BA3CB6">
            <w:pPr>
              <w:spacing w:before="120"/>
              <w:rPr>
                <w:rFonts w:ascii="Arial" w:hAnsi="Arial" w:cs="Arial"/>
                <w:sz w:val="20"/>
              </w:rPr>
            </w:pPr>
          </w:p>
        </w:tc>
        <w:tc>
          <w:tcPr>
            <w:tcW w:w="518" w:type="pct"/>
            <w:shd w:val="clear" w:color="auto" w:fill="auto"/>
            <w:vAlign w:val="center"/>
          </w:tcPr>
          <w:p w:rsidR="00385200" w:rsidRPr="00F12618" w:rsidRDefault="00385200" w:rsidP="00BA3CB6">
            <w:pPr>
              <w:spacing w:before="120"/>
              <w:rPr>
                <w:rFonts w:ascii="Arial" w:hAnsi="Arial" w:cs="Arial"/>
                <w:sz w:val="20"/>
              </w:rPr>
            </w:pPr>
          </w:p>
        </w:tc>
        <w:tc>
          <w:tcPr>
            <w:tcW w:w="385" w:type="pct"/>
            <w:shd w:val="clear" w:color="auto" w:fill="auto"/>
            <w:vAlign w:val="center"/>
          </w:tcPr>
          <w:p w:rsidR="00385200" w:rsidRPr="00F12618" w:rsidRDefault="00385200" w:rsidP="00BA3CB6">
            <w:pPr>
              <w:spacing w:before="120"/>
              <w:rPr>
                <w:rFonts w:ascii="Arial" w:hAnsi="Arial" w:cs="Arial"/>
                <w:sz w:val="20"/>
              </w:rPr>
            </w:pPr>
          </w:p>
        </w:tc>
        <w:tc>
          <w:tcPr>
            <w:tcW w:w="313" w:type="pct"/>
            <w:shd w:val="clear" w:color="auto" w:fill="auto"/>
            <w:vAlign w:val="center"/>
          </w:tcPr>
          <w:p w:rsidR="00385200" w:rsidRPr="00F12618" w:rsidRDefault="00385200" w:rsidP="00BA3CB6">
            <w:pPr>
              <w:spacing w:before="120"/>
              <w:rPr>
                <w:rFonts w:ascii="Arial" w:hAnsi="Arial" w:cs="Arial"/>
                <w:sz w:val="20"/>
              </w:rPr>
            </w:pPr>
          </w:p>
        </w:tc>
      </w:tr>
      <w:tr w:rsidR="00385200" w:rsidRPr="00F12618">
        <w:tc>
          <w:tcPr>
            <w:tcW w:w="267" w:type="pct"/>
            <w:shd w:val="clear" w:color="auto" w:fill="auto"/>
            <w:vAlign w:val="center"/>
          </w:tcPr>
          <w:p w:rsidR="00385200" w:rsidRPr="00F12618" w:rsidRDefault="00385200" w:rsidP="00BA3CB6">
            <w:pPr>
              <w:spacing w:before="120"/>
              <w:jc w:val="center"/>
              <w:rPr>
                <w:rFonts w:ascii="Arial" w:hAnsi="Arial" w:cs="Arial"/>
                <w:sz w:val="20"/>
              </w:rPr>
            </w:pPr>
            <w:r w:rsidRPr="00F12618">
              <w:rPr>
                <w:rFonts w:ascii="Arial" w:hAnsi="Arial" w:cs="Arial"/>
                <w:sz w:val="20"/>
              </w:rPr>
              <w:t>2.5</w:t>
            </w:r>
          </w:p>
        </w:tc>
        <w:tc>
          <w:tcPr>
            <w:tcW w:w="832" w:type="pct"/>
            <w:shd w:val="clear" w:color="auto" w:fill="auto"/>
            <w:vAlign w:val="center"/>
          </w:tcPr>
          <w:p w:rsidR="00385200" w:rsidRPr="00F12618" w:rsidRDefault="00385200" w:rsidP="00BA3CB6">
            <w:pPr>
              <w:spacing w:before="120"/>
              <w:rPr>
                <w:rFonts w:ascii="Arial" w:hAnsi="Arial" w:cs="Arial"/>
                <w:sz w:val="20"/>
              </w:rPr>
            </w:pPr>
            <w:r w:rsidRPr="00F12618">
              <w:rPr>
                <w:rFonts w:ascii="Arial" w:hAnsi="Arial" w:cs="Arial"/>
                <w:sz w:val="20"/>
              </w:rPr>
              <w:t>D</w:t>
            </w:r>
            <w:r w:rsidRPr="00F12618">
              <w:rPr>
                <w:rFonts w:ascii="Arial" w:hAnsi="Arial" w:cs="Arial"/>
                <w:sz w:val="20"/>
                <w:lang w:val="en-US"/>
              </w:rPr>
              <w:t>ị</w:t>
            </w:r>
            <w:r w:rsidRPr="00F12618">
              <w:rPr>
                <w:rFonts w:ascii="Arial" w:hAnsi="Arial" w:cs="Arial"/>
                <w:sz w:val="20"/>
              </w:rPr>
              <w:t>ch v</w:t>
            </w:r>
            <w:r w:rsidRPr="00F12618">
              <w:rPr>
                <w:rFonts w:ascii="Arial" w:hAnsi="Arial" w:cs="Arial"/>
                <w:sz w:val="20"/>
                <w:lang w:val="en-US"/>
              </w:rPr>
              <w:t>ụ</w:t>
            </w:r>
            <w:r w:rsidRPr="00F12618">
              <w:rPr>
                <w:rFonts w:ascii="Arial" w:hAnsi="Arial" w:cs="Arial"/>
                <w:sz w:val="20"/>
              </w:rPr>
              <w:t xml:space="preserve"> khác</w:t>
            </w:r>
          </w:p>
        </w:tc>
        <w:tc>
          <w:tcPr>
            <w:tcW w:w="288" w:type="pct"/>
            <w:shd w:val="clear" w:color="auto" w:fill="auto"/>
            <w:vAlign w:val="center"/>
          </w:tcPr>
          <w:p w:rsidR="00385200" w:rsidRPr="00F12618" w:rsidRDefault="00385200" w:rsidP="00BA3CB6">
            <w:pPr>
              <w:spacing w:before="120"/>
              <w:rPr>
                <w:rFonts w:ascii="Arial" w:hAnsi="Arial" w:cs="Arial"/>
                <w:sz w:val="20"/>
              </w:rPr>
            </w:pPr>
          </w:p>
        </w:tc>
        <w:tc>
          <w:tcPr>
            <w:tcW w:w="298" w:type="pct"/>
            <w:shd w:val="clear" w:color="auto" w:fill="auto"/>
            <w:vAlign w:val="center"/>
          </w:tcPr>
          <w:p w:rsidR="00385200" w:rsidRPr="00F12618" w:rsidRDefault="00385200" w:rsidP="00BA3CB6">
            <w:pPr>
              <w:spacing w:before="120"/>
              <w:rPr>
                <w:rFonts w:ascii="Arial" w:hAnsi="Arial" w:cs="Arial"/>
                <w:sz w:val="20"/>
              </w:rPr>
            </w:pPr>
          </w:p>
        </w:tc>
        <w:tc>
          <w:tcPr>
            <w:tcW w:w="354" w:type="pct"/>
            <w:shd w:val="clear" w:color="auto" w:fill="auto"/>
            <w:vAlign w:val="center"/>
          </w:tcPr>
          <w:p w:rsidR="00385200" w:rsidRPr="00F12618" w:rsidRDefault="00385200" w:rsidP="00BA3CB6">
            <w:pPr>
              <w:spacing w:before="120"/>
              <w:rPr>
                <w:rFonts w:ascii="Arial" w:hAnsi="Arial" w:cs="Arial"/>
                <w:sz w:val="20"/>
              </w:rPr>
            </w:pPr>
          </w:p>
        </w:tc>
        <w:tc>
          <w:tcPr>
            <w:tcW w:w="416" w:type="pct"/>
            <w:shd w:val="clear" w:color="auto" w:fill="auto"/>
            <w:vAlign w:val="center"/>
          </w:tcPr>
          <w:p w:rsidR="00385200" w:rsidRPr="00F12618" w:rsidRDefault="00385200" w:rsidP="00BA3CB6">
            <w:pPr>
              <w:spacing w:before="120"/>
              <w:rPr>
                <w:rFonts w:ascii="Arial" w:hAnsi="Arial" w:cs="Arial"/>
                <w:sz w:val="20"/>
              </w:rPr>
            </w:pPr>
          </w:p>
        </w:tc>
        <w:tc>
          <w:tcPr>
            <w:tcW w:w="288" w:type="pct"/>
            <w:shd w:val="clear" w:color="auto" w:fill="auto"/>
            <w:vAlign w:val="center"/>
          </w:tcPr>
          <w:p w:rsidR="00385200" w:rsidRPr="00F12618" w:rsidRDefault="00385200" w:rsidP="00BA3CB6">
            <w:pPr>
              <w:spacing w:before="120"/>
              <w:rPr>
                <w:rFonts w:ascii="Arial" w:hAnsi="Arial" w:cs="Arial"/>
                <w:sz w:val="20"/>
              </w:rPr>
            </w:pPr>
          </w:p>
        </w:tc>
        <w:tc>
          <w:tcPr>
            <w:tcW w:w="270" w:type="pct"/>
            <w:shd w:val="clear" w:color="auto" w:fill="auto"/>
            <w:vAlign w:val="center"/>
          </w:tcPr>
          <w:p w:rsidR="00385200" w:rsidRPr="00F12618" w:rsidRDefault="00385200" w:rsidP="00BA3CB6">
            <w:pPr>
              <w:spacing w:before="120"/>
              <w:rPr>
                <w:rFonts w:ascii="Arial" w:hAnsi="Arial" w:cs="Arial"/>
                <w:sz w:val="20"/>
              </w:rPr>
            </w:pPr>
          </w:p>
        </w:tc>
        <w:tc>
          <w:tcPr>
            <w:tcW w:w="354" w:type="pct"/>
            <w:shd w:val="clear" w:color="auto" w:fill="auto"/>
            <w:vAlign w:val="center"/>
          </w:tcPr>
          <w:p w:rsidR="00385200" w:rsidRPr="00F12618" w:rsidRDefault="00385200" w:rsidP="00BA3CB6">
            <w:pPr>
              <w:spacing w:before="120"/>
              <w:rPr>
                <w:rFonts w:ascii="Arial" w:hAnsi="Arial" w:cs="Arial"/>
                <w:sz w:val="20"/>
              </w:rPr>
            </w:pPr>
          </w:p>
        </w:tc>
        <w:tc>
          <w:tcPr>
            <w:tcW w:w="416" w:type="pct"/>
            <w:shd w:val="clear" w:color="auto" w:fill="auto"/>
            <w:vAlign w:val="center"/>
          </w:tcPr>
          <w:p w:rsidR="00385200" w:rsidRPr="00F12618" w:rsidRDefault="00385200" w:rsidP="00BA3CB6">
            <w:pPr>
              <w:spacing w:before="120"/>
              <w:rPr>
                <w:rFonts w:ascii="Arial" w:hAnsi="Arial" w:cs="Arial"/>
                <w:sz w:val="20"/>
              </w:rPr>
            </w:pPr>
          </w:p>
        </w:tc>
        <w:tc>
          <w:tcPr>
            <w:tcW w:w="518" w:type="pct"/>
            <w:shd w:val="clear" w:color="auto" w:fill="auto"/>
            <w:vAlign w:val="center"/>
          </w:tcPr>
          <w:p w:rsidR="00385200" w:rsidRPr="00F12618" w:rsidRDefault="00385200" w:rsidP="00BA3CB6">
            <w:pPr>
              <w:spacing w:before="120"/>
              <w:rPr>
                <w:rFonts w:ascii="Arial" w:hAnsi="Arial" w:cs="Arial"/>
                <w:sz w:val="20"/>
              </w:rPr>
            </w:pPr>
          </w:p>
        </w:tc>
        <w:tc>
          <w:tcPr>
            <w:tcW w:w="385" w:type="pct"/>
            <w:shd w:val="clear" w:color="auto" w:fill="auto"/>
            <w:vAlign w:val="center"/>
          </w:tcPr>
          <w:p w:rsidR="00385200" w:rsidRPr="00F12618" w:rsidRDefault="00385200" w:rsidP="00BA3CB6">
            <w:pPr>
              <w:spacing w:before="120"/>
              <w:rPr>
                <w:rFonts w:ascii="Arial" w:hAnsi="Arial" w:cs="Arial"/>
                <w:sz w:val="20"/>
              </w:rPr>
            </w:pPr>
          </w:p>
        </w:tc>
        <w:tc>
          <w:tcPr>
            <w:tcW w:w="313" w:type="pct"/>
            <w:shd w:val="clear" w:color="auto" w:fill="auto"/>
            <w:vAlign w:val="center"/>
          </w:tcPr>
          <w:p w:rsidR="00385200" w:rsidRPr="00F12618" w:rsidRDefault="00385200" w:rsidP="00BA3CB6">
            <w:pPr>
              <w:spacing w:before="120"/>
              <w:rPr>
                <w:rFonts w:ascii="Arial" w:hAnsi="Arial" w:cs="Arial"/>
                <w:sz w:val="20"/>
              </w:rPr>
            </w:pPr>
          </w:p>
        </w:tc>
      </w:tr>
      <w:tr w:rsidR="00385200" w:rsidRPr="00F12618">
        <w:tc>
          <w:tcPr>
            <w:tcW w:w="267" w:type="pct"/>
            <w:shd w:val="clear" w:color="auto" w:fill="auto"/>
            <w:vAlign w:val="center"/>
          </w:tcPr>
          <w:p w:rsidR="00385200" w:rsidRPr="00F12618" w:rsidRDefault="00385200" w:rsidP="00BA3CB6">
            <w:pPr>
              <w:spacing w:before="120"/>
              <w:jc w:val="center"/>
              <w:rPr>
                <w:rFonts w:ascii="Arial" w:hAnsi="Arial" w:cs="Arial"/>
                <w:sz w:val="20"/>
              </w:rPr>
            </w:pPr>
            <w:r w:rsidRPr="00F12618">
              <w:rPr>
                <w:rFonts w:ascii="Arial" w:hAnsi="Arial" w:cs="Arial"/>
                <w:sz w:val="20"/>
              </w:rPr>
              <w:t>A</w:t>
            </w:r>
          </w:p>
        </w:tc>
        <w:tc>
          <w:tcPr>
            <w:tcW w:w="832" w:type="pct"/>
            <w:shd w:val="clear" w:color="auto" w:fill="auto"/>
            <w:vAlign w:val="center"/>
          </w:tcPr>
          <w:p w:rsidR="00385200" w:rsidRPr="00F12618" w:rsidRDefault="00385200" w:rsidP="00BA3CB6">
            <w:pPr>
              <w:spacing w:before="120"/>
              <w:rPr>
                <w:rFonts w:ascii="Arial" w:hAnsi="Arial" w:cs="Arial"/>
                <w:sz w:val="20"/>
              </w:rPr>
            </w:pPr>
            <w:r w:rsidRPr="00F12618">
              <w:rPr>
                <w:rFonts w:ascii="Arial" w:hAnsi="Arial" w:cs="Arial"/>
                <w:sz w:val="20"/>
              </w:rPr>
              <w:t>Bên liên kết A</w:t>
            </w:r>
          </w:p>
        </w:tc>
        <w:tc>
          <w:tcPr>
            <w:tcW w:w="288" w:type="pct"/>
            <w:shd w:val="clear" w:color="auto" w:fill="auto"/>
            <w:vAlign w:val="center"/>
          </w:tcPr>
          <w:p w:rsidR="00385200" w:rsidRPr="00F12618" w:rsidRDefault="00385200" w:rsidP="00BA3CB6">
            <w:pPr>
              <w:spacing w:before="120"/>
              <w:rPr>
                <w:rFonts w:ascii="Arial" w:hAnsi="Arial" w:cs="Arial"/>
                <w:sz w:val="20"/>
              </w:rPr>
            </w:pPr>
          </w:p>
        </w:tc>
        <w:tc>
          <w:tcPr>
            <w:tcW w:w="298" w:type="pct"/>
            <w:shd w:val="clear" w:color="auto" w:fill="auto"/>
            <w:vAlign w:val="center"/>
          </w:tcPr>
          <w:p w:rsidR="00385200" w:rsidRPr="00F12618" w:rsidRDefault="00385200" w:rsidP="00BA3CB6">
            <w:pPr>
              <w:spacing w:before="120"/>
              <w:rPr>
                <w:rFonts w:ascii="Arial" w:hAnsi="Arial" w:cs="Arial"/>
                <w:sz w:val="20"/>
              </w:rPr>
            </w:pPr>
          </w:p>
        </w:tc>
        <w:tc>
          <w:tcPr>
            <w:tcW w:w="354" w:type="pct"/>
            <w:shd w:val="clear" w:color="auto" w:fill="auto"/>
            <w:vAlign w:val="center"/>
          </w:tcPr>
          <w:p w:rsidR="00385200" w:rsidRPr="00F12618" w:rsidRDefault="00385200" w:rsidP="00BA3CB6">
            <w:pPr>
              <w:spacing w:before="120"/>
              <w:rPr>
                <w:rFonts w:ascii="Arial" w:hAnsi="Arial" w:cs="Arial"/>
                <w:sz w:val="20"/>
              </w:rPr>
            </w:pPr>
          </w:p>
        </w:tc>
        <w:tc>
          <w:tcPr>
            <w:tcW w:w="416" w:type="pct"/>
            <w:shd w:val="clear" w:color="auto" w:fill="auto"/>
            <w:vAlign w:val="center"/>
          </w:tcPr>
          <w:p w:rsidR="00385200" w:rsidRPr="00F12618" w:rsidRDefault="00385200" w:rsidP="00BA3CB6">
            <w:pPr>
              <w:spacing w:before="120"/>
              <w:rPr>
                <w:rFonts w:ascii="Arial" w:hAnsi="Arial" w:cs="Arial"/>
                <w:sz w:val="20"/>
              </w:rPr>
            </w:pPr>
          </w:p>
        </w:tc>
        <w:tc>
          <w:tcPr>
            <w:tcW w:w="288" w:type="pct"/>
            <w:shd w:val="clear" w:color="auto" w:fill="auto"/>
            <w:vAlign w:val="center"/>
          </w:tcPr>
          <w:p w:rsidR="00385200" w:rsidRPr="00F12618" w:rsidRDefault="00385200" w:rsidP="00BA3CB6">
            <w:pPr>
              <w:spacing w:before="120"/>
              <w:rPr>
                <w:rFonts w:ascii="Arial" w:hAnsi="Arial" w:cs="Arial"/>
                <w:sz w:val="20"/>
              </w:rPr>
            </w:pPr>
          </w:p>
        </w:tc>
        <w:tc>
          <w:tcPr>
            <w:tcW w:w="270" w:type="pct"/>
            <w:shd w:val="clear" w:color="auto" w:fill="auto"/>
            <w:vAlign w:val="center"/>
          </w:tcPr>
          <w:p w:rsidR="00385200" w:rsidRPr="00F12618" w:rsidRDefault="00385200" w:rsidP="00BA3CB6">
            <w:pPr>
              <w:spacing w:before="120"/>
              <w:rPr>
                <w:rFonts w:ascii="Arial" w:hAnsi="Arial" w:cs="Arial"/>
                <w:sz w:val="20"/>
              </w:rPr>
            </w:pPr>
          </w:p>
        </w:tc>
        <w:tc>
          <w:tcPr>
            <w:tcW w:w="354" w:type="pct"/>
            <w:shd w:val="clear" w:color="auto" w:fill="auto"/>
            <w:vAlign w:val="center"/>
          </w:tcPr>
          <w:p w:rsidR="00385200" w:rsidRPr="00F12618" w:rsidRDefault="00385200" w:rsidP="00BA3CB6">
            <w:pPr>
              <w:spacing w:before="120"/>
              <w:rPr>
                <w:rFonts w:ascii="Arial" w:hAnsi="Arial" w:cs="Arial"/>
                <w:sz w:val="20"/>
              </w:rPr>
            </w:pPr>
          </w:p>
        </w:tc>
        <w:tc>
          <w:tcPr>
            <w:tcW w:w="416" w:type="pct"/>
            <w:shd w:val="clear" w:color="auto" w:fill="auto"/>
            <w:vAlign w:val="center"/>
          </w:tcPr>
          <w:p w:rsidR="00385200" w:rsidRPr="00F12618" w:rsidRDefault="00385200" w:rsidP="00BA3CB6">
            <w:pPr>
              <w:spacing w:before="120"/>
              <w:rPr>
                <w:rFonts w:ascii="Arial" w:hAnsi="Arial" w:cs="Arial"/>
                <w:sz w:val="20"/>
              </w:rPr>
            </w:pPr>
          </w:p>
        </w:tc>
        <w:tc>
          <w:tcPr>
            <w:tcW w:w="518" w:type="pct"/>
            <w:shd w:val="clear" w:color="auto" w:fill="auto"/>
            <w:vAlign w:val="center"/>
          </w:tcPr>
          <w:p w:rsidR="00385200" w:rsidRPr="00F12618" w:rsidRDefault="00385200" w:rsidP="00BA3CB6">
            <w:pPr>
              <w:spacing w:before="120"/>
              <w:rPr>
                <w:rFonts w:ascii="Arial" w:hAnsi="Arial" w:cs="Arial"/>
                <w:sz w:val="20"/>
              </w:rPr>
            </w:pPr>
          </w:p>
        </w:tc>
        <w:tc>
          <w:tcPr>
            <w:tcW w:w="385" w:type="pct"/>
            <w:shd w:val="clear" w:color="auto" w:fill="auto"/>
            <w:vAlign w:val="center"/>
          </w:tcPr>
          <w:p w:rsidR="00385200" w:rsidRPr="00F12618" w:rsidRDefault="00385200" w:rsidP="00BA3CB6">
            <w:pPr>
              <w:spacing w:before="120"/>
              <w:rPr>
                <w:rFonts w:ascii="Arial" w:hAnsi="Arial" w:cs="Arial"/>
                <w:sz w:val="20"/>
              </w:rPr>
            </w:pPr>
          </w:p>
        </w:tc>
        <w:tc>
          <w:tcPr>
            <w:tcW w:w="313" w:type="pct"/>
            <w:shd w:val="clear" w:color="auto" w:fill="auto"/>
            <w:vAlign w:val="center"/>
          </w:tcPr>
          <w:p w:rsidR="00385200" w:rsidRPr="00F12618" w:rsidRDefault="00385200" w:rsidP="00BA3CB6">
            <w:pPr>
              <w:spacing w:before="120"/>
              <w:rPr>
                <w:rFonts w:ascii="Arial" w:hAnsi="Arial" w:cs="Arial"/>
                <w:sz w:val="20"/>
              </w:rPr>
            </w:pPr>
          </w:p>
        </w:tc>
      </w:tr>
      <w:tr w:rsidR="00385200" w:rsidRPr="00F12618">
        <w:tc>
          <w:tcPr>
            <w:tcW w:w="267" w:type="pct"/>
            <w:shd w:val="clear" w:color="auto" w:fill="auto"/>
            <w:vAlign w:val="center"/>
          </w:tcPr>
          <w:p w:rsidR="00385200" w:rsidRPr="00F12618" w:rsidRDefault="00385200" w:rsidP="00BA3CB6">
            <w:pPr>
              <w:spacing w:before="120"/>
              <w:jc w:val="center"/>
              <w:rPr>
                <w:rFonts w:ascii="Arial" w:hAnsi="Arial" w:cs="Arial"/>
                <w:sz w:val="20"/>
              </w:rPr>
            </w:pPr>
            <w:r w:rsidRPr="00F12618">
              <w:rPr>
                <w:rFonts w:ascii="Arial" w:hAnsi="Arial" w:cs="Arial"/>
                <w:sz w:val="20"/>
              </w:rPr>
              <w:t>B</w:t>
            </w:r>
          </w:p>
        </w:tc>
        <w:tc>
          <w:tcPr>
            <w:tcW w:w="832" w:type="pct"/>
            <w:shd w:val="clear" w:color="auto" w:fill="auto"/>
            <w:vAlign w:val="center"/>
          </w:tcPr>
          <w:p w:rsidR="00385200" w:rsidRPr="00F12618" w:rsidRDefault="00385200" w:rsidP="00BA3CB6">
            <w:pPr>
              <w:spacing w:before="120"/>
              <w:rPr>
                <w:rFonts w:ascii="Arial" w:hAnsi="Arial" w:cs="Arial"/>
                <w:sz w:val="20"/>
              </w:rPr>
            </w:pPr>
            <w:r w:rsidRPr="00F12618">
              <w:rPr>
                <w:rFonts w:ascii="Arial" w:hAnsi="Arial" w:cs="Arial"/>
                <w:sz w:val="20"/>
              </w:rPr>
              <w:t>Bên liên kết B</w:t>
            </w:r>
          </w:p>
        </w:tc>
        <w:tc>
          <w:tcPr>
            <w:tcW w:w="288" w:type="pct"/>
            <w:shd w:val="clear" w:color="auto" w:fill="auto"/>
            <w:vAlign w:val="center"/>
          </w:tcPr>
          <w:p w:rsidR="00385200" w:rsidRPr="00F12618" w:rsidRDefault="00385200" w:rsidP="00BA3CB6">
            <w:pPr>
              <w:spacing w:before="120"/>
              <w:rPr>
                <w:rFonts w:ascii="Arial" w:hAnsi="Arial" w:cs="Arial"/>
                <w:sz w:val="20"/>
              </w:rPr>
            </w:pPr>
          </w:p>
        </w:tc>
        <w:tc>
          <w:tcPr>
            <w:tcW w:w="298" w:type="pct"/>
            <w:shd w:val="clear" w:color="auto" w:fill="auto"/>
            <w:vAlign w:val="center"/>
          </w:tcPr>
          <w:p w:rsidR="00385200" w:rsidRPr="00F12618" w:rsidRDefault="00385200" w:rsidP="00BA3CB6">
            <w:pPr>
              <w:spacing w:before="120"/>
              <w:rPr>
                <w:rFonts w:ascii="Arial" w:hAnsi="Arial" w:cs="Arial"/>
                <w:sz w:val="20"/>
              </w:rPr>
            </w:pPr>
          </w:p>
        </w:tc>
        <w:tc>
          <w:tcPr>
            <w:tcW w:w="354" w:type="pct"/>
            <w:shd w:val="clear" w:color="auto" w:fill="auto"/>
            <w:vAlign w:val="center"/>
          </w:tcPr>
          <w:p w:rsidR="00385200" w:rsidRPr="00F12618" w:rsidRDefault="00385200" w:rsidP="00BA3CB6">
            <w:pPr>
              <w:spacing w:before="120"/>
              <w:rPr>
                <w:rFonts w:ascii="Arial" w:hAnsi="Arial" w:cs="Arial"/>
                <w:sz w:val="20"/>
              </w:rPr>
            </w:pPr>
          </w:p>
        </w:tc>
        <w:tc>
          <w:tcPr>
            <w:tcW w:w="416" w:type="pct"/>
            <w:shd w:val="clear" w:color="auto" w:fill="auto"/>
            <w:vAlign w:val="center"/>
          </w:tcPr>
          <w:p w:rsidR="00385200" w:rsidRPr="00F12618" w:rsidRDefault="00385200" w:rsidP="00BA3CB6">
            <w:pPr>
              <w:spacing w:before="120"/>
              <w:rPr>
                <w:rFonts w:ascii="Arial" w:hAnsi="Arial" w:cs="Arial"/>
                <w:sz w:val="20"/>
              </w:rPr>
            </w:pPr>
          </w:p>
        </w:tc>
        <w:tc>
          <w:tcPr>
            <w:tcW w:w="288" w:type="pct"/>
            <w:shd w:val="clear" w:color="auto" w:fill="auto"/>
            <w:vAlign w:val="center"/>
          </w:tcPr>
          <w:p w:rsidR="00385200" w:rsidRPr="00F12618" w:rsidRDefault="00385200" w:rsidP="00BA3CB6">
            <w:pPr>
              <w:spacing w:before="120"/>
              <w:rPr>
                <w:rFonts w:ascii="Arial" w:hAnsi="Arial" w:cs="Arial"/>
                <w:sz w:val="20"/>
              </w:rPr>
            </w:pPr>
          </w:p>
        </w:tc>
        <w:tc>
          <w:tcPr>
            <w:tcW w:w="270" w:type="pct"/>
            <w:shd w:val="clear" w:color="auto" w:fill="auto"/>
            <w:vAlign w:val="center"/>
          </w:tcPr>
          <w:p w:rsidR="00385200" w:rsidRPr="00F12618" w:rsidRDefault="00385200" w:rsidP="00BA3CB6">
            <w:pPr>
              <w:spacing w:before="120"/>
              <w:rPr>
                <w:rFonts w:ascii="Arial" w:hAnsi="Arial" w:cs="Arial"/>
                <w:sz w:val="20"/>
              </w:rPr>
            </w:pPr>
          </w:p>
        </w:tc>
        <w:tc>
          <w:tcPr>
            <w:tcW w:w="354" w:type="pct"/>
            <w:shd w:val="clear" w:color="auto" w:fill="auto"/>
            <w:vAlign w:val="center"/>
          </w:tcPr>
          <w:p w:rsidR="00385200" w:rsidRPr="00F12618" w:rsidRDefault="00385200" w:rsidP="00BA3CB6">
            <w:pPr>
              <w:spacing w:before="120"/>
              <w:rPr>
                <w:rFonts w:ascii="Arial" w:hAnsi="Arial" w:cs="Arial"/>
                <w:sz w:val="20"/>
              </w:rPr>
            </w:pPr>
          </w:p>
        </w:tc>
        <w:tc>
          <w:tcPr>
            <w:tcW w:w="416" w:type="pct"/>
            <w:shd w:val="clear" w:color="auto" w:fill="auto"/>
            <w:vAlign w:val="center"/>
          </w:tcPr>
          <w:p w:rsidR="00385200" w:rsidRPr="00F12618" w:rsidRDefault="00385200" w:rsidP="00BA3CB6">
            <w:pPr>
              <w:spacing w:before="120"/>
              <w:rPr>
                <w:rFonts w:ascii="Arial" w:hAnsi="Arial" w:cs="Arial"/>
                <w:sz w:val="20"/>
              </w:rPr>
            </w:pPr>
          </w:p>
        </w:tc>
        <w:tc>
          <w:tcPr>
            <w:tcW w:w="518" w:type="pct"/>
            <w:shd w:val="clear" w:color="auto" w:fill="auto"/>
            <w:vAlign w:val="center"/>
          </w:tcPr>
          <w:p w:rsidR="00385200" w:rsidRPr="00F12618" w:rsidRDefault="00385200" w:rsidP="00BA3CB6">
            <w:pPr>
              <w:spacing w:before="120"/>
              <w:rPr>
                <w:rFonts w:ascii="Arial" w:hAnsi="Arial" w:cs="Arial"/>
                <w:sz w:val="20"/>
              </w:rPr>
            </w:pPr>
          </w:p>
        </w:tc>
        <w:tc>
          <w:tcPr>
            <w:tcW w:w="385" w:type="pct"/>
            <w:shd w:val="clear" w:color="auto" w:fill="auto"/>
            <w:vAlign w:val="center"/>
          </w:tcPr>
          <w:p w:rsidR="00385200" w:rsidRPr="00F12618" w:rsidRDefault="00385200" w:rsidP="00BA3CB6">
            <w:pPr>
              <w:spacing w:before="120"/>
              <w:rPr>
                <w:rFonts w:ascii="Arial" w:hAnsi="Arial" w:cs="Arial"/>
                <w:sz w:val="20"/>
              </w:rPr>
            </w:pPr>
          </w:p>
        </w:tc>
        <w:tc>
          <w:tcPr>
            <w:tcW w:w="313" w:type="pct"/>
            <w:shd w:val="clear" w:color="auto" w:fill="auto"/>
            <w:vAlign w:val="center"/>
          </w:tcPr>
          <w:p w:rsidR="00385200" w:rsidRPr="00F12618" w:rsidRDefault="00385200" w:rsidP="00BA3CB6">
            <w:pPr>
              <w:spacing w:before="120"/>
              <w:rPr>
                <w:rFonts w:ascii="Arial" w:hAnsi="Arial" w:cs="Arial"/>
                <w:sz w:val="20"/>
              </w:rPr>
            </w:pPr>
          </w:p>
        </w:tc>
      </w:tr>
      <w:tr w:rsidR="00385200" w:rsidRPr="00F12618">
        <w:tc>
          <w:tcPr>
            <w:tcW w:w="267" w:type="pct"/>
            <w:shd w:val="clear" w:color="auto" w:fill="auto"/>
            <w:vAlign w:val="center"/>
          </w:tcPr>
          <w:p w:rsidR="00385200" w:rsidRPr="00F12618" w:rsidRDefault="00385200" w:rsidP="00BA3CB6">
            <w:pPr>
              <w:spacing w:before="120"/>
              <w:jc w:val="center"/>
              <w:rPr>
                <w:rFonts w:ascii="Arial" w:hAnsi="Arial" w:cs="Arial"/>
                <w:sz w:val="20"/>
              </w:rPr>
            </w:pPr>
          </w:p>
        </w:tc>
        <w:tc>
          <w:tcPr>
            <w:tcW w:w="832" w:type="pct"/>
            <w:shd w:val="clear" w:color="auto" w:fill="auto"/>
            <w:vAlign w:val="center"/>
          </w:tcPr>
          <w:p w:rsidR="00385200" w:rsidRPr="00F12618" w:rsidRDefault="00385200" w:rsidP="00BA3CB6">
            <w:pPr>
              <w:spacing w:before="120"/>
              <w:rPr>
                <w:rFonts w:ascii="Arial" w:hAnsi="Arial" w:cs="Arial"/>
                <w:sz w:val="20"/>
                <w:lang w:val="en-US"/>
              </w:rPr>
            </w:pPr>
            <w:r w:rsidRPr="00F12618">
              <w:rPr>
                <w:rFonts w:ascii="Arial" w:hAnsi="Arial" w:cs="Arial"/>
                <w:sz w:val="20"/>
                <w:lang w:val="en-US"/>
              </w:rPr>
              <w:t>…</w:t>
            </w:r>
          </w:p>
        </w:tc>
        <w:tc>
          <w:tcPr>
            <w:tcW w:w="288" w:type="pct"/>
            <w:shd w:val="clear" w:color="auto" w:fill="auto"/>
            <w:vAlign w:val="center"/>
          </w:tcPr>
          <w:p w:rsidR="00385200" w:rsidRPr="00F12618" w:rsidRDefault="00385200" w:rsidP="00BA3CB6">
            <w:pPr>
              <w:spacing w:before="120"/>
              <w:rPr>
                <w:rFonts w:ascii="Arial" w:hAnsi="Arial" w:cs="Arial"/>
                <w:sz w:val="20"/>
              </w:rPr>
            </w:pPr>
          </w:p>
        </w:tc>
        <w:tc>
          <w:tcPr>
            <w:tcW w:w="298" w:type="pct"/>
            <w:shd w:val="clear" w:color="auto" w:fill="auto"/>
            <w:vAlign w:val="center"/>
          </w:tcPr>
          <w:p w:rsidR="00385200" w:rsidRPr="00F12618" w:rsidRDefault="00385200" w:rsidP="00BA3CB6">
            <w:pPr>
              <w:spacing w:before="120"/>
              <w:rPr>
                <w:rFonts w:ascii="Arial" w:hAnsi="Arial" w:cs="Arial"/>
                <w:sz w:val="20"/>
              </w:rPr>
            </w:pPr>
          </w:p>
        </w:tc>
        <w:tc>
          <w:tcPr>
            <w:tcW w:w="354" w:type="pct"/>
            <w:shd w:val="clear" w:color="auto" w:fill="auto"/>
            <w:vAlign w:val="center"/>
          </w:tcPr>
          <w:p w:rsidR="00385200" w:rsidRPr="00F12618" w:rsidRDefault="00385200" w:rsidP="00BA3CB6">
            <w:pPr>
              <w:spacing w:before="120"/>
              <w:rPr>
                <w:rFonts w:ascii="Arial" w:hAnsi="Arial" w:cs="Arial"/>
                <w:sz w:val="20"/>
              </w:rPr>
            </w:pPr>
          </w:p>
        </w:tc>
        <w:tc>
          <w:tcPr>
            <w:tcW w:w="416" w:type="pct"/>
            <w:shd w:val="clear" w:color="auto" w:fill="auto"/>
            <w:vAlign w:val="center"/>
          </w:tcPr>
          <w:p w:rsidR="00385200" w:rsidRPr="00F12618" w:rsidRDefault="00385200" w:rsidP="00BA3CB6">
            <w:pPr>
              <w:spacing w:before="120"/>
              <w:rPr>
                <w:rFonts w:ascii="Arial" w:hAnsi="Arial" w:cs="Arial"/>
                <w:sz w:val="20"/>
              </w:rPr>
            </w:pPr>
          </w:p>
        </w:tc>
        <w:tc>
          <w:tcPr>
            <w:tcW w:w="288" w:type="pct"/>
            <w:shd w:val="clear" w:color="auto" w:fill="auto"/>
            <w:vAlign w:val="center"/>
          </w:tcPr>
          <w:p w:rsidR="00385200" w:rsidRPr="00F12618" w:rsidRDefault="00385200" w:rsidP="00BA3CB6">
            <w:pPr>
              <w:spacing w:before="120"/>
              <w:rPr>
                <w:rFonts w:ascii="Arial" w:hAnsi="Arial" w:cs="Arial"/>
                <w:sz w:val="20"/>
              </w:rPr>
            </w:pPr>
          </w:p>
        </w:tc>
        <w:tc>
          <w:tcPr>
            <w:tcW w:w="270" w:type="pct"/>
            <w:shd w:val="clear" w:color="auto" w:fill="auto"/>
            <w:vAlign w:val="center"/>
          </w:tcPr>
          <w:p w:rsidR="00385200" w:rsidRPr="00F12618" w:rsidRDefault="00385200" w:rsidP="00BA3CB6">
            <w:pPr>
              <w:spacing w:before="120"/>
              <w:rPr>
                <w:rFonts w:ascii="Arial" w:hAnsi="Arial" w:cs="Arial"/>
                <w:sz w:val="20"/>
              </w:rPr>
            </w:pPr>
          </w:p>
        </w:tc>
        <w:tc>
          <w:tcPr>
            <w:tcW w:w="354" w:type="pct"/>
            <w:shd w:val="clear" w:color="auto" w:fill="auto"/>
            <w:vAlign w:val="center"/>
          </w:tcPr>
          <w:p w:rsidR="00385200" w:rsidRPr="00F12618" w:rsidRDefault="00385200" w:rsidP="00BA3CB6">
            <w:pPr>
              <w:spacing w:before="120"/>
              <w:rPr>
                <w:rFonts w:ascii="Arial" w:hAnsi="Arial" w:cs="Arial"/>
                <w:sz w:val="20"/>
              </w:rPr>
            </w:pPr>
          </w:p>
        </w:tc>
        <w:tc>
          <w:tcPr>
            <w:tcW w:w="416" w:type="pct"/>
            <w:shd w:val="clear" w:color="auto" w:fill="auto"/>
            <w:vAlign w:val="center"/>
          </w:tcPr>
          <w:p w:rsidR="00385200" w:rsidRPr="00F12618" w:rsidRDefault="00385200" w:rsidP="00BA3CB6">
            <w:pPr>
              <w:spacing w:before="120"/>
              <w:rPr>
                <w:rFonts w:ascii="Arial" w:hAnsi="Arial" w:cs="Arial"/>
                <w:sz w:val="20"/>
              </w:rPr>
            </w:pPr>
          </w:p>
        </w:tc>
        <w:tc>
          <w:tcPr>
            <w:tcW w:w="518" w:type="pct"/>
            <w:shd w:val="clear" w:color="auto" w:fill="auto"/>
            <w:vAlign w:val="center"/>
          </w:tcPr>
          <w:p w:rsidR="00385200" w:rsidRPr="00F12618" w:rsidRDefault="00385200" w:rsidP="00BA3CB6">
            <w:pPr>
              <w:spacing w:before="120"/>
              <w:rPr>
                <w:rFonts w:ascii="Arial" w:hAnsi="Arial" w:cs="Arial"/>
                <w:sz w:val="20"/>
              </w:rPr>
            </w:pPr>
          </w:p>
        </w:tc>
        <w:tc>
          <w:tcPr>
            <w:tcW w:w="385" w:type="pct"/>
            <w:shd w:val="clear" w:color="auto" w:fill="auto"/>
            <w:vAlign w:val="center"/>
          </w:tcPr>
          <w:p w:rsidR="00385200" w:rsidRPr="00F12618" w:rsidRDefault="00385200" w:rsidP="00BA3CB6">
            <w:pPr>
              <w:spacing w:before="120"/>
              <w:rPr>
                <w:rFonts w:ascii="Arial" w:hAnsi="Arial" w:cs="Arial"/>
                <w:sz w:val="20"/>
              </w:rPr>
            </w:pPr>
          </w:p>
        </w:tc>
        <w:tc>
          <w:tcPr>
            <w:tcW w:w="313" w:type="pct"/>
            <w:shd w:val="clear" w:color="auto" w:fill="auto"/>
            <w:vAlign w:val="center"/>
          </w:tcPr>
          <w:p w:rsidR="00385200" w:rsidRPr="00F12618" w:rsidRDefault="00385200" w:rsidP="00BA3CB6">
            <w:pPr>
              <w:spacing w:before="120"/>
              <w:rPr>
                <w:rFonts w:ascii="Arial" w:hAnsi="Arial" w:cs="Arial"/>
                <w:sz w:val="20"/>
              </w:rPr>
            </w:pPr>
          </w:p>
        </w:tc>
      </w:tr>
    </w:tbl>
    <w:p w:rsidR="00E26B9A" w:rsidRPr="00F12618" w:rsidRDefault="0097702F" w:rsidP="00BA3CB6">
      <w:pPr>
        <w:spacing w:before="120"/>
        <w:rPr>
          <w:rFonts w:ascii="Arial" w:hAnsi="Arial" w:cs="Arial"/>
          <w:b/>
          <w:sz w:val="20"/>
        </w:rPr>
      </w:pPr>
      <w:r w:rsidRPr="00F12618">
        <w:rPr>
          <w:rFonts w:ascii="Arial" w:hAnsi="Arial" w:cs="Arial"/>
          <w:b/>
          <w:sz w:val="20"/>
        </w:rPr>
        <w:t>MỤC IV. KẾT QUẢ SẢN XUẤT KINH DOANH SAU KHI XÁC ĐỊNH GIÁ GIAO DỊCH LIÊN KẾT</w:t>
      </w:r>
    </w:p>
    <w:p w:rsidR="00E26B9A" w:rsidRPr="00F12618" w:rsidRDefault="00E26B9A" w:rsidP="00BA3CB6">
      <w:pPr>
        <w:spacing w:before="120"/>
        <w:rPr>
          <w:rFonts w:ascii="Arial" w:hAnsi="Arial" w:cs="Arial"/>
          <w:b/>
          <w:sz w:val="20"/>
        </w:rPr>
      </w:pPr>
      <w:r w:rsidRPr="00F12618">
        <w:rPr>
          <w:rFonts w:ascii="Arial" w:hAnsi="Arial" w:cs="Arial"/>
          <w:b/>
          <w:sz w:val="20"/>
        </w:rPr>
        <w:t>1.</w:t>
      </w:r>
      <w:r w:rsidR="008C6117" w:rsidRPr="00F12618">
        <w:rPr>
          <w:rFonts w:ascii="Arial" w:hAnsi="Arial" w:cs="Arial"/>
          <w:b/>
          <w:sz w:val="20"/>
        </w:rPr>
        <w:t xml:space="preserve"> </w:t>
      </w:r>
      <w:r w:rsidRPr="00F12618">
        <w:rPr>
          <w:rFonts w:ascii="Arial" w:hAnsi="Arial" w:cs="Arial"/>
          <w:b/>
          <w:sz w:val="20"/>
        </w:rPr>
        <w:t>Dành cho người nộp thuế thuộc các ngành sản xuất, thương mại, dịch vụ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93"/>
        <w:gridCol w:w="1302"/>
        <w:gridCol w:w="1266"/>
      </w:tblGrid>
      <w:tr w:rsidR="0097702F" w:rsidRPr="007D2E99">
        <w:tc>
          <w:tcPr>
            <w:tcW w:w="9828" w:type="dxa"/>
          </w:tcPr>
          <w:p w:rsidR="0097702F" w:rsidRPr="007D2E99" w:rsidRDefault="00835126" w:rsidP="007D2E99">
            <w:pPr>
              <w:spacing w:before="120"/>
              <w:jc w:val="center"/>
              <w:rPr>
                <w:rFonts w:ascii="Arial" w:eastAsia="Times New Roman" w:hAnsi="Arial" w:cs="Arial"/>
                <w:sz w:val="20"/>
                <w:lang w:val="en-US"/>
              </w:rPr>
            </w:pPr>
            <w:r w:rsidRPr="007D2E99">
              <w:rPr>
                <w:rFonts w:ascii="Arial" w:eastAsia="Times New Roman" w:hAnsi="Arial" w:cs="Arial"/>
                <w:sz w:val="20"/>
              </w:rPr>
              <w:t>Người nộp thuế đ</w:t>
            </w:r>
            <w:r w:rsidRPr="007D2E99">
              <w:rPr>
                <w:rFonts w:ascii="Arial" w:eastAsia="Times New Roman" w:hAnsi="Arial" w:cs="Arial"/>
                <w:sz w:val="20"/>
                <w:lang w:val="en-US"/>
              </w:rPr>
              <w:t>ã</w:t>
            </w:r>
            <w:r w:rsidR="0097702F" w:rsidRPr="007D2E99">
              <w:rPr>
                <w:rFonts w:ascii="Arial" w:eastAsia="Times New Roman" w:hAnsi="Arial" w:cs="Arial"/>
                <w:sz w:val="20"/>
              </w:rPr>
              <w:t xml:space="preserve"> ký thỏa thuận </w:t>
            </w:r>
            <w:r w:rsidR="0097702F" w:rsidRPr="007D2E99">
              <w:rPr>
                <w:rFonts w:ascii="Arial" w:eastAsia="Times New Roman" w:hAnsi="Arial" w:cs="Arial"/>
                <w:sz w:val="20"/>
                <w:lang w:val="en-US"/>
              </w:rPr>
              <w:t>trước</w:t>
            </w:r>
            <w:r w:rsidR="0097702F" w:rsidRPr="007D2E99">
              <w:rPr>
                <w:rFonts w:ascii="Arial" w:eastAsia="Times New Roman" w:hAnsi="Arial" w:cs="Arial"/>
                <w:sz w:val="20"/>
              </w:rPr>
              <w:t xml:space="preserve"> về phương pháp xác định giá tính thuế (APA)</w:t>
            </w:r>
          </w:p>
        </w:tc>
        <w:tc>
          <w:tcPr>
            <w:tcW w:w="1800" w:type="dxa"/>
          </w:tcPr>
          <w:p w:rsidR="0097702F" w:rsidRPr="007D2E99" w:rsidRDefault="0097702F" w:rsidP="007D2E99">
            <w:pPr>
              <w:spacing w:before="120"/>
              <w:rPr>
                <w:rFonts w:ascii="Arial" w:eastAsia="Times New Roman" w:hAnsi="Arial" w:cs="Arial"/>
                <w:sz w:val="20"/>
                <w:lang w:val="en-US"/>
              </w:rPr>
            </w:pPr>
            <w:r w:rsidRPr="007D2E99">
              <w:rPr>
                <w:rFonts w:ascii="Arial" w:eastAsia="Times New Roman" w:hAnsi="Arial" w:cs="Arial"/>
                <w:sz w:val="20"/>
              </w:rPr>
              <w:t xml:space="preserve">Có </w:t>
            </w:r>
            <w:r w:rsidRPr="007D2E99">
              <w:rPr>
                <w:rFonts w:ascii="Arial" w:eastAsia="Times New Roman" w:hAnsi="Arial" w:cs="Arial"/>
                <w:sz w:val="20"/>
                <w:lang w:val="en-US"/>
              </w:rPr>
              <w:t xml:space="preserve">    </w:t>
            </w:r>
            <w:r w:rsidRPr="007D2E99">
              <w:rPr>
                <w:rFonts w:ascii="Arial" w:eastAsia="Times New Roman" w:hAnsi="Arial" w:cs="Arial"/>
                <w:sz w:val="20"/>
              </w:rPr>
              <w:t>□</w:t>
            </w:r>
          </w:p>
        </w:tc>
        <w:tc>
          <w:tcPr>
            <w:tcW w:w="1548" w:type="dxa"/>
          </w:tcPr>
          <w:p w:rsidR="0097702F" w:rsidRPr="007D2E99" w:rsidRDefault="0097702F" w:rsidP="007D2E99">
            <w:pPr>
              <w:spacing w:before="120"/>
              <w:rPr>
                <w:rFonts w:ascii="Arial" w:eastAsia="Times New Roman" w:hAnsi="Arial" w:cs="Arial"/>
                <w:sz w:val="20"/>
                <w:lang w:val="en-US"/>
              </w:rPr>
            </w:pPr>
            <w:r w:rsidRPr="007D2E99">
              <w:rPr>
                <w:rFonts w:ascii="Arial" w:eastAsia="Times New Roman" w:hAnsi="Arial" w:cs="Arial"/>
                <w:sz w:val="20"/>
              </w:rPr>
              <w:t xml:space="preserve">Không </w:t>
            </w:r>
            <w:r w:rsidRPr="007D2E99">
              <w:rPr>
                <w:rFonts w:ascii="Arial" w:eastAsia="Times New Roman" w:hAnsi="Arial" w:cs="Arial"/>
                <w:sz w:val="20"/>
                <w:lang w:val="en-US"/>
              </w:rPr>
              <w:t xml:space="preserve">   </w:t>
            </w:r>
            <w:r w:rsidRPr="007D2E99">
              <w:rPr>
                <w:rFonts w:ascii="Arial" w:eastAsia="Times New Roman" w:hAnsi="Arial" w:cs="Arial"/>
                <w:sz w:val="20"/>
              </w:rPr>
              <w:t>□</w:t>
            </w:r>
          </w:p>
        </w:tc>
      </w:tr>
    </w:tbl>
    <w:p w:rsidR="00E26B9A" w:rsidRPr="00F12618" w:rsidRDefault="00E26B9A" w:rsidP="00BA3CB6">
      <w:pPr>
        <w:spacing w:before="120"/>
        <w:jc w:val="right"/>
        <w:rPr>
          <w:rFonts w:ascii="Arial" w:hAnsi="Arial" w:cs="Arial"/>
          <w:i/>
          <w:sz w:val="20"/>
        </w:rPr>
      </w:pPr>
      <w:r w:rsidRPr="00F12618">
        <w:rPr>
          <w:rFonts w:ascii="Arial" w:hAnsi="Arial" w:cs="Arial"/>
          <w:i/>
          <w:sz w:val="20"/>
        </w:rPr>
        <w:t>Đơn vị tiền: Đồng Việt Nam</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68"/>
        <w:gridCol w:w="4660"/>
        <w:gridCol w:w="676"/>
        <w:gridCol w:w="676"/>
        <w:gridCol w:w="703"/>
        <w:gridCol w:w="1682"/>
      </w:tblGrid>
      <w:tr w:rsidR="00E26B9A" w:rsidRPr="00F12618">
        <w:tc>
          <w:tcPr>
            <w:tcW w:w="368" w:type="pct"/>
            <w:vMerge w:val="restart"/>
            <w:shd w:val="clear" w:color="auto" w:fill="auto"/>
            <w:vAlign w:val="center"/>
          </w:tcPr>
          <w:p w:rsidR="00E26B9A" w:rsidRPr="00F12618" w:rsidRDefault="00E26B9A" w:rsidP="00BA3CB6">
            <w:pPr>
              <w:spacing w:before="120"/>
              <w:jc w:val="center"/>
              <w:rPr>
                <w:rFonts w:ascii="Arial" w:hAnsi="Arial" w:cs="Arial"/>
                <w:b/>
                <w:sz w:val="20"/>
              </w:rPr>
            </w:pPr>
            <w:r w:rsidRPr="00F12618">
              <w:rPr>
                <w:rFonts w:ascii="Arial" w:hAnsi="Arial" w:cs="Arial"/>
                <w:b/>
                <w:sz w:val="20"/>
              </w:rPr>
              <w:t>STT</w:t>
            </w:r>
          </w:p>
        </w:tc>
        <w:tc>
          <w:tcPr>
            <w:tcW w:w="2570" w:type="pct"/>
            <w:vMerge w:val="restart"/>
            <w:shd w:val="clear" w:color="auto" w:fill="auto"/>
            <w:vAlign w:val="center"/>
          </w:tcPr>
          <w:p w:rsidR="00E26B9A" w:rsidRPr="00F12618" w:rsidRDefault="00E26B9A" w:rsidP="00BA3CB6">
            <w:pPr>
              <w:spacing w:before="120"/>
              <w:jc w:val="center"/>
              <w:rPr>
                <w:rFonts w:ascii="Arial" w:hAnsi="Arial" w:cs="Arial"/>
                <w:b/>
                <w:sz w:val="20"/>
              </w:rPr>
            </w:pPr>
            <w:r w:rsidRPr="00F12618">
              <w:rPr>
                <w:rFonts w:ascii="Arial" w:hAnsi="Arial" w:cs="Arial"/>
                <w:b/>
                <w:sz w:val="20"/>
              </w:rPr>
              <w:t>Chỉ tiêu</w:t>
            </w:r>
          </w:p>
        </w:tc>
        <w:tc>
          <w:tcPr>
            <w:tcW w:w="746" w:type="pct"/>
            <w:gridSpan w:val="2"/>
            <w:shd w:val="clear" w:color="auto" w:fill="auto"/>
            <w:vAlign w:val="center"/>
          </w:tcPr>
          <w:p w:rsidR="00E26B9A" w:rsidRPr="00F12618" w:rsidRDefault="00E26B9A" w:rsidP="00BA3CB6">
            <w:pPr>
              <w:spacing w:before="120"/>
              <w:jc w:val="center"/>
              <w:rPr>
                <w:rFonts w:ascii="Arial" w:hAnsi="Arial" w:cs="Arial"/>
                <w:b/>
                <w:sz w:val="20"/>
              </w:rPr>
            </w:pPr>
            <w:r w:rsidRPr="00F12618">
              <w:rPr>
                <w:rFonts w:ascii="Arial" w:hAnsi="Arial" w:cs="Arial"/>
                <w:b/>
                <w:sz w:val="20"/>
              </w:rPr>
              <w:t>G</w:t>
            </w:r>
            <w:r w:rsidR="0097702F" w:rsidRPr="00F12618">
              <w:rPr>
                <w:rFonts w:ascii="Arial" w:hAnsi="Arial" w:cs="Arial"/>
                <w:b/>
                <w:sz w:val="20"/>
                <w:lang w:val="en-US"/>
              </w:rPr>
              <w:t>i</w:t>
            </w:r>
            <w:r w:rsidRPr="00F12618">
              <w:rPr>
                <w:rFonts w:ascii="Arial" w:hAnsi="Arial" w:cs="Arial"/>
                <w:b/>
                <w:sz w:val="20"/>
              </w:rPr>
              <w:t>á trị giao dịch liên kết</w:t>
            </w:r>
          </w:p>
        </w:tc>
        <w:tc>
          <w:tcPr>
            <w:tcW w:w="388" w:type="pct"/>
            <w:vMerge w:val="restart"/>
            <w:shd w:val="clear" w:color="auto" w:fill="auto"/>
            <w:vAlign w:val="center"/>
          </w:tcPr>
          <w:p w:rsidR="00E26B9A" w:rsidRPr="00F12618" w:rsidRDefault="00E26B9A" w:rsidP="00BA3CB6">
            <w:pPr>
              <w:spacing w:before="120"/>
              <w:jc w:val="center"/>
              <w:rPr>
                <w:rFonts w:ascii="Arial" w:hAnsi="Arial" w:cs="Arial"/>
                <w:b/>
                <w:sz w:val="20"/>
              </w:rPr>
            </w:pPr>
            <w:r w:rsidRPr="00F12618">
              <w:rPr>
                <w:rFonts w:ascii="Arial" w:hAnsi="Arial" w:cs="Arial"/>
                <w:b/>
                <w:sz w:val="20"/>
              </w:rPr>
              <w:t>Giá tr</w:t>
            </w:r>
            <w:r w:rsidR="0097702F" w:rsidRPr="00F12618">
              <w:rPr>
                <w:rFonts w:ascii="Arial" w:hAnsi="Arial" w:cs="Arial"/>
                <w:b/>
                <w:sz w:val="20"/>
                <w:lang w:val="en-US"/>
              </w:rPr>
              <w:t>ị</w:t>
            </w:r>
            <w:r w:rsidRPr="00F12618">
              <w:rPr>
                <w:rFonts w:ascii="Arial" w:hAnsi="Arial" w:cs="Arial"/>
                <w:b/>
                <w:sz w:val="20"/>
              </w:rPr>
              <w:t xml:space="preserve"> giao dịch </w:t>
            </w:r>
            <w:r w:rsidR="00C44ABA" w:rsidRPr="00F12618">
              <w:rPr>
                <w:rFonts w:ascii="Arial" w:hAnsi="Arial" w:cs="Arial"/>
                <w:b/>
                <w:sz w:val="20"/>
              </w:rPr>
              <w:t>với</w:t>
            </w:r>
            <w:r w:rsidRPr="00F12618">
              <w:rPr>
                <w:rFonts w:ascii="Arial" w:hAnsi="Arial" w:cs="Arial"/>
                <w:b/>
                <w:sz w:val="20"/>
              </w:rPr>
              <w:t xml:space="preserve"> các bên độc lập</w:t>
            </w:r>
          </w:p>
        </w:tc>
        <w:tc>
          <w:tcPr>
            <w:tcW w:w="928" w:type="pct"/>
            <w:vMerge w:val="restart"/>
            <w:shd w:val="clear" w:color="auto" w:fill="auto"/>
            <w:vAlign w:val="center"/>
          </w:tcPr>
          <w:p w:rsidR="00E26B9A" w:rsidRPr="00F12618" w:rsidRDefault="00E26B9A" w:rsidP="00BA3CB6">
            <w:pPr>
              <w:spacing w:before="120"/>
              <w:jc w:val="center"/>
              <w:rPr>
                <w:rFonts w:ascii="Arial" w:hAnsi="Arial" w:cs="Arial"/>
                <w:b/>
                <w:sz w:val="20"/>
              </w:rPr>
            </w:pPr>
            <w:r w:rsidRPr="00F12618">
              <w:rPr>
                <w:rFonts w:ascii="Arial" w:hAnsi="Arial" w:cs="Arial"/>
                <w:b/>
                <w:sz w:val="20"/>
              </w:rPr>
              <w:t>Tổng giá trị phát sinh từ hoạt động kinh doanh trong kỳ</w:t>
            </w:r>
          </w:p>
        </w:tc>
      </w:tr>
      <w:tr w:rsidR="00E26B9A" w:rsidRPr="00F12618">
        <w:tc>
          <w:tcPr>
            <w:tcW w:w="368" w:type="pct"/>
            <w:vMerge/>
            <w:shd w:val="clear" w:color="auto" w:fill="auto"/>
            <w:vAlign w:val="center"/>
          </w:tcPr>
          <w:p w:rsidR="00E26B9A" w:rsidRPr="00F12618" w:rsidRDefault="00E26B9A" w:rsidP="00BA3CB6">
            <w:pPr>
              <w:spacing w:before="120"/>
              <w:jc w:val="center"/>
              <w:rPr>
                <w:rFonts w:ascii="Arial" w:hAnsi="Arial" w:cs="Arial"/>
                <w:sz w:val="20"/>
              </w:rPr>
            </w:pPr>
          </w:p>
        </w:tc>
        <w:tc>
          <w:tcPr>
            <w:tcW w:w="2570" w:type="pct"/>
            <w:vMerge/>
            <w:shd w:val="clear" w:color="auto" w:fill="auto"/>
            <w:vAlign w:val="center"/>
          </w:tcPr>
          <w:p w:rsidR="00E26B9A" w:rsidRPr="00F12618" w:rsidRDefault="00E26B9A" w:rsidP="00BA3CB6">
            <w:pPr>
              <w:spacing w:before="120"/>
              <w:rPr>
                <w:rFonts w:ascii="Arial" w:hAnsi="Arial" w:cs="Arial"/>
                <w:sz w:val="20"/>
              </w:rPr>
            </w:pPr>
          </w:p>
        </w:tc>
        <w:tc>
          <w:tcPr>
            <w:tcW w:w="373" w:type="pct"/>
            <w:shd w:val="clear" w:color="auto" w:fill="auto"/>
            <w:vAlign w:val="center"/>
          </w:tcPr>
          <w:p w:rsidR="00E26B9A" w:rsidRPr="00F12618" w:rsidRDefault="00E26B9A" w:rsidP="00BA3CB6">
            <w:pPr>
              <w:spacing w:before="120"/>
              <w:jc w:val="center"/>
              <w:rPr>
                <w:rFonts w:ascii="Arial" w:hAnsi="Arial" w:cs="Arial"/>
                <w:sz w:val="20"/>
              </w:rPr>
            </w:pPr>
            <w:r w:rsidRPr="00F12618">
              <w:rPr>
                <w:rFonts w:ascii="Arial" w:hAnsi="Arial" w:cs="Arial"/>
                <w:sz w:val="20"/>
              </w:rPr>
              <w:t>Giá trị xác định theo Hồ sơ xác định giá giao dịch liên kết</w:t>
            </w:r>
          </w:p>
        </w:tc>
        <w:tc>
          <w:tcPr>
            <w:tcW w:w="373" w:type="pct"/>
            <w:shd w:val="clear" w:color="auto" w:fill="auto"/>
            <w:vAlign w:val="center"/>
          </w:tcPr>
          <w:p w:rsidR="00E26B9A" w:rsidRPr="00F12618" w:rsidRDefault="00E26B9A" w:rsidP="00BA3CB6">
            <w:pPr>
              <w:spacing w:before="120"/>
              <w:jc w:val="center"/>
              <w:rPr>
                <w:rFonts w:ascii="Arial" w:hAnsi="Arial" w:cs="Arial"/>
                <w:sz w:val="20"/>
              </w:rPr>
            </w:pPr>
            <w:r w:rsidRPr="00F12618">
              <w:rPr>
                <w:rFonts w:ascii="Arial" w:hAnsi="Arial" w:cs="Arial"/>
                <w:sz w:val="20"/>
              </w:rPr>
              <w:t>Giá trị xác định giá theo APA</w:t>
            </w:r>
          </w:p>
        </w:tc>
        <w:tc>
          <w:tcPr>
            <w:tcW w:w="388" w:type="pct"/>
            <w:vMerge/>
            <w:shd w:val="clear" w:color="auto" w:fill="auto"/>
            <w:vAlign w:val="center"/>
          </w:tcPr>
          <w:p w:rsidR="00E26B9A" w:rsidRPr="00F12618" w:rsidRDefault="00E26B9A" w:rsidP="00BA3CB6">
            <w:pPr>
              <w:spacing w:before="120"/>
              <w:jc w:val="center"/>
              <w:rPr>
                <w:rFonts w:ascii="Arial" w:hAnsi="Arial" w:cs="Arial"/>
                <w:sz w:val="20"/>
              </w:rPr>
            </w:pPr>
          </w:p>
        </w:tc>
        <w:tc>
          <w:tcPr>
            <w:tcW w:w="928" w:type="pct"/>
            <w:vMerge/>
            <w:shd w:val="clear" w:color="auto" w:fill="auto"/>
            <w:vAlign w:val="center"/>
          </w:tcPr>
          <w:p w:rsidR="00E26B9A" w:rsidRPr="00F12618" w:rsidRDefault="00E26B9A" w:rsidP="00BA3CB6">
            <w:pPr>
              <w:spacing w:before="120"/>
              <w:jc w:val="center"/>
              <w:rPr>
                <w:rFonts w:ascii="Arial" w:hAnsi="Arial" w:cs="Arial"/>
                <w:sz w:val="20"/>
              </w:rPr>
            </w:pPr>
          </w:p>
        </w:tc>
      </w:tr>
      <w:tr w:rsidR="00E26B9A" w:rsidRPr="00F12618">
        <w:tc>
          <w:tcPr>
            <w:tcW w:w="368" w:type="pct"/>
            <w:shd w:val="clear" w:color="auto" w:fill="auto"/>
            <w:vAlign w:val="center"/>
          </w:tcPr>
          <w:p w:rsidR="00E26B9A" w:rsidRPr="00F12618" w:rsidRDefault="00E26B9A" w:rsidP="00BA3CB6">
            <w:pPr>
              <w:spacing w:before="120"/>
              <w:jc w:val="center"/>
              <w:rPr>
                <w:rFonts w:ascii="Arial" w:hAnsi="Arial" w:cs="Arial"/>
                <w:sz w:val="20"/>
              </w:rPr>
            </w:pPr>
            <w:r w:rsidRPr="00F12618">
              <w:rPr>
                <w:rFonts w:ascii="Arial" w:hAnsi="Arial" w:cs="Arial"/>
                <w:sz w:val="20"/>
              </w:rPr>
              <w:t>(1)</w:t>
            </w:r>
          </w:p>
        </w:tc>
        <w:tc>
          <w:tcPr>
            <w:tcW w:w="2570" w:type="pct"/>
            <w:shd w:val="clear" w:color="auto" w:fill="auto"/>
            <w:vAlign w:val="center"/>
          </w:tcPr>
          <w:p w:rsidR="00E26B9A" w:rsidRPr="00F12618" w:rsidRDefault="00E26B9A" w:rsidP="00BA3CB6">
            <w:pPr>
              <w:spacing w:before="120"/>
              <w:jc w:val="center"/>
              <w:rPr>
                <w:rFonts w:ascii="Arial" w:hAnsi="Arial" w:cs="Arial"/>
                <w:sz w:val="20"/>
              </w:rPr>
            </w:pPr>
            <w:r w:rsidRPr="00F12618">
              <w:rPr>
                <w:rFonts w:ascii="Arial" w:hAnsi="Arial" w:cs="Arial"/>
                <w:sz w:val="20"/>
              </w:rPr>
              <w:t>(2)</w:t>
            </w:r>
          </w:p>
        </w:tc>
        <w:tc>
          <w:tcPr>
            <w:tcW w:w="373" w:type="pct"/>
            <w:shd w:val="clear" w:color="auto" w:fill="auto"/>
            <w:vAlign w:val="center"/>
          </w:tcPr>
          <w:p w:rsidR="00E26B9A" w:rsidRPr="00F12618" w:rsidRDefault="00E26B9A" w:rsidP="00BA3CB6">
            <w:pPr>
              <w:spacing w:before="120"/>
              <w:jc w:val="center"/>
              <w:rPr>
                <w:rFonts w:ascii="Arial" w:hAnsi="Arial" w:cs="Arial"/>
                <w:sz w:val="20"/>
              </w:rPr>
            </w:pPr>
            <w:r w:rsidRPr="00F12618">
              <w:rPr>
                <w:rFonts w:ascii="Arial" w:hAnsi="Arial" w:cs="Arial"/>
                <w:sz w:val="20"/>
              </w:rPr>
              <w:t>(3)</w:t>
            </w:r>
          </w:p>
        </w:tc>
        <w:tc>
          <w:tcPr>
            <w:tcW w:w="373" w:type="pct"/>
            <w:shd w:val="clear" w:color="auto" w:fill="auto"/>
            <w:vAlign w:val="center"/>
          </w:tcPr>
          <w:p w:rsidR="00E26B9A" w:rsidRPr="00F12618" w:rsidRDefault="00E26B9A" w:rsidP="00BA3CB6">
            <w:pPr>
              <w:spacing w:before="120"/>
              <w:jc w:val="center"/>
              <w:rPr>
                <w:rFonts w:ascii="Arial" w:hAnsi="Arial" w:cs="Arial"/>
                <w:sz w:val="20"/>
              </w:rPr>
            </w:pPr>
            <w:r w:rsidRPr="00F12618">
              <w:rPr>
                <w:rFonts w:ascii="Arial" w:hAnsi="Arial" w:cs="Arial"/>
                <w:sz w:val="20"/>
              </w:rPr>
              <w:t>(4)</w:t>
            </w:r>
          </w:p>
        </w:tc>
        <w:tc>
          <w:tcPr>
            <w:tcW w:w="388" w:type="pct"/>
            <w:shd w:val="clear" w:color="auto" w:fill="auto"/>
            <w:vAlign w:val="center"/>
          </w:tcPr>
          <w:p w:rsidR="00E26B9A" w:rsidRPr="00F12618" w:rsidRDefault="00E26B9A" w:rsidP="00BA3CB6">
            <w:pPr>
              <w:spacing w:before="120"/>
              <w:jc w:val="center"/>
              <w:rPr>
                <w:rFonts w:ascii="Arial" w:hAnsi="Arial" w:cs="Arial"/>
                <w:sz w:val="20"/>
              </w:rPr>
            </w:pPr>
            <w:r w:rsidRPr="00F12618">
              <w:rPr>
                <w:rFonts w:ascii="Arial" w:hAnsi="Arial" w:cs="Arial"/>
                <w:sz w:val="20"/>
              </w:rPr>
              <w:t>(5)</w:t>
            </w:r>
          </w:p>
        </w:tc>
        <w:tc>
          <w:tcPr>
            <w:tcW w:w="928" w:type="pct"/>
            <w:shd w:val="clear" w:color="auto" w:fill="auto"/>
            <w:vAlign w:val="center"/>
          </w:tcPr>
          <w:p w:rsidR="00E26B9A" w:rsidRPr="00F12618" w:rsidRDefault="00E26B9A" w:rsidP="00BA3CB6">
            <w:pPr>
              <w:spacing w:before="120"/>
              <w:jc w:val="center"/>
              <w:rPr>
                <w:rFonts w:ascii="Arial" w:hAnsi="Arial" w:cs="Arial"/>
                <w:sz w:val="20"/>
              </w:rPr>
            </w:pPr>
            <w:r w:rsidRPr="00F12618">
              <w:rPr>
                <w:rFonts w:ascii="Arial" w:hAnsi="Arial" w:cs="Arial"/>
                <w:sz w:val="20"/>
              </w:rPr>
              <w:t>(6)=(3)+(4)+(5)</w:t>
            </w:r>
          </w:p>
        </w:tc>
      </w:tr>
      <w:tr w:rsidR="00E26B9A" w:rsidRPr="00F12618">
        <w:tc>
          <w:tcPr>
            <w:tcW w:w="368" w:type="pct"/>
            <w:shd w:val="clear" w:color="auto" w:fill="auto"/>
            <w:vAlign w:val="center"/>
          </w:tcPr>
          <w:p w:rsidR="00E26B9A" w:rsidRPr="00F12618" w:rsidRDefault="00E26B9A" w:rsidP="00BA3CB6">
            <w:pPr>
              <w:spacing w:before="120"/>
              <w:jc w:val="center"/>
              <w:rPr>
                <w:rFonts w:ascii="Arial" w:hAnsi="Arial" w:cs="Arial"/>
                <w:sz w:val="20"/>
              </w:rPr>
            </w:pPr>
            <w:r w:rsidRPr="00F12618">
              <w:rPr>
                <w:rFonts w:ascii="Arial" w:hAnsi="Arial" w:cs="Arial"/>
                <w:sz w:val="20"/>
              </w:rPr>
              <w:t>1</w:t>
            </w:r>
          </w:p>
        </w:tc>
        <w:tc>
          <w:tcPr>
            <w:tcW w:w="2570" w:type="pct"/>
            <w:shd w:val="clear" w:color="auto" w:fill="auto"/>
            <w:vAlign w:val="center"/>
          </w:tcPr>
          <w:p w:rsidR="00E26B9A" w:rsidRPr="00F12618" w:rsidRDefault="00E26B9A" w:rsidP="00BA3CB6">
            <w:pPr>
              <w:spacing w:before="120"/>
              <w:rPr>
                <w:rFonts w:ascii="Arial" w:hAnsi="Arial" w:cs="Arial"/>
                <w:sz w:val="20"/>
              </w:rPr>
            </w:pPr>
            <w:r w:rsidRPr="00F12618">
              <w:rPr>
                <w:rFonts w:ascii="Arial" w:hAnsi="Arial" w:cs="Arial"/>
                <w:sz w:val="20"/>
              </w:rPr>
              <w:t>Doanh thu bán hàng và cung cấp dịch vụ</w:t>
            </w:r>
          </w:p>
        </w:tc>
        <w:tc>
          <w:tcPr>
            <w:tcW w:w="373" w:type="pct"/>
            <w:shd w:val="clear" w:color="auto" w:fill="auto"/>
            <w:vAlign w:val="center"/>
          </w:tcPr>
          <w:p w:rsidR="00E26B9A" w:rsidRPr="00F12618" w:rsidRDefault="00E26B9A" w:rsidP="00BA3CB6">
            <w:pPr>
              <w:spacing w:before="120"/>
              <w:jc w:val="center"/>
              <w:rPr>
                <w:rFonts w:ascii="Arial" w:hAnsi="Arial" w:cs="Arial"/>
                <w:sz w:val="20"/>
              </w:rPr>
            </w:pPr>
          </w:p>
        </w:tc>
        <w:tc>
          <w:tcPr>
            <w:tcW w:w="373" w:type="pct"/>
            <w:shd w:val="clear" w:color="auto" w:fill="auto"/>
            <w:vAlign w:val="center"/>
          </w:tcPr>
          <w:p w:rsidR="00E26B9A" w:rsidRPr="00F12618" w:rsidRDefault="00E26B9A" w:rsidP="00BA3CB6">
            <w:pPr>
              <w:spacing w:before="120"/>
              <w:jc w:val="center"/>
              <w:rPr>
                <w:rFonts w:ascii="Arial" w:hAnsi="Arial" w:cs="Arial"/>
                <w:sz w:val="20"/>
              </w:rPr>
            </w:pPr>
          </w:p>
        </w:tc>
        <w:tc>
          <w:tcPr>
            <w:tcW w:w="388" w:type="pct"/>
            <w:shd w:val="clear" w:color="auto" w:fill="auto"/>
            <w:vAlign w:val="center"/>
          </w:tcPr>
          <w:p w:rsidR="00E26B9A" w:rsidRPr="00F12618" w:rsidRDefault="00E26B9A" w:rsidP="00BA3CB6">
            <w:pPr>
              <w:spacing w:before="120"/>
              <w:jc w:val="center"/>
              <w:rPr>
                <w:rFonts w:ascii="Arial" w:hAnsi="Arial" w:cs="Arial"/>
                <w:sz w:val="20"/>
              </w:rPr>
            </w:pPr>
          </w:p>
        </w:tc>
        <w:tc>
          <w:tcPr>
            <w:tcW w:w="928" w:type="pct"/>
            <w:shd w:val="clear" w:color="auto" w:fill="auto"/>
            <w:vAlign w:val="center"/>
          </w:tcPr>
          <w:p w:rsidR="00E26B9A" w:rsidRPr="00F12618" w:rsidRDefault="00E26B9A" w:rsidP="00BA3CB6">
            <w:pPr>
              <w:spacing w:before="120"/>
              <w:jc w:val="center"/>
              <w:rPr>
                <w:rFonts w:ascii="Arial" w:hAnsi="Arial" w:cs="Arial"/>
                <w:sz w:val="20"/>
              </w:rPr>
            </w:pPr>
          </w:p>
        </w:tc>
      </w:tr>
      <w:tr w:rsidR="00E26B9A" w:rsidRPr="00F12618">
        <w:tc>
          <w:tcPr>
            <w:tcW w:w="368" w:type="pct"/>
            <w:shd w:val="clear" w:color="auto" w:fill="auto"/>
            <w:vAlign w:val="center"/>
          </w:tcPr>
          <w:p w:rsidR="00E26B9A" w:rsidRPr="00F12618" w:rsidRDefault="00E26B9A" w:rsidP="00BA3CB6">
            <w:pPr>
              <w:spacing w:before="120"/>
              <w:jc w:val="center"/>
              <w:rPr>
                <w:rFonts w:ascii="Arial" w:hAnsi="Arial" w:cs="Arial"/>
                <w:sz w:val="20"/>
              </w:rPr>
            </w:pPr>
          </w:p>
        </w:tc>
        <w:tc>
          <w:tcPr>
            <w:tcW w:w="2570" w:type="pct"/>
            <w:shd w:val="clear" w:color="auto" w:fill="auto"/>
            <w:vAlign w:val="center"/>
          </w:tcPr>
          <w:p w:rsidR="00E26B9A" w:rsidRPr="00F12618" w:rsidRDefault="00E26B9A" w:rsidP="00BA3CB6">
            <w:pPr>
              <w:spacing w:before="120"/>
              <w:rPr>
                <w:rFonts w:ascii="Arial" w:hAnsi="Arial" w:cs="Arial"/>
                <w:sz w:val="20"/>
              </w:rPr>
            </w:pPr>
            <w:r w:rsidRPr="00F12618">
              <w:rPr>
                <w:rFonts w:ascii="Arial" w:hAnsi="Arial" w:cs="Arial"/>
                <w:sz w:val="20"/>
              </w:rPr>
              <w:t xml:space="preserve">Trong đó: - Doanh thu bán hàng hóa, </w:t>
            </w:r>
            <w:r w:rsidR="0097702F" w:rsidRPr="00F12618">
              <w:rPr>
                <w:rFonts w:ascii="Arial" w:hAnsi="Arial" w:cs="Arial"/>
                <w:sz w:val="20"/>
                <w:lang w:val="en-US"/>
              </w:rPr>
              <w:t>d</w:t>
            </w:r>
            <w:r w:rsidRPr="00F12618">
              <w:rPr>
                <w:rFonts w:ascii="Arial" w:hAnsi="Arial" w:cs="Arial"/>
                <w:sz w:val="20"/>
              </w:rPr>
              <w:t>ịch vụ xuất khẩu</w:t>
            </w:r>
          </w:p>
        </w:tc>
        <w:tc>
          <w:tcPr>
            <w:tcW w:w="373" w:type="pct"/>
            <w:shd w:val="clear" w:color="auto" w:fill="auto"/>
            <w:vAlign w:val="center"/>
          </w:tcPr>
          <w:p w:rsidR="00E26B9A" w:rsidRPr="00F12618" w:rsidRDefault="00E26B9A" w:rsidP="00BA3CB6">
            <w:pPr>
              <w:spacing w:before="120"/>
              <w:jc w:val="center"/>
              <w:rPr>
                <w:rFonts w:ascii="Arial" w:hAnsi="Arial" w:cs="Arial"/>
                <w:sz w:val="20"/>
              </w:rPr>
            </w:pPr>
          </w:p>
        </w:tc>
        <w:tc>
          <w:tcPr>
            <w:tcW w:w="373" w:type="pct"/>
            <w:shd w:val="clear" w:color="auto" w:fill="auto"/>
            <w:vAlign w:val="center"/>
          </w:tcPr>
          <w:p w:rsidR="00E26B9A" w:rsidRPr="00F12618" w:rsidRDefault="00E26B9A" w:rsidP="00BA3CB6">
            <w:pPr>
              <w:spacing w:before="120"/>
              <w:jc w:val="center"/>
              <w:rPr>
                <w:rFonts w:ascii="Arial" w:hAnsi="Arial" w:cs="Arial"/>
                <w:sz w:val="20"/>
              </w:rPr>
            </w:pPr>
          </w:p>
        </w:tc>
        <w:tc>
          <w:tcPr>
            <w:tcW w:w="388" w:type="pct"/>
            <w:shd w:val="clear" w:color="auto" w:fill="auto"/>
            <w:vAlign w:val="center"/>
          </w:tcPr>
          <w:p w:rsidR="00E26B9A" w:rsidRPr="00F12618" w:rsidRDefault="00E26B9A" w:rsidP="00BA3CB6">
            <w:pPr>
              <w:spacing w:before="120"/>
              <w:jc w:val="center"/>
              <w:rPr>
                <w:rFonts w:ascii="Arial" w:hAnsi="Arial" w:cs="Arial"/>
                <w:sz w:val="20"/>
              </w:rPr>
            </w:pPr>
          </w:p>
        </w:tc>
        <w:tc>
          <w:tcPr>
            <w:tcW w:w="928" w:type="pct"/>
            <w:shd w:val="clear" w:color="auto" w:fill="auto"/>
            <w:vAlign w:val="center"/>
          </w:tcPr>
          <w:p w:rsidR="00E26B9A" w:rsidRPr="00F12618" w:rsidRDefault="00E26B9A" w:rsidP="00BA3CB6">
            <w:pPr>
              <w:spacing w:before="120"/>
              <w:jc w:val="center"/>
              <w:rPr>
                <w:rFonts w:ascii="Arial" w:hAnsi="Arial" w:cs="Arial"/>
                <w:sz w:val="20"/>
              </w:rPr>
            </w:pPr>
          </w:p>
        </w:tc>
      </w:tr>
      <w:tr w:rsidR="00E26B9A" w:rsidRPr="00F12618">
        <w:tc>
          <w:tcPr>
            <w:tcW w:w="368" w:type="pct"/>
            <w:shd w:val="clear" w:color="auto" w:fill="auto"/>
            <w:vAlign w:val="center"/>
          </w:tcPr>
          <w:p w:rsidR="00E26B9A" w:rsidRPr="00F12618" w:rsidRDefault="00E26B9A" w:rsidP="00BA3CB6">
            <w:pPr>
              <w:spacing w:before="120"/>
              <w:jc w:val="center"/>
              <w:rPr>
                <w:rFonts w:ascii="Arial" w:hAnsi="Arial" w:cs="Arial"/>
                <w:sz w:val="20"/>
              </w:rPr>
            </w:pPr>
            <w:r w:rsidRPr="00F12618">
              <w:rPr>
                <w:rFonts w:ascii="Arial" w:hAnsi="Arial" w:cs="Arial"/>
                <w:sz w:val="20"/>
              </w:rPr>
              <w:t>2</w:t>
            </w:r>
          </w:p>
        </w:tc>
        <w:tc>
          <w:tcPr>
            <w:tcW w:w="2570" w:type="pct"/>
            <w:shd w:val="clear" w:color="auto" w:fill="auto"/>
            <w:vAlign w:val="center"/>
          </w:tcPr>
          <w:p w:rsidR="00E26B9A" w:rsidRPr="00F12618" w:rsidRDefault="00E26B9A" w:rsidP="00BA3CB6">
            <w:pPr>
              <w:spacing w:before="120"/>
              <w:rPr>
                <w:rFonts w:ascii="Arial" w:hAnsi="Arial" w:cs="Arial"/>
                <w:sz w:val="20"/>
              </w:rPr>
            </w:pPr>
            <w:r w:rsidRPr="00F12618">
              <w:rPr>
                <w:rFonts w:ascii="Arial" w:hAnsi="Arial" w:cs="Arial"/>
                <w:sz w:val="20"/>
              </w:rPr>
              <w:t xml:space="preserve">Các </w:t>
            </w:r>
            <w:r w:rsidR="00F12618" w:rsidRPr="00F12618">
              <w:rPr>
                <w:rFonts w:ascii="Arial" w:hAnsi="Arial" w:cs="Arial"/>
                <w:sz w:val="20"/>
              </w:rPr>
              <w:t>khoản</w:t>
            </w:r>
            <w:r w:rsidRPr="00F12618">
              <w:rPr>
                <w:rFonts w:ascii="Arial" w:hAnsi="Arial" w:cs="Arial"/>
                <w:sz w:val="20"/>
              </w:rPr>
              <w:t xml:space="preserve"> giảm trừ doanh thu</w:t>
            </w:r>
          </w:p>
        </w:tc>
        <w:tc>
          <w:tcPr>
            <w:tcW w:w="373" w:type="pct"/>
            <w:shd w:val="clear" w:color="auto" w:fill="auto"/>
            <w:vAlign w:val="center"/>
          </w:tcPr>
          <w:p w:rsidR="00E26B9A" w:rsidRPr="00F12618" w:rsidRDefault="00E26B9A" w:rsidP="00BA3CB6">
            <w:pPr>
              <w:spacing w:before="120"/>
              <w:jc w:val="center"/>
              <w:rPr>
                <w:rFonts w:ascii="Arial" w:hAnsi="Arial" w:cs="Arial"/>
                <w:sz w:val="20"/>
              </w:rPr>
            </w:pPr>
          </w:p>
        </w:tc>
        <w:tc>
          <w:tcPr>
            <w:tcW w:w="373" w:type="pct"/>
            <w:shd w:val="clear" w:color="auto" w:fill="auto"/>
            <w:vAlign w:val="center"/>
          </w:tcPr>
          <w:p w:rsidR="00E26B9A" w:rsidRPr="00F12618" w:rsidRDefault="00E26B9A" w:rsidP="00BA3CB6">
            <w:pPr>
              <w:spacing w:before="120"/>
              <w:jc w:val="center"/>
              <w:rPr>
                <w:rFonts w:ascii="Arial" w:hAnsi="Arial" w:cs="Arial"/>
                <w:sz w:val="20"/>
              </w:rPr>
            </w:pPr>
          </w:p>
        </w:tc>
        <w:tc>
          <w:tcPr>
            <w:tcW w:w="388" w:type="pct"/>
            <w:shd w:val="clear" w:color="auto" w:fill="auto"/>
            <w:vAlign w:val="center"/>
          </w:tcPr>
          <w:p w:rsidR="00E26B9A" w:rsidRPr="00F12618" w:rsidRDefault="00E26B9A" w:rsidP="00BA3CB6">
            <w:pPr>
              <w:spacing w:before="120"/>
              <w:jc w:val="center"/>
              <w:rPr>
                <w:rFonts w:ascii="Arial" w:hAnsi="Arial" w:cs="Arial"/>
                <w:sz w:val="20"/>
              </w:rPr>
            </w:pPr>
          </w:p>
        </w:tc>
        <w:tc>
          <w:tcPr>
            <w:tcW w:w="928" w:type="pct"/>
            <w:shd w:val="clear" w:color="auto" w:fill="auto"/>
            <w:vAlign w:val="center"/>
          </w:tcPr>
          <w:p w:rsidR="00E26B9A" w:rsidRPr="00F12618" w:rsidRDefault="00E26B9A" w:rsidP="00BA3CB6">
            <w:pPr>
              <w:spacing w:before="120"/>
              <w:jc w:val="center"/>
              <w:rPr>
                <w:rFonts w:ascii="Arial" w:hAnsi="Arial" w:cs="Arial"/>
                <w:sz w:val="20"/>
              </w:rPr>
            </w:pPr>
          </w:p>
        </w:tc>
      </w:tr>
      <w:tr w:rsidR="00E26B9A" w:rsidRPr="00F12618">
        <w:tc>
          <w:tcPr>
            <w:tcW w:w="368" w:type="pct"/>
            <w:shd w:val="clear" w:color="auto" w:fill="auto"/>
            <w:vAlign w:val="center"/>
          </w:tcPr>
          <w:p w:rsidR="00E26B9A" w:rsidRPr="00F12618" w:rsidRDefault="00E26B9A" w:rsidP="00BA3CB6">
            <w:pPr>
              <w:spacing w:before="120"/>
              <w:jc w:val="center"/>
              <w:rPr>
                <w:rFonts w:ascii="Arial" w:hAnsi="Arial" w:cs="Arial"/>
                <w:sz w:val="20"/>
              </w:rPr>
            </w:pPr>
            <w:r w:rsidRPr="00F12618">
              <w:rPr>
                <w:rFonts w:ascii="Arial" w:hAnsi="Arial" w:cs="Arial"/>
                <w:sz w:val="20"/>
              </w:rPr>
              <w:t>3</w:t>
            </w:r>
          </w:p>
        </w:tc>
        <w:tc>
          <w:tcPr>
            <w:tcW w:w="2570" w:type="pct"/>
            <w:shd w:val="clear" w:color="auto" w:fill="auto"/>
            <w:vAlign w:val="center"/>
          </w:tcPr>
          <w:p w:rsidR="00E26B9A" w:rsidRPr="00F12618" w:rsidRDefault="00E26B9A" w:rsidP="00BA3CB6">
            <w:pPr>
              <w:spacing w:before="120"/>
              <w:rPr>
                <w:rFonts w:ascii="Arial" w:hAnsi="Arial" w:cs="Arial"/>
                <w:sz w:val="20"/>
              </w:rPr>
            </w:pPr>
            <w:r w:rsidRPr="00F12618">
              <w:rPr>
                <w:rFonts w:ascii="Arial" w:hAnsi="Arial" w:cs="Arial"/>
                <w:sz w:val="20"/>
              </w:rPr>
              <w:t>Doanh thu thuần về bán hàng và cung cấp dịch vụ</w:t>
            </w:r>
          </w:p>
        </w:tc>
        <w:tc>
          <w:tcPr>
            <w:tcW w:w="373" w:type="pct"/>
            <w:shd w:val="clear" w:color="auto" w:fill="auto"/>
            <w:vAlign w:val="center"/>
          </w:tcPr>
          <w:p w:rsidR="00E26B9A" w:rsidRPr="00F12618" w:rsidRDefault="00E26B9A" w:rsidP="00BA3CB6">
            <w:pPr>
              <w:spacing w:before="120"/>
              <w:jc w:val="center"/>
              <w:rPr>
                <w:rFonts w:ascii="Arial" w:hAnsi="Arial" w:cs="Arial"/>
                <w:sz w:val="20"/>
              </w:rPr>
            </w:pPr>
          </w:p>
        </w:tc>
        <w:tc>
          <w:tcPr>
            <w:tcW w:w="373" w:type="pct"/>
            <w:shd w:val="clear" w:color="auto" w:fill="auto"/>
            <w:vAlign w:val="center"/>
          </w:tcPr>
          <w:p w:rsidR="00E26B9A" w:rsidRPr="00F12618" w:rsidRDefault="00E26B9A" w:rsidP="00BA3CB6">
            <w:pPr>
              <w:spacing w:before="120"/>
              <w:jc w:val="center"/>
              <w:rPr>
                <w:rFonts w:ascii="Arial" w:hAnsi="Arial" w:cs="Arial"/>
                <w:sz w:val="20"/>
              </w:rPr>
            </w:pPr>
          </w:p>
        </w:tc>
        <w:tc>
          <w:tcPr>
            <w:tcW w:w="388" w:type="pct"/>
            <w:shd w:val="clear" w:color="auto" w:fill="auto"/>
            <w:vAlign w:val="center"/>
          </w:tcPr>
          <w:p w:rsidR="00E26B9A" w:rsidRPr="00F12618" w:rsidRDefault="00E26B9A" w:rsidP="00BA3CB6">
            <w:pPr>
              <w:spacing w:before="120"/>
              <w:jc w:val="center"/>
              <w:rPr>
                <w:rFonts w:ascii="Arial" w:hAnsi="Arial" w:cs="Arial"/>
                <w:sz w:val="20"/>
              </w:rPr>
            </w:pPr>
          </w:p>
        </w:tc>
        <w:tc>
          <w:tcPr>
            <w:tcW w:w="928" w:type="pct"/>
            <w:shd w:val="clear" w:color="auto" w:fill="auto"/>
            <w:vAlign w:val="center"/>
          </w:tcPr>
          <w:p w:rsidR="00E26B9A" w:rsidRPr="00F12618" w:rsidRDefault="00E26B9A" w:rsidP="00BA3CB6">
            <w:pPr>
              <w:spacing w:before="120"/>
              <w:jc w:val="center"/>
              <w:rPr>
                <w:rFonts w:ascii="Arial" w:hAnsi="Arial" w:cs="Arial"/>
                <w:sz w:val="20"/>
              </w:rPr>
            </w:pPr>
          </w:p>
        </w:tc>
      </w:tr>
      <w:tr w:rsidR="00E26B9A" w:rsidRPr="00F12618">
        <w:tc>
          <w:tcPr>
            <w:tcW w:w="368" w:type="pct"/>
            <w:shd w:val="clear" w:color="auto" w:fill="auto"/>
            <w:vAlign w:val="center"/>
          </w:tcPr>
          <w:p w:rsidR="00E26B9A" w:rsidRPr="00F12618" w:rsidRDefault="00E26B9A" w:rsidP="00BA3CB6">
            <w:pPr>
              <w:spacing w:before="120"/>
              <w:jc w:val="center"/>
              <w:rPr>
                <w:rFonts w:ascii="Arial" w:hAnsi="Arial" w:cs="Arial"/>
                <w:sz w:val="20"/>
              </w:rPr>
            </w:pPr>
            <w:r w:rsidRPr="00F12618">
              <w:rPr>
                <w:rFonts w:ascii="Arial" w:hAnsi="Arial" w:cs="Arial"/>
                <w:sz w:val="20"/>
              </w:rPr>
              <w:t>4</w:t>
            </w:r>
          </w:p>
        </w:tc>
        <w:tc>
          <w:tcPr>
            <w:tcW w:w="2570" w:type="pct"/>
            <w:shd w:val="clear" w:color="auto" w:fill="auto"/>
            <w:vAlign w:val="center"/>
          </w:tcPr>
          <w:p w:rsidR="00E26B9A" w:rsidRPr="00F12618" w:rsidRDefault="00E26B9A" w:rsidP="00BA3CB6">
            <w:pPr>
              <w:spacing w:before="120"/>
              <w:rPr>
                <w:rFonts w:ascii="Arial" w:hAnsi="Arial" w:cs="Arial"/>
                <w:sz w:val="20"/>
              </w:rPr>
            </w:pPr>
            <w:r w:rsidRPr="00F12618">
              <w:rPr>
                <w:rFonts w:ascii="Arial" w:hAnsi="Arial" w:cs="Arial"/>
                <w:sz w:val="20"/>
              </w:rPr>
              <w:t>Gi</w:t>
            </w:r>
            <w:r w:rsidR="0097702F" w:rsidRPr="00F12618">
              <w:rPr>
                <w:rFonts w:ascii="Arial" w:hAnsi="Arial" w:cs="Arial"/>
                <w:sz w:val="20"/>
                <w:lang w:val="en-US"/>
              </w:rPr>
              <w:t>á</w:t>
            </w:r>
            <w:r w:rsidRPr="00F12618">
              <w:rPr>
                <w:rFonts w:ascii="Arial" w:hAnsi="Arial" w:cs="Arial"/>
                <w:sz w:val="20"/>
              </w:rPr>
              <w:t xml:space="preserve"> vốn hàng bán</w:t>
            </w:r>
          </w:p>
        </w:tc>
        <w:tc>
          <w:tcPr>
            <w:tcW w:w="373" w:type="pct"/>
            <w:shd w:val="clear" w:color="auto" w:fill="auto"/>
            <w:vAlign w:val="center"/>
          </w:tcPr>
          <w:p w:rsidR="00E26B9A" w:rsidRPr="00F12618" w:rsidRDefault="00E26B9A" w:rsidP="00BA3CB6">
            <w:pPr>
              <w:spacing w:before="120"/>
              <w:jc w:val="center"/>
              <w:rPr>
                <w:rFonts w:ascii="Arial" w:hAnsi="Arial" w:cs="Arial"/>
                <w:sz w:val="20"/>
              </w:rPr>
            </w:pPr>
          </w:p>
        </w:tc>
        <w:tc>
          <w:tcPr>
            <w:tcW w:w="373" w:type="pct"/>
            <w:shd w:val="clear" w:color="auto" w:fill="auto"/>
            <w:vAlign w:val="center"/>
          </w:tcPr>
          <w:p w:rsidR="00E26B9A" w:rsidRPr="00F12618" w:rsidRDefault="00E26B9A" w:rsidP="00BA3CB6">
            <w:pPr>
              <w:spacing w:before="120"/>
              <w:jc w:val="center"/>
              <w:rPr>
                <w:rFonts w:ascii="Arial" w:hAnsi="Arial" w:cs="Arial"/>
                <w:sz w:val="20"/>
              </w:rPr>
            </w:pPr>
          </w:p>
        </w:tc>
        <w:tc>
          <w:tcPr>
            <w:tcW w:w="388" w:type="pct"/>
            <w:shd w:val="clear" w:color="auto" w:fill="auto"/>
            <w:vAlign w:val="center"/>
          </w:tcPr>
          <w:p w:rsidR="00E26B9A" w:rsidRPr="00F12618" w:rsidRDefault="00E26B9A" w:rsidP="00BA3CB6">
            <w:pPr>
              <w:spacing w:before="120"/>
              <w:jc w:val="center"/>
              <w:rPr>
                <w:rFonts w:ascii="Arial" w:hAnsi="Arial" w:cs="Arial"/>
                <w:sz w:val="20"/>
              </w:rPr>
            </w:pPr>
          </w:p>
        </w:tc>
        <w:tc>
          <w:tcPr>
            <w:tcW w:w="928" w:type="pct"/>
            <w:shd w:val="clear" w:color="auto" w:fill="auto"/>
            <w:vAlign w:val="center"/>
          </w:tcPr>
          <w:p w:rsidR="00E26B9A" w:rsidRPr="00F12618" w:rsidRDefault="00E26B9A" w:rsidP="00BA3CB6">
            <w:pPr>
              <w:spacing w:before="120"/>
              <w:jc w:val="center"/>
              <w:rPr>
                <w:rFonts w:ascii="Arial" w:hAnsi="Arial" w:cs="Arial"/>
                <w:sz w:val="20"/>
              </w:rPr>
            </w:pPr>
          </w:p>
        </w:tc>
      </w:tr>
      <w:tr w:rsidR="00E26B9A" w:rsidRPr="00F12618">
        <w:tc>
          <w:tcPr>
            <w:tcW w:w="368" w:type="pct"/>
            <w:shd w:val="clear" w:color="auto" w:fill="auto"/>
            <w:vAlign w:val="center"/>
          </w:tcPr>
          <w:p w:rsidR="00E26B9A" w:rsidRPr="00F12618" w:rsidRDefault="00E26B9A" w:rsidP="00BA3CB6">
            <w:pPr>
              <w:spacing w:before="120"/>
              <w:jc w:val="center"/>
              <w:rPr>
                <w:rFonts w:ascii="Arial" w:hAnsi="Arial" w:cs="Arial"/>
                <w:sz w:val="20"/>
              </w:rPr>
            </w:pPr>
            <w:r w:rsidRPr="00F12618">
              <w:rPr>
                <w:rFonts w:ascii="Arial" w:hAnsi="Arial" w:cs="Arial"/>
                <w:sz w:val="20"/>
              </w:rPr>
              <w:t>5</w:t>
            </w:r>
          </w:p>
        </w:tc>
        <w:tc>
          <w:tcPr>
            <w:tcW w:w="2570" w:type="pct"/>
            <w:shd w:val="clear" w:color="auto" w:fill="auto"/>
            <w:vAlign w:val="center"/>
          </w:tcPr>
          <w:p w:rsidR="00E26B9A" w:rsidRPr="00F12618" w:rsidRDefault="00E26B9A" w:rsidP="00BA3CB6">
            <w:pPr>
              <w:spacing w:before="120"/>
              <w:rPr>
                <w:rFonts w:ascii="Arial" w:hAnsi="Arial" w:cs="Arial"/>
                <w:sz w:val="20"/>
              </w:rPr>
            </w:pPr>
            <w:r w:rsidRPr="00F12618">
              <w:rPr>
                <w:rFonts w:ascii="Arial" w:hAnsi="Arial" w:cs="Arial"/>
                <w:sz w:val="20"/>
              </w:rPr>
              <w:t>Lợi nhuận gộp về bán hàng và cung cấp dịch vụ</w:t>
            </w:r>
          </w:p>
        </w:tc>
        <w:tc>
          <w:tcPr>
            <w:tcW w:w="373" w:type="pct"/>
            <w:shd w:val="clear" w:color="auto" w:fill="auto"/>
            <w:vAlign w:val="center"/>
          </w:tcPr>
          <w:p w:rsidR="00E26B9A" w:rsidRPr="00F12618" w:rsidRDefault="00E26B9A" w:rsidP="00BA3CB6">
            <w:pPr>
              <w:spacing w:before="120"/>
              <w:jc w:val="center"/>
              <w:rPr>
                <w:rFonts w:ascii="Arial" w:hAnsi="Arial" w:cs="Arial"/>
                <w:sz w:val="20"/>
              </w:rPr>
            </w:pPr>
          </w:p>
        </w:tc>
        <w:tc>
          <w:tcPr>
            <w:tcW w:w="373" w:type="pct"/>
            <w:shd w:val="clear" w:color="auto" w:fill="auto"/>
            <w:vAlign w:val="center"/>
          </w:tcPr>
          <w:p w:rsidR="00E26B9A" w:rsidRPr="00F12618" w:rsidRDefault="00E26B9A" w:rsidP="00BA3CB6">
            <w:pPr>
              <w:spacing w:before="120"/>
              <w:jc w:val="center"/>
              <w:rPr>
                <w:rFonts w:ascii="Arial" w:hAnsi="Arial" w:cs="Arial"/>
                <w:sz w:val="20"/>
              </w:rPr>
            </w:pPr>
          </w:p>
        </w:tc>
        <w:tc>
          <w:tcPr>
            <w:tcW w:w="388" w:type="pct"/>
            <w:shd w:val="clear" w:color="auto" w:fill="auto"/>
            <w:vAlign w:val="center"/>
          </w:tcPr>
          <w:p w:rsidR="00E26B9A" w:rsidRPr="00F12618" w:rsidRDefault="00E26B9A" w:rsidP="00BA3CB6">
            <w:pPr>
              <w:spacing w:before="120"/>
              <w:jc w:val="center"/>
              <w:rPr>
                <w:rFonts w:ascii="Arial" w:hAnsi="Arial" w:cs="Arial"/>
                <w:sz w:val="20"/>
              </w:rPr>
            </w:pPr>
          </w:p>
        </w:tc>
        <w:tc>
          <w:tcPr>
            <w:tcW w:w="928" w:type="pct"/>
            <w:shd w:val="clear" w:color="auto" w:fill="auto"/>
            <w:vAlign w:val="center"/>
          </w:tcPr>
          <w:p w:rsidR="00E26B9A" w:rsidRPr="00F12618" w:rsidRDefault="00E26B9A" w:rsidP="00BA3CB6">
            <w:pPr>
              <w:spacing w:before="120"/>
              <w:jc w:val="center"/>
              <w:rPr>
                <w:rFonts w:ascii="Arial" w:hAnsi="Arial" w:cs="Arial"/>
                <w:sz w:val="20"/>
              </w:rPr>
            </w:pPr>
          </w:p>
        </w:tc>
      </w:tr>
      <w:tr w:rsidR="00E26B9A" w:rsidRPr="00F12618">
        <w:tc>
          <w:tcPr>
            <w:tcW w:w="368" w:type="pct"/>
            <w:shd w:val="clear" w:color="auto" w:fill="auto"/>
            <w:vAlign w:val="center"/>
          </w:tcPr>
          <w:p w:rsidR="00E26B9A" w:rsidRPr="00F12618" w:rsidRDefault="00E26B9A" w:rsidP="00BA3CB6">
            <w:pPr>
              <w:spacing w:before="120"/>
              <w:jc w:val="center"/>
              <w:rPr>
                <w:rFonts w:ascii="Arial" w:hAnsi="Arial" w:cs="Arial"/>
                <w:sz w:val="20"/>
              </w:rPr>
            </w:pPr>
            <w:r w:rsidRPr="00F12618">
              <w:rPr>
                <w:rFonts w:ascii="Arial" w:hAnsi="Arial" w:cs="Arial"/>
                <w:sz w:val="20"/>
              </w:rPr>
              <w:t>6</w:t>
            </w:r>
          </w:p>
        </w:tc>
        <w:tc>
          <w:tcPr>
            <w:tcW w:w="2570" w:type="pct"/>
            <w:shd w:val="clear" w:color="auto" w:fill="auto"/>
            <w:vAlign w:val="center"/>
          </w:tcPr>
          <w:p w:rsidR="00E26B9A" w:rsidRPr="00F12618" w:rsidRDefault="00E26B9A" w:rsidP="00BA3CB6">
            <w:pPr>
              <w:spacing w:before="120"/>
              <w:rPr>
                <w:rFonts w:ascii="Arial" w:hAnsi="Arial" w:cs="Arial"/>
                <w:sz w:val="20"/>
              </w:rPr>
            </w:pPr>
            <w:r w:rsidRPr="00F12618">
              <w:rPr>
                <w:rFonts w:ascii="Arial" w:hAnsi="Arial" w:cs="Arial"/>
                <w:sz w:val="20"/>
              </w:rPr>
              <w:t>Chi phí bán hàng</w:t>
            </w:r>
          </w:p>
        </w:tc>
        <w:tc>
          <w:tcPr>
            <w:tcW w:w="373" w:type="pct"/>
            <w:shd w:val="clear" w:color="auto" w:fill="auto"/>
            <w:vAlign w:val="center"/>
          </w:tcPr>
          <w:p w:rsidR="00E26B9A" w:rsidRPr="00F12618" w:rsidRDefault="00E26B9A" w:rsidP="00BA3CB6">
            <w:pPr>
              <w:spacing w:before="120"/>
              <w:jc w:val="center"/>
              <w:rPr>
                <w:rFonts w:ascii="Arial" w:hAnsi="Arial" w:cs="Arial"/>
                <w:sz w:val="20"/>
              </w:rPr>
            </w:pPr>
          </w:p>
        </w:tc>
        <w:tc>
          <w:tcPr>
            <w:tcW w:w="373" w:type="pct"/>
            <w:shd w:val="clear" w:color="auto" w:fill="auto"/>
            <w:vAlign w:val="center"/>
          </w:tcPr>
          <w:p w:rsidR="00E26B9A" w:rsidRPr="00F12618" w:rsidRDefault="00E26B9A" w:rsidP="00BA3CB6">
            <w:pPr>
              <w:spacing w:before="120"/>
              <w:jc w:val="center"/>
              <w:rPr>
                <w:rFonts w:ascii="Arial" w:hAnsi="Arial" w:cs="Arial"/>
                <w:sz w:val="20"/>
              </w:rPr>
            </w:pPr>
          </w:p>
        </w:tc>
        <w:tc>
          <w:tcPr>
            <w:tcW w:w="388" w:type="pct"/>
            <w:shd w:val="clear" w:color="auto" w:fill="auto"/>
            <w:vAlign w:val="center"/>
          </w:tcPr>
          <w:p w:rsidR="00E26B9A" w:rsidRPr="00F12618" w:rsidRDefault="00E26B9A" w:rsidP="00BA3CB6">
            <w:pPr>
              <w:spacing w:before="120"/>
              <w:jc w:val="center"/>
              <w:rPr>
                <w:rFonts w:ascii="Arial" w:hAnsi="Arial" w:cs="Arial"/>
                <w:sz w:val="20"/>
              </w:rPr>
            </w:pPr>
          </w:p>
        </w:tc>
        <w:tc>
          <w:tcPr>
            <w:tcW w:w="928" w:type="pct"/>
            <w:shd w:val="clear" w:color="auto" w:fill="auto"/>
            <w:vAlign w:val="center"/>
          </w:tcPr>
          <w:p w:rsidR="00E26B9A" w:rsidRPr="00F12618" w:rsidRDefault="00E26B9A" w:rsidP="00BA3CB6">
            <w:pPr>
              <w:spacing w:before="120"/>
              <w:jc w:val="center"/>
              <w:rPr>
                <w:rFonts w:ascii="Arial" w:hAnsi="Arial" w:cs="Arial"/>
                <w:sz w:val="20"/>
              </w:rPr>
            </w:pPr>
          </w:p>
        </w:tc>
      </w:tr>
      <w:tr w:rsidR="00E26B9A" w:rsidRPr="00F12618">
        <w:tc>
          <w:tcPr>
            <w:tcW w:w="368" w:type="pct"/>
            <w:shd w:val="clear" w:color="auto" w:fill="auto"/>
            <w:vAlign w:val="center"/>
          </w:tcPr>
          <w:p w:rsidR="00E26B9A" w:rsidRPr="00F12618" w:rsidRDefault="00E26B9A" w:rsidP="00BA3CB6">
            <w:pPr>
              <w:spacing w:before="120"/>
              <w:jc w:val="center"/>
              <w:rPr>
                <w:rFonts w:ascii="Arial" w:hAnsi="Arial" w:cs="Arial"/>
                <w:sz w:val="20"/>
              </w:rPr>
            </w:pPr>
            <w:r w:rsidRPr="00F12618">
              <w:rPr>
                <w:rFonts w:ascii="Arial" w:hAnsi="Arial" w:cs="Arial"/>
                <w:sz w:val="20"/>
              </w:rPr>
              <w:t>7</w:t>
            </w:r>
          </w:p>
        </w:tc>
        <w:tc>
          <w:tcPr>
            <w:tcW w:w="2570" w:type="pct"/>
            <w:shd w:val="clear" w:color="auto" w:fill="auto"/>
            <w:vAlign w:val="center"/>
          </w:tcPr>
          <w:p w:rsidR="00E26B9A" w:rsidRPr="00F12618" w:rsidRDefault="00E26B9A" w:rsidP="00BA3CB6">
            <w:pPr>
              <w:spacing w:before="120"/>
              <w:rPr>
                <w:rFonts w:ascii="Arial" w:hAnsi="Arial" w:cs="Arial"/>
                <w:sz w:val="20"/>
              </w:rPr>
            </w:pPr>
            <w:r w:rsidRPr="00F12618">
              <w:rPr>
                <w:rFonts w:ascii="Arial" w:hAnsi="Arial" w:cs="Arial"/>
                <w:sz w:val="20"/>
              </w:rPr>
              <w:t>Chi phí quản lý doanh nghiệp</w:t>
            </w:r>
          </w:p>
        </w:tc>
        <w:tc>
          <w:tcPr>
            <w:tcW w:w="373" w:type="pct"/>
            <w:shd w:val="clear" w:color="auto" w:fill="auto"/>
            <w:vAlign w:val="center"/>
          </w:tcPr>
          <w:p w:rsidR="00E26B9A" w:rsidRPr="00F12618" w:rsidRDefault="00E26B9A" w:rsidP="00BA3CB6">
            <w:pPr>
              <w:spacing w:before="120"/>
              <w:jc w:val="center"/>
              <w:rPr>
                <w:rFonts w:ascii="Arial" w:hAnsi="Arial" w:cs="Arial"/>
                <w:sz w:val="20"/>
              </w:rPr>
            </w:pPr>
          </w:p>
        </w:tc>
        <w:tc>
          <w:tcPr>
            <w:tcW w:w="373" w:type="pct"/>
            <w:shd w:val="clear" w:color="auto" w:fill="auto"/>
            <w:vAlign w:val="center"/>
          </w:tcPr>
          <w:p w:rsidR="00E26B9A" w:rsidRPr="00F12618" w:rsidRDefault="00E26B9A" w:rsidP="00BA3CB6">
            <w:pPr>
              <w:spacing w:before="120"/>
              <w:jc w:val="center"/>
              <w:rPr>
                <w:rFonts w:ascii="Arial" w:hAnsi="Arial" w:cs="Arial"/>
                <w:sz w:val="20"/>
              </w:rPr>
            </w:pPr>
          </w:p>
        </w:tc>
        <w:tc>
          <w:tcPr>
            <w:tcW w:w="388" w:type="pct"/>
            <w:shd w:val="clear" w:color="auto" w:fill="auto"/>
            <w:vAlign w:val="center"/>
          </w:tcPr>
          <w:p w:rsidR="00E26B9A" w:rsidRPr="00F12618" w:rsidRDefault="00E26B9A" w:rsidP="00BA3CB6">
            <w:pPr>
              <w:spacing w:before="120"/>
              <w:jc w:val="center"/>
              <w:rPr>
                <w:rFonts w:ascii="Arial" w:hAnsi="Arial" w:cs="Arial"/>
                <w:sz w:val="20"/>
              </w:rPr>
            </w:pPr>
          </w:p>
        </w:tc>
        <w:tc>
          <w:tcPr>
            <w:tcW w:w="928" w:type="pct"/>
            <w:shd w:val="clear" w:color="auto" w:fill="auto"/>
            <w:vAlign w:val="center"/>
          </w:tcPr>
          <w:p w:rsidR="00E26B9A" w:rsidRPr="00F12618" w:rsidRDefault="00E26B9A" w:rsidP="00BA3CB6">
            <w:pPr>
              <w:spacing w:before="120"/>
              <w:jc w:val="center"/>
              <w:rPr>
                <w:rFonts w:ascii="Arial" w:hAnsi="Arial" w:cs="Arial"/>
                <w:sz w:val="20"/>
              </w:rPr>
            </w:pPr>
          </w:p>
        </w:tc>
      </w:tr>
      <w:tr w:rsidR="00E26B9A" w:rsidRPr="00F12618">
        <w:tc>
          <w:tcPr>
            <w:tcW w:w="368" w:type="pct"/>
            <w:shd w:val="clear" w:color="auto" w:fill="auto"/>
            <w:vAlign w:val="center"/>
          </w:tcPr>
          <w:p w:rsidR="00E26B9A" w:rsidRPr="00F12618" w:rsidRDefault="00E26B9A" w:rsidP="00BA3CB6">
            <w:pPr>
              <w:spacing w:before="120"/>
              <w:jc w:val="center"/>
              <w:rPr>
                <w:rFonts w:ascii="Arial" w:hAnsi="Arial" w:cs="Arial"/>
                <w:sz w:val="20"/>
              </w:rPr>
            </w:pPr>
            <w:r w:rsidRPr="00F12618">
              <w:rPr>
                <w:rFonts w:ascii="Arial" w:hAnsi="Arial" w:cs="Arial"/>
                <w:sz w:val="20"/>
              </w:rPr>
              <w:t>8</w:t>
            </w:r>
          </w:p>
        </w:tc>
        <w:tc>
          <w:tcPr>
            <w:tcW w:w="2570" w:type="pct"/>
            <w:shd w:val="clear" w:color="auto" w:fill="auto"/>
            <w:vAlign w:val="center"/>
          </w:tcPr>
          <w:p w:rsidR="00E26B9A" w:rsidRPr="00F12618" w:rsidRDefault="00E26B9A" w:rsidP="00BA3CB6">
            <w:pPr>
              <w:spacing w:before="120"/>
              <w:rPr>
                <w:rFonts w:ascii="Arial" w:hAnsi="Arial" w:cs="Arial"/>
                <w:sz w:val="20"/>
              </w:rPr>
            </w:pPr>
            <w:r w:rsidRPr="00F12618">
              <w:rPr>
                <w:rFonts w:ascii="Arial" w:hAnsi="Arial" w:cs="Arial"/>
                <w:sz w:val="20"/>
              </w:rPr>
              <w:t>Doanh thu hoạt động tài chính</w:t>
            </w:r>
          </w:p>
        </w:tc>
        <w:tc>
          <w:tcPr>
            <w:tcW w:w="373" w:type="pct"/>
            <w:shd w:val="clear" w:color="auto" w:fill="auto"/>
            <w:vAlign w:val="center"/>
          </w:tcPr>
          <w:p w:rsidR="00E26B9A" w:rsidRPr="00F12618" w:rsidRDefault="00E26B9A" w:rsidP="00BA3CB6">
            <w:pPr>
              <w:spacing w:before="120"/>
              <w:jc w:val="center"/>
              <w:rPr>
                <w:rFonts w:ascii="Arial" w:hAnsi="Arial" w:cs="Arial"/>
                <w:sz w:val="20"/>
              </w:rPr>
            </w:pPr>
          </w:p>
        </w:tc>
        <w:tc>
          <w:tcPr>
            <w:tcW w:w="373" w:type="pct"/>
            <w:shd w:val="clear" w:color="auto" w:fill="auto"/>
            <w:vAlign w:val="center"/>
          </w:tcPr>
          <w:p w:rsidR="00E26B9A" w:rsidRPr="00F12618" w:rsidRDefault="00E26B9A" w:rsidP="00BA3CB6">
            <w:pPr>
              <w:spacing w:before="120"/>
              <w:jc w:val="center"/>
              <w:rPr>
                <w:rFonts w:ascii="Arial" w:hAnsi="Arial" w:cs="Arial"/>
                <w:sz w:val="20"/>
              </w:rPr>
            </w:pPr>
          </w:p>
        </w:tc>
        <w:tc>
          <w:tcPr>
            <w:tcW w:w="388" w:type="pct"/>
            <w:shd w:val="clear" w:color="auto" w:fill="auto"/>
            <w:vAlign w:val="center"/>
          </w:tcPr>
          <w:p w:rsidR="00E26B9A" w:rsidRPr="00F12618" w:rsidRDefault="00E26B9A" w:rsidP="00BA3CB6">
            <w:pPr>
              <w:spacing w:before="120"/>
              <w:jc w:val="center"/>
              <w:rPr>
                <w:rFonts w:ascii="Arial" w:hAnsi="Arial" w:cs="Arial"/>
                <w:sz w:val="20"/>
              </w:rPr>
            </w:pPr>
          </w:p>
        </w:tc>
        <w:tc>
          <w:tcPr>
            <w:tcW w:w="928" w:type="pct"/>
            <w:shd w:val="clear" w:color="auto" w:fill="auto"/>
            <w:vAlign w:val="center"/>
          </w:tcPr>
          <w:p w:rsidR="00E26B9A" w:rsidRPr="00F12618" w:rsidRDefault="00E26B9A" w:rsidP="00BA3CB6">
            <w:pPr>
              <w:spacing w:before="120"/>
              <w:jc w:val="center"/>
              <w:rPr>
                <w:rFonts w:ascii="Arial" w:hAnsi="Arial" w:cs="Arial"/>
                <w:sz w:val="20"/>
              </w:rPr>
            </w:pPr>
          </w:p>
        </w:tc>
      </w:tr>
      <w:tr w:rsidR="00E26B9A" w:rsidRPr="00F12618">
        <w:tc>
          <w:tcPr>
            <w:tcW w:w="368" w:type="pct"/>
            <w:shd w:val="clear" w:color="auto" w:fill="auto"/>
            <w:vAlign w:val="center"/>
          </w:tcPr>
          <w:p w:rsidR="00E26B9A" w:rsidRPr="00F12618" w:rsidRDefault="00E26B9A" w:rsidP="00BA3CB6">
            <w:pPr>
              <w:spacing w:before="120"/>
              <w:jc w:val="center"/>
              <w:rPr>
                <w:rFonts w:ascii="Arial" w:hAnsi="Arial" w:cs="Arial"/>
                <w:sz w:val="20"/>
              </w:rPr>
            </w:pPr>
            <w:r w:rsidRPr="00F12618">
              <w:rPr>
                <w:rFonts w:ascii="Arial" w:hAnsi="Arial" w:cs="Arial"/>
                <w:sz w:val="20"/>
              </w:rPr>
              <w:t>8.1</w:t>
            </w:r>
          </w:p>
        </w:tc>
        <w:tc>
          <w:tcPr>
            <w:tcW w:w="2570" w:type="pct"/>
            <w:shd w:val="clear" w:color="auto" w:fill="auto"/>
            <w:vAlign w:val="center"/>
          </w:tcPr>
          <w:p w:rsidR="00E26B9A" w:rsidRPr="00F12618" w:rsidRDefault="00E26B9A" w:rsidP="00BA3CB6">
            <w:pPr>
              <w:spacing w:before="120"/>
              <w:rPr>
                <w:rFonts w:ascii="Arial" w:hAnsi="Arial" w:cs="Arial"/>
                <w:sz w:val="20"/>
              </w:rPr>
            </w:pPr>
            <w:r w:rsidRPr="00F12618">
              <w:rPr>
                <w:rFonts w:ascii="Arial" w:hAnsi="Arial" w:cs="Arial"/>
                <w:sz w:val="20"/>
              </w:rPr>
              <w:t>Trong đó: - Doanh thu lãi tiền vay</w:t>
            </w:r>
          </w:p>
        </w:tc>
        <w:tc>
          <w:tcPr>
            <w:tcW w:w="373" w:type="pct"/>
            <w:shd w:val="clear" w:color="auto" w:fill="auto"/>
            <w:vAlign w:val="center"/>
          </w:tcPr>
          <w:p w:rsidR="00E26B9A" w:rsidRPr="00F12618" w:rsidRDefault="00E26B9A" w:rsidP="00BA3CB6">
            <w:pPr>
              <w:spacing w:before="120"/>
              <w:jc w:val="center"/>
              <w:rPr>
                <w:rFonts w:ascii="Arial" w:hAnsi="Arial" w:cs="Arial"/>
                <w:sz w:val="20"/>
              </w:rPr>
            </w:pPr>
          </w:p>
        </w:tc>
        <w:tc>
          <w:tcPr>
            <w:tcW w:w="373" w:type="pct"/>
            <w:shd w:val="clear" w:color="auto" w:fill="auto"/>
            <w:vAlign w:val="center"/>
          </w:tcPr>
          <w:p w:rsidR="00E26B9A" w:rsidRPr="00F12618" w:rsidRDefault="00E26B9A" w:rsidP="00BA3CB6">
            <w:pPr>
              <w:spacing w:before="120"/>
              <w:jc w:val="center"/>
              <w:rPr>
                <w:rFonts w:ascii="Arial" w:hAnsi="Arial" w:cs="Arial"/>
                <w:sz w:val="20"/>
              </w:rPr>
            </w:pPr>
          </w:p>
        </w:tc>
        <w:tc>
          <w:tcPr>
            <w:tcW w:w="388" w:type="pct"/>
            <w:shd w:val="clear" w:color="auto" w:fill="auto"/>
            <w:vAlign w:val="center"/>
          </w:tcPr>
          <w:p w:rsidR="00E26B9A" w:rsidRPr="00F12618" w:rsidRDefault="00E26B9A" w:rsidP="00BA3CB6">
            <w:pPr>
              <w:spacing w:before="120"/>
              <w:jc w:val="center"/>
              <w:rPr>
                <w:rFonts w:ascii="Arial" w:hAnsi="Arial" w:cs="Arial"/>
                <w:sz w:val="20"/>
              </w:rPr>
            </w:pPr>
          </w:p>
        </w:tc>
        <w:tc>
          <w:tcPr>
            <w:tcW w:w="928" w:type="pct"/>
            <w:shd w:val="clear" w:color="auto" w:fill="auto"/>
            <w:vAlign w:val="center"/>
          </w:tcPr>
          <w:p w:rsidR="00E26B9A" w:rsidRPr="00F12618" w:rsidRDefault="00E26B9A" w:rsidP="00BA3CB6">
            <w:pPr>
              <w:spacing w:before="120"/>
              <w:jc w:val="center"/>
              <w:rPr>
                <w:rFonts w:ascii="Arial" w:hAnsi="Arial" w:cs="Arial"/>
                <w:sz w:val="20"/>
              </w:rPr>
            </w:pPr>
          </w:p>
        </w:tc>
      </w:tr>
      <w:tr w:rsidR="00E26B9A" w:rsidRPr="00F12618">
        <w:tc>
          <w:tcPr>
            <w:tcW w:w="368" w:type="pct"/>
            <w:shd w:val="clear" w:color="auto" w:fill="auto"/>
            <w:vAlign w:val="center"/>
          </w:tcPr>
          <w:p w:rsidR="00E26B9A" w:rsidRPr="00F12618" w:rsidRDefault="00E26B9A" w:rsidP="00BA3CB6">
            <w:pPr>
              <w:spacing w:before="120"/>
              <w:jc w:val="center"/>
              <w:rPr>
                <w:rFonts w:ascii="Arial" w:hAnsi="Arial" w:cs="Arial"/>
                <w:sz w:val="20"/>
              </w:rPr>
            </w:pPr>
            <w:r w:rsidRPr="00F12618">
              <w:rPr>
                <w:rFonts w:ascii="Arial" w:hAnsi="Arial" w:cs="Arial"/>
                <w:sz w:val="20"/>
              </w:rPr>
              <w:t>9</w:t>
            </w:r>
          </w:p>
        </w:tc>
        <w:tc>
          <w:tcPr>
            <w:tcW w:w="2570" w:type="pct"/>
            <w:shd w:val="clear" w:color="auto" w:fill="auto"/>
            <w:vAlign w:val="center"/>
          </w:tcPr>
          <w:p w:rsidR="00E26B9A" w:rsidRPr="00F12618" w:rsidRDefault="00E26B9A" w:rsidP="00BA3CB6">
            <w:pPr>
              <w:spacing w:before="120"/>
              <w:rPr>
                <w:rFonts w:ascii="Arial" w:hAnsi="Arial" w:cs="Arial"/>
                <w:sz w:val="20"/>
              </w:rPr>
            </w:pPr>
            <w:r w:rsidRPr="00F12618">
              <w:rPr>
                <w:rFonts w:ascii="Arial" w:hAnsi="Arial" w:cs="Arial"/>
                <w:sz w:val="20"/>
              </w:rPr>
              <w:t>Chi phí tài chính</w:t>
            </w:r>
          </w:p>
        </w:tc>
        <w:tc>
          <w:tcPr>
            <w:tcW w:w="373" w:type="pct"/>
            <w:shd w:val="clear" w:color="auto" w:fill="auto"/>
            <w:vAlign w:val="center"/>
          </w:tcPr>
          <w:p w:rsidR="00E26B9A" w:rsidRPr="00F12618" w:rsidRDefault="00E26B9A" w:rsidP="00BA3CB6">
            <w:pPr>
              <w:spacing w:before="120"/>
              <w:jc w:val="center"/>
              <w:rPr>
                <w:rFonts w:ascii="Arial" w:hAnsi="Arial" w:cs="Arial"/>
                <w:sz w:val="20"/>
              </w:rPr>
            </w:pPr>
          </w:p>
        </w:tc>
        <w:tc>
          <w:tcPr>
            <w:tcW w:w="373" w:type="pct"/>
            <w:shd w:val="clear" w:color="auto" w:fill="auto"/>
            <w:vAlign w:val="center"/>
          </w:tcPr>
          <w:p w:rsidR="00E26B9A" w:rsidRPr="00F12618" w:rsidRDefault="00E26B9A" w:rsidP="00BA3CB6">
            <w:pPr>
              <w:spacing w:before="120"/>
              <w:jc w:val="center"/>
              <w:rPr>
                <w:rFonts w:ascii="Arial" w:hAnsi="Arial" w:cs="Arial"/>
                <w:sz w:val="20"/>
              </w:rPr>
            </w:pPr>
          </w:p>
        </w:tc>
        <w:tc>
          <w:tcPr>
            <w:tcW w:w="388" w:type="pct"/>
            <w:shd w:val="clear" w:color="auto" w:fill="auto"/>
            <w:vAlign w:val="center"/>
          </w:tcPr>
          <w:p w:rsidR="00E26B9A" w:rsidRPr="00F12618" w:rsidRDefault="00E26B9A" w:rsidP="00BA3CB6">
            <w:pPr>
              <w:spacing w:before="120"/>
              <w:jc w:val="center"/>
              <w:rPr>
                <w:rFonts w:ascii="Arial" w:hAnsi="Arial" w:cs="Arial"/>
                <w:sz w:val="20"/>
              </w:rPr>
            </w:pPr>
          </w:p>
        </w:tc>
        <w:tc>
          <w:tcPr>
            <w:tcW w:w="928" w:type="pct"/>
            <w:shd w:val="clear" w:color="auto" w:fill="auto"/>
            <w:vAlign w:val="center"/>
          </w:tcPr>
          <w:p w:rsidR="00E26B9A" w:rsidRPr="00F12618" w:rsidRDefault="00E26B9A" w:rsidP="00BA3CB6">
            <w:pPr>
              <w:spacing w:before="120"/>
              <w:jc w:val="center"/>
              <w:rPr>
                <w:rFonts w:ascii="Arial" w:hAnsi="Arial" w:cs="Arial"/>
                <w:sz w:val="20"/>
              </w:rPr>
            </w:pPr>
          </w:p>
        </w:tc>
      </w:tr>
      <w:tr w:rsidR="00E26B9A" w:rsidRPr="00F12618">
        <w:tc>
          <w:tcPr>
            <w:tcW w:w="368" w:type="pct"/>
            <w:shd w:val="clear" w:color="auto" w:fill="auto"/>
            <w:vAlign w:val="center"/>
          </w:tcPr>
          <w:p w:rsidR="00E26B9A" w:rsidRPr="00F12618" w:rsidRDefault="00E26B9A" w:rsidP="00BA3CB6">
            <w:pPr>
              <w:spacing w:before="120"/>
              <w:jc w:val="center"/>
              <w:rPr>
                <w:rFonts w:ascii="Arial" w:hAnsi="Arial" w:cs="Arial"/>
                <w:sz w:val="20"/>
              </w:rPr>
            </w:pPr>
            <w:r w:rsidRPr="00F12618">
              <w:rPr>
                <w:rFonts w:ascii="Arial" w:hAnsi="Arial" w:cs="Arial"/>
                <w:sz w:val="20"/>
              </w:rPr>
              <w:t>9.1</w:t>
            </w:r>
          </w:p>
        </w:tc>
        <w:tc>
          <w:tcPr>
            <w:tcW w:w="2570" w:type="pct"/>
            <w:shd w:val="clear" w:color="auto" w:fill="auto"/>
            <w:vAlign w:val="center"/>
          </w:tcPr>
          <w:p w:rsidR="00E26B9A" w:rsidRPr="00F12618" w:rsidRDefault="00E26B9A" w:rsidP="00BA3CB6">
            <w:pPr>
              <w:spacing w:before="120"/>
              <w:rPr>
                <w:rFonts w:ascii="Arial" w:hAnsi="Arial" w:cs="Arial"/>
                <w:sz w:val="20"/>
              </w:rPr>
            </w:pPr>
            <w:r w:rsidRPr="00F12618">
              <w:rPr>
                <w:rFonts w:ascii="Arial" w:hAnsi="Arial" w:cs="Arial"/>
                <w:sz w:val="20"/>
              </w:rPr>
              <w:t>Trong đó: - Chi phí lãi tiền vay</w:t>
            </w:r>
          </w:p>
        </w:tc>
        <w:tc>
          <w:tcPr>
            <w:tcW w:w="373" w:type="pct"/>
            <w:shd w:val="clear" w:color="auto" w:fill="auto"/>
            <w:vAlign w:val="center"/>
          </w:tcPr>
          <w:p w:rsidR="00E26B9A" w:rsidRPr="00F12618" w:rsidRDefault="00E26B9A" w:rsidP="00BA3CB6">
            <w:pPr>
              <w:spacing w:before="120"/>
              <w:jc w:val="center"/>
              <w:rPr>
                <w:rFonts w:ascii="Arial" w:hAnsi="Arial" w:cs="Arial"/>
                <w:sz w:val="20"/>
              </w:rPr>
            </w:pPr>
          </w:p>
        </w:tc>
        <w:tc>
          <w:tcPr>
            <w:tcW w:w="373" w:type="pct"/>
            <w:shd w:val="clear" w:color="auto" w:fill="auto"/>
            <w:vAlign w:val="center"/>
          </w:tcPr>
          <w:p w:rsidR="00E26B9A" w:rsidRPr="00F12618" w:rsidRDefault="00E26B9A" w:rsidP="00BA3CB6">
            <w:pPr>
              <w:spacing w:before="120"/>
              <w:jc w:val="center"/>
              <w:rPr>
                <w:rFonts w:ascii="Arial" w:hAnsi="Arial" w:cs="Arial"/>
                <w:sz w:val="20"/>
              </w:rPr>
            </w:pPr>
          </w:p>
        </w:tc>
        <w:tc>
          <w:tcPr>
            <w:tcW w:w="388" w:type="pct"/>
            <w:shd w:val="clear" w:color="auto" w:fill="auto"/>
            <w:vAlign w:val="center"/>
          </w:tcPr>
          <w:p w:rsidR="00E26B9A" w:rsidRPr="00F12618" w:rsidRDefault="00E26B9A" w:rsidP="00BA3CB6">
            <w:pPr>
              <w:spacing w:before="120"/>
              <w:jc w:val="center"/>
              <w:rPr>
                <w:rFonts w:ascii="Arial" w:hAnsi="Arial" w:cs="Arial"/>
                <w:sz w:val="20"/>
              </w:rPr>
            </w:pPr>
          </w:p>
        </w:tc>
        <w:tc>
          <w:tcPr>
            <w:tcW w:w="928" w:type="pct"/>
            <w:shd w:val="clear" w:color="auto" w:fill="auto"/>
            <w:vAlign w:val="center"/>
          </w:tcPr>
          <w:p w:rsidR="00E26B9A" w:rsidRPr="00F12618" w:rsidRDefault="00E26B9A" w:rsidP="00BA3CB6">
            <w:pPr>
              <w:spacing w:before="120"/>
              <w:jc w:val="center"/>
              <w:rPr>
                <w:rFonts w:ascii="Arial" w:hAnsi="Arial" w:cs="Arial"/>
                <w:sz w:val="20"/>
              </w:rPr>
            </w:pPr>
          </w:p>
        </w:tc>
      </w:tr>
      <w:tr w:rsidR="00E26B9A" w:rsidRPr="00F12618">
        <w:tc>
          <w:tcPr>
            <w:tcW w:w="368" w:type="pct"/>
            <w:shd w:val="clear" w:color="auto" w:fill="auto"/>
            <w:vAlign w:val="center"/>
          </w:tcPr>
          <w:p w:rsidR="00E26B9A" w:rsidRPr="00F12618" w:rsidRDefault="00E26B9A" w:rsidP="00BA3CB6">
            <w:pPr>
              <w:spacing w:before="120"/>
              <w:jc w:val="center"/>
              <w:rPr>
                <w:rFonts w:ascii="Arial" w:hAnsi="Arial" w:cs="Arial"/>
                <w:sz w:val="20"/>
              </w:rPr>
            </w:pPr>
            <w:r w:rsidRPr="00F12618">
              <w:rPr>
                <w:rFonts w:ascii="Arial" w:hAnsi="Arial" w:cs="Arial"/>
                <w:sz w:val="20"/>
              </w:rPr>
              <w:t>10</w:t>
            </w:r>
          </w:p>
        </w:tc>
        <w:tc>
          <w:tcPr>
            <w:tcW w:w="2570" w:type="pct"/>
            <w:shd w:val="clear" w:color="auto" w:fill="auto"/>
            <w:vAlign w:val="center"/>
          </w:tcPr>
          <w:p w:rsidR="00E26B9A" w:rsidRPr="00F12618" w:rsidRDefault="00E26B9A" w:rsidP="00BA3CB6">
            <w:pPr>
              <w:spacing w:before="120"/>
              <w:rPr>
                <w:rFonts w:ascii="Arial" w:hAnsi="Arial" w:cs="Arial"/>
                <w:sz w:val="20"/>
              </w:rPr>
            </w:pPr>
            <w:r w:rsidRPr="00F12618">
              <w:rPr>
                <w:rFonts w:ascii="Arial" w:hAnsi="Arial" w:cs="Arial"/>
                <w:sz w:val="20"/>
              </w:rPr>
              <w:t>Chi phí khấu hao</w:t>
            </w:r>
          </w:p>
        </w:tc>
        <w:tc>
          <w:tcPr>
            <w:tcW w:w="373" w:type="pct"/>
            <w:shd w:val="clear" w:color="auto" w:fill="auto"/>
            <w:vAlign w:val="center"/>
          </w:tcPr>
          <w:p w:rsidR="00E26B9A" w:rsidRPr="00F12618" w:rsidRDefault="00E26B9A" w:rsidP="00BA3CB6">
            <w:pPr>
              <w:spacing w:before="120"/>
              <w:jc w:val="center"/>
              <w:rPr>
                <w:rFonts w:ascii="Arial" w:hAnsi="Arial" w:cs="Arial"/>
                <w:sz w:val="20"/>
              </w:rPr>
            </w:pPr>
          </w:p>
        </w:tc>
        <w:tc>
          <w:tcPr>
            <w:tcW w:w="373" w:type="pct"/>
            <w:shd w:val="clear" w:color="auto" w:fill="auto"/>
            <w:vAlign w:val="center"/>
          </w:tcPr>
          <w:p w:rsidR="00E26B9A" w:rsidRPr="00F12618" w:rsidRDefault="00E26B9A" w:rsidP="00BA3CB6">
            <w:pPr>
              <w:spacing w:before="120"/>
              <w:jc w:val="center"/>
              <w:rPr>
                <w:rFonts w:ascii="Arial" w:hAnsi="Arial" w:cs="Arial"/>
                <w:sz w:val="20"/>
              </w:rPr>
            </w:pPr>
          </w:p>
        </w:tc>
        <w:tc>
          <w:tcPr>
            <w:tcW w:w="388" w:type="pct"/>
            <w:shd w:val="clear" w:color="auto" w:fill="auto"/>
            <w:vAlign w:val="center"/>
          </w:tcPr>
          <w:p w:rsidR="00E26B9A" w:rsidRPr="00F12618" w:rsidRDefault="00E26B9A" w:rsidP="00BA3CB6">
            <w:pPr>
              <w:spacing w:before="120"/>
              <w:jc w:val="center"/>
              <w:rPr>
                <w:rFonts w:ascii="Arial" w:hAnsi="Arial" w:cs="Arial"/>
                <w:sz w:val="20"/>
              </w:rPr>
            </w:pPr>
          </w:p>
        </w:tc>
        <w:tc>
          <w:tcPr>
            <w:tcW w:w="928" w:type="pct"/>
            <w:shd w:val="clear" w:color="auto" w:fill="auto"/>
            <w:vAlign w:val="center"/>
          </w:tcPr>
          <w:p w:rsidR="00E26B9A" w:rsidRPr="00F12618" w:rsidRDefault="00E26B9A" w:rsidP="00BA3CB6">
            <w:pPr>
              <w:spacing w:before="120"/>
              <w:jc w:val="center"/>
              <w:rPr>
                <w:rFonts w:ascii="Arial" w:hAnsi="Arial" w:cs="Arial"/>
                <w:sz w:val="20"/>
              </w:rPr>
            </w:pPr>
          </w:p>
        </w:tc>
      </w:tr>
      <w:tr w:rsidR="00E26B9A" w:rsidRPr="00F12618">
        <w:tc>
          <w:tcPr>
            <w:tcW w:w="368" w:type="pct"/>
            <w:shd w:val="clear" w:color="auto" w:fill="auto"/>
            <w:vAlign w:val="center"/>
          </w:tcPr>
          <w:p w:rsidR="00E26B9A" w:rsidRPr="00F12618" w:rsidRDefault="00E26B9A" w:rsidP="00BA3CB6">
            <w:pPr>
              <w:spacing w:before="120"/>
              <w:jc w:val="center"/>
              <w:rPr>
                <w:rFonts w:ascii="Arial" w:hAnsi="Arial" w:cs="Arial"/>
                <w:sz w:val="20"/>
              </w:rPr>
            </w:pPr>
            <w:r w:rsidRPr="00F12618">
              <w:rPr>
                <w:rFonts w:ascii="Arial" w:hAnsi="Arial" w:cs="Arial"/>
                <w:sz w:val="20"/>
              </w:rPr>
              <w:t>11</w:t>
            </w:r>
          </w:p>
        </w:tc>
        <w:tc>
          <w:tcPr>
            <w:tcW w:w="2570" w:type="pct"/>
            <w:shd w:val="clear" w:color="auto" w:fill="auto"/>
            <w:vAlign w:val="center"/>
          </w:tcPr>
          <w:p w:rsidR="00E26B9A" w:rsidRPr="00F12618" w:rsidRDefault="00E26B9A" w:rsidP="00BA3CB6">
            <w:pPr>
              <w:spacing w:before="120"/>
              <w:rPr>
                <w:rFonts w:ascii="Arial" w:hAnsi="Arial" w:cs="Arial"/>
                <w:sz w:val="20"/>
              </w:rPr>
            </w:pPr>
            <w:r w:rsidRPr="00F12618">
              <w:rPr>
                <w:rFonts w:ascii="Arial" w:hAnsi="Arial" w:cs="Arial"/>
                <w:sz w:val="20"/>
              </w:rPr>
              <w:t>Lợi nhuận thuần từ hoạt động sản xuất kinh doanh</w:t>
            </w:r>
          </w:p>
        </w:tc>
        <w:tc>
          <w:tcPr>
            <w:tcW w:w="373" w:type="pct"/>
            <w:shd w:val="clear" w:color="auto" w:fill="auto"/>
            <w:vAlign w:val="center"/>
          </w:tcPr>
          <w:p w:rsidR="00E26B9A" w:rsidRPr="00F12618" w:rsidRDefault="00E26B9A" w:rsidP="00BA3CB6">
            <w:pPr>
              <w:spacing w:before="120"/>
              <w:jc w:val="center"/>
              <w:rPr>
                <w:rFonts w:ascii="Arial" w:hAnsi="Arial" w:cs="Arial"/>
                <w:sz w:val="20"/>
              </w:rPr>
            </w:pPr>
          </w:p>
        </w:tc>
        <w:tc>
          <w:tcPr>
            <w:tcW w:w="373" w:type="pct"/>
            <w:shd w:val="clear" w:color="auto" w:fill="auto"/>
            <w:vAlign w:val="center"/>
          </w:tcPr>
          <w:p w:rsidR="00E26B9A" w:rsidRPr="00F12618" w:rsidRDefault="00E26B9A" w:rsidP="00BA3CB6">
            <w:pPr>
              <w:spacing w:before="120"/>
              <w:jc w:val="center"/>
              <w:rPr>
                <w:rFonts w:ascii="Arial" w:hAnsi="Arial" w:cs="Arial"/>
                <w:sz w:val="20"/>
              </w:rPr>
            </w:pPr>
          </w:p>
        </w:tc>
        <w:tc>
          <w:tcPr>
            <w:tcW w:w="388" w:type="pct"/>
            <w:shd w:val="clear" w:color="auto" w:fill="auto"/>
            <w:vAlign w:val="center"/>
          </w:tcPr>
          <w:p w:rsidR="00E26B9A" w:rsidRPr="00F12618" w:rsidRDefault="00E26B9A" w:rsidP="00BA3CB6">
            <w:pPr>
              <w:spacing w:before="120"/>
              <w:jc w:val="center"/>
              <w:rPr>
                <w:rFonts w:ascii="Arial" w:hAnsi="Arial" w:cs="Arial"/>
                <w:sz w:val="20"/>
              </w:rPr>
            </w:pPr>
          </w:p>
        </w:tc>
        <w:tc>
          <w:tcPr>
            <w:tcW w:w="928" w:type="pct"/>
            <w:shd w:val="clear" w:color="auto" w:fill="auto"/>
            <w:vAlign w:val="center"/>
          </w:tcPr>
          <w:p w:rsidR="00E26B9A" w:rsidRPr="00F12618" w:rsidRDefault="00E26B9A" w:rsidP="00BA3CB6">
            <w:pPr>
              <w:spacing w:before="120"/>
              <w:jc w:val="center"/>
              <w:rPr>
                <w:rFonts w:ascii="Arial" w:hAnsi="Arial" w:cs="Arial"/>
                <w:sz w:val="20"/>
              </w:rPr>
            </w:pPr>
          </w:p>
        </w:tc>
      </w:tr>
      <w:tr w:rsidR="00A3480B" w:rsidRPr="00F12618">
        <w:tc>
          <w:tcPr>
            <w:tcW w:w="368" w:type="pct"/>
            <w:shd w:val="clear" w:color="auto" w:fill="auto"/>
            <w:vAlign w:val="center"/>
          </w:tcPr>
          <w:p w:rsidR="00A3480B" w:rsidRPr="00F12618" w:rsidRDefault="00A3480B" w:rsidP="00BA3CB6">
            <w:pPr>
              <w:spacing w:before="120"/>
              <w:jc w:val="center"/>
              <w:rPr>
                <w:rFonts w:ascii="Arial" w:hAnsi="Arial" w:cs="Arial"/>
                <w:sz w:val="20"/>
              </w:rPr>
            </w:pPr>
            <w:r w:rsidRPr="00F12618">
              <w:rPr>
                <w:rFonts w:ascii="Arial" w:hAnsi="Arial" w:cs="Arial"/>
                <w:sz w:val="20"/>
              </w:rPr>
              <w:t>12</w:t>
            </w:r>
          </w:p>
        </w:tc>
        <w:tc>
          <w:tcPr>
            <w:tcW w:w="2570" w:type="pct"/>
            <w:shd w:val="clear" w:color="auto" w:fill="auto"/>
            <w:vAlign w:val="center"/>
          </w:tcPr>
          <w:p w:rsidR="00A3480B" w:rsidRPr="00F12618" w:rsidRDefault="00A3480B" w:rsidP="00BA3CB6">
            <w:pPr>
              <w:spacing w:before="120"/>
              <w:rPr>
                <w:rFonts w:ascii="Arial" w:hAnsi="Arial" w:cs="Arial"/>
                <w:sz w:val="20"/>
              </w:rPr>
            </w:pPr>
            <w:r w:rsidRPr="00F12618">
              <w:rPr>
                <w:rFonts w:ascii="Arial" w:hAnsi="Arial" w:cs="Arial"/>
                <w:sz w:val="20"/>
              </w:rPr>
              <w:t>Lợi nhuận thuần chưa trừ chi phí lãi vay và thuế thu nhập doanh nghiệp</w:t>
            </w:r>
          </w:p>
        </w:tc>
        <w:tc>
          <w:tcPr>
            <w:tcW w:w="373" w:type="pct"/>
            <w:shd w:val="clear" w:color="auto" w:fill="auto"/>
            <w:vAlign w:val="center"/>
          </w:tcPr>
          <w:p w:rsidR="00A3480B" w:rsidRPr="00F12618" w:rsidRDefault="00A3480B" w:rsidP="00BA3CB6">
            <w:pPr>
              <w:spacing w:before="120"/>
              <w:jc w:val="center"/>
              <w:rPr>
                <w:rFonts w:ascii="Arial" w:hAnsi="Arial" w:cs="Arial"/>
                <w:sz w:val="20"/>
              </w:rPr>
            </w:pPr>
          </w:p>
        </w:tc>
        <w:tc>
          <w:tcPr>
            <w:tcW w:w="373" w:type="pct"/>
            <w:shd w:val="clear" w:color="auto" w:fill="auto"/>
            <w:vAlign w:val="center"/>
          </w:tcPr>
          <w:p w:rsidR="00A3480B" w:rsidRPr="00F12618" w:rsidRDefault="00A3480B" w:rsidP="00BA3CB6">
            <w:pPr>
              <w:spacing w:before="120"/>
              <w:jc w:val="center"/>
              <w:rPr>
                <w:rFonts w:ascii="Arial" w:hAnsi="Arial" w:cs="Arial"/>
                <w:sz w:val="20"/>
              </w:rPr>
            </w:pPr>
          </w:p>
        </w:tc>
        <w:tc>
          <w:tcPr>
            <w:tcW w:w="388" w:type="pct"/>
            <w:shd w:val="clear" w:color="auto" w:fill="auto"/>
            <w:vAlign w:val="center"/>
          </w:tcPr>
          <w:p w:rsidR="00A3480B" w:rsidRPr="00F12618" w:rsidRDefault="00A3480B" w:rsidP="00BA3CB6">
            <w:pPr>
              <w:spacing w:before="120"/>
              <w:jc w:val="center"/>
              <w:rPr>
                <w:rFonts w:ascii="Arial" w:hAnsi="Arial" w:cs="Arial"/>
                <w:sz w:val="20"/>
              </w:rPr>
            </w:pPr>
          </w:p>
        </w:tc>
        <w:tc>
          <w:tcPr>
            <w:tcW w:w="928" w:type="pct"/>
            <w:shd w:val="clear" w:color="auto" w:fill="auto"/>
            <w:vAlign w:val="center"/>
          </w:tcPr>
          <w:p w:rsidR="00A3480B" w:rsidRPr="00F12618" w:rsidRDefault="00A3480B" w:rsidP="00BA3CB6">
            <w:pPr>
              <w:spacing w:before="120"/>
              <w:jc w:val="center"/>
              <w:rPr>
                <w:rFonts w:ascii="Arial" w:hAnsi="Arial" w:cs="Arial"/>
                <w:sz w:val="20"/>
              </w:rPr>
            </w:pPr>
          </w:p>
        </w:tc>
      </w:tr>
      <w:tr w:rsidR="00A3480B" w:rsidRPr="00F12618">
        <w:tc>
          <w:tcPr>
            <w:tcW w:w="368" w:type="pct"/>
            <w:shd w:val="clear" w:color="auto" w:fill="auto"/>
            <w:vAlign w:val="center"/>
          </w:tcPr>
          <w:p w:rsidR="00A3480B" w:rsidRPr="00F12618" w:rsidRDefault="00A3480B" w:rsidP="00BA3CB6">
            <w:pPr>
              <w:spacing w:before="120"/>
              <w:jc w:val="center"/>
              <w:rPr>
                <w:rFonts w:ascii="Arial" w:hAnsi="Arial" w:cs="Arial"/>
                <w:sz w:val="20"/>
              </w:rPr>
            </w:pPr>
            <w:r w:rsidRPr="00F12618">
              <w:rPr>
                <w:rFonts w:ascii="Arial" w:hAnsi="Arial" w:cs="Arial"/>
                <w:sz w:val="20"/>
              </w:rPr>
              <w:t>13</w:t>
            </w:r>
          </w:p>
        </w:tc>
        <w:tc>
          <w:tcPr>
            <w:tcW w:w="2570" w:type="pct"/>
            <w:shd w:val="clear" w:color="auto" w:fill="auto"/>
            <w:vAlign w:val="center"/>
          </w:tcPr>
          <w:p w:rsidR="00A3480B" w:rsidRPr="00F12618" w:rsidRDefault="00A3480B" w:rsidP="00BA3CB6">
            <w:pPr>
              <w:spacing w:before="120"/>
              <w:rPr>
                <w:rFonts w:ascii="Arial" w:hAnsi="Arial" w:cs="Arial"/>
                <w:sz w:val="20"/>
              </w:rPr>
            </w:pPr>
            <w:r w:rsidRPr="00F12618">
              <w:rPr>
                <w:rFonts w:ascii="Arial" w:hAnsi="Arial" w:cs="Arial"/>
                <w:sz w:val="20"/>
              </w:rPr>
              <w:t>Lợi nhuận thuần từ hoạt động kinh doanh cộng chi phí lãi vay cộng chi phí khấu hao (13=11+9.1+10)</w:t>
            </w:r>
          </w:p>
        </w:tc>
        <w:tc>
          <w:tcPr>
            <w:tcW w:w="373" w:type="pct"/>
            <w:shd w:val="clear" w:color="auto" w:fill="auto"/>
            <w:vAlign w:val="center"/>
          </w:tcPr>
          <w:p w:rsidR="00A3480B" w:rsidRPr="00F12618" w:rsidRDefault="00A3480B" w:rsidP="00BA3CB6">
            <w:pPr>
              <w:spacing w:before="120"/>
              <w:jc w:val="center"/>
              <w:rPr>
                <w:rFonts w:ascii="Arial" w:hAnsi="Arial" w:cs="Arial"/>
                <w:sz w:val="20"/>
              </w:rPr>
            </w:pPr>
          </w:p>
        </w:tc>
        <w:tc>
          <w:tcPr>
            <w:tcW w:w="373" w:type="pct"/>
            <w:shd w:val="clear" w:color="auto" w:fill="auto"/>
            <w:vAlign w:val="center"/>
          </w:tcPr>
          <w:p w:rsidR="00A3480B" w:rsidRPr="00F12618" w:rsidRDefault="00A3480B" w:rsidP="00BA3CB6">
            <w:pPr>
              <w:spacing w:before="120"/>
              <w:jc w:val="center"/>
              <w:rPr>
                <w:rFonts w:ascii="Arial" w:hAnsi="Arial" w:cs="Arial"/>
                <w:sz w:val="20"/>
              </w:rPr>
            </w:pPr>
          </w:p>
        </w:tc>
        <w:tc>
          <w:tcPr>
            <w:tcW w:w="388" w:type="pct"/>
            <w:shd w:val="clear" w:color="auto" w:fill="auto"/>
            <w:vAlign w:val="center"/>
          </w:tcPr>
          <w:p w:rsidR="00A3480B" w:rsidRPr="00F12618" w:rsidRDefault="00A3480B" w:rsidP="00BA3CB6">
            <w:pPr>
              <w:spacing w:before="120"/>
              <w:jc w:val="center"/>
              <w:rPr>
                <w:rFonts w:ascii="Arial" w:hAnsi="Arial" w:cs="Arial"/>
                <w:sz w:val="20"/>
              </w:rPr>
            </w:pPr>
          </w:p>
        </w:tc>
        <w:tc>
          <w:tcPr>
            <w:tcW w:w="928" w:type="pct"/>
            <w:shd w:val="clear" w:color="auto" w:fill="auto"/>
            <w:vAlign w:val="center"/>
          </w:tcPr>
          <w:p w:rsidR="00A3480B" w:rsidRPr="00F12618" w:rsidRDefault="00A3480B" w:rsidP="00BA3CB6">
            <w:pPr>
              <w:spacing w:before="120"/>
              <w:jc w:val="center"/>
              <w:rPr>
                <w:rFonts w:ascii="Arial" w:hAnsi="Arial" w:cs="Arial"/>
                <w:sz w:val="20"/>
              </w:rPr>
            </w:pPr>
          </w:p>
        </w:tc>
      </w:tr>
      <w:tr w:rsidR="00A3480B" w:rsidRPr="00F12618">
        <w:tc>
          <w:tcPr>
            <w:tcW w:w="368" w:type="pct"/>
            <w:shd w:val="clear" w:color="auto" w:fill="auto"/>
            <w:vAlign w:val="center"/>
          </w:tcPr>
          <w:p w:rsidR="00A3480B" w:rsidRPr="00F12618" w:rsidRDefault="00A3480B" w:rsidP="00BA3CB6">
            <w:pPr>
              <w:spacing w:before="120"/>
              <w:jc w:val="center"/>
              <w:rPr>
                <w:rFonts w:ascii="Arial" w:hAnsi="Arial" w:cs="Arial"/>
                <w:sz w:val="20"/>
              </w:rPr>
            </w:pPr>
            <w:r w:rsidRPr="00F12618">
              <w:rPr>
                <w:rFonts w:ascii="Arial" w:hAnsi="Arial" w:cs="Arial"/>
                <w:sz w:val="20"/>
              </w:rPr>
              <w:t>14</w:t>
            </w:r>
          </w:p>
        </w:tc>
        <w:tc>
          <w:tcPr>
            <w:tcW w:w="2570" w:type="pct"/>
            <w:shd w:val="clear" w:color="auto" w:fill="auto"/>
            <w:vAlign w:val="center"/>
          </w:tcPr>
          <w:p w:rsidR="00A3480B" w:rsidRPr="00F12618" w:rsidRDefault="00A3480B" w:rsidP="00BA3CB6">
            <w:pPr>
              <w:spacing w:before="120"/>
              <w:rPr>
                <w:rFonts w:ascii="Arial" w:hAnsi="Arial" w:cs="Arial"/>
                <w:sz w:val="20"/>
              </w:rPr>
            </w:pPr>
            <w:r w:rsidRPr="00F12618">
              <w:rPr>
                <w:rFonts w:ascii="Arial" w:hAnsi="Arial" w:cs="Arial"/>
                <w:sz w:val="20"/>
              </w:rPr>
              <w:t>Tỷ lệ chi phí lãi vay trên lợi nhuận thuần từ hoạt động kinh doanh cộng với chi phí lãi vay và chi phí khấu hao</w:t>
            </w:r>
          </w:p>
        </w:tc>
        <w:tc>
          <w:tcPr>
            <w:tcW w:w="373" w:type="pct"/>
            <w:shd w:val="clear" w:color="auto" w:fill="auto"/>
            <w:vAlign w:val="center"/>
          </w:tcPr>
          <w:p w:rsidR="00A3480B" w:rsidRPr="00F12618" w:rsidRDefault="00A3480B" w:rsidP="00BA3CB6">
            <w:pPr>
              <w:spacing w:before="120"/>
              <w:jc w:val="center"/>
              <w:rPr>
                <w:rFonts w:ascii="Arial" w:hAnsi="Arial" w:cs="Arial"/>
                <w:sz w:val="20"/>
              </w:rPr>
            </w:pPr>
          </w:p>
        </w:tc>
        <w:tc>
          <w:tcPr>
            <w:tcW w:w="373" w:type="pct"/>
            <w:shd w:val="clear" w:color="auto" w:fill="auto"/>
            <w:vAlign w:val="center"/>
          </w:tcPr>
          <w:p w:rsidR="00A3480B" w:rsidRPr="00F12618" w:rsidRDefault="00A3480B" w:rsidP="00BA3CB6">
            <w:pPr>
              <w:spacing w:before="120"/>
              <w:jc w:val="center"/>
              <w:rPr>
                <w:rFonts w:ascii="Arial" w:hAnsi="Arial" w:cs="Arial"/>
                <w:sz w:val="20"/>
              </w:rPr>
            </w:pPr>
          </w:p>
        </w:tc>
        <w:tc>
          <w:tcPr>
            <w:tcW w:w="388" w:type="pct"/>
            <w:shd w:val="clear" w:color="auto" w:fill="auto"/>
            <w:vAlign w:val="center"/>
          </w:tcPr>
          <w:p w:rsidR="00A3480B" w:rsidRPr="00F12618" w:rsidRDefault="00A3480B" w:rsidP="00BA3CB6">
            <w:pPr>
              <w:spacing w:before="120"/>
              <w:jc w:val="center"/>
              <w:rPr>
                <w:rFonts w:ascii="Arial" w:hAnsi="Arial" w:cs="Arial"/>
                <w:sz w:val="20"/>
              </w:rPr>
            </w:pPr>
          </w:p>
        </w:tc>
        <w:tc>
          <w:tcPr>
            <w:tcW w:w="928" w:type="pct"/>
            <w:shd w:val="clear" w:color="auto" w:fill="auto"/>
            <w:vAlign w:val="center"/>
          </w:tcPr>
          <w:p w:rsidR="00A3480B" w:rsidRPr="00F12618" w:rsidRDefault="00A3480B" w:rsidP="00BA3CB6">
            <w:pPr>
              <w:spacing w:before="120"/>
              <w:jc w:val="center"/>
              <w:rPr>
                <w:rFonts w:ascii="Arial" w:hAnsi="Arial" w:cs="Arial"/>
                <w:sz w:val="20"/>
              </w:rPr>
            </w:pPr>
          </w:p>
        </w:tc>
      </w:tr>
      <w:tr w:rsidR="00A3480B" w:rsidRPr="00F12618">
        <w:tc>
          <w:tcPr>
            <w:tcW w:w="368" w:type="pct"/>
            <w:shd w:val="clear" w:color="auto" w:fill="auto"/>
            <w:vAlign w:val="center"/>
          </w:tcPr>
          <w:p w:rsidR="00A3480B" w:rsidRPr="00F12618" w:rsidRDefault="00A3480B" w:rsidP="00BA3CB6">
            <w:pPr>
              <w:spacing w:before="120"/>
              <w:jc w:val="center"/>
              <w:rPr>
                <w:rFonts w:ascii="Arial" w:hAnsi="Arial" w:cs="Arial"/>
                <w:sz w:val="20"/>
              </w:rPr>
            </w:pPr>
            <w:r w:rsidRPr="00F12618">
              <w:rPr>
                <w:rFonts w:ascii="Arial" w:hAnsi="Arial" w:cs="Arial"/>
                <w:sz w:val="20"/>
              </w:rPr>
              <w:t>15</w:t>
            </w:r>
          </w:p>
        </w:tc>
        <w:tc>
          <w:tcPr>
            <w:tcW w:w="2570" w:type="pct"/>
            <w:shd w:val="clear" w:color="auto" w:fill="auto"/>
            <w:vAlign w:val="center"/>
          </w:tcPr>
          <w:p w:rsidR="00A3480B" w:rsidRPr="00F12618" w:rsidRDefault="00A3480B" w:rsidP="00BA3CB6">
            <w:pPr>
              <w:spacing w:before="120"/>
              <w:rPr>
                <w:rFonts w:ascii="Arial" w:hAnsi="Arial" w:cs="Arial"/>
                <w:sz w:val="20"/>
              </w:rPr>
            </w:pPr>
            <w:r w:rsidRPr="00F12618">
              <w:rPr>
                <w:rFonts w:ascii="Arial" w:hAnsi="Arial" w:cs="Arial"/>
                <w:sz w:val="20"/>
              </w:rPr>
              <w:t>Tỷ suất lợi nhuận sử dụng xác định giá giao dịch liên kết</w:t>
            </w:r>
          </w:p>
        </w:tc>
        <w:tc>
          <w:tcPr>
            <w:tcW w:w="373" w:type="pct"/>
            <w:shd w:val="clear" w:color="auto" w:fill="auto"/>
            <w:vAlign w:val="center"/>
          </w:tcPr>
          <w:p w:rsidR="00A3480B" w:rsidRPr="00F12618" w:rsidRDefault="00A3480B" w:rsidP="00BA3CB6">
            <w:pPr>
              <w:spacing w:before="120"/>
              <w:jc w:val="center"/>
              <w:rPr>
                <w:rFonts w:ascii="Arial" w:hAnsi="Arial" w:cs="Arial"/>
                <w:sz w:val="20"/>
              </w:rPr>
            </w:pPr>
          </w:p>
        </w:tc>
        <w:tc>
          <w:tcPr>
            <w:tcW w:w="373" w:type="pct"/>
            <w:shd w:val="clear" w:color="auto" w:fill="auto"/>
            <w:vAlign w:val="center"/>
          </w:tcPr>
          <w:p w:rsidR="00A3480B" w:rsidRPr="00F12618" w:rsidRDefault="00A3480B" w:rsidP="00BA3CB6">
            <w:pPr>
              <w:spacing w:before="120"/>
              <w:jc w:val="center"/>
              <w:rPr>
                <w:rFonts w:ascii="Arial" w:hAnsi="Arial" w:cs="Arial"/>
                <w:sz w:val="20"/>
              </w:rPr>
            </w:pPr>
          </w:p>
        </w:tc>
        <w:tc>
          <w:tcPr>
            <w:tcW w:w="388" w:type="pct"/>
            <w:shd w:val="clear" w:color="auto" w:fill="auto"/>
            <w:vAlign w:val="center"/>
          </w:tcPr>
          <w:p w:rsidR="00A3480B" w:rsidRPr="00F12618" w:rsidRDefault="00A3480B" w:rsidP="00BA3CB6">
            <w:pPr>
              <w:spacing w:before="120"/>
              <w:jc w:val="center"/>
              <w:rPr>
                <w:rFonts w:ascii="Arial" w:hAnsi="Arial" w:cs="Arial"/>
                <w:sz w:val="20"/>
              </w:rPr>
            </w:pPr>
          </w:p>
        </w:tc>
        <w:tc>
          <w:tcPr>
            <w:tcW w:w="928" w:type="pct"/>
            <w:shd w:val="clear" w:color="auto" w:fill="auto"/>
            <w:vAlign w:val="center"/>
          </w:tcPr>
          <w:p w:rsidR="00A3480B" w:rsidRPr="00F12618" w:rsidRDefault="00A3480B" w:rsidP="00BA3CB6">
            <w:pPr>
              <w:spacing w:before="120"/>
              <w:jc w:val="center"/>
              <w:rPr>
                <w:rFonts w:ascii="Arial" w:hAnsi="Arial" w:cs="Arial"/>
                <w:sz w:val="20"/>
              </w:rPr>
            </w:pPr>
          </w:p>
        </w:tc>
      </w:tr>
      <w:tr w:rsidR="00A3480B" w:rsidRPr="00F12618">
        <w:tc>
          <w:tcPr>
            <w:tcW w:w="368" w:type="pct"/>
            <w:shd w:val="clear" w:color="auto" w:fill="auto"/>
            <w:vAlign w:val="center"/>
          </w:tcPr>
          <w:p w:rsidR="00A3480B" w:rsidRPr="00F12618" w:rsidRDefault="00A3480B" w:rsidP="00BA3CB6">
            <w:pPr>
              <w:spacing w:before="120"/>
              <w:jc w:val="center"/>
              <w:rPr>
                <w:rFonts w:ascii="Arial" w:hAnsi="Arial" w:cs="Arial"/>
                <w:sz w:val="20"/>
              </w:rPr>
            </w:pPr>
            <w:r w:rsidRPr="00F12618">
              <w:rPr>
                <w:rFonts w:ascii="Arial" w:hAnsi="Arial" w:cs="Arial"/>
                <w:sz w:val="20"/>
              </w:rPr>
              <w:t>a</w:t>
            </w:r>
          </w:p>
        </w:tc>
        <w:tc>
          <w:tcPr>
            <w:tcW w:w="2570" w:type="pct"/>
            <w:shd w:val="clear" w:color="auto" w:fill="auto"/>
            <w:vAlign w:val="center"/>
          </w:tcPr>
          <w:p w:rsidR="00A3480B" w:rsidRPr="00F12618" w:rsidRDefault="00A3480B" w:rsidP="00BA3CB6">
            <w:pPr>
              <w:spacing w:before="120"/>
              <w:rPr>
                <w:rFonts w:ascii="Arial" w:hAnsi="Arial" w:cs="Arial"/>
                <w:sz w:val="20"/>
                <w:lang w:val="en-US"/>
              </w:rPr>
            </w:pPr>
            <w:r w:rsidRPr="00F12618">
              <w:rPr>
                <w:rFonts w:ascii="Arial" w:hAnsi="Arial" w:cs="Arial"/>
                <w:sz w:val="20"/>
              </w:rPr>
              <w:t>Tỷ suất</w:t>
            </w:r>
            <w:r w:rsidRPr="00F12618">
              <w:rPr>
                <w:rFonts w:ascii="Arial" w:hAnsi="Arial" w:cs="Arial"/>
                <w:sz w:val="20"/>
                <w:lang w:val="en-US"/>
              </w:rPr>
              <w:t xml:space="preserve"> ……………………………………….</w:t>
            </w:r>
          </w:p>
        </w:tc>
        <w:tc>
          <w:tcPr>
            <w:tcW w:w="373" w:type="pct"/>
            <w:shd w:val="clear" w:color="auto" w:fill="auto"/>
            <w:vAlign w:val="center"/>
          </w:tcPr>
          <w:p w:rsidR="00A3480B" w:rsidRPr="00F12618" w:rsidRDefault="00A3480B" w:rsidP="00BA3CB6">
            <w:pPr>
              <w:spacing w:before="120"/>
              <w:jc w:val="center"/>
              <w:rPr>
                <w:rFonts w:ascii="Arial" w:hAnsi="Arial" w:cs="Arial"/>
                <w:sz w:val="20"/>
              </w:rPr>
            </w:pPr>
          </w:p>
        </w:tc>
        <w:tc>
          <w:tcPr>
            <w:tcW w:w="373" w:type="pct"/>
            <w:shd w:val="clear" w:color="auto" w:fill="auto"/>
            <w:vAlign w:val="center"/>
          </w:tcPr>
          <w:p w:rsidR="00A3480B" w:rsidRPr="00F12618" w:rsidRDefault="00A3480B" w:rsidP="00BA3CB6">
            <w:pPr>
              <w:spacing w:before="120"/>
              <w:jc w:val="center"/>
              <w:rPr>
                <w:rFonts w:ascii="Arial" w:hAnsi="Arial" w:cs="Arial"/>
                <w:sz w:val="20"/>
              </w:rPr>
            </w:pPr>
          </w:p>
        </w:tc>
        <w:tc>
          <w:tcPr>
            <w:tcW w:w="388" w:type="pct"/>
            <w:shd w:val="clear" w:color="auto" w:fill="auto"/>
            <w:vAlign w:val="center"/>
          </w:tcPr>
          <w:p w:rsidR="00A3480B" w:rsidRPr="00F12618" w:rsidRDefault="00A3480B" w:rsidP="00BA3CB6">
            <w:pPr>
              <w:spacing w:before="120"/>
              <w:jc w:val="center"/>
              <w:rPr>
                <w:rFonts w:ascii="Arial" w:hAnsi="Arial" w:cs="Arial"/>
                <w:sz w:val="20"/>
              </w:rPr>
            </w:pPr>
          </w:p>
        </w:tc>
        <w:tc>
          <w:tcPr>
            <w:tcW w:w="928" w:type="pct"/>
            <w:shd w:val="clear" w:color="auto" w:fill="auto"/>
            <w:vAlign w:val="center"/>
          </w:tcPr>
          <w:p w:rsidR="00A3480B" w:rsidRPr="00F12618" w:rsidRDefault="00A3480B" w:rsidP="00BA3CB6">
            <w:pPr>
              <w:spacing w:before="120"/>
              <w:jc w:val="center"/>
              <w:rPr>
                <w:rFonts w:ascii="Arial" w:hAnsi="Arial" w:cs="Arial"/>
                <w:sz w:val="20"/>
              </w:rPr>
            </w:pPr>
          </w:p>
        </w:tc>
      </w:tr>
      <w:tr w:rsidR="00A3480B" w:rsidRPr="00F12618">
        <w:tc>
          <w:tcPr>
            <w:tcW w:w="368" w:type="pct"/>
            <w:shd w:val="clear" w:color="auto" w:fill="auto"/>
            <w:vAlign w:val="center"/>
          </w:tcPr>
          <w:p w:rsidR="00A3480B" w:rsidRPr="00F12618" w:rsidRDefault="00A3480B" w:rsidP="00BA3CB6">
            <w:pPr>
              <w:spacing w:before="120"/>
              <w:jc w:val="center"/>
              <w:rPr>
                <w:rFonts w:ascii="Arial" w:hAnsi="Arial" w:cs="Arial"/>
                <w:sz w:val="20"/>
              </w:rPr>
            </w:pPr>
            <w:r w:rsidRPr="00F12618">
              <w:rPr>
                <w:rFonts w:ascii="Arial" w:hAnsi="Arial" w:cs="Arial"/>
                <w:sz w:val="20"/>
              </w:rPr>
              <w:t>b</w:t>
            </w:r>
          </w:p>
        </w:tc>
        <w:tc>
          <w:tcPr>
            <w:tcW w:w="2570" w:type="pct"/>
            <w:shd w:val="clear" w:color="auto" w:fill="auto"/>
            <w:vAlign w:val="center"/>
          </w:tcPr>
          <w:p w:rsidR="00A3480B" w:rsidRPr="00F12618" w:rsidRDefault="00A3480B" w:rsidP="00BA3CB6">
            <w:pPr>
              <w:spacing w:before="120"/>
              <w:rPr>
                <w:rFonts w:ascii="Arial" w:hAnsi="Arial" w:cs="Arial"/>
                <w:sz w:val="20"/>
              </w:rPr>
            </w:pPr>
            <w:r w:rsidRPr="00F12618">
              <w:rPr>
                <w:rFonts w:ascii="Arial" w:hAnsi="Arial" w:cs="Arial"/>
                <w:sz w:val="20"/>
              </w:rPr>
              <w:t>Tỷ suất</w:t>
            </w:r>
            <w:r w:rsidRPr="00F12618">
              <w:rPr>
                <w:rFonts w:ascii="Arial" w:hAnsi="Arial" w:cs="Arial"/>
                <w:sz w:val="20"/>
                <w:lang w:val="en-US"/>
              </w:rPr>
              <w:t xml:space="preserve"> ……………………………………….</w:t>
            </w:r>
          </w:p>
        </w:tc>
        <w:tc>
          <w:tcPr>
            <w:tcW w:w="373" w:type="pct"/>
            <w:shd w:val="clear" w:color="auto" w:fill="auto"/>
            <w:vAlign w:val="center"/>
          </w:tcPr>
          <w:p w:rsidR="00A3480B" w:rsidRPr="00F12618" w:rsidRDefault="00A3480B" w:rsidP="00BA3CB6">
            <w:pPr>
              <w:spacing w:before="120"/>
              <w:jc w:val="center"/>
              <w:rPr>
                <w:rFonts w:ascii="Arial" w:hAnsi="Arial" w:cs="Arial"/>
                <w:sz w:val="20"/>
              </w:rPr>
            </w:pPr>
          </w:p>
        </w:tc>
        <w:tc>
          <w:tcPr>
            <w:tcW w:w="373" w:type="pct"/>
            <w:shd w:val="clear" w:color="auto" w:fill="auto"/>
            <w:vAlign w:val="center"/>
          </w:tcPr>
          <w:p w:rsidR="00A3480B" w:rsidRPr="00F12618" w:rsidRDefault="00A3480B" w:rsidP="00BA3CB6">
            <w:pPr>
              <w:spacing w:before="120"/>
              <w:jc w:val="center"/>
              <w:rPr>
                <w:rFonts w:ascii="Arial" w:hAnsi="Arial" w:cs="Arial"/>
                <w:sz w:val="20"/>
              </w:rPr>
            </w:pPr>
          </w:p>
        </w:tc>
        <w:tc>
          <w:tcPr>
            <w:tcW w:w="388" w:type="pct"/>
            <w:shd w:val="clear" w:color="auto" w:fill="auto"/>
            <w:vAlign w:val="center"/>
          </w:tcPr>
          <w:p w:rsidR="00A3480B" w:rsidRPr="00F12618" w:rsidRDefault="00A3480B" w:rsidP="00BA3CB6">
            <w:pPr>
              <w:spacing w:before="120"/>
              <w:jc w:val="center"/>
              <w:rPr>
                <w:rFonts w:ascii="Arial" w:hAnsi="Arial" w:cs="Arial"/>
                <w:sz w:val="20"/>
              </w:rPr>
            </w:pPr>
          </w:p>
        </w:tc>
        <w:tc>
          <w:tcPr>
            <w:tcW w:w="928" w:type="pct"/>
            <w:shd w:val="clear" w:color="auto" w:fill="auto"/>
            <w:vAlign w:val="center"/>
          </w:tcPr>
          <w:p w:rsidR="00A3480B" w:rsidRPr="00F12618" w:rsidRDefault="00A3480B" w:rsidP="00BA3CB6">
            <w:pPr>
              <w:spacing w:before="120"/>
              <w:jc w:val="center"/>
              <w:rPr>
                <w:rFonts w:ascii="Arial" w:hAnsi="Arial" w:cs="Arial"/>
                <w:sz w:val="20"/>
              </w:rPr>
            </w:pPr>
          </w:p>
        </w:tc>
      </w:tr>
      <w:tr w:rsidR="00A3480B" w:rsidRPr="00F12618">
        <w:tc>
          <w:tcPr>
            <w:tcW w:w="368" w:type="pct"/>
            <w:shd w:val="clear" w:color="auto" w:fill="auto"/>
            <w:vAlign w:val="center"/>
          </w:tcPr>
          <w:p w:rsidR="00A3480B" w:rsidRPr="00F12618" w:rsidRDefault="00A3480B" w:rsidP="00BA3CB6">
            <w:pPr>
              <w:spacing w:before="120"/>
              <w:jc w:val="center"/>
              <w:rPr>
                <w:rFonts w:ascii="Arial" w:hAnsi="Arial" w:cs="Arial"/>
                <w:sz w:val="20"/>
              </w:rPr>
            </w:pPr>
            <w:r w:rsidRPr="00F12618">
              <w:rPr>
                <w:rFonts w:ascii="Arial" w:hAnsi="Arial" w:cs="Arial"/>
                <w:sz w:val="20"/>
              </w:rPr>
              <w:t>c</w:t>
            </w:r>
          </w:p>
        </w:tc>
        <w:tc>
          <w:tcPr>
            <w:tcW w:w="2570" w:type="pct"/>
            <w:shd w:val="clear" w:color="auto" w:fill="auto"/>
            <w:vAlign w:val="center"/>
          </w:tcPr>
          <w:p w:rsidR="00A3480B" w:rsidRPr="00F12618" w:rsidRDefault="00A3480B" w:rsidP="00BA3CB6">
            <w:pPr>
              <w:spacing w:before="120"/>
              <w:rPr>
                <w:rFonts w:ascii="Arial" w:hAnsi="Arial" w:cs="Arial"/>
                <w:sz w:val="20"/>
                <w:lang w:val="en-US"/>
              </w:rPr>
            </w:pPr>
            <w:r w:rsidRPr="00F12618">
              <w:rPr>
                <w:rFonts w:ascii="Arial" w:hAnsi="Arial" w:cs="Arial"/>
                <w:sz w:val="20"/>
                <w:lang w:val="en-US"/>
              </w:rPr>
              <w:t>…………………………………………………….</w:t>
            </w:r>
          </w:p>
        </w:tc>
        <w:tc>
          <w:tcPr>
            <w:tcW w:w="373" w:type="pct"/>
            <w:shd w:val="clear" w:color="auto" w:fill="auto"/>
            <w:vAlign w:val="center"/>
          </w:tcPr>
          <w:p w:rsidR="00A3480B" w:rsidRPr="00F12618" w:rsidRDefault="00A3480B" w:rsidP="00BA3CB6">
            <w:pPr>
              <w:spacing w:before="120"/>
              <w:jc w:val="center"/>
              <w:rPr>
                <w:rFonts w:ascii="Arial" w:hAnsi="Arial" w:cs="Arial"/>
                <w:sz w:val="20"/>
              </w:rPr>
            </w:pPr>
          </w:p>
        </w:tc>
        <w:tc>
          <w:tcPr>
            <w:tcW w:w="373" w:type="pct"/>
            <w:shd w:val="clear" w:color="auto" w:fill="auto"/>
            <w:vAlign w:val="center"/>
          </w:tcPr>
          <w:p w:rsidR="00A3480B" w:rsidRPr="00F12618" w:rsidRDefault="00A3480B" w:rsidP="00BA3CB6">
            <w:pPr>
              <w:spacing w:before="120"/>
              <w:jc w:val="center"/>
              <w:rPr>
                <w:rFonts w:ascii="Arial" w:hAnsi="Arial" w:cs="Arial"/>
                <w:sz w:val="20"/>
              </w:rPr>
            </w:pPr>
          </w:p>
        </w:tc>
        <w:tc>
          <w:tcPr>
            <w:tcW w:w="388" w:type="pct"/>
            <w:shd w:val="clear" w:color="auto" w:fill="auto"/>
            <w:vAlign w:val="center"/>
          </w:tcPr>
          <w:p w:rsidR="00A3480B" w:rsidRPr="00F12618" w:rsidRDefault="00A3480B" w:rsidP="00BA3CB6">
            <w:pPr>
              <w:spacing w:before="120"/>
              <w:jc w:val="center"/>
              <w:rPr>
                <w:rFonts w:ascii="Arial" w:hAnsi="Arial" w:cs="Arial"/>
                <w:sz w:val="20"/>
              </w:rPr>
            </w:pPr>
          </w:p>
        </w:tc>
        <w:tc>
          <w:tcPr>
            <w:tcW w:w="928" w:type="pct"/>
            <w:shd w:val="clear" w:color="auto" w:fill="auto"/>
            <w:vAlign w:val="center"/>
          </w:tcPr>
          <w:p w:rsidR="00A3480B" w:rsidRPr="00F12618" w:rsidRDefault="00A3480B" w:rsidP="00BA3CB6">
            <w:pPr>
              <w:spacing w:before="120"/>
              <w:jc w:val="center"/>
              <w:rPr>
                <w:rFonts w:ascii="Arial" w:hAnsi="Arial" w:cs="Arial"/>
                <w:sz w:val="20"/>
              </w:rPr>
            </w:pPr>
          </w:p>
        </w:tc>
      </w:tr>
    </w:tbl>
    <w:p w:rsidR="00E26B9A" w:rsidRPr="00F12618" w:rsidRDefault="00E26B9A" w:rsidP="00BA3CB6">
      <w:pPr>
        <w:spacing w:before="120"/>
        <w:rPr>
          <w:rFonts w:ascii="Arial" w:hAnsi="Arial" w:cs="Arial"/>
          <w:b/>
          <w:sz w:val="20"/>
        </w:rPr>
      </w:pPr>
      <w:r w:rsidRPr="00F12618">
        <w:rPr>
          <w:rFonts w:ascii="Arial" w:hAnsi="Arial" w:cs="Arial"/>
          <w:b/>
          <w:sz w:val="20"/>
        </w:rPr>
        <w:t>2.</w:t>
      </w:r>
      <w:r w:rsidR="008C6117" w:rsidRPr="00F12618">
        <w:rPr>
          <w:rFonts w:ascii="Arial" w:hAnsi="Arial" w:cs="Arial"/>
          <w:b/>
          <w:sz w:val="20"/>
        </w:rPr>
        <w:t xml:space="preserve"> </w:t>
      </w:r>
      <w:r w:rsidRPr="00F12618">
        <w:rPr>
          <w:rFonts w:ascii="Arial" w:hAnsi="Arial" w:cs="Arial"/>
          <w:b/>
          <w:sz w:val="20"/>
        </w:rPr>
        <w:t>Dành cho ng</w:t>
      </w:r>
      <w:r w:rsidR="00C44ABA" w:rsidRPr="00F12618">
        <w:rPr>
          <w:rFonts w:ascii="Arial" w:hAnsi="Arial" w:cs="Arial"/>
          <w:b/>
          <w:sz w:val="20"/>
        </w:rPr>
        <w:t>ườ</w:t>
      </w:r>
      <w:r w:rsidRPr="00F12618">
        <w:rPr>
          <w:rFonts w:ascii="Arial" w:hAnsi="Arial" w:cs="Arial"/>
          <w:b/>
          <w:sz w:val="20"/>
        </w:rPr>
        <w:t>i nộp thuế thuộc các ngành ngân hàng, tín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93"/>
        <w:gridCol w:w="1302"/>
        <w:gridCol w:w="1266"/>
      </w:tblGrid>
      <w:tr w:rsidR="00835126" w:rsidRPr="007D2E99">
        <w:tc>
          <w:tcPr>
            <w:tcW w:w="9828" w:type="dxa"/>
          </w:tcPr>
          <w:p w:rsidR="00835126" w:rsidRPr="007D2E99" w:rsidRDefault="00835126" w:rsidP="007D2E99">
            <w:pPr>
              <w:spacing w:before="120"/>
              <w:jc w:val="center"/>
              <w:rPr>
                <w:rFonts w:ascii="Arial" w:eastAsia="Times New Roman" w:hAnsi="Arial" w:cs="Arial"/>
                <w:sz w:val="20"/>
                <w:lang w:val="en-US"/>
              </w:rPr>
            </w:pPr>
            <w:r w:rsidRPr="007D2E99">
              <w:rPr>
                <w:rFonts w:ascii="Arial" w:eastAsia="Times New Roman" w:hAnsi="Arial" w:cs="Arial"/>
                <w:sz w:val="20"/>
              </w:rPr>
              <w:t>Người nộp thuế đ</w:t>
            </w:r>
            <w:r w:rsidRPr="007D2E99">
              <w:rPr>
                <w:rFonts w:ascii="Arial" w:eastAsia="Times New Roman" w:hAnsi="Arial" w:cs="Arial"/>
                <w:sz w:val="20"/>
                <w:lang w:val="en-US"/>
              </w:rPr>
              <w:t>ã</w:t>
            </w:r>
            <w:r w:rsidRPr="007D2E99">
              <w:rPr>
                <w:rFonts w:ascii="Arial" w:eastAsia="Times New Roman" w:hAnsi="Arial" w:cs="Arial"/>
                <w:sz w:val="20"/>
              </w:rPr>
              <w:t xml:space="preserve"> ký thỏa thuận </w:t>
            </w:r>
            <w:r w:rsidRPr="007D2E99">
              <w:rPr>
                <w:rFonts w:ascii="Arial" w:eastAsia="Times New Roman" w:hAnsi="Arial" w:cs="Arial"/>
                <w:sz w:val="20"/>
                <w:lang w:val="en-US"/>
              </w:rPr>
              <w:t>trước</w:t>
            </w:r>
            <w:r w:rsidRPr="007D2E99">
              <w:rPr>
                <w:rFonts w:ascii="Arial" w:eastAsia="Times New Roman" w:hAnsi="Arial" w:cs="Arial"/>
                <w:sz w:val="20"/>
              </w:rPr>
              <w:t xml:space="preserve"> về phương pháp xác định giá tính thuế (APA)</w:t>
            </w:r>
          </w:p>
        </w:tc>
        <w:tc>
          <w:tcPr>
            <w:tcW w:w="1800" w:type="dxa"/>
          </w:tcPr>
          <w:p w:rsidR="00835126" w:rsidRPr="007D2E99" w:rsidRDefault="00835126" w:rsidP="007D2E99">
            <w:pPr>
              <w:spacing w:before="120"/>
              <w:rPr>
                <w:rFonts w:ascii="Arial" w:eastAsia="Times New Roman" w:hAnsi="Arial" w:cs="Arial"/>
                <w:sz w:val="20"/>
                <w:lang w:val="en-US"/>
              </w:rPr>
            </w:pPr>
            <w:r w:rsidRPr="007D2E99">
              <w:rPr>
                <w:rFonts w:ascii="Arial" w:eastAsia="Times New Roman" w:hAnsi="Arial" w:cs="Arial"/>
                <w:sz w:val="20"/>
              </w:rPr>
              <w:t xml:space="preserve">Có </w:t>
            </w:r>
            <w:r w:rsidRPr="007D2E99">
              <w:rPr>
                <w:rFonts w:ascii="Arial" w:eastAsia="Times New Roman" w:hAnsi="Arial" w:cs="Arial"/>
                <w:sz w:val="20"/>
                <w:lang w:val="en-US"/>
              </w:rPr>
              <w:t xml:space="preserve">    </w:t>
            </w:r>
            <w:r w:rsidRPr="007D2E99">
              <w:rPr>
                <w:rFonts w:ascii="Arial" w:eastAsia="Times New Roman" w:hAnsi="Arial" w:cs="Arial"/>
                <w:sz w:val="20"/>
              </w:rPr>
              <w:t>□</w:t>
            </w:r>
          </w:p>
        </w:tc>
        <w:tc>
          <w:tcPr>
            <w:tcW w:w="1548" w:type="dxa"/>
          </w:tcPr>
          <w:p w:rsidR="00835126" w:rsidRPr="007D2E99" w:rsidRDefault="00835126" w:rsidP="007D2E99">
            <w:pPr>
              <w:spacing w:before="120"/>
              <w:rPr>
                <w:rFonts w:ascii="Arial" w:eastAsia="Times New Roman" w:hAnsi="Arial" w:cs="Arial"/>
                <w:sz w:val="20"/>
                <w:lang w:val="en-US"/>
              </w:rPr>
            </w:pPr>
            <w:r w:rsidRPr="007D2E99">
              <w:rPr>
                <w:rFonts w:ascii="Arial" w:eastAsia="Times New Roman" w:hAnsi="Arial" w:cs="Arial"/>
                <w:sz w:val="20"/>
              </w:rPr>
              <w:t xml:space="preserve">Không </w:t>
            </w:r>
            <w:r w:rsidRPr="007D2E99">
              <w:rPr>
                <w:rFonts w:ascii="Arial" w:eastAsia="Times New Roman" w:hAnsi="Arial" w:cs="Arial"/>
                <w:sz w:val="20"/>
                <w:lang w:val="en-US"/>
              </w:rPr>
              <w:t xml:space="preserve">   </w:t>
            </w:r>
            <w:r w:rsidRPr="007D2E99">
              <w:rPr>
                <w:rFonts w:ascii="Arial" w:eastAsia="Times New Roman" w:hAnsi="Arial" w:cs="Arial"/>
                <w:sz w:val="20"/>
              </w:rPr>
              <w:t>□</w:t>
            </w:r>
          </w:p>
        </w:tc>
      </w:tr>
    </w:tbl>
    <w:p w:rsidR="00E26B9A" w:rsidRPr="00F12618" w:rsidRDefault="00E26B9A" w:rsidP="00BA3CB6">
      <w:pPr>
        <w:spacing w:before="120"/>
        <w:jc w:val="right"/>
        <w:rPr>
          <w:rFonts w:ascii="Arial" w:hAnsi="Arial" w:cs="Arial"/>
          <w:i/>
          <w:sz w:val="20"/>
        </w:rPr>
      </w:pPr>
      <w:r w:rsidRPr="00F12618">
        <w:rPr>
          <w:rFonts w:ascii="Arial" w:hAnsi="Arial" w:cs="Arial"/>
          <w:i/>
          <w:sz w:val="20"/>
        </w:rPr>
        <w:t>Đơn vị tiền: Đồng Việt Nam</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16"/>
        <w:gridCol w:w="3861"/>
        <w:gridCol w:w="1133"/>
        <w:gridCol w:w="1110"/>
        <w:gridCol w:w="1211"/>
        <w:gridCol w:w="1334"/>
      </w:tblGrid>
      <w:tr w:rsidR="00E26B9A" w:rsidRPr="00F12618">
        <w:tc>
          <w:tcPr>
            <w:tcW w:w="250" w:type="pct"/>
            <w:vMerge w:val="restart"/>
            <w:shd w:val="clear" w:color="auto" w:fill="auto"/>
            <w:vAlign w:val="center"/>
          </w:tcPr>
          <w:p w:rsidR="00E26B9A" w:rsidRPr="00F12618" w:rsidRDefault="00E26B9A" w:rsidP="00BA3CB6">
            <w:pPr>
              <w:spacing w:before="120"/>
              <w:jc w:val="center"/>
              <w:rPr>
                <w:rFonts w:ascii="Arial" w:hAnsi="Arial" w:cs="Arial"/>
                <w:b/>
                <w:sz w:val="20"/>
              </w:rPr>
            </w:pPr>
            <w:r w:rsidRPr="00F12618">
              <w:rPr>
                <w:rFonts w:ascii="Arial" w:hAnsi="Arial" w:cs="Arial"/>
                <w:b/>
                <w:sz w:val="20"/>
              </w:rPr>
              <w:t>STT</w:t>
            </w:r>
          </w:p>
        </w:tc>
        <w:tc>
          <w:tcPr>
            <w:tcW w:w="2125" w:type="pct"/>
            <w:vMerge w:val="restart"/>
            <w:shd w:val="clear" w:color="auto" w:fill="auto"/>
            <w:vAlign w:val="center"/>
          </w:tcPr>
          <w:p w:rsidR="00E26B9A" w:rsidRPr="00F12618" w:rsidRDefault="00E26B9A" w:rsidP="00BA3CB6">
            <w:pPr>
              <w:spacing w:before="120"/>
              <w:jc w:val="center"/>
              <w:rPr>
                <w:rFonts w:ascii="Arial" w:hAnsi="Arial" w:cs="Arial"/>
                <w:b/>
                <w:sz w:val="20"/>
              </w:rPr>
            </w:pPr>
            <w:r w:rsidRPr="00F12618">
              <w:rPr>
                <w:rFonts w:ascii="Arial" w:hAnsi="Arial" w:cs="Arial"/>
                <w:b/>
                <w:sz w:val="20"/>
              </w:rPr>
              <w:t>Chỉ tiêu</w:t>
            </w:r>
          </w:p>
        </w:tc>
        <w:tc>
          <w:tcPr>
            <w:tcW w:w="1277" w:type="pct"/>
            <w:gridSpan w:val="2"/>
            <w:shd w:val="clear" w:color="auto" w:fill="auto"/>
            <w:vAlign w:val="center"/>
          </w:tcPr>
          <w:p w:rsidR="00E26B9A" w:rsidRPr="00F12618" w:rsidRDefault="00E26B9A" w:rsidP="00BA3CB6">
            <w:pPr>
              <w:spacing w:before="120"/>
              <w:jc w:val="center"/>
              <w:rPr>
                <w:rFonts w:ascii="Arial" w:hAnsi="Arial" w:cs="Arial"/>
                <w:b/>
                <w:sz w:val="20"/>
              </w:rPr>
            </w:pPr>
            <w:r w:rsidRPr="00F12618">
              <w:rPr>
                <w:rFonts w:ascii="Arial" w:hAnsi="Arial" w:cs="Arial"/>
                <w:b/>
                <w:sz w:val="20"/>
              </w:rPr>
              <w:t>Giá trị giao dịch liên kết</w:t>
            </w:r>
          </w:p>
        </w:tc>
        <w:tc>
          <w:tcPr>
            <w:tcW w:w="688" w:type="pct"/>
            <w:vMerge w:val="restart"/>
            <w:shd w:val="clear" w:color="auto" w:fill="auto"/>
            <w:vAlign w:val="center"/>
          </w:tcPr>
          <w:p w:rsidR="00E26B9A" w:rsidRPr="00F12618" w:rsidRDefault="00E26B9A" w:rsidP="00BA3CB6">
            <w:pPr>
              <w:spacing w:before="120"/>
              <w:jc w:val="center"/>
              <w:rPr>
                <w:rFonts w:ascii="Arial" w:hAnsi="Arial" w:cs="Arial"/>
                <w:b/>
                <w:sz w:val="20"/>
              </w:rPr>
            </w:pPr>
            <w:r w:rsidRPr="00F12618">
              <w:rPr>
                <w:rFonts w:ascii="Arial" w:hAnsi="Arial" w:cs="Arial"/>
                <w:b/>
                <w:sz w:val="20"/>
              </w:rPr>
              <w:t xml:space="preserve">Giá trị giao dịch </w:t>
            </w:r>
            <w:r w:rsidR="00C44ABA" w:rsidRPr="00F12618">
              <w:rPr>
                <w:rFonts w:ascii="Arial" w:hAnsi="Arial" w:cs="Arial"/>
                <w:b/>
                <w:sz w:val="20"/>
              </w:rPr>
              <w:t>với</w:t>
            </w:r>
            <w:r w:rsidRPr="00F12618">
              <w:rPr>
                <w:rFonts w:ascii="Arial" w:hAnsi="Arial" w:cs="Arial"/>
                <w:b/>
                <w:sz w:val="20"/>
              </w:rPr>
              <w:t xml:space="preserve"> các bên độc lập</w:t>
            </w:r>
          </w:p>
        </w:tc>
        <w:tc>
          <w:tcPr>
            <w:tcW w:w="660" w:type="pct"/>
            <w:vMerge w:val="restart"/>
            <w:shd w:val="clear" w:color="auto" w:fill="auto"/>
            <w:vAlign w:val="center"/>
          </w:tcPr>
          <w:p w:rsidR="00E26B9A" w:rsidRPr="00F12618" w:rsidRDefault="00E26B9A" w:rsidP="00BA3CB6">
            <w:pPr>
              <w:spacing w:before="120"/>
              <w:jc w:val="center"/>
              <w:rPr>
                <w:rFonts w:ascii="Arial" w:hAnsi="Arial" w:cs="Arial"/>
                <w:b/>
                <w:sz w:val="20"/>
              </w:rPr>
            </w:pPr>
            <w:r w:rsidRPr="00F12618">
              <w:rPr>
                <w:rFonts w:ascii="Arial" w:hAnsi="Arial" w:cs="Arial"/>
                <w:b/>
                <w:sz w:val="20"/>
              </w:rPr>
              <w:t>Tổng giá trị phát sinh từ hoạt động kinh doanh trong kỳ</w:t>
            </w:r>
          </w:p>
        </w:tc>
      </w:tr>
      <w:tr w:rsidR="00E26B9A" w:rsidRPr="00F12618">
        <w:tc>
          <w:tcPr>
            <w:tcW w:w="250" w:type="pct"/>
            <w:vMerge/>
            <w:shd w:val="clear" w:color="auto" w:fill="auto"/>
            <w:vAlign w:val="center"/>
          </w:tcPr>
          <w:p w:rsidR="00E26B9A" w:rsidRPr="00F12618" w:rsidRDefault="00E26B9A" w:rsidP="00BA3CB6">
            <w:pPr>
              <w:spacing w:before="120"/>
              <w:jc w:val="center"/>
              <w:rPr>
                <w:rFonts w:ascii="Arial" w:hAnsi="Arial" w:cs="Arial"/>
                <w:sz w:val="20"/>
              </w:rPr>
            </w:pPr>
          </w:p>
        </w:tc>
        <w:tc>
          <w:tcPr>
            <w:tcW w:w="2125" w:type="pct"/>
            <w:vMerge/>
            <w:shd w:val="clear" w:color="auto" w:fill="auto"/>
            <w:vAlign w:val="center"/>
          </w:tcPr>
          <w:p w:rsidR="00E26B9A" w:rsidRPr="00F12618" w:rsidRDefault="00E26B9A" w:rsidP="00BA3CB6">
            <w:pPr>
              <w:spacing w:before="120"/>
              <w:rPr>
                <w:rFonts w:ascii="Arial" w:hAnsi="Arial" w:cs="Arial"/>
                <w:sz w:val="20"/>
              </w:rPr>
            </w:pPr>
          </w:p>
        </w:tc>
        <w:tc>
          <w:tcPr>
            <w:tcW w:w="645" w:type="pct"/>
            <w:shd w:val="clear" w:color="auto" w:fill="auto"/>
            <w:vAlign w:val="center"/>
          </w:tcPr>
          <w:p w:rsidR="00E26B9A" w:rsidRPr="00F12618" w:rsidRDefault="00E26B9A" w:rsidP="00BA3CB6">
            <w:pPr>
              <w:spacing w:before="120"/>
              <w:jc w:val="center"/>
              <w:rPr>
                <w:rFonts w:ascii="Arial" w:hAnsi="Arial" w:cs="Arial"/>
                <w:sz w:val="20"/>
              </w:rPr>
            </w:pPr>
            <w:r w:rsidRPr="00F12618">
              <w:rPr>
                <w:rFonts w:ascii="Arial" w:hAnsi="Arial" w:cs="Arial"/>
                <w:sz w:val="20"/>
              </w:rPr>
              <w:t>Giá trị xác định theo Hồ sơ xác đị</w:t>
            </w:r>
            <w:r w:rsidR="00835126" w:rsidRPr="00F12618">
              <w:rPr>
                <w:rFonts w:ascii="Arial" w:hAnsi="Arial" w:cs="Arial"/>
                <w:sz w:val="20"/>
              </w:rPr>
              <w:t>nh giá giao d</w:t>
            </w:r>
            <w:r w:rsidR="00835126" w:rsidRPr="00F12618">
              <w:rPr>
                <w:rFonts w:ascii="Arial" w:hAnsi="Arial" w:cs="Arial"/>
                <w:sz w:val="20"/>
                <w:lang w:val="en-US"/>
              </w:rPr>
              <w:t>ị</w:t>
            </w:r>
            <w:r w:rsidRPr="00F12618">
              <w:rPr>
                <w:rFonts w:ascii="Arial" w:hAnsi="Arial" w:cs="Arial"/>
                <w:sz w:val="20"/>
              </w:rPr>
              <w:t>ch liên kết</w:t>
            </w:r>
          </w:p>
        </w:tc>
        <w:tc>
          <w:tcPr>
            <w:tcW w:w="632" w:type="pct"/>
            <w:shd w:val="clear" w:color="auto" w:fill="auto"/>
            <w:vAlign w:val="center"/>
          </w:tcPr>
          <w:p w:rsidR="00E26B9A" w:rsidRPr="00F12618" w:rsidRDefault="00E26B9A" w:rsidP="00BA3CB6">
            <w:pPr>
              <w:spacing w:before="120"/>
              <w:jc w:val="center"/>
              <w:rPr>
                <w:rFonts w:ascii="Arial" w:hAnsi="Arial" w:cs="Arial"/>
                <w:sz w:val="20"/>
              </w:rPr>
            </w:pPr>
            <w:r w:rsidRPr="00F12618">
              <w:rPr>
                <w:rFonts w:ascii="Arial" w:hAnsi="Arial" w:cs="Arial"/>
                <w:sz w:val="20"/>
              </w:rPr>
              <w:t>Giá trị xác định giá theo APA</w:t>
            </w:r>
          </w:p>
        </w:tc>
        <w:tc>
          <w:tcPr>
            <w:tcW w:w="688" w:type="pct"/>
            <w:vMerge/>
            <w:shd w:val="clear" w:color="auto" w:fill="auto"/>
            <w:vAlign w:val="center"/>
          </w:tcPr>
          <w:p w:rsidR="00E26B9A" w:rsidRPr="00F12618" w:rsidRDefault="00E26B9A" w:rsidP="00BA3CB6">
            <w:pPr>
              <w:spacing w:before="120"/>
              <w:rPr>
                <w:rFonts w:ascii="Arial" w:hAnsi="Arial" w:cs="Arial"/>
                <w:sz w:val="20"/>
              </w:rPr>
            </w:pPr>
          </w:p>
        </w:tc>
        <w:tc>
          <w:tcPr>
            <w:tcW w:w="660" w:type="pct"/>
            <w:vMerge/>
            <w:shd w:val="clear" w:color="auto" w:fill="auto"/>
            <w:vAlign w:val="center"/>
          </w:tcPr>
          <w:p w:rsidR="00E26B9A" w:rsidRPr="00F12618" w:rsidRDefault="00E26B9A" w:rsidP="00BA3CB6">
            <w:pPr>
              <w:spacing w:before="120"/>
              <w:rPr>
                <w:rFonts w:ascii="Arial" w:hAnsi="Arial" w:cs="Arial"/>
                <w:sz w:val="20"/>
              </w:rPr>
            </w:pPr>
          </w:p>
        </w:tc>
      </w:tr>
      <w:tr w:rsidR="00E26B9A" w:rsidRPr="00F12618">
        <w:tc>
          <w:tcPr>
            <w:tcW w:w="250" w:type="pct"/>
            <w:shd w:val="clear" w:color="auto" w:fill="auto"/>
            <w:vAlign w:val="center"/>
          </w:tcPr>
          <w:p w:rsidR="00E26B9A" w:rsidRPr="00F12618" w:rsidRDefault="00E26B9A" w:rsidP="00BA3CB6">
            <w:pPr>
              <w:spacing w:before="120"/>
              <w:jc w:val="center"/>
              <w:rPr>
                <w:rFonts w:ascii="Arial" w:hAnsi="Arial" w:cs="Arial"/>
                <w:sz w:val="20"/>
              </w:rPr>
            </w:pPr>
            <w:r w:rsidRPr="00F12618">
              <w:rPr>
                <w:rFonts w:ascii="Arial" w:hAnsi="Arial" w:cs="Arial"/>
                <w:sz w:val="20"/>
              </w:rPr>
              <w:t>(1)</w:t>
            </w:r>
          </w:p>
        </w:tc>
        <w:tc>
          <w:tcPr>
            <w:tcW w:w="2125" w:type="pct"/>
            <w:shd w:val="clear" w:color="auto" w:fill="auto"/>
            <w:vAlign w:val="center"/>
          </w:tcPr>
          <w:p w:rsidR="00E26B9A" w:rsidRPr="00F12618" w:rsidRDefault="00E26B9A" w:rsidP="00BA3CB6">
            <w:pPr>
              <w:spacing w:before="120"/>
              <w:jc w:val="center"/>
              <w:rPr>
                <w:rFonts w:ascii="Arial" w:hAnsi="Arial" w:cs="Arial"/>
                <w:sz w:val="20"/>
              </w:rPr>
            </w:pPr>
            <w:r w:rsidRPr="00F12618">
              <w:rPr>
                <w:rFonts w:ascii="Arial" w:hAnsi="Arial" w:cs="Arial"/>
                <w:sz w:val="20"/>
              </w:rPr>
              <w:t>(2)</w:t>
            </w:r>
          </w:p>
        </w:tc>
        <w:tc>
          <w:tcPr>
            <w:tcW w:w="645" w:type="pct"/>
            <w:shd w:val="clear" w:color="auto" w:fill="auto"/>
            <w:vAlign w:val="center"/>
          </w:tcPr>
          <w:p w:rsidR="00E26B9A" w:rsidRPr="00F12618" w:rsidRDefault="00E26B9A" w:rsidP="00BA3CB6">
            <w:pPr>
              <w:spacing w:before="120"/>
              <w:jc w:val="center"/>
              <w:rPr>
                <w:rFonts w:ascii="Arial" w:hAnsi="Arial" w:cs="Arial"/>
                <w:sz w:val="20"/>
              </w:rPr>
            </w:pPr>
            <w:r w:rsidRPr="00F12618">
              <w:rPr>
                <w:rFonts w:ascii="Arial" w:hAnsi="Arial" w:cs="Arial"/>
                <w:sz w:val="20"/>
              </w:rPr>
              <w:t>(3)</w:t>
            </w:r>
          </w:p>
        </w:tc>
        <w:tc>
          <w:tcPr>
            <w:tcW w:w="632" w:type="pct"/>
            <w:shd w:val="clear" w:color="auto" w:fill="auto"/>
            <w:vAlign w:val="center"/>
          </w:tcPr>
          <w:p w:rsidR="00E26B9A" w:rsidRPr="00F12618" w:rsidRDefault="00E26B9A" w:rsidP="00BA3CB6">
            <w:pPr>
              <w:spacing w:before="120"/>
              <w:jc w:val="center"/>
              <w:rPr>
                <w:rFonts w:ascii="Arial" w:hAnsi="Arial" w:cs="Arial"/>
                <w:sz w:val="20"/>
              </w:rPr>
            </w:pPr>
            <w:r w:rsidRPr="00F12618">
              <w:rPr>
                <w:rFonts w:ascii="Arial" w:hAnsi="Arial" w:cs="Arial"/>
                <w:sz w:val="20"/>
              </w:rPr>
              <w:t>(4)</w:t>
            </w:r>
          </w:p>
        </w:tc>
        <w:tc>
          <w:tcPr>
            <w:tcW w:w="688" w:type="pct"/>
            <w:shd w:val="clear" w:color="auto" w:fill="auto"/>
            <w:vAlign w:val="center"/>
          </w:tcPr>
          <w:p w:rsidR="00E26B9A" w:rsidRPr="00F12618" w:rsidRDefault="00E26B9A" w:rsidP="00BA3CB6">
            <w:pPr>
              <w:spacing w:before="120"/>
              <w:jc w:val="center"/>
              <w:rPr>
                <w:rFonts w:ascii="Arial" w:hAnsi="Arial" w:cs="Arial"/>
                <w:sz w:val="20"/>
              </w:rPr>
            </w:pPr>
            <w:r w:rsidRPr="00F12618">
              <w:rPr>
                <w:rFonts w:ascii="Arial" w:hAnsi="Arial" w:cs="Arial"/>
                <w:sz w:val="20"/>
              </w:rPr>
              <w:t>(5)</w:t>
            </w:r>
          </w:p>
        </w:tc>
        <w:tc>
          <w:tcPr>
            <w:tcW w:w="660" w:type="pct"/>
            <w:shd w:val="clear" w:color="auto" w:fill="auto"/>
            <w:vAlign w:val="center"/>
          </w:tcPr>
          <w:p w:rsidR="00E26B9A" w:rsidRPr="00F12618" w:rsidRDefault="00E26B9A" w:rsidP="00BA3CB6">
            <w:pPr>
              <w:spacing w:before="120"/>
              <w:jc w:val="center"/>
              <w:rPr>
                <w:rFonts w:ascii="Arial" w:hAnsi="Arial" w:cs="Arial"/>
                <w:sz w:val="20"/>
              </w:rPr>
            </w:pPr>
            <w:r w:rsidRPr="00F12618">
              <w:rPr>
                <w:rFonts w:ascii="Arial" w:hAnsi="Arial" w:cs="Arial"/>
                <w:sz w:val="20"/>
              </w:rPr>
              <w:t>(6</w:t>
            </w:r>
            <w:r w:rsidR="00835126" w:rsidRPr="00F12618">
              <w:rPr>
                <w:rFonts w:ascii="Arial" w:hAnsi="Arial" w:cs="Arial"/>
                <w:sz w:val="20"/>
                <w:lang w:val="en-US"/>
              </w:rPr>
              <w:t>)=(</w:t>
            </w:r>
            <w:r w:rsidRPr="00F12618">
              <w:rPr>
                <w:rFonts w:ascii="Arial" w:hAnsi="Arial" w:cs="Arial"/>
                <w:sz w:val="20"/>
              </w:rPr>
              <w:t>3)+(4)+(5)</w:t>
            </w:r>
          </w:p>
        </w:tc>
      </w:tr>
      <w:tr w:rsidR="00E26B9A" w:rsidRPr="00F12618">
        <w:tc>
          <w:tcPr>
            <w:tcW w:w="250" w:type="pct"/>
            <w:shd w:val="clear" w:color="auto" w:fill="auto"/>
            <w:vAlign w:val="center"/>
          </w:tcPr>
          <w:p w:rsidR="00E26B9A" w:rsidRPr="00F12618" w:rsidRDefault="00E26B9A" w:rsidP="00BA3CB6">
            <w:pPr>
              <w:spacing w:before="120"/>
              <w:jc w:val="center"/>
              <w:rPr>
                <w:rFonts w:ascii="Arial" w:hAnsi="Arial" w:cs="Arial"/>
                <w:sz w:val="20"/>
              </w:rPr>
            </w:pPr>
            <w:r w:rsidRPr="00F12618">
              <w:rPr>
                <w:rFonts w:ascii="Arial" w:hAnsi="Arial" w:cs="Arial"/>
                <w:sz w:val="20"/>
              </w:rPr>
              <w:t>1</w:t>
            </w:r>
          </w:p>
        </w:tc>
        <w:tc>
          <w:tcPr>
            <w:tcW w:w="2125" w:type="pct"/>
            <w:shd w:val="clear" w:color="auto" w:fill="auto"/>
            <w:vAlign w:val="center"/>
          </w:tcPr>
          <w:p w:rsidR="00E26B9A" w:rsidRPr="00F12618" w:rsidRDefault="00E26B9A" w:rsidP="00BA3CB6">
            <w:pPr>
              <w:spacing w:before="120"/>
              <w:rPr>
                <w:rFonts w:ascii="Arial" w:hAnsi="Arial" w:cs="Arial"/>
                <w:sz w:val="20"/>
              </w:rPr>
            </w:pPr>
            <w:r w:rsidRPr="00F12618">
              <w:rPr>
                <w:rFonts w:ascii="Arial" w:hAnsi="Arial" w:cs="Arial"/>
                <w:sz w:val="20"/>
              </w:rPr>
              <w:t xml:space="preserve">Thu nhập lãi và các </w:t>
            </w:r>
            <w:r w:rsidR="00F12618" w:rsidRPr="00F12618">
              <w:rPr>
                <w:rFonts w:ascii="Arial" w:hAnsi="Arial" w:cs="Arial"/>
                <w:sz w:val="20"/>
              </w:rPr>
              <w:t>khoản</w:t>
            </w:r>
            <w:r w:rsidRPr="00F12618">
              <w:rPr>
                <w:rFonts w:ascii="Arial" w:hAnsi="Arial" w:cs="Arial"/>
                <w:sz w:val="20"/>
              </w:rPr>
              <w:t xml:space="preserve"> thu nhập tương tự</w:t>
            </w:r>
          </w:p>
        </w:tc>
        <w:tc>
          <w:tcPr>
            <w:tcW w:w="645" w:type="pct"/>
            <w:shd w:val="clear" w:color="auto" w:fill="auto"/>
            <w:vAlign w:val="center"/>
          </w:tcPr>
          <w:p w:rsidR="00E26B9A" w:rsidRPr="00F12618" w:rsidRDefault="00E26B9A" w:rsidP="00BA3CB6">
            <w:pPr>
              <w:spacing w:before="120"/>
              <w:rPr>
                <w:rFonts w:ascii="Arial" w:hAnsi="Arial" w:cs="Arial"/>
                <w:sz w:val="20"/>
              </w:rPr>
            </w:pPr>
          </w:p>
        </w:tc>
        <w:tc>
          <w:tcPr>
            <w:tcW w:w="632" w:type="pct"/>
            <w:shd w:val="clear" w:color="auto" w:fill="auto"/>
            <w:vAlign w:val="center"/>
          </w:tcPr>
          <w:p w:rsidR="00E26B9A" w:rsidRPr="00F12618" w:rsidRDefault="00E26B9A" w:rsidP="00BA3CB6">
            <w:pPr>
              <w:spacing w:before="120"/>
              <w:rPr>
                <w:rFonts w:ascii="Arial" w:hAnsi="Arial" w:cs="Arial"/>
                <w:sz w:val="20"/>
              </w:rPr>
            </w:pPr>
          </w:p>
        </w:tc>
        <w:tc>
          <w:tcPr>
            <w:tcW w:w="688" w:type="pct"/>
            <w:shd w:val="clear" w:color="auto" w:fill="auto"/>
            <w:vAlign w:val="center"/>
          </w:tcPr>
          <w:p w:rsidR="00E26B9A" w:rsidRPr="00F12618" w:rsidRDefault="00E26B9A" w:rsidP="00BA3CB6">
            <w:pPr>
              <w:spacing w:before="120"/>
              <w:rPr>
                <w:rFonts w:ascii="Arial" w:hAnsi="Arial" w:cs="Arial"/>
                <w:sz w:val="20"/>
              </w:rPr>
            </w:pPr>
          </w:p>
        </w:tc>
        <w:tc>
          <w:tcPr>
            <w:tcW w:w="660" w:type="pct"/>
            <w:shd w:val="clear" w:color="auto" w:fill="auto"/>
            <w:vAlign w:val="center"/>
          </w:tcPr>
          <w:p w:rsidR="00E26B9A" w:rsidRPr="00F12618" w:rsidRDefault="00E26B9A" w:rsidP="00BA3CB6">
            <w:pPr>
              <w:spacing w:before="120"/>
              <w:rPr>
                <w:rFonts w:ascii="Arial" w:hAnsi="Arial" w:cs="Arial"/>
                <w:sz w:val="20"/>
              </w:rPr>
            </w:pPr>
          </w:p>
        </w:tc>
      </w:tr>
      <w:tr w:rsidR="00E26B9A" w:rsidRPr="00F12618">
        <w:tc>
          <w:tcPr>
            <w:tcW w:w="250" w:type="pct"/>
            <w:shd w:val="clear" w:color="auto" w:fill="auto"/>
            <w:vAlign w:val="center"/>
          </w:tcPr>
          <w:p w:rsidR="00E26B9A" w:rsidRPr="00F12618" w:rsidRDefault="00E26B9A" w:rsidP="00BA3CB6">
            <w:pPr>
              <w:spacing w:before="120"/>
              <w:jc w:val="center"/>
              <w:rPr>
                <w:rFonts w:ascii="Arial" w:hAnsi="Arial" w:cs="Arial"/>
                <w:sz w:val="20"/>
              </w:rPr>
            </w:pPr>
            <w:r w:rsidRPr="00F12618">
              <w:rPr>
                <w:rFonts w:ascii="Arial" w:hAnsi="Arial" w:cs="Arial"/>
                <w:sz w:val="20"/>
              </w:rPr>
              <w:t>2</w:t>
            </w:r>
          </w:p>
        </w:tc>
        <w:tc>
          <w:tcPr>
            <w:tcW w:w="2125" w:type="pct"/>
            <w:shd w:val="clear" w:color="auto" w:fill="auto"/>
            <w:vAlign w:val="center"/>
          </w:tcPr>
          <w:p w:rsidR="00E26B9A" w:rsidRPr="00F12618" w:rsidRDefault="00835126" w:rsidP="00BA3CB6">
            <w:pPr>
              <w:spacing w:before="120"/>
              <w:rPr>
                <w:rFonts w:ascii="Arial" w:hAnsi="Arial" w:cs="Arial"/>
                <w:sz w:val="20"/>
              </w:rPr>
            </w:pPr>
            <w:r w:rsidRPr="00F12618">
              <w:rPr>
                <w:rFonts w:ascii="Arial" w:hAnsi="Arial" w:cs="Arial"/>
                <w:sz w:val="20"/>
              </w:rPr>
              <w:t>Ch</w:t>
            </w:r>
            <w:r w:rsidRPr="00F12618">
              <w:rPr>
                <w:rFonts w:ascii="Arial" w:hAnsi="Arial" w:cs="Arial"/>
                <w:sz w:val="20"/>
                <w:lang w:val="en-US"/>
              </w:rPr>
              <w:t>i</w:t>
            </w:r>
            <w:r w:rsidR="00E26B9A" w:rsidRPr="00F12618">
              <w:rPr>
                <w:rFonts w:ascii="Arial" w:hAnsi="Arial" w:cs="Arial"/>
                <w:sz w:val="20"/>
              </w:rPr>
              <w:t xml:space="preserve"> trả lãi và các chi phí tương tự</w:t>
            </w:r>
          </w:p>
        </w:tc>
        <w:tc>
          <w:tcPr>
            <w:tcW w:w="645" w:type="pct"/>
            <w:shd w:val="clear" w:color="auto" w:fill="auto"/>
            <w:vAlign w:val="center"/>
          </w:tcPr>
          <w:p w:rsidR="00E26B9A" w:rsidRPr="00F12618" w:rsidRDefault="00E26B9A" w:rsidP="00BA3CB6">
            <w:pPr>
              <w:spacing w:before="120"/>
              <w:rPr>
                <w:rFonts w:ascii="Arial" w:hAnsi="Arial" w:cs="Arial"/>
                <w:sz w:val="20"/>
              </w:rPr>
            </w:pPr>
          </w:p>
        </w:tc>
        <w:tc>
          <w:tcPr>
            <w:tcW w:w="632" w:type="pct"/>
            <w:shd w:val="clear" w:color="auto" w:fill="auto"/>
            <w:vAlign w:val="center"/>
          </w:tcPr>
          <w:p w:rsidR="00E26B9A" w:rsidRPr="00F12618" w:rsidRDefault="00E26B9A" w:rsidP="00BA3CB6">
            <w:pPr>
              <w:spacing w:before="120"/>
              <w:rPr>
                <w:rFonts w:ascii="Arial" w:hAnsi="Arial" w:cs="Arial"/>
                <w:sz w:val="20"/>
              </w:rPr>
            </w:pPr>
          </w:p>
        </w:tc>
        <w:tc>
          <w:tcPr>
            <w:tcW w:w="688" w:type="pct"/>
            <w:shd w:val="clear" w:color="auto" w:fill="auto"/>
            <w:vAlign w:val="center"/>
          </w:tcPr>
          <w:p w:rsidR="00E26B9A" w:rsidRPr="00F12618" w:rsidRDefault="00E26B9A" w:rsidP="00BA3CB6">
            <w:pPr>
              <w:spacing w:before="120"/>
              <w:rPr>
                <w:rFonts w:ascii="Arial" w:hAnsi="Arial" w:cs="Arial"/>
                <w:sz w:val="20"/>
              </w:rPr>
            </w:pPr>
          </w:p>
        </w:tc>
        <w:tc>
          <w:tcPr>
            <w:tcW w:w="660" w:type="pct"/>
            <w:shd w:val="clear" w:color="auto" w:fill="auto"/>
            <w:vAlign w:val="center"/>
          </w:tcPr>
          <w:p w:rsidR="00E26B9A" w:rsidRPr="00F12618" w:rsidRDefault="00E26B9A" w:rsidP="00BA3CB6">
            <w:pPr>
              <w:spacing w:before="120"/>
              <w:rPr>
                <w:rFonts w:ascii="Arial" w:hAnsi="Arial" w:cs="Arial"/>
                <w:sz w:val="20"/>
              </w:rPr>
            </w:pPr>
          </w:p>
        </w:tc>
      </w:tr>
      <w:tr w:rsidR="00E26B9A" w:rsidRPr="00F12618">
        <w:tc>
          <w:tcPr>
            <w:tcW w:w="250" w:type="pct"/>
            <w:shd w:val="clear" w:color="auto" w:fill="auto"/>
            <w:vAlign w:val="center"/>
          </w:tcPr>
          <w:p w:rsidR="00E26B9A" w:rsidRPr="00F12618" w:rsidRDefault="00E26B9A" w:rsidP="00BA3CB6">
            <w:pPr>
              <w:spacing w:before="120"/>
              <w:jc w:val="center"/>
              <w:rPr>
                <w:rFonts w:ascii="Arial" w:hAnsi="Arial" w:cs="Arial"/>
                <w:sz w:val="20"/>
              </w:rPr>
            </w:pPr>
            <w:r w:rsidRPr="00F12618">
              <w:rPr>
                <w:rFonts w:ascii="Arial" w:hAnsi="Arial" w:cs="Arial"/>
                <w:sz w:val="20"/>
              </w:rPr>
              <w:t>3</w:t>
            </w:r>
          </w:p>
        </w:tc>
        <w:tc>
          <w:tcPr>
            <w:tcW w:w="2125" w:type="pct"/>
            <w:shd w:val="clear" w:color="auto" w:fill="auto"/>
            <w:vAlign w:val="center"/>
          </w:tcPr>
          <w:p w:rsidR="00E26B9A" w:rsidRPr="00F12618" w:rsidRDefault="00E26B9A" w:rsidP="00BA3CB6">
            <w:pPr>
              <w:spacing w:before="120"/>
              <w:rPr>
                <w:rFonts w:ascii="Arial" w:hAnsi="Arial" w:cs="Arial"/>
                <w:sz w:val="20"/>
              </w:rPr>
            </w:pPr>
            <w:r w:rsidRPr="00F12618">
              <w:rPr>
                <w:rFonts w:ascii="Arial" w:hAnsi="Arial" w:cs="Arial"/>
                <w:sz w:val="20"/>
              </w:rPr>
              <w:t>Thu nhập lãi thuần</w:t>
            </w:r>
          </w:p>
        </w:tc>
        <w:tc>
          <w:tcPr>
            <w:tcW w:w="645" w:type="pct"/>
            <w:shd w:val="clear" w:color="auto" w:fill="auto"/>
            <w:vAlign w:val="center"/>
          </w:tcPr>
          <w:p w:rsidR="00E26B9A" w:rsidRPr="00F12618" w:rsidRDefault="00E26B9A" w:rsidP="00BA3CB6">
            <w:pPr>
              <w:spacing w:before="120"/>
              <w:rPr>
                <w:rFonts w:ascii="Arial" w:hAnsi="Arial" w:cs="Arial"/>
                <w:sz w:val="20"/>
              </w:rPr>
            </w:pPr>
          </w:p>
        </w:tc>
        <w:tc>
          <w:tcPr>
            <w:tcW w:w="632" w:type="pct"/>
            <w:shd w:val="clear" w:color="auto" w:fill="auto"/>
            <w:vAlign w:val="center"/>
          </w:tcPr>
          <w:p w:rsidR="00E26B9A" w:rsidRPr="00F12618" w:rsidRDefault="00E26B9A" w:rsidP="00BA3CB6">
            <w:pPr>
              <w:spacing w:before="120"/>
              <w:rPr>
                <w:rFonts w:ascii="Arial" w:hAnsi="Arial" w:cs="Arial"/>
                <w:sz w:val="20"/>
              </w:rPr>
            </w:pPr>
          </w:p>
        </w:tc>
        <w:tc>
          <w:tcPr>
            <w:tcW w:w="688" w:type="pct"/>
            <w:shd w:val="clear" w:color="auto" w:fill="auto"/>
            <w:vAlign w:val="center"/>
          </w:tcPr>
          <w:p w:rsidR="00E26B9A" w:rsidRPr="00F12618" w:rsidRDefault="00E26B9A" w:rsidP="00BA3CB6">
            <w:pPr>
              <w:spacing w:before="120"/>
              <w:rPr>
                <w:rFonts w:ascii="Arial" w:hAnsi="Arial" w:cs="Arial"/>
                <w:sz w:val="20"/>
              </w:rPr>
            </w:pPr>
          </w:p>
        </w:tc>
        <w:tc>
          <w:tcPr>
            <w:tcW w:w="660" w:type="pct"/>
            <w:shd w:val="clear" w:color="auto" w:fill="auto"/>
            <w:vAlign w:val="center"/>
          </w:tcPr>
          <w:p w:rsidR="00E26B9A" w:rsidRPr="00F12618" w:rsidRDefault="00E26B9A" w:rsidP="00BA3CB6">
            <w:pPr>
              <w:spacing w:before="120"/>
              <w:rPr>
                <w:rFonts w:ascii="Arial" w:hAnsi="Arial" w:cs="Arial"/>
                <w:sz w:val="20"/>
              </w:rPr>
            </w:pPr>
          </w:p>
        </w:tc>
      </w:tr>
      <w:tr w:rsidR="00E26B9A" w:rsidRPr="00F12618">
        <w:tc>
          <w:tcPr>
            <w:tcW w:w="250" w:type="pct"/>
            <w:shd w:val="clear" w:color="auto" w:fill="auto"/>
            <w:vAlign w:val="center"/>
          </w:tcPr>
          <w:p w:rsidR="00E26B9A" w:rsidRPr="00F12618" w:rsidRDefault="00E26B9A" w:rsidP="00BA3CB6">
            <w:pPr>
              <w:spacing w:before="120"/>
              <w:jc w:val="center"/>
              <w:rPr>
                <w:rFonts w:ascii="Arial" w:hAnsi="Arial" w:cs="Arial"/>
                <w:sz w:val="20"/>
              </w:rPr>
            </w:pPr>
            <w:r w:rsidRPr="00F12618">
              <w:rPr>
                <w:rFonts w:ascii="Arial" w:hAnsi="Arial" w:cs="Arial"/>
                <w:sz w:val="20"/>
              </w:rPr>
              <w:t>4</w:t>
            </w:r>
          </w:p>
        </w:tc>
        <w:tc>
          <w:tcPr>
            <w:tcW w:w="2125" w:type="pct"/>
            <w:shd w:val="clear" w:color="auto" w:fill="auto"/>
            <w:vAlign w:val="center"/>
          </w:tcPr>
          <w:p w:rsidR="00E26B9A" w:rsidRPr="00F12618" w:rsidRDefault="00E26B9A" w:rsidP="00BA3CB6">
            <w:pPr>
              <w:spacing w:before="120"/>
              <w:rPr>
                <w:rFonts w:ascii="Arial" w:hAnsi="Arial" w:cs="Arial"/>
                <w:sz w:val="20"/>
              </w:rPr>
            </w:pPr>
            <w:r w:rsidRPr="00F12618">
              <w:rPr>
                <w:rFonts w:ascii="Arial" w:hAnsi="Arial" w:cs="Arial"/>
                <w:sz w:val="20"/>
              </w:rPr>
              <w:t>Thu nhập từ hoạt động dịch vụ</w:t>
            </w:r>
          </w:p>
        </w:tc>
        <w:tc>
          <w:tcPr>
            <w:tcW w:w="645" w:type="pct"/>
            <w:shd w:val="clear" w:color="auto" w:fill="auto"/>
            <w:vAlign w:val="center"/>
          </w:tcPr>
          <w:p w:rsidR="00E26B9A" w:rsidRPr="00F12618" w:rsidRDefault="00E26B9A" w:rsidP="00BA3CB6">
            <w:pPr>
              <w:spacing w:before="120"/>
              <w:rPr>
                <w:rFonts w:ascii="Arial" w:hAnsi="Arial" w:cs="Arial"/>
                <w:sz w:val="20"/>
              </w:rPr>
            </w:pPr>
          </w:p>
        </w:tc>
        <w:tc>
          <w:tcPr>
            <w:tcW w:w="632" w:type="pct"/>
            <w:shd w:val="clear" w:color="auto" w:fill="auto"/>
            <w:vAlign w:val="center"/>
          </w:tcPr>
          <w:p w:rsidR="00E26B9A" w:rsidRPr="00F12618" w:rsidRDefault="00E26B9A" w:rsidP="00BA3CB6">
            <w:pPr>
              <w:spacing w:before="120"/>
              <w:rPr>
                <w:rFonts w:ascii="Arial" w:hAnsi="Arial" w:cs="Arial"/>
                <w:sz w:val="20"/>
              </w:rPr>
            </w:pPr>
          </w:p>
        </w:tc>
        <w:tc>
          <w:tcPr>
            <w:tcW w:w="688" w:type="pct"/>
            <w:shd w:val="clear" w:color="auto" w:fill="auto"/>
            <w:vAlign w:val="center"/>
          </w:tcPr>
          <w:p w:rsidR="00E26B9A" w:rsidRPr="00F12618" w:rsidRDefault="00E26B9A" w:rsidP="00BA3CB6">
            <w:pPr>
              <w:spacing w:before="120"/>
              <w:rPr>
                <w:rFonts w:ascii="Arial" w:hAnsi="Arial" w:cs="Arial"/>
                <w:sz w:val="20"/>
              </w:rPr>
            </w:pPr>
          </w:p>
        </w:tc>
        <w:tc>
          <w:tcPr>
            <w:tcW w:w="660" w:type="pct"/>
            <w:shd w:val="clear" w:color="auto" w:fill="auto"/>
            <w:vAlign w:val="center"/>
          </w:tcPr>
          <w:p w:rsidR="00E26B9A" w:rsidRPr="00F12618" w:rsidRDefault="00E26B9A" w:rsidP="00BA3CB6">
            <w:pPr>
              <w:spacing w:before="120"/>
              <w:rPr>
                <w:rFonts w:ascii="Arial" w:hAnsi="Arial" w:cs="Arial"/>
                <w:sz w:val="20"/>
              </w:rPr>
            </w:pPr>
          </w:p>
        </w:tc>
      </w:tr>
      <w:tr w:rsidR="00E26B9A" w:rsidRPr="00F12618">
        <w:tc>
          <w:tcPr>
            <w:tcW w:w="250" w:type="pct"/>
            <w:shd w:val="clear" w:color="auto" w:fill="auto"/>
            <w:vAlign w:val="center"/>
          </w:tcPr>
          <w:p w:rsidR="00E26B9A" w:rsidRPr="00F12618" w:rsidRDefault="00E26B9A" w:rsidP="00BA3CB6">
            <w:pPr>
              <w:spacing w:before="120"/>
              <w:jc w:val="center"/>
              <w:rPr>
                <w:rFonts w:ascii="Arial" w:hAnsi="Arial" w:cs="Arial"/>
                <w:sz w:val="20"/>
              </w:rPr>
            </w:pPr>
            <w:r w:rsidRPr="00F12618">
              <w:rPr>
                <w:rFonts w:ascii="Arial" w:hAnsi="Arial" w:cs="Arial"/>
                <w:sz w:val="20"/>
              </w:rPr>
              <w:t>5</w:t>
            </w:r>
          </w:p>
        </w:tc>
        <w:tc>
          <w:tcPr>
            <w:tcW w:w="2125" w:type="pct"/>
            <w:shd w:val="clear" w:color="auto" w:fill="auto"/>
            <w:vAlign w:val="center"/>
          </w:tcPr>
          <w:p w:rsidR="00E26B9A" w:rsidRPr="00F12618" w:rsidRDefault="00E26B9A" w:rsidP="00BA3CB6">
            <w:pPr>
              <w:spacing w:before="120"/>
              <w:rPr>
                <w:rFonts w:ascii="Arial" w:hAnsi="Arial" w:cs="Arial"/>
                <w:sz w:val="20"/>
              </w:rPr>
            </w:pPr>
            <w:r w:rsidRPr="00F12618">
              <w:rPr>
                <w:rFonts w:ascii="Arial" w:hAnsi="Arial" w:cs="Arial"/>
                <w:sz w:val="20"/>
              </w:rPr>
              <w:t>Chi phí hoạt động dịch vụ</w:t>
            </w:r>
          </w:p>
        </w:tc>
        <w:tc>
          <w:tcPr>
            <w:tcW w:w="645" w:type="pct"/>
            <w:shd w:val="clear" w:color="auto" w:fill="auto"/>
            <w:vAlign w:val="center"/>
          </w:tcPr>
          <w:p w:rsidR="00E26B9A" w:rsidRPr="00F12618" w:rsidRDefault="00E26B9A" w:rsidP="00BA3CB6">
            <w:pPr>
              <w:spacing w:before="120"/>
              <w:rPr>
                <w:rFonts w:ascii="Arial" w:hAnsi="Arial" w:cs="Arial"/>
                <w:sz w:val="20"/>
              </w:rPr>
            </w:pPr>
          </w:p>
        </w:tc>
        <w:tc>
          <w:tcPr>
            <w:tcW w:w="632" w:type="pct"/>
            <w:shd w:val="clear" w:color="auto" w:fill="auto"/>
            <w:vAlign w:val="center"/>
          </w:tcPr>
          <w:p w:rsidR="00E26B9A" w:rsidRPr="00F12618" w:rsidRDefault="00E26B9A" w:rsidP="00BA3CB6">
            <w:pPr>
              <w:spacing w:before="120"/>
              <w:rPr>
                <w:rFonts w:ascii="Arial" w:hAnsi="Arial" w:cs="Arial"/>
                <w:sz w:val="20"/>
              </w:rPr>
            </w:pPr>
          </w:p>
        </w:tc>
        <w:tc>
          <w:tcPr>
            <w:tcW w:w="688" w:type="pct"/>
            <w:shd w:val="clear" w:color="auto" w:fill="auto"/>
            <w:vAlign w:val="center"/>
          </w:tcPr>
          <w:p w:rsidR="00E26B9A" w:rsidRPr="00F12618" w:rsidRDefault="00E26B9A" w:rsidP="00BA3CB6">
            <w:pPr>
              <w:spacing w:before="120"/>
              <w:rPr>
                <w:rFonts w:ascii="Arial" w:hAnsi="Arial" w:cs="Arial"/>
                <w:sz w:val="20"/>
              </w:rPr>
            </w:pPr>
          </w:p>
        </w:tc>
        <w:tc>
          <w:tcPr>
            <w:tcW w:w="660" w:type="pct"/>
            <w:shd w:val="clear" w:color="auto" w:fill="auto"/>
            <w:vAlign w:val="center"/>
          </w:tcPr>
          <w:p w:rsidR="00E26B9A" w:rsidRPr="00F12618" w:rsidRDefault="00E26B9A" w:rsidP="00BA3CB6">
            <w:pPr>
              <w:spacing w:before="120"/>
              <w:rPr>
                <w:rFonts w:ascii="Arial" w:hAnsi="Arial" w:cs="Arial"/>
                <w:sz w:val="20"/>
              </w:rPr>
            </w:pPr>
          </w:p>
        </w:tc>
      </w:tr>
      <w:tr w:rsidR="00835126" w:rsidRPr="00F12618">
        <w:tc>
          <w:tcPr>
            <w:tcW w:w="250" w:type="pct"/>
            <w:shd w:val="clear" w:color="auto" w:fill="auto"/>
            <w:vAlign w:val="center"/>
          </w:tcPr>
          <w:p w:rsidR="00835126" w:rsidRPr="00F12618" w:rsidRDefault="00835126" w:rsidP="00BA3CB6">
            <w:pPr>
              <w:spacing w:before="120"/>
              <w:jc w:val="center"/>
              <w:rPr>
                <w:rFonts w:ascii="Arial" w:hAnsi="Arial" w:cs="Arial"/>
                <w:sz w:val="20"/>
              </w:rPr>
            </w:pPr>
            <w:r w:rsidRPr="00F12618">
              <w:rPr>
                <w:rFonts w:ascii="Arial" w:hAnsi="Arial" w:cs="Arial"/>
                <w:sz w:val="20"/>
              </w:rPr>
              <w:t>6</w:t>
            </w:r>
          </w:p>
        </w:tc>
        <w:tc>
          <w:tcPr>
            <w:tcW w:w="2125" w:type="pct"/>
            <w:shd w:val="clear" w:color="auto" w:fill="auto"/>
            <w:vAlign w:val="center"/>
          </w:tcPr>
          <w:p w:rsidR="00835126" w:rsidRPr="00F12618" w:rsidRDefault="00835126" w:rsidP="00BA3CB6">
            <w:pPr>
              <w:spacing w:before="120"/>
              <w:rPr>
                <w:rFonts w:ascii="Arial" w:hAnsi="Arial" w:cs="Arial"/>
                <w:sz w:val="20"/>
              </w:rPr>
            </w:pPr>
            <w:r w:rsidRPr="00F12618">
              <w:rPr>
                <w:rFonts w:ascii="Arial" w:hAnsi="Arial" w:cs="Arial"/>
                <w:sz w:val="20"/>
              </w:rPr>
              <w:t>Lãi</w:t>
            </w:r>
            <w:r w:rsidR="00F12618" w:rsidRPr="00F12618">
              <w:rPr>
                <w:rFonts w:ascii="Arial" w:hAnsi="Arial" w:cs="Arial"/>
                <w:sz w:val="20"/>
              </w:rPr>
              <w:t>/</w:t>
            </w:r>
            <w:r w:rsidRPr="00F12618">
              <w:rPr>
                <w:rFonts w:ascii="Arial" w:hAnsi="Arial" w:cs="Arial"/>
                <w:sz w:val="20"/>
              </w:rPr>
              <w:t>lỗ thuần từ hoạt động dịch vụ</w:t>
            </w:r>
          </w:p>
        </w:tc>
        <w:tc>
          <w:tcPr>
            <w:tcW w:w="645" w:type="pct"/>
            <w:shd w:val="clear" w:color="auto" w:fill="auto"/>
            <w:vAlign w:val="center"/>
          </w:tcPr>
          <w:p w:rsidR="00835126" w:rsidRPr="00F12618" w:rsidRDefault="00835126" w:rsidP="00BA3CB6">
            <w:pPr>
              <w:spacing w:before="120"/>
              <w:jc w:val="center"/>
              <w:rPr>
                <w:rFonts w:ascii="Arial" w:hAnsi="Arial" w:cs="Arial"/>
                <w:sz w:val="20"/>
              </w:rPr>
            </w:pPr>
          </w:p>
        </w:tc>
        <w:tc>
          <w:tcPr>
            <w:tcW w:w="632" w:type="pct"/>
            <w:shd w:val="clear" w:color="auto" w:fill="auto"/>
            <w:vAlign w:val="center"/>
          </w:tcPr>
          <w:p w:rsidR="00835126" w:rsidRPr="00F12618" w:rsidRDefault="00835126" w:rsidP="00BA3CB6">
            <w:pPr>
              <w:spacing w:before="120"/>
              <w:jc w:val="center"/>
              <w:rPr>
                <w:rFonts w:ascii="Arial" w:hAnsi="Arial" w:cs="Arial"/>
                <w:sz w:val="20"/>
              </w:rPr>
            </w:pPr>
          </w:p>
        </w:tc>
        <w:tc>
          <w:tcPr>
            <w:tcW w:w="688" w:type="pct"/>
            <w:shd w:val="clear" w:color="auto" w:fill="auto"/>
            <w:vAlign w:val="center"/>
          </w:tcPr>
          <w:p w:rsidR="00835126" w:rsidRPr="00F12618" w:rsidRDefault="00835126" w:rsidP="00BA3CB6">
            <w:pPr>
              <w:spacing w:before="120"/>
              <w:jc w:val="center"/>
              <w:rPr>
                <w:rFonts w:ascii="Arial" w:hAnsi="Arial" w:cs="Arial"/>
                <w:sz w:val="20"/>
              </w:rPr>
            </w:pPr>
          </w:p>
        </w:tc>
        <w:tc>
          <w:tcPr>
            <w:tcW w:w="660" w:type="pct"/>
            <w:shd w:val="clear" w:color="auto" w:fill="auto"/>
            <w:vAlign w:val="center"/>
          </w:tcPr>
          <w:p w:rsidR="00835126" w:rsidRPr="00F12618" w:rsidRDefault="00835126" w:rsidP="00BA3CB6">
            <w:pPr>
              <w:spacing w:before="120"/>
              <w:jc w:val="center"/>
              <w:rPr>
                <w:rFonts w:ascii="Arial" w:hAnsi="Arial" w:cs="Arial"/>
                <w:sz w:val="20"/>
              </w:rPr>
            </w:pPr>
          </w:p>
        </w:tc>
      </w:tr>
      <w:tr w:rsidR="00835126" w:rsidRPr="00F12618">
        <w:tc>
          <w:tcPr>
            <w:tcW w:w="250" w:type="pct"/>
            <w:shd w:val="clear" w:color="auto" w:fill="auto"/>
            <w:vAlign w:val="center"/>
          </w:tcPr>
          <w:p w:rsidR="00835126" w:rsidRPr="00F12618" w:rsidRDefault="00835126" w:rsidP="00BA3CB6">
            <w:pPr>
              <w:spacing w:before="120"/>
              <w:jc w:val="center"/>
              <w:rPr>
                <w:rFonts w:ascii="Arial" w:hAnsi="Arial" w:cs="Arial"/>
                <w:sz w:val="20"/>
              </w:rPr>
            </w:pPr>
            <w:r w:rsidRPr="00F12618">
              <w:rPr>
                <w:rFonts w:ascii="Arial" w:hAnsi="Arial" w:cs="Arial"/>
                <w:sz w:val="20"/>
              </w:rPr>
              <w:t>7</w:t>
            </w:r>
          </w:p>
        </w:tc>
        <w:tc>
          <w:tcPr>
            <w:tcW w:w="2125" w:type="pct"/>
            <w:shd w:val="clear" w:color="auto" w:fill="auto"/>
            <w:vAlign w:val="center"/>
          </w:tcPr>
          <w:p w:rsidR="00835126" w:rsidRPr="00F12618" w:rsidRDefault="00835126" w:rsidP="00BA3CB6">
            <w:pPr>
              <w:spacing w:before="120"/>
              <w:rPr>
                <w:rFonts w:ascii="Arial" w:hAnsi="Arial" w:cs="Arial"/>
                <w:sz w:val="20"/>
              </w:rPr>
            </w:pPr>
            <w:r w:rsidRPr="00F12618">
              <w:rPr>
                <w:rFonts w:ascii="Arial" w:hAnsi="Arial" w:cs="Arial"/>
                <w:sz w:val="20"/>
              </w:rPr>
              <w:t>Lãi</w:t>
            </w:r>
            <w:r w:rsidR="00F12618" w:rsidRPr="00F12618">
              <w:rPr>
                <w:rFonts w:ascii="Arial" w:hAnsi="Arial" w:cs="Arial"/>
                <w:sz w:val="20"/>
              </w:rPr>
              <w:t>/</w:t>
            </w:r>
            <w:r w:rsidRPr="00F12618">
              <w:rPr>
                <w:rFonts w:ascii="Arial" w:hAnsi="Arial" w:cs="Arial"/>
                <w:sz w:val="20"/>
              </w:rPr>
              <w:t>lỗ thuần từ hoạt động kinh doanh ngoại hối</w:t>
            </w:r>
          </w:p>
        </w:tc>
        <w:tc>
          <w:tcPr>
            <w:tcW w:w="645" w:type="pct"/>
            <w:shd w:val="clear" w:color="auto" w:fill="auto"/>
            <w:vAlign w:val="center"/>
          </w:tcPr>
          <w:p w:rsidR="00835126" w:rsidRPr="00F12618" w:rsidRDefault="00835126" w:rsidP="00BA3CB6">
            <w:pPr>
              <w:spacing w:before="120"/>
              <w:jc w:val="center"/>
              <w:rPr>
                <w:rFonts w:ascii="Arial" w:hAnsi="Arial" w:cs="Arial"/>
                <w:sz w:val="20"/>
              </w:rPr>
            </w:pPr>
          </w:p>
        </w:tc>
        <w:tc>
          <w:tcPr>
            <w:tcW w:w="632" w:type="pct"/>
            <w:shd w:val="clear" w:color="auto" w:fill="auto"/>
            <w:vAlign w:val="center"/>
          </w:tcPr>
          <w:p w:rsidR="00835126" w:rsidRPr="00F12618" w:rsidRDefault="00835126" w:rsidP="00BA3CB6">
            <w:pPr>
              <w:spacing w:before="120"/>
              <w:jc w:val="center"/>
              <w:rPr>
                <w:rFonts w:ascii="Arial" w:hAnsi="Arial" w:cs="Arial"/>
                <w:sz w:val="20"/>
              </w:rPr>
            </w:pPr>
          </w:p>
        </w:tc>
        <w:tc>
          <w:tcPr>
            <w:tcW w:w="688" w:type="pct"/>
            <w:shd w:val="clear" w:color="auto" w:fill="auto"/>
            <w:vAlign w:val="center"/>
          </w:tcPr>
          <w:p w:rsidR="00835126" w:rsidRPr="00F12618" w:rsidRDefault="00835126" w:rsidP="00BA3CB6">
            <w:pPr>
              <w:spacing w:before="120"/>
              <w:jc w:val="center"/>
              <w:rPr>
                <w:rFonts w:ascii="Arial" w:hAnsi="Arial" w:cs="Arial"/>
                <w:sz w:val="20"/>
              </w:rPr>
            </w:pPr>
          </w:p>
        </w:tc>
        <w:tc>
          <w:tcPr>
            <w:tcW w:w="660" w:type="pct"/>
            <w:shd w:val="clear" w:color="auto" w:fill="auto"/>
            <w:vAlign w:val="center"/>
          </w:tcPr>
          <w:p w:rsidR="00835126" w:rsidRPr="00F12618" w:rsidRDefault="00835126" w:rsidP="00BA3CB6">
            <w:pPr>
              <w:spacing w:before="120"/>
              <w:jc w:val="center"/>
              <w:rPr>
                <w:rFonts w:ascii="Arial" w:hAnsi="Arial" w:cs="Arial"/>
                <w:sz w:val="20"/>
              </w:rPr>
            </w:pPr>
          </w:p>
        </w:tc>
      </w:tr>
      <w:tr w:rsidR="00835126" w:rsidRPr="00F12618">
        <w:tc>
          <w:tcPr>
            <w:tcW w:w="250" w:type="pct"/>
            <w:shd w:val="clear" w:color="auto" w:fill="auto"/>
            <w:vAlign w:val="center"/>
          </w:tcPr>
          <w:p w:rsidR="00835126" w:rsidRPr="00F12618" w:rsidRDefault="00835126" w:rsidP="00BA3CB6">
            <w:pPr>
              <w:spacing w:before="120"/>
              <w:jc w:val="center"/>
              <w:rPr>
                <w:rFonts w:ascii="Arial" w:hAnsi="Arial" w:cs="Arial"/>
                <w:sz w:val="20"/>
              </w:rPr>
            </w:pPr>
            <w:r w:rsidRPr="00F12618">
              <w:rPr>
                <w:rFonts w:ascii="Arial" w:hAnsi="Arial" w:cs="Arial"/>
                <w:sz w:val="20"/>
              </w:rPr>
              <w:t>8</w:t>
            </w:r>
          </w:p>
        </w:tc>
        <w:tc>
          <w:tcPr>
            <w:tcW w:w="2125" w:type="pct"/>
            <w:shd w:val="clear" w:color="auto" w:fill="auto"/>
            <w:vAlign w:val="center"/>
          </w:tcPr>
          <w:p w:rsidR="00835126" w:rsidRPr="00F12618" w:rsidRDefault="00835126" w:rsidP="00BA3CB6">
            <w:pPr>
              <w:spacing w:before="120"/>
              <w:rPr>
                <w:rFonts w:ascii="Arial" w:hAnsi="Arial" w:cs="Arial"/>
                <w:sz w:val="20"/>
              </w:rPr>
            </w:pPr>
            <w:r w:rsidRPr="00F12618">
              <w:rPr>
                <w:rFonts w:ascii="Arial" w:hAnsi="Arial" w:cs="Arial"/>
                <w:sz w:val="20"/>
              </w:rPr>
              <w:t>Lãi</w:t>
            </w:r>
            <w:r w:rsidR="00F12618" w:rsidRPr="00F12618">
              <w:rPr>
                <w:rFonts w:ascii="Arial" w:hAnsi="Arial" w:cs="Arial"/>
                <w:sz w:val="20"/>
              </w:rPr>
              <w:t>/</w:t>
            </w:r>
            <w:r w:rsidRPr="00F12618">
              <w:rPr>
                <w:rFonts w:ascii="Arial" w:hAnsi="Arial" w:cs="Arial"/>
                <w:sz w:val="20"/>
              </w:rPr>
              <w:t>lỗ thuần từ mua bán chứng khoán kinh doanh</w:t>
            </w:r>
          </w:p>
        </w:tc>
        <w:tc>
          <w:tcPr>
            <w:tcW w:w="645" w:type="pct"/>
            <w:shd w:val="clear" w:color="auto" w:fill="auto"/>
            <w:vAlign w:val="center"/>
          </w:tcPr>
          <w:p w:rsidR="00835126" w:rsidRPr="00F12618" w:rsidRDefault="00835126" w:rsidP="00BA3CB6">
            <w:pPr>
              <w:spacing w:before="120"/>
              <w:jc w:val="center"/>
              <w:rPr>
                <w:rFonts w:ascii="Arial" w:hAnsi="Arial" w:cs="Arial"/>
                <w:sz w:val="20"/>
              </w:rPr>
            </w:pPr>
          </w:p>
        </w:tc>
        <w:tc>
          <w:tcPr>
            <w:tcW w:w="632" w:type="pct"/>
            <w:shd w:val="clear" w:color="auto" w:fill="auto"/>
            <w:vAlign w:val="center"/>
          </w:tcPr>
          <w:p w:rsidR="00835126" w:rsidRPr="00F12618" w:rsidRDefault="00835126" w:rsidP="00BA3CB6">
            <w:pPr>
              <w:spacing w:before="120"/>
              <w:jc w:val="center"/>
              <w:rPr>
                <w:rFonts w:ascii="Arial" w:hAnsi="Arial" w:cs="Arial"/>
                <w:sz w:val="20"/>
              </w:rPr>
            </w:pPr>
          </w:p>
        </w:tc>
        <w:tc>
          <w:tcPr>
            <w:tcW w:w="688" w:type="pct"/>
            <w:shd w:val="clear" w:color="auto" w:fill="auto"/>
            <w:vAlign w:val="center"/>
          </w:tcPr>
          <w:p w:rsidR="00835126" w:rsidRPr="00F12618" w:rsidRDefault="00835126" w:rsidP="00BA3CB6">
            <w:pPr>
              <w:spacing w:before="120"/>
              <w:jc w:val="center"/>
              <w:rPr>
                <w:rFonts w:ascii="Arial" w:hAnsi="Arial" w:cs="Arial"/>
                <w:sz w:val="20"/>
              </w:rPr>
            </w:pPr>
          </w:p>
        </w:tc>
        <w:tc>
          <w:tcPr>
            <w:tcW w:w="660" w:type="pct"/>
            <w:shd w:val="clear" w:color="auto" w:fill="auto"/>
            <w:vAlign w:val="center"/>
          </w:tcPr>
          <w:p w:rsidR="00835126" w:rsidRPr="00F12618" w:rsidRDefault="00835126" w:rsidP="00BA3CB6">
            <w:pPr>
              <w:spacing w:before="120"/>
              <w:jc w:val="center"/>
              <w:rPr>
                <w:rFonts w:ascii="Arial" w:hAnsi="Arial" w:cs="Arial"/>
                <w:sz w:val="20"/>
              </w:rPr>
            </w:pPr>
          </w:p>
        </w:tc>
      </w:tr>
      <w:tr w:rsidR="00835126" w:rsidRPr="00F12618">
        <w:tc>
          <w:tcPr>
            <w:tcW w:w="250" w:type="pct"/>
            <w:shd w:val="clear" w:color="auto" w:fill="auto"/>
            <w:vAlign w:val="center"/>
          </w:tcPr>
          <w:p w:rsidR="00835126" w:rsidRPr="00F12618" w:rsidRDefault="00835126" w:rsidP="00BA3CB6">
            <w:pPr>
              <w:spacing w:before="120"/>
              <w:jc w:val="center"/>
              <w:rPr>
                <w:rFonts w:ascii="Arial" w:hAnsi="Arial" w:cs="Arial"/>
                <w:sz w:val="20"/>
              </w:rPr>
            </w:pPr>
            <w:r w:rsidRPr="00F12618">
              <w:rPr>
                <w:rFonts w:ascii="Arial" w:hAnsi="Arial" w:cs="Arial"/>
                <w:sz w:val="20"/>
              </w:rPr>
              <w:t>9</w:t>
            </w:r>
          </w:p>
        </w:tc>
        <w:tc>
          <w:tcPr>
            <w:tcW w:w="2125" w:type="pct"/>
            <w:shd w:val="clear" w:color="auto" w:fill="auto"/>
            <w:vAlign w:val="center"/>
          </w:tcPr>
          <w:p w:rsidR="00835126" w:rsidRPr="00F12618" w:rsidRDefault="00835126" w:rsidP="00BA3CB6">
            <w:pPr>
              <w:spacing w:before="120"/>
              <w:rPr>
                <w:rFonts w:ascii="Arial" w:hAnsi="Arial" w:cs="Arial"/>
                <w:sz w:val="20"/>
              </w:rPr>
            </w:pPr>
            <w:r w:rsidRPr="00F12618">
              <w:rPr>
                <w:rFonts w:ascii="Arial" w:hAnsi="Arial" w:cs="Arial"/>
                <w:sz w:val="20"/>
              </w:rPr>
              <w:t>Lãi</w:t>
            </w:r>
            <w:r w:rsidR="00F12618" w:rsidRPr="00F12618">
              <w:rPr>
                <w:rFonts w:ascii="Arial" w:hAnsi="Arial" w:cs="Arial"/>
                <w:sz w:val="20"/>
              </w:rPr>
              <w:t>/</w:t>
            </w:r>
            <w:r w:rsidRPr="00F12618">
              <w:rPr>
                <w:rFonts w:ascii="Arial" w:hAnsi="Arial" w:cs="Arial"/>
                <w:sz w:val="20"/>
              </w:rPr>
              <w:t>lỗ thuần từ mua bán chứng khoán đầu tư</w:t>
            </w:r>
          </w:p>
        </w:tc>
        <w:tc>
          <w:tcPr>
            <w:tcW w:w="645" w:type="pct"/>
            <w:shd w:val="clear" w:color="auto" w:fill="auto"/>
            <w:vAlign w:val="center"/>
          </w:tcPr>
          <w:p w:rsidR="00835126" w:rsidRPr="00F12618" w:rsidRDefault="00835126" w:rsidP="00BA3CB6">
            <w:pPr>
              <w:spacing w:before="120"/>
              <w:jc w:val="center"/>
              <w:rPr>
                <w:rFonts w:ascii="Arial" w:hAnsi="Arial" w:cs="Arial"/>
                <w:sz w:val="20"/>
              </w:rPr>
            </w:pPr>
          </w:p>
        </w:tc>
        <w:tc>
          <w:tcPr>
            <w:tcW w:w="632" w:type="pct"/>
            <w:shd w:val="clear" w:color="auto" w:fill="auto"/>
            <w:vAlign w:val="center"/>
          </w:tcPr>
          <w:p w:rsidR="00835126" w:rsidRPr="00F12618" w:rsidRDefault="00835126" w:rsidP="00BA3CB6">
            <w:pPr>
              <w:spacing w:before="120"/>
              <w:jc w:val="center"/>
              <w:rPr>
                <w:rFonts w:ascii="Arial" w:hAnsi="Arial" w:cs="Arial"/>
                <w:sz w:val="20"/>
              </w:rPr>
            </w:pPr>
          </w:p>
        </w:tc>
        <w:tc>
          <w:tcPr>
            <w:tcW w:w="688" w:type="pct"/>
            <w:shd w:val="clear" w:color="auto" w:fill="auto"/>
            <w:vAlign w:val="center"/>
          </w:tcPr>
          <w:p w:rsidR="00835126" w:rsidRPr="00F12618" w:rsidRDefault="00835126" w:rsidP="00BA3CB6">
            <w:pPr>
              <w:spacing w:before="120"/>
              <w:jc w:val="center"/>
              <w:rPr>
                <w:rFonts w:ascii="Arial" w:hAnsi="Arial" w:cs="Arial"/>
                <w:sz w:val="20"/>
              </w:rPr>
            </w:pPr>
          </w:p>
        </w:tc>
        <w:tc>
          <w:tcPr>
            <w:tcW w:w="660" w:type="pct"/>
            <w:shd w:val="clear" w:color="auto" w:fill="auto"/>
            <w:vAlign w:val="center"/>
          </w:tcPr>
          <w:p w:rsidR="00835126" w:rsidRPr="00F12618" w:rsidRDefault="00835126" w:rsidP="00BA3CB6">
            <w:pPr>
              <w:spacing w:before="120"/>
              <w:jc w:val="center"/>
              <w:rPr>
                <w:rFonts w:ascii="Arial" w:hAnsi="Arial" w:cs="Arial"/>
                <w:sz w:val="20"/>
              </w:rPr>
            </w:pPr>
          </w:p>
        </w:tc>
      </w:tr>
      <w:tr w:rsidR="00835126" w:rsidRPr="00F12618">
        <w:tc>
          <w:tcPr>
            <w:tcW w:w="250" w:type="pct"/>
            <w:shd w:val="clear" w:color="auto" w:fill="auto"/>
            <w:vAlign w:val="center"/>
          </w:tcPr>
          <w:p w:rsidR="00835126" w:rsidRPr="00F12618" w:rsidRDefault="00835126" w:rsidP="00BA3CB6">
            <w:pPr>
              <w:spacing w:before="120"/>
              <w:jc w:val="center"/>
              <w:rPr>
                <w:rFonts w:ascii="Arial" w:hAnsi="Arial" w:cs="Arial"/>
                <w:sz w:val="20"/>
              </w:rPr>
            </w:pPr>
            <w:r w:rsidRPr="00F12618">
              <w:rPr>
                <w:rFonts w:ascii="Arial" w:hAnsi="Arial" w:cs="Arial"/>
                <w:sz w:val="20"/>
              </w:rPr>
              <w:t>10</w:t>
            </w:r>
          </w:p>
        </w:tc>
        <w:tc>
          <w:tcPr>
            <w:tcW w:w="2125" w:type="pct"/>
            <w:shd w:val="clear" w:color="auto" w:fill="auto"/>
            <w:vAlign w:val="center"/>
          </w:tcPr>
          <w:p w:rsidR="00835126" w:rsidRPr="00F12618" w:rsidRDefault="00835126" w:rsidP="00BA3CB6">
            <w:pPr>
              <w:spacing w:before="120"/>
              <w:rPr>
                <w:rFonts w:ascii="Arial" w:hAnsi="Arial" w:cs="Arial"/>
                <w:sz w:val="20"/>
              </w:rPr>
            </w:pPr>
            <w:r w:rsidRPr="00F12618">
              <w:rPr>
                <w:rFonts w:ascii="Arial" w:hAnsi="Arial" w:cs="Arial"/>
                <w:sz w:val="20"/>
              </w:rPr>
              <w:t>Thu nhập từ hoạt động khác</w:t>
            </w:r>
          </w:p>
        </w:tc>
        <w:tc>
          <w:tcPr>
            <w:tcW w:w="645" w:type="pct"/>
            <w:shd w:val="clear" w:color="auto" w:fill="auto"/>
            <w:vAlign w:val="center"/>
          </w:tcPr>
          <w:p w:rsidR="00835126" w:rsidRPr="00F12618" w:rsidRDefault="00835126" w:rsidP="00BA3CB6">
            <w:pPr>
              <w:spacing w:before="120"/>
              <w:jc w:val="center"/>
              <w:rPr>
                <w:rFonts w:ascii="Arial" w:hAnsi="Arial" w:cs="Arial"/>
                <w:sz w:val="20"/>
              </w:rPr>
            </w:pPr>
          </w:p>
        </w:tc>
        <w:tc>
          <w:tcPr>
            <w:tcW w:w="632" w:type="pct"/>
            <w:shd w:val="clear" w:color="auto" w:fill="auto"/>
            <w:vAlign w:val="center"/>
          </w:tcPr>
          <w:p w:rsidR="00835126" w:rsidRPr="00F12618" w:rsidRDefault="00835126" w:rsidP="00BA3CB6">
            <w:pPr>
              <w:spacing w:before="120"/>
              <w:jc w:val="center"/>
              <w:rPr>
                <w:rFonts w:ascii="Arial" w:hAnsi="Arial" w:cs="Arial"/>
                <w:sz w:val="20"/>
              </w:rPr>
            </w:pPr>
          </w:p>
        </w:tc>
        <w:tc>
          <w:tcPr>
            <w:tcW w:w="688" w:type="pct"/>
            <w:shd w:val="clear" w:color="auto" w:fill="auto"/>
            <w:vAlign w:val="center"/>
          </w:tcPr>
          <w:p w:rsidR="00835126" w:rsidRPr="00F12618" w:rsidRDefault="00835126" w:rsidP="00BA3CB6">
            <w:pPr>
              <w:spacing w:before="120"/>
              <w:jc w:val="center"/>
              <w:rPr>
                <w:rFonts w:ascii="Arial" w:hAnsi="Arial" w:cs="Arial"/>
                <w:sz w:val="20"/>
              </w:rPr>
            </w:pPr>
          </w:p>
        </w:tc>
        <w:tc>
          <w:tcPr>
            <w:tcW w:w="660" w:type="pct"/>
            <w:shd w:val="clear" w:color="auto" w:fill="auto"/>
            <w:vAlign w:val="center"/>
          </w:tcPr>
          <w:p w:rsidR="00835126" w:rsidRPr="00F12618" w:rsidRDefault="00835126" w:rsidP="00BA3CB6">
            <w:pPr>
              <w:spacing w:before="120"/>
              <w:jc w:val="center"/>
              <w:rPr>
                <w:rFonts w:ascii="Arial" w:hAnsi="Arial" w:cs="Arial"/>
                <w:sz w:val="20"/>
              </w:rPr>
            </w:pPr>
          </w:p>
        </w:tc>
      </w:tr>
      <w:tr w:rsidR="00835126" w:rsidRPr="00F12618">
        <w:tc>
          <w:tcPr>
            <w:tcW w:w="250" w:type="pct"/>
            <w:shd w:val="clear" w:color="auto" w:fill="auto"/>
            <w:vAlign w:val="center"/>
          </w:tcPr>
          <w:p w:rsidR="00835126" w:rsidRPr="00F12618" w:rsidRDefault="00835126" w:rsidP="00BA3CB6">
            <w:pPr>
              <w:spacing w:before="120"/>
              <w:jc w:val="center"/>
              <w:rPr>
                <w:rFonts w:ascii="Arial" w:hAnsi="Arial" w:cs="Arial"/>
                <w:sz w:val="20"/>
              </w:rPr>
            </w:pPr>
            <w:r w:rsidRPr="00F12618">
              <w:rPr>
                <w:rFonts w:ascii="Arial" w:hAnsi="Arial" w:cs="Arial"/>
                <w:sz w:val="20"/>
              </w:rPr>
              <w:t>11</w:t>
            </w:r>
          </w:p>
        </w:tc>
        <w:tc>
          <w:tcPr>
            <w:tcW w:w="2125" w:type="pct"/>
            <w:shd w:val="clear" w:color="auto" w:fill="auto"/>
            <w:vAlign w:val="center"/>
          </w:tcPr>
          <w:p w:rsidR="00835126" w:rsidRPr="00F12618" w:rsidRDefault="00835126" w:rsidP="00BA3CB6">
            <w:pPr>
              <w:spacing w:before="120"/>
              <w:rPr>
                <w:rFonts w:ascii="Arial" w:hAnsi="Arial" w:cs="Arial"/>
                <w:sz w:val="20"/>
              </w:rPr>
            </w:pPr>
            <w:r w:rsidRPr="00F12618">
              <w:rPr>
                <w:rFonts w:ascii="Arial" w:hAnsi="Arial" w:cs="Arial"/>
                <w:sz w:val="20"/>
              </w:rPr>
              <w:t>Chi phí hoạt động khác</w:t>
            </w:r>
          </w:p>
        </w:tc>
        <w:tc>
          <w:tcPr>
            <w:tcW w:w="645" w:type="pct"/>
            <w:shd w:val="clear" w:color="auto" w:fill="auto"/>
            <w:vAlign w:val="center"/>
          </w:tcPr>
          <w:p w:rsidR="00835126" w:rsidRPr="00F12618" w:rsidRDefault="00835126" w:rsidP="00BA3CB6">
            <w:pPr>
              <w:spacing w:before="120"/>
              <w:jc w:val="center"/>
              <w:rPr>
                <w:rFonts w:ascii="Arial" w:hAnsi="Arial" w:cs="Arial"/>
                <w:sz w:val="20"/>
              </w:rPr>
            </w:pPr>
          </w:p>
        </w:tc>
        <w:tc>
          <w:tcPr>
            <w:tcW w:w="632" w:type="pct"/>
            <w:shd w:val="clear" w:color="auto" w:fill="auto"/>
            <w:vAlign w:val="center"/>
          </w:tcPr>
          <w:p w:rsidR="00835126" w:rsidRPr="00F12618" w:rsidRDefault="00835126" w:rsidP="00BA3CB6">
            <w:pPr>
              <w:spacing w:before="120"/>
              <w:jc w:val="center"/>
              <w:rPr>
                <w:rFonts w:ascii="Arial" w:hAnsi="Arial" w:cs="Arial"/>
                <w:sz w:val="20"/>
              </w:rPr>
            </w:pPr>
          </w:p>
        </w:tc>
        <w:tc>
          <w:tcPr>
            <w:tcW w:w="688" w:type="pct"/>
            <w:shd w:val="clear" w:color="auto" w:fill="auto"/>
            <w:vAlign w:val="center"/>
          </w:tcPr>
          <w:p w:rsidR="00835126" w:rsidRPr="00F12618" w:rsidRDefault="00835126" w:rsidP="00BA3CB6">
            <w:pPr>
              <w:spacing w:before="120"/>
              <w:jc w:val="center"/>
              <w:rPr>
                <w:rFonts w:ascii="Arial" w:hAnsi="Arial" w:cs="Arial"/>
                <w:sz w:val="20"/>
              </w:rPr>
            </w:pPr>
          </w:p>
        </w:tc>
        <w:tc>
          <w:tcPr>
            <w:tcW w:w="660" w:type="pct"/>
            <w:shd w:val="clear" w:color="auto" w:fill="auto"/>
            <w:vAlign w:val="center"/>
          </w:tcPr>
          <w:p w:rsidR="00835126" w:rsidRPr="00F12618" w:rsidRDefault="00835126" w:rsidP="00BA3CB6">
            <w:pPr>
              <w:spacing w:before="120"/>
              <w:jc w:val="center"/>
              <w:rPr>
                <w:rFonts w:ascii="Arial" w:hAnsi="Arial" w:cs="Arial"/>
                <w:sz w:val="20"/>
              </w:rPr>
            </w:pPr>
          </w:p>
        </w:tc>
      </w:tr>
      <w:tr w:rsidR="00835126" w:rsidRPr="00F12618">
        <w:tc>
          <w:tcPr>
            <w:tcW w:w="250" w:type="pct"/>
            <w:shd w:val="clear" w:color="auto" w:fill="auto"/>
            <w:vAlign w:val="center"/>
          </w:tcPr>
          <w:p w:rsidR="00835126" w:rsidRPr="00F12618" w:rsidRDefault="00835126" w:rsidP="00BA3CB6">
            <w:pPr>
              <w:spacing w:before="120"/>
              <w:jc w:val="center"/>
              <w:rPr>
                <w:rFonts w:ascii="Arial" w:hAnsi="Arial" w:cs="Arial"/>
                <w:sz w:val="20"/>
              </w:rPr>
            </w:pPr>
            <w:r w:rsidRPr="00F12618">
              <w:rPr>
                <w:rFonts w:ascii="Arial" w:hAnsi="Arial" w:cs="Arial"/>
                <w:sz w:val="20"/>
              </w:rPr>
              <w:t>12</w:t>
            </w:r>
          </w:p>
        </w:tc>
        <w:tc>
          <w:tcPr>
            <w:tcW w:w="2125" w:type="pct"/>
            <w:shd w:val="clear" w:color="auto" w:fill="auto"/>
            <w:vAlign w:val="center"/>
          </w:tcPr>
          <w:p w:rsidR="00835126" w:rsidRPr="00F12618" w:rsidRDefault="00835126" w:rsidP="00BA3CB6">
            <w:pPr>
              <w:spacing w:before="120"/>
              <w:rPr>
                <w:rFonts w:ascii="Arial" w:hAnsi="Arial" w:cs="Arial"/>
                <w:sz w:val="20"/>
              </w:rPr>
            </w:pPr>
            <w:r w:rsidRPr="00F12618">
              <w:rPr>
                <w:rFonts w:ascii="Arial" w:hAnsi="Arial" w:cs="Arial"/>
                <w:sz w:val="20"/>
              </w:rPr>
              <w:t>Lãi</w:t>
            </w:r>
            <w:r w:rsidR="00F12618" w:rsidRPr="00F12618">
              <w:rPr>
                <w:rFonts w:ascii="Arial" w:hAnsi="Arial" w:cs="Arial"/>
                <w:sz w:val="20"/>
              </w:rPr>
              <w:t>/</w:t>
            </w:r>
            <w:r w:rsidRPr="00F12618">
              <w:rPr>
                <w:rFonts w:ascii="Arial" w:hAnsi="Arial" w:cs="Arial"/>
                <w:sz w:val="20"/>
              </w:rPr>
              <w:t>lỗ thuần từ hoạt động khác</w:t>
            </w:r>
          </w:p>
        </w:tc>
        <w:tc>
          <w:tcPr>
            <w:tcW w:w="645" w:type="pct"/>
            <w:shd w:val="clear" w:color="auto" w:fill="auto"/>
            <w:vAlign w:val="center"/>
          </w:tcPr>
          <w:p w:rsidR="00835126" w:rsidRPr="00F12618" w:rsidRDefault="00835126" w:rsidP="00BA3CB6">
            <w:pPr>
              <w:spacing w:before="120"/>
              <w:jc w:val="center"/>
              <w:rPr>
                <w:rFonts w:ascii="Arial" w:hAnsi="Arial" w:cs="Arial"/>
                <w:sz w:val="20"/>
              </w:rPr>
            </w:pPr>
          </w:p>
        </w:tc>
        <w:tc>
          <w:tcPr>
            <w:tcW w:w="632" w:type="pct"/>
            <w:shd w:val="clear" w:color="auto" w:fill="auto"/>
            <w:vAlign w:val="center"/>
          </w:tcPr>
          <w:p w:rsidR="00835126" w:rsidRPr="00F12618" w:rsidRDefault="00835126" w:rsidP="00BA3CB6">
            <w:pPr>
              <w:spacing w:before="120"/>
              <w:jc w:val="center"/>
              <w:rPr>
                <w:rFonts w:ascii="Arial" w:hAnsi="Arial" w:cs="Arial"/>
                <w:sz w:val="20"/>
              </w:rPr>
            </w:pPr>
          </w:p>
        </w:tc>
        <w:tc>
          <w:tcPr>
            <w:tcW w:w="688" w:type="pct"/>
            <w:shd w:val="clear" w:color="auto" w:fill="auto"/>
            <w:vAlign w:val="center"/>
          </w:tcPr>
          <w:p w:rsidR="00835126" w:rsidRPr="00F12618" w:rsidRDefault="00835126" w:rsidP="00BA3CB6">
            <w:pPr>
              <w:spacing w:before="120"/>
              <w:jc w:val="center"/>
              <w:rPr>
                <w:rFonts w:ascii="Arial" w:hAnsi="Arial" w:cs="Arial"/>
                <w:sz w:val="20"/>
              </w:rPr>
            </w:pPr>
          </w:p>
        </w:tc>
        <w:tc>
          <w:tcPr>
            <w:tcW w:w="660" w:type="pct"/>
            <w:shd w:val="clear" w:color="auto" w:fill="auto"/>
            <w:vAlign w:val="center"/>
          </w:tcPr>
          <w:p w:rsidR="00835126" w:rsidRPr="00F12618" w:rsidRDefault="00835126" w:rsidP="00BA3CB6">
            <w:pPr>
              <w:spacing w:before="120"/>
              <w:jc w:val="center"/>
              <w:rPr>
                <w:rFonts w:ascii="Arial" w:hAnsi="Arial" w:cs="Arial"/>
                <w:sz w:val="20"/>
              </w:rPr>
            </w:pPr>
          </w:p>
        </w:tc>
      </w:tr>
      <w:tr w:rsidR="00835126" w:rsidRPr="00F12618">
        <w:tc>
          <w:tcPr>
            <w:tcW w:w="250" w:type="pct"/>
            <w:shd w:val="clear" w:color="auto" w:fill="auto"/>
            <w:vAlign w:val="center"/>
          </w:tcPr>
          <w:p w:rsidR="00835126" w:rsidRPr="00F12618" w:rsidRDefault="00835126" w:rsidP="00BA3CB6">
            <w:pPr>
              <w:spacing w:before="120"/>
              <w:jc w:val="center"/>
              <w:rPr>
                <w:rFonts w:ascii="Arial" w:hAnsi="Arial" w:cs="Arial"/>
                <w:sz w:val="20"/>
              </w:rPr>
            </w:pPr>
            <w:r w:rsidRPr="00F12618">
              <w:rPr>
                <w:rFonts w:ascii="Arial" w:hAnsi="Arial" w:cs="Arial"/>
                <w:sz w:val="20"/>
              </w:rPr>
              <w:t>13</w:t>
            </w:r>
          </w:p>
        </w:tc>
        <w:tc>
          <w:tcPr>
            <w:tcW w:w="2125" w:type="pct"/>
            <w:shd w:val="clear" w:color="auto" w:fill="auto"/>
            <w:vAlign w:val="center"/>
          </w:tcPr>
          <w:p w:rsidR="00835126" w:rsidRPr="00F12618" w:rsidRDefault="00835126" w:rsidP="00BA3CB6">
            <w:pPr>
              <w:spacing w:before="120"/>
              <w:rPr>
                <w:rFonts w:ascii="Arial" w:hAnsi="Arial" w:cs="Arial"/>
                <w:sz w:val="20"/>
              </w:rPr>
            </w:pPr>
            <w:r w:rsidRPr="00F12618">
              <w:rPr>
                <w:rFonts w:ascii="Arial" w:hAnsi="Arial" w:cs="Arial"/>
                <w:sz w:val="20"/>
              </w:rPr>
              <w:t>Thu nhập t</w:t>
            </w:r>
            <w:r w:rsidRPr="00F12618">
              <w:rPr>
                <w:rFonts w:ascii="Arial" w:hAnsi="Arial" w:cs="Arial"/>
                <w:sz w:val="20"/>
                <w:lang w:val="en-US"/>
              </w:rPr>
              <w:t>ừ</w:t>
            </w:r>
            <w:r w:rsidRPr="00F12618">
              <w:rPr>
                <w:rFonts w:ascii="Arial" w:hAnsi="Arial" w:cs="Arial"/>
                <w:sz w:val="20"/>
              </w:rPr>
              <w:t xml:space="preserve"> góp vốn, mua cổ phần</w:t>
            </w:r>
          </w:p>
        </w:tc>
        <w:tc>
          <w:tcPr>
            <w:tcW w:w="645" w:type="pct"/>
            <w:shd w:val="clear" w:color="auto" w:fill="auto"/>
            <w:vAlign w:val="center"/>
          </w:tcPr>
          <w:p w:rsidR="00835126" w:rsidRPr="00F12618" w:rsidRDefault="00835126" w:rsidP="00BA3CB6">
            <w:pPr>
              <w:spacing w:before="120"/>
              <w:jc w:val="center"/>
              <w:rPr>
                <w:rFonts w:ascii="Arial" w:hAnsi="Arial" w:cs="Arial"/>
                <w:sz w:val="20"/>
              </w:rPr>
            </w:pPr>
          </w:p>
        </w:tc>
        <w:tc>
          <w:tcPr>
            <w:tcW w:w="632" w:type="pct"/>
            <w:shd w:val="clear" w:color="auto" w:fill="auto"/>
            <w:vAlign w:val="center"/>
          </w:tcPr>
          <w:p w:rsidR="00835126" w:rsidRPr="00F12618" w:rsidRDefault="00835126" w:rsidP="00BA3CB6">
            <w:pPr>
              <w:spacing w:before="120"/>
              <w:jc w:val="center"/>
              <w:rPr>
                <w:rFonts w:ascii="Arial" w:hAnsi="Arial" w:cs="Arial"/>
                <w:sz w:val="20"/>
              </w:rPr>
            </w:pPr>
          </w:p>
        </w:tc>
        <w:tc>
          <w:tcPr>
            <w:tcW w:w="688" w:type="pct"/>
            <w:shd w:val="clear" w:color="auto" w:fill="auto"/>
            <w:vAlign w:val="center"/>
          </w:tcPr>
          <w:p w:rsidR="00835126" w:rsidRPr="00F12618" w:rsidRDefault="00835126" w:rsidP="00BA3CB6">
            <w:pPr>
              <w:spacing w:before="120"/>
              <w:jc w:val="center"/>
              <w:rPr>
                <w:rFonts w:ascii="Arial" w:hAnsi="Arial" w:cs="Arial"/>
                <w:sz w:val="20"/>
              </w:rPr>
            </w:pPr>
          </w:p>
        </w:tc>
        <w:tc>
          <w:tcPr>
            <w:tcW w:w="660" w:type="pct"/>
            <w:shd w:val="clear" w:color="auto" w:fill="auto"/>
            <w:vAlign w:val="center"/>
          </w:tcPr>
          <w:p w:rsidR="00835126" w:rsidRPr="00F12618" w:rsidRDefault="00835126" w:rsidP="00BA3CB6">
            <w:pPr>
              <w:spacing w:before="120"/>
              <w:jc w:val="center"/>
              <w:rPr>
                <w:rFonts w:ascii="Arial" w:hAnsi="Arial" w:cs="Arial"/>
                <w:sz w:val="20"/>
              </w:rPr>
            </w:pPr>
            <w:r w:rsidRPr="00F12618">
              <w:rPr>
                <w:rFonts w:ascii="Arial" w:hAnsi="Arial" w:cs="Arial"/>
                <w:sz w:val="20"/>
              </w:rPr>
              <w:t>'(</w:t>
            </w:r>
          </w:p>
        </w:tc>
      </w:tr>
      <w:tr w:rsidR="00835126" w:rsidRPr="00F12618">
        <w:tc>
          <w:tcPr>
            <w:tcW w:w="250" w:type="pct"/>
            <w:shd w:val="clear" w:color="auto" w:fill="auto"/>
            <w:vAlign w:val="center"/>
          </w:tcPr>
          <w:p w:rsidR="00835126" w:rsidRPr="00F12618" w:rsidRDefault="00835126" w:rsidP="00BA3CB6">
            <w:pPr>
              <w:spacing w:before="120"/>
              <w:jc w:val="center"/>
              <w:rPr>
                <w:rFonts w:ascii="Arial" w:hAnsi="Arial" w:cs="Arial"/>
                <w:sz w:val="20"/>
              </w:rPr>
            </w:pPr>
            <w:r w:rsidRPr="00F12618">
              <w:rPr>
                <w:rFonts w:ascii="Arial" w:hAnsi="Arial" w:cs="Arial"/>
                <w:sz w:val="20"/>
              </w:rPr>
              <w:t>14</w:t>
            </w:r>
          </w:p>
        </w:tc>
        <w:tc>
          <w:tcPr>
            <w:tcW w:w="2125" w:type="pct"/>
            <w:shd w:val="clear" w:color="auto" w:fill="auto"/>
            <w:vAlign w:val="center"/>
          </w:tcPr>
          <w:p w:rsidR="00835126" w:rsidRPr="00F12618" w:rsidRDefault="00835126" w:rsidP="00BA3CB6">
            <w:pPr>
              <w:spacing w:before="120"/>
              <w:rPr>
                <w:rFonts w:ascii="Arial" w:hAnsi="Arial" w:cs="Arial"/>
                <w:sz w:val="20"/>
              </w:rPr>
            </w:pPr>
            <w:r w:rsidRPr="00F12618">
              <w:rPr>
                <w:rFonts w:ascii="Arial" w:hAnsi="Arial" w:cs="Arial"/>
                <w:sz w:val="20"/>
              </w:rPr>
              <w:t>Chi phí hoạt động</w:t>
            </w:r>
          </w:p>
        </w:tc>
        <w:tc>
          <w:tcPr>
            <w:tcW w:w="645" w:type="pct"/>
            <w:shd w:val="clear" w:color="auto" w:fill="auto"/>
            <w:vAlign w:val="center"/>
          </w:tcPr>
          <w:p w:rsidR="00835126" w:rsidRPr="00F12618" w:rsidRDefault="00835126" w:rsidP="00BA3CB6">
            <w:pPr>
              <w:spacing w:before="120"/>
              <w:jc w:val="center"/>
              <w:rPr>
                <w:rFonts w:ascii="Arial" w:hAnsi="Arial" w:cs="Arial"/>
                <w:sz w:val="20"/>
              </w:rPr>
            </w:pPr>
          </w:p>
        </w:tc>
        <w:tc>
          <w:tcPr>
            <w:tcW w:w="632" w:type="pct"/>
            <w:shd w:val="clear" w:color="auto" w:fill="auto"/>
            <w:vAlign w:val="center"/>
          </w:tcPr>
          <w:p w:rsidR="00835126" w:rsidRPr="00F12618" w:rsidRDefault="00835126" w:rsidP="00BA3CB6">
            <w:pPr>
              <w:spacing w:before="120"/>
              <w:jc w:val="center"/>
              <w:rPr>
                <w:rFonts w:ascii="Arial" w:hAnsi="Arial" w:cs="Arial"/>
                <w:sz w:val="20"/>
              </w:rPr>
            </w:pPr>
          </w:p>
        </w:tc>
        <w:tc>
          <w:tcPr>
            <w:tcW w:w="688" w:type="pct"/>
            <w:shd w:val="clear" w:color="auto" w:fill="auto"/>
            <w:vAlign w:val="center"/>
          </w:tcPr>
          <w:p w:rsidR="00835126" w:rsidRPr="00F12618" w:rsidRDefault="00835126" w:rsidP="00BA3CB6">
            <w:pPr>
              <w:spacing w:before="120"/>
              <w:jc w:val="center"/>
              <w:rPr>
                <w:rFonts w:ascii="Arial" w:hAnsi="Arial" w:cs="Arial"/>
                <w:sz w:val="20"/>
              </w:rPr>
            </w:pPr>
          </w:p>
        </w:tc>
        <w:tc>
          <w:tcPr>
            <w:tcW w:w="660" w:type="pct"/>
            <w:shd w:val="clear" w:color="auto" w:fill="auto"/>
            <w:vAlign w:val="center"/>
          </w:tcPr>
          <w:p w:rsidR="00835126" w:rsidRPr="00F12618" w:rsidRDefault="00835126" w:rsidP="00BA3CB6">
            <w:pPr>
              <w:spacing w:before="120"/>
              <w:jc w:val="center"/>
              <w:rPr>
                <w:rFonts w:ascii="Arial" w:hAnsi="Arial" w:cs="Arial"/>
                <w:sz w:val="20"/>
              </w:rPr>
            </w:pPr>
          </w:p>
        </w:tc>
      </w:tr>
      <w:tr w:rsidR="00835126" w:rsidRPr="00F12618">
        <w:tc>
          <w:tcPr>
            <w:tcW w:w="250" w:type="pct"/>
            <w:shd w:val="clear" w:color="auto" w:fill="auto"/>
            <w:vAlign w:val="center"/>
          </w:tcPr>
          <w:p w:rsidR="00835126" w:rsidRPr="00F12618" w:rsidRDefault="00835126" w:rsidP="00BA3CB6">
            <w:pPr>
              <w:spacing w:before="120"/>
              <w:jc w:val="center"/>
              <w:rPr>
                <w:rFonts w:ascii="Arial" w:hAnsi="Arial" w:cs="Arial"/>
                <w:sz w:val="20"/>
              </w:rPr>
            </w:pPr>
            <w:r w:rsidRPr="00F12618">
              <w:rPr>
                <w:rFonts w:ascii="Arial" w:hAnsi="Arial" w:cs="Arial"/>
                <w:sz w:val="20"/>
              </w:rPr>
              <w:t>15</w:t>
            </w:r>
          </w:p>
        </w:tc>
        <w:tc>
          <w:tcPr>
            <w:tcW w:w="2125" w:type="pct"/>
            <w:shd w:val="clear" w:color="auto" w:fill="auto"/>
            <w:vAlign w:val="center"/>
          </w:tcPr>
          <w:p w:rsidR="00835126" w:rsidRPr="00F12618" w:rsidRDefault="00835126" w:rsidP="00BA3CB6">
            <w:pPr>
              <w:spacing w:before="120"/>
              <w:rPr>
                <w:rFonts w:ascii="Arial" w:hAnsi="Arial" w:cs="Arial"/>
                <w:sz w:val="20"/>
              </w:rPr>
            </w:pPr>
            <w:r w:rsidRPr="00F12618">
              <w:rPr>
                <w:rFonts w:ascii="Arial" w:hAnsi="Arial" w:cs="Arial"/>
                <w:sz w:val="20"/>
              </w:rPr>
              <w:t>Chi phí dự phòng rủi ro tín dụng</w:t>
            </w:r>
          </w:p>
        </w:tc>
        <w:tc>
          <w:tcPr>
            <w:tcW w:w="645" w:type="pct"/>
            <w:shd w:val="clear" w:color="auto" w:fill="auto"/>
            <w:vAlign w:val="center"/>
          </w:tcPr>
          <w:p w:rsidR="00835126" w:rsidRPr="00F12618" w:rsidRDefault="00835126" w:rsidP="00BA3CB6">
            <w:pPr>
              <w:spacing w:before="120"/>
              <w:jc w:val="center"/>
              <w:rPr>
                <w:rFonts w:ascii="Arial" w:hAnsi="Arial" w:cs="Arial"/>
                <w:sz w:val="20"/>
              </w:rPr>
            </w:pPr>
          </w:p>
        </w:tc>
        <w:tc>
          <w:tcPr>
            <w:tcW w:w="632" w:type="pct"/>
            <w:shd w:val="clear" w:color="auto" w:fill="auto"/>
            <w:vAlign w:val="center"/>
          </w:tcPr>
          <w:p w:rsidR="00835126" w:rsidRPr="00F12618" w:rsidRDefault="00835126" w:rsidP="00BA3CB6">
            <w:pPr>
              <w:spacing w:before="120"/>
              <w:jc w:val="center"/>
              <w:rPr>
                <w:rFonts w:ascii="Arial" w:hAnsi="Arial" w:cs="Arial"/>
                <w:sz w:val="20"/>
              </w:rPr>
            </w:pPr>
          </w:p>
        </w:tc>
        <w:tc>
          <w:tcPr>
            <w:tcW w:w="688" w:type="pct"/>
            <w:shd w:val="clear" w:color="auto" w:fill="auto"/>
            <w:vAlign w:val="center"/>
          </w:tcPr>
          <w:p w:rsidR="00835126" w:rsidRPr="00F12618" w:rsidRDefault="00835126" w:rsidP="00BA3CB6">
            <w:pPr>
              <w:spacing w:before="120"/>
              <w:jc w:val="center"/>
              <w:rPr>
                <w:rFonts w:ascii="Arial" w:hAnsi="Arial" w:cs="Arial"/>
                <w:sz w:val="20"/>
              </w:rPr>
            </w:pPr>
          </w:p>
        </w:tc>
        <w:tc>
          <w:tcPr>
            <w:tcW w:w="660" w:type="pct"/>
            <w:shd w:val="clear" w:color="auto" w:fill="auto"/>
            <w:vAlign w:val="center"/>
          </w:tcPr>
          <w:p w:rsidR="00835126" w:rsidRPr="00F12618" w:rsidRDefault="00835126" w:rsidP="00BA3CB6">
            <w:pPr>
              <w:spacing w:before="120"/>
              <w:jc w:val="center"/>
              <w:rPr>
                <w:rFonts w:ascii="Arial" w:hAnsi="Arial" w:cs="Arial"/>
                <w:sz w:val="20"/>
              </w:rPr>
            </w:pPr>
          </w:p>
        </w:tc>
      </w:tr>
      <w:tr w:rsidR="00835126" w:rsidRPr="00F12618">
        <w:tc>
          <w:tcPr>
            <w:tcW w:w="250" w:type="pct"/>
            <w:shd w:val="clear" w:color="auto" w:fill="auto"/>
            <w:vAlign w:val="center"/>
          </w:tcPr>
          <w:p w:rsidR="00835126" w:rsidRPr="00F12618" w:rsidRDefault="00835126" w:rsidP="00BA3CB6">
            <w:pPr>
              <w:spacing w:before="120"/>
              <w:jc w:val="center"/>
              <w:rPr>
                <w:rFonts w:ascii="Arial" w:hAnsi="Arial" w:cs="Arial"/>
                <w:sz w:val="20"/>
              </w:rPr>
            </w:pPr>
            <w:r w:rsidRPr="00F12618">
              <w:rPr>
                <w:rFonts w:ascii="Arial" w:hAnsi="Arial" w:cs="Arial"/>
                <w:sz w:val="20"/>
              </w:rPr>
              <w:t>16</w:t>
            </w:r>
          </w:p>
        </w:tc>
        <w:tc>
          <w:tcPr>
            <w:tcW w:w="2125" w:type="pct"/>
            <w:shd w:val="clear" w:color="auto" w:fill="auto"/>
            <w:vAlign w:val="center"/>
          </w:tcPr>
          <w:p w:rsidR="00835126" w:rsidRPr="00F12618" w:rsidRDefault="00835126" w:rsidP="00BA3CB6">
            <w:pPr>
              <w:spacing w:before="120"/>
              <w:rPr>
                <w:rFonts w:ascii="Arial" w:hAnsi="Arial" w:cs="Arial"/>
                <w:sz w:val="20"/>
              </w:rPr>
            </w:pPr>
            <w:r w:rsidRPr="00F12618">
              <w:rPr>
                <w:rFonts w:ascii="Arial" w:hAnsi="Arial" w:cs="Arial"/>
                <w:sz w:val="20"/>
              </w:rPr>
              <w:t>Tổng lợi nhuận trước thuế</w:t>
            </w:r>
          </w:p>
        </w:tc>
        <w:tc>
          <w:tcPr>
            <w:tcW w:w="645" w:type="pct"/>
            <w:shd w:val="clear" w:color="auto" w:fill="auto"/>
            <w:vAlign w:val="center"/>
          </w:tcPr>
          <w:p w:rsidR="00835126" w:rsidRPr="00F12618" w:rsidRDefault="00835126" w:rsidP="00BA3CB6">
            <w:pPr>
              <w:spacing w:before="120"/>
              <w:jc w:val="center"/>
              <w:rPr>
                <w:rFonts w:ascii="Arial" w:hAnsi="Arial" w:cs="Arial"/>
                <w:sz w:val="20"/>
              </w:rPr>
            </w:pPr>
          </w:p>
        </w:tc>
        <w:tc>
          <w:tcPr>
            <w:tcW w:w="632" w:type="pct"/>
            <w:shd w:val="clear" w:color="auto" w:fill="auto"/>
            <w:vAlign w:val="center"/>
          </w:tcPr>
          <w:p w:rsidR="00835126" w:rsidRPr="00F12618" w:rsidRDefault="00835126" w:rsidP="00BA3CB6">
            <w:pPr>
              <w:spacing w:before="120"/>
              <w:jc w:val="center"/>
              <w:rPr>
                <w:rFonts w:ascii="Arial" w:hAnsi="Arial" w:cs="Arial"/>
                <w:sz w:val="20"/>
              </w:rPr>
            </w:pPr>
          </w:p>
        </w:tc>
        <w:tc>
          <w:tcPr>
            <w:tcW w:w="688" w:type="pct"/>
            <w:shd w:val="clear" w:color="auto" w:fill="auto"/>
            <w:vAlign w:val="center"/>
          </w:tcPr>
          <w:p w:rsidR="00835126" w:rsidRPr="00F12618" w:rsidRDefault="00835126" w:rsidP="00BA3CB6">
            <w:pPr>
              <w:spacing w:before="120"/>
              <w:jc w:val="center"/>
              <w:rPr>
                <w:rFonts w:ascii="Arial" w:hAnsi="Arial" w:cs="Arial"/>
                <w:sz w:val="20"/>
              </w:rPr>
            </w:pPr>
          </w:p>
        </w:tc>
        <w:tc>
          <w:tcPr>
            <w:tcW w:w="660" w:type="pct"/>
            <w:shd w:val="clear" w:color="auto" w:fill="auto"/>
            <w:vAlign w:val="center"/>
          </w:tcPr>
          <w:p w:rsidR="00835126" w:rsidRPr="00F12618" w:rsidRDefault="00835126" w:rsidP="00BA3CB6">
            <w:pPr>
              <w:spacing w:before="120"/>
              <w:jc w:val="center"/>
              <w:rPr>
                <w:rFonts w:ascii="Arial" w:hAnsi="Arial" w:cs="Arial"/>
                <w:sz w:val="20"/>
              </w:rPr>
            </w:pPr>
          </w:p>
        </w:tc>
      </w:tr>
      <w:tr w:rsidR="00835126" w:rsidRPr="00F12618">
        <w:tc>
          <w:tcPr>
            <w:tcW w:w="250" w:type="pct"/>
            <w:shd w:val="clear" w:color="auto" w:fill="auto"/>
            <w:vAlign w:val="center"/>
          </w:tcPr>
          <w:p w:rsidR="00835126" w:rsidRPr="00F12618" w:rsidRDefault="00835126" w:rsidP="00BA3CB6">
            <w:pPr>
              <w:spacing w:before="120"/>
              <w:jc w:val="center"/>
              <w:rPr>
                <w:rFonts w:ascii="Arial" w:hAnsi="Arial" w:cs="Arial"/>
                <w:sz w:val="20"/>
              </w:rPr>
            </w:pPr>
            <w:r w:rsidRPr="00F12618">
              <w:rPr>
                <w:rFonts w:ascii="Arial" w:hAnsi="Arial" w:cs="Arial"/>
                <w:sz w:val="20"/>
              </w:rPr>
              <w:t>17</w:t>
            </w:r>
          </w:p>
        </w:tc>
        <w:tc>
          <w:tcPr>
            <w:tcW w:w="2125" w:type="pct"/>
            <w:shd w:val="clear" w:color="auto" w:fill="auto"/>
            <w:vAlign w:val="center"/>
          </w:tcPr>
          <w:p w:rsidR="00835126" w:rsidRPr="00F12618" w:rsidRDefault="00835126" w:rsidP="00BA3CB6">
            <w:pPr>
              <w:spacing w:before="120"/>
              <w:rPr>
                <w:rFonts w:ascii="Arial" w:hAnsi="Arial" w:cs="Arial"/>
                <w:sz w:val="20"/>
              </w:rPr>
            </w:pPr>
            <w:r w:rsidRPr="00F12618">
              <w:rPr>
                <w:rFonts w:ascii="Arial" w:hAnsi="Arial" w:cs="Arial"/>
                <w:sz w:val="20"/>
              </w:rPr>
              <w:t>Lợi nhuận thuần từ hoạt động sản xuất kinh doanh (17</w:t>
            </w:r>
            <w:r w:rsidRPr="00F12618">
              <w:rPr>
                <w:rFonts w:ascii="Arial" w:hAnsi="Arial" w:cs="Arial"/>
                <w:sz w:val="20"/>
                <w:lang w:val="en-US"/>
              </w:rPr>
              <w:t>=</w:t>
            </w:r>
            <w:r w:rsidRPr="00F12618">
              <w:rPr>
                <w:rFonts w:ascii="Arial" w:hAnsi="Arial" w:cs="Arial"/>
                <w:sz w:val="20"/>
              </w:rPr>
              <w:t>16-12)</w:t>
            </w:r>
          </w:p>
        </w:tc>
        <w:tc>
          <w:tcPr>
            <w:tcW w:w="645" w:type="pct"/>
            <w:shd w:val="clear" w:color="auto" w:fill="auto"/>
            <w:vAlign w:val="center"/>
          </w:tcPr>
          <w:p w:rsidR="00835126" w:rsidRPr="00F12618" w:rsidRDefault="00835126" w:rsidP="00BA3CB6">
            <w:pPr>
              <w:spacing w:before="120"/>
              <w:jc w:val="center"/>
              <w:rPr>
                <w:rFonts w:ascii="Arial" w:hAnsi="Arial" w:cs="Arial"/>
                <w:sz w:val="20"/>
              </w:rPr>
            </w:pPr>
          </w:p>
        </w:tc>
        <w:tc>
          <w:tcPr>
            <w:tcW w:w="632" w:type="pct"/>
            <w:shd w:val="clear" w:color="auto" w:fill="auto"/>
            <w:vAlign w:val="center"/>
          </w:tcPr>
          <w:p w:rsidR="00835126" w:rsidRPr="00F12618" w:rsidRDefault="00835126" w:rsidP="00BA3CB6">
            <w:pPr>
              <w:spacing w:before="120"/>
              <w:jc w:val="center"/>
              <w:rPr>
                <w:rFonts w:ascii="Arial" w:hAnsi="Arial" w:cs="Arial"/>
                <w:sz w:val="20"/>
              </w:rPr>
            </w:pPr>
          </w:p>
        </w:tc>
        <w:tc>
          <w:tcPr>
            <w:tcW w:w="688" w:type="pct"/>
            <w:shd w:val="clear" w:color="auto" w:fill="auto"/>
            <w:vAlign w:val="center"/>
          </w:tcPr>
          <w:p w:rsidR="00835126" w:rsidRPr="00F12618" w:rsidRDefault="00835126" w:rsidP="00BA3CB6">
            <w:pPr>
              <w:spacing w:before="120"/>
              <w:jc w:val="center"/>
              <w:rPr>
                <w:rFonts w:ascii="Arial" w:hAnsi="Arial" w:cs="Arial"/>
                <w:sz w:val="20"/>
              </w:rPr>
            </w:pPr>
          </w:p>
        </w:tc>
        <w:tc>
          <w:tcPr>
            <w:tcW w:w="660" w:type="pct"/>
            <w:shd w:val="clear" w:color="auto" w:fill="auto"/>
            <w:vAlign w:val="center"/>
          </w:tcPr>
          <w:p w:rsidR="00835126" w:rsidRPr="00F12618" w:rsidRDefault="00835126" w:rsidP="00BA3CB6">
            <w:pPr>
              <w:spacing w:before="120"/>
              <w:jc w:val="center"/>
              <w:rPr>
                <w:rFonts w:ascii="Arial" w:hAnsi="Arial" w:cs="Arial"/>
                <w:sz w:val="20"/>
              </w:rPr>
            </w:pPr>
          </w:p>
        </w:tc>
      </w:tr>
      <w:tr w:rsidR="00835126" w:rsidRPr="00F12618">
        <w:tc>
          <w:tcPr>
            <w:tcW w:w="250" w:type="pct"/>
            <w:shd w:val="clear" w:color="auto" w:fill="auto"/>
            <w:vAlign w:val="center"/>
          </w:tcPr>
          <w:p w:rsidR="00835126" w:rsidRPr="00F12618" w:rsidRDefault="00835126" w:rsidP="00BA3CB6">
            <w:pPr>
              <w:spacing w:before="120"/>
              <w:jc w:val="center"/>
              <w:rPr>
                <w:rFonts w:ascii="Arial" w:hAnsi="Arial" w:cs="Arial"/>
                <w:sz w:val="20"/>
              </w:rPr>
            </w:pPr>
            <w:r w:rsidRPr="00F12618">
              <w:rPr>
                <w:rFonts w:ascii="Arial" w:hAnsi="Arial" w:cs="Arial"/>
                <w:sz w:val="20"/>
              </w:rPr>
              <w:t>18</w:t>
            </w:r>
          </w:p>
        </w:tc>
        <w:tc>
          <w:tcPr>
            <w:tcW w:w="2125" w:type="pct"/>
            <w:shd w:val="clear" w:color="auto" w:fill="auto"/>
            <w:vAlign w:val="center"/>
          </w:tcPr>
          <w:p w:rsidR="00835126" w:rsidRPr="00F12618" w:rsidRDefault="00835126" w:rsidP="00BA3CB6">
            <w:pPr>
              <w:spacing w:before="120"/>
              <w:rPr>
                <w:rFonts w:ascii="Arial" w:hAnsi="Arial" w:cs="Arial"/>
                <w:sz w:val="20"/>
              </w:rPr>
            </w:pPr>
            <w:r w:rsidRPr="00F12618">
              <w:rPr>
                <w:rFonts w:ascii="Arial" w:hAnsi="Arial" w:cs="Arial"/>
                <w:sz w:val="20"/>
              </w:rPr>
              <w:t xml:space="preserve">Tỷ suất lợi nhuận sử dụng xác định giá giao </w:t>
            </w:r>
            <w:r w:rsidRPr="00F12618">
              <w:rPr>
                <w:rFonts w:ascii="Arial" w:hAnsi="Arial" w:cs="Arial"/>
                <w:sz w:val="20"/>
                <w:lang w:val="en-US"/>
              </w:rPr>
              <w:t>d</w:t>
            </w:r>
            <w:r w:rsidRPr="00F12618">
              <w:rPr>
                <w:rFonts w:ascii="Arial" w:hAnsi="Arial" w:cs="Arial"/>
                <w:sz w:val="20"/>
              </w:rPr>
              <w:t>ịch liên kết</w:t>
            </w:r>
          </w:p>
        </w:tc>
        <w:tc>
          <w:tcPr>
            <w:tcW w:w="645" w:type="pct"/>
            <w:shd w:val="clear" w:color="auto" w:fill="auto"/>
            <w:vAlign w:val="center"/>
          </w:tcPr>
          <w:p w:rsidR="00835126" w:rsidRPr="00F12618" w:rsidRDefault="00835126" w:rsidP="00BA3CB6">
            <w:pPr>
              <w:spacing w:before="120"/>
              <w:jc w:val="center"/>
              <w:rPr>
                <w:rFonts w:ascii="Arial" w:hAnsi="Arial" w:cs="Arial"/>
                <w:sz w:val="20"/>
              </w:rPr>
            </w:pPr>
          </w:p>
        </w:tc>
        <w:tc>
          <w:tcPr>
            <w:tcW w:w="632" w:type="pct"/>
            <w:shd w:val="clear" w:color="auto" w:fill="auto"/>
            <w:vAlign w:val="center"/>
          </w:tcPr>
          <w:p w:rsidR="00835126" w:rsidRPr="00F12618" w:rsidRDefault="00835126" w:rsidP="00BA3CB6">
            <w:pPr>
              <w:spacing w:before="120"/>
              <w:jc w:val="center"/>
              <w:rPr>
                <w:rFonts w:ascii="Arial" w:hAnsi="Arial" w:cs="Arial"/>
                <w:sz w:val="20"/>
              </w:rPr>
            </w:pPr>
          </w:p>
        </w:tc>
        <w:tc>
          <w:tcPr>
            <w:tcW w:w="688" w:type="pct"/>
            <w:shd w:val="clear" w:color="auto" w:fill="auto"/>
            <w:vAlign w:val="center"/>
          </w:tcPr>
          <w:p w:rsidR="00835126" w:rsidRPr="00F12618" w:rsidRDefault="00835126" w:rsidP="00BA3CB6">
            <w:pPr>
              <w:spacing w:before="120"/>
              <w:jc w:val="center"/>
              <w:rPr>
                <w:rFonts w:ascii="Arial" w:hAnsi="Arial" w:cs="Arial"/>
                <w:sz w:val="20"/>
              </w:rPr>
            </w:pPr>
          </w:p>
        </w:tc>
        <w:tc>
          <w:tcPr>
            <w:tcW w:w="660" w:type="pct"/>
            <w:shd w:val="clear" w:color="auto" w:fill="auto"/>
            <w:vAlign w:val="center"/>
          </w:tcPr>
          <w:p w:rsidR="00835126" w:rsidRPr="00F12618" w:rsidRDefault="00835126" w:rsidP="00BA3CB6">
            <w:pPr>
              <w:spacing w:before="120"/>
              <w:jc w:val="center"/>
              <w:rPr>
                <w:rFonts w:ascii="Arial" w:hAnsi="Arial" w:cs="Arial"/>
                <w:sz w:val="20"/>
              </w:rPr>
            </w:pPr>
          </w:p>
        </w:tc>
      </w:tr>
      <w:tr w:rsidR="00835126" w:rsidRPr="00F12618">
        <w:tc>
          <w:tcPr>
            <w:tcW w:w="250" w:type="pct"/>
            <w:shd w:val="clear" w:color="auto" w:fill="auto"/>
            <w:vAlign w:val="center"/>
          </w:tcPr>
          <w:p w:rsidR="00835126" w:rsidRPr="00F12618" w:rsidRDefault="00835126" w:rsidP="00BA3CB6">
            <w:pPr>
              <w:spacing w:before="120"/>
              <w:jc w:val="center"/>
              <w:rPr>
                <w:rFonts w:ascii="Arial" w:hAnsi="Arial" w:cs="Arial"/>
                <w:sz w:val="20"/>
              </w:rPr>
            </w:pPr>
            <w:r w:rsidRPr="00F12618">
              <w:rPr>
                <w:rFonts w:ascii="Arial" w:hAnsi="Arial" w:cs="Arial"/>
                <w:sz w:val="20"/>
              </w:rPr>
              <w:t>a</w:t>
            </w:r>
          </w:p>
        </w:tc>
        <w:tc>
          <w:tcPr>
            <w:tcW w:w="2125" w:type="pct"/>
            <w:shd w:val="clear" w:color="auto" w:fill="auto"/>
            <w:vAlign w:val="center"/>
          </w:tcPr>
          <w:p w:rsidR="00835126" w:rsidRPr="00F12618" w:rsidRDefault="00835126" w:rsidP="00BA3CB6">
            <w:pPr>
              <w:spacing w:before="120"/>
              <w:rPr>
                <w:rFonts w:ascii="Arial" w:hAnsi="Arial" w:cs="Arial"/>
                <w:sz w:val="20"/>
                <w:lang w:val="en-US"/>
              </w:rPr>
            </w:pPr>
            <w:r w:rsidRPr="00F12618">
              <w:rPr>
                <w:rFonts w:ascii="Arial" w:hAnsi="Arial" w:cs="Arial"/>
                <w:sz w:val="20"/>
                <w:lang w:val="en-US"/>
              </w:rPr>
              <w:t>Tỷ suất ……………………………………</w:t>
            </w:r>
          </w:p>
        </w:tc>
        <w:tc>
          <w:tcPr>
            <w:tcW w:w="645" w:type="pct"/>
            <w:shd w:val="clear" w:color="auto" w:fill="auto"/>
            <w:vAlign w:val="center"/>
          </w:tcPr>
          <w:p w:rsidR="00835126" w:rsidRPr="00F12618" w:rsidRDefault="00835126" w:rsidP="00BA3CB6">
            <w:pPr>
              <w:spacing w:before="120"/>
              <w:jc w:val="center"/>
              <w:rPr>
                <w:rFonts w:ascii="Arial" w:hAnsi="Arial" w:cs="Arial"/>
                <w:sz w:val="20"/>
              </w:rPr>
            </w:pPr>
          </w:p>
        </w:tc>
        <w:tc>
          <w:tcPr>
            <w:tcW w:w="632" w:type="pct"/>
            <w:shd w:val="clear" w:color="auto" w:fill="auto"/>
            <w:vAlign w:val="center"/>
          </w:tcPr>
          <w:p w:rsidR="00835126" w:rsidRPr="00F12618" w:rsidRDefault="00835126" w:rsidP="00BA3CB6">
            <w:pPr>
              <w:spacing w:before="120"/>
              <w:jc w:val="center"/>
              <w:rPr>
                <w:rFonts w:ascii="Arial" w:hAnsi="Arial" w:cs="Arial"/>
                <w:sz w:val="20"/>
              </w:rPr>
            </w:pPr>
          </w:p>
        </w:tc>
        <w:tc>
          <w:tcPr>
            <w:tcW w:w="688" w:type="pct"/>
            <w:shd w:val="clear" w:color="auto" w:fill="auto"/>
            <w:vAlign w:val="center"/>
          </w:tcPr>
          <w:p w:rsidR="00835126" w:rsidRPr="00F12618" w:rsidRDefault="00835126" w:rsidP="00BA3CB6">
            <w:pPr>
              <w:spacing w:before="120"/>
              <w:jc w:val="center"/>
              <w:rPr>
                <w:rFonts w:ascii="Arial" w:hAnsi="Arial" w:cs="Arial"/>
                <w:sz w:val="20"/>
              </w:rPr>
            </w:pPr>
          </w:p>
        </w:tc>
        <w:tc>
          <w:tcPr>
            <w:tcW w:w="660" w:type="pct"/>
            <w:shd w:val="clear" w:color="auto" w:fill="auto"/>
            <w:vAlign w:val="center"/>
          </w:tcPr>
          <w:p w:rsidR="00835126" w:rsidRPr="00F12618" w:rsidRDefault="00835126" w:rsidP="00BA3CB6">
            <w:pPr>
              <w:spacing w:before="120"/>
              <w:jc w:val="center"/>
              <w:rPr>
                <w:rFonts w:ascii="Arial" w:hAnsi="Arial" w:cs="Arial"/>
                <w:sz w:val="20"/>
              </w:rPr>
            </w:pPr>
          </w:p>
        </w:tc>
      </w:tr>
      <w:tr w:rsidR="00835126" w:rsidRPr="00F12618">
        <w:tc>
          <w:tcPr>
            <w:tcW w:w="250" w:type="pct"/>
            <w:shd w:val="clear" w:color="auto" w:fill="auto"/>
            <w:vAlign w:val="center"/>
          </w:tcPr>
          <w:p w:rsidR="00835126" w:rsidRPr="00F12618" w:rsidRDefault="00835126" w:rsidP="00BA3CB6">
            <w:pPr>
              <w:spacing w:before="120"/>
              <w:jc w:val="center"/>
              <w:rPr>
                <w:rFonts w:ascii="Arial" w:hAnsi="Arial" w:cs="Arial"/>
                <w:sz w:val="20"/>
              </w:rPr>
            </w:pPr>
            <w:r w:rsidRPr="00F12618">
              <w:rPr>
                <w:rFonts w:ascii="Arial" w:hAnsi="Arial" w:cs="Arial"/>
                <w:sz w:val="20"/>
              </w:rPr>
              <w:t>b</w:t>
            </w:r>
          </w:p>
        </w:tc>
        <w:tc>
          <w:tcPr>
            <w:tcW w:w="2125" w:type="pct"/>
            <w:shd w:val="clear" w:color="auto" w:fill="auto"/>
            <w:vAlign w:val="center"/>
          </w:tcPr>
          <w:p w:rsidR="00835126" w:rsidRPr="00F12618" w:rsidRDefault="00835126" w:rsidP="00BA3CB6">
            <w:pPr>
              <w:spacing w:before="120"/>
              <w:rPr>
                <w:rFonts w:ascii="Arial" w:hAnsi="Arial" w:cs="Arial"/>
                <w:sz w:val="20"/>
              </w:rPr>
            </w:pPr>
            <w:r w:rsidRPr="00F12618">
              <w:rPr>
                <w:rFonts w:ascii="Arial" w:hAnsi="Arial" w:cs="Arial"/>
                <w:sz w:val="20"/>
                <w:lang w:val="en-US"/>
              </w:rPr>
              <w:t>Tỷ suất ……………………………………</w:t>
            </w:r>
          </w:p>
        </w:tc>
        <w:tc>
          <w:tcPr>
            <w:tcW w:w="645" w:type="pct"/>
            <w:shd w:val="clear" w:color="auto" w:fill="auto"/>
            <w:vAlign w:val="center"/>
          </w:tcPr>
          <w:p w:rsidR="00835126" w:rsidRPr="00F12618" w:rsidRDefault="00835126" w:rsidP="00BA3CB6">
            <w:pPr>
              <w:spacing w:before="120"/>
              <w:jc w:val="center"/>
              <w:rPr>
                <w:rFonts w:ascii="Arial" w:hAnsi="Arial" w:cs="Arial"/>
                <w:sz w:val="20"/>
              </w:rPr>
            </w:pPr>
          </w:p>
        </w:tc>
        <w:tc>
          <w:tcPr>
            <w:tcW w:w="632" w:type="pct"/>
            <w:shd w:val="clear" w:color="auto" w:fill="auto"/>
            <w:vAlign w:val="center"/>
          </w:tcPr>
          <w:p w:rsidR="00835126" w:rsidRPr="00F12618" w:rsidRDefault="00835126" w:rsidP="00BA3CB6">
            <w:pPr>
              <w:spacing w:before="120"/>
              <w:jc w:val="center"/>
              <w:rPr>
                <w:rFonts w:ascii="Arial" w:hAnsi="Arial" w:cs="Arial"/>
                <w:sz w:val="20"/>
              </w:rPr>
            </w:pPr>
          </w:p>
        </w:tc>
        <w:tc>
          <w:tcPr>
            <w:tcW w:w="688" w:type="pct"/>
            <w:shd w:val="clear" w:color="auto" w:fill="auto"/>
            <w:vAlign w:val="center"/>
          </w:tcPr>
          <w:p w:rsidR="00835126" w:rsidRPr="00F12618" w:rsidRDefault="00835126" w:rsidP="00BA3CB6">
            <w:pPr>
              <w:spacing w:before="120"/>
              <w:jc w:val="center"/>
              <w:rPr>
                <w:rFonts w:ascii="Arial" w:hAnsi="Arial" w:cs="Arial"/>
                <w:sz w:val="20"/>
              </w:rPr>
            </w:pPr>
          </w:p>
        </w:tc>
        <w:tc>
          <w:tcPr>
            <w:tcW w:w="660" w:type="pct"/>
            <w:shd w:val="clear" w:color="auto" w:fill="auto"/>
            <w:vAlign w:val="center"/>
          </w:tcPr>
          <w:p w:rsidR="00835126" w:rsidRPr="00F12618" w:rsidRDefault="00835126" w:rsidP="00BA3CB6">
            <w:pPr>
              <w:spacing w:before="120"/>
              <w:jc w:val="center"/>
              <w:rPr>
                <w:rFonts w:ascii="Arial" w:hAnsi="Arial" w:cs="Arial"/>
                <w:sz w:val="20"/>
              </w:rPr>
            </w:pPr>
          </w:p>
        </w:tc>
      </w:tr>
      <w:tr w:rsidR="00835126" w:rsidRPr="00F12618">
        <w:tc>
          <w:tcPr>
            <w:tcW w:w="250" w:type="pct"/>
            <w:shd w:val="clear" w:color="auto" w:fill="auto"/>
            <w:vAlign w:val="center"/>
          </w:tcPr>
          <w:p w:rsidR="00835126" w:rsidRPr="00F12618" w:rsidRDefault="00835126" w:rsidP="00BA3CB6">
            <w:pPr>
              <w:spacing w:before="120"/>
              <w:jc w:val="center"/>
              <w:rPr>
                <w:rFonts w:ascii="Arial" w:hAnsi="Arial" w:cs="Arial"/>
                <w:sz w:val="20"/>
              </w:rPr>
            </w:pPr>
            <w:r w:rsidRPr="00F12618">
              <w:rPr>
                <w:rFonts w:ascii="Arial" w:hAnsi="Arial" w:cs="Arial"/>
                <w:sz w:val="20"/>
              </w:rPr>
              <w:t>c</w:t>
            </w:r>
          </w:p>
        </w:tc>
        <w:tc>
          <w:tcPr>
            <w:tcW w:w="2125" w:type="pct"/>
            <w:shd w:val="clear" w:color="auto" w:fill="auto"/>
            <w:vAlign w:val="center"/>
          </w:tcPr>
          <w:p w:rsidR="00835126" w:rsidRPr="00F12618" w:rsidRDefault="00835126" w:rsidP="00BA3CB6">
            <w:pPr>
              <w:spacing w:before="120"/>
              <w:rPr>
                <w:rFonts w:ascii="Arial" w:hAnsi="Arial" w:cs="Arial"/>
                <w:sz w:val="20"/>
                <w:lang w:val="en-US"/>
              </w:rPr>
            </w:pPr>
            <w:r w:rsidRPr="00F12618">
              <w:rPr>
                <w:rFonts w:ascii="Arial" w:hAnsi="Arial" w:cs="Arial"/>
                <w:sz w:val="20"/>
                <w:lang w:val="en-US"/>
              </w:rPr>
              <w:t>………………………………………………….</w:t>
            </w:r>
          </w:p>
        </w:tc>
        <w:tc>
          <w:tcPr>
            <w:tcW w:w="645" w:type="pct"/>
            <w:shd w:val="clear" w:color="auto" w:fill="auto"/>
            <w:vAlign w:val="center"/>
          </w:tcPr>
          <w:p w:rsidR="00835126" w:rsidRPr="00F12618" w:rsidRDefault="00835126" w:rsidP="00BA3CB6">
            <w:pPr>
              <w:spacing w:before="120"/>
              <w:jc w:val="center"/>
              <w:rPr>
                <w:rFonts w:ascii="Arial" w:hAnsi="Arial" w:cs="Arial"/>
                <w:sz w:val="20"/>
              </w:rPr>
            </w:pPr>
          </w:p>
        </w:tc>
        <w:tc>
          <w:tcPr>
            <w:tcW w:w="632" w:type="pct"/>
            <w:shd w:val="clear" w:color="auto" w:fill="auto"/>
            <w:vAlign w:val="center"/>
          </w:tcPr>
          <w:p w:rsidR="00835126" w:rsidRPr="00F12618" w:rsidRDefault="00835126" w:rsidP="00BA3CB6">
            <w:pPr>
              <w:spacing w:before="120"/>
              <w:jc w:val="center"/>
              <w:rPr>
                <w:rFonts w:ascii="Arial" w:hAnsi="Arial" w:cs="Arial"/>
                <w:sz w:val="20"/>
              </w:rPr>
            </w:pPr>
          </w:p>
        </w:tc>
        <w:tc>
          <w:tcPr>
            <w:tcW w:w="688" w:type="pct"/>
            <w:shd w:val="clear" w:color="auto" w:fill="auto"/>
            <w:vAlign w:val="center"/>
          </w:tcPr>
          <w:p w:rsidR="00835126" w:rsidRPr="00F12618" w:rsidRDefault="00835126" w:rsidP="00BA3CB6">
            <w:pPr>
              <w:spacing w:before="120"/>
              <w:jc w:val="center"/>
              <w:rPr>
                <w:rFonts w:ascii="Arial" w:hAnsi="Arial" w:cs="Arial"/>
                <w:sz w:val="20"/>
              </w:rPr>
            </w:pPr>
          </w:p>
        </w:tc>
        <w:tc>
          <w:tcPr>
            <w:tcW w:w="660" w:type="pct"/>
            <w:shd w:val="clear" w:color="auto" w:fill="auto"/>
            <w:vAlign w:val="center"/>
          </w:tcPr>
          <w:p w:rsidR="00835126" w:rsidRPr="00F12618" w:rsidRDefault="00835126" w:rsidP="00BA3CB6">
            <w:pPr>
              <w:spacing w:before="120"/>
              <w:jc w:val="center"/>
              <w:rPr>
                <w:rFonts w:ascii="Arial" w:hAnsi="Arial" w:cs="Arial"/>
                <w:sz w:val="20"/>
              </w:rPr>
            </w:pPr>
          </w:p>
        </w:tc>
      </w:tr>
    </w:tbl>
    <w:p w:rsidR="00E26B9A" w:rsidRPr="00F12618" w:rsidRDefault="00E26B9A" w:rsidP="00BA3CB6">
      <w:pPr>
        <w:spacing w:before="120"/>
        <w:rPr>
          <w:rFonts w:ascii="Arial" w:hAnsi="Arial" w:cs="Arial"/>
          <w:b/>
          <w:sz w:val="20"/>
        </w:rPr>
      </w:pPr>
      <w:r w:rsidRPr="00F12618">
        <w:rPr>
          <w:rFonts w:ascii="Arial" w:hAnsi="Arial" w:cs="Arial"/>
          <w:b/>
          <w:sz w:val="20"/>
        </w:rPr>
        <w:t>3. Dành cho người nộp thuế là các công ty chứng k</w:t>
      </w:r>
      <w:r w:rsidR="00C44ABA" w:rsidRPr="00F12618">
        <w:rPr>
          <w:rFonts w:ascii="Arial" w:hAnsi="Arial" w:cs="Arial"/>
          <w:b/>
          <w:sz w:val="20"/>
        </w:rPr>
        <w:t>hoán</w:t>
      </w:r>
      <w:r w:rsidRPr="00F12618">
        <w:rPr>
          <w:rFonts w:ascii="Arial" w:hAnsi="Arial" w:cs="Arial"/>
          <w:b/>
          <w:sz w:val="20"/>
        </w:rPr>
        <w:t>, công ty quản lý quỹ đầu tư chứng kho</w:t>
      </w:r>
      <w:r w:rsidR="00780B39" w:rsidRPr="00F12618">
        <w:rPr>
          <w:rFonts w:ascii="Arial" w:hAnsi="Arial" w:cs="Arial"/>
          <w:b/>
          <w:sz w:val="20"/>
          <w:lang w:val="en-US"/>
        </w:rPr>
        <w:t>á</w:t>
      </w:r>
      <w:r w:rsidRPr="00F12618">
        <w:rPr>
          <w:rFonts w:ascii="Arial" w:hAnsi="Arial" w:cs="Arial"/>
          <w:b/>
          <w:sz w:val="20"/>
        </w:rPr>
        <w:t>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93"/>
        <w:gridCol w:w="1302"/>
        <w:gridCol w:w="1266"/>
      </w:tblGrid>
      <w:tr w:rsidR="00835126" w:rsidRPr="007D2E99">
        <w:tc>
          <w:tcPr>
            <w:tcW w:w="9828" w:type="dxa"/>
          </w:tcPr>
          <w:p w:rsidR="00835126" w:rsidRPr="007D2E99" w:rsidRDefault="00835126" w:rsidP="007D2E99">
            <w:pPr>
              <w:spacing w:before="120"/>
              <w:jc w:val="center"/>
              <w:rPr>
                <w:rFonts w:ascii="Arial" w:eastAsia="Times New Roman" w:hAnsi="Arial" w:cs="Arial"/>
                <w:sz w:val="20"/>
                <w:lang w:val="en-US"/>
              </w:rPr>
            </w:pPr>
            <w:r w:rsidRPr="007D2E99">
              <w:rPr>
                <w:rFonts w:ascii="Arial" w:eastAsia="Times New Roman" w:hAnsi="Arial" w:cs="Arial"/>
                <w:sz w:val="20"/>
              </w:rPr>
              <w:t>Người nộp thuế đ</w:t>
            </w:r>
            <w:r w:rsidRPr="007D2E99">
              <w:rPr>
                <w:rFonts w:ascii="Arial" w:eastAsia="Times New Roman" w:hAnsi="Arial" w:cs="Arial"/>
                <w:sz w:val="20"/>
                <w:lang w:val="en-US"/>
              </w:rPr>
              <w:t>ã</w:t>
            </w:r>
            <w:r w:rsidRPr="007D2E99">
              <w:rPr>
                <w:rFonts w:ascii="Arial" w:eastAsia="Times New Roman" w:hAnsi="Arial" w:cs="Arial"/>
                <w:sz w:val="20"/>
              </w:rPr>
              <w:t xml:space="preserve"> ký thỏa thuận </w:t>
            </w:r>
            <w:r w:rsidRPr="007D2E99">
              <w:rPr>
                <w:rFonts w:ascii="Arial" w:eastAsia="Times New Roman" w:hAnsi="Arial" w:cs="Arial"/>
                <w:sz w:val="20"/>
                <w:lang w:val="en-US"/>
              </w:rPr>
              <w:t>trước</w:t>
            </w:r>
            <w:r w:rsidRPr="007D2E99">
              <w:rPr>
                <w:rFonts w:ascii="Arial" w:eastAsia="Times New Roman" w:hAnsi="Arial" w:cs="Arial"/>
                <w:sz w:val="20"/>
              </w:rPr>
              <w:t xml:space="preserve"> về phương pháp xác định giá tính thuế (APA)</w:t>
            </w:r>
          </w:p>
        </w:tc>
        <w:tc>
          <w:tcPr>
            <w:tcW w:w="1800" w:type="dxa"/>
          </w:tcPr>
          <w:p w:rsidR="00835126" w:rsidRPr="007D2E99" w:rsidRDefault="00835126" w:rsidP="007D2E99">
            <w:pPr>
              <w:spacing w:before="120"/>
              <w:rPr>
                <w:rFonts w:ascii="Arial" w:eastAsia="Times New Roman" w:hAnsi="Arial" w:cs="Arial"/>
                <w:sz w:val="20"/>
                <w:lang w:val="en-US"/>
              </w:rPr>
            </w:pPr>
            <w:r w:rsidRPr="007D2E99">
              <w:rPr>
                <w:rFonts w:ascii="Arial" w:eastAsia="Times New Roman" w:hAnsi="Arial" w:cs="Arial"/>
                <w:sz w:val="20"/>
              </w:rPr>
              <w:t xml:space="preserve">Có </w:t>
            </w:r>
            <w:r w:rsidRPr="007D2E99">
              <w:rPr>
                <w:rFonts w:ascii="Arial" w:eastAsia="Times New Roman" w:hAnsi="Arial" w:cs="Arial"/>
                <w:sz w:val="20"/>
                <w:lang w:val="en-US"/>
              </w:rPr>
              <w:t xml:space="preserve">    </w:t>
            </w:r>
            <w:r w:rsidRPr="007D2E99">
              <w:rPr>
                <w:rFonts w:ascii="Arial" w:eastAsia="Times New Roman" w:hAnsi="Arial" w:cs="Arial"/>
                <w:sz w:val="20"/>
              </w:rPr>
              <w:t>□</w:t>
            </w:r>
          </w:p>
        </w:tc>
        <w:tc>
          <w:tcPr>
            <w:tcW w:w="1548" w:type="dxa"/>
          </w:tcPr>
          <w:p w:rsidR="00835126" w:rsidRPr="007D2E99" w:rsidRDefault="00835126" w:rsidP="007D2E99">
            <w:pPr>
              <w:spacing w:before="120"/>
              <w:rPr>
                <w:rFonts w:ascii="Arial" w:eastAsia="Times New Roman" w:hAnsi="Arial" w:cs="Arial"/>
                <w:sz w:val="20"/>
                <w:lang w:val="en-US"/>
              </w:rPr>
            </w:pPr>
            <w:r w:rsidRPr="007D2E99">
              <w:rPr>
                <w:rFonts w:ascii="Arial" w:eastAsia="Times New Roman" w:hAnsi="Arial" w:cs="Arial"/>
                <w:sz w:val="20"/>
              </w:rPr>
              <w:t xml:space="preserve">Không </w:t>
            </w:r>
            <w:r w:rsidRPr="007D2E99">
              <w:rPr>
                <w:rFonts w:ascii="Arial" w:eastAsia="Times New Roman" w:hAnsi="Arial" w:cs="Arial"/>
                <w:sz w:val="20"/>
                <w:lang w:val="en-US"/>
              </w:rPr>
              <w:t xml:space="preserve">   </w:t>
            </w:r>
            <w:r w:rsidRPr="007D2E99">
              <w:rPr>
                <w:rFonts w:ascii="Arial" w:eastAsia="Times New Roman" w:hAnsi="Arial" w:cs="Arial"/>
                <w:sz w:val="20"/>
              </w:rPr>
              <w:t>□</w:t>
            </w:r>
          </w:p>
        </w:tc>
      </w:tr>
    </w:tbl>
    <w:p w:rsidR="00E26B9A" w:rsidRPr="00F12618" w:rsidRDefault="00E26B9A" w:rsidP="00BA3CB6">
      <w:pPr>
        <w:spacing w:before="120"/>
        <w:jc w:val="right"/>
        <w:rPr>
          <w:rFonts w:ascii="Arial" w:hAnsi="Arial" w:cs="Arial"/>
          <w:i/>
          <w:sz w:val="20"/>
        </w:rPr>
      </w:pPr>
      <w:r w:rsidRPr="00F12618">
        <w:rPr>
          <w:rFonts w:ascii="Arial" w:hAnsi="Arial" w:cs="Arial"/>
          <w:i/>
          <w:sz w:val="20"/>
        </w:rPr>
        <w:t>Đơn vị tiền: Đồng Việt Nam</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41"/>
        <w:gridCol w:w="3563"/>
        <w:gridCol w:w="1293"/>
        <w:gridCol w:w="1209"/>
        <w:gridCol w:w="1225"/>
        <w:gridCol w:w="1334"/>
      </w:tblGrid>
      <w:tr w:rsidR="00E26B9A" w:rsidRPr="00F12618">
        <w:tc>
          <w:tcPr>
            <w:tcW w:w="251" w:type="pct"/>
            <w:vMerge w:val="restart"/>
            <w:shd w:val="clear" w:color="auto" w:fill="auto"/>
            <w:vAlign w:val="center"/>
          </w:tcPr>
          <w:p w:rsidR="00E26B9A" w:rsidRPr="00F12618" w:rsidRDefault="00E26B9A" w:rsidP="00BA3CB6">
            <w:pPr>
              <w:spacing w:before="120"/>
              <w:jc w:val="center"/>
              <w:rPr>
                <w:rFonts w:ascii="Arial" w:hAnsi="Arial" w:cs="Arial"/>
                <w:b/>
                <w:sz w:val="20"/>
              </w:rPr>
            </w:pPr>
            <w:r w:rsidRPr="00F12618">
              <w:rPr>
                <w:rFonts w:ascii="Arial" w:hAnsi="Arial" w:cs="Arial"/>
                <w:b/>
                <w:sz w:val="20"/>
              </w:rPr>
              <w:t>STT</w:t>
            </w:r>
          </w:p>
        </w:tc>
        <w:tc>
          <w:tcPr>
            <w:tcW w:w="1973" w:type="pct"/>
            <w:vMerge w:val="restart"/>
            <w:shd w:val="clear" w:color="auto" w:fill="auto"/>
            <w:vAlign w:val="center"/>
          </w:tcPr>
          <w:p w:rsidR="00E26B9A" w:rsidRPr="00F12618" w:rsidRDefault="00E26B9A" w:rsidP="00BA3CB6">
            <w:pPr>
              <w:spacing w:before="120"/>
              <w:jc w:val="center"/>
              <w:rPr>
                <w:rFonts w:ascii="Arial" w:hAnsi="Arial" w:cs="Arial"/>
                <w:b/>
                <w:sz w:val="20"/>
              </w:rPr>
            </w:pPr>
            <w:r w:rsidRPr="00F12618">
              <w:rPr>
                <w:rFonts w:ascii="Arial" w:hAnsi="Arial" w:cs="Arial"/>
                <w:b/>
                <w:sz w:val="20"/>
              </w:rPr>
              <w:t>Chỉ tiêu</w:t>
            </w:r>
          </w:p>
        </w:tc>
        <w:tc>
          <w:tcPr>
            <w:tcW w:w="1395" w:type="pct"/>
            <w:gridSpan w:val="2"/>
            <w:shd w:val="clear" w:color="auto" w:fill="auto"/>
            <w:vAlign w:val="center"/>
          </w:tcPr>
          <w:p w:rsidR="00E26B9A" w:rsidRPr="00F12618" w:rsidRDefault="00E26B9A" w:rsidP="00BA3CB6">
            <w:pPr>
              <w:spacing w:before="120"/>
              <w:jc w:val="center"/>
              <w:rPr>
                <w:rFonts w:ascii="Arial" w:hAnsi="Arial" w:cs="Arial"/>
                <w:b/>
                <w:sz w:val="20"/>
              </w:rPr>
            </w:pPr>
            <w:r w:rsidRPr="00F12618">
              <w:rPr>
                <w:rFonts w:ascii="Arial" w:hAnsi="Arial" w:cs="Arial"/>
                <w:b/>
                <w:sz w:val="20"/>
              </w:rPr>
              <w:t>Giá trị giao dịch liên kết</w:t>
            </w:r>
          </w:p>
        </w:tc>
        <w:tc>
          <w:tcPr>
            <w:tcW w:w="683" w:type="pct"/>
            <w:vMerge w:val="restart"/>
            <w:shd w:val="clear" w:color="auto" w:fill="auto"/>
            <w:vAlign w:val="center"/>
          </w:tcPr>
          <w:p w:rsidR="00E26B9A" w:rsidRPr="00F12618" w:rsidRDefault="00E26B9A" w:rsidP="00BA3CB6">
            <w:pPr>
              <w:spacing w:before="120"/>
              <w:jc w:val="center"/>
              <w:rPr>
                <w:rFonts w:ascii="Arial" w:hAnsi="Arial" w:cs="Arial"/>
                <w:b/>
                <w:sz w:val="20"/>
              </w:rPr>
            </w:pPr>
            <w:r w:rsidRPr="00F12618">
              <w:rPr>
                <w:rFonts w:ascii="Arial" w:hAnsi="Arial" w:cs="Arial"/>
                <w:b/>
                <w:sz w:val="20"/>
              </w:rPr>
              <w:t xml:space="preserve">Giá trị giao dịch </w:t>
            </w:r>
            <w:r w:rsidR="00C44ABA" w:rsidRPr="00F12618">
              <w:rPr>
                <w:rFonts w:ascii="Arial" w:hAnsi="Arial" w:cs="Arial"/>
                <w:b/>
                <w:sz w:val="20"/>
              </w:rPr>
              <w:t>với</w:t>
            </w:r>
            <w:r w:rsidRPr="00F12618">
              <w:rPr>
                <w:rFonts w:ascii="Arial" w:hAnsi="Arial" w:cs="Arial"/>
                <w:b/>
                <w:sz w:val="20"/>
              </w:rPr>
              <w:t xml:space="preserve"> các bên độc lập</w:t>
            </w:r>
          </w:p>
        </w:tc>
        <w:tc>
          <w:tcPr>
            <w:tcW w:w="698" w:type="pct"/>
            <w:vMerge w:val="restart"/>
            <w:shd w:val="clear" w:color="auto" w:fill="auto"/>
            <w:vAlign w:val="center"/>
          </w:tcPr>
          <w:p w:rsidR="00E26B9A" w:rsidRPr="00F12618" w:rsidRDefault="00E26B9A" w:rsidP="00BA3CB6">
            <w:pPr>
              <w:spacing w:before="120"/>
              <w:jc w:val="center"/>
              <w:rPr>
                <w:rFonts w:ascii="Arial" w:hAnsi="Arial" w:cs="Arial"/>
                <w:b/>
                <w:sz w:val="20"/>
              </w:rPr>
            </w:pPr>
            <w:r w:rsidRPr="00F12618">
              <w:rPr>
                <w:rFonts w:ascii="Arial" w:hAnsi="Arial" w:cs="Arial"/>
                <w:b/>
                <w:sz w:val="20"/>
              </w:rPr>
              <w:t>Tổng giá trị phát sinh từ h</w:t>
            </w:r>
            <w:r w:rsidR="00835126" w:rsidRPr="00F12618">
              <w:rPr>
                <w:rFonts w:ascii="Arial" w:hAnsi="Arial" w:cs="Arial"/>
                <w:b/>
                <w:sz w:val="20"/>
                <w:lang w:val="en-US"/>
              </w:rPr>
              <w:t>oạt</w:t>
            </w:r>
            <w:r w:rsidRPr="00F12618">
              <w:rPr>
                <w:rFonts w:ascii="Arial" w:hAnsi="Arial" w:cs="Arial"/>
                <w:b/>
                <w:sz w:val="20"/>
              </w:rPr>
              <w:t xml:space="preserve"> động </w:t>
            </w:r>
            <w:r w:rsidR="00C44ABA" w:rsidRPr="00F12618">
              <w:rPr>
                <w:rFonts w:ascii="Arial" w:hAnsi="Arial" w:cs="Arial"/>
                <w:b/>
                <w:sz w:val="20"/>
              </w:rPr>
              <w:t>kinh</w:t>
            </w:r>
            <w:r w:rsidRPr="00F12618">
              <w:rPr>
                <w:rFonts w:ascii="Arial" w:hAnsi="Arial" w:cs="Arial"/>
                <w:b/>
                <w:sz w:val="20"/>
              </w:rPr>
              <w:t xml:space="preserve"> d</w:t>
            </w:r>
            <w:r w:rsidR="00835126" w:rsidRPr="00F12618">
              <w:rPr>
                <w:rFonts w:ascii="Arial" w:hAnsi="Arial" w:cs="Arial"/>
                <w:b/>
                <w:sz w:val="20"/>
                <w:lang w:val="en-US"/>
              </w:rPr>
              <w:t>oanh</w:t>
            </w:r>
            <w:r w:rsidRPr="00F12618">
              <w:rPr>
                <w:rFonts w:ascii="Arial" w:hAnsi="Arial" w:cs="Arial"/>
                <w:b/>
                <w:sz w:val="20"/>
              </w:rPr>
              <w:t xml:space="preserve"> trong kỳ</w:t>
            </w:r>
          </w:p>
        </w:tc>
      </w:tr>
      <w:tr w:rsidR="00E26B9A" w:rsidRPr="00F12618">
        <w:tc>
          <w:tcPr>
            <w:tcW w:w="251" w:type="pct"/>
            <w:vMerge/>
            <w:shd w:val="clear" w:color="auto" w:fill="auto"/>
            <w:vAlign w:val="center"/>
          </w:tcPr>
          <w:p w:rsidR="00E26B9A" w:rsidRPr="00F12618" w:rsidRDefault="00E26B9A" w:rsidP="00BA3CB6">
            <w:pPr>
              <w:spacing w:before="120"/>
              <w:jc w:val="center"/>
              <w:rPr>
                <w:rFonts w:ascii="Arial" w:hAnsi="Arial" w:cs="Arial"/>
                <w:sz w:val="20"/>
              </w:rPr>
            </w:pPr>
          </w:p>
        </w:tc>
        <w:tc>
          <w:tcPr>
            <w:tcW w:w="1973" w:type="pct"/>
            <w:vMerge/>
            <w:shd w:val="clear" w:color="auto" w:fill="auto"/>
            <w:vAlign w:val="center"/>
          </w:tcPr>
          <w:p w:rsidR="00E26B9A" w:rsidRPr="00F12618" w:rsidRDefault="00E26B9A" w:rsidP="00BA3CB6">
            <w:pPr>
              <w:spacing w:before="120"/>
              <w:rPr>
                <w:rFonts w:ascii="Arial" w:hAnsi="Arial" w:cs="Arial"/>
                <w:sz w:val="20"/>
              </w:rPr>
            </w:pPr>
          </w:p>
        </w:tc>
        <w:tc>
          <w:tcPr>
            <w:tcW w:w="721" w:type="pct"/>
            <w:shd w:val="clear" w:color="auto" w:fill="auto"/>
            <w:vAlign w:val="center"/>
          </w:tcPr>
          <w:p w:rsidR="00E26B9A" w:rsidRPr="00F12618" w:rsidRDefault="00E26B9A" w:rsidP="00BA3CB6">
            <w:pPr>
              <w:spacing w:before="120"/>
              <w:jc w:val="center"/>
              <w:rPr>
                <w:rFonts w:ascii="Arial" w:hAnsi="Arial" w:cs="Arial"/>
                <w:sz w:val="20"/>
              </w:rPr>
            </w:pPr>
            <w:r w:rsidRPr="00F12618">
              <w:rPr>
                <w:rFonts w:ascii="Arial" w:hAnsi="Arial" w:cs="Arial"/>
                <w:sz w:val="20"/>
              </w:rPr>
              <w:t>Giá trị xác định theo Hồ sơ xác định giá giao dịch liên kết</w:t>
            </w:r>
          </w:p>
        </w:tc>
        <w:tc>
          <w:tcPr>
            <w:tcW w:w="674" w:type="pct"/>
            <w:shd w:val="clear" w:color="auto" w:fill="auto"/>
            <w:vAlign w:val="center"/>
          </w:tcPr>
          <w:p w:rsidR="00E26B9A" w:rsidRPr="00F12618" w:rsidRDefault="00E26B9A" w:rsidP="00BA3CB6">
            <w:pPr>
              <w:spacing w:before="120"/>
              <w:jc w:val="center"/>
              <w:rPr>
                <w:rFonts w:ascii="Arial" w:hAnsi="Arial" w:cs="Arial"/>
                <w:sz w:val="20"/>
              </w:rPr>
            </w:pPr>
            <w:r w:rsidRPr="00F12618">
              <w:rPr>
                <w:rFonts w:ascii="Arial" w:hAnsi="Arial" w:cs="Arial"/>
                <w:sz w:val="20"/>
              </w:rPr>
              <w:t>Giá trị xác định giá theo APA</w:t>
            </w:r>
          </w:p>
        </w:tc>
        <w:tc>
          <w:tcPr>
            <w:tcW w:w="683" w:type="pct"/>
            <w:vMerge/>
            <w:shd w:val="clear" w:color="auto" w:fill="auto"/>
            <w:vAlign w:val="center"/>
          </w:tcPr>
          <w:p w:rsidR="00E26B9A" w:rsidRPr="00F12618" w:rsidRDefault="00E26B9A" w:rsidP="00BA3CB6">
            <w:pPr>
              <w:spacing w:before="120"/>
              <w:jc w:val="center"/>
              <w:rPr>
                <w:rFonts w:ascii="Arial" w:hAnsi="Arial" w:cs="Arial"/>
                <w:sz w:val="20"/>
              </w:rPr>
            </w:pPr>
          </w:p>
        </w:tc>
        <w:tc>
          <w:tcPr>
            <w:tcW w:w="698" w:type="pct"/>
            <w:vMerge/>
            <w:shd w:val="clear" w:color="auto" w:fill="auto"/>
            <w:vAlign w:val="center"/>
          </w:tcPr>
          <w:p w:rsidR="00E26B9A" w:rsidRPr="00F12618" w:rsidRDefault="00E26B9A" w:rsidP="00BA3CB6">
            <w:pPr>
              <w:spacing w:before="120"/>
              <w:jc w:val="center"/>
              <w:rPr>
                <w:rFonts w:ascii="Arial" w:hAnsi="Arial" w:cs="Arial"/>
                <w:sz w:val="20"/>
              </w:rPr>
            </w:pPr>
          </w:p>
        </w:tc>
      </w:tr>
      <w:tr w:rsidR="00E26B9A" w:rsidRPr="00F12618">
        <w:tc>
          <w:tcPr>
            <w:tcW w:w="251" w:type="pct"/>
            <w:shd w:val="clear" w:color="auto" w:fill="auto"/>
            <w:vAlign w:val="center"/>
          </w:tcPr>
          <w:p w:rsidR="00E26B9A" w:rsidRPr="00F12618" w:rsidRDefault="00E26B9A" w:rsidP="00BA3CB6">
            <w:pPr>
              <w:spacing w:before="120"/>
              <w:jc w:val="center"/>
              <w:rPr>
                <w:rFonts w:ascii="Arial" w:hAnsi="Arial" w:cs="Arial"/>
                <w:sz w:val="20"/>
              </w:rPr>
            </w:pPr>
            <w:r w:rsidRPr="00F12618">
              <w:rPr>
                <w:rFonts w:ascii="Arial" w:hAnsi="Arial" w:cs="Arial"/>
                <w:sz w:val="20"/>
              </w:rPr>
              <w:t>(1)</w:t>
            </w:r>
          </w:p>
        </w:tc>
        <w:tc>
          <w:tcPr>
            <w:tcW w:w="1973" w:type="pct"/>
            <w:shd w:val="clear" w:color="auto" w:fill="auto"/>
            <w:vAlign w:val="center"/>
          </w:tcPr>
          <w:p w:rsidR="00E26B9A" w:rsidRPr="00F12618" w:rsidRDefault="00E26B9A" w:rsidP="00BA3CB6">
            <w:pPr>
              <w:spacing w:before="120"/>
              <w:jc w:val="center"/>
              <w:rPr>
                <w:rFonts w:ascii="Arial" w:hAnsi="Arial" w:cs="Arial"/>
                <w:sz w:val="20"/>
              </w:rPr>
            </w:pPr>
            <w:r w:rsidRPr="00F12618">
              <w:rPr>
                <w:rFonts w:ascii="Arial" w:hAnsi="Arial" w:cs="Arial"/>
                <w:sz w:val="20"/>
              </w:rPr>
              <w:t>(2)</w:t>
            </w:r>
          </w:p>
        </w:tc>
        <w:tc>
          <w:tcPr>
            <w:tcW w:w="721" w:type="pct"/>
            <w:shd w:val="clear" w:color="auto" w:fill="auto"/>
            <w:vAlign w:val="center"/>
          </w:tcPr>
          <w:p w:rsidR="00E26B9A" w:rsidRPr="00F12618" w:rsidRDefault="00E26B9A" w:rsidP="00BA3CB6">
            <w:pPr>
              <w:spacing w:before="120"/>
              <w:jc w:val="center"/>
              <w:rPr>
                <w:rFonts w:ascii="Arial" w:hAnsi="Arial" w:cs="Arial"/>
                <w:sz w:val="20"/>
              </w:rPr>
            </w:pPr>
            <w:r w:rsidRPr="00F12618">
              <w:rPr>
                <w:rFonts w:ascii="Arial" w:hAnsi="Arial" w:cs="Arial"/>
                <w:sz w:val="20"/>
              </w:rPr>
              <w:t>(3)</w:t>
            </w:r>
          </w:p>
        </w:tc>
        <w:tc>
          <w:tcPr>
            <w:tcW w:w="674" w:type="pct"/>
            <w:shd w:val="clear" w:color="auto" w:fill="auto"/>
            <w:vAlign w:val="center"/>
          </w:tcPr>
          <w:p w:rsidR="00E26B9A" w:rsidRPr="00F12618" w:rsidRDefault="00E26B9A" w:rsidP="00BA3CB6">
            <w:pPr>
              <w:spacing w:before="120"/>
              <w:jc w:val="center"/>
              <w:rPr>
                <w:rFonts w:ascii="Arial" w:hAnsi="Arial" w:cs="Arial"/>
                <w:sz w:val="20"/>
              </w:rPr>
            </w:pPr>
            <w:r w:rsidRPr="00F12618">
              <w:rPr>
                <w:rFonts w:ascii="Arial" w:hAnsi="Arial" w:cs="Arial"/>
                <w:sz w:val="20"/>
              </w:rPr>
              <w:t>(4)</w:t>
            </w:r>
          </w:p>
        </w:tc>
        <w:tc>
          <w:tcPr>
            <w:tcW w:w="683" w:type="pct"/>
            <w:shd w:val="clear" w:color="auto" w:fill="auto"/>
            <w:vAlign w:val="center"/>
          </w:tcPr>
          <w:p w:rsidR="00E26B9A" w:rsidRPr="00F12618" w:rsidRDefault="00E26B9A" w:rsidP="00BA3CB6">
            <w:pPr>
              <w:spacing w:before="120"/>
              <w:jc w:val="center"/>
              <w:rPr>
                <w:rFonts w:ascii="Arial" w:hAnsi="Arial" w:cs="Arial"/>
                <w:sz w:val="20"/>
              </w:rPr>
            </w:pPr>
            <w:r w:rsidRPr="00F12618">
              <w:rPr>
                <w:rFonts w:ascii="Arial" w:hAnsi="Arial" w:cs="Arial"/>
                <w:sz w:val="20"/>
              </w:rPr>
              <w:t>(5)</w:t>
            </w:r>
          </w:p>
        </w:tc>
        <w:tc>
          <w:tcPr>
            <w:tcW w:w="698" w:type="pct"/>
            <w:shd w:val="clear" w:color="auto" w:fill="auto"/>
            <w:vAlign w:val="center"/>
          </w:tcPr>
          <w:p w:rsidR="00E26B9A" w:rsidRPr="00F12618" w:rsidRDefault="00835126" w:rsidP="00BA3CB6">
            <w:pPr>
              <w:spacing w:before="120"/>
              <w:jc w:val="center"/>
              <w:rPr>
                <w:rFonts w:ascii="Arial" w:hAnsi="Arial" w:cs="Arial"/>
                <w:sz w:val="20"/>
              </w:rPr>
            </w:pPr>
            <w:r w:rsidRPr="00F12618">
              <w:rPr>
                <w:rFonts w:ascii="Arial" w:hAnsi="Arial" w:cs="Arial"/>
                <w:sz w:val="20"/>
              </w:rPr>
              <w:t>(6</w:t>
            </w:r>
            <w:r w:rsidRPr="00F12618">
              <w:rPr>
                <w:rFonts w:ascii="Arial" w:hAnsi="Arial" w:cs="Arial"/>
                <w:sz w:val="20"/>
                <w:lang w:val="en-US"/>
              </w:rPr>
              <w:t>)=(</w:t>
            </w:r>
            <w:r w:rsidR="00E26B9A" w:rsidRPr="00F12618">
              <w:rPr>
                <w:rFonts w:ascii="Arial" w:hAnsi="Arial" w:cs="Arial"/>
                <w:sz w:val="20"/>
              </w:rPr>
              <w:t>3)+(4)+(5)</w:t>
            </w:r>
          </w:p>
        </w:tc>
      </w:tr>
      <w:tr w:rsidR="00E26B9A" w:rsidRPr="00F12618">
        <w:tc>
          <w:tcPr>
            <w:tcW w:w="251" w:type="pct"/>
            <w:shd w:val="clear" w:color="auto" w:fill="auto"/>
            <w:vAlign w:val="center"/>
          </w:tcPr>
          <w:p w:rsidR="00E26B9A" w:rsidRPr="00F12618" w:rsidRDefault="00E26B9A" w:rsidP="00BA3CB6">
            <w:pPr>
              <w:spacing w:before="120"/>
              <w:jc w:val="center"/>
              <w:rPr>
                <w:rFonts w:ascii="Arial" w:hAnsi="Arial" w:cs="Arial"/>
                <w:sz w:val="20"/>
              </w:rPr>
            </w:pPr>
            <w:r w:rsidRPr="00F12618">
              <w:rPr>
                <w:rFonts w:ascii="Arial" w:hAnsi="Arial" w:cs="Arial"/>
                <w:sz w:val="20"/>
              </w:rPr>
              <w:t>1</w:t>
            </w:r>
          </w:p>
        </w:tc>
        <w:tc>
          <w:tcPr>
            <w:tcW w:w="1973" w:type="pct"/>
            <w:shd w:val="clear" w:color="auto" w:fill="auto"/>
            <w:vAlign w:val="center"/>
          </w:tcPr>
          <w:p w:rsidR="00E26B9A" w:rsidRPr="00F12618" w:rsidRDefault="00E26B9A" w:rsidP="00BA3CB6">
            <w:pPr>
              <w:spacing w:before="120"/>
              <w:rPr>
                <w:rFonts w:ascii="Arial" w:hAnsi="Arial" w:cs="Arial"/>
                <w:sz w:val="20"/>
              </w:rPr>
            </w:pPr>
            <w:r w:rsidRPr="00F12618">
              <w:rPr>
                <w:rFonts w:ascii="Arial" w:hAnsi="Arial" w:cs="Arial"/>
                <w:sz w:val="20"/>
              </w:rPr>
              <w:t>Thu từ phí cung cấp dịch vụ cho khách hàng và hoạt động tự doanh.</w:t>
            </w:r>
          </w:p>
        </w:tc>
        <w:tc>
          <w:tcPr>
            <w:tcW w:w="721" w:type="pct"/>
            <w:shd w:val="clear" w:color="auto" w:fill="auto"/>
            <w:vAlign w:val="center"/>
          </w:tcPr>
          <w:p w:rsidR="00E26B9A" w:rsidRPr="00F12618" w:rsidRDefault="00E26B9A" w:rsidP="00BA3CB6">
            <w:pPr>
              <w:spacing w:before="120"/>
              <w:jc w:val="center"/>
              <w:rPr>
                <w:rFonts w:ascii="Arial" w:hAnsi="Arial" w:cs="Arial"/>
                <w:sz w:val="20"/>
              </w:rPr>
            </w:pPr>
          </w:p>
        </w:tc>
        <w:tc>
          <w:tcPr>
            <w:tcW w:w="674" w:type="pct"/>
            <w:shd w:val="clear" w:color="auto" w:fill="auto"/>
            <w:vAlign w:val="center"/>
          </w:tcPr>
          <w:p w:rsidR="00E26B9A" w:rsidRPr="00F12618" w:rsidRDefault="00E26B9A" w:rsidP="00BA3CB6">
            <w:pPr>
              <w:spacing w:before="120"/>
              <w:jc w:val="center"/>
              <w:rPr>
                <w:rFonts w:ascii="Arial" w:hAnsi="Arial" w:cs="Arial"/>
                <w:sz w:val="20"/>
              </w:rPr>
            </w:pPr>
          </w:p>
        </w:tc>
        <w:tc>
          <w:tcPr>
            <w:tcW w:w="683" w:type="pct"/>
            <w:shd w:val="clear" w:color="auto" w:fill="auto"/>
            <w:vAlign w:val="center"/>
          </w:tcPr>
          <w:p w:rsidR="00E26B9A" w:rsidRPr="00F12618" w:rsidRDefault="00E26B9A" w:rsidP="00BA3CB6">
            <w:pPr>
              <w:spacing w:before="120"/>
              <w:jc w:val="center"/>
              <w:rPr>
                <w:rFonts w:ascii="Arial" w:hAnsi="Arial" w:cs="Arial"/>
                <w:sz w:val="20"/>
              </w:rPr>
            </w:pPr>
          </w:p>
        </w:tc>
        <w:tc>
          <w:tcPr>
            <w:tcW w:w="698" w:type="pct"/>
            <w:shd w:val="clear" w:color="auto" w:fill="auto"/>
            <w:vAlign w:val="center"/>
          </w:tcPr>
          <w:p w:rsidR="00E26B9A" w:rsidRPr="00F12618" w:rsidRDefault="00E26B9A" w:rsidP="00BA3CB6">
            <w:pPr>
              <w:spacing w:before="120"/>
              <w:jc w:val="center"/>
              <w:rPr>
                <w:rFonts w:ascii="Arial" w:hAnsi="Arial" w:cs="Arial"/>
                <w:sz w:val="20"/>
              </w:rPr>
            </w:pPr>
          </w:p>
        </w:tc>
      </w:tr>
      <w:tr w:rsidR="00E26B9A" w:rsidRPr="00F12618">
        <w:tc>
          <w:tcPr>
            <w:tcW w:w="251" w:type="pct"/>
            <w:shd w:val="clear" w:color="auto" w:fill="auto"/>
            <w:vAlign w:val="center"/>
          </w:tcPr>
          <w:p w:rsidR="00E26B9A" w:rsidRPr="00F12618" w:rsidRDefault="00E26B9A" w:rsidP="00BA3CB6">
            <w:pPr>
              <w:spacing w:before="120"/>
              <w:jc w:val="center"/>
              <w:rPr>
                <w:rFonts w:ascii="Arial" w:hAnsi="Arial" w:cs="Arial"/>
                <w:sz w:val="20"/>
              </w:rPr>
            </w:pPr>
            <w:r w:rsidRPr="00F12618">
              <w:rPr>
                <w:rFonts w:ascii="Arial" w:hAnsi="Arial" w:cs="Arial"/>
                <w:sz w:val="20"/>
              </w:rPr>
              <w:t>a</w:t>
            </w:r>
          </w:p>
        </w:tc>
        <w:tc>
          <w:tcPr>
            <w:tcW w:w="1973" w:type="pct"/>
            <w:shd w:val="clear" w:color="auto" w:fill="auto"/>
            <w:vAlign w:val="center"/>
          </w:tcPr>
          <w:p w:rsidR="00E26B9A" w:rsidRPr="00F12618" w:rsidRDefault="00835126" w:rsidP="00BA3CB6">
            <w:pPr>
              <w:spacing w:before="120"/>
              <w:rPr>
                <w:rFonts w:ascii="Arial" w:hAnsi="Arial" w:cs="Arial"/>
                <w:sz w:val="20"/>
              </w:rPr>
            </w:pPr>
            <w:r w:rsidRPr="00F12618">
              <w:rPr>
                <w:rFonts w:ascii="Arial" w:hAnsi="Arial" w:cs="Arial"/>
                <w:sz w:val="20"/>
              </w:rPr>
              <w:t>Thu phí d</w:t>
            </w:r>
            <w:r w:rsidRPr="00F12618">
              <w:rPr>
                <w:rFonts w:ascii="Arial" w:hAnsi="Arial" w:cs="Arial"/>
                <w:sz w:val="20"/>
                <w:lang w:val="en-US"/>
              </w:rPr>
              <w:t>ị</w:t>
            </w:r>
            <w:r w:rsidR="00E26B9A" w:rsidRPr="00F12618">
              <w:rPr>
                <w:rFonts w:ascii="Arial" w:hAnsi="Arial" w:cs="Arial"/>
                <w:sz w:val="20"/>
              </w:rPr>
              <w:t>ch v</w:t>
            </w:r>
            <w:r w:rsidRPr="00F12618">
              <w:rPr>
                <w:rFonts w:ascii="Arial" w:hAnsi="Arial" w:cs="Arial"/>
                <w:sz w:val="20"/>
                <w:lang w:val="en-US"/>
              </w:rPr>
              <w:t>ụ</w:t>
            </w:r>
            <w:r w:rsidR="00E26B9A" w:rsidRPr="00F12618">
              <w:rPr>
                <w:rFonts w:ascii="Arial" w:hAnsi="Arial" w:cs="Arial"/>
                <w:sz w:val="20"/>
              </w:rPr>
              <w:t xml:space="preserve"> môi giới ch</w:t>
            </w:r>
            <w:r w:rsidRPr="00F12618">
              <w:rPr>
                <w:rFonts w:ascii="Arial" w:hAnsi="Arial" w:cs="Arial"/>
                <w:sz w:val="20"/>
                <w:lang w:val="en-US"/>
              </w:rPr>
              <w:t>ứ</w:t>
            </w:r>
            <w:r w:rsidR="00E26B9A" w:rsidRPr="00F12618">
              <w:rPr>
                <w:rFonts w:ascii="Arial" w:hAnsi="Arial" w:cs="Arial"/>
                <w:sz w:val="20"/>
              </w:rPr>
              <w:t>ng k</w:t>
            </w:r>
            <w:r w:rsidR="00C44ABA" w:rsidRPr="00F12618">
              <w:rPr>
                <w:rFonts w:ascii="Arial" w:hAnsi="Arial" w:cs="Arial"/>
                <w:sz w:val="20"/>
              </w:rPr>
              <w:t>hoán</w:t>
            </w:r>
          </w:p>
        </w:tc>
        <w:tc>
          <w:tcPr>
            <w:tcW w:w="721" w:type="pct"/>
            <w:shd w:val="clear" w:color="auto" w:fill="auto"/>
            <w:vAlign w:val="center"/>
          </w:tcPr>
          <w:p w:rsidR="00E26B9A" w:rsidRPr="00F12618" w:rsidRDefault="00E26B9A" w:rsidP="00BA3CB6">
            <w:pPr>
              <w:spacing w:before="120"/>
              <w:jc w:val="center"/>
              <w:rPr>
                <w:rFonts w:ascii="Arial" w:hAnsi="Arial" w:cs="Arial"/>
                <w:sz w:val="20"/>
              </w:rPr>
            </w:pPr>
          </w:p>
        </w:tc>
        <w:tc>
          <w:tcPr>
            <w:tcW w:w="674" w:type="pct"/>
            <w:shd w:val="clear" w:color="auto" w:fill="auto"/>
            <w:vAlign w:val="center"/>
          </w:tcPr>
          <w:p w:rsidR="00E26B9A" w:rsidRPr="00F12618" w:rsidRDefault="00E26B9A" w:rsidP="00BA3CB6">
            <w:pPr>
              <w:spacing w:before="120"/>
              <w:jc w:val="center"/>
              <w:rPr>
                <w:rFonts w:ascii="Arial" w:hAnsi="Arial" w:cs="Arial"/>
                <w:sz w:val="20"/>
              </w:rPr>
            </w:pPr>
          </w:p>
        </w:tc>
        <w:tc>
          <w:tcPr>
            <w:tcW w:w="683" w:type="pct"/>
            <w:shd w:val="clear" w:color="auto" w:fill="auto"/>
            <w:vAlign w:val="center"/>
          </w:tcPr>
          <w:p w:rsidR="00E26B9A" w:rsidRPr="00F12618" w:rsidRDefault="00E26B9A" w:rsidP="00BA3CB6">
            <w:pPr>
              <w:spacing w:before="120"/>
              <w:jc w:val="center"/>
              <w:rPr>
                <w:rFonts w:ascii="Arial" w:hAnsi="Arial" w:cs="Arial"/>
                <w:sz w:val="20"/>
              </w:rPr>
            </w:pPr>
          </w:p>
        </w:tc>
        <w:tc>
          <w:tcPr>
            <w:tcW w:w="698" w:type="pct"/>
            <w:shd w:val="clear" w:color="auto" w:fill="auto"/>
            <w:vAlign w:val="center"/>
          </w:tcPr>
          <w:p w:rsidR="00E26B9A" w:rsidRPr="00F12618" w:rsidRDefault="00E26B9A" w:rsidP="00BA3CB6">
            <w:pPr>
              <w:spacing w:before="120"/>
              <w:jc w:val="center"/>
              <w:rPr>
                <w:rFonts w:ascii="Arial" w:hAnsi="Arial" w:cs="Arial"/>
                <w:sz w:val="20"/>
              </w:rPr>
            </w:pPr>
          </w:p>
        </w:tc>
      </w:tr>
      <w:tr w:rsidR="00E26B9A" w:rsidRPr="00F12618">
        <w:tc>
          <w:tcPr>
            <w:tcW w:w="251" w:type="pct"/>
            <w:shd w:val="clear" w:color="auto" w:fill="auto"/>
            <w:vAlign w:val="center"/>
          </w:tcPr>
          <w:p w:rsidR="00E26B9A" w:rsidRPr="00F12618" w:rsidRDefault="00E26B9A" w:rsidP="00BA3CB6">
            <w:pPr>
              <w:spacing w:before="120"/>
              <w:jc w:val="center"/>
              <w:rPr>
                <w:rFonts w:ascii="Arial" w:hAnsi="Arial" w:cs="Arial"/>
                <w:sz w:val="20"/>
              </w:rPr>
            </w:pPr>
            <w:r w:rsidRPr="00F12618">
              <w:rPr>
                <w:rFonts w:ascii="Arial" w:hAnsi="Arial" w:cs="Arial"/>
                <w:sz w:val="20"/>
              </w:rPr>
              <w:t>b</w:t>
            </w:r>
          </w:p>
        </w:tc>
        <w:tc>
          <w:tcPr>
            <w:tcW w:w="1973" w:type="pct"/>
            <w:shd w:val="clear" w:color="auto" w:fill="auto"/>
            <w:vAlign w:val="center"/>
          </w:tcPr>
          <w:p w:rsidR="00E26B9A" w:rsidRPr="00F12618" w:rsidRDefault="00E26B9A" w:rsidP="00BA3CB6">
            <w:pPr>
              <w:spacing w:before="120"/>
              <w:rPr>
                <w:rFonts w:ascii="Arial" w:hAnsi="Arial" w:cs="Arial"/>
                <w:sz w:val="20"/>
              </w:rPr>
            </w:pPr>
            <w:r w:rsidRPr="00F12618">
              <w:rPr>
                <w:rFonts w:ascii="Arial" w:hAnsi="Arial" w:cs="Arial"/>
                <w:sz w:val="20"/>
              </w:rPr>
              <w:t>Thu phí quả</w:t>
            </w:r>
            <w:r w:rsidR="00835126" w:rsidRPr="00F12618">
              <w:rPr>
                <w:rFonts w:ascii="Arial" w:hAnsi="Arial" w:cs="Arial"/>
                <w:sz w:val="20"/>
              </w:rPr>
              <w:t xml:space="preserve">n lý </w:t>
            </w:r>
            <w:r w:rsidR="00835126" w:rsidRPr="00F12618">
              <w:rPr>
                <w:rFonts w:ascii="Arial" w:hAnsi="Arial" w:cs="Arial"/>
                <w:sz w:val="20"/>
                <w:lang w:val="en-US"/>
              </w:rPr>
              <w:t>d</w:t>
            </w:r>
            <w:r w:rsidRPr="00F12618">
              <w:rPr>
                <w:rFonts w:ascii="Arial" w:hAnsi="Arial" w:cs="Arial"/>
                <w:sz w:val="20"/>
              </w:rPr>
              <w:t xml:space="preserve">anh </w:t>
            </w:r>
            <w:r w:rsidR="00F12618" w:rsidRPr="00F12618">
              <w:rPr>
                <w:rFonts w:ascii="Arial" w:hAnsi="Arial" w:cs="Arial"/>
                <w:sz w:val="20"/>
              </w:rPr>
              <w:t>mục</w:t>
            </w:r>
            <w:r w:rsidRPr="00F12618">
              <w:rPr>
                <w:rFonts w:ascii="Arial" w:hAnsi="Arial" w:cs="Arial"/>
                <w:sz w:val="20"/>
              </w:rPr>
              <w:t xml:space="preserve"> đầu tư</w:t>
            </w:r>
          </w:p>
        </w:tc>
        <w:tc>
          <w:tcPr>
            <w:tcW w:w="721" w:type="pct"/>
            <w:shd w:val="clear" w:color="auto" w:fill="auto"/>
            <w:vAlign w:val="center"/>
          </w:tcPr>
          <w:p w:rsidR="00E26B9A" w:rsidRPr="00F12618" w:rsidRDefault="00E26B9A" w:rsidP="00BA3CB6">
            <w:pPr>
              <w:spacing w:before="120"/>
              <w:jc w:val="center"/>
              <w:rPr>
                <w:rFonts w:ascii="Arial" w:hAnsi="Arial" w:cs="Arial"/>
                <w:sz w:val="20"/>
              </w:rPr>
            </w:pPr>
          </w:p>
        </w:tc>
        <w:tc>
          <w:tcPr>
            <w:tcW w:w="674" w:type="pct"/>
            <w:shd w:val="clear" w:color="auto" w:fill="auto"/>
            <w:vAlign w:val="center"/>
          </w:tcPr>
          <w:p w:rsidR="00E26B9A" w:rsidRPr="00F12618" w:rsidRDefault="00E26B9A" w:rsidP="00BA3CB6">
            <w:pPr>
              <w:spacing w:before="120"/>
              <w:jc w:val="center"/>
              <w:rPr>
                <w:rFonts w:ascii="Arial" w:hAnsi="Arial" w:cs="Arial"/>
                <w:sz w:val="20"/>
              </w:rPr>
            </w:pPr>
          </w:p>
        </w:tc>
        <w:tc>
          <w:tcPr>
            <w:tcW w:w="683" w:type="pct"/>
            <w:shd w:val="clear" w:color="auto" w:fill="auto"/>
            <w:vAlign w:val="center"/>
          </w:tcPr>
          <w:p w:rsidR="00E26B9A" w:rsidRPr="00F12618" w:rsidRDefault="00E26B9A" w:rsidP="00BA3CB6">
            <w:pPr>
              <w:spacing w:before="120"/>
              <w:jc w:val="center"/>
              <w:rPr>
                <w:rFonts w:ascii="Arial" w:hAnsi="Arial" w:cs="Arial"/>
                <w:sz w:val="20"/>
              </w:rPr>
            </w:pPr>
          </w:p>
        </w:tc>
        <w:tc>
          <w:tcPr>
            <w:tcW w:w="698" w:type="pct"/>
            <w:shd w:val="clear" w:color="auto" w:fill="auto"/>
            <w:vAlign w:val="center"/>
          </w:tcPr>
          <w:p w:rsidR="00E26B9A" w:rsidRPr="00F12618" w:rsidRDefault="00E26B9A" w:rsidP="00BA3CB6">
            <w:pPr>
              <w:spacing w:before="120"/>
              <w:jc w:val="center"/>
              <w:rPr>
                <w:rFonts w:ascii="Arial" w:hAnsi="Arial" w:cs="Arial"/>
                <w:sz w:val="20"/>
              </w:rPr>
            </w:pPr>
          </w:p>
        </w:tc>
      </w:tr>
      <w:tr w:rsidR="00E26B9A" w:rsidRPr="00F12618">
        <w:tc>
          <w:tcPr>
            <w:tcW w:w="251" w:type="pct"/>
            <w:shd w:val="clear" w:color="auto" w:fill="auto"/>
            <w:vAlign w:val="center"/>
          </w:tcPr>
          <w:p w:rsidR="00E26B9A" w:rsidRPr="00F12618" w:rsidRDefault="00E26B9A" w:rsidP="00BA3CB6">
            <w:pPr>
              <w:spacing w:before="120"/>
              <w:jc w:val="center"/>
              <w:rPr>
                <w:rFonts w:ascii="Arial" w:hAnsi="Arial" w:cs="Arial"/>
                <w:sz w:val="20"/>
              </w:rPr>
            </w:pPr>
            <w:r w:rsidRPr="00F12618">
              <w:rPr>
                <w:rFonts w:ascii="Arial" w:hAnsi="Arial" w:cs="Arial"/>
                <w:sz w:val="20"/>
              </w:rPr>
              <w:t>c</w:t>
            </w:r>
          </w:p>
        </w:tc>
        <w:tc>
          <w:tcPr>
            <w:tcW w:w="1973" w:type="pct"/>
            <w:shd w:val="clear" w:color="auto" w:fill="auto"/>
            <w:vAlign w:val="center"/>
          </w:tcPr>
          <w:p w:rsidR="00E26B9A" w:rsidRPr="00F12618" w:rsidRDefault="00E26B9A" w:rsidP="00BA3CB6">
            <w:pPr>
              <w:spacing w:before="120"/>
              <w:rPr>
                <w:rFonts w:ascii="Arial" w:hAnsi="Arial" w:cs="Arial"/>
                <w:sz w:val="20"/>
              </w:rPr>
            </w:pPr>
            <w:r w:rsidRPr="00F12618">
              <w:rPr>
                <w:rFonts w:ascii="Arial" w:hAnsi="Arial" w:cs="Arial"/>
                <w:sz w:val="20"/>
              </w:rPr>
              <w:t>Thu phí bảo lãnh và phí đại l</w:t>
            </w:r>
            <w:r w:rsidR="00835126" w:rsidRPr="00F12618">
              <w:rPr>
                <w:rFonts w:ascii="Arial" w:hAnsi="Arial" w:cs="Arial"/>
                <w:sz w:val="20"/>
                <w:lang w:val="en-US"/>
              </w:rPr>
              <w:t>ý</w:t>
            </w:r>
            <w:r w:rsidRPr="00F12618">
              <w:rPr>
                <w:rFonts w:ascii="Arial" w:hAnsi="Arial" w:cs="Arial"/>
                <w:sz w:val="20"/>
              </w:rPr>
              <w:t xml:space="preserve"> phát hành</w:t>
            </w:r>
          </w:p>
        </w:tc>
        <w:tc>
          <w:tcPr>
            <w:tcW w:w="721" w:type="pct"/>
            <w:shd w:val="clear" w:color="auto" w:fill="auto"/>
            <w:vAlign w:val="center"/>
          </w:tcPr>
          <w:p w:rsidR="00E26B9A" w:rsidRPr="00F12618" w:rsidRDefault="00E26B9A" w:rsidP="00BA3CB6">
            <w:pPr>
              <w:spacing w:before="120"/>
              <w:jc w:val="center"/>
              <w:rPr>
                <w:rFonts w:ascii="Arial" w:hAnsi="Arial" w:cs="Arial"/>
                <w:sz w:val="20"/>
              </w:rPr>
            </w:pPr>
          </w:p>
        </w:tc>
        <w:tc>
          <w:tcPr>
            <w:tcW w:w="674" w:type="pct"/>
            <w:shd w:val="clear" w:color="auto" w:fill="auto"/>
            <w:vAlign w:val="center"/>
          </w:tcPr>
          <w:p w:rsidR="00E26B9A" w:rsidRPr="00F12618" w:rsidRDefault="00E26B9A" w:rsidP="00BA3CB6">
            <w:pPr>
              <w:spacing w:before="120"/>
              <w:jc w:val="center"/>
              <w:rPr>
                <w:rFonts w:ascii="Arial" w:hAnsi="Arial" w:cs="Arial"/>
                <w:sz w:val="20"/>
              </w:rPr>
            </w:pPr>
          </w:p>
        </w:tc>
        <w:tc>
          <w:tcPr>
            <w:tcW w:w="683" w:type="pct"/>
            <w:shd w:val="clear" w:color="auto" w:fill="auto"/>
            <w:vAlign w:val="center"/>
          </w:tcPr>
          <w:p w:rsidR="00E26B9A" w:rsidRPr="00F12618" w:rsidRDefault="00E26B9A" w:rsidP="00BA3CB6">
            <w:pPr>
              <w:spacing w:before="120"/>
              <w:jc w:val="center"/>
              <w:rPr>
                <w:rFonts w:ascii="Arial" w:hAnsi="Arial" w:cs="Arial"/>
                <w:sz w:val="20"/>
              </w:rPr>
            </w:pPr>
          </w:p>
        </w:tc>
        <w:tc>
          <w:tcPr>
            <w:tcW w:w="698" w:type="pct"/>
            <w:shd w:val="clear" w:color="auto" w:fill="auto"/>
            <w:vAlign w:val="center"/>
          </w:tcPr>
          <w:p w:rsidR="00E26B9A" w:rsidRPr="00F12618" w:rsidRDefault="00E26B9A" w:rsidP="00BA3CB6">
            <w:pPr>
              <w:spacing w:before="120"/>
              <w:jc w:val="center"/>
              <w:rPr>
                <w:rFonts w:ascii="Arial" w:hAnsi="Arial" w:cs="Arial"/>
                <w:sz w:val="20"/>
              </w:rPr>
            </w:pPr>
          </w:p>
        </w:tc>
      </w:tr>
      <w:tr w:rsidR="00E26B9A" w:rsidRPr="00F12618">
        <w:tc>
          <w:tcPr>
            <w:tcW w:w="251" w:type="pct"/>
            <w:shd w:val="clear" w:color="auto" w:fill="auto"/>
            <w:vAlign w:val="center"/>
          </w:tcPr>
          <w:p w:rsidR="00E26B9A" w:rsidRPr="00F12618" w:rsidRDefault="00E26B9A" w:rsidP="00BA3CB6">
            <w:pPr>
              <w:spacing w:before="120"/>
              <w:jc w:val="center"/>
              <w:rPr>
                <w:rFonts w:ascii="Arial" w:hAnsi="Arial" w:cs="Arial"/>
                <w:sz w:val="20"/>
              </w:rPr>
            </w:pPr>
            <w:r w:rsidRPr="00F12618">
              <w:rPr>
                <w:rFonts w:ascii="Arial" w:hAnsi="Arial" w:cs="Arial"/>
                <w:sz w:val="20"/>
              </w:rPr>
              <w:t>d</w:t>
            </w:r>
          </w:p>
        </w:tc>
        <w:tc>
          <w:tcPr>
            <w:tcW w:w="1973" w:type="pct"/>
            <w:shd w:val="clear" w:color="auto" w:fill="auto"/>
            <w:vAlign w:val="center"/>
          </w:tcPr>
          <w:p w:rsidR="00E26B9A" w:rsidRPr="00F12618" w:rsidRDefault="00E26B9A" w:rsidP="00BA3CB6">
            <w:pPr>
              <w:spacing w:before="120"/>
              <w:rPr>
                <w:rFonts w:ascii="Arial" w:hAnsi="Arial" w:cs="Arial"/>
                <w:sz w:val="20"/>
              </w:rPr>
            </w:pPr>
            <w:r w:rsidRPr="00F12618">
              <w:rPr>
                <w:rFonts w:ascii="Arial" w:hAnsi="Arial" w:cs="Arial"/>
                <w:sz w:val="20"/>
              </w:rPr>
              <w:t>Thu phí tư vấn tài chính và đầu tư chứng k</w:t>
            </w:r>
            <w:r w:rsidR="00C44ABA" w:rsidRPr="00F12618">
              <w:rPr>
                <w:rFonts w:ascii="Arial" w:hAnsi="Arial" w:cs="Arial"/>
                <w:sz w:val="20"/>
              </w:rPr>
              <w:t>hoán</w:t>
            </w:r>
          </w:p>
        </w:tc>
        <w:tc>
          <w:tcPr>
            <w:tcW w:w="721" w:type="pct"/>
            <w:shd w:val="clear" w:color="auto" w:fill="auto"/>
            <w:vAlign w:val="center"/>
          </w:tcPr>
          <w:p w:rsidR="00E26B9A" w:rsidRPr="00F12618" w:rsidRDefault="00E26B9A" w:rsidP="00BA3CB6">
            <w:pPr>
              <w:spacing w:before="120"/>
              <w:jc w:val="center"/>
              <w:rPr>
                <w:rFonts w:ascii="Arial" w:hAnsi="Arial" w:cs="Arial"/>
                <w:sz w:val="20"/>
              </w:rPr>
            </w:pPr>
          </w:p>
        </w:tc>
        <w:tc>
          <w:tcPr>
            <w:tcW w:w="674" w:type="pct"/>
            <w:shd w:val="clear" w:color="auto" w:fill="auto"/>
            <w:vAlign w:val="center"/>
          </w:tcPr>
          <w:p w:rsidR="00E26B9A" w:rsidRPr="00F12618" w:rsidRDefault="00E26B9A" w:rsidP="00BA3CB6">
            <w:pPr>
              <w:spacing w:before="120"/>
              <w:jc w:val="center"/>
              <w:rPr>
                <w:rFonts w:ascii="Arial" w:hAnsi="Arial" w:cs="Arial"/>
                <w:sz w:val="20"/>
              </w:rPr>
            </w:pPr>
          </w:p>
        </w:tc>
        <w:tc>
          <w:tcPr>
            <w:tcW w:w="683" w:type="pct"/>
            <w:shd w:val="clear" w:color="auto" w:fill="auto"/>
            <w:vAlign w:val="center"/>
          </w:tcPr>
          <w:p w:rsidR="00E26B9A" w:rsidRPr="00F12618" w:rsidRDefault="00E26B9A" w:rsidP="00BA3CB6">
            <w:pPr>
              <w:spacing w:before="120"/>
              <w:jc w:val="center"/>
              <w:rPr>
                <w:rFonts w:ascii="Arial" w:hAnsi="Arial" w:cs="Arial"/>
                <w:sz w:val="20"/>
              </w:rPr>
            </w:pPr>
          </w:p>
        </w:tc>
        <w:tc>
          <w:tcPr>
            <w:tcW w:w="698" w:type="pct"/>
            <w:shd w:val="clear" w:color="auto" w:fill="auto"/>
            <w:vAlign w:val="center"/>
          </w:tcPr>
          <w:p w:rsidR="00E26B9A" w:rsidRPr="00F12618" w:rsidRDefault="00E26B9A" w:rsidP="00BA3CB6">
            <w:pPr>
              <w:spacing w:before="120"/>
              <w:jc w:val="center"/>
              <w:rPr>
                <w:rFonts w:ascii="Arial" w:hAnsi="Arial" w:cs="Arial"/>
                <w:sz w:val="20"/>
              </w:rPr>
            </w:pPr>
          </w:p>
        </w:tc>
      </w:tr>
      <w:tr w:rsidR="00E26B9A" w:rsidRPr="00F12618">
        <w:tc>
          <w:tcPr>
            <w:tcW w:w="251" w:type="pct"/>
            <w:shd w:val="clear" w:color="auto" w:fill="auto"/>
            <w:vAlign w:val="center"/>
          </w:tcPr>
          <w:p w:rsidR="00E26B9A" w:rsidRPr="00F12618" w:rsidRDefault="00E26B9A" w:rsidP="00BA3CB6">
            <w:pPr>
              <w:spacing w:before="120"/>
              <w:jc w:val="center"/>
              <w:rPr>
                <w:rFonts w:ascii="Arial" w:hAnsi="Arial" w:cs="Arial"/>
                <w:sz w:val="20"/>
              </w:rPr>
            </w:pPr>
            <w:r w:rsidRPr="00F12618">
              <w:rPr>
                <w:rFonts w:ascii="Arial" w:hAnsi="Arial" w:cs="Arial"/>
                <w:sz w:val="20"/>
              </w:rPr>
              <w:t>đ</w:t>
            </w:r>
          </w:p>
        </w:tc>
        <w:tc>
          <w:tcPr>
            <w:tcW w:w="1973" w:type="pct"/>
            <w:shd w:val="clear" w:color="auto" w:fill="auto"/>
            <w:vAlign w:val="center"/>
          </w:tcPr>
          <w:p w:rsidR="00E26B9A" w:rsidRPr="00F12618" w:rsidRDefault="00E26B9A" w:rsidP="00BA3CB6">
            <w:pPr>
              <w:spacing w:before="120"/>
              <w:rPr>
                <w:rFonts w:ascii="Arial" w:hAnsi="Arial" w:cs="Arial"/>
                <w:sz w:val="20"/>
              </w:rPr>
            </w:pPr>
            <w:r w:rsidRPr="00F12618">
              <w:rPr>
                <w:rFonts w:ascii="Arial" w:hAnsi="Arial" w:cs="Arial"/>
                <w:sz w:val="20"/>
              </w:rPr>
              <w:t>Thu phí quản lý quỹ đầu tư chứng k</w:t>
            </w:r>
            <w:r w:rsidR="00C44ABA" w:rsidRPr="00F12618">
              <w:rPr>
                <w:rFonts w:ascii="Arial" w:hAnsi="Arial" w:cs="Arial"/>
                <w:sz w:val="20"/>
              </w:rPr>
              <w:t>hoán</w:t>
            </w:r>
            <w:r w:rsidRPr="00F12618">
              <w:rPr>
                <w:rFonts w:ascii="Arial" w:hAnsi="Arial" w:cs="Arial"/>
                <w:sz w:val="20"/>
              </w:rPr>
              <w:t xml:space="preserve"> và các </w:t>
            </w:r>
            <w:r w:rsidR="00F12618" w:rsidRPr="00F12618">
              <w:rPr>
                <w:rFonts w:ascii="Arial" w:hAnsi="Arial" w:cs="Arial"/>
                <w:sz w:val="20"/>
              </w:rPr>
              <w:t>khoản</w:t>
            </w:r>
            <w:r w:rsidRPr="00F12618">
              <w:rPr>
                <w:rFonts w:ascii="Arial" w:hAnsi="Arial" w:cs="Arial"/>
                <w:sz w:val="20"/>
              </w:rPr>
              <w:t xml:space="preserve"> tiền thưởng cho công ty quản lý quỹ</w:t>
            </w:r>
          </w:p>
        </w:tc>
        <w:tc>
          <w:tcPr>
            <w:tcW w:w="721" w:type="pct"/>
            <w:shd w:val="clear" w:color="auto" w:fill="auto"/>
            <w:vAlign w:val="center"/>
          </w:tcPr>
          <w:p w:rsidR="00E26B9A" w:rsidRPr="00F12618" w:rsidRDefault="00E26B9A" w:rsidP="00BA3CB6">
            <w:pPr>
              <w:spacing w:before="120"/>
              <w:jc w:val="center"/>
              <w:rPr>
                <w:rFonts w:ascii="Arial" w:hAnsi="Arial" w:cs="Arial"/>
                <w:sz w:val="20"/>
              </w:rPr>
            </w:pPr>
          </w:p>
        </w:tc>
        <w:tc>
          <w:tcPr>
            <w:tcW w:w="674" w:type="pct"/>
            <w:shd w:val="clear" w:color="auto" w:fill="auto"/>
            <w:vAlign w:val="center"/>
          </w:tcPr>
          <w:p w:rsidR="00E26B9A" w:rsidRPr="00F12618" w:rsidRDefault="00E26B9A" w:rsidP="00BA3CB6">
            <w:pPr>
              <w:spacing w:before="120"/>
              <w:jc w:val="center"/>
              <w:rPr>
                <w:rFonts w:ascii="Arial" w:hAnsi="Arial" w:cs="Arial"/>
                <w:sz w:val="20"/>
              </w:rPr>
            </w:pPr>
          </w:p>
        </w:tc>
        <w:tc>
          <w:tcPr>
            <w:tcW w:w="683" w:type="pct"/>
            <w:shd w:val="clear" w:color="auto" w:fill="auto"/>
            <w:vAlign w:val="center"/>
          </w:tcPr>
          <w:p w:rsidR="00E26B9A" w:rsidRPr="00F12618" w:rsidRDefault="00E26B9A" w:rsidP="00BA3CB6">
            <w:pPr>
              <w:spacing w:before="120"/>
              <w:jc w:val="center"/>
              <w:rPr>
                <w:rFonts w:ascii="Arial" w:hAnsi="Arial" w:cs="Arial"/>
                <w:sz w:val="20"/>
              </w:rPr>
            </w:pPr>
          </w:p>
        </w:tc>
        <w:tc>
          <w:tcPr>
            <w:tcW w:w="698" w:type="pct"/>
            <w:shd w:val="clear" w:color="auto" w:fill="auto"/>
            <w:vAlign w:val="center"/>
          </w:tcPr>
          <w:p w:rsidR="00E26B9A" w:rsidRPr="00F12618" w:rsidRDefault="00E26B9A" w:rsidP="00BA3CB6">
            <w:pPr>
              <w:spacing w:before="120"/>
              <w:jc w:val="center"/>
              <w:rPr>
                <w:rFonts w:ascii="Arial" w:hAnsi="Arial" w:cs="Arial"/>
                <w:sz w:val="20"/>
              </w:rPr>
            </w:pPr>
          </w:p>
        </w:tc>
      </w:tr>
      <w:tr w:rsidR="00E26B9A" w:rsidRPr="00F12618">
        <w:tc>
          <w:tcPr>
            <w:tcW w:w="251" w:type="pct"/>
            <w:shd w:val="clear" w:color="auto" w:fill="auto"/>
            <w:vAlign w:val="center"/>
          </w:tcPr>
          <w:p w:rsidR="00E26B9A" w:rsidRPr="00F12618" w:rsidRDefault="00E26B9A" w:rsidP="00BA3CB6">
            <w:pPr>
              <w:spacing w:before="120"/>
              <w:jc w:val="center"/>
              <w:rPr>
                <w:rFonts w:ascii="Arial" w:hAnsi="Arial" w:cs="Arial"/>
                <w:sz w:val="20"/>
              </w:rPr>
            </w:pPr>
            <w:r w:rsidRPr="00F12618">
              <w:rPr>
                <w:rFonts w:ascii="Arial" w:hAnsi="Arial" w:cs="Arial"/>
                <w:sz w:val="20"/>
              </w:rPr>
              <w:t>e</w:t>
            </w:r>
          </w:p>
        </w:tc>
        <w:tc>
          <w:tcPr>
            <w:tcW w:w="1973" w:type="pct"/>
            <w:shd w:val="clear" w:color="auto" w:fill="auto"/>
            <w:vAlign w:val="center"/>
          </w:tcPr>
          <w:p w:rsidR="00E26B9A" w:rsidRPr="00F12618" w:rsidRDefault="00E26B9A" w:rsidP="00BA3CB6">
            <w:pPr>
              <w:spacing w:before="120"/>
              <w:rPr>
                <w:rFonts w:ascii="Arial" w:hAnsi="Arial" w:cs="Arial"/>
                <w:sz w:val="20"/>
              </w:rPr>
            </w:pPr>
            <w:r w:rsidRPr="00F12618">
              <w:rPr>
                <w:rFonts w:ascii="Arial" w:hAnsi="Arial" w:cs="Arial"/>
                <w:sz w:val="20"/>
              </w:rPr>
              <w:t>Thu từ phí phát hành chứng chỉ quỹ</w:t>
            </w:r>
          </w:p>
        </w:tc>
        <w:tc>
          <w:tcPr>
            <w:tcW w:w="721" w:type="pct"/>
            <w:shd w:val="clear" w:color="auto" w:fill="auto"/>
            <w:vAlign w:val="center"/>
          </w:tcPr>
          <w:p w:rsidR="00E26B9A" w:rsidRPr="00F12618" w:rsidRDefault="00E26B9A" w:rsidP="00BA3CB6">
            <w:pPr>
              <w:spacing w:before="120"/>
              <w:jc w:val="center"/>
              <w:rPr>
                <w:rFonts w:ascii="Arial" w:hAnsi="Arial" w:cs="Arial"/>
                <w:sz w:val="20"/>
              </w:rPr>
            </w:pPr>
          </w:p>
        </w:tc>
        <w:tc>
          <w:tcPr>
            <w:tcW w:w="674" w:type="pct"/>
            <w:shd w:val="clear" w:color="auto" w:fill="auto"/>
            <w:vAlign w:val="center"/>
          </w:tcPr>
          <w:p w:rsidR="00E26B9A" w:rsidRPr="00F12618" w:rsidRDefault="00E26B9A" w:rsidP="00BA3CB6">
            <w:pPr>
              <w:spacing w:before="120"/>
              <w:jc w:val="center"/>
              <w:rPr>
                <w:rFonts w:ascii="Arial" w:hAnsi="Arial" w:cs="Arial"/>
                <w:sz w:val="20"/>
              </w:rPr>
            </w:pPr>
          </w:p>
        </w:tc>
        <w:tc>
          <w:tcPr>
            <w:tcW w:w="683" w:type="pct"/>
            <w:shd w:val="clear" w:color="auto" w:fill="auto"/>
            <w:vAlign w:val="center"/>
          </w:tcPr>
          <w:p w:rsidR="00E26B9A" w:rsidRPr="00F12618" w:rsidRDefault="00E26B9A" w:rsidP="00BA3CB6">
            <w:pPr>
              <w:spacing w:before="120"/>
              <w:jc w:val="center"/>
              <w:rPr>
                <w:rFonts w:ascii="Arial" w:hAnsi="Arial" w:cs="Arial"/>
                <w:sz w:val="20"/>
              </w:rPr>
            </w:pPr>
          </w:p>
        </w:tc>
        <w:tc>
          <w:tcPr>
            <w:tcW w:w="698" w:type="pct"/>
            <w:shd w:val="clear" w:color="auto" w:fill="auto"/>
            <w:vAlign w:val="center"/>
          </w:tcPr>
          <w:p w:rsidR="00E26B9A" w:rsidRPr="00F12618" w:rsidRDefault="00E26B9A" w:rsidP="00BA3CB6">
            <w:pPr>
              <w:spacing w:before="120"/>
              <w:jc w:val="center"/>
              <w:rPr>
                <w:rFonts w:ascii="Arial" w:hAnsi="Arial" w:cs="Arial"/>
                <w:sz w:val="20"/>
              </w:rPr>
            </w:pPr>
          </w:p>
        </w:tc>
      </w:tr>
      <w:tr w:rsidR="00E26B9A" w:rsidRPr="00F12618">
        <w:tc>
          <w:tcPr>
            <w:tcW w:w="251" w:type="pct"/>
            <w:shd w:val="clear" w:color="auto" w:fill="auto"/>
            <w:vAlign w:val="center"/>
          </w:tcPr>
          <w:p w:rsidR="00E26B9A" w:rsidRPr="00F12618" w:rsidRDefault="00E26B9A" w:rsidP="00BA3CB6">
            <w:pPr>
              <w:spacing w:before="120"/>
              <w:jc w:val="center"/>
              <w:rPr>
                <w:rFonts w:ascii="Arial" w:hAnsi="Arial" w:cs="Arial"/>
                <w:sz w:val="20"/>
              </w:rPr>
            </w:pPr>
            <w:r w:rsidRPr="00F12618">
              <w:rPr>
                <w:rFonts w:ascii="Arial" w:hAnsi="Arial" w:cs="Arial"/>
                <w:sz w:val="20"/>
              </w:rPr>
              <w:t>g</w:t>
            </w:r>
          </w:p>
        </w:tc>
        <w:tc>
          <w:tcPr>
            <w:tcW w:w="1973" w:type="pct"/>
            <w:shd w:val="clear" w:color="auto" w:fill="auto"/>
            <w:vAlign w:val="center"/>
          </w:tcPr>
          <w:p w:rsidR="00E26B9A" w:rsidRPr="00F12618" w:rsidRDefault="00E26B9A" w:rsidP="00BA3CB6">
            <w:pPr>
              <w:spacing w:before="120"/>
              <w:rPr>
                <w:rFonts w:ascii="Arial" w:hAnsi="Arial" w:cs="Arial"/>
                <w:sz w:val="20"/>
              </w:rPr>
            </w:pPr>
            <w:r w:rsidRPr="00F12618">
              <w:rPr>
                <w:rFonts w:ascii="Arial" w:hAnsi="Arial" w:cs="Arial"/>
                <w:sz w:val="20"/>
              </w:rPr>
              <w:t>Phí thù lao hội đồ</w:t>
            </w:r>
            <w:r w:rsidR="00835126" w:rsidRPr="00F12618">
              <w:rPr>
                <w:rFonts w:ascii="Arial" w:hAnsi="Arial" w:cs="Arial"/>
                <w:sz w:val="20"/>
              </w:rPr>
              <w:t>ng qu</w:t>
            </w:r>
            <w:r w:rsidR="00835126" w:rsidRPr="00F12618">
              <w:rPr>
                <w:rFonts w:ascii="Arial" w:hAnsi="Arial" w:cs="Arial"/>
                <w:sz w:val="20"/>
                <w:lang w:val="en-US"/>
              </w:rPr>
              <w:t>ả</w:t>
            </w:r>
            <w:r w:rsidRPr="00F12618">
              <w:rPr>
                <w:rFonts w:ascii="Arial" w:hAnsi="Arial" w:cs="Arial"/>
                <w:sz w:val="20"/>
              </w:rPr>
              <w:t>n trị nhận được do tham gia hội đồng quản trị của các công ty khác</w:t>
            </w:r>
          </w:p>
        </w:tc>
        <w:tc>
          <w:tcPr>
            <w:tcW w:w="721" w:type="pct"/>
            <w:shd w:val="clear" w:color="auto" w:fill="auto"/>
            <w:vAlign w:val="center"/>
          </w:tcPr>
          <w:p w:rsidR="00E26B9A" w:rsidRPr="00F12618" w:rsidRDefault="00E26B9A" w:rsidP="00BA3CB6">
            <w:pPr>
              <w:spacing w:before="120"/>
              <w:jc w:val="center"/>
              <w:rPr>
                <w:rFonts w:ascii="Arial" w:hAnsi="Arial" w:cs="Arial"/>
                <w:sz w:val="20"/>
              </w:rPr>
            </w:pPr>
          </w:p>
        </w:tc>
        <w:tc>
          <w:tcPr>
            <w:tcW w:w="674" w:type="pct"/>
            <w:shd w:val="clear" w:color="auto" w:fill="auto"/>
            <w:vAlign w:val="center"/>
          </w:tcPr>
          <w:p w:rsidR="00E26B9A" w:rsidRPr="00F12618" w:rsidRDefault="00E26B9A" w:rsidP="00BA3CB6">
            <w:pPr>
              <w:spacing w:before="120"/>
              <w:jc w:val="center"/>
              <w:rPr>
                <w:rFonts w:ascii="Arial" w:hAnsi="Arial" w:cs="Arial"/>
                <w:sz w:val="20"/>
              </w:rPr>
            </w:pPr>
          </w:p>
        </w:tc>
        <w:tc>
          <w:tcPr>
            <w:tcW w:w="683" w:type="pct"/>
            <w:shd w:val="clear" w:color="auto" w:fill="auto"/>
            <w:vAlign w:val="center"/>
          </w:tcPr>
          <w:p w:rsidR="00E26B9A" w:rsidRPr="00F12618" w:rsidRDefault="00E26B9A" w:rsidP="00BA3CB6">
            <w:pPr>
              <w:spacing w:before="120"/>
              <w:jc w:val="center"/>
              <w:rPr>
                <w:rFonts w:ascii="Arial" w:hAnsi="Arial" w:cs="Arial"/>
                <w:sz w:val="20"/>
              </w:rPr>
            </w:pPr>
          </w:p>
        </w:tc>
        <w:tc>
          <w:tcPr>
            <w:tcW w:w="698" w:type="pct"/>
            <w:shd w:val="clear" w:color="auto" w:fill="auto"/>
            <w:vAlign w:val="center"/>
          </w:tcPr>
          <w:p w:rsidR="00E26B9A" w:rsidRPr="00F12618" w:rsidRDefault="00E26B9A" w:rsidP="00BA3CB6">
            <w:pPr>
              <w:spacing w:before="120"/>
              <w:jc w:val="center"/>
              <w:rPr>
                <w:rFonts w:ascii="Arial" w:hAnsi="Arial" w:cs="Arial"/>
                <w:sz w:val="20"/>
              </w:rPr>
            </w:pPr>
          </w:p>
        </w:tc>
      </w:tr>
      <w:tr w:rsidR="00E26B9A" w:rsidRPr="00F12618">
        <w:tc>
          <w:tcPr>
            <w:tcW w:w="251" w:type="pct"/>
            <w:shd w:val="clear" w:color="auto" w:fill="auto"/>
            <w:vAlign w:val="center"/>
          </w:tcPr>
          <w:p w:rsidR="00E26B9A" w:rsidRPr="00F12618" w:rsidRDefault="00E26B9A" w:rsidP="00BA3CB6">
            <w:pPr>
              <w:spacing w:before="120"/>
              <w:jc w:val="center"/>
              <w:rPr>
                <w:rFonts w:ascii="Arial" w:hAnsi="Arial" w:cs="Arial"/>
                <w:sz w:val="20"/>
              </w:rPr>
            </w:pPr>
            <w:r w:rsidRPr="00F12618">
              <w:rPr>
                <w:rFonts w:ascii="Arial" w:hAnsi="Arial" w:cs="Arial"/>
                <w:sz w:val="20"/>
              </w:rPr>
              <w:t>h</w:t>
            </w:r>
          </w:p>
        </w:tc>
        <w:tc>
          <w:tcPr>
            <w:tcW w:w="1973" w:type="pct"/>
            <w:shd w:val="clear" w:color="auto" w:fill="auto"/>
            <w:vAlign w:val="center"/>
          </w:tcPr>
          <w:p w:rsidR="00E26B9A" w:rsidRPr="00F12618" w:rsidRDefault="00E26B9A" w:rsidP="00BA3CB6">
            <w:pPr>
              <w:spacing w:before="120"/>
              <w:rPr>
                <w:rFonts w:ascii="Arial" w:hAnsi="Arial" w:cs="Arial"/>
                <w:sz w:val="20"/>
              </w:rPr>
            </w:pPr>
            <w:r w:rsidRPr="00F12618">
              <w:rPr>
                <w:rFonts w:ascii="Arial" w:hAnsi="Arial" w:cs="Arial"/>
                <w:sz w:val="20"/>
              </w:rPr>
              <w:t>Chênh lệch giá ch</w:t>
            </w:r>
            <w:r w:rsidR="00835126" w:rsidRPr="00F12618">
              <w:rPr>
                <w:rFonts w:ascii="Arial" w:hAnsi="Arial" w:cs="Arial"/>
                <w:sz w:val="20"/>
                <w:lang w:val="en-US"/>
              </w:rPr>
              <w:t>ứ</w:t>
            </w:r>
            <w:r w:rsidRPr="00F12618">
              <w:rPr>
                <w:rFonts w:ascii="Arial" w:hAnsi="Arial" w:cs="Arial"/>
                <w:sz w:val="20"/>
              </w:rPr>
              <w:t>ng k</w:t>
            </w:r>
            <w:r w:rsidR="00C44ABA" w:rsidRPr="00F12618">
              <w:rPr>
                <w:rFonts w:ascii="Arial" w:hAnsi="Arial" w:cs="Arial"/>
                <w:sz w:val="20"/>
              </w:rPr>
              <w:t>hoán</w:t>
            </w:r>
            <w:r w:rsidRPr="00F12618">
              <w:rPr>
                <w:rFonts w:ascii="Arial" w:hAnsi="Arial" w:cs="Arial"/>
                <w:sz w:val="20"/>
              </w:rPr>
              <w:t xml:space="preserve"> mua bán trong kỳ, thu lãi trái phiếu từ hoạt động tự doanh của công ty chứng k</w:t>
            </w:r>
            <w:r w:rsidR="00C44ABA" w:rsidRPr="00F12618">
              <w:rPr>
                <w:rFonts w:ascii="Arial" w:hAnsi="Arial" w:cs="Arial"/>
                <w:sz w:val="20"/>
              </w:rPr>
              <w:t>hoán</w:t>
            </w:r>
            <w:r w:rsidRPr="00F12618">
              <w:rPr>
                <w:rFonts w:ascii="Arial" w:hAnsi="Arial" w:cs="Arial"/>
                <w:sz w:val="20"/>
              </w:rPr>
              <w:t>, hoạt động đầu tư tài chính của công ty quản lý quỹ</w:t>
            </w:r>
          </w:p>
        </w:tc>
        <w:tc>
          <w:tcPr>
            <w:tcW w:w="721" w:type="pct"/>
            <w:shd w:val="clear" w:color="auto" w:fill="auto"/>
            <w:vAlign w:val="center"/>
          </w:tcPr>
          <w:p w:rsidR="00E26B9A" w:rsidRPr="00F12618" w:rsidRDefault="00E26B9A" w:rsidP="00BA3CB6">
            <w:pPr>
              <w:spacing w:before="120"/>
              <w:jc w:val="center"/>
              <w:rPr>
                <w:rFonts w:ascii="Arial" w:hAnsi="Arial" w:cs="Arial"/>
                <w:sz w:val="20"/>
              </w:rPr>
            </w:pPr>
          </w:p>
        </w:tc>
        <w:tc>
          <w:tcPr>
            <w:tcW w:w="674" w:type="pct"/>
            <w:shd w:val="clear" w:color="auto" w:fill="auto"/>
            <w:vAlign w:val="center"/>
          </w:tcPr>
          <w:p w:rsidR="00E26B9A" w:rsidRPr="00F12618" w:rsidRDefault="00E26B9A" w:rsidP="00BA3CB6">
            <w:pPr>
              <w:spacing w:before="120"/>
              <w:jc w:val="center"/>
              <w:rPr>
                <w:rFonts w:ascii="Arial" w:hAnsi="Arial" w:cs="Arial"/>
                <w:sz w:val="20"/>
              </w:rPr>
            </w:pPr>
          </w:p>
        </w:tc>
        <w:tc>
          <w:tcPr>
            <w:tcW w:w="683" w:type="pct"/>
            <w:shd w:val="clear" w:color="auto" w:fill="auto"/>
            <w:vAlign w:val="center"/>
          </w:tcPr>
          <w:p w:rsidR="00E26B9A" w:rsidRPr="00F12618" w:rsidRDefault="00E26B9A" w:rsidP="00BA3CB6">
            <w:pPr>
              <w:spacing w:before="120"/>
              <w:jc w:val="center"/>
              <w:rPr>
                <w:rFonts w:ascii="Arial" w:hAnsi="Arial" w:cs="Arial"/>
                <w:sz w:val="20"/>
              </w:rPr>
            </w:pPr>
          </w:p>
        </w:tc>
        <w:tc>
          <w:tcPr>
            <w:tcW w:w="698" w:type="pct"/>
            <w:shd w:val="clear" w:color="auto" w:fill="auto"/>
            <w:vAlign w:val="center"/>
          </w:tcPr>
          <w:p w:rsidR="00E26B9A" w:rsidRPr="00F12618" w:rsidRDefault="00E26B9A" w:rsidP="00BA3CB6">
            <w:pPr>
              <w:spacing w:before="120"/>
              <w:jc w:val="center"/>
              <w:rPr>
                <w:rFonts w:ascii="Arial" w:hAnsi="Arial" w:cs="Arial"/>
                <w:sz w:val="20"/>
              </w:rPr>
            </w:pPr>
          </w:p>
        </w:tc>
      </w:tr>
      <w:tr w:rsidR="00E26B9A" w:rsidRPr="00F12618">
        <w:tc>
          <w:tcPr>
            <w:tcW w:w="251" w:type="pct"/>
            <w:shd w:val="clear" w:color="auto" w:fill="auto"/>
            <w:vAlign w:val="center"/>
          </w:tcPr>
          <w:p w:rsidR="00E26B9A" w:rsidRPr="00F12618" w:rsidRDefault="00E26B9A" w:rsidP="00BA3CB6">
            <w:pPr>
              <w:spacing w:before="120"/>
              <w:jc w:val="center"/>
              <w:rPr>
                <w:rFonts w:ascii="Arial" w:hAnsi="Arial" w:cs="Arial"/>
                <w:sz w:val="20"/>
              </w:rPr>
            </w:pPr>
            <w:r w:rsidRPr="00F12618">
              <w:rPr>
                <w:rFonts w:ascii="Arial" w:hAnsi="Arial" w:cs="Arial"/>
                <w:sz w:val="20"/>
              </w:rPr>
              <w:t>i</w:t>
            </w:r>
          </w:p>
        </w:tc>
        <w:tc>
          <w:tcPr>
            <w:tcW w:w="1973" w:type="pct"/>
            <w:shd w:val="clear" w:color="auto" w:fill="auto"/>
            <w:vAlign w:val="center"/>
          </w:tcPr>
          <w:p w:rsidR="00E26B9A" w:rsidRPr="00F12618" w:rsidRDefault="00E26B9A" w:rsidP="00BA3CB6">
            <w:pPr>
              <w:spacing w:before="120"/>
              <w:rPr>
                <w:rFonts w:ascii="Arial" w:hAnsi="Arial" w:cs="Arial"/>
                <w:sz w:val="20"/>
              </w:rPr>
            </w:pPr>
            <w:r w:rsidRPr="00F12618">
              <w:rPr>
                <w:rFonts w:ascii="Arial" w:hAnsi="Arial" w:cs="Arial"/>
                <w:sz w:val="20"/>
              </w:rPr>
              <w:t xml:space="preserve">Các </w:t>
            </w:r>
            <w:r w:rsidR="00F12618" w:rsidRPr="00F12618">
              <w:rPr>
                <w:rFonts w:ascii="Arial" w:hAnsi="Arial" w:cs="Arial"/>
                <w:sz w:val="20"/>
              </w:rPr>
              <w:t>khoản</w:t>
            </w:r>
            <w:r w:rsidRPr="00F12618">
              <w:rPr>
                <w:rFonts w:ascii="Arial" w:hAnsi="Arial" w:cs="Arial"/>
                <w:sz w:val="20"/>
              </w:rPr>
              <w:t xml:space="preserve"> thu khác theo quy định của pháp </w:t>
            </w:r>
            <w:r w:rsidR="00F12618" w:rsidRPr="00F12618">
              <w:rPr>
                <w:rFonts w:ascii="Arial" w:hAnsi="Arial" w:cs="Arial"/>
                <w:sz w:val="20"/>
              </w:rPr>
              <w:t>luật</w:t>
            </w:r>
            <w:r w:rsidRPr="00F12618">
              <w:rPr>
                <w:rFonts w:ascii="Arial" w:hAnsi="Arial" w:cs="Arial"/>
                <w:sz w:val="20"/>
              </w:rPr>
              <w:t xml:space="preserve"> về cung cấp dịch vụ cho khách hàng và hoạt động tự doanh</w:t>
            </w:r>
          </w:p>
        </w:tc>
        <w:tc>
          <w:tcPr>
            <w:tcW w:w="721" w:type="pct"/>
            <w:shd w:val="clear" w:color="auto" w:fill="auto"/>
            <w:vAlign w:val="center"/>
          </w:tcPr>
          <w:p w:rsidR="00E26B9A" w:rsidRPr="00F12618" w:rsidRDefault="00E26B9A" w:rsidP="00BA3CB6">
            <w:pPr>
              <w:spacing w:before="120"/>
              <w:jc w:val="center"/>
              <w:rPr>
                <w:rFonts w:ascii="Arial" w:hAnsi="Arial" w:cs="Arial"/>
                <w:sz w:val="20"/>
              </w:rPr>
            </w:pPr>
          </w:p>
        </w:tc>
        <w:tc>
          <w:tcPr>
            <w:tcW w:w="674" w:type="pct"/>
            <w:shd w:val="clear" w:color="auto" w:fill="auto"/>
            <w:vAlign w:val="center"/>
          </w:tcPr>
          <w:p w:rsidR="00E26B9A" w:rsidRPr="00F12618" w:rsidRDefault="00E26B9A" w:rsidP="00BA3CB6">
            <w:pPr>
              <w:spacing w:before="120"/>
              <w:jc w:val="center"/>
              <w:rPr>
                <w:rFonts w:ascii="Arial" w:hAnsi="Arial" w:cs="Arial"/>
                <w:sz w:val="20"/>
              </w:rPr>
            </w:pPr>
          </w:p>
        </w:tc>
        <w:tc>
          <w:tcPr>
            <w:tcW w:w="683" w:type="pct"/>
            <w:shd w:val="clear" w:color="auto" w:fill="auto"/>
            <w:vAlign w:val="center"/>
          </w:tcPr>
          <w:p w:rsidR="00E26B9A" w:rsidRPr="00F12618" w:rsidRDefault="00E26B9A" w:rsidP="00BA3CB6">
            <w:pPr>
              <w:spacing w:before="120"/>
              <w:jc w:val="center"/>
              <w:rPr>
                <w:rFonts w:ascii="Arial" w:hAnsi="Arial" w:cs="Arial"/>
                <w:sz w:val="20"/>
              </w:rPr>
            </w:pPr>
          </w:p>
        </w:tc>
        <w:tc>
          <w:tcPr>
            <w:tcW w:w="698" w:type="pct"/>
            <w:shd w:val="clear" w:color="auto" w:fill="auto"/>
            <w:vAlign w:val="center"/>
          </w:tcPr>
          <w:p w:rsidR="00E26B9A" w:rsidRPr="00F12618" w:rsidRDefault="00E26B9A" w:rsidP="00BA3CB6">
            <w:pPr>
              <w:spacing w:before="120"/>
              <w:jc w:val="center"/>
              <w:rPr>
                <w:rFonts w:ascii="Arial" w:hAnsi="Arial" w:cs="Arial"/>
                <w:sz w:val="20"/>
              </w:rPr>
            </w:pPr>
          </w:p>
        </w:tc>
      </w:tr>
      <w:tr w:rsidR="00E26B9A" w:rsidRPr="00F12618">
        <w:tc>
          <w:tcPr>
            <w:tcW w:w="251" w:type="pct"/>
            <w:shd w:val="clear" w:color="auto" w:fill="auto"/>
            <w:vAlign w:val="center"/>
          </w:tcPr>
          <w:p w:rsidR="00E26B9A" w:rsidRPr="00F12618" w:rsidRDefault="00E26B9A" w:rsidP="00BA3CB6">
            <w:pPr>
              <w:spacing w:before="120"/>
              <w:jc w:val="center"/>
              <w:rPr>
                <w:rFonts w:ascii="Arial" w:hAnsi="Arial" w:cs="Arial"/>
                <w:sz w:val="20"/>
              </w:rPr>
            </w:pPr>
            <w:r w:rsidRPr="00F12618">
              <w:rPr>
                <w:rFonts w:ascii="Arial" w:hAnsi="Arial" w:cs="Arial"/>
                <w:sz w:val="20"/>
              </w:rPr>
              <w:t>2</w:t>
            </w:r>
          </w:p>
        </w:tc>
        <w:tc>
          <w:tcPr>
            <w:tcW w:w="1973" w:type="pct"/>
            <w:shd w:val="clear" w:color="auto" w:fill="auto"/>
            <w:vAlign w:val="center"/>
          </w:tcPr>
          <w:p w:rsidR="00E26B9A" w:rsidRPr="00F12618" w:rsidRDefault="00E26B9A" w:rsidP="00BA3CB6">
            <w:pPr>
              <w:spacing w:before="120"/>
              <w:rPr>
                <w:rFonts w:ascii="Arial" w:hAnsi="Arial" w:cs="Arial"/>
                <w:sz w:val="20"/>
              </w:rPr>
            </w:pPr>
            <w:r w:rsidRPr="00F12618">
              <w:rPr>
                <w:rFonts w:ascii="Arial" w:hAnsi="Arial" w:cs="Arial"/>
                <w:sz w:val="20"/>
              </w:rPr>
              <w:t>Chi phí để thực hiện cung cấp dịch vụ cho khách hàng và các chi phí cho hoạt động tự doanh.</w:t>
            </w:r>
          </w:p>
        </w:tc>
        <w:tc>
          <w:tcPr>
            <w:tcW w:w="721" w:type="pct"/>
            <w:shd w:val="clear" w:color="auto" w:fill="auto"/>
            <w:vAlign w:val="center"/>
          </w:tcPr>
          <w:p w:rsidR="00E26B9A" w:rsidRPr="00F12618" w:rsidRDefault="00E26B9A" w:rsidP="00BA3CB6">
            <w:pPr>
              <w:spacing w:before="120"/>
              <w:jc w:val="center"/>
              <w:rPr>
                <w:rFonts w:ascii="Arial" w:hAnsi="Arial" w:cs="Arial"/>
                <w:sz w:val="20"/>
              </w:rPr>
            </w:pPr>
          </w:p>
        </w:tc>
        <w:tc>
          <w:tcPr>
            <w:tcW w:w="674" w:type="pct"/>
            <w:shd w:val="clear" w:color="auto" w:fill="auto"/>
            <w:vAlign w:val="center"/>
          </w:tcPr>
          <w:p w:rsidR="00E26B9A" w:rsidRPr="00F12618" w:rsidRDefault="00E26B9A" w:rsidP="00BA3CB6">
            <w:pPr>
              <w:spacing w:before="120"/>
              <w:jc w:val="center"/>
              <w:rPr>
                <w:rFonts w:ascii="Arial" w:hAnsi="Arial" w:cs="Arial"/>
                <w:sz w:val="20"/>
              </w:rPr>
            </w:pPr>
          </w:p>
        </w:tc>
        <w:tc>
          <w:tcPr>
            <w:tcW w:w="683" w:type="pct"/>
            <w:shd w:val="clear" w:color="auto" w:fill="auto"/>
            <w:vAlign w:val="center"/>
          </w:tcPr>
          <w:p w:rsidR="00E26B9A" w:rsidRPr="00F12618" w:rsidRDefault="00E26B9A" w:rsidP="00BA3CB6">
            <w:pPr>
              <w:spacing w:before="120"/>
              <w:jc w:val="center"/>
              <w:rPr>
                <w:rFonts w:ascii="Arial" w:hAnsi="Arial" w:cs="Arial"/>
                <w:sz w:val="20"/>
              </w:rPr>
            </w:pPr>
          </w:p>
        </w:tc>
        <w:tc>
          <w:tcPr>
            <w:tcW w:w="698" w:type="pct"/>
            <w:shd w:val="clear" w:color="auto" w:fill="auto"/>
            <w:vAlign w:val="center"/>
          </w:tcPr>
          <w:p w:rsidR="00E26B9A" w:rsidRPr="00F12618" w:rsidRDefault="00E26B9A" w:rsidP="00BA3CB6">
            <w:pPr>
              <w:spacing w:before="120"/>
              <w:jc w:val="center"/>
              <w:rPr>
                <w:rFonts w:ascii="Arial" w:hAnsi="Arial" w:cs="Arial"/>
                <w:sz w:val="20"/>
              </w:rPr>
            </w:pPr>
          </w:p>
        </w:tc>
      </w:tr>
      <w:tr w:rsidR="00835126" w:rsidRPr="00F12618">
        <w:tc>
          <w:tcPr>
            <w:tcW w:w="251" w:type="pct"/>
            <w:shd w:val="clear" w:color="auto" w:fill="auto"/>
            <w:vAlign w:val="center"/>
          </w:tcPr>
          <w:p w:rsidR="00835126" w:rsidRPr="00F12618" w:rsidRDefault="00835126" w:rsidP="00BA3CB6">
            <w:pPr>
              <w:spacing w:before="120"/>
              <w:jc w:val="center"/>
              <w:rPr>
                <w:rFonts w:ascii="Arial" w:hAnsi="Arial" w:cs="Arial"/>
                <w:sz w:val="20"/>
              </w:rPr>
            </w:pPr>
            <w:r w:rsidRPr="00F12618">
              <w:rPr>
                <w:rFonts w:ascii="Arial" w:hAnsi="Arial" w:cs="Arial"/>
                <w:sz w:val="20"/>
              </w:rPr>
              <w:t>a</w:t>
            </w:r>
          </w:p>
        </w:tc>
        <w:tc>
          <w:tcPr>
            <w:tcW w:w="1973" w:type="pct"/>
            <w:shd w:val="clear" w:color="auto" w:fill="auto"/>
            <w:vAlign w:val="center"/>
          </w:tcPr>
          <w:p w:rsidR="00835126" w:rsidRPr="00F12618" w:rsidRDefault="00835126" w:rsidP="00BA3CB6">
            <w:pPr>
              <w:spacing w:before="120"/>
              <w:rPr>
                <w:rFonts w:ascii="Arial" w:hAnsi="Arial" w:cs="Arial"/>
                <w:sz w:val="20"/>
              </w:rPr>
            </w:pPr>
            <w:r w:rsidRPr="00F12618">
              <w:rPr>
                <w:rFonts w:ascii="Arial" w:hAnsi="Arial" w:cs="Arial"/>
                <w:sz w:val="20"/>
              </w:rPr>
              <w:t>Chi nộp phí thành viên trung tâm giao dịch chứng khoán (đ</w:t>
            </w:r>
            <w:r w:rsidRPr="00F12618">
              <w:rPr>
                <w:rFonts w:ascii="Arial" w:hAnsi="Arial" w:cs="Arial"/>
                <w:sz w:val="20"/>
                <w:lang w:val="en-US"/>
              </w:rPr>
              <w:t>ố</w:t>
            </w:r>
            <w:r w:rsidRPr="00F12618">
              <w:rPr>
                <w:rFonts w:ascii="Arial" w:hAnsi="Arial" w:cs="Arial"/>
                <w:sz w:val="20"/>
              </w:rPr>
              <w:t>i với công ty là thành viên của Trung tâm giao dịch chứng khoán)</w:t>
            </w:r>
          </w:p>
        </w:tc>
        <w:tc>
          <w:tcPr>
            <w:tcW w:w="721" w:type="pct"/>
            <w:shd w:val="clear" w:color="auto" w:fill="auto"/>
            <w:vAlign w:val="center"/>
          </w:tcPr>
          <w:p w:rsidR="00835126" w:rsidRPr="00F12618" w:rsidRDefault="00835126" w:rsidP="00BA3CB6">
            <w:pPr>
              <w:spacing w:before="120"/>
              <w:jc w:val="center"/>
              <w:rPr>
                <w:rFonts w:ascii="Arial" w:hAnsi="Arial" w:cs="Arial"/>
                <w:sz w:val="20"/>
              </w:rPr>
            </w:pPr>
          </w:p>
        </w:tc>
        <w:tc>
          <w:tcPr>
            <w:tcW w:w="674" w:type="pct"/>
            <w:shd w:val="clear" w:color="auto" w:fill="auto"/>
            <w:vAlign w:val="center"/>
          </w:tcPr>
          <w:p w:rsidR="00835126" w:rsidRPr="00F12618" w:rsidRDefault="00835126" w:rsidP="00BA3CB6">
            <w:pPr>
              <w:spacing w:before="120"/>
              <w:jc w:val="center"/>
              <w:rPr>
                <w:rFonts w:ascii="Arial" w:hAnsi="Arial" w:cs="Arial"/>
                <w:sz w:val="20"/>
              </w:rPr>
            </w:pPr>
          </w:p>
        </w:tc>
        <w:tc>
          <w:tcPr>
            <w:tcW w:w="683" w:type="pct"/>
            <w:shd w:val="clear" w:color="auto" w:fill="auto"/>
            <w:vAlign w:val="center"/>
          </w:tcPr>
          <w:p w:rsidR="00835126" w:rsidRPr="00F12618" w:rsidRDefault="00835126" w:rsidP="00BA3CB6">
            <w:pPr>
              <w:spacing w:before="120"/>
              <w:jc w:val="center"/>
              <w:rPr>
                <w:rFonts w:ascii="Arial" w:hAnsi="Arial" w:cs="Arial"/>
                <w:sz w:val="20"/>
              </w:rPr>
            </w:pPr>
          </w:p>
        </w:tc>
        <w:tc>
          <w:tcPr>
            <w:tcW w:w="698" w:type="pct"/>
            <w:shd w:val="clear" w:color="auto" w:fill="auto"/>
            <w:vAlign w:val="center"/>
          </w:tcPr>
          <w:p w:rsidR="00835126" w:rsidRPr="00F12618" w:rsidRDefault="00835126" w:rsidP="00BA3CB6">
            <w:pPr>
              <w:spacing w:before="120"/>
              <w:jc w:val="center"/>
              <w:rPr>
                <w:rFonts w:ascii="Arial" w:hAnsi="Arial" w:cs="Arial"/>
                <w:sz w:val="20"/>
              </w:rPr>
            </w:pPr>
          </w:p>
        </w:tc>
      </w:tr>
      <w:tr w:rsidR="00835126" w:rsidRPr="00F12618">
        <w:tc>
          <w:tcPr>
            <w:tcW w:w="251" w:type="pct"/>
            <w:shd w:val="clear" w:color="auto" w:fill="auto"/>
            <w:vAlign w:val="center"/>
          </w:tcPr>
          <w:p w:rsidR="00835126" w:rsidRPr="00F12618" w:rsidRDefault="00835126" w:rsidP="00BA3CB6">
            <w:pPr>
              <w:spacing w:before="120"/>
              <w:jc w:val="center"/>
              <w:rPr>
                <w:rFonts w:ascii="Arial" w:hAnsi="Arial" w:cs="Arial"/>
                <w:sz w:val="20"/>
              </w:rPr>
            </w:pPr>
            <w:r w:rsidRPr="00F12618">
              <w:rPr>
                <w:rFonts w:ascii="Arial" w:hAnsi="Arial" w:cs="Arial"/>
                <w:sz w:val="20"/>
              </w:rPr>
              <w:t>b</w:t>
            </w:r>
          </w:p>
        </w:tc>
        <w:tc>
          <w:tcPr>
            <w:tcW w:w="1973" w:type="pct"/>
            <w:shd w:val="clear" w:color="auto" w:fill="auto"/>
            <w:vAlign w:val="center"/>
          </w:tcPr>
          <w:p w:rsidR="00835126" w:rsidRPr="00F12618" w:rsidRDefault="00835126" w:rsidP="00BA3CB6">
            <w:pPr>
              <w:spacing w:before="120"/>
              <w:rPr>
                <w:rFonts w:ascii="Arial" w:hAnsi="Arial" w:cs="Arial"/>
                <w:sz w:val="20"/>
              </w:rPr>
            </w:pPr>
            <w:r w:rsidRPr="00F12618">
              <w:rPr>
                <w:rFonts w:ascii="Arial" w:hAnsi="Arial" w:cs="Arial"/>
                <w:sz w:val="20"/>
              </w:rPr>
              <w:t xml:space="preserve">Chi phí lưu ký chứng khoán, phí giao dịch chứng khoán tại Trung tâm </w:t>
            </w:r>
            <w:r w:rsidRPr="00F12618">
              <w:rPr>
                <w:rFonts w:ascii="Arial" w:hAnsi="Arial" w:cs="Arial"/>
                <w:sz w:val="20"/>
                <w:lang w:val="en-US"/>
              </w:rPr>
              <w:t>g</w:t>
            </w:r>
            <w:r w:rsidRPr="00F12618">
              <w:rPr>
                <w:rFonts w:ascii="Arial" w:hAnsi="Arial" w:cs="Arial"/>
                <w:sz w:val="20"/>
              </w:rPr>
              <w:t>iao dịch chứng khoán</w:t>
            </w:r>
          </w:p>
        </w:tc>
        <w:tc>
          <w:tcPr>
            <w:tcW w:w="721" w:type="pct"/>
            <w:shd w:val="clear" w:color="auto" w:fill="auto"/>
            <w:vAlign w:val="center"/>
          </w:tcPr>
          <w:p w:rsidR="00835126" w:rsidRPr="00F12618" w:rsidRDefault="00835126" w:rsidP="00BA3CB6">
            <w:pPr>
              <w:spacing w:before="120"/>
              <w:jc w:val="center"/>
              <w:rPr>
                <w:rFonts w:ascii="Arial" w:hAnsi="Arial" w:cs="Arial"/>
                <w:sz w:val="20"/>
              </w:rPr>
            </w:pPr>
          </w:p>
        </w:tc>
        <w:tc>
          <w:tcPr>
            <w:tcW w:w="674" w:type="pct"/>
            <w:shd w:val="clear" w:color="auto" w:fill="auto"/>
            <w:vAlign w:val="center"/>
          </w:tcPr>
          <w:p w:rsidR="00835126" w:rsidRPr="00F12618" w:rsidRDefault="00835126" w:rsidP="00BA3CB6">
            <w:pPr>
              <w:spacing w:before="120"/>
              <w:jc w:val="center"/>
              <w:rPr>
                <w:rFonts w:ascii="Arial" w:hAnsi="Arial" w:cs="Arial"/>
                <w:sz w:val="20"/>
              </w:rPr>
            </w:pPr>
          </w:p>
        </w:tc>
        <w:tc>
          <w:tcPr>
            <w:tcW w:w="683" w:type="pct"/>
            <w:shd w:val="clear" w:color="auto" w:fill="auto"/>
            <w:vAlign w:val="center"/>
          </w:tcPr>
          <w:p w:rsidR="00835126" w:rsidRPr="00F12618" w:rsidRDefault="00835126" w:rsidP="00BA3CB6">
            <w:pPr>
              <w:spacing w:before="120"/>
              <w:jc w:val="center"/>
              <w:rPr>
                <w:rFonts w:ascii="Arial" w:hAnsi="Arial" w:cs="Arial"/>
                <w:sz w:val="20"/>
              </w:rPr>
            </w:pPr>
          </w:p>
        </w:tc>
        <w:tc>
          <w:tcPr>
            <w:tcW w:w="698" w:type="pct"/>
            <w:shd w:val="clear" w:color="auto" w:fill="auto"/>
            <w:vAlign w:val="center"/>
          </w:tcPr>
          <w:p w:rsidR="00835126" w:rsidRPr="00F12618" w:rsidRDefault="00835126" w:rsidP="00BA3CB6">
            <w:pPr>
              <w:spacing w:before="120"/>
              <w:jc w:val="center"/>
              <w:rPr>
                <w:rFonts w:ascii="Arial" w:hAnsi="Arial" w:cs="Arial"/>
                <w:sz w:val="20"/>
              </w:rPr>
            </w:pPr>
          </w:p>
        </w:tc>
      </w:tr>
      <w:tr w:rsidR="00835126" w:rsidRPr="00F12618">
        <w:tc>
          <w:tcPr>
            <w:tcW w:w="251" w:type="pct"/>
            <w:shd w:val="clear" w:color="auto" w:fill="auto"/>
            <w:vAlign w:val="center"/>
          </w:tcPr>
          <w:p w:rsidR="00835126" w:rsidRPr="00F12618" w:rsidRDefault="00835126" w:rsidP="00BA3CB6">
            <w:pPr>
              <w:spacing w:before="120"/>
              <w:jc w:val="center"/>
              <w:rPr>
                <w:rFonts w:ascii="Arial" w:hAnsi="Arial" w:cs="Arial"/>
                <w:sz w:val="20"/>
              </w:rPr>
            </w:pPr>
            <w:r w:rsidRPr="00F12618">
              <w:rPr>
                <w:rFonts w:ascii="Arial" w:hAnsi="Arial" w:cs="Arial"/>
                <w:sz w:val="20"/>
              </w:rPr>
              <w:t>c</w:t>
            </w:r>
          </w:p>
        </w:tc>
        <w:tc>
          <w:tcPr>
            <w:tcW w:w="1973" w:type="pct"/>
            <w:shd w:val="clear" w:color="auto" w:fill="auto"/>
            <w:vAlign w:val="center"/>
          </w:tcPr>
          <w:p w:rsidR="00835126" w:rsidRPr="00F12618" w:rsidRDefault="00835126" w:rsidP="00BA3CB6">
            <w:pPr>
              <w:spacing w:before="120"/>
              <w:rPr>
                <w:rFonts w:ascii="Arial" w:hAnsi="Arial" w:cs="Arial"/>
                <w:sz w:val="20"/>
              </w:rPr>
            </w:pPr>
            <w:r w:rsidRPr="00F12618">
              <w:rPr>
                <w:rFonts w:ascii="Arial" w:hAnsi="Arial" w:cs="Arial"/>
                <w:sz w:val="20"/>
              </w:rPr>
              <w:t xml:space="preserve">Phí niêm yết và đăng ký chứng khoán (đối với công ty phát hành chứng khoán niêm yết tại Trung tâm giao </w:t>
            </w:r>
            <w:r w:rsidRPr="00F12618">
              <w:rPr>
                <w:rFonts w:ascii="Arial" w:hAnsi="Arial" w:cs="Arial"/>
                <w:sz w:val="20"/>
                <w:lang w:val="en-US"/>
              </w:rPr>
              <w:t>d</w:t>
            </w:r>
            <w:r w:rsidRPr="00F12618">
              <w:rPr>
                <w:rFonts w:ascii="Arial" w:hAnsi="Arial" w:cs="Arial"/>
                <w:sz w:val="20"/>
              </w:rPr>
              <w:t>ịch chứng khoán)</w:t>
            </w:r>
          </w:p>
        </w:tc>
        <w:tc>
          <w:tcPr>
            <w:tcW w:w="721" w:type="pct"/>
            <w:shd w:val="clear" w:color="auto" w:fill="auto"/>
            <w:vAlign w:val="center"/>
          </w:tcPr>
          <w:p w:rsidR="00835126" w:rsidRPr="00F12618" w:rsidRDefault="00835126" w:rsidP="00BA3CB6">
            <w:pPr>
              <w:spacing w:before="120"/>
              <w:jc w:val="center"/>
              <w:rPr>
                <w:rFonts w:ascii="Arial" w:hAnsi="Arial" w:cs="Arial"/>
                <w:sz w:val="20"/>
              </w:rPr>
            </w:pPr>
          </w:p>
        </w:tc>
        <w:tc>
          <w:tcPr>
            <w:tcW w:w="674" w:type="pct"/>
            <w:shd w:val="clear" w:color="auto" w:fill="auto"/>
            <w:vAlign w:val="center"/>
          </w:tcPr>
          <w:p w:rsidR="00835126" w:rsidRPr="00F12618" w:rsidRDefault="00835126" w:rsidP="00BA3CB6">
            <w:pPr>
              <w:spacing w:before="120"/>
              <w:jc w:val="center"/>
              <w:rPr>
                <w:rFonts w:ascii="Arial" w:hAnsi="Arial" w:cs="Arial"/>
                <w:sz w:val="20"/>
              </w:rPr>
            </w:pPr>
          </w:p>
        </w:tc>
        <w:tc>
          <w:tcPr>
            <w:tcW w:w="683" w:type="pct"/>
            <w:shd w:val="clear" w:color="auto" w:fill="auto"/>
            <w:vAlign w:val="center"/>
          </w:tcPr>
          <w:p w:rsidR="00835126" w:rsidRPr="00F12618" w:rsidRDefault="00835126" w:rsidP="00BA3CB6">
            <w:pPr>
              <w:spacing w:before="120"/>
              <w:jc w:val="center"/>
              <w:rPr>
                <w:rFonts w:ascii="Arial" w:hAnsi="Arial" w:cs="Arial"/>
                <w:sz w:val="20"/>
              </w:rPr>
            </w:pPr>
          </w:p>
        </w:tc>
        <w:tc>
          <w:tcPr>
            <w:tcW w:w="698" w:type="pct"/>
            <w:shd w:val="clear" w:color="auto" w:fill="auto"/>
            <w:vAlign w:val="center"/>
          </w:tcPr>
          <w:p w:rsidR="00835126" w:rsidRPr="00F12618" w:rsidRDefault="00835126" w:rsidP="00BA3CB6">
            <w:pPr>
              <w:spacing w:before="120"/>
              <w:jc w:val="center"/>
              <w:rPr>
                <w:rFonts w:ascii="Arial" w:hAnsi="Arial" w:cs="Arial"/>
                <w:sz w:val="20"/>
              </w:rPr>
            </w:pPr>
          </w:p>
        </w:tc>
      </w:tr>
      <w:tr w:rsidR="00835126" w:rsidRPr="00F12618">
        <w:tc>
          <w:tcPr>
            <w:tcW w:w="251" w:type="pct"/>
            <w:shd w:val="clear" w:color="auto" w:fill="auto"/>
            <w:vAlign w:val="center"/>
          </w:tcPr>
          <w:p w:rsidR="00835126" w:rsidRPr="00F12618" w:rsidRDefault="00835126" w:rsidP="00BA3CB6">
            <w:pPr>
              <w:spacing w:before="120"/>
              <w:jc w:val="center"/>
              <w:rPr>
                <w:rFonts w:ascii="Arial" w:hAnsi="Arial" w:cs="Arial"/>
                <w:sz w:val="20"/>
              </w:rPr>
            </w:pPr>
            <w:r w:rsidRPr="00F12618">
              <w:rPr>
                <w:rFonts w:ascii="Arial" w:hAnsi="Arial" w:cs="Arial"/>
                <w:sz w:val="20"/>
              </w:rPr>
              <w:t>d</w:t>
            </w:r>
          </w:p>
        </w:tc>
        <w:tc>
          <w:tcPr>
            <w:tcW w:w="1973" w:type="pct"/>
            <w:shd w:val="clear" w:color="auto" w:fill="auto"/>
            <w:vAlign w:val="center"/>
          </w:tcPr>
          <w:p w:rsidR="00835126" w:rsidRPr="00F12618" w:rsidRDefault="00835126" w:rsidP="00BA3CB6">
            <w:pPr>
              <w:spacing w:before="120"/>
              <w:rPr>
                <w:rFonts w:ascii="Arial" w:hAnsi="Arial" w:cs="Arial"/>
                <w:sz w:val="20"/>
              </w:rPr>
            </w:pPr>
            <w:r w:rsidRPr="00F12618">
              <w:rPr>
                <w:rFonts w:ascii="Arial" w:hAnsi="Arial" w:cs="Arial"/>
                <w:sz w:val="20"/>
              </w:rPr>
              <w:t xml:space="preserve">Chi phí liên quan đến việc quản lý quỹ đầu tư, danh </w:t>
            </w:r>
            <w:r w:rsidR="00F12618" w:rsidRPr="00F12618">
              <w:rPr>
                <w:rFonts w:ascii="Arial" w:hAnsi="Arial" w:cs="Arial"/>
                <w:sz w:val="20"/>
              </w:rPr>
              <w:t>mục</w:t>
            </w:r>
            <w:r w:rsidRPr="00F12618">
              <w:rPr>
                <w:rFonts w:ascii="Arial" w:hAnsi="Arial" w:cs="Arial"/>
                <w:sz w:val="20"/>
              </w:rPr>
              <w:t xml:space="preserve"> đ</w:t>
            </w:r>
            <w:r w:rsidRPr="00F12618">
              <w:rPr>
                <w:rFonts w:ascii="Arial" w:hAnsi="Arial" w:cs="Arial"/>
                <w:sz w:val="20"/>
                <w:lang w:val="en-US"/>
              </w:rPr>
              <w:t>ầ</w:t>
            </w:r>
            <w:r w:rsidRPr="00F12618">
              <w:rPr>
                <w:rFonts w:ascii="Arial" w:hAnsi="Arial" w:cs="Arial"/>
                <w:sz w:val="20"/>
              </w:rPr>
              <w:t>u tư</w:t>
            </w:r>
          </w:p>
        </w:tc>
        <w:tc>
          <w:tcPr>
            <w:tcW w:w="721" w:type="pct"/>
            <w:shd w:val="clear" w:color="auto" w:fill="auto"/>
            <w:vAlign w:val="center"/>
          </w:tcPr>
          <w:p w:rsidR="00835126" w:rsidRPr="00F12618" w:rsidRDefault="00835126" w:rsidP="00BA3CB6">
            <w:pPr>
              <w:spacing w:before="120"/>
              <w:jc w:val="center"/>
              <w:rPr>
                <w:rFonts w:ascii="Arial" w:hAnsi="Arial" w:cs="Arial"/>
                <w:sz w:val="20"/>
              </w:rPr>
            </w:pPr>
          </w:p>
        </w:tc>
        <w:tc>
          <w:tcPr>
            <w:tcW w:w="674" w:type="pct"/>
            <w:shd w:val="clear" w:color="auto" w:fill="auto"/>
            <w:vAlign w:val="center"/>
          </w:tcPr>
          <w:p w:rsidR="00835126" w:rsidRPr="00F12618" w:rsidRDefault="00835126" w:rsidP="00BA3CB6">
            <w:pPr>
              <w:spacing w:before="120"/>
              <w:jc w:val="center"/>
              <w:rPr>
                <w:rFonts w:ascii="Arial" w:hAnsi="Arial" w:cs="Arial"/>
                <w:sz w:val="20"/>
              </w:rPr>
            </w:pPr>
          </w:p>
        </w:tc>
        <w:tc>
          <w:tcPr>
            <w:tcW w:w="683" w:type="pct"/>
            <w:shd w:val="clear" w:color="auto" w:fill="auto"/>
            <w:vAlign w:val="center"/>
          </w:tcPr>
          <w:p w:rsidR="00835126" w:rsidRPr="00F12618" w:rsidRDefault="00835126" w:rsidP="00BA3CB6">
            <w:pPr>
              <w:spacing w:before="120"/>
              <w:jc w:val="center"/>
              <w:rPr>
                <w:rFonts w:ascii="Arial" w:hAnsi="Arial" w:cs="Arial"/>
                <w:sz w:val="20"/>
              </w:rPr>
            </w:pPr>
          </w:p>
        </w:tc>
        <w:tc>
          <w:tcPr>
            <w:tcW w:w="698" w:type="pct"/>
            <w:shd w:val="clear" w:color="auto" w:fill="auto"/>
            <w:vAlign w:val="center"/>
          </w:tcPr>
          <w:p w:rsidR="00835126" w:rsidRPr="00F12618" w:rsidRDefault="00835126" w:rsidP="00BA3CB6">
            <w:pPr>
              <w:spacing w:before="120"/>
              <w:jc w:val="center"/>
              <w:rPr>
                <w:rFonts w:ascii="Arial" w:hAnsi="Arial" w:cs="Arial"/>
                <w:sz w:val="20"/>
              </w:rPr>
            </w:pPr>
          </w:p>
        </w:tc>
      </w:tr>
      <w:tr w:rsidR="00835126" w:rsidRPr="00F12618">
        <w:tc>
          <w:tcPr>
            <w:tcW w:w="251" w:type="pct"/>
            <w:shd w:val="clear" w:color="auto" w:fill="auto"/>
            <w:vAlign w:val="center"/>
          </w:tcPr>
          <w:p w:rsidR="00835126" w:rsidRPr="00F12618" w:rsidRDefault="00835126" w:rsidP="00BA3CB6">
            <w:pPr>
              <w:spacing w:before="120"/>
              <w:jc w:val="center"/>
              <w:rPr>
                <w:rFonts w:ascii="Arial" w:hAnsi="Arial" w:cs="Arial"/>
                <w:sz w:val="20"/>
              </w:rPr>
            </w:pPr>
            <w:r w:rsidRPr="00F12618">
              <w:rPr>
                <w:rFonts w:ascii="Arial" w:hAnsi="Arial" w:cs="Arial"/>
                <w:sz w:val="20"/>
              </w:rPr>
              <w:t>đ</w:t>
            </w:r>
          </w:p>
        </w:tc>
        <w:tc>
          <w:tcPr>
            <w:tcW w:w="1973" w:type="pct"/>
            <w:shd w:val="clear" w:color="auto" w:fill="auto"/>
            <w:vAlign w:val="center"/>
          </w:tcPr>
          <w:p w:rsidR="00835126" w:rsidRPr="00F12618" w:rsidRDefault="00835126" w:rsidP="00BA3CB6">
            <w:pPr>
              <w:spacing w:before="120"/>
              <w:rPr>
                <w:rFonts w:ascii="Arial" w:hAnsi="Arial" w:cs="Arial"/>
                <w:sz w:val="20"/>
              </w:rPr>
            </w:pPr>
            <w:r w:rsidRPr="00F12618">
              <w:rPr>
                <w:rFonts w:ascii="Arial" w:hAnsi="Arial" w:cs="Arial"/>
                <w:sz w:val="20"/>
              </w:rPr>
              <w:t>Chi phí huy động vốn cho quỹ đầu tư</w:t>
            </w:r>
          </w:p>
        </w:tc>
        <w:tc>
          <w:tcPr>
            <w:tcW w:w="721" w:type="pct"/>
            <w:shd w:val="clear" w:color="auto" w:fill="auto"/>
            <w:vAlign w:val="center"/>
          </w:tcPr>
          <w:p w:rsidR="00835126" w:rsidRPr="00F12618" w:rsidRDefault="00835126" w:rsidP="00BA3CB6">
            <w:pPr>
              <w:spacing w:before="120"/>
              <w:jc w:val="center"/>
              <w:rPr>
                <w:rFonts w:ascii="Arial" w:hAnsi="Arial" w:cs="Arial"/>
                <w:sz w:val="20"/>
              </w:rPr>
            </w:pPr>
          </w:p>
        </w:tc>
        <w:tc>
          <w:tcPr>
            <w:tcW w:w="674" w:type="pct"/>
            <w:shd w:val="clear" w:color="auto" w:fill="auto"/>
            <w:vAlign w:val="center"/>
          </w:tcPr>
          <w:p w:rsidR="00835126" w:rsidRPr="00F12618" w:rsidRDefault="00835126" w:rsidP="00BA3CB6">
            <w:pPr>
              <w:spacing w:before="120"/>
              <w:jc w:val="center"/>
              <w:rPr>
                <w:rFonts w:ascii="Arial" w:hAnsi="Arial" w:cs="Arial"/>
                <w:sz w:val="20"/>
              </w:rPr>
            </w:pPr>
          </w:p>
        </w:tc>
        <w:tc>
          <w:tcPr>
            <w:tcW w:w="683" w:type="pct"/>
            <w:shd w:val="clear" w:color="auto" w:fill="auto"/>
            <w:vAlign w:val="center"/>
          </w:tcPr>
          <w:p w:rsidR="00835126" w:rsidRPr="00F12618" w:rsidRDefault="00835126" w:rsidP="00BA3CB6">
            <w:pPr>
              <w:spacing w:before="120"/>
              <w:jc w:val="center"/>
              <w:rPr>
                <w:rFonts w:ascii="Arial" w:hAnsi="Arial" w:cs="Arial"/>
                <w:sz w:val="20"/>
              </w:rPr>
            </w:pPr>
          </w:p>
        </w:tc>
        <w:tc>
          <w:tcPr>
            <w:tcW w:w="698" w:type="pct"/>
            <w:shd w:val="clear" w:color="auto" w:fill="auto"/>
            <w:vAlign w:val="center"/>
          </w:tcPr>
          <w:p w:rsidR="00835126" w:rsidRPr="00F12618" w:rsidRDefault="00835126" w:rsidP="00BA3CB6">
            <w:pPr>
              <w:spacing w:before="120"/>
              <w:jc w:val="center"/>
              <w:rPr>
                <w:rFonts w:ascii="Arial" w:hAnsi="Arial" w:cs="Arial"/>
                <w:sz w:val="20"/>
              </w:rPr>
            </w:pPr>
          </w:p>
        </w:tc>
      </w:tr>
      <w:tr w:rsidR="00835126" w:rsidRPr="00F12618">
        <w:tc>
          <w:tcPr>
            <w:tcW w:w="251" w:type="pct"/>
            <w:shd w:val="clear" w:color="auto" w:fill="auto"/>
            <w:vAlign w:val="center"/>
          </w:tcPr>
          <w:p w:rsidR="00835126" w:rsidRPr="00F12618" w:rsidRDefault="00835126" w:rsidP="00BA3CB6">
            <w:pPr>
              <w:spacing w:before="120"/>
              <w:jc w:val="center"/>
              <w:rPr>
                <w:rFonts w:ascii="Arial" w:hAnsi="Arial" w:cs="Arial"/>
                <w:sz w:val="20"/>
              </w:rPr>
            </w:pPr>
            <w:r w:rsidRPr="00F12618">
              <w:rPr>
                <w:rFonts w:ascii="Arial" w:hAnsi="Arial" w:cs="Arial"/>
                <w:sz w:val="20"/>
              </w:rPr>
              <w:t>e</w:t>
            </w:r>
          </w:p>
        </w:tc>
        <w:tc>
          <w:tcPr>
            <w:tcW w:w="1973" w:type="pct"/>
            <w:shd w:val="clear" w:color="auto" w:fill="auto"/>
            <w:vAlign w:val="center"/>
          </w:tcPr>
          <w:p w:rsidR="00835126" w:rsidRPr="00F12618" w:rsidRDefault="00835126" w:rsidP="00BA3CB6">
            <w:pPr>
              <w:spacing w:before="120"/>
              <w:rPr>
                <w:rFonts w:ascii="Arial" w:hAnsi="Arial" w:cs="Arial"/>
                <w:sz w:val="20"/>
              </w:rPr>
            </w:pPr>
            <w:r w:rsidRPr="00F12618">
              <w:rPr>
                <w:rFonts w:ascii="Arial" w:hAnsi="Arial" w:cs="Arial"/>
                <w:sz w:val="20"/>
              </w:rPr>
              <w:t>Chi trả lãi tiền vay</w:t>
            </w:r>
          </w:p>
        </w:tc>
        <w:tc>
          <w:tcPr>
            <w:tcW w:w="721" w:type="pct"/>
            <w:shd w:val="clear" w:color="auto" w:fill="auto"/>
            <w:vAlign w:val="center"/>
          </w:tcPr>
          <w:p w:rsidR="00835126" w:rsidRPr="00F12618" w:rsidRDefault="00835126" w:rsidP="00BA3CB6">
            <w:pPr>
              <w:spacing w:before="120"/>
              <w:jc w:val="center"/>
              <w:rPr>
                <w:rFonts w:ascii="Arial" w:hAnsi="Arial" w:cs="Arial"/>
                <w:sz w:val="20"/>
              </w:rPr>
            </w:pPr>
          </w:p>
        </w:tc>
        <w:tc>
          <w:tcPr>
            <w:tcW w:w="674" w:type="pct"/>
            <w:shd w:val="clear" w:color="auto" w:fill="auto"/>
            <w:vAlign w:val="center"/>
          </w:tcPr>
          <w:p w:rsidR="00835126" w:rsidRPr="00F12618" w:rsidRDefault="00835126" w:rsidP="00BA3CB6">
            <w:pPr>
              <w:spacing w:before="120"/>
              <w:jc w:val="center"/>
              <w:rPr>
                <w:rFonts w:ascii="Arial" w:hAnsi="Arial" w:cs="Arial"/>
                <w:sz w:val="20"/>
              </w:rPr>
            </w:pPr>
          </w:p>
        </w:tc>
        <w:tc>
          <w:tcPr>
            <w:tcW w:w="683" w:type="pct"/>
            <w:shd w:val="clear" w:color="auto" w:fill="auto"/>
            <w:vAlign w:val="center"/>
          </w:tcPr>
          <w:p w:rsidR="00835126" w:rsidRPr="00F12618" w:rsidRDefault="00835126" w:rsidP="00BA3CB6">
            <w:pPr>
              <w:spacing w:before="120"/>
              <w:jc w:val="center"/>
              <w:rPr>
                <w:rFonts w:ascii="Arial" w:hAnsi="Arial" w:cs="Arial"/>
                <w:sz w:val="20"/>
              </w:rPr>
            </w:pPr>
          </w:p>
        </w:tc>
        <w:tc>
          <w:tcPr>
            <w:tcW w:w="698" w:type="pct"/>
            <w:shd w:val="clear" w:color="auto" w:fill="auto"/>
            <w:vAlign w:val="center"/>
          </w:tcPr>
          <w:p w:rsidR="00835126" w:rsidRPr="00F12618" w:rsidRDefault="00835126" w:rsidP="00BA3CB6">
            <w:pPr>
              <w:spacing w:before="120"/>
              <w:jc w:val="center"/>
              <w:rPr>
                <w:rFonts w:ascii="Arial" w:hAnsi="Arial" w:cs="Arial"/>
                <w:sz w:val="20"/>
              </w:rPr>
            </w:pPr>
          </w:p>
        </w:tc>
      </w:tr>
      <w:tr w:rsidR="00835126" w:rsidRPr="00F12618">
        <w:tc>
          <w:tcPr>
            <w:tcW w:w="251" w:type="pct"/>
            <w:shd w:val="clear" w:color="auto" w:fill="auto"/>
            <w:vAlign w:val="center"/>
          </w:tcPr>
          <w:p w:rsidR="00835126" w:rsidRPr="00F12618" w:rsidRDefault="00835126" w:rsidP="00BA3CB6">
            <w:pPr>
              <w:spacing w:before="120"/>
              <w:jc w:val="center"/>
              <w:rPr>
                <w:rFonts w:ascii="Arial" w:hAnsi="Arial" w:cs="Arial"/>
                <w:sz w:val="20"/>
              </w:rPr>
            </w:pPr>
            <w:r w:rsidRPr="00F12618">
              <w:rPr>
                <w:rFonts w:ascii="Arial" w:hAnsi="Arial" w:cs="Arial"/>
                <w:sz w:val="20"/>
              </w:rPr>
              <w:t>g</w:t>
            </w:r>
          </w:p>
        </w:tc>
        <w:tc>
          <w:tcPr>
            <w:tcW w:w="1973" w:type="pct"/>
            <w:shd w:val="clear" w:color="auto" w:fill="auto"/>
            <w:vAlign w:val="center"/>
          </w:tcPr>
          <w:p w:rsidR="00835126" w:rsidRPr="00F12618" w:rsidRDefault="00835126" w:rsidP="00BA3CB6">
            <w:pPr>
              <w:spacing w:before="120"/>
              <w:rPr>
                <w:rFonts w:ascii="Arial" w:hAnsi="Arial" w:cs="Arial"/>
                <w:sz w:val="20"/>
              </w:rPr>
            </w:pPr>
            <w:r w:rsidRPr="00F12618">
              <w:rPr>
                <w:rFonts w:ascii="Arial" w:hAnsi="Arial" w:cs="Arial"/>
                <w:sz w:val="20"/>
              </w:rPr>
              <w:t>Chi phí thù lao cho hội đồng quản trị</w:t>
            </w:r>
          </w:p>
        </w:tc>
        <w:tc>
          <w:tcPr>
            <w:tcW w:w="721" w:type="pct"/>
            <w:shd w:val="clear" w:color="auto" w:fill="auto"/>
            <w:vAlign w:val="center"/>
          </w:tcPr>
          <w:p w:rsidR="00835126" w:rsidRPr="00F12618" w:rsidRDefault="00835126" w:rsidP="00BA3CB6">
            <w:pPr>
              <w:spacing w:before="120"/>
              <w:jc w:val="center"/>
              <w:rPr>
                <w:rFonts w:ascii="Arial" w:hAnsi="Arial" w:cs="Arial"/>
                <w:sz w:val="20"/>
              </w:rPr>
            </w:pPr>
          </w:p>
        </w:tc>
        <w:tc>
          <w:tcPr>
            <w:tcW w:w="674" w:type="pct"/>
            <w:shd w:val="clear" w:color="auto" w:fill="auto"/>
            <w:vAlign w:val="center"/>
          </w:tcPr>
          <w:p w:rsidR="00835126" w:rsidRPr="00F12618" w:rsidRDefault="00835126" w:rsidP="00BA3CB6">
            <w:pPr>
              <w:spacing w:before="120"/>
              <w:jc w:val="center"/>
              <w:rPr>
                <w:rFonts w:ascii="Arial" w:hAnsi="Arial" w:cs="Arial"/>
                <w:sz w:val="20"/>
              </w:rPr>
            </w:pPr>
          </w:p>
        </w:tc>
        <w:tc>
          <w:tcPr>
            <w:tcW w:w="683" w:type="pct"/>
            <w:shd w:val="clear" w:color="auto" w:fill="auto"/>
            <w:vAlign w:val="center"/>
          </w:tcPr>
          <w:p w:rsidR="00835126" w:rsidRPr="00F12618" w:rsidRDefault="00835126" w:rsidP="00BA3CB6">
            <w:pPr>
              <w:spacing w:before="120"/>
              <w:jc w:val="center"/>
              <w:rPr>
                <w:rFonts w:ascii="Arial" w:hAnsi="Arial" w:cs="Arial"/>
                <w:sz w:val="20"/>
              </w:rPr>
            </w:pPr>
          </w:p>
        </w:tc>
        <w:tc>
          <w:tcPr>
            <w:tcW w:w="698" w:type="pct"/>
            <w:shd w:val="clear" w:color="auto" w:fill="auto"/>
            <w:vAlign w:val="center"/>
          </w:tcPr>
          <w:p w:rsidR="00835126" w:rsidRPr="00F12618" w:rsidRDefault="00835126" w:rsidP="00BA3CB6">
            <w:pPr>
              <w:spacing w:before="120"/>
              <w:jc w:val="center"/>
              <w:rPr>
                <w:rFonts w:ascii="Arial" w:hAnsi="Arial" w:cs="Arial"/>
                <w:sz w:val="20"/>
              </w:rPr>
            </w:pPr>
          </w:p>
        </w:tc>
      </w:tr>
      <w:tr w:rsidR="00835126" w:rsidRPr="00F12618">
        <w:tc>
          <w:tcPr>
            <w:tcW w:w="251" w:type="pct"/>
            <w:shd w:val="clear" w:color="auto" w:fill="auto"/>
            <w:vAlign w:val="center"/>
          </w:tcPr>
          <w:p w:rsidR="00835126" w:rsidRPr="00F12618" w:rsidRDefault="00835126" w:rsidP="00BA3CB6">
            <w:pPr>
              <w:spacing w:before="120"/>
              <w:jc w:val="center"/>
              <w:rPr>
                <w:rFonts w:ascii="Arial" w:hAnsi="Arial" w:cs="Arial"/>
                <w:sz w:val="20"/>
              </w:rPr>
            </w:pPr>
            <w:r w:rsidRPr="00F12618">
              <w:rPr>
                <w:rFonts w:ascii="Arial" w:hAnsi="Arial" w:cs="Arial"/>
                <w:sz w:val="20"/>
              </w:rPr>
              <w:t>h</w:t>
            </w:r>
          </w:p>
        </w:tc>
        <w:tc>
          <w:tcPr>
            <w:tcW w:w="1973" w:type="pct"/>
            <w:shd w:val="clear" w:color="auto" w:fill="auto"/>
            <w:vAlign w:val="center"/>
          </w:tcPr>
          <w:p w:rsidR="00835126" w:rsidRPr="00F12618" w:rsidRDefault="00835126" w:rsidP="00BA3CB6">
            <w:pPr>
              <w:spacing w:before="120"/>
              <w:rPr>
                <w:rFonts w:ascii="Arial" w:hAnsi="Arial" w:cs="Arial"/>
                <w:sz w:val="20"/>
              </w:rPr>
            </w:pPr>
            <w:r w:rsidRPr="00F12618">
              <w:rPr>
                <w:rFonts w:ascii="Arial" w:hAnsi="Arial" w:cs="Arial"/>
                <w:sz w:val="20"/>
              </w:rPr>
              <w:t>Chi nộp thuế, phí, lệ phí phải nộp có liên quan đến hoạt động kinh doanh</w:t>
            </w:r>
          </w:p>
        </w:tc>
        <w:tc>
          <w:tcPr>
            <w:tcW w:w="721" w:type="pct"/>
            <w:shd w:val="clear" w:color="auto" w:fill="auto"/>
            <w:vAlign w:val="center"/>
          </w:tcPr>
          <w:p w:rsidR="00835126" w:rsidRPr="00F12618" w:rsidRDefault="00835126" w:rsidP="00BA3CB6">
            <w:pPr>
              <w:spacing w:before="120"/>
              <w:jc w:val="center"/>
              <w:rPr>
                <w:rFonts w:ascii="Arial" w:hAnsi="Arial" w:cs="Arial"/>
                <w:sz w:val="20"/>
              </w:rPr>
            </w:pPr>
          </w:p>
        </w:tc>
        <w:tc>
          <w:tcPr>
            <w:tcW w:w="674" w:type="pct"/>
            <w:shd w:val="clear" w:color="auto" w:fill="auto"/>
            <w:vAlign w:val="center"/>
          </w:tcPr>
          <w:p w:rsidR="00835126" w:rsidRPr="00F12618" w:rsidRDefault="00835126" w:rsidP="00BA3CB6">
            <w:pPr>
              <w:spacing w:before="120"/>
              <w:jc w:val="center"/>
              <w:rPr>
                <w:rFonts w:ascii="Arial" w:hAnsi="Arial" w:cs="Arial"/>
                <w:sz w:val="20"/>
              </w:rPr>
            </w:pPr>
          </w:p>
        </w:tc>
        <w:tc>
          <w:tcPr>
            <w:tcW w:w="683" w:type="pct"/>
            <w:shd w:val="clear" w:color="auto" w:fill="auto"/>
            <w:vAlign w:val="center"/>
          </w:tcPr>
          <w:p w:rsidR="00835126" w:rsidRPr="00F12618" w:rsidRDefault="00835126" w:rsidP="00BA3CB6">
            <w:pPr>
              <w:spacing w:before="120"/>
              <w:jc w:val="center"/>
              <w:rPr>
                <w:rFonts w:ascii="Arial" w:hAnsi="Arial" w:cs="Arial"/>
                <w:sz w:val="20"/>
              </w:rPr>
            </w:pPr>
          </w:p>
        </w:tc>
        <w:tc>
          <w:tcPr>
            <w:tcW w:w="698" w:type="pct"/>
            <w:shd w:val="clear" w:color="auto" w:fill="auto"/>
            <w:vAlign w:val="center"/>
          </w:tcPr>
          <w:p w:rsidR="00835126" w:rsidRPr="00F12618" w:rsidRDefault="00835126" w:rsidP="00BA3CB6">
            <w:pPr>
              <w:spacing w:before="120"/>
              <w:jc w:val="center"/>
              <w:rPr>
                <w:rFonts w:ascii="Arial" w:hAnsi="Arial" w:cs="Arial"/>
                <w:sz w:val="20"/>
              </w:rPr>
            </w:pPr>
          </w:p>
        </w:tc>
      </w:tr>
      <w:tr w:rsidR="00835126" w:rsidRPr="00F12618">
        <w:tc>
          <w:tcPr>
            <w:tcW w:w="251" w:type="pct"/>
            <w:shd w:val="clear" w:color="auto" w:fill="auto"/>
            <w:vAlign w:val="center"/>
          </w:tcPr>
          <w:p w:rsidR="00835126" w:rsidRPr="00F12618" w:rsidRDefault="00835126" w:rsidP="00BA3CB6">
            <w:pPr>
              <w:spacing w:before="120"/>
              <w:jc w:val="center"/>
              <w:rPr>
                <w:rFonts w:ascii="Arial" w:hAnsi="Arial" w:cs="Arial"/>
                <w:sz w:val="20"/>
              </w:rPr>
            </w:pPr>
            <w:r w:rsidRPr="00F12618">
              <w:rPr>
                <w:rFonts w:ascii="Arial" w:hAnsi="Arial" w:cs="Arial"/>
                <w:sz w:val="20"/>
              </w:rPr>
              <w:t>i</w:t>
            </w:r>
          </w:p>
        </w:tc>
        <w:tc>
          <w:tcPr>
            <w:tcW w:w="1973" w:type="pct"/>
            <w:shd w:val="clear" w:color="auto" w:fill="auto"/>
            <w:vAlign w:val="center"/>
          </w:tcPr>
          <w:p w:rsidR="00835126" w:rsidRPr="00F12618" w:rsidRDefault="00835126" w:rsidP="00BA3CB6">
            <w:pPr>
              <w:spacing w:before="120"/>
              <w:rPr>
                <w:rFonts w:ascii="Arial" w:hAnsi="Arial" w:cs="Arial"/>
                <w:sz w:val="20"/>
              </w:rPr>
            </w:pPr>
            <w:r w:rsidRPr="00F12618">
              <w:rPr>
                <w:rFonts w:ascii="Arial" w:hAnsi="Arial" w:cs="Arial"/>
                <w:sz w:val="20"/>
              </w:rPr>
              <w:t xml:space="preserve">Chi hoạt động quản </w:t>
            </w:r>
            <w:r w:rsidRPr="00F12618">
              <w:rPr>
                <w:rFonts w:ascii="Arial" w:hAnsi="Arial" w:cs="Arial"/>
                <w:sz w:val="20"/>
                <w:lang w:val="en-US"/>
              </w:rPr>
              <w:t>l</w:t>
            </w:r>
            <w:r w:rsidRPr="00F12618">
              <w:rPr>
                <w:rFonts w:ascii="Arial" w:hAnsi="Arial" w:cs="Arial"/>
                <w:sz w:val="20"/>
              </w:rPr>
              <w:t>ý và công vụ, chi phí cho nhân viên</w:t>
            </w:r>
          </w:p>
        </w:tc>
        <w:tc>
          <w:tcPr>
            <w:tcW w:w="721" w:type="pct"/>
            <w:shd w:val="clear" w:color="auto" w:fill="auto"/>
            <w:vAlign w:val="center"/>
          </w:tcPr>
          <w:p w:rsidR="00835126" w:rsidRPr="00F12618" w:rsidRDefault="00835126" w:rsidP="00BA3CB6">
            <w:pPr>
              <w:spacing w:before="120"/>
              <w:jc w:val="center"/>
              <w:rPr>
                <w:rFonts w:ascii="Arial" w:hAnsi="Arial" w:cs="Arial"/>
                <w:sz w:val="20"/>
              </w:rPr>
            </w:pPr>
          </w:p>
        </w:tc>
        <w:tc>
          <w:tcPr>
            <w:tcW w:w="674" w:type="pct"/>
            <w:shd w:val="clear" w:color="auto" w:fill="auto"/>
            <w:vAlign w:val="center"/>
          </w:tcPr>
          <w:p w:rsidR="00835126" w:rsidRPr="00F12618" w:rsidRDefault="00835126" w:rsidP="00BA3CB6">
            <w:pPr>
              <w:spacing w:before="120"/>
              <w:jc w:val="center"/>
              <w:rPr>
                <w:rFonts w:ascii="Arial" w:hAnsi="Arial" w:cs="Arial"/>
                <w:sz w:val="20"/>
              </w:rPr>
            </w:pPr>
          </w:p>
        </w:tc>
        <w:tc>
          <w:tcPr>
            <w:tcW w:w="683" w:type="pct"/>
            <w:shd w:val="clear" w:color="auto" w:fill="auto"/>
            <w:vAlign w:val="center"/>
          </w:tcPr>
          <w:p w:rsidR="00835126" w:rsidRPr="00F12618" w:rsidRDefault="00835126" w:rsidP="00BA3CB6">
            <w:pPr>
              <w:spacing w:before="120"/>
              <w:jc w:val="center"/>
              <w:rPr>
                <w:rFonts w:ascii="Arial" w:hAnsi="Arial" w:cs="Arial"/>
                <w:sz w:val="20"/>
              </w:rPr>
            </w:pPr>
          </w:p>
        </w:tc>
        <w:tc>
          <w:tcPr>
            <w:tcW w:w="698" w:type="pct"/>
            <w:shd w:val="clear" w:color="auto" w:fill="auto"/>
            <w:vAlign w:val="center"/>
          </w:tcPr>
          <w:p w:rsidR="00835126" w:rsidRPr="00F12618" w:rsidRDefault="00835126" w:rsidP="00BA3CB6">
            <w:pPr>
              <w:spacing w:before="120"/>
              <w:jc w:val="center"/>
              <w:rPr>
                <w:rFonts w:ascii="Arial" w:hAnsi="Arial" w:cs="Arial"/>
                <w:sz w:val="20"/>
              </w:rPr>
            </w:pPr>
          </w:p>
        </w:tc>
      </w:tr>
      <w:tr w:rsidR="00835126" w:rsidRPr="00F12618">
        <w:tc>
          <w:tcPr>
            <w:tcW w:w="251" w:type="pct"/>
            <w:shd w:val="clear" w:color="auto" w:fill="auto"/>
            <w:vAlign w:val="center"/>
          </w:tcPr>
          <w:p w:rsidR="00835126" w:rsidRPr="00F12618" w:rsidRDefault="00835126" w:rsidP="00BA3CB6">
            <w:pPr>
              <w:spacing w:before="120"/>
              <w:jc w:val="center"/>
              <w:rPr>
                <w:rFonts w:ascii="Arial" w:hAnsi="Arial" w:cs="Arial"/>
                <w:sz w:val="20"/>
              </w:rPr>
            </w:pPr>
            <w:r w:rsidRPr="00F12618">
              <w:rPr>
                <w:rFonts w:ascii="Arial" w:hAnsi="Arial" w:cs="Arial"/>
                <w:sz w:val="20"/>
              </w:rPr>
              <w:t>k</w:t>
            </w:r>
          </w:p>
        </w:tc>
        <w:tc>
          <w:tcPr>
            <w:tcW w:w="1973" w:type="pct"/>
            <w:shd w:val="clear" w:color="auto" w:fill="auto"/>
            <w:vAlign w:val="center"/>
          </w:tcPr>
          <w:p w:rsidR="00835126" w:rsidRPr="00F12618" w:rsidRDefault="00835126" w:rsidP="00BA3CB6">
            <w:pPr>
              <w:spacing w:before="120"/>
              <w:rPr>
                <w:rFonts w:ascii="Arial" w:hAnsi="Arial" w:cs="Arial"/>
                <w:sz w:val="20"/>
              </w:rPr>
            </w:pPr>
            <w:r w:rsidRPr="00F12618">
              <w:rPr>
                <w:rFonts w:ascii="Arial" w:hAnsi="Arial" w:cs="Arial"/>
                <w:sz w:val="20"/>
              </w:rPr>
              <w:t>Chi kh</w:t>
            </w:r>
            <w:r w:rsidRPr="00F12618">
              <w:rPr>
                <w:rFonts w:ascii="Arial" w:hAnsi="Arial" w:cs="Arial"/>
                <w:sz w:val="20"/>
                <w:lang w:val="en-US"/>
              </w:rPr>
              <w:t>ấ</w:t>
            </w:r>
            <w:r w:rsidRPr="00F12618">
              <w:rPr>
                <w:rFonts w:ascii="Arial" w:hAnsi="Arial" w:cs="Arial"/>
                <w:sz w:val="20"/>
              </w:rPr>
              <w:t>u hao tài sản cố định, chi khác về tài sản</w:t>
            </w:r>
          </w:p>
        </w:tc>
        <w:tc>
          <w:tcPr>
            <w:tcW w:w="721" w:type="pct"/>
            <w:shd w:val="clear" w:color="auto" w:fill="auto"/>
            <w:vAlign w:val="center"/>
          </w:tcPr>
          <w:p w:rsidR="00835126" w:rsidRPr="00F12618" w:rsidRDefault="00835126" w:rsidP="00BA3CB6">
            <w:pPr>
              <w:spacing w:before="120"/>
              <w:jc w:val="center"/>
              <w:rPr>
                <w:rFonts w:ascii="Arial" w:hAnsi="Arial" w:cs="Arial"/>
                <w:sz w:val="20"/>
              </w:rPr>
            </w:pPr>
          </w:p>
        </w:tc>
        <w:tc>
          <w:tcPr>
            <w:tcW w:w="674" w:type="pct"/>
            <w:shd w:val="clear" w:color="auto" w:fill="auto"/>
            <w:vAlign w:val="center"/>
          </w:tcPr>
          <w:p w:rsidR="00835126" w:rsidRPr="00F12618" w:rsidRDefault="00835126" w:rsidP="00BA3CB6">
            <w:pPr>
              <w:spacing w:before="120"/>
              <w:jc w:val="center"/>
              <w:rPr>
                <w:rFonts w:ascii="Arial" w:hAnsi="Arial" w:cs="Arial"/>
                <w:sz w:val="20"/>
              </w:rPr>
            </w:pPr>
          </w:p>
        </w:tc>
        <w:tc>
          <w:tcPr>
            <w:tcW w:w="683" w:type="pct"/>
            <w:shd w:val="clear" w:color="auto" w:fill="auto"/>
            <w:vAlign w:val="center"/>
          </w:tcPr>
          <w:p w:rsidR="00835126" w:rsidRPr="00F12618" w:rsidRDefault="00835126" w:rsidP="00BA3CB6">
            <w:pPr>
              <w:spacing w:before="120"/>
              <w:jc w:val="center"/>
              <w:rPr>
                <w:rFonts w:ascii="Arial" w:hAnsi="Arial" w:cs="Arial"/>
                <w:sz w:val="20"/>
              </w:rPr>
            </w:pPr>
          </w:p>
        </w:tc>
        <w:tc>
          <w:tcPr>
            <w:tcW w:w="698" w:type="pct"/>
            <w:shd w:val="clear" w:color="auto" w:fill="auto"/>
            <w:vAlign w:val="center"/>
          </w:tcPr>
          <w:p w:rsidR="00835126" w:rsidRPr="00F12618" w:rsidRDefault="00835126" w:rsidP="00BA3CB6">
            <w:pPr>
              <w:spacing w:before="120"/>
              <w:jc w:val="center"/>
              <w:rPr>
                <w:rFonts w:ascii="Arial" w:hAnsi="Arial" w:cs="Arial"/>
                <w:sz w:val="20"/>
              </w:rPr>
            </w:pPr>
          </w:p>
        </w:tc>
      </w:tr>
      <w:tr w:rsidR="00835126" w:rsidRPr="00F12618">
        <w:tc>
          <w:tcPr>
            <w:tcW w:w="251" w:type="pct"/>
            <w:shd w:val="clear" w:color="auto" w:fill="auto"/>
            <w:vAlign w:val="center"/>
          </w:tcPr>
          <w:p w:rsidR="00835126" w:rsidRPr="00F12618" w:rsidRDefault="00835126" w:rsidP="00BA3CB6">
            <w:pPr>
              <w:spacing w:before="120"/>
              <w:jc w:val="center"/>
              <w:rPr>
                <w:rFonts w:ascii="Arial" w:hAnsi="Arial" w:cs="Arial"/>
                <w:sz w:val="20"/>
                <w:lang w:val="en-US"/>
              </w:rPr>
            </w:pPr>
            <w:r w:rsidRPr="00F12618">
              <w:rPr>
                <w:rFonts w:ascii="Arial" w:hAnsi="Arial" w:cs="Arial"/>
                <w:sz w:val="20"/>
              </w:rPr>
              <w:t>k.</w:t>
            </w:r>
            <w:r w:rsidRPr="00F12618">
              <w:rPr>
                <w:rFonts w:ascii="Arial" w:hAnsi="Arial" w:cs="Arial"/>
                <w:sz w:val="20"/>
                <w:lang w:val="en-US"/>
              </w:rPr>
              <w:t>1</w:t>
            </w:r>
          </w:p>
        </w:tc>
        <w:tc>
          <w:tcPr>
            <w:tcW w:w="1973" w:type="pct"/>
            <w:shd w:val="clear" w:color="auto" w:fill="auto"/>
            <w:vAlign w:val="center"/>
          </w:tcPr>
          <w:p w:rsidR="00835126" w:rsidRPr="00F12618" w:rsidRDefault="00835126" w:rsidP="00BA3CB6">
            <w:pPr>
              <w:spacing w:before="120"/>
              <w:rPr>
                <w:rFonts w:ascii="Arial" w:hAnsi="Arial" w:cs="Arial"/>
                <w:sz w:val="20"/>
              </w:rPr>
            </w:pPr>
            <w:r w:rsidRPr="00F12618">
              <w:rPr>
                <w:rFonts w:ascii="Arial" w:hAnsi="Arial" w:cs="Arial"/>
                <w:sz w:val="20"/>
              </w:rPr>
              <w:t>Chi kh</w:t>
            </w:r>
            <w:r w:rsidRPr="00F12618">
              <w:rPr>
                <w:rFonts w:ascii="Arial" w:hAnsi="Arial" w:cs="Arial"/>
                <w:sz w:val="20"/>
                <w:lang w:val="en-US"/>
              </w:rPr>
              <w:t>ấ</w:t>
            </w:r>
            <w:r w:rsidRPr="00F12618">
              <w:rPr>
                <w:rFonts w:ascii="Arial" w:hAnsi="Arial" w:cs="Arial"/>
                <w:sz w:val="20"/>
              </w:rPr>
              <w:t>u hao tài sản cố định</w:t>
            </w:r>
          </w:p>
        </w:tc>
        <w:tc>
          <w:tcPr>
            <w:tcW w:w="721" w:type="pct"/>
            <w:shd w:val="clear" w:color="auto" w:fill="auto"/>
            <w:vAlign w:val="center"/>
          </w:tcPr>
          <w:p w:rsidR="00835126" w:rsidRPr="00F12618" w:rsidRDefault="00835126" w:rsidP="00BA3CB6">
            <w:pPr>
              <w:spacing w:before="120"/>
              <w:jc w:val="center"/>
              <w:rPr>
                <w:rFonts w:ascii="Arial" w:hAnsi="Arial" w:cs="Arial"/>
                <w:sz w:val="20"/>
              </w:rPr>
            </w:pPr>
          </w:p>
        </w:tc>
        <w:tc>
          <w:tcPr>
            <w:tcW w:w="674" w:type="pct"/>
            <w:shd w:val="clear" w:color="auto" w:fill="auto"/>
            <w:vAlign w:val="center"/>
          </w:tcPr>
          <w:p w:rsidR="00835126" w:rsidRPr="00F12618" w:rsidRDefault="00835126" w:rsidP="00BA3CB6">
            <w:pPr>
              <w:spacing w:before="120"/>
              <w:jc w:val="center"/>
              <w:rPr>
                <w:rFonts w:ascii="Arial" w:hAnsi="Arial" w:cs="Arial"/>
                <w:sz w:val="20"/>
              </w:rPr>
            </w:pPr>
          </w:p>
        </w:tc>
        <w:tc>
          <w:tcPr>
            <w:tcW w:w="683" w:type="pct"/>
            <w:shd w:val="clear" w:color="auto" w:fill="auto"/>
            <w:vAlign w:val="center"/>
          </w:tcPr>
          <w:p w:rsidR="00835126" w:rsidRPr="00F12618" w:rsidRDefault="00835126" w:rsidP="00BA3CB6">
            <w:pPr>
              <w:spacing w:before="120"/>
              <w:jc w:val="center"/>
              <w:rPr>
                <w:rFonts w:ascii="Arial" w:hAnsi="Arial" w:cs="Arial"/>
                <w:sz w:val="20"/>
              </w:rPr>
            </w:pPr>
          </w:p>
        </w:tc>
        <w:tc>
          <w:tcPr>
            <w:tcW w:w="698" w:type="pct"/>
            <w:shd w:val="clear" w:color="auto" w:fill="auto"/>
            <w:vAlign w:val="center"/>
          </w:tcPr>
          <w:p w:rsidR="00835126" w:rsidRPr="00F12618" w:rsidRDefault="00835126" w:rsidP="00BA3CB6">
            <w:pPr>
              <w:spacing w:before="120"/>
              <w:jc w:val="center"/>
              <w:rPr>
                <w:rFonts w:ascii="Arial" w:hAnsi="Arial" w:cs="Arial"/>
                <w:sz w:val="20"/>
              </w:rPr>
            </w:pPr>
          </w:p>
        </w:tc>
      </w:tr>
      <w:tr w:rsidR="00835126" w:rsidRPr="00F12618">
        <w:tc>
          <w:tcPr>
            <w:tcW w:w="251" w:type="pct"/>
            <w:shd w:val="clear" w:color="auto" w:fill="auto"/>
            <w:vAlign w:val="center"/>
          </w:tcPr>
          <w:p w:rsidR="00835126" w:rsidRPr="00F12618" w:rsidRDefault="00835126" w:rsidP="00BA3CB6">
            <w:pPr>
              <w:spacing w:before="120"/>
              <w:jc w:val="center"/>
              <w:rPr>
                <w:rFonts w:ascii="Arial" w:hAnsi="Arial" w:cs="Arial"/>
                <w:sz w:val="20"/>
              </w:rPr>
            </w:pPr>
            <w:r w:rsidRPr="00F12618">
              <w:rPr>
                <w:rFonts w:ascii="Arial" w:hAnsi="Arial" w:cs="Arial"/>
                <w:sz w:val="20"/>
              </w:rPr>
              <w:t>k.2</w:t>
            </w:r>
          </w:p>
        </w:tc>
        <w:tc>
          <w:tcPr>
            <w:tcW w:w="1973" w:type="pct"/>
            <w:shd w:val="clear" w:color="auto" w:fill="auto"/>
            <w:vAlign w:val="center"/>
          </w:tcPr>
          <w:p w:rsidR="00835126" w:rsidRPr="00F12618" w:rsidRDefault="00835126" w:rsidP="00BA3CB6">
            <w:pPr>
              <w:spacing w:before="120"/>
              <w:rPr>
                <w:rFonts w:ascii="Arial" w:hAnsi="Arial" w:cs="Arial"/>
                <w:sz w:val="20"/>
              </w:rPr>
            </w:pPr>
            <w:r w:rsidRPr="00F12618">
              <w:rPr>
                <w:rFonts w:ascii="Arial" w:hAnsi="Arial" w:cs="Arial"/>
                <w:sz w:val="20"/>
              </w:rPr>
              <w:t>Chi khác về tài s</w:t>
            </w:r>
            <w:r w:rsidR="00780B39" w:rsidRPr="00F12618">
              <w:rPr>
                <w:rFonts w:ascii="Arial" w:hAnsi="Arial" w:cs="Arial"/>
                <w:sz w:val="20"/>
                <w:lang w:val="en-US"/>
              </w:rPr>
              <w:t>ả</w:t>
            </w:r>
            <w:r w:rsidRPr="00F12618">
              <w:rPr>
                <w:rFonts w:ascii="Arial" w:hAnsi="Arial" w:cs="Arial"/>
                <w:sz w:val="20"/>
              </w:rPr>
              <w:t>n</w:t>
            </w:r>
          </w:p>
        </w:tc>
        <w:tc>
          <w:tcPr>
            <w:tcW w:w="721" w:type="pct"/>
            <w:shd w:val="clear" w:color="auto" w:fill="auto"/>
            <w:vAlign w:val="center"/>
          </w:tcPr>
          <w:p w:rsidR="00835126" w:rsidRPr="00F12618" w:rsidRDefault="00835126" w:rsidP="00BA3CB6">
            <w:pPr>
              <w:spacing w:before="120"/>
              <w:jc w:val="center"/>
              <w:rPr>
                <w:rFonts w:ascii="Arial" w:hAnsi="Arial" w:cs="Arial"/>
                <w:sz w:val="20"/>
              </w:rPr>
            </w:pPr>
          </w:p>
        </w:tc>
        <w:tc>
          <w:tcPr>
            <w:tcW w:w="674" w:type="pct"/>
            <w:shd w:val="clear" w:color="auto" w:fill="auto"/>
            <w:vAlign w:val="center"/>
          </w:tcPr>
          <w:p w:rsidR="00835126" w:rsidRPr="00F12618" w:rsidRDefault="00835126" w:rsidP="00BA3CB6">
            <w:pPr>
              <w:spacing w:before="120"/>
              <w:jc w:val="center"/>
              <w:rPr>
                <w:rFonts w:ascii="Arial" w:hAnsi="Arial" w:cs="Arial"/>
                <w:sz w:val="20"/>
              </w:rPr>
            </w:pPr>
          </w:p>
        </w:tc>
        <w:tc>
          <w:tcPr>
            <w:tcW w:w="683" w:type="pct"/>
            <w:shd w:val="clear" w:color="auto" w:fill="auto"/>
            <w:vAlign w:val="center"/>
          </w:tcPr>
          <w:p w:rsidR="00835126" w:rsidRPr="00F12618" w:rsidRDefault="00835126" w:rsidP="00BA3CB6">
            <w:pPr>
              <w:spacing w:before="120"/>
              <w:jc w:val="center"/>
              <w:rPr>
                <w:rFonts w:ascii="Arial" w:hAnsi="Arial" w:cs="Arial"/>
                <w:sz w:val="20"/>
              </w:rPr>
            </w:pPr>
          </w:p>
        </w:tc>
        <w:tc>
          <w:tcPr>
            <w:tcW w:w="698" w:type="pct"/>
            <w:shd w:val="clear" w:color="auto" w:fill="auto"/>
            <w:vAlign w:val="center"/>
          </w:tcPr>
          <w:p w:rsidR="00835126" w:rsidRPr="00F12618" w:rsidRDefault="00835126" w:rsidP="00BA3CB6">
            <w:pPr>
              <w:spacing w:before="120"/>
              <w:jc w:val="center"/>
              <w:rPr>
                <w:rFonts w:ascii="Arial" w:hAnsi="Arial" w:cs="Arial"/>
                <w:sz w:val="20"/>
              </w:rPr>
            </w:pPr>
          </w:p>
        </w:tc>
      </w:tr>
      <w:tr w:rsidR="00835126" w:rsidRPr="00F12618">
        <w:tc>
          <w:tcPr>
            <w:tcW w:w="251" w:type="pct"/>
            <w:shd w:val="clear" w:color="auto" w:fill="auto"/>
            <w:vAlign w:val="center"/>
          </w:tcPr>
          <w:p w:rsidR="00835126" w:rsidRPr="00F12618" w:rsidRDefault="00835126" w:rsidP="00BA3CB6">
            <w:pPr>
              <w:spacing w:before="120"/>
              <w:jc w:val="center"/>
              <w:rPr>
                <w:rFonts w:ascii="Arial" w:hAnsi="Arial" w:cs="Arial"/>
                <w:sz w:val="20"/>
                <w:lang w:val="en-US"/>
              </w:rPr>
            </w:pPr>
            <w:r w:rsidRPr="00F12618">
              <w:rPr>
                <w:rFonts w:ascii="Arial" w:hAnsi="Arial" w:cs="Arial"/>
                <w:sz w:val="20"/>
                <w:lang w:val="en-US"/>
              </w:rPr>
              <w:t>l</w:t>
            </w:r>
          </w:p>
        </w:tc>
        <w:tc>
          <w:tcPr>
            <w:tcW w:w="1973" w:type="pct"/>
            <w:shd w:val="clear" w:color="auto" w:fill="auto"/>
            <w:vAlign w:val="center"/>
          </w:tcPr>
          <w:p w:rsidR="00835126" w:rsidRPr="00F12618" w:rsidRDefault="00835126" w:rsidP="00BA3CB6">
            <w:pPr>
              <w:spacing w:before="120"/>
              <w:rPr>
                <w:rFonts w:ascii="Arial" w:hAnsi="Arial" w:cs="Arial"/>
                <w:sz w:val="20"/>
              </w:rPr>
            </w:pPr>
            <w:r w:rsidRPr="00F12618">
              <w:rPr>
                <w:rFonts w:ascii="Arial" w:hAnsi="Arial" w:cs="Arial"/>
                <w:sz w:val="20"/>
              </w:rPr>
              <w:t>Trích dự phòng giảm giá chứng khoán tự doanh</w:t>
            </w:r>
          </w:p>
        </w:tc>
        <w:tc>
          <w:tcPr>
            <w:tcW w:w="721" w:type="pct"/>
            <w:shd w:val="clear" w:color="auto" w:fill="auto"/>
            <w:vAlign w:val="center"/>
          </w:tcPr>
          <w:p w:rsidR="00835126" w:rsidRPr="00F12618" w:rsidRDefault="00835126" w:rsidP="00BA3CB6">
            <w:pPr>
              <w:spacing w:before="120"/>
              <w:jc w:val="center"/>
              <w:rPr>
                <w:rFonts w:ascii="Arial" w:hAnsi="Arial" w:cs="Arial"/>
                <w:sz w:val="20"/>
              </w:rPr>
            </w:pPr>
          </w:p>
        </w:tc>
        <w:tc>
          <w:tcPr>
            <w:tcW w:w="674" w:type="pct"/>
            <w:shd w:val="clear" w:color="auto" w:fill="auto"/>
            <w:vAlign w:val="center"/>
          </w:tcPr>
          <w:p w:rsidR="00835126" w:rsidRPr="00F12618" w:rsidRDefault="00835126" w:rsidP="00BA3CB6">
            <w:pPr>
              <w:spacing w:before="120"/>
              <w:jc w:val="center"/>
              <w:rPr>
                <w:rFonts w:ascii="Arial" w:hAnsi="Arial" w:cs="Arial"/>
                <w:sz w:val="20"/>
              </w:rPr>
            </w:pPr>
          </w:p>
        </w:tc>
        <w:tc>
          <w:tcPr>
            <w:tcW w:w="683" w:type="pct"/>
            <w:shd w:val="clear" w:color="auto" w:fill="auto"/>
            <w:vAlign w:val="center"/>
          </w:tcPr>
          <w:p w:rsidR="00835126" w:rsidRPr="00F12618" w:rsidRDefault="00835126" w:rsidP="00BA3CB6">
            <w:pPr>
              <w:spacing w:before="120"/>
              <w:jc w:val="center"/>
              <w:rPr>
                <w:rFonts w:ascii="Arial" w:hAnsi="Arial" w:cs="Arial"/>
                <w:sz w:val="20"/>
              </w:rPr>
            </w:pPr>
          </w:p>
        </w:tc>
        <w:tc>
          <w:tcPr>
            <w:tcW w:w="698" w:type="pct"/>
            <w:shd w:val="clear" w:color="auto" w:fill="auto"/>
            <w:vAlign w:val="center"/>
          </w:tcPr>
          <w:p w:rsidR="00835126" w:rsidRPr="00F12618" w:rsidRDefault="00835126" w:rsidP="00BA3CB6">
            <w:pPr>
              <w:spacing w:before="120"/>
              <w:jc w:val="center"/>
              <w:rPr>
                <w:rFonts w:ascii="Arial" w:hAnsi="Arial" w:cs="Arial"/>
                <w:sz w:val="20"/>
              </w:rPr>
            </w:pPr>
          </w:p>
        </w:tc>
      </w:tr>
      <w:tr w:rsidR="00835126" w:rsidRPr="00F12618">
        <w:tc>
          <w:tcPr>
            <w:tcW w:w="251" w:type="pct"/>
            <w:shd w:val="clear" w:color="auto" w:fill="auto"/>
            <w:vAlign w:val="center"/>
          </w:tcPr>
          <w:p w:rsidR="00835126" w:rsidRPr="00F12618" w:rsidRDefault="00835126" w:rsidP="00BA3CB6">
            <w:pPr>
              <w:spacing w:before="120"/>
              <w:jc w:val="center"/>
              <w:rPr>
                <w:rFonts w:ascii="Arial" w:hAnsi="Arial" w:cs="Arial"/>
                <w:sz w:val="20"/>
              </w:rPr>
            </w:pPr>
            <w:r w:rsidRPr="00F12618">
              <w:rPr>
                <w:rFonts w:ascii="Arial" w:hAnsi="Arial" w:cs="Arial"/>
                <w:sz w:val="20"/>
              </w:rPr>
              <w:t>m</w:t>
            </w:r>
          </w:p>
        </w:tc>
        <w:tc>
          <w:tcPr>
            <w:tcW w:w="1973" w:type="pct"/>
            <w:shd w:val="clear" w:color="auto" w:fill="auto"/>
            <w:vAlign w:val="center"/>
          </w:tcPr>
          <w:p w:rsidR="00835126" w:rsidRPr="00F12618" w:rsidRDefault="00835126" w:rsidP="00BA3CB6">
            <w:pPr>
              <w:spacing w:before="120"/>
              <w:rPr>
                <w:rFonts w:ascii="Arial" w:hAnsi="Arial" w:cs="Arial"/>
                <w:sz w:val="20"/>
              </w:rPr>
            </w:pPr>
            <w:r w:rsidRPr="00F12618">
              <w:rPr>
                <w:rFonts w:ascii="Arial" w:hAnsi="Arial" w:cs="Arial"/>
                <w:sz w:val="20"/>
              </w:rPr>
              <w:t xml:space="preserve">Các </w:t>
            </w:r>
            <w:r w:rsidR="00F12618" w:rsidRPr="00F12618">
              <w:rPr>
                <w:rFonts w:ascii="Arial" w:hAnsi="Arial" w:cs="Arial"/>
                <w:sz w:val="20"/>
              </w:rPr>
              <w:t>khoản</w:t>
            </w:r>
            <w:r w:rsidRPr="00F12618">
              <w:rPr>
                <w:rFonts w:ascii="Arial" w:hAnsi="Arial" w:cs="Arial"/>
                <w:sz w:val="20"/>
              </w:rPr>
              <w:t xml:space="preserve"> chi khác theo quy định của pháp </w:t>
            </w:r>
            <w:r w:rsidR="00F12618" w:rsidRPr="00F12618">
              <w:rPr>
                <w:rFonts w:ascii="Arial" w:hAnsi="Arial" w:cs="Arial"/>
                <w:sz w:val="20"/>
              </w:rPr>
              <w:t>luật</w:t>
            </w:r>
            <w:r w:rsidRPr="00F12618">
              <w:rPr>
                <w:rFonts w:ascii="Arial" w:hAnsi="Arial" w:cs="Arial"/>
                <w:sz w:val="20"/>
              </w:rPr>
              <w:t xml:space="preserve"> về cung cấp dịch vụ cho khách hàng và hoạt động tự doanh</w:t>
            </w:r>
          </w:p>
        </w:tc>
        <w:tc>
          <w:tcPr>
            <w:tcW w:w="721" w:type="pct"/>
            <w:shd w:val="clear" w:color="auto" w:fill="auto"/>
            <w:vAlign w:val="center"/>
          </w:tcPr>
          <w:p w:rsidR="00835126" w:rsidRPr="00F12618" w:rsidRDefault="00835126" w:rsidP="00BA3CB6">
            <w:pPr>
              <w:spacing w:before="120"/>
              <w:jc w:val="center"/>
              <w:rPr>
                <w:rFonts w:ascii="Arial" w:hAnsi="Arial" w:cs="Arial"/>
                <w:sz w:val="20"/>
              </w:rPr>
            </w:pPr>
          </w:p>
        </w:tc>
        <w:tc>
          <w:tcPr>
            <w:tcW w:w="674" w:type="pct"/>
            <w:shd w:val="clear" w:color="auto" w:fill="auto"/>
            <w:vAlign w:val="center"/>
          </w:tcPr>
          <w:p w:rsidR="00835126" w:rsidRPr="00F12618" w:rsidRDefault="00835126" w:rsidP="00BA3CB6">
            <w:pPr>
              <w:spacing w:before="120"/>
              <w:jc w:val="center"/>
              <w:rPr>
                <w:rFonts w:ascii="Arial" w:hAnsi="Arial" w:cs="Arial"/>
                <w:sz w:val="20"/>
              </w:rPr>
            </w:pPr>
          </w:p>
        </w:tc>
        <w:tc>
          <w:tcPr>
            <w:tcW w:w="683" w:type="pct"/>
            <w:shd w:val="clear" w:color="auto" w:fill="auto"/>
            <w:vAlign w:val="center"/>
          </w:tcPr>
          <w:p w:rsidR="00835126" w:rsidRPr="00F12618" w:rsidRDefault="00835126" w:rsidP="00BA3CB6">
            <w:pPr>
              <w:spacing w:before="120"/>
              <w:jc w:val="center"/>
              <w:rPr>
                <w:rFonts w:ascii="Arial" w:hAnsi="Arial" w:cs="Arial"/>
                <w:sz w:val="20"/>
              </w:rPr>
            </w:pPr>
          </w:p>
        </w:tc>
        <w:tc>
          <w:tcPr>
            <w:tcW w:w="698" w:type="pct"/>
            <w:shd w:val="clear" w:color="auto" w:fill="auto"/>
            <w:vAlign w:val="center"/>
          </w:tcPr>
          <w:p w:rsidR="00835126" w:rsidRPr="00F12618" w:rsidRDefault="00835126" w:rsidP="00BA3CB6">
            <w:pPr>
              <w:spacing w:before="120"/>
              <w:jc w:val="center"/>
              <w:rPr>
                <w:rFonts w:ascii="Arial" w:hAnsi="Arial" w:cs="Arial"/>
                <w:sz w:val="20"/>
              </w:rPr>
            </w:pPr>
          </w:p>
        </w:tc>
      </w:tr>
      <w:tr w:rsidR="00835126" w:rsidRPr="00F12618">
        <w:tc>
          <w:tcPr>
            <w:tcW w:w="251" w:type="pct"/>
            <w:shd w:val="clear" w:color="auto" w:fill="auto"/>
            <w:vAlign w:val="center"/>
          </w:tcPr>
          <w:p w:rsidR="00835126" w:rsidRPr="00F12618" w:rsidRDefault="00835126" w:rsidP="00BA3CB6">
            <w:pPr>
              <w:spacing w:before="120"/>
              <w:jc w:val="center"/>
              <w:rPr>
                <w:rFonts w:ascii="Arial" w:hAnsi="Arial" w:cs="Arial"/>
                <w:sz w:val="20"/>
              </w:rPr>
            </w:pPr>
            <w:r w:rsidRPr="00F12618">
              <w:rPr>
                <w:rFonts w:ascii="Arial" w:hAnsi="Arial" w:cs="Arial"/>
                <w:sz w:val="20"/>
              </w:rPr>
              <w:t>3</w:t>
            </w:r>
          </w:p>
        </w:tc>
        <w:tc>
          <w:tcPr>
            <w:tcW w:w="1973" w:type="pct"/>
            <w:shd w:val="clear" w:color="auto" w:fill="auto"/>
            <w:vAlign w:val="center"/>
          </w:tcPr>
          <w:p w:rsidR="00835126" w:rsidRPr="00F12618" w:rsidRDefault="00835126" w:rsidP="00BA3CB6">
            <w:pPr>
              <w:spacing w:before="120"/>
              <w:rPr>
                <w:rFonts w:ascii="Arial" w:hAnsi="Arial" w:cs="Arial"/>
                <w:sz w:val="20"/>
              </w:rPr>
            </w:pPr>
            <w:r w:rsidRPr="00F12618">
              <w:rPr>
                <w:rFonts w:ascii="Arial" w:hAnsi="Arial" w:cs="Arial"/>
                <w:sz w:val="20"/>
              </w:rPr>
              <w:t>Lãi (lỗ) từ hoạt động cung cấp dịch vụ cho khách hàng và hoạt động tự doanh.</w:t>
            </w:r>
          </w:p>
        </w:tc>
        <w:tc>
          <w:tcPr>
            <w:tcW w:w="721" w:type="pct"/>
            <w:shd w:val="clear" w:color="auto" w:fill="auto"/>
            <w:vAlign w:val="center"/>
          </w:tcPr>
          <w:p w:rsidR="00835126" w:rsidRPr="00F12618" w:rsidRDefault="00835126" w:rsidP="00BA3CB6">
            <w:pPr>
              <w:spacing w:before="120"/>
              <w:jc w:val="center"/>
              <w:rPr>
                <w:rFonts w:ascii="Arial" w:hAnsi="Arial" w:cs="Arial"/>
                <w:sz w:val="20"/>
              </w:rPr>
            </w:pPr>
          </w:p>
        </w:tc>
        <w:tc>
          <w:tcPr>
            <w:tcW w:w="674" w:type="pct"/>
            <w:shd w:val="clear" w:color="auto" w:fill="auto"/>
            <w:vAlign w:val="center"/>
          </w:tcPr>
          <w:p w:rsidR="00835126" w:rsidRPr="00F12618" w:rsidRDefault="00835126" w:rsidP="00BA3CB6">
            <w:pPr>
              <w:spacing w:before="120"/>
              <w:jc w:val="center"/>
              <w:rPr>
                <w:rFonts w:ascii="Arial" w:hAnsi="Arial" w:cs="Arial"/>
                <w:sz w:val="20"/>
              </w:rPr>
            </w:pPr>
          </w:p>
        </w:tc>
        <w:tc>
          <w:tcPr>
            <w:tcW w:w="683" w:type="pct"/>
            <w:shd w:val="clear" w:color="auto" w:fill="auto"/>
            <w:vAlign w:val="center"/>
          </w:tcPr>
          <w:p w:rsidR="00835126" w:rsidRPr="00F12618" w:rsidRDefault="00835126" w:rsidP="00BA3CB6">
            <w:pPr>
              <w:spacing w:before="120"/>
              <w:jc w:val="center"/>
              <w:rPr>
                <w:rFonts w:ascii="Arial" w:hAnsi="Arial" w:cs="Arial"/>
                <w:sz w:val="20"/>
              </w:rPr>
            </w:pPr>
          </w:p>
        </w:tc>
        <w:tc>
          <w:tcPr>
            <w:tcW w:w="698" w:type="pct"/>
            <w:shd w:val="clear" w:color="auto" w:fill="auto"/>
            <w:vAlign w:val="center"/>
          </w:tcPr>
          <w:p w:rsidR="00835126" w:rsidRPr="00F12618" w:rsidRDefault="00835126" w:rsidP="00BA3CB6">
            <w:pPr>
              <w:spacing w:before="120"/>
              <w:jc w:val="center"/>
              <w:rPr>
                <w:rFonts w:ascii="Arial" w:hAnsi="Arial" w:cs="Arial"/>
                <w:sz w:val="20"/>
              </w:rPr>
            </w:pPr>
          </w:p>
        </w:tc>
      </w:tr>
      <w:tr w:rsidR="00835126" w:rsidRPr="00F12618">
        <w:tc>
          <w:tcPr>
            <w:tcW w:w="251" w:type="pct"/>
            <w:shd w:val="clear" w:color="auto" w:fill="auto"/>
            <w:vAlign w:val="center"/>
          </w:tcPr>
          <w:p w:rsidR="00835126" w:rsidRPr="00F12618" w:rsidRDefault="00835126" w:rsidP="00BA3CB6">
            <w:pPr>
              <w:spacing w:before="120"/>
              <w:jc w:val="center"/>
              <w:rPr>
                <w:rFonts w:ascii="Arial" w:hAnsi="Arial" w:cs="Arial"/>
                <w:sz w:val="20"/>
              </w:rPr>
            </w:pPr>
            <w:r w:rsidRPr="00F12618">
              <w:rPr>
                <w:rFonts w:ascii="Arial" w:hAnsi="Arial" w:cs="Arial"/>
                <w:sz w:val="20"/>
              </w:rPr>
              <w:t>4</w:t>
            </w:r>
          </w:p>
        </w:tc>
        <w:tc>
          <w:tcPr>
            <w:tcW w:w="1973" w:type="pct"/>
            <w:shd w:val="clear" w:color="auto" w:fill="auto"/>
            <w:vAlign w:val="center"/>
          </w:tcPr>
          <w:p w:rsidR="00835126" w:rsidRPr="00F12618" w:rsidRDefault="00835126" w:rsidP="00BA3CB6">
            <w:pPr>
              <w:spacing w:before="120"/>
              <w:rPr>
                <w:rFonts w:ascii="Arial" w:hAnsi="Arial" w:cs="Arial"/>
                <w:sz w:val="20"/>
              </w:rPr>
            </w:pPr>
            <w:r w:rsidRPr="00F12618">
              <w:rPr>
                <w:rFonts w:ascii="Arial" w:hAnsi="Arial" w:cs="Arial"/>
                <w:sz w:val="20"/>
              </w:rPr>
              <w:t xml:space="preserve">Các </w:t>
            </w:r>
            <w:r w:rsidR="00F12618" w:rsidRPr="00F12618">
              <w:rPr>
                <w:rFonts w:ascii="Arial" w:hAnsi="Arial" w:cs="Arial"/>
                <w:sz w:val="20"/>
              </w:rPr>
              <w:t>khoản</w:t>
            </w:r>
            <w:r w:rsidRPr="00F12618">
              <w:rPr>
                <w:rFonts w:ascii="Arial" w:hAnsi="Arial" w:cs="Arial"/>
                <w:sz w:val="20"/>
              </w:rPr>
              <w:t xml:space="preserve"> thu nhập khác ngoài cung cấp dịch vụ cho khách hàng và hoạt động tự doanh</w:t>
            </w:r>
          </w:p>
        </w:tc>
        <w:tc>
          <w:tcPr>
            <w:tcW w:w="721" w:type="pct"/>
            <w:shd w:val="clear" w:color="auto" w:fill="auto"/>
            <w:vAlign w:val="center"/>
          </w:tcPr>
          <w:p w:rsidR="00835126" w:rsidRPr="00F12618" w:rsidRDefault="00835126" w:rsidP="00BA3CB6">
            <w:pPr>
              <w:spacing w:before="120"/>
              <w:jc w:val="center"/>
              <w:rPr>
                <w:rFonts w:ascii="Arial" w:hAnsi="Arial" w:cs="Arial"/>
                <w:sz w:val="20"/>
              </w:rPr>
            </w:pPr>
          </w:p>
        </w:tc>
        <w:tc>
          <w:tcPr>
            <w:tcW w:w="674" w:type="pct"/>
            <w:shd w:val="clear" w:color="auto" w:fill="auto"/>
            <w:vAlign w:val="center"/>
          </w:tcPr>
          <w:p w:rsidR="00835126" w:rsidRPr="00F12618" w:rsidRDefault="00835126" w:rsidP="00BA3CB6">
            <w:pPr>
              <w:spacing w:before="120"/>
              <w:jc w:val="center"/>
              <w:rPr>
                <w:rFonts w:ascii="Arial" w:hAnsi="Arial" w:cs="Arial"/>
                <w:sz w:val="20"/>
              </w:rPr>
            </w:pPr>
          </w:p>
        </w:tc>
        <w:tc>
          <w:tcPr>
            <w:tcW w:w="683" w:type="pct"/>
            <w:shd w:val="clear" w:color="auto" w:fill="auto"/>
            <w:vAlign w:val="center"/>
          </w:tcPr>
          <w:p w:rsidR="00835126" w:rsidRPr="00F12618" w:rsidRDefault="00835126" w:rsidP="00BA3CB6">
            <w:pPr>
              <w:spacing w:before="120"/>
              <w:jc w:val="center"/>
              <w:rPr>
                <w:rFonts w:ascii="Arial" w:hAnsi="Arial" w:cs="Arial"/>
                <w:sz w:val="20"/>
              </w:rPr>
            </w:pPr>
          </w:p>
        </w:tc>
        <w:tc>
          <w:tcPr>
            <w:tcW w:w="698" w:type="pct"/>
            <w:shd w:val="clear" w:color="auto" w:fill="auto"/>
            <w:vAlign w:val="center"/>
          </w:tcPr>
          <w:p w:rsidR="00835126" w:rsidRPr="00F12618" w:rsidRDefault="00835126" w:rsidP="00BA3CB6">
            <w:pPr>
              <w:spacing w:before="120"/>
              <w:jc w:val="center"/>
              <w:rPr>
                <w:rFonts w:ascii="Arial" w:hAnsi="Arial" w:cs="Arial"/>
                <w:sz w:val="20"/>
              </w:rPr>
            </w:pPr>
          </w:p>
        </w:tc>
      </w:tr>
      <w:tr w:rsidR="00835126" w:rsidRPr="00F12618">
        <w:tc>
          <w:tcPr>
            <w:tcW w:w="251" w:type="pct"/>
            <w:shd w:val="clear" w:color="auto" w:fill="auto"/>
            <w:vAlign w:val="center"/>
          </w:tcPr>
          <w:p w:rsidR="00835126" w:rsidRPr="00F12618" w:rsidRDefault="00835126" w:rsidP="00BA3CB6">
            <w:pPr>
              <w:spacing w:before="120"/>
              <w:jc w:val="center"/>
              <w:rPr>
                <w:rFonts w:ascii="Arial" w:hAnsi="Arial" w:cs="Arial"/>
                <w:sz w:val="20"/>
              </w:rPr>
            </w:pPr>
            <w:r w:rsidRPr="00F12618">
              <w:rPr>
                <w:rFonts w:ascii="Arial" w:hAnsi="Arial" w:cs="Arial"/>
                <w:sz w:val="20"/>
              </w:rPr>
              <w:t>5</w:t>
            </w:r>
          </w:p>
        </w:tc>
        <w:tc>
          <w:tcPr>
            <w:tcW w:w="1973" w:type="pct"/>
            <w:shd w:val="clear" w:color="auto" w:fill="auto"/>
            <w:vAlign w:val="center"/>
          </w:tcPr>
          <w:p w:rsidR="00835126" w:rsidRPr="00F12618" w:rsidRDefault="00835126" w:rsidP="00BA3CB6">
            <w:pPr>
              <w:spacing w:before="120"/>
              <w:rPr>
                <w:rFonts w:ascii="Arial" w:hAnsi="Arial" w:cs="Arial"/>
                <w:sz w:val="20"/>
              </w:rPr>
            </w:pPr>
            <w:r w:rsidRPr="00F12618">
              <w:rPr>
                <w:rFonts w:ascii="Arial" w:hAnsi="Arial" w:cs="Arial"/>
                <w:sz w:val="20"/>
              </w:rPr>
              <w:t>Chi phí khác ngoài cung cấp dịch vụ cho khách hàng và hoạt động tự doanh</w:t>
            </w:r>
          </w:p>
        </w:tc>
        <w:tc>
          <w:tcPr>
            <w:tcW w:w="721" w:type="pct"/>
            <w:shd w:val="clear" w:color="auto" w:fill="auto"/>
            <w:vAlign w:val="center"/>
          </w:tcPr>
          <w:p w:rsidR="00835126" w:rsidRPr="00F12618" w:rsidRDefault="00835126" w:rsidP="00BA3CB6">
            <w:pPr>
              <w:spacing w:before="120"/>
              <w:jc w:val="center"/>
              <w:rPr>
                <w:rFonts w:ascii="Arial" w:hAnsi="Arial" w:cs="Arial"/>
                <w:sz w:val="20"/>
              </w:rPr>
            </w:pPr>
          </w:p>
        </w:tc>
        <w:tc>
          <w:tcPr>
            <w:tcW w:w="674" w:type="pct"/>
            <w:shd w:val="clear" w:color="auto" w:fill="auto"/>
            <w:vAlign w:val="center"/>
          </w:tcPr>
          <w:p w:rsidR="00835126" w:rsidRPr="00F12618" w:rsidRDefault="00835126" w:rsidP="00BA3CB6">
            <w:pPr>
              <w:spacing w:before="120"/>
              <w:jc w:val="center"/>
              <w:rPr>
                <w:rFonts w:ascii="Arial" w:hAnsi="Arial" w:cs="Arial"/>
                <w:sz w:val="20"/>
              </w:rPr>
            </w:pPr>
          </w:p>
        </w:tc>
        <w:tc>
          <w:tcPr>
            <w:tcW w:w="683" w:type="pct"/>
            <w:shd w:val="clear" w:color="auto" w:fill="auto"/>
            <w:vAlign w:val="center"/>
          </w:tcPr>
          <w:p w:rsidR="00835126" w:rsidRPr="00F12618" w:rsidRDefault="00835126" w:rsidP="00BA3CB6">
            <w:pPr>
              <w:spacing w:before="120"/>
              <w:jc w:val="center"/>
              <w:rPr>
                <w:rFonts w:ascii="Arial" w:hAnsi="Arial" w:cs="Arial"/>
                <w:sz w:val="20"/>
              </w:rPr>
            </w:pPr>
          </w:p>
        </w:tc>
        <w:tc>
          <w:tcPr>
            <w:tcW w:w="698" w:type="pct"/>
            <w:shd w:val="clear" w:color="auto" w:fill="auto"/>
            <w:vAlign w:val="center"/>
          </w:tcPr>
          <w:p w:rsidR="00835126" w:rsidRPr="00F12618" w:rsidRDefault="00835126" w:rsidP="00BA3CB6">
            <w:pPr>
              <w:spacing w:before="120"/>
              <w:jc w:val="center"/>
              <w:rPr>
                <w:rFonts w:ascii="Arial" w:hAnsi="Arial" w:cs="Arial"/>
                <w:sz w:val="20"/>
              </w:rPr>
            </w:pPr>
          </w:p>
        </w:tc>
      </w:tr>
      <w:tr w:rsidR="00835126" w:rsidRPr="00F12618">
        <w:tc>
          <w:tcPr>
            <w:tcW w:w="251" w:type="pct"/>
            <w:shd w:val="clear" w:color="auto" w:fill="auto"/>
            <w:vAlign w:val="center"/>
          </w:tcPr>
          <w:p w:rsidR="00835126" w:rsidRPr="00F12618" w:rsidRDefault="00835126" w:rsidP="00BA3CB6">
            <w:pPr>
              <w:spacing w:before="120"/>
              <w:jc w:val="center"/>
              <w:rPr>
                <w:rFonts w:ascii="Arial" w:hAnsi="Arial" w:cs="Arial"/>
                <w:sz w:val="20"/>
              </w:rPr>
            </w:pPr>
            <w:r w:rsidRPr="00F12618">
              <w:rPr>
                <w:rFonts w:ascii="Arial" w:hAnsi="Arial" w:cs="Arial"/>
                <w:sz w:val="20"/>
              </w:rPr>
              <w:t>6</w:t>
            </w:r>
          </w:p>
        </w:tc>
        <w:tc>
          <w:tcPr>
            <w:tcW w:w="1973" w:type="pct"/>
            <w:shd w:val="clear" w:color="auto" w:fill="auto"/>
            <w:vAlign w:val="center"/>
          </w:tcPr>
          <w:p w:rsidR="00835126" w:rsidRPr="00F12618" w:rsidRDefault="00835126" w:rsidP="00BA3CB6">
            <w:pPr>
              <w:spacing w:before="120"/>
              <w:rPr>
                <w:rFonts w:ascii="Arial" w:hAnsi="Arial" w:cs="Arial"/>
                <w:sz w:val="20"/>
              </w:rPr>
            </w:pPr>
            <w:r w:rsidRPr="00F12618">
              <w:rPr>
                <w:rFonts w:ascii="Arial" w:hAnsi="Arial" w:cs="Arial"/>
                <w:sz w:val="20"/>
              </w:rPr>
              <w:t>Lãi (lỗ) khác ngoài cung cấp dịch vụ cho khách hàng và hoạt động tự doanh.</w:t>
            </w:r>
          </w:p>
        </w:tc>
        <w:tc>
          <w:tcPr>
            <w:tcW w:w="721" w:type="pct"/>
            <w:shd w:val="clear" w:color="auto" w:fill="auto"/>
            <w:vAlign w:val="center"/>
          </w:tcPr>
          <w:p w:rsidR="00835126" w:rsidRPr="00F12618" w:rsidRDefault="00835126" w:rsidP="00BA3CB6">
            <w:pPr>
              <w:spacing w:before="120"/>
              <w:jc w:val="center"/>
              <w:rPr>
                <w:rFonts w:ascii="Arial" w:hAnsi="Arial" w:cs="Arial"/>
                <w:sz w:val="20"/>
              </w:rPr>
            </w:pPr>
          </w:p>
        </w:tc>
        <w:tc>
          <w:tcPr>
            <w:tcW w:w="674" w:type="pct"/>
            <w:shd w:val="clear" w:color="auto" w:fill="auto"/>
            <w:vAlign w:val="center"/>
          </w:tcPr>
          <w:p w:rsidR="00835126" w:rsidRPr="00F12618" w:rsidRDefault="00835126" w:rsidP="00BA3CB6">
            <w:pPr>
              <w:spacing w:before="120"/>
              <w:jc w:val="center"/>
              <w:rPr>
                <w:rFonts w:ascii="Arial" w:hAnsi="Arial" w:cs="Arial"/>
                <w:sz w:val="20"/>
              </w:rPr>
            </w:pPr>
          </w:p>
        </w:tc>
        <w:tc>
          <w:tcPr>
            <w:tcW w:w="683" w:type="pct"/>
            <w:shd w:val="clear" w:color="auto" w:fill="auto"/>
            <w:vAlign w:val="center"/>
          </w:tcPr>
          <w:p w:rsidR="00835126" w:rsidRPr="00F12618" w:rsidRDefault="00835126" w:rsidP="00BA3CB6">
            <w:pPr>
              <w:spacing w:before="120"/>
              <w:jc w:val="center"/>
              <w:rPr>
                <w:rFonts w:ascii="Arial" w:hAnsi="Arial" w:cs="Arial"/>
                <w:sz w:val="20"/>
              </w:rPr>
            </w:pPr>
          </w:p>
        </w:tc>
        <w:tc>
          <w:tcPr>
            <w:tcW w:w="698" w:type="pct"/>
            <w:shd w:val="clear" w:color="auto" w:fill="auto"/>
            <w:vAlign w:val="center"/>
          </w:tcPr>
          <w:p w:rsidR="00835126" w:rsidRPr="00F12618" w:rsidRDefault="00835126" w:rsidP="00BA3CB6">
            <w:pPr>
              <w:spacing w:before="120"/>
              <w:jc w:val="center"/>
              <w:rPr>
                <w:rFonts w:ascii="Arial" w:hAnsi="Arial" w:cs="Arial"/>
                <w:sz w:val="20"/>
              </w:rPr>
            </w:pPr>
          </w:p>
        </w:tc>
      </w:tr>
      <w:tr w:rsidR="00835126" w:rsidRPr="00F12618">
        <w:tc>
          <w:tcPr>
            <w:tcW w:w="251" w:type="pct"/>
            <w:shd w:val="clear" w:color="auto" w:fill="auto"/>
            <w:vAlign w:val="center"/>
          </w:tcPr>
          <w:p w:rsidR="00835126" w:rsidRPr="00F12618" w:rsidRDefault="00835126" w:rsidP="00BA3CB6">
            <w:pPr>
              <w:spacing w:before="120"/>
              <w:jc w:val="center"/>
              <w:rPr>
                <w:rFonts w:ascii="Arial" w:hAnsi="Arial" w:cs="Arial"/>
                <w:sz w:val="20"/>
              </w:rPr>
            </w:pPr>
            <w:r w:rsidRPr="00F12618">
              <w:rPr>
                <w:rFonts w:ascii="Arial" w:hAnsi="Arial" w:cs="Arial"/>
                <w:sz w:val="20"/>
              </w:rPr>
              <w:t>7</w:t>
            </w:r>
          </w:p>
        </w:tc>
        <w:tc>
          <w:tcPr>
            <w:tcW w:w="1973" w:type="pct"/>
            <w:shd w:val="clear" w:color="auto" w:fill="auto"/>
            <w:vAlign w:val="center"/>
          </w:tcPr>
          <w:p w:rsidR="00835126" w:rsidRPr="00F12618" w:rsidRDefault="00835126" w:rsidP="00BA3CB6">
            <w:pPr>
              <w:spacing w:before="120"/>
              <w:rPr>
                <w:rFonts w:ascii="Arial" w:hAnsi="Arial" w:cs="Arial"/>
                <w:sz w:val="20"/>
              </w:rPr>
            </w:pPr>
            <w:r w:rsidRPr="00F12618">
              <w:rPr>
                <w:rFonts w:ascii="Arial" w:hAnsi="Arial" w:cs="Arial"/>
                <w:sz w:val="20"/>
              </w:rPr>
              <w:t>Tổng lợi nhuận k</w:t>
            </w:r>
            <w:r w:rsidRPr="00F12618">
              <w:rPr>
                <w:rFonts w:ascii="Arial" w:hAnsi="Arial" w:cs="Arial"/>
                <w:sz w:val="20"/>
                <w:lang w:val="en-US"/>
              </w:rPr>
              <w:t>ế</w:t>
            </w:r>
            <w:r w:rsidRPr="00F12618">
              <w:rPr>
                <w:rFonts w:ascii="Arial" w:hAnsi="Arial" w:cs="Arial"/>
                <w:sz w:val="20"/>
              </w:rPr>
              <w:t xml:space="preserve"> toán trước thuế thu nhập doanh nghiệp.</w:t>
            </w:r>
          </w:p>
        </w:tc>
        <w:tc>
          <w:tcPr>
            <w:tcW w:w="721" w:type="pct"/>
            <w:shd w:val="clear" w:color="auto" w:fill="auto"/>
            <w:vAlign w:val="center"/>
          </w:tcPr>
          <w:p w:rsidR="00835126" w:rsidRPr="00F12618" w:rsidRDefault="00835126" w:rsidP="00BA3CB6">
            <w:pPr>
              <w:spacing w:before="120"/>
              <w:jc w:val="center"/>
              <w:rPr>
                <w:rFonts w:ascii="Arial" w:hAnsi="Arial" w:cs="Arial"/>
                <w:sz w:val="20"/>
              </w:rPr>
            </w:pPr>
          </w:p>
        </w:tc>
        <w:tc>
          <w:tcPr>
            <w:tcW w:w="674" w:type="pct"/>
            <w:shd w:val="clear" w:color="auto" w:fill="auto"/>
            <w:vAlign w:val="center"/>
          </w:tcPr>
          <w:p w:rsidR="00835126" w:rsidRPr="00F12618" w:rsidRDefault="00835126" w:rsidP="00BA3CB6">
            <w:pPr>
              <w:spacing w:before="120"/>
              <w:jc w:val="center"/>
              <w:rPr>
                <w:rFonts w:ascii="Arial" w:hAnsi="Arial" w:cs="Arial"/>
                <w:sz w:val="20"/>
              </w:rPr>
            </w:pPr>
          </w:p>
        </w:tc>
        <w:tc>
          <w:tcPr>
            <w:tcW w:w="683" w:type="pct"/>
            <w:shd w:val="clear" w:color="auto" w:fill="auto"/>
            <w:vAlign w:val="center"/>
          </w:tcPr>
          <w:p w:rsidR="00835126" w:rsidRPr="00F12618" w:rsidRDefault="00835126" w:rsidP="00BA3CB6">
            <w:pPr>
              <w:spacing w:before="120"/>
              <w:jc w:val="center"/>
              <w:rPr>
                <w:rFonts w:ascii="Arial" w:hAnsi="Arial" w:cs="Arial"/>
                <w:sz w:val="20"/>
              </w:rPr>
            </w:pPr>
          </w:p>
        </w:tc>
        <w:tc>
          <w:tcPr>
            <w:tcW w:w="698" w:type="pct"/>
            <w:shd w:val="clear" w:color="auto" w:fill="auto"/>
            <w:vAlign w:val="center"/>
          </w:tcPr>
          <w:p w:rsidR="00835126" w:rsidRPr="00F12618" w:rsidRDefault="00835126" w:rsidP="00BA3CB6">
            <w:pPr>
              <w:spacing w:before="120"/>
              <w:jc w:val="center"/>
              <w:rPr>
                <w:rFonts w:ascii="Arial" w:hAnsi="Arial" w:cs="Arial"/>
                <w:sz w:val="20"/>
              </w:rPr>
            </w:pPr>
          </w:p>
        </w:tc>
      </w:tr>
      <w:tr w:rsidR="00835126" w:rsidRPr="00F12618">
        <w:tc>
          <w:tcPr>
            <w:tcW w:w="251" w:type="pct"/>
            <w:shd w:val="clear" w:color="auto" w:fill="auto"/>
            <w:vAlign w:val="center"/>
          </w:tcPr>
          <w:p w:rsidR="00835126" w:rsidRPr="00F12618" w:rsidRDefault="00835126" w:rsidP="00BA3CB6">
            <w:pPr>
              <w:spacing w:before="120"/>
              <w:jc w:val="center"/>
              <w:rPr>
                <w:rFonts w:ascii="Arial" w:hAnsi="Arial" w:cs="Arial"/>
                <w:sz w:val="20"/>
              </w:rPr>
            </w:pPr>
            <w:r w:rsidRPr="00F12618">
              <w:rPr>
                <w:rFonts w:ascii="Arial" w:hAnsi="Arial" w:cs="Arial"/>
                <w:sz w:val="20"/>
              </w:rPr>
              <w:t>8</w:t>
            </w:r>
          </w:p>
        </w:tc>
        <w:tc>
          <w:tcPr>
            <w:tcW w:w="1973" w:type="pct"/>
            <w:shd w:val="clear" w:color="auto" w:fill="auto"/>
            <w:vAlign w:val="center"/>
          </w:tcPr>
          <w:p w:rsidR="00835126" w:rsidRPr="00F12618" w:rsidRDefault="00835126" w:rsidP="00BA3CB6">
            <w:pPr>
              <w:spacing w:before="120"/>
              <w:rPr>
                <w:rFonts w:ascii="Arial" w:hAnsi="Arial" w:cs="Arial"/>
                <w:sz w:val="20"/>
              </w:rPr>
            </w:pPr>
            <w:r w:rsidRPr="00F12618">
              <w:rPr>
                <w:rFonts w:ascii="Arial" w:hAnsi="Arial" w:cs="Arial"/>
                <w:sz w:val="20"/>
              </w:rPr>
              <w:t>Lợi nhuận thuần từ</w:t>
            </w:r>
            <w:r w:rsidR="00780B39" w:rsidRPr="00F12618">
              <w:rPr>
                <w:rFonts w:ascii="Arial" w:hAnsi="Arial" w:cs="Arial"/>
                <w:sz w:val="20"/>
              </w:rPr>
              <w:t xml:space="preserve"> ho</w:t>
            </w:r>
            <w:r w:rsidR="00780B39" w:rsidRPr="00F12618">
              <w:rPr>
                <w:rFonts w:ascii="Arial" w:hAnsi="Arial" w:cs="Arial"/>
                <w:sz w:val="20"/>
                <w:lang w:val="en-US"/>
              </w:rPr>
              <w:t>ạ</w:t>
            </w:r>
            <w:r w:rsidRPr="00F12618">
              <w:rPr>
                <w:rFonts w:ascii="Arial" w:hAnsi="Arial" w:cs="Arial"/>
                <w:sz w:val="20"/>
              </w:rPr>
              <w:t>t động sản xuất kinh doanh (9)=(7)-(6)</w:t>
            </w:r>
          </w:p>
        </w:tc>
        <w:tc>
          <w:tcPr>
            <w:tcW w:w="721" w:type="pct"/>
            <w:shd w:val="clear" w:color="auto" w:fill="auto"/>
            <w:vAlign w:val="center"/>
          </w:tcPr>
          <w:p w:rsidR="00835126" w:rsidRPr="00F12618" w:rsidRDefault="00835126" w:rsidP="00BA3CB6">
            <w:pPr>
              <w:spacing w:before="120"/>
              <w:rPr>
                <w:rFonts w:ascii="Arial" w:hAnsi="Arial" w:cs="Arial"/>
                <w:sz w:val="20"/>
              </w:rPr>
            </w:pPr>
          </w:p>
        </w:tc>
        <w:tc>
          <w:tcPr>
            <w:tcW w:w="674" w:type="pct"/>
            <w:shd w:val="clear" w:color="auto" w:fill="auto"/>
            <w:vAlign w:val="center"/>
          </w:tcPr>
          <w:p w:rsidR="00835126" w:rsidRPr="00F12618" w:rsidRDefault="00835126" w:rsidP="00BA3CB6">
            <w:pPr>
              <w:spacing w:before="120"/>
              <w:jc w:val="center"/>
              <w:rPr>
                <w:rFonts w:ascii="Arial" w:hAnsi="Arial" w:cs="Arial"/>
                <w:sz w:val="20"/>
              </w:rPr>
            </w:pPr>
          </w:p>
        </w:tc>
        <w:tc>
          <w:tcPr>
            <w:tcW w:w="683" w:type="pct"/>
            <w:shd w:val="clear" w:color="auto" w:fill="auto"/>
            <w:vAlign w:val="center"/>
          </w:tcPr>
          <w:p w:rsidR="00835126" w:rsidRPr="00F12618" w:rsidRDefault="00835126" w:rsidP="00BA3CB6">
            <w:pPr>
              <w:spacing w:before="120"/>
              <w:jc w:val="center"/>
              <w:rPr>
                <w:rFonts w:ascii="Arial" w:hAnsi="Arial" w:cs="Arial"/>
                <w:sz w:val="20"/>
              </w:rPr>
            </w:pPr>
          </w:p>
        </w:tc>
        <w:tc>
          <w:tcPr>
            <w:tcW w:w="698" w:type="pct"/>
            <w:shd w:val="clear" w:color="auto" w:fill="auto"/>
            <w:vAlign w:val="center"/>
          </w:tcPr>
          <w:p w:rsidR="00835126" w:rsidRPr="00F12618" w:rsidRDefault="00835126" w:rsidP="00BA3CB6">
            <w:pPr>
              <w:spacing w:before="120"/>
              <w:jc w:val="center"/>
              <w:rPr>
                <w:rFonts w:ascii="Arial" w:hAnsi="Arial" w:cs="Arial"/>
                <w:sz w:val="20"/>
              </w:rPr>
            </w:pPr>
          </w:p>
        </w:tc>
      </w:tr>
      <w:tr w:rsidR="00835126" w:rsidRPr="00F12618">
        <w:tc>
          <w:tcPr>
            <w:tcW w:w="251" w:type="pct"/>
            <w:shd w:val="clear" w:color="auto" w:fill="auto"/>
            <w:vAlign w:val="center"/>
          </w:tcPr>
          <w:p w:rsidR="00835126" w:rsidRPr="00F12618" w:rsidRDefault="00835126" w:rsidP="00BA3CB6">
            <w:pPr>
              <w:spacing w:before="120"/>
              <w:jc w:val="center"/>
              <w:rPr>
                <w:rFonts w:ascii="Arial" w:hAnsi="Arial" w:cs="Arial"/>
                <w:sz w:val="20"/>
              </w:rPr>
            </w:pPr>
            <w:r w:rsidRPr="00F12618">
              <w:rPr>
                <w:rFonts w:ascii="Arial" w:hAnsi="Arial" w:cs="Arial"/>
                <w:sz w:val="20"/>
              </w:rPr>
              <w:t>9</w:t>
            </w:r>
          </w:p>
        </w:tc>
        <w:tc>
          <w:tcPr>
            <w:tcW w:w="1973" w:type="pct"/>
            <w:shd w:val="clear" w:color="auto" w:fill="auto"/>
            <w:vAlign w:val="center"/>
          </w:tcPr>
          <w:p w:rsidR="00835126" w:rsidRPr="00F12618" w:rsidRDefault="00835126" w:rsidP="00BA3CB6">
            <w:pPr>
              <w:spacing w:before="120"/>
              <w:rPr>
                <w:rFonts w:ascii="Arial" w:hAnsi="Arial" w:cs="Arial"/>
                <w:sz w:val="20"/>
              </w:rPr>
            </w:pPr>
            <w:r w:rsidRPr="00F12618">
              <w:rPr>
                <w:rFonts w:ascii="Arial" w:hAnsi="Arial" w:cs="Arial"/>
                <w:sz w:val="20"/>
              </w:rPr>
              <w:t>Lợi nhuận thuần chưa trừ chi phí lãi vay và thuế thu nhập doanh nghiệp</w:t>
            </w:r>
          </w:p>
        </w:tc>
        <w:tc>
          <w:tcPr>
            <w:tcW w:w="721" w:type="pct"/>
            <w:shd w:val="clear" w:color="auto" w:fill="auto"/>
            <w:vAlign w:val="center"/>
          </w:tcPr>
          <w:p w:rsidR="00835126" w:rsidRPr="00F12618" w:rsidRDefault="00835126" w:rsidP="00BA3CB6">
            <w:pPr>
              <w:spacing w:before="120"/>
              <w:rPr>
                <w:rFonts w:ascii="Arial" w:hAnsi="Arial" w:cs="Arial"/>
                <w:sz w:val="20"/>
              </w:rPr>
            </w:pPr>
          </w:p>
        </w:tc>
        <w:tc>
          <w:tcPr>
            <w:tcW w:w="674" w:type="pct"/>
            <w:shd w:val="clear" w:color="auto" w:fill="auto"/>
            <w:vAlign w:val="center"/>
          </w:tcPr>
          <w:p w:rsidR="00835126" w:rsidRPr="00F12618" w:rsidRDefault="00835126" w:rsidP="00BA3CB6">
            <w:pPr>
              <w:spacing w:before="120"/>
              <w:jc w:val="center"/>
              <w:rPr>
                <w:rFonts w:ascii="Arial" w:hAnsi="Arial" w:cs="Arial"/>
                <w:sz w:val="20"/>
              </w:rPr>
            </w:pPr>
          </w:p>
        </w:tc>
        <w:tc>
          <w:tcPr>
            <w:tcW w:w="683" w:type="pct"/>
            <w:shd w:val="clear" w:color="auto" w:fill="auto"/>
            <w:vAlign w:val="center"/>
          </w:tcPr>
          <w:p w:rsidR="00835126" w:rsidRPr="00F12618" w:rsidRDefault="00835126" w:rsidP="00BA3CB6">
            <w:pPr>
              <w:spacing w:before="120"/>
              <w:jc w:val="center"/>
              <w:rPr>
                <w:rFonts w:ascii="Arial" w:hAnsi="Arial" w:cs="Arial"/>
                <w:sz w:val="20"/>
              </w:rPr>
            </w:pPr>
          </w:p>
        </w:tc>
        <w:tc>
          <w:tcPr>
            <w:tcW w:w="698" w:type="pct"/>
            <w:shd w:val="clear" w:color="auto" w:fill="auto"/>
            <w:vAlign w:val="center"/>
          </w:tcPr>
          <w:p w:rsidR="00835126" w:rsidRPr="00F12618" w:rsidRDefault="00835126" w:rsidP="00BA3CB6">
            <w:pPr>
              <w:spacing w:before="120"/>
              <w:jc w:val="center"/>
              <w:rPr>
                <w:rFonts w:ascii="Arial" w:hAnsi="Arial" w:cs="Arial"/>
                <w:sz w:val="20"/>
              </w:rPr>
            </w:pPr>
          </w:p>
        </w:tc>
      </w:tr>
      <w:tr w:rsidR="00835126" w:rsidRPr="00F12618">
        <w:tc>
          <w:tcPr>
            <w:tcW w:w="251" w:type="pct"/>
            <w:shd w:val="clear" w:color="auto" w:fill="auto"/>
            <w:vAlign w:val="center"/>
          </w:tcPr>
          <w:p w:rsidR="00835126" w:rsidRPr="00F12618" w:rsidRDefault="00835126" w:rsidP="00BA3CB6">
            <w:pPr>
              <w:spacing w:before="120"/>
              <w:jc w:val="center"/>
              <w:rPr>
                <w:rFonts w:ascii="Arial" w:hAnsi="Arial" w:cs="Arial"/>
                <w:sz w:val="20"/>
              </w:rPr>
            </w:pPr>
            <w:r w:rsidRPr="00F12618">
              <w:rPr>
                <w:rFonts w:ascii="Arial" w:hAnsi="Arial" w:cs="Arial"/>
                <w:sz w:val="20"/>
              </w:rPr>
              <w:t>10</w:t>
            </w:r>
          </w:p>
        </w:tc>
        <w:tc>
          <w:tcPr>
            <w:tcW w:w="1973" w:type="pct"/>
            <w:shd w:val="clear" w:color="auto" w:fill="auto"/>
            <w:vAlign w:val="center"/>
          </w:tcPr>
          <w:p w:rsidR="00835126" w:rsidRPr="00F12618" w:rsidRDefault="00835126" w:rsidP="00BA3CB6">
            <w:pPr>
              <w:spacing w:before="120"/>
              <w:rPr>
                <w:rFonts w:ascii="Arial" w:hAnsi="Arial" w:cs="Arial"/>
                <w:sz w:val="20"/>
              </w:rPr>
            </w:pPr>
            <w:r w:rsidRPr="00F12618">
              <w:rPr>
                <w:rFonts w:ascii="Arial" w:hAnsi="Arial" w:cs="Arial"/>
                <w:sz w:val="20"/>
              </w:rPr>
              <w:t>Lợi nhuận thuần từ hoạt động kinh doanh cộng chi phí lãi vay cộng chi phí khấu hao (10)=(8)+(2e)+(2k</w:t>
            </w:r>
            <w:r w:rsidRPr="00F12618">
              <w:rPr>
                <w:rFonts w:ascii="Arial" w:hAnsi="Arial" w:cs="Arial"/>
                <w:sz w:val="20"/>
                <w:lang w:val="en-US"/>
              </w:rPr>
              <w:t>1</w:t>
            </w:r>
            <w:r w:rsidRPr="00F12618">
              <w:rPr>
                <w:rFonts w:ascii="Arial" w:hAnsi="Arial" w:cs="Arial"/>
                <w:sz w:val="20"/>
              </w:rPr>
              <w:t>)</w:t>
            </w:r>
          </w:p>
        </w:tc>
        <w:tc>
          <w:tcPr>
            <w:tcW w:w="721" w:type="pct"/>
            <w:shd w:val="clear" w:color="auto" w:fill="auto"/>
            <w:vAlign w:val="center"/>
          </w:tcPr>
          <w:p w:rsidR="00835126" w:rsidRPr="00F12618" w:rsidRDefault="00835126" w:rsidP="00BA3CB6">
            <w:pPr>
              <w:spacing w:before="120"/>
              <w:rPr>
                <w:rFonts w:ascii="Arial" w:hAnsi="Arial" w:cs="Arial"/>
                <w:sz w:val="20"/>
              </w:rPr>
            </w:pPr>
          </w:p>
        </w:tc>
        <w:tc>
          <w:tcPr>
            <w:tcW w:w="674" w:type="pct"/>
            <w:shd w:val="clear" w:color="auto" w:fill="auto"/>
            <w:vAlign w:val="center"/>
          </w:tcPr>
          <w:p w:rsidR="00835126" w:rsidRPr="00F12618" w:rsidRDefault="00835126" w:rsidP="00BA3CB6">
            <w:pPr>
              <w:spacing w:before="120"/>
              <w:jc w:val="center"/>
              <w:rPr>
                <w:rFonts w:ascii="Arial" w:hAnsi="Arial" w:cs="Arial"/>
                <w:sz w:val="20"/>
              </w:rPr>
            </w:pPr>
          </w:p>
        </w:tc>
        <w:tc>
          <w:tcPr>
            <w:tcW w:w="683" w:type="pct"/>
            <w:shd w:val="clear" w:color="auto" w:fill="auto"/>
            <w:vAlign w:val="center"/>
          </w:tcPr>
          <w:p w:rsidR="00835126" w:rsidRPr="00F12618" w:rsidRDefault="00835126" w:rsidP="00BA3CB6">
            <w:pPr>
              <w:spacing w:before="120"/>
              <w:jc w:val="center"/>
              <w:rPr>
                <w:rFonts w:ascii="Arial" w:hAnsi="Arial" w:cs="Arial"/>
                <w:sz w:val="20"/>
              </w:rPr>
            </w:pPr>
          </w:p>
        </w:tc>
        <w:tc>
          <w:tcPr>
            <w:tcW w:w="698" w:type="pct"/>
            <w:shd w:val="clear" w:color="auto" w:fill="auto"/>
            <w:vAlign w:val="center"/>
          </w:tcPr>
          <w:p w:rsidR="00835126" w:rsidRPr="00F12618" w:rsidRDefault="00835126" w:rsidP="00BA3CB6">
            <w:pPr>
              <w:spacing w:before="120"/>
              <w:jc w:val="center"/>
              <w:rPr>
                <w:rFonts w:ascii="Arial" w:hAnsi="Arial" w:cs="Arial"/>
                <w:sz w:val="20"/>
              </w:rPr>
            </w:pPr>
          </w:p>
        </w:tc>
      </w:tr>
      <w:tr w:rsidR="00835126" w:rsidRPr="00F12618">
        <w:tc>
          <w:tcPr>
            <w:tcW w:w="251" w:type="pct"/>
            <w:shd w:val="clear" w:color="auto" w:fill="auto"/>
            <w:vAlign w:val="center"/>
          </w:tcPr>
          <w:p w:rsidR="00835126" w:rsidRPr="00F12618" w:rsidRDefault="00835126" w:rsidP="00BA3CB6">
            <w:pPr>
              <w:spacing w:before="120"/>
              <w:jc w:val="center"/>
              <w:rPr>
                <w:rFonts w:ascii="Arial" w:hAnsi="Arial" w:cs="Arial"/>
                <w:sz w:val="20"/>
              </w:rPr>
            </w:pPr>
            <w:r w:rsidRPr="00F12618">
              <w:rPr>
                <w:rFonts w:ascii="Arial" w:hAnsi="Arial" w:cs="Arial"/>
                <w:sz w:val="20"/>
              </w:rPr>
              <w:t>11</w:t>
            </w:r>
          </w:p>
        </w:tc>
        <w:tc>
          <w:tcPr>
            <w:tcW w:w="1973" w:type="pct"/>
            <w:shd w:val="clear" w:color="auto" w:fill="auto"/>
            <w:vAlign w:val="center"/>
          </w:tcPr>
          <w:p w:rsidR="00835126" w:rsidRPr="00F12618" w:rsidRDefault="00835126" w:rsidP="00BA3CB6">
            <w:pPr>
              <w:spacing w:before="120"/>
              <w:rPr>
                <w:rFonts w:ascii="Arial" w:hAnsi="Arial" w:cs="Arial"/>
                <w:sz w:val="20"/>
              </w:rPr>
            </w:pPr>
            <w:r w:rsidRPr="00F12618">
              <w:rPr>
                <w:rFonts w:ascii="Arial" w:hAnsi="Arial" w:cs="Arial"/>
                <w:sz w:val="20"/>
              </w:rPr>
              <w:t>Tỷ lệ chi phí lãi vay trên lợi nhuận thuần từ hoạt động kinh doanh cộng với chi phí lãi vay và chi phí khấu hao</w:t>
            </w:r>
          </w:p>
        </w:tc>
        <w:tc>
          <w:tcPr>
            <w:tcW w:w="721" w:type="pct"/>
            <w:shd w:val="clear" w:color="auto" w:fill="auto"/>
            <w:vAlign w:val="center"/>
          </w:tcPr>
          <w:p w:rsidR="00835126" w:rsidRPr="00F12618" w:rsidRDefault="00835126" w:rsidP="00BA3CB6">
            <w:pPr>
              <w:spacing w:before="120"/>
              <w:rPr>
                <w:rFonts w:ascii="Arial" w:hAnsi="Arial" w:cs="Arial"/>
                <w:sz w:val="20"/>
              </w:rPr>
            </w:pPr>
          </w:p>
        </w:tc>
        <w:tc>
          <w:tcPr>
            <w:tcW w:w="674" w:type="pct"/>
            <w:shd w:val="clear" w:color="auto" w:fill="auto"/>
            <w:vAlign w:val="center"/>
          </w:tcPr>
          <w:p w:rsidR="00835126" w:rsidRPr="00F12618" w:rsidRDefault="00835126" w:rsidP="00BA3CB6">
            <w:pPr>
              <w:spacing w:before="120"/>
              <w:jc w:val="center"/>
              <w:rPr>
                <w:rFonts w:ascii="Arial" w:hAnsi="Arial" w:cs="Arial"/>
                <w:sz w:val="20"/>
              </w:rPr>
            </w:pPr>
          </w:p>
        </w:tc>
        <w:tc>
          <w:tcPr>
            <w:tcW w:w="683" w:type="pct"/>
            <w:shd w:val="clear" w:color="auto" w:fill="auto"/>
            <w:vAlign w:val="center"/>
          </w:tcPr>
          <w:p w:rsidR="00835126" w:rsidRPr="00F12618" w:rsidRDefault="00835126" w:rsidP="00BA3CB6">
            <w:pPr>
              <w:spacing w:before="120"/>
              <w:jc w:val="center"/>
              <w:rPr>
                <w:rFonts w:ascii="Arial" w:hAnsi="Arial" w:cs="Arial"/>
                <w:sz w:val="20"/>
              </w:rPr>
            </w:pPr>
          </w:p>
        </w:tc>
        <w:tc>
          <w:tcPr>
            <w:tcW w:w="698" w:type="pct"/>
            <w:shd w:val="clear" w:color="auto" w:fill="auto"/>
            <w:vAlign w:val="center"/>
          </w:tcPr>
          <w:p w:rsidR="00835126" w:rsidRPr="00F12618" w:rsidRDefault="00835126" w:rsidP="00BA3CB6">
            <w:pPr>
              <w:spacing w:before="120"/>
              <w:jc w:val="center"/>
              <w:rPr>
                <w:rFonts w:ascii="Arial" w:hAnsi="Arial" w:cs="Arial"/>
                <w:sz w:val="20"/>
              </w:rPr>
            </w:pPr>
          </w:p>
        </w:tc>
      </w:tr>
      <w:tr w:rsidR="00835126" w:rsidRPr="00F12618">
        <w:tc>
          <w:tcPr>
            <w:tcW w:w="251" w:type="pct"/>
            <w:shd w:val="clear" w:color="auto" w:fill="auto"/>
            <w:vAlign w:val="center"/>
          </w:tcPr>
          <w:p w:rsidR="00835126" w:rsidRPr="00F12618" w:rsidRDefault="00835126" w:rsidP="00BA3CB6">
            <w:pPr>
              <w:spacing w:before="120"/>
              <w:jc w:val="center"/>
              <w:rPr>
                <w:rFonts w:ascii="Arial" w:hAnsi="Arial" w:cs="Arial"/>
                <w:sz w:val="20"/>
              </w:rPr>
            </w:pPr>
            <w:r w:rsidRPr="00F12618">
              <w:rPr>
                <w:rFonts w:ascii="Arial" w:hAnsi="Arial" w:cs="Arial"/>
                <w:sz w:val="20"/>
              </w:rPr>
              <w:t>12</w:t>
            </w:r>
          </w:p>
        </w:tc>
        <w:tc>
          <w:tcPr>
            <w:tcW w:w="1973" w:type="pct"/>
            <w:shd w:val="clear" w:color="auto" w:fill="auto"/>
            <w:vAlign w:val="center"/>
          </w:tcPr>
          <w:p w:rsidR="00835126" w:rsidRPr="00F12618" w:rsidRDefault="00835126" w:rsidP="00BA3CB6">
            <w:pPr>
              <w:spacing w:before="120"/>
              <w:rPr>
                <w:rFonts w:ascii="Arial" w:hAnsi="Arial" w:cs="Arial"/>
                <w:sz w:val="20"/>
              </w:rPr>
            </w:pPr>
            <w:r w:rsidRPr="00F12618">
              <w:rPr>
                <w:rFonts w:ascii="Arial" w:hAnsi="Arial" w:cs="Arial"/>
                <w:sz w:val="20"/>
              </w:rPr>
              <w:t>Tỷ suất lợi nhuận sử dụng xác định gi</w:t>
            </w:r>
            <w:r w:rsidR="00996CA3" w:rsidRPr="00F12618">
              <w:rPr>
                <w:rFonts w:ascii="Arial" w:hAnsi="Arial" w:cs="Arial"/>
                <w:sz w:val="20"/>
                <w:lang w:val="en-US"/>
              </w:rPr>
              <w:t>á</w:t>
            </w:r>
            <w:r w:rsidRPr="00F12618">
              <w:rPr>
                <w:rFonts w:ascii="Arial" w:hAnsi="Arial" w:cs="Arial"/>
                <w:sz w:val="20"/>
              </w:rPr>
              <w:t xml:space="preserve"> giao dịch liên kết</w:t>
            </w:r>
          </w:p>
        </w:tc>
        <w:tc>
          <w:tcPr>
            <w:tcW w:w="721" w:type="pct"/>
            <w:shd w:val="clear" w:color="auto" w:fill="auto"/>
            <w:vAlign w:val="center"/>
          </w:tcPr>
          <w:p w:rsidR="00835126" w:rsidRPr="00F12618" w:rsidRDefault="00835126" w:rsidP="00BA3CB6">
            <w:pPr>
              <w:spacing w:before="120"/>
              <w:rPr>
                <w:rFonts w:ascii="Arial" w:hAnsi="Arial" w:cs="Arial"/>
                <w:sz w:val="20"/>
              </w:rPr>
            </w:pPr>
          </w:p>
        </w:tc>
        <w:tc>
          <w:tcPr>
            <w:tcW w:w="674" w:type="pct"/>
            <w:shd w:val="clear" w:color="auto" w:fill="auto"/>
            <w:vAlign w:val="center"/>
          </w:tcPr>
          <w:p w:rsidR="00835126" w:rsidRPr="00F12618" w:rsidRDefault="00835126" w:rsidP="00BA3CB6">
            <w:pPr>
              <w:spacing w:before="120"/>
              <w:jc w:val="center"/>
              <w:rPr>
                <w:rFonts w:ascii="Arial" w:hAnsi="Arial" w:cs="Arial"/>
                <w:sz w:val="20"/>
              </w:rPr>
            </w:pPr>
          </w:p>
        </w:tc>
        <w:tc>
          <w:tcPr>
            <w:tcW w:w="683" w:type="pct"/>
            <w:shd w:val="clear" w:color="auto" w:fill="auto"/>
            <w:vAlign w:val="center"/>
          </w:tcPr>
          <w:p w:rsidR="00835126" w:rsidRPr="00F12618" w:rsidRDefault="00835126" w:rsidP="00BA3CB6">
            <w:pPr>
              <w:spacing w:before="120"/>
              <w:jc w:val="center"/>
              <w:rPr>
                <w:rFonts w:ascii="Arial" w:hAnsi="Arial" w:cs="Arial"/>
                <w:sz w:val="20"/>
              </w:rPr>
            </w:pPr>
          </w:p>
        </w:tc>
        <w:tc>
          <w:tcPr>
            <w:tcW w:w="698" w:type="pct"/>
            <w:shd w:val="clear" w:color="auto" w:fill="auto"/>
            <w:vAlign w:val="center"/>
          </w:tcPr>
          <w:p w:rsidR="00835126" w:rsidRPr="00F12618" w:rsidRDefault="00835126" w:rsidP="00BA3CB6">
            <w:pPr>
              <w:spacing w:before="120"/>
              <w:jc w:val="center"/>
              <w:rPr>
                <w:rFonts w:ascii="Arial" w:hAnsi="Arial" w:cs="Arial"/>
                <w:sz w:val="20"/>
              </w:rPr>
            </w:pPr>
          </w:p>
        </w:tc>
      </w:tr>
      <w:tr w:rsidR="00835126" w:rsidRPr="00F12618">
        <w:tc>
          <w:tcPr>
            <w:tcW w:w="251" w:type="pct"/>
            <w:shd w:val="clear" w:color="auto" w:fill="auto"/>
            <w:vAlign w:val="center"/>
          </w:tcPr>
          <w:p w:rsidR="00835126" w:rsidRPr="00F12618" w:rsidRDefault="00835126" w:rsidP="00BA3CB6">
            <w:pPr>
              <w:spacing w:before="120"/>
              <w:jc w:val="center"/>
              <w:rPr>
                <w:rFonts w:ascii="Arial" w:hAnsi="Arial" w:cs="Arial"/>
                <w:sz w:val="20"/>
              </w:rPr>
            </w:pPr>
            <w:r w:rsidRPr="00F12618">
              <w:rPr>
                <w:rFonts w:ascii="Arial" w:hAnsi="Arial" w:cs="Arial"/>
                <w:sz w:val="20"/>
              </w:rPr>
              <w:t>a</w:t>
            </w:r>
          </w:p>
        </w:tc>
        <w:tc>
          <w:tcPr>
            <w:tcW w:w="1973" w:type="pct"/>
            <w:shd w:val="clear" w:color="auto" w:fill="auto"/>
            <w:vAlign w:val="center"/>
          </w:tcPr>
          <w:p w:rsidR="00835126" w:rsidRPr="00F12618" w:rsidRDefault="00996CA3" w:rsidP="00BA3CB6">
            <w:pPr>
              <w:spacing w:before="120"/>
              <w:rPr>
                <w:rFonts w:ascii="Arial" w:hAnsi="Arial" w:cs="Arial"/>
                <w:sz w:val="20"/>
                <w:lang w:val="en-US"/>
              </w:rPr>
            </w:pPr>
            <w:r w:rsidRPr="00F12618">
              <w:rPr>
                <w:rFonts w:ascii="Arial" w:hAnsi="Arial" w:cs="Arial"/>
                <w:sz w:val="20"/>
                <w:lang w:val="en-US"/>
              </w:rPr>
              <w:t>Tỷ suất ………………………………………</w:t>
            </w:r>
          </w:p>
        </w:tc>
        <w:tc>
          <w:tcPr>
            <w:tcW w:w="721" w:type="pct"/>
            <w:shd w:val="clear" w:color="auto" w:fill="auto"/>
            <w:vAlign w:val="center"/>
          </w:tcPr>
          <w:p w:rsidR="00835126" w:rsidRPr="00F12618" w:rsidRDefault="00835126" w:rsidP="00BA3CB6">
            <w:pPr>
              <w:spacing w:before="120"/>
              <w:rPr>
                <w:rFonts w:ascii="Arial" w:hAnsi="Arial" w:cs="Arial"/>
                <w:sz w:val="20"/>
              </w:rPr>
            </w:pPr>
          </w:p>
        </w:tc>
        <w:tc>
          <w:tcPr>
            <w:tcW w:w="674" w:type="pct"/>
            <w:shd w:val="clear" w:color="auto" w:fill="auto"/>
            <w:vAlign w:val="center"/>
          </w:tcPr>
          <w:p w:rsidR="00835126" w:rsidRPr="00F12618" w:rsidRDefault="00835126" w:rsidP="00BA3CB6">
            <w:pPr>
              <w:spacing w:before="120"/>
              <w:jc w:val="center"/>
              <w:rPr>
                <w:rFonts w:ascii="Arial" w:hAnsi="Arial" w:cs="Arial"/>
                <w:sz w:val="20"/>
              </w:rPr>
            </w:pPr>
          </w:p>
        </w:tc>
        <w:tc>
          <w:tcPr>
            <w:tcW w:w="683" w:type="pct"/>
            <w:shd w:val="clear" w:color="auto" w:fill="auto"/>
            <w:vAlign w:val="center"/>
          </w:tcPr>
          <w:p w:rsidR="00835126" w:rsidRPr="00F12618" w:rsidRDefault="00835126" w:rsidP="00BA3CB6">
            <w:pPr>
              <w:spacing w:before="120"/>
              <w:jc w:val="center"/>
              <w:rPr>
                <w:rFonts w:ascii="Arial" w:hAnsi="Arial" w:cs="Arial"/>
                <w:sz w:val="20"/>
              </w:rPr>
            </w:pPr>
          </w:p>
        </w:tc>
        <w:tc>
          <w:tcPr>
            <w:tcW w:w="698" w:type="pct"/>
            <w:shd w:val="clear" w:color="auto" w:fill="auto"/>
            <w:vAlign w:val="center"/>
          </w:tcPr>
          <w:p w:rsidR="00835126" w:rsidRPr="00F12618" w:rsidRDefault="00835126" w:rsidP="00BA3CB6">
            <w:pPr>
              <w:spacing w:before="120"/>
              <w:jc w:val="center"/>
              <w:rPr>
                <w:rFonts w:ascii="Arial" w:hAnsi="Arial" w:cs="Arial"/>
                <w:sz w:val="20"/>
              </w:rPr>
            </w:pPr>
          </w:p>
        </w:tc>
      </w:tr>
      <w:tr w:rsidR="00835126" w:rsidRPr="00F12618">
        <w:tc>
          <w:tcPr>
            <w:tcW w:w="251" w:type="pct"/>
            <w:shd w:val="clear" w:color="auto" w:fill="auto"/>
            <w:vAlign w:val="center"/>
          </w:tcPr>
          <w:p w:rsidR="00835126" w:rsidRPr="00F12618" w:rsidRDefault="00835126" w:rsidP="00BA3CB6">
            <w:pPr>
              <w:spacing w:before="120"/>
              <w:jc w:val="center"/>
              <w:rPr>
                <w:rFonts w:ascii="Arial" w:hAnsi="Arial" w:cs="Arial"/>
                <w:sz w:val="20"/>
              </w:rPr>
            </w:pPr>
            <w:r w:rsidRPr="00F12618">
              <w:rPr>
                <w:rFonts w:ascii="Arial" w:hAnsi="Arial" w:cs="Arial"/>
                <w:sz w:val="20"/>
              </w:rPr>
              <w:t>b</w:t>
            </w:r>
          </w:p>
        </w:tc>
        <w:tc>
          <w:tcPr>
            <w:tcW w:w="1973" w:type="pct"/>
            <w:shd w:val="clear" w:color="auto" w:fill="auto"/>
            <w:vAlign w:val="center"/>
          </w:tcPr>
          <w:p w:rsidR="00835126" w:rsidRPr="00F12618" w:rsidRDefault="00996CA3" w:rsidP="00BA3CB6">
            <w:pPr>
              <w:spacing w:before="120"/>
              <w:rPr>
                <w:rFonts w:ascii="Arial" w:hAnsi="Arial" w:cs="Arial"/>
                <w:sz w:val="20"/>
              </w:rPr>
            </w:pPr>
            <w:r w:rsidRPr="00F12618">
              <w:rPr>
                <w:rFonts w:ascii="Arial" w:hAnsi="Arial" w:cs="Arial"/>
                <w:sz w:val="20"/>
                <w:lang w:val="en-US"/>
              </w:rPr>
              <w:t>Tỷ suất ………………………………………</w:t>
            </w:r>
          </w:p>
        </w:tc>
        <w:tc>
          <w:tcPr>
            <w:tcW w:w="721" w:type="pct"/>
            <w:shd w:val="clear" w:color="auto" w:fill="auto"/>
            <w:vAlign w:val="center"/>
          </w:tcPr>
          <w:p w:rsidR="00835126" w:rsidRPr="00F12618" w:rsidRDefault="00835126" w:rsidP="00BA3CB6">
            <w:pPr>
              <w:spacing w:before="120"/>
              <w:rPr>
                <w:rFonts w:ascii="Arial" w:hAnsi="Arial" w:cs="Arial"/>
                <w:sz w:val="20"/>
              </w:rPr>
            </w:pPr>
          </w:p>
        </w:tc>
        <w:tc>
          <w:tcPr>
            <w:tcW w:w="674" w:type="pct"/>
            <w:shd w:val="clear" w:color="auto" w:fill="auto"/>
            <w:vAlign w:val="center"/>
          </w:tcPr>
          <w:p w:rsidR="00835126" w:rsidRPr="00F12618" w:rsidRDefault="00835126" w:rsidP="00BA3CB6">
            <w:pPr>
              <w:spacing w:before="120"/>
              <w:jc w:val="center"/>
              <w:rPr>
                <w:rFonts w:ascii="Arial" w:hAnsi="Arial" w:cs="Arial"/>
                <w:sz w:val="20"/>
              </w:rPr>
            </w:pPr>
          </w:p>
        </w:tc>
        <w:tc>
          <w:tcPr>
            <w:tcW w:w="683" w:type="pct"/>
            <w:shd w:val="clear" w:color="auto" w:fill="auto"/>
            <w:vAlign w:val="center"/>
          </w:tcPr>
          <w:p w:rsidR="00835126" w:rsidRPr="00F12618" w:rsidRDefault="00835126" w:rsidP="00BA3CB6">
            <w:pPr>
              <w:spacing w:before="120"/>
              <w:jc w:val="center"/>
              <w:rPr>
                <w:rFonts w:ascii="Arial" w:hAnsi="Arial" w:cs="Arial"/>
                <w:sz w:val="20"/>
              </w:rPr>
            </w:pPr>
          </w:p>
        </w:tc>
        <w:tc>
          <w:tcPr>
            <w:tcW w:w="698" w:type="pct"/>
            <w:shd w:val="clear" w:color="auto" w:fill="auto"/>
            <w:vAlign w:val="center"/>
          </w:tcPr>
          <w:p w:rsidR="00835126" w:rsidRPr="00F12618" w:rsidRDefault="00835126" w:rsidP="00BA3CB6">
            <w:pPr>
              <w:spacing w:before="120"/>
              <w:jc w:val="center"/>
              <w:rPr>
                <w:rFonts w:ascii="Arial" w:hAnsi="Arial" w:cs="Arial"/>
                <w:sz w:val="20"/>
              </w:rPr>
            </w:pPr>
          </w:p>
        </w:tc>
      </w:tr>
      <w:tr w:rsidR="00835126" w:rsidRPr="00F12618">
        <w:tc>
          <w:tcPr>
            <w:tcW w:w="251" w:type="pct"/>
            <w:shd w:val="clear" w:color="auto" w:fill="auto"/>
            <w:vAlign w:val="center"/>
          </w:tcPr>
          <w:p w:rsidR="00835126" w:rsidRPr="00F12618" w:rsidRDefault="00835126" w:rsidP="00BA3CB6">
            <w:pPr>
              <w:spacing w:before="120"/>
              <w:jc w:val="center"/>
              <w:rPr>
                <w:rFonts w:ascii="Arial" w:hAnsi="Arial" w:cs="Arial"/>
                <w:sz w:val="20"/>
              </w:rPr>
            </w:pPr>
            <w:r w:rsidRPr="00F12618">
              <w:rPr>
                <w:rFonts w:ascii="Arial" w:hAnsi="Arial" w:cs="Arial"/>
                <w:sz w:val="20"/>
              </w:rPr>
              <w:t>c</w:t>
            </w:r>
          </w:p>
        </w:tc>
        <w:tc>
          <w:tcPr>
            <w:tcW w:w="1973" w:type="pct"/>
            <w:shd w:val="clear" w:color="auto" w:fill="auto"/>
            <w:vAlign w:val="center"/>
          </w:tcPr>
          <w:p w:rsidR="00835126" w:rsidRPr="00F12618" w:rsidRDefault="00996CA3" w:rsidP="00BA3CB6">
            <w:pPr>
              <w:spacing w:before="120"/>
              <w:rPr>
                <w:rFonts w:ascii="Arial" w:hAnsi="Arial" w:cs="Arial"/>
                <w:sz w:val="20"/>
                <w:lang w:val="en-US"/>
              </w:rPr>
            </w:pPr>
            <w:r w:rsidRPr="00F12618">
              <w:rPr>
                <w:rFonts w:ascii="Arial" w:hAnsi="Arial" w:cs="Arial"/>
                <w:sz w:val="20"/>
                <w:lang w:val="en-US"/>
              </w:rPr>
              <w:t>…………………………………………..</w:t>
            </w:r>
          </w:p>
        </w:tc>
        <w:tc>
          <w:tcPr>
            <w:tcW w:w="721" w:type="pct"/>
            <w:shd w:val="clear" w:color="auto" w:fill="auto"/>
            <w:vAlign w:val="center"/>
          </w:tcPr>
          <w:p w:rsidR="00835126" w:rsidRPr="00F12618" w:rsidRDefault="00835126" w:rsidP="00BA3CB6">
            <w:pPr>
              <w:spacing w:before="120"/>
              <w:rPr>
                <w:rFonts w:ascii="Arial" w:hAnsi="Arial" w:cs="Arial"/>
                <w:sz w:val="20"/>
              </w:rPr>
            </w:pPr>
          </w:p>
        </w:tc>
        <w:tc>
          <w:tcPr>
            <w:tcW w:w="674" w:type="pct"/>
            <w:shd w:val="clear" w:color="auto" w:fill="auto"/>
            <w:vAlign w:val="center"/>
          </w:tcPr>
          <w:p w:rsidR="00835126" w:rsidRPr="00F12618" w:rsidRDefault="00835126" w:rsidP="00BA3CB6">
            <w:pPr>
              <w:spacing w:before="120"/>
              <w:jc w:val="center"/>
              <w:rPr>
                <w:rFonts w:ascii="Arial" w:hAnsi="Arial" w:cs="Arial"/>
                <w:sz w:val="20"/>
              </w:rPr>
            </w:pPr>
          </w:p>
        </w:tc>
        <w:tc>
          <w:tcPr>
            <w:tcW w:w="683" w:type="pct"/>
            <w:shd w:val="clear" w:color="auto" w:fill="auto"/>
            <w:vAlign w:val="center"/>
          </w:tcPr>
          <w:p w:rsidR="00835126" w:rsidRPr="00F12618" w:rsidRDefault="00835126" w:rsidP="00BA3CB6">
            <w:pPr>
              <w:spacing w:before="120"/>
              <w:jc w:val="center"/>
              <w:rPr>
                <w:rFonts w:ascii="Arial" w:hAnsi="Arial" w:cs="Arial"/>
                <w:sz w:val="20"/>
              </w:rPr>
            </w:pPr>
          </w:p>
        </w:tc>
        <w:tc>
          <w:tcPr>
            <w:tcW w:w="698" w:type="pct"/>
            <w:shd w:val="clear" w:color="auto" w:fill="auto"/>
            <w:vAlign w:val="center"/>
          </w:tcPr>
          <w:p w:rsidR="00835126" w:rsidRPr="00F12618" w:rsidRDefault="00835126" w:rsidP="00BA3CB6">
            <w:pPr>
              <w:spacing w:before="120"/>
              <w:jc w:val="center"/>
              <w:rPr>
                <w:rFonts w:ascii="Arial" w:hAnsi="Arial" w:cs="Arial"/>
                <w:sz w:val="20"/>
              </w:rPr>
            </w:pPr>
          </w:p>
        </w:tc>
      </w:tr>
    </w:tbl>
    <w:p w:rsidR="00E26B9A" w:rsidRPr="00F12618" w:rsidRDefault="00E26B9A" w:rsidP="00BA3CB6">
      <w:pPr>
        <w:spacing w:before="120"/>
        <w:rPr>
          <w:rFonts w:ascii="Arial" w:hAnsi="Arial" w:cs="Arial"/>
          <w:sz w:val="20"/>
          <w:lang w:val="en-US"/>
        </w:rPr>
      </w:pPr>
      <w:r w:rsidRPr="00F12618">
        <w:rPr>
          <w:rFonts w:ascii="Arial" w:hAnsi="Arial" w:cs="Arial"/>
          <w:sz w:val="20"/>
        </w:rPr>
        <w:t xml:space="preserve">Tôi cam đoan số liệu khai trên là đúng và chịu trách nhiệm trước pháp </w:t>
      </w:r>
      <w:r w:rsidR="00F12618" w:rsidRPr="00F12618">
        <w:rPr>
          <w:rFonts w:ascii="Arial" w:hAnsi="Arial" w:cs="Arial"/>
          <w:sz w:val="20"/>
        </w:rPr>
        <w:t>luật</w:t>
      </w:r>
      <w:r w:rsidRPr="00F12618">
        <w:rPr>
          <w:rFonts w:ascii="Arial" w:hAnsi="Arial" w:cs="Arial"/>
          <w:sz w:val="20"/>
        </w:rPr>
        <w:t xml:space="preserve"> về số liệu đ</w:t>
      </w:r>
      <w:r w:rsidR="00996CA3" w:rsidRPr="00F12618">
        <w:rPr>
          <w:rFonts w:ascii="Arial" w:hAnsi="Arial" w:cs="Arial"/>
          <w:sz w:val="20"/>
          <w:lang w:val="en-US"/>
        </w:rPr>
        <w:t>ã</w:t>
      </w:r>
      <w:r w:rsidRPr="00F12618">
        <w:rPr>
          <w:rFonts w:ascii="Arial" w:hAnsi="Arial" w:cs="Arial"/>
          <w:sz w:val="20"/>
        </w:rPr>
        <w:t xml:space="preserve"> khai.</w:t>
      </w:r>
      <w:r w:rsidR="00F12618" w:rsidRPr="00F12618">
        <w:rPr>
          <w:rFonts w:ascii="Arial" w:hAnsi="Arial" w:cs="Arial"/>
          <w:sz w:val="20"/>
        </w:rPr>
        <w:t>/</w:t>
      </w:r>
      <w:r w:rsidRPr="00F12618">
        <w:rPr>
          <w:rFonts w:ascii="Arial" w:hAnsi="Arial" w:cs="Arial"/>
          <w:sz w:val="20"/>
        </w:rPr>
        <w:t>.</w:t>
      </w:r>
    </w:p>
    <w:p w:rsidR="00996CA3" w:rsidRPr="00F12618" w:rsidRDefault="00996CA3" w:rsidP="00BA3CB6">
      <w:pPr>
        <w:spacing w:before="120"/>
        <w:rPr>
          <w:rFonts w:ascii="Arial" w:hAnsi="Arial" w:cs="Arial"/>
          <w:sz w:val="20"/>
          <w:lang w:val="en-US"/>
        </w:rPr>
      </w:pPr>
    </w:p>
    <w:tbl>
      <w:tblPr>
        <w:tblW w:w="5000" w:type="pct"/>
        <w:tblCellMar>
          <w:left w:w="115" w:type="dxa"/>
          <w:right w:w="115" w:type="dxa"/>
        </w:tblCellMar>
        <w:tblLook w:val="01E0" w:firstRow="1" w:lastRow="1" w:firstColumn="1" w:lastColumn="1" w:noHBand="0" w:noVBand="0"/>
      </w:tblPr>
      <w:tblGrid>
        <w:gridCol w:w="4535"/>
        <w:gridCol w:w="4536"/>
      </w:tblGrid>
      <w:tr w:rsidR="00996CA3" w:rsidRPr="007D2E99">
        <w:tc>
          <w:tcPr>
            <w:tcW w:w="2500" w:type="pct"/>
            <w:shd w:val="clear" w:color="auto" w:fill="auto"/>
          </w:tcPr>
          <w:p w:rsidR="00996CA3" w:rsidRPr="007D2E99" w:rsidRDefault="009F235D" w:rsidP="007D2E99">
            <w:pPr>
              <w:spacing w:before="120"/>
              <w:rPr>
                <w:rFonts w:ascii="Arial" w:eastAsia="Times New Roman" w:hAnsi="Arial" w:cs="Arial"/>
                <w:sz w:val="20"/>
              </w:rPr>
            </w:pPr>
            <w:r w:rsidRPr="007D2E99">
              <w:rPr>
                <w:rFonts w:ascii="Arial" w:eastAsia="Times New Roman" w:hAnsi="Arial" w:cs="Arial"/>
                <w:b/>
                <w:sz w:val="20"/>
                <w:lang w:val="en-US"/>
              </w:rPr>
              <w:br/>
            </w:r>
            <w:r w:rsidR="00996CA3" w:rsidRPr="007D2E99">
              <w:rPr>
                <w:rFonts w:ascii="Arial" w:eastAsia="Times New Roman" w:hAnsi="Arial" w:cs="Arial"/>
                <w:b/>
                <w:sz w:val="20"/>
              </w:rPr>
              <w:t>NHÂN VIÊN ĐẠI LÝ THUẾ</w:t>
            </w:r>
            <w:r w:rsidR="00996CA3" w:rsidRPr="007D2E99">
              <w:rPr>
                <w:rFonts w:ascii="Arial" w:eastAsia="Times New Roman" w:hAnsi="Arial" w:cs="Arial"/>
                <w:b/>
                <w:sz w:val="20"/>
                <w:lang w:val="en-US"/>
              </w:rPr>
              <w:br/>
            </w:r>
            <w:r w:rsidR="00996CA3" w:rsidRPr="007D2E99">
              <w:rPr>
                <w:rFonts w:ascii="Arial" w:eastAsia="Times New Roman" w:hAnsi="Arial" w:cs="Arial"/>
                <w:sz w:val="20"/>
              </w:rPr>
              <w:t>Họ và tên:</w:t>
            </w:r>
            <w:r w:rsidRPr="007D2E99">
              <w:rPr>
                <w:rFonts w:ascii="Arial" w:eastAsia="Times New Roman" w:hAnsi="Arial" w:cs="Arial"/>
                <w:sz w:val="20"/>
                <w:lang w:val="en-US"/>
              </w:rPr>
              <w:t>……………………………</w:t>
            </w:r>
            <w:r w:rsidR="00996CA3" w:rsidRPr="007D2E99">
              <w:rPr>
                <w:rFonts w:ascii="Arial" w:eastAsia="Times New Roman" w:hAnsi="Arial" w:cs="Arial"/>
                <w:sz w:val="20"/>
                <w:lang w:val="en-US"/>
              </w:rPr>
              <w:br/>
            </w:r>
            <w:r w:rsidR="00996CA3" w:rsidRPr="007D2E99">
              <w:rPr>
                <w:rFonts w:ascii="Arial" w:eastAsia="Times New Roman" w:hAnsi="Arial" w:cs="Arial"/>
                <w:sz w:val="20"/>
              </w:rPr>
              <w:t>Chứng ch</w:t>
            </w:r>
            <w:r w:rsidR="00996CA3" w:rsidRPr="007D2E99">
              <w:rPr>
                <w:rFonts w:ascii="Arial" w:eastAsia="Times New Roman" w:hAnsi="Arial" w:cs="Arial"/>
                <w:sz w:val="20"/>
                <w:lang w:val="en-US"/>
              </w:rPr>
              <w:t>ỉ</w:t>
            </w:r>
            <w:r w:rsidR="00996CA3" w:rsidRPr="007D2E99">
              <w:rPr>
                <w:rFonts w:ascii="Arial" w:eastAsia="Times New Roman" w:hAnsi="Arial" w:cs="Arial"/>
                <w:sz w:val="20"/>
              </w:rPr>
              <w:t xml:space="preserve"> hành nghề số:</w:t>
            </w:r>
            <w:r w:rsidR="00996CA3" w:rsidRPr="007D2E99">
              <w:rPr>
                <w:rFonts w:ascii="Arial" w:eastAsia="Times New Roman" w:hAnsi="Arial" w:cs="Arial"/>
                <w:sz w:val="20"/>
                <w:lang w:val="en-US"/>
              </w:rPr>
              <w:t xml:space="preserve"> …………..</w:t>
            </w:r>
          </w:p>
        </w:tc>
        <w:tc>
          <w:tcPr>
            <w:tcW w:w="2500" w:type="pct"/>
            <w:shd w:val="clear" w:color="auto" w:fill="auto"/>
          </w:tcPr>
          <w:p w:rsidR="00996CA3" w:rsidRPr="007D2E99" w:rsidRDefault="00996CA3" w:rsidP="007D2E99">
            <w:pPr>
              <w:spacing w:before="120"/>
              <w:jc w:val="center"/>
              <w:rPr>
                <w:rFonts w:ascii="Arial" w:eastAsia="Times New Roman" w:hAnsi="Arial" w:cs="Arial"/>
                <w:sz w:val="20"/>
              </w:rPr>
            </w:pPr>
            <w:r w:rsidRPr="007D2E99">
              <w:rPr>
                <w:rFonts w:ascii="Arial" w:eastAsia="Times New Roman" w:hAnsi="Arial" w:cs="Arial"/>
                <w:i/>
                <w:sz w:val="20"/>
                <w:lang w:val="en-US"/>
              </w:rPr>
              <w:t>…….</w:t>
            </w:r>
            <w:r w:rsidRPr="007D2E99">
              <w:rPr>
                <w:rFonts w:ascii="Arial" w:eastAsia="Times New Roman" w:hAnsi="Arial" w:cs="Arial"/>
                <w:i/>
                <w:sz w:val="20"/>
              </w:rPr>
              <w:t xml:space="preserve">, ngày </w:t>
            </w:r>
            <w:r w:rsidRPr="007D2E99">
              <w:rPr>
                <w:rFonts w:ascii="Arial" w:eastAsia="Times New Roman" w:hAnsi="Arial" w:cs="Arial"/>
                <w:i/>
                <w:sz w:val="20"/>
                <w:lang w:val="en-US"/>
              </w:rPr>
              <w:t xml:space="preserve">….. </w:t>
            </w:r>
            <w:r w:rsidRPr="007D2E99">
              <w:rPr>
                <w:rFonts w:ascii="Arial" w:eastAsia="Times New Roman" w:hAnsi="Arial" w:cs="Arial"/>
                <w:i/>
                <w:sz w:val="20"/>
              </w:rPr>
              <w:t>tháng</w:t>
            </w:r>
            <w:r w:rsidRPr="007D2E99">
              <w:rPr>
                <w:rFonts w:ascii="Arial" w:eastAsia="Times New Roman" w:hAnsi="Arial" w:cs="Arial"/>
                <w:i/>
                <w:sz w:val="20"/>
                <w:lang w:val="en-US"/>
              </w:rPr>
              <w:t xml:space="preserve"> ……</w:t>
            </w:r>
            <w:r w:rsidRPr="007D2E99">
              <w:rPr>
                <w:rFonts w:ascii="Arial" w:eastAsia="Times New Roman" w:hAnsi="Arial" w:cs="Arial"/>
                <w:i/>
                <w:sz w:val="20"/>
              </w:rPr>
              <w:t xml:space="preserve"> năm</w:t>
            </w:r>
            <w:r w:rsidRPr="007D2E99">
              <w:rPr>
                <w:rFonts w:ascii="Arial" w:eastAsia="Times New Roman" w:hAnsi="Arial" w:cs="Arial"/>
                <w:i/>
                <w:sz w:val="20"/>
                <w:lang w:val="en-US"/>
              </w:rPr>
              <w:t xml:space="preserve"> …….</w:t>
            </w:r>
            <w:r w:rsidRPr="007D2E99">
              <w:rPr>
                <w:rFonts w:ascii="Arial" w:eastAsia="Times New Roman" w:hAnsi="Arial" w:cs="Arial"/>
                <w:sz w:val="20"/>
                <w:lang w:val="en-US"/>
              </w:rPr>
              <w:br/>
            </w:r>
            <w:r w:rsidRPr="007D2E99">
              <w:rPr>
                <w:rFonts w:ascii="Arial" w:eastAsia="Times New Roman" w:hAnsi="Arial" w:cs="Arial"/>
                <w:b/>
                <w:sz w:val="20"/>
              </w:rPr>
              <w:t>NGƯỜI NỘP THUẾ hoặc</w:t>
            </w:r>
            <w:r w:rsidRPr="007D2E99">
              <w:rPr>
                <w:rFonts w:ascii="Arial" w:eastAsia="Times New Roman" w:hAnsi="Arial" w:cs="Arial"/>
                <w:b/>
                <w:sz w:val="20"/>
              </w:rPr>
              <w:br/>
              <w:t xml:space="preserve">ĐẠI DIỆN HỢP PHÁP CỦA NGƯỜI NỘP </w:t>
            </w:r>
            <w:r w:rsidRPr="007D2E99">
              <w:rPr>
                <w:rFonts w:ascii="Arial" w:eastAsia="Times New Roman" w:hAnsi="Arial" w:cs="Arial"/>
                <w:b/>
                <w:sz w:val="20"/>
                <w:lang w:val="en-US"/>
              </w:rPr>
              <w:t>THUẾ</w:t>
            </w:r>
            <w:r w:rsidRPr="007D2E99">
              <w:rPr>
                <w:rFonts w:ascii="Arial" w:eastAsia="Times New Roman" w:hAnsi="Arial" w:cs="Arial"/>
                <w:b/>
                <w:sz w:val="20"/>
                <w:lang w:val="en-US"/>
              </w:rPr>
              <w:br/>
            </w:r>
            <w:r w:rsidRPr="007D2E99">
              <w:rPr>
                <w:rFonts w:ascii="Arial" w:eastAsia="Times New Roman" w:hAnsi="Arial" w:cs="Arial"/>
                <w:i/>
                <w:sz w:val="20"/>
              </w:rPr>
              <w:t>(Ký, gh</w:t>
            </w:r>
            <w:r w:rsidRPr="007D2E99">
              <w:rPr>
                <w:rFonts w:ascii="Arial" w:eastAsia="Times New Roman" w:hAnsi="Arial" w:cs="Arial"/>
                <w:i/>
                <w:sz w:val="20"/>
                <w:lang w:val="en-US"/>
              </w:rPr>
              <w:t>i</w:t>
            </w:r>
            <w:r w:rsidRPr="007D2E99">
              <w:rPr>
                <w:rFonts w:ascii="Arial" w:eastAsia="Times New Roman" w:hAnsi="Arial" w:cs="Arial"/>
                <w:i/>
                <w:sz w:val="20"/>
              </w:rPr>
              <w:t xml:space="preserve"> rõ họ tên; chức vụ và đóng dấu (nếu có))</w:t>
            </w:r>
          </w:p>
        </w:tc>
      </w:tr>
    </w:tbl>
    <w:p w:rsidR="001E0BEB" w:rsidRPr="00F12618" w:rsidRDefault="001E0BEB" w:rsidP="00BA3CB6">
      <w:pPr>
        <w:spacing w:before="120"/>
        <w:rPr>
          <w:rFonts w:ascii="Arial" w:hAnsi="Arial" w:cs="Arial"/>
          <w:sz w:val="20"/>
          <w:lang w:val="en-US"/>
        </w:rPr>
      </w:pPr>
    </w:p>
    <w:p w:rsidR="00F234F9" w:rsidRPr="00F12618" w:rsidRDefault="00F234F9" w:rsidP="00BA3CB6">
      <w:pPr>
        <w:spacing w:before="120"/>
        <w:rPr>
          <w:rFonts w:ascii="Arial" w:hAnsi="Arial" w:cs="Arial"/>
          <w:sz w:val="20"/>
          <w:lang w:val="en-US"/>
        </w:rPr>
        <w:sectPr w:rsidR="00F234F9" w:rsidRPr="00F12618" w:rsidSect="003F1F24">
          <w:pgSz w:w="11906" w:h="16838"/>
          <w:pgMar w:top="567" w:right="1134" w:bottom="567" w:left="1701" w:header="720" w:footer="720" w:gutter="0"/>
          <w:cols w:space="720"/>
          <w:docGrid w:linePitch="360"/>
        </w:sectPr>
      </w:pPr>
    </w:p>
    <w:p w:rsidR="00E26B9A" w:rsidRPr="00F12618" w:rsidRDefault="008E4055" w:rsidP="00BA3CB6">
      <w:pPr>
        <w:spacing w:before="120"/>
        <w:jc w:val="right"/>
        <w:rPr>
          <w:rFonts w:ascii="Arial" w:hAnsi="Arial" w:cs="Arial"/>
          <w:sz w:val="20"/>
        </w:rPr>
      </w:pPr>
      <w:bookmarkStart w:id="55" w:name="loai_3"/>
      <w:r w:rsidRPr="008E4055">
        <w:rPr>
          <w:rFonts w:ascii="Arial" w:hAnsi="Arial" w:cs="Arial"/>
          <w:sz w:val="20"/>
        </w:rPr>
        <w:t>Mẫu số 02</w:t>
      </w:r>
      <w:bookmarkEnd w:id="55"/>
    </w:p>
    <w:p w:rsidR="00E26B9A" w:rsidRPr="00F12618" w:rsidRDefault="001E0BEB" w:rsidP="00BA3CB6">
      <w:pPr>
        <w:spacing w:before="120"/>
        <w:jc w:val="center"/>
        <w:rPr>
          <w:rFonts w:ascii="Arial" w:hAnsi="Arial" w:cs="Arial"/>
          <w:b/>
          <w:sz w:val="20"/>
          <w:lang w:val="en-US"/>
        </w:rPr>
      </w:pPr>
      <w:bookmarkStart w:id="56" w:name="loai_3_name"/>
      <w:r w:rsidRPr="00F12618">
        <w:rPr>
          <w:rFonts w:ascii="Arial" w:hAnsi="Arial" w:cs="Arial"/>
          <w:b/>
          <w:sz w:val="20"/>
        </w:rPr>
        <w:t>DANH MỤC CÁC THÔNG TIN, TÀI LIỆU CẦN CUNG CẤP TẠI HỒ SƠ QUỐC GIA</w:t>
      </w:r>
      <w:bookmarkEnd w:id="56"/>
      <w:r w:rsidRPr="00F12618">
        <w:rPr>
          <w:rFonts w:ascii="Arial" w:hAnsi="Arial" w:cs="Arial"/>
          <w:b/>
          <w:sz w:val="20"/>
          <w:lang w:val="en-US"/>
        </w:rPr>
        <w:br/>
      </w:r>
      <w:r w:rsidR="00E26B9A" w:rsidRPr="00F12618">
        <w:rPr>
          <w:rFonts w:ascii="Arial" w:hAnsi="Arial" w:cs="Arial"/>
          <w:i/>
          <w:sz w:val="20"/>
        </w:rPr>
        <w:t>(Kèm theo Tờ khai quyết toán thuế thu nhập doanh nghiệp số 03</w:t>
      </w:r>
      <w:r w:rsidR="00F12618" w:rsidRPr="00F12618">
        <w:rPr>
          <w:rFonts w:ascii="Arial" w:hAnsi="Arial" w:cs="Arial"/>
          <w:i/>
          <w:sz w:val="20"/>
        </w:rPr>
        <w:t>/</w:t>
      </w:r>
      <w:r w:rsidR="00E26B9A" w:rsidRPr="00F12618">
        <w:rPr>
          <w:rFonts w:ascii="Arial" w:hAnsi="Arial" w:cs="Arial"/>
          <w:i/>
          <w:sz w:val="20"/>
        </w:rPr>
        <w:t>TNDN)</w:t>
      </w:r>
      <w:r w:rsidR="009F44C7" w:rsidRPr="00F12618">
        <w:rPr>
          <w:rFonts w:ascii="Arial" w:hAnsi="Arial" w:cs="Arial"/>
          <w:i/>
          <w:sz w:val="20"/>
          <w:lang w:val="en-US"/>
        </w:rPr>
        <w:br/>
      </w:r>
      <w:r w:rsidR="00E26B9A" w:rsidRPr="00F12618">
        <w:rPr>
          <w:rFonts w:ascii="Arial" w:hAnsi="Arial" w:cs="Arial"/>
          <w:b/>
          <w:sz w:val="20"/>
        </w:rPr>
        <w:t>Kỳ tính thuế: từ</w:t>
      </w:r>
      <w:r w:rsidR="008C6117" w:rsidRPr="00F12618">
        <w:rPr>
          <w:rFonts w:ascii="Arial" w:hAnsi="Arial" w:cs="Arial"/>
          <w:b/>
          <w:sz w:val="20"/>
        </w:rPr>
        <w:t xml:space="preserve"> </w:t>
      </w:r>
      <w:r w:rsidR="009F44C7" w:rsidRPr="00F12618">
        <w:rPr>
          <w:rFonts w:ascii="Arial" w:hAnsi="Arial" w:cs="Arial"/>
          <w:b/>
          <w:sz w:val="20"/>
          <w:lang w:val="en-US"/>
        </w:rPr>
        <w:t>………………………</w:t>
      </w:r>
      <w:r w:rsidR="00E26B9A" w:rsidRPr="00F12618">
        <w:rPr>
          <w:rFonts w:ascii="Arial" w:hAnsi="Arial" w:cs="Arial"/>
          <w:b/>
          <w:sz w:val="20"/>
        </w:rPr>
        <w:t>đến</w:t>
      </w:r>
      <w:r w:rsidR="009F44C7" w:rsidRPr="00F12618">
        <w:rPr>
          <w:rFonts w:ascii="Arial" w:hAnsi="Arial" w:cs="Arial"/>
          <w:b/>
          <w:sz w:val="20"/>
          <w:lang w:val="en-US"/>
        </w:rPr>
        <w:t>………………..</w:t>
      </w:r>
    </w:p>
    <w:p w:rsidR="00060E32" w:rsidRPr="00F12618" w:rsidRDefault="00060E32" w:rsidP="00BA3CB6">
      <w:pPr>
        <w:spacing w:before="120"/>
        <w:rPr>
          <w:rFonts w:ascii="Arial" w:hAnsi="Arial" w:cs="Arial"/>
          <w:sz w:val="20"/>
          <w:lang w:val="en-US"/>
        </w:rPr>
      </w:pPr>
      <w:r w:rsidRPr="00F12618">
        <w:rPr>
          <w:rFonts w:ascii="Arial" w:hAnsi="Arial" w:cs="Arial"/>
          <w:sz w:val="20"/>
        </w:rPr>
        <w:t>[</w:t>
      </w:r>
      <w:r w:rsidRPr="00F12618">
        <w:rPr>
          <w:rFonts w:ascii="Arial" w:hAnsi="Arial" w:cs="Arial"/>
          <w:sz w:val="20"/>
          <w:lang w:val="en-US"/>
        </w:rPr>
        <w:t>0</w:t>
      </w:r>
      <w:r w:rsidRPr="00F12618">
        <w:rPr>
          <w:rFonts w:ascii="Arial" w:hAnsi="Arial" w:cs="Arial"/>
          <w:sz w:val="20"/>
        </w:rPr>
        <w:t>1] Tên người nộp thuế</w:t>
      </w:r>
      <w:r w:rsidRPr="00F12618">
        <w:rPr>
          <w:rFonts w:ascii="Arial" w:hAnsi="Arial" w:cs="Arial"/>
          <w:sz w:val="20"/>
          <w:lang w:val="en-US"/>
        </w:rPr>
        <w:t xml:space="preserve">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1E0" w:firstRow="1" w:lastRow="1" w:firstColumn="1" w:lastColumn="1" w:noHBand="0" w:noVBand="0"/>
      </w:tblPr>
      <w:tblGrid>
        <w:gridCol w:w="1876"/>
        <w:gridCol w:w="503"/>
        <w:gridCol w:w="502"/>
        <w:gridCol w:w="502"/>
        <w:gridCol w:w="502"/>
        <w:gridCol w:w="502"/>
        <w:gridCol w:w="501"/>
        <w:gridCol w:w="501"/>
        <w:gridCol w:w="501"/>
        <w:gridCol w:w="501"/>
        <w:gridCol w:w="501"/>
        <w:gridCol w:w="673"/>
        <w:gridCol w:w="501"/>
        <w:gridCol w:w="501"/>
        <w:gridCol w:w="501"/>
      </w:tblGrid>
      <w:tr w:rsidR="00060E32" w:rsidRPr="007D2E99">
        <w:tc>
          <w:tcPr>
            <w:tcW w:w="1034" w:type="pct"/>
            <w:tcBorders>
              <w:top w:val="nil"/>
              <w:left w:val="nil"/>
              <w:bottom w:val="nil"/>
              <w:right w:val="single" w:sz="2" w:space="0" w:color="auto"/>
            </w:tcBorders>
            <w:shd w:val="clear" w:color="auto" w:fill="auto"/>
          </w:tcPr>
          <w:p w:rsidR="00060E32" w:rsidRPr="007D2E99" w:rsidRDefault="00060E32" w:rsidP="007D2E99">
            <w:pPr>
              <w:spacing w:before="120"/>
              <w:rPr>
                <w:rFonts w:ascii="Arial" w:eastAsia="Times New Roman" w:hAnsi="Arial" w:cs="Arial"/>
                <w:sz w:val="20"/>
                <w:lang w:val="en-US"/>
              </w:rPr>
            </w:pPr>
            <w:r w:rsidRPr="007D2E99">
              <w:rPr>
                <w:rFonts w:ascii="Arial" w:eastAsia="Times New Roman" w:hAnsi="Arial" w:cs="Arial"/>
                <w:sz w:val="20"/>
              </w:rPr>
              <w:t>[</w:t>
            </w:r>
            <w:r w:rsidRPr="007D2E99">
              <w:rPr>
                <w:rFonts w:ascii="Arial" w:eastAsia="Times New Roman" w:hAnsi="Arial" w:cs="Arial"/>
                <w:sz w:val="20"/>
                <w:lang w:val="en-US"/>
              </w:rPr>
              <w:t>0</w:t>
            </w:r>
            <w:r w:rsidRPr="007D2E99">
              <w:rPr>
                <w:rFonts w:ascii="Arial" w:eastAsia="Times New Roman" w:hAnsi="Arial" w:cs="Arial"/>
                <w:sz w:val="20"/>
              </w:rPr>
              <w:t>2] Mã số thuế:</w:t>
            </w:r>
          </w:p>
        </w:tc>
        <w:tc>
          <w:tcPr>
            <w:tcW w:w="277" w:type="pct"/>
            <w:tcBorders>
              <w:left w:val="single" w:sz="2" w:space="0" w:color="auto"/>
            </w:tcBorders>
            <w:shd w:val="clear" w:color="auto" w:fill="auto"/>
          </w:tcPr>
          <w:p w:rsidR="00060E32" w:rsidRPr="007D2E99" w:rsidRDefault="00060E32" w:rsidP="007D2E99">
            <w:pPr>
              <w:spacing w:before="120"/>
              <w:rPr>
                <w:rFonts w:ascii="Arial" w:eastAsia="Times New Roman" w:hAnsi="Arial" w:cs="Arial"/>
                <w:sz w:val="20"/>
                <w:lang w:val="en-US"/>
              </w:rPr>
            </w:pPr>
          </w:p>
        </w:tc>
        <w:tc>
          <w:tcPr>
            <w:tcW w:w="277" w:type="pct"/>
            <w:shd w:val="clear" w:color="auto" w:fill="auto"/>
          </w:tcPr>
          <w:p w:rsidR="00060E32" w:rsidRPr="007D2E99" w:rsidRDefault="00060E32" w:rsidP="007D2E99">
            <w:pPr>
              <w:spacing w:before="120"/>
              <w:rPr>
                <w:rFonts w:ascii="Arial" w:eastAsia="Times New Roman" w:hAnsi="Arial" w:cs="Arial"/>
                <w:sz w:val="20"/>
                <w:lang w:val="en-US"/>
              </w:rPr>
            </w:pPr>
          </w:p>
        </w:tc>
        <w:tc>
          <w:tcPr>
            <w:tcW w:w="277" w:type="pct"/>
            <w:shd w:val="clear" w:color="auto" w:fill="auto"/>
          </w:tcPr>
          <w:p w:rsidR="00060E32" w:rsidRPr="007D2E99" w:rsidRDefault="00060E32" w:rsidP="007D2E99">
            <w:pPr>
              <w:spacing w:before="120"/>
              <w:rPr>
                <w:rFonts w:ascii="Arial" w:eastAsia="Times New Roman" w:hAnsi="Arial" w:cs="Arial"/>
                <w:sz w:val="20"/>
                <w:lang w:val="en-US"/>
              </w:rPr>
            </w:pPr>
          </w:p>
        </w:tc>
        <w:tc>
          <w:tcPr>
            <w:tcW w:w="277" w:type="pct"/>
            <w:shd w:val="clear" w:color="auto" w:fill="auto"/>
          </w:tcPr>
          <w:p w:rsidR="00060E32" w:rsidRPr="007D2E99" w:rsidRDefault="00060E32" w:rsidP="007D2E99">
            <w:pPr>
              <w:spacing w:before="120"/>
              <w:rPr>
                <w:rFonts w:ascii="Arial" w:eastAsia="Times New Roman" w:hAnsi="Arial" w:cs="Arial"/>
                <w:sz w:val="20"/>
                <w:lang w:val="en-US"/>
              </w:rPr>
            </w:pPr>
          </w:p>
        </w:tc>
        <w:tc>
          <w:tcPr>
            <w:tcW w:w="277" w:type="pct"/>
            <w:shd w:val="clear" w:color="auto" w:fill="auto"/>
          </w:tcPr>
          <w:p w:rsidR="00060E32" w:rsidRPr="007D2E99" w:rsidRDefault="00060E32" w:rsidP="007D2E99">
            <w:pPr>
              <w:spacing w:before="120"/>
              <w:rPr>
                <w:rFonts w:ascii="Arial" w:eastAsia="Times New Roman" w:hAnsi="Arial" w:cs="Arial"/>
                <w:sz w:val="20"/>
                <w:lang w:val="en-US"/>
              </w:rPr>
            </w:pPr>
          </w:p>
        </w:tc>
        <w:tc>
          <w:tcPr>
            <w:tcW w:w="276" w:type="pct"/>
            <w:shd w:val="clear" w:color="auto" w:fill="auto"/>
          </w:tcPr>
          <w:p w:rsidR="00060E32" w:rsidRPr="007D2E99" w:rsidRDefault="00060E32" w:rsidP="007D2E99">
            <w:pPr>
              <w:spacing w:before="120"/>
              <w:rPr>
                <w:rFonts w:ascii="Arial" w:eastAsia="Times New Roman" w:hAnsi="Arial" w:cs="Arial"/>
                <w:sz w:val="20"/>
                <w:lang w:val="en-US"/>
              </w:rPr>
            </w:pPr>
          </w:p>
        </w:tc>
        <w:tc>
          <w:tcPr>
            <w:tcW w:w="276" w:type="pct"/>
            <w:shd w:val="clear" w:color="auto" w:fill="auto"/>
          </w:tcPr>
          <w:p w:rsidR="00060E32" w:rsidRPr="007D2E99" w:rsidRDefault="00060E32" w:rsidP="007D2E99">
            <w:pPr>
              <w:spacing w:before="120"/>
              <w:rPr>
                <w:rFonts w:ascii="Arial" w:eastAsia="Times New Roman" w:hAnsi="Arial" w:cs="Arial"/>
                <w:sz w:val="20"/>
                <w:lang w:val="en-US"/>
              </w:rPr>
            </w:pPr>
          </w:p>
        </w:tc>
        <w:tc>
          <w:tcPr>
            <w:tcW w:w="276" w:type="pct"/>
            <w:shd w:val="clear" w:color="auto" w:fill="auto"/>
          </w:tcPr>
          <w:p w:rsidR="00060E32" w:rsidRPr="007D2E99" w:rsidRDefault="00060E32" w:rsidP="007D2E99">
            <w:pPr>
              <w:spacing w:before="120"/>
              <w:rPr>
                <w:rFonts w:ascii="Arial" w:eastAsia="Times New Roman" w:hAnsi="Arial" w:cs="Arial"/>
                <w:sz w:val="20"/>
                <w:lang w:val="en-US"/>
              </w:rPr>
            </w:pPr>
          </w:p>
        </w:tc>
        <w:tc>
          <w:tcPr>
            <w:tcW w:w="276" w:type="pct"/>
            <w:shd w:val="clear" w:color="auto" w:fill="auto"/>
          </w:tcPr>
          <w:p w:rsidR="00060E32" w:rsidRPr="007D2E99" w:rsidRDefault="00060E32" w:rsidP="007D2E99">
            <w:pPr>
              <w:spacing w:before="120"/>
              <w:rPr>
                <w:rFonts w:ascii="Arial" w:eastAsia="Times New Roman" w:hAnsi="Arial" w:cs="Arial"/>
                <w:sz w:val="20"/>
                <w:lang w:val="en-US"/>
              </w:rPr>
            </w:pPr>
          </w:p>
        </w:tc>
        <w:tc>
          <w:tcPr>
            <w:tcW w:w="276" w:type="pct"/>
            <w:tcBorders>
              <w:right w:val="single" w:sz="2" w:space="0" w:color="auto"/>
            </w:tcBorders>
            <w:shd w:val="clear" w:color="auto" w:fill="auto"/>
          </w:tcPr>
          <w:p w:rsidR="00060E32" w:rsidRPr="007D2E99" w:rsidRDefault="00060E32" w:rsidP="007D2E99">
            <w:pPr>
              <w:spacing w:before="120"/>
              <w:rPr>
                <w:rFonts w:ascii="Arial" w:eastAsia="Times New Roman" w:hAnsi="Arial" w:cs="Arial"/>
                <w:sz w:val="20"/>
                <w:lang w:val="en-US"/>
              </w:rPr>
            </w:pPr>
          </w:p>
        </w:tc>
        <w:tc>
          <w:tcPr>
            <w:tcW w:w="371" w:type="pct"/>
            <w:tcBorders>
              <w:top w:val="nil"/>
              <w:left w:val="single" w:sz="2" w:space="0" w:color="auto"/>
              <w:bottom w:val="nil"/>
              <w:right w:val="single" w:sz="2" w:space="0" w:color="auto"/>
            </w:tcBorders>
            <w:shd w:val="clear" w:color="auto" w:fill="auto"/>
          </w:tcPr>
          <w:p w:rsidR="00060E32" w:rsidRPr="007D2E99" w:rsidRDefault="00060E32" w:rsidP="007D2E99">
            <w:pPr>
              <w:spacing w:before="120"/>
              <w:rPr>
                <w:rFonts w:ascii="Arial" w:eastAsia="Times New Roman" w:hAnsi="Arial" w:cs="Arial"/>
                <w:sz w:val="20"/>
                <w:lang w:val="en-US"/>
              </w:rPr>
            </w:pPr>
          </w:p>
        </w:tc>
        <w:tc>
          <w:tcPr>
            <w:tcW w:w="276" w:type="pct"/>
            <w:tcBorders>
              <w:left w:val="single" w:sz="2" w:space="0" w:color="auto"/>
            </w:tcBorders>
            <w:shd w:val="clear" w:color="auto" w:fill="auto"/>
          </w:tcPr>
          <w:p w:rsidR="00060E32" w:rsidRPr="007D2E99" w:rsidRDefault="00060E32" w:rsidP="007D2E99">
            <w:pPr>
              <w:spacing w:before="120"/>
              <w:rPr>
                <w:rFonts w:ascii="Arial" w:eastAsia="Times New Roman" w:hAnsi="Arial" w:cs="Arial"/>
                <w:sz w:val="20"/>
                <w:lang w:val="en-US"/>
              </w:rPr>
            </w:pPr>
          </w:p>
        </w:tc>
        <w:tc>
          <w:tcPr>
            <w:tcW w:w="276" w:type="pct"/>
            <w:shd w:val="clear" w:color="auto" w:fill="auto"/>
          </w:tcPr>
          <w:p w:rsidR="00060E32" w:rsidRPr="007D2E99" w:rsidRDefault="00060E32" w:rsidP="007D2E99">
            <w:pPr>
              <w:spacing w:before="120"/>
              <w:rPr>
                <w:rFonts w:ascii="Arial" w:eastAsia="Times New Roman" w:hAnsi="Arial" w:cs="Arial"/>
                <w:sz w:val="20"/>
                <w:lang w:val="en-US"/>
              </w:rPr>
            </w:pPr>
          </w:p>
        </w:tc>
        <w:tc>
          <w:tcPr>
            <w:tcW w:w="276" w:type="pct"/>
            <w:shd w:val="clear" w:color="auto" w:fill="auto"/>
          </w:tcPr>
          <w:p w:rsidR="00060E32" w:rsidRPr="007D2E99" w:rsidRDefault="00060E32" w:rsidP="007D2E99">
            <w:pPr>
              <w:spacing w:before="120"/>
              <w:rPr>
                <w:rFonts w:ascii="Arial" w:eastAsia="Times New Roman" w:hAnsi="Arial" w:cs="Arial"/>
                <w:sz w:val="20"/>
                <w:lang w:val="en-US"/>
              </w:rPr>
            </w:pPr>
          </w:p>
        </w:tc>
      </w:tr>
    </w:tbl>
    <w:p w:rsidR="00060E32" w:rsidRPr="00F12618" w:rsidRDefault="00060E32" w:rsidP="00BA3CB6">
      <w:pPr>
        <w:spacing w:before="120"/>
        <w:rPr>
          <w:rFonts w:ascii="Arial" w:hAnsi="Arial" w:cs="Arial"/>
          <w:sz w:val="20"/>
          <w:lang w:val="en-US"/>
        </w:rPr>
      </w:pPr>
      <w:r w:rsidRPr="00F12618">
        <w:rPr>
          <w:rFonts w:ascii="Arial" w:hAnsi="Arial" w:cs="Arial"/>
          <w:sz w:val="20"/>
        </w:rPr>
        <w:t>[</w:t>
      </w:r>
      <w:r w:rsidRPr="00F12618">
        <w:rPr>
          <w:rFonts w:ascii="Arial" w:hAnsi="Arial" w:cs="Arial"/>
          <w:sz w:val="20"/>
          <w:lang w:val="en-US"/>
        </w:rPr>
        <w:t>0</w:t>
      </w:r>
      <w:r w:rsidRPr="00F12618">
        <w:rPr>
          <w:rFonts w:ascii="Arial" w:hAnsi="Arial" w:cs="Arial"/>
          <w:sz w:val="20"/>
        </w:rPr>
        <w:t xml:space="preserve">3] Địa chỉ: </w:t>
      </w:r>
      <w:r w:rsidRPr="00F12618">
        <w:rPr>
          <w:rFonts w:ascii="Arial" w:hAnsi="Arial" w:cs="Arial"/>
          <w:sz w:val="20"/>
          <w:lang w:val="en-US"/>
        </w:rPr>
        <w:t>…………………………………………………………………………………………</w:t>
      </w:r>
    </w:p>
    <w:p w:rsidR="00060E32" w:rsidRPr="00F12618" w:rsidRDefault="00060E32" w:rsidP="00BA3CB6">
      <w:pPr>
        <w:spacing w:before="120"/>
        <w:rPr>
          <w:rFonts w:ascii="Arial" w:hAnsi="Arial" w:cs="Arial"/>
          <w:sz w:val="20"/>
          <w:lang w:val="en-US"/>
        </w:rPr>
      </w:pPr>
      <w:r w:rsidRPr="00F12618">
        <w:rPr>
          <w:rFonts w:ascii="Arial" w:hAnsi="Arial" w:cs="Arial"/>
          <w:sz w:val="20"/>
        </w:rPr>
        <w:t>[04] Quận</w:t>
      </w:r>
      <w:r w:rsidR="00F12618" w:rsidRPr="00F12618">
        <w:rPr>
          <w:rFonts w:ascii="Arial" w:hAnsi="Arial" w:cs="Arial"/>
          <w:sz w:val="20"/>
        </w:rPr>
        <w:t>/</w:t>
      </w:r>
      <w:r w:rsidRPr="00F12618">
        <w:rPr>
          <w:rFonts w:ascii="Arial" w:hAnsi="Arial" w:cs="Arial"/>
          <w:sz w:val="20"/>
        </w:rPr>
        <w:t xml:space="preserve">huyện: </w:t>
      </w:r>
      <w:r w:rsidRPr="00F12618">
        <w:rPr>
          <w:rFonts w:ascii="Arial" w:hAnsi="Arial" w:cs="Arial"/>
          <w:sz w:val="20"/>
          <w:lang w:val="en-US"/>
        </w:rPr>
        <w:t xml:space="preserve">…………………………….   </w:t>
      </w:r>
      <w:r w:rsidRPr="00F12618">
        <w:rPr>
          <w:rFonts w:ascii="Arial" w:hAnsi="Arial" w:cs="Arial"/>
          <w:sz w:val="20"/>
        </w:rPr>
        <w:t>[05] Tỉnh</w:t>
      </w:r>
      <w:r w:rsidR="00F12618" w:rsidRPr="00F12618">
        <w:rPr>
          <w:rFonts w:ascii="Arial" w:hAnsi="Arial" w:cs="Arial"/>
          <w:sz w:val="20"/>
        </w:rPr>
        <w:t>/</w:t>
      </w:r>
      <w:r w:rsidRPr="00F12618">
        <w:rPr>
          <w:rFonts w:ascii="Arial" w:hAnsi="Arial" w:cs="Arial"/>
          <w:sz w:val="20"/>
        </w:rPr>
        <w:t>thành phố:</w:t>
      </w:r>
      <w:r w:rsidRPr="00F12618">
        <w:rPr>
          <w:rFonts w:ascii="Arial" w:hAnsi="Arial" w:cs="Arial"/>
          <w:sz w:val="20"/>
          <w:lang w:val="en-US"/>
        </w:rPr>
        <w:t xml:space="preserve"> …………………………..</w:t>
      </w:r>
    </w:p>
    <w:p w:rsidR="00060E32" w:rsidRPr="00F12618" w:rsidRDefault="00060E32" w:rsidP="00BA3CB6">
      <w:pPr>
        <w:spacing w:before="120"/>
        <w:rPr>
          <w:rFonts w:ascii="Arial" w:hAnsi="Arial" w:cs="Arial"/>
          <w:sz w:val="20"/>
          <w:lang w:val="en-US"/>
        </w:rPr>
      </w:pPr>
      <w:r w:rsidRPr="00F12618">
        <w:rPr>
          <w:rFonts w:ascii="Arial" w:hAnsi="Arial" w:cs="Arial"/>
          <w:sz w:val="20"/>
        </w:rPr>
        <w:t xml:space="preserve">[06] Điện thoại: </w:t>
      </w:r>
      <w:r w:rsidRPr="00F12618">
        <w:rPr>
          <w:rFonts w:ascii="Arial" w:hAnsi="Arial" w:cs="Arial"/>
          <w:sz w:val="20"/>
          <w:lang w:val="en-US"/>
        </w:rPr>
        <w:t xml:space="preserve">………………………………   </w:t>
      </w:r>
      <w:r w:rsidRPr="00F12618">
        <w:rPr>
          <w:rFonts w:ascii="Arial" w:hAnsi="Arial" w:cs="Arial"/>
          <w:sz w:val="20"/>
        </w:rPr>
        <w:t xml:space="preserve">[07] Fax: </w:t>
      </w:r>
      <w:r w:rsidRPr="00F12618">
        <w:rPr>
          <w:rFonts w:ascii="Arial" w:hAnsi="Arial" w:cs="Arial"/>
          <w:sz w:val="20"/>
          <w:lang w:val="en-US"/>
        </w:rPr>
        <w:t xml:space="preserve">…………………….. </w:t>
      </w:r>
      <w:r w:rsidRPr="00F12618">
        <w:rPr>
          <w:rFonts w:ascii="Arial" w:hAnsi="Arial" w:cs="Arial"/>
          <w:sz w:val="20"/>
        </w:rPr>
        <w:t>[08] Email:</w:t>
      </w:r>
      <w:r w:rsidRPr="00F12618">
        <w:rPr>
          <w:rFonts w:ascii="Arial" w:hAnsi="Arial" w:cs="Arial"/>
          <w:sz w:val="20"/>
          <w:lang w:val="en-US"/>
        </w:rPr>
        <w:t xml:space="preserve"> ……</w:t>
      </w:r>
    </w:p>
    <w:p w:rsidR="00060E32" w:rsidRPr="00F12618" w:rsidRDefault="00060E32" w:rsidP="00BA3CB6">
      <w:pPr>
        <w:spacing w:before="120"/>
        <w:rPr>
          <w:rFonts w:ascii="Arial" w:hAnsi="Arial" w:cs="Arial"/>
          <w:sz w:val="20"/>
          <w:lang w:val="en-US"/>
        </w:rPr>
      </w:pPr>
      <w:r w:rsidRPr="00F12618">
        <w:rPr>
          <w:rFonts w:ascii="Arial" w:hAnsi="Arial" w:cs="Arial"/>
          <w:sz w:val="20"/>
        </w:rPr>
        <w:t>[</w:t>
      </w:r>
      <w:r w:rsidRPr="00F12618">
        <w:rPr>
          <w:rFonts w:ascii="Arial" w:hAnsi="Arial" w:cs="Arial"/>
          <w:sz w:val="20"/>
          <w:lang w:val="en-US"/>
        </w:rPr>
        <w:t>0</w:t>
      </w:r>
      <w:r w:rsidRPr="00F12618">
        <w:rPr>
          <w:rFonts w:ascii="Arial" w:hAnsi="Arial" w:cs="Arial"/>
          <w:sz w:val="20"/>
        </w:rPr>
        <w:t>9] Tên đại lý thuế (nếu có):</w:t>
      </w:r>
      <w:r w:rsidRPr="00F12618">
        <w:rPr>
          <w:rFonts w:ascii="Arial" w:hAnsi="Arial" w:cs="Arial"/>
          <w:sz w:val="20"/>
          <w:lang w:val="en-US"/>
        </w:rPr>
        <w:t xml:space="preserve">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1E0" w:firstRow="1" w:lastRow="1" w:firstColumn="1" w:lastColumn="1" w:noHBand="0" w:noVBand="0"/>
      </w:tblPr>
      <w:tblGrid>
        <w:gridCol w:w="1962"/>
        <w:gridCol w:w="496"/>
        <w:gridCol w:w="496"/>
        <w:gridCol w:w="496"/>
        <w:gridCol w:w="497"/>
        <w:gridCol w:w="497"/>
        <w:gridCol w:w="495"/>
        <w:gridCol w:w="495"/>
        <w:gridCol w:w="495"/>
        <w:gridCol w:w="495"/>
        <w:gridCol w:w="495"/>
        <w:gridCol w:w="664"/>
        <w:gridCol w:w="495"/>
        <w:gridCol w:w="495"/>
        <w:gridCol w:w="495"/>
      </w:tblGrid>
      <w:tr w:rsidR="00060E32" w:rsidRPr="007D2E99">
        <w:tc>
          <w:tcPr>
            <w:tcW w:w="1081" w:type="pct"/>
            <w:tcBorders>
              <w:top w:val="nil"/>
              <w:left w:val="nil"/>
              <w:bottom w:val="nil"/>
              <w:right w:val="single" w:sz="2" w:space="0" w:color="auto"/>
            </w:tcBorders>
            <w:shd w:val="clear" w:color="auto" w:fill="auto"/>
          </w:tcPr>
          <w:p w:rsidR="00060E32" w:rsidRPr="007D2E99" w:rsidRDefault="00060E32" w:rsidP="007D2E99">
            <w:pPr>
              <w:spacing w:before="120"/>
              <w:rPr>
                <w:rFonts w:ascii="Arial" w:eastAsia="Times New Roman" w:hAnsi="Arial" w:cs="Arial"/>
                <w:sz w:val="20"/>
                <w:lang w:val="en-US"/>
              </w:rPr>
            </w:pPr>
            <w:r w:rsidRPr="007D2E99">
              <w:rPr>
                <w:rFonts w:ascii="Arial" w:eastAsia="Times New Roman" w:hAnsi="Arial" w:cs="Arial"/>
                <w:sz w:val="20"/>
              </w:rPr>
              <w:t>[</w:t>
            </w:r>
            <w:r w:rsidRPr="007D2E99">
              <w:rPr>
                <w:rFonts w:ascii="Arial" w:eastAsia="Times New Roman" w:hAnsi="Arial" w:cs="Arial"/>
                <w:sz w:val="20"/>
                <w:lang w:val="en-US"/>
              </w:rPr>
              <w:t>10</w:t>
            </w:r>
            <w:r w:rsidRPr="007D2E99">
              <w:rPr>
                <w:rFonts w:ascii="Arial" w:eastAsia="Times New Roman" w:hAnsi="Arial" w:cs="Arial"/>
                <w:sz w:val="20"/>
              </w:rPr>
              <w:t>] Mã số thuế:</w:t>
            </w:r>
          </w:p>
        </w:tc>
        <w:tc>
          <w:tcPr>
            <w:tcW w:w="273" w:type="pct"/>
            <w:tcBorders>
              <w:left w:val="single" w:sz="2" w:space="0" w:color="auto"/>
            </w:tcBorders>
            <w:shd w:val="clear" w:color="auto" w:fill="auto"/>
          </w:tcPr>
          <w:p w:rsidR="00060E32" w:rsidRPr="007D2E99" w:rsidRDefault="00060E32" w:rsidP="007D2E99">
            <w:pPr>
              <w:spacing w:before="120"/>
              <w:rPr>
                <w:rFonts w:ascii="Arial" w:eastAsia="Times New Roman" w:hAnsi="Arial" w:cs="Arial"/>
                <w:sz w:val="20"/>
                <w:lang w:val="en-US"/>
              </w:rPr>
            </w:pPr>
          </w:p>
        </w:tc>
        <w:tc>
          <w:tcPr>
            <w:tcW w:w="273" w:type="pct"/>
            <w:shd w:val="clear" w:color="auto" w:fill="auto"/>
          </w:tcPr>
          <w:p w:rsidR="00060E32" w:rsidRPr="007D2E99" w:rsidRDefault="00060E32" w:rsidP="007D2E99">
            <w:pPr>
              <w:spacing w:before="120"/>
              <w:rPr>
                <w:rFonts w:ascii="Arial" w:eastAsia="Times New Roman" w:hAnsi="Arial" w:cs="Arial"/>
                <w:sz w:val="20"/>
                <w:lang w:val="en-US"/>
              </w:rPr>
            </w:pPr>
          </w:p>
        </w:tc>
        <w:tc>
          <w:tcPr>
            <w:tcW w:w="273" w:type="pct"/>
            <w:shd w:val="clear" w:color="auto" w:fill="auto"/>
          </w:tcPr>
          <w:p w:rsidR="00060E32" w:rsidRPr="007D2E99" w:rsidRDefault="00060E32" w:rsidP="007D2E99">
            <w:pPr>
              <w:spacing w:before="120"/>
              <w:rPr>
                <w:rFonts w:ascii="Arial" w:eastAsia="Times New Roman" w:hAnsi="Arial" w:cs="Arial"/>
                <w:sz w:val="20"/>
                <w:lang w:val="en-US"/>
              </w:rPr>
            </w:pPr>
          </w:p>
        </w:tc>
        <w:tc>
          <w:tcPr>
            <w:tcW w:w="274" w:type="pct"/>
            <w:shd w:val="clear" w:color="auto" w:fill="auto"/>
          </w:tcPr>
          <w:p w:rsidR="00060E32" w:rsidRPr="007D2E99" w:rsidRDefault="00060E32" w:rsidP="007D2E99">
            <w:pPr>
              <w:spacing w:before="120"/>
              <w:rPr>
                <w:rFonts w:ascii="Arial" w:eastAsia="Times New Roman" w:hAnsi="Arial" w:cs="Arial"/>
                <w:sz w:val="20"/>
                <w:lang w:val="en-US"/>
              </w:rPr>
            </w:pPr>
          </w:p>
        </w:tc>
        <w:tc>
          <w:tcPr>
            <w:tcW w:w="274" w:type="pct"/>
            <w:shd w:val="clear" w:color="auto" w:fill="auto"/>
          </w:tcPr>
          <w:p w:rsidR="00060E32" w:rsidRPr="007D2E99" w:rsidRDefault="00060E32" w:rsidP="007D2E99">
            <w:pPr>
              <w:spacing w:before="120"/>
              <w:rPr>
                <w:rFonts w:ascii="Arial" w:eastAsia="Times New Roman" w:hAnsi="Arial" w:cs="Arial"/>
                <w:sz w:val="20"/>
                <w:lang w:val="en-US"/>
              </w:rPr>
            </w:pPr>
          </w:p>
        </w:tc>
        <w:tc>
          <w:tcPr>
            <w:tcW w:w="273" w:type="pct"/>
            <w:shd w:val="clear" w:color="auto" w:fill="auto"/>
          </w:tcPr>
          <w:p w:rsidR="00060E32" w:rsidRPr="007D2E99" w:rsidRDefault="00060E32" w:rsidP="007D2E99">
            <w:pPr>
              <w:spacing w:before="120"/>
              <w:rPr>
                <w:rFonts w:ascii="Arial" w:eastAsia="Times New Roman" w:hAnsi="Arial" w:cs="Arial"/>
                <w:sz w:val="20"/>
                <w:lang w:val="en-US"/>
              </w:rPr>
            </w:pPr>
          </w:p>
        </w:tc>
        <w:tc>
          <w:tcPr>
            <w:tcW w:w="273" w:type="pct"/>
            <w:shd w:val="clear" w:color="auto" w:fill="auto"/>
          </w:tcPr>
          <w:p w:rsidR="00060E32" w:rsidRPr="007D2E99" w:rsidRDefault="00060E32" w:rsidP="007D2E99">
            <w:pPr>
              <w:spacing w:before="120"/>
              <w:rPr>
                <w:rFonts w:ascii="Arial" w:eastAsia="Times New Roman" w:hAnsi="Arial" w:cs="Arial"/>
                <w:sz w:val="20"/>
                <w:lang w:val="en-US"/>
              </w:rPr>
            </w:pPr>
          </w:p>
        </w:tc>
        <w:tc>
          <w:tcPr>
            <w:tcW w:w="273" w:type="pct"/>
            <w:shd w:val="clear" w:color="auto" w:fill="auto"/>
          </w:tcPr>
          <w:p w:rsidR="00060E32" w:rsidRPr="007D2E99" w:rsidRDefault="00060E32" w:rsidP="007D2E99">
            <w:pPr>
              <w:spacing w:before="120"/>
              <w:rPr>
                <w:rFonts w:ascii="Arial" w:eastAsia="Times New Roman" w:hAnsi="Arial" w:cs="Arial"/>
                <w:sz w:val="20"/>
                <w:lang w:val="en-US"/>
              </w:rPr>
            </w:pPr>
          </w:p>
        </w:tc>
        <w:tc>
          <w:tcPr>
            <w:tcW w:w="273" w:type="pct"/>
            <w:shd w:val="clear" w:color="auto" w:fill="auto"/>
          </w:tcPr>
          <w:p w:rsidR="00060E32" w:rsidRPr="007D2E99" w:rsidRDefault="00060E32" w:rsidP="007D2E99">
            <w:pPr>
              <w:spacing w:before="120"/>
              <w:rPr>
                <w:rFonts w:ascii="Arial" w:eastAsia="Times New Roman" w:hAnsi="Arial" w:cs="Arial"/>
                <w:sz w:val="20"/>
                <w:lang w:val="en-US"/>
              </w:rPr>
            </w:pPr>
          </w:p>
        </w:tc>
        <w:tc>
          <w:tcPr>
            <w:tcW w:w="273" w:type="pct"/>
            <w:tcBorders>
              <w:right w:val="single" w:sz="2" w:space="0" w:color="auto"/>
            </w:tcBorders>
            <w:shd w:val="clear" w:color="auto" w:fill="auto"/>
          </w:tcPr>
          <w:p w:rsidR="00060E32" w:rsidRPr="007D2E99" w:rsidRDefault="00060E32" w:rsidP="007D2E99">
            <w:pPr>
              <w:spacing w:before="120"/>
              <w:rPr>
                <w:rFonts w:ascii="Arial" w:eastAsia="Times New Roman" w:hAnsi="Arial" w:cs="Arial"/>
                <w:sz w:val="20"/>
                <w:lang w:val="en-US"/>
              </w:rPr>
            </w:pPr>
          </w:p>
        </w:tc>
        <w:tc>
          <w:tcPr>
            <w:tcW w:w="366" w:type="pct"/>
            <w:tcBorders>
              <w:top w:val="nil"/>
              <w:left w:val="single" w:sz="2" w:space="0" w:color="auto"/>
              <w:bottom w:val="nil"/>
              <w:right w:val="single" w:sz="2" w:space="0" w:color="auto"/>
            </w:tcBorders>
            <w:shd w:val="clear" w:color="auto" w:fill="auto"/>
          </w:tcPr>
          <w:p w:rsidR="00060E32" w:rsidRPr="007D2E99" w:rsidRDefault="00060E32" w:rsidP="007D2E99">
            <w:pPr>
              <w:spacing w:before="120"/>
              <w:rPr>
                <w:rFonts w:ascii="Arial" w:eastAsia="Times New Roman" w:hAnsi="Arial" w:cs="Arial"/>
                <w:sz w:val="20"/>
                <w:lang w:val="en-US"/>
              </w:rPr>
            </w:pPr>
          </w:p>
        </w:tc>
        <w:tc>
          <w:tcPr>
            <w:tcW w:w="273" w:type="pct"/>
            <w:tcBorders>
              <w:left w:val="single" w:sz="2" w:space="0" w:color="auto"/>
            </w:tcBorders>
            <w:shd w:val="clear" w:color="auto" w:fill="auto"/>
          </w:tcPr>
          <w:p w:rsidR="00060E32" w:rsidRPr="007D2E99" w:rsidRDefault="00060E32" w:rsidP="007D2E99">
            <w:pPr>
              <w:spacing w:before="120"/>
              <w:rPr>
                <w:rFonts w:ascii="Arial" w:eastAsia="Times New Roman" w:hAnsi="Arial" w:cs="Arial"/>
                <w:sz w:val="20"/>
                <w:lang w:val="en-US"/>
              </w:rPr>
            </w:pPr>
          </w:p>
        </w:tc>
        <w:tc>
          <w:tcPr>
            <w:tcW w:w="273" w:type="pct"/>
            <w:shd w:val="clear" w:color="auto" w:fill="auto"/>
          </w:tcPr>
          <w:p w:rsidR="00060E32" w:rsidRPr="007D2E99" w:rsidRDefault="00060E32" w:rsidP="007D2E99">
            <w:pPr>
              <w:spacing w:before="120"/>
              <w:rPr>
                <w:rFonts w:ascii="Arial" w:eastAsia="Times New Roman" w:hAnsi="Arial" w:cs="Arial"/>
                <w:sz w:val="20"/>
                <w:lang w:val="en-US"/>
              </w:rPr>
            </w:pPr>
          </w:p>
        </w:tc>
        <w:tc>
          <w:tcPr>
            <w:tcW w:w="273" w:type="pct"/>
            <w:shd w:val="clear" w:color="auto" w:fill="auto"/>
          </w:tcPr>
          <w:p w:rsidR="00060E32" w:rsidRPr="007D2E99" w:rsidRDefault="00060E32" w:rsidP="007D2E99">
            <w:pPr>
              <w:spacing w:before="120"/>
              <w:rPr>
                <w:rFonts w:ascii="Arial" w:eastAsia="Times New Roman" w:hAnsi="Arial" w:cs="Arial"/>
                <w:sz w:val="20"/>
                <w:lang w:val="en-US"/>
              </w:rPr>
            </w:pPr>
          </w:p>
        </w:tc>
      </w:tr>
    </w:tbl>
    <w:p w:rsidR="00E26B9A" w:rsidRPr="00F12618" w:rsidRDefault="00E26B9A" w:rsidP="00BA3CB6">
      <w:pPr>
        <w:spacing w:before="120"/>
        <w:rPr>
          <w:rFonts w:ascii="Arial" w:hAnsi="Arial" w:cs="Arial"/>
          <w:sz w:val="20"/>
        </w:rPr>
      </w:pPr>
      <w:r w:rsidRPr="00F12618">
        <w:rPr>
          <w:rFonts w:ascii="Arial" w:hAnsi="Arial" w:cs="Arial"/>
          <w:sz w:val="20"/>
        </w:rPr>
        <w:t>Công ty báo cáo các thông tin, tài liệu đã chuẩn bị và lưu trữ theo quy định tại M</w:t>
      </w:r>
      <w:r w:rsidR="003F2A12" w:rsidRPr="00F12618">
        <w:rPr>
          <w:rFonts w:ascii="Arial" w:hAnsi="Arial" w:cs="Arial"/>
          <w:sz w:val="20"/>
          <w:lang w:val="en-US"/>
        </w:rPr>
        <w:t>ẫ</w:t>
      </w:r>
      <w:r w:rsidRPr="00F12618">
        <w:rPr>
          <w:rFonts w:ascii="Arial" w:hAnsi="Arial" w:cs="Arial"/>
          <w:sz w:val="20"/>
        </w:rPr>
        <w:t>u số 02, như sau:</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758"/>
        <w:gridCol w:w="6541"/>
        <w:gridCol w:w="1006"/>
        <w:gridCol w:w="760"/>
      </w:tblGrid>
      <w:tr w:rsidR="00E26B9A" w:rsidRPr="00F12618">
        <w:tc>
          <w:tcPr>
            <w:tcW w:w="418" w:type="pct"/>
            <w:shd w:val="clear" w:color="auto" w:fill="auto"/>
            <w:vAlign w:val="center"/>
          </w:tcPr>
          <w:p w:rsidR="00E26B9A" w:rsidRPr="00F12618" w:rsidRDefault="00E26B9A" w:rsidP="00F234F9">
            <w:pPr>
              <w:spacing w:before="120"/>
              <w:jc w:val="center"/>
              <w:rPr>
                <w:rFonts w:ascii="Arial" w:hAnsi="Arial" w:cs="Arial"/>
                <w:b/>
                <w:sz w:val="20"/>
              </w:rPr>
            </w:pPr>
            <w:r w:rsidRPr="00F12618">
              <w:rPr>
                <w:rFonts w:ascii="Arial" w:hAnsi="Arial" w:cs="Arial"/>
                <w:b/>
                <w:sz w:val="20"/>
              </w:rPr>
              <w:t>STT</w:t>
            </w:r>
          </w:p>
        </w:tc>
        <w:tc>
          <w:tcPr>
            <w:tcW w:w="3608" w:type="pct"/>
            <w:shd w:val="clear" w:color="auto" w:fill="auto"/>
            <w:vAlign w:val="center"/>
          </w:tcPr>
          <w:p w:rsidR="00E26B9A" w:rsidRPr="00F12618" w:rsidRDefault="00E26B9A" w:rsidP="00BA3CB6">
            <w:pPr>
              <w:spacing w:before="120"/>
              <w:jc w:val="center"/>
              <w:rPr>
                <w:rFonts w:ascii="Arial" w:hAnsi="Arial" w:cs="Arial"/>
                <w:b/>
                <w:sz w:val="20"/>
              </w:rPr>
            </w:pPr>
            <w:r w:rsidRPr="00F12618">
              <w:rPr>
                <w:rFonts w:ascii="Arial" w:hAnsi="Arial" w:cs="Arial"/>
                <w:b/>
                <w:sz w:val="20"/>
              </w:rPr>
              <w:t>Tài liệu</w:t>
            </w:r>
          </w:p>
        </w:tc>
        <w:tc>
          <w:tcPr>
            <w:tcW w:w="555" w:type="pct"/>
            <w:shd w:val="clear" w:color="auto" w:fill="auto"/>
            <w:vAlign w:val="center"/>
          </w:tcPr>
          <w:p w:rsidR="00E26B9A" w:rsidRPr="00F12618" w:rsidRDefault="00E26B9A" w:rsidP="00BA3CB6">
            <w:pPr>
              <w:spacing w:before="120"/>
              <w:jc w:val="center"/>
              <w:rPr>
                <w:rFonts w:ascii="Arial" w:hAnsi="Arial" w:cs="Arial"/>
                <w:b/>
                <w:sz w:val="20"/>
              </w:rPr>
            </w:pPr>
            <w:r w:rsidRPr="00F12618">
              <w:rPr>
                <w:rFonts w:ascii="Arial" w:hAnsi="Arial" w:cs="Arial"/>
                <w:b/>
                <w:sz w:val="20"/>
              </w:rPr>
              <w:t>Đã lập và lưu</w:t>
            </w:r>
          </w:p>
        </w:tc>
        <w:tc>
          <w:tcPr>
            <w:tcW w:w="419" w:type="pct"/>
            <w:shd w:val="clear" w:color="auto" w:fill="auto"/>
            <w:vAlign w:val="center"/>
          </w:tcPr>
          <w:p w:rsidR="00E26B9A" w:rsidRPr="00F12618" w:rsidRDefault="00E26B9A" w:rsidP="00BA3CB6">
            <w:pPr>
              <w:spacing w:before="120"/>
              <w:jc w:val="center"/>
              <w:rPr>
                <w:rFonts w:ascii="Arial" w:hAnsi="Arial" w:cs="Arial"/>
                <w:b/>
                <w:sz w:val="20"/>
              </w:rPr>
            </w:pPr>
            <w:r w:rsidRPr="00F12618">
              <w:rPr>
                <w:rFonts w:ascii="Arial" w:hAnsi="Arial" w:cs="Arial"/>
                <w:b/>
                <w:sz w:val="20"/>
              </w:rPr>
              <w:t>Ghi</w:t>
            </w:r>
            <w:r w:rsidR="003F2A12" w:rsidRPr="00F12618">
              <w:rPr>
                <w:rFonts w:ascii="Arial" w:hAnsi="Arial" w:cs="Arial"/>
                <w:b/>
                <w:sz w:val="20"/>
                <w:lang w:val="en-US"/>
              </w:rPr>
              <w:t xml:space="preserve"> </w:t>
            </w:r>
            <w:r w:rsidRPr="00F12618">
              <w:rPr>
                <w:rFonts w:ascii="Arial" w:hAnsi="Arial" w:cs="Arial"/>
                <w:b/>
                <w:sz w:val="20"/>
              </w:rPr>
              <w:t>chú</w:t>
            </w:r>
          </w:p>
        </w:tc>
      </w:tr>
      <w:tr w:rsidR="00E26B9A" w:rsidRPr="00F12618">
        <w:tc>
          <w:tcPr>
            <w:tcW w:w="418" w:type="pct"/>
            <w:shd w:val="clear" w:color="auto" w:fill="auto"/>
          </w:tcPr>
          <w:p w:rsidR="00E26B9A" w:rsidRPr="00F12618" w:rsidRDefault="00E26B9A" w:rsidP="00F234F9">
            <w:pPr>
              <w:spacing w:before="120"/>
              <w:jc w:val="center"/>
              <w:rPr>
                <w:rFonts w:ascii="Arial" w:hAnsi="Arial" w:cs="Arial"/>
                <w:sz w:val="20"/>
              </w:rPr>
            </w:pPr>
            <w:r w:rsidRPr="00F12618">
              <w:rPr>
                <w:rFonts w:ascii="Arial" w:hAnsi="Arial" w:cs="Arial"/>
                <w:sz w:val="20"/>
              </w:rPr>
              <w:t>1</w:t>
            </w:r>
          </w:p>
        </w:tc>
        <w:tc>
          <w:tcPr>
            <w:tcW w:w="3608" w:type="pct"/>
            <w:shd w:val="clear" w:color="auto" w:fill="auto"/>
          </w:tcPr>
          <w:p w:rsidR="00E26B9A" w:rsidRPr="00F12618" w:rsidRDefault="00E26B9A" w:rsidP="00BA3CB6">
            <w:pPr>
              <w:spacing w:before="120"/>
              <w:rPr>
                <w:rFonts w:ascii="Arial" w:hAnsi="Arial" w:cs="Arial"/>
                <w:sz w:val="20"/>
              </w:rPr>
            </w:pPr>
            <w:r w:rsidRPr="00F12618">
              <w:rPr>
                <w:rFonts w:ascii="Arial" w:hAnsi="Arial" w:cs="Arial"/>
                <w:sz w:val="20"/>
              </w:rPr>
              <w:t>Thông tin về người nộp thuế:</w:t>
            </w:r>
          </w:p>
        </w:tc>
        <w:tc>
          <w:tcPr>
            <w:tcW w:w="555" w:type="pct"/>
            <w:shd w:val="clear" w:color="auto" w:fill="auto"/>
          </w:tcPr>
          <w:p w:rsidR="00E26B9A" w:rsidRPr="00F12618" w:rsidRDefault="00E26B9A" w:rsidP="00BA3CB6">
            <w:pPr>
              <w:spacing w:before="120"/>
              <w:rPr>
                <w:rFonts w:ascii="Arial" w:hAnsi="Arial" w:cs="Arial"/>
                <w:sz w:val="20"/>
              </w:rPr>
            </w:pPr>
          </w:p>
        </w:tc>
        <w:tc>
          <w:tcPr>
            <w:tcW w:w="419" w:type="pct"/>
            <w:shd w:val="clear" w:color="auto" w:fill="auto"/>
          </w:tcPr>
          <w:p w:rsidR="00E26B9A" w:rsidRPr="00F12618" w:rsidRDefault="00E26B9A" w:rsidP="00BA3CB6">
            <w:pPr>
              <w:spacing w:before="120"/>
              <w:rPr>
                <w:rFonts w:ascii="Arial" w:hAnsi="Arial" w:cs="Arial"/>
                <w:sz w:val="20"/>
              </w:rPr>
            </w:pPr>
          </w:p>
        </w:tc>
      </w:tr>
      <w:tr w:rsidR="00E26B9A" w:rsidRPr="00F12618">
        <w:tc>
          <w:tcPr>
            <w:tcW w:w="418" w:type="pct"/>
            <w:shd w:val="clear" w:color="auto" w:fill="auto"/>
          </w:tcPr>
          <w:p w:rsidR="00E26B9A" w:rsidRPr="00F12618" w:rsidRDefault="00E26B9A" w:rsidP="00F234F9">
            <w:pPr>
              <w:spacing w:before="120"/>
              <w:jc w:val="center"/>
              <w:rPr>
                <w:rFonts w:ascii="Arial" w:hAnsi="Arial" w:cs="Arial"/>
                <w:sz w:val="20"/>
              </w:rPr>
            </w:pPr>
            <w:r w:rsidRPr="00F12618">
              <w:rPr>
                <w:rFonts w:ascii="Arial" w:hAnsi="Arial" w:cs="Arial"/>
                <w:sz w:val="20"/>
              </w:rPr>
              <w:t>1.1</w:t>
            </w:r>
          </w:p>
        </w:tc>
        <w:tc>
          <w:tcPr>
            <w:tcW w:w="3608" w:type="pct"/>
            <w:shd w:val="clear" w:color="auto" w:fill="auto"/>
          </w:tcPr>
          <w:p w:rsidR="00E26B9A" w:rsidRPr="00F12618" w:rsidRDefault="00E26B9A" w:rsidP="00BA3CB6">
            <w:pPr>
              <w:spacing w:before="120"/>
              <w:rPr>
                <w:rFonts w:ascii="Arial" w:hAnsi="Arial" w:cs="Arial"/>
                <w:sz w:val="20"/>
              </w:rPr>
            </w:pPr>
            <w:r w:rsidRPr="00F12618">
              <w:rPr>
                <w:rFonts w:ascii="Arial" w:hAnsi="Arial" w:cs="Arial"/>
                <w:sz w:val="20"/>
              </w:rPr>
              <w:t>Thông tin cơ cấu quản lý và tổ chức, bao gồm sơ đồ tổ chức, danh sách, thông tin tóm lược các chức danh quản lý của tập đoàn mà người nộp thuế phải báo cáo trực tiếp và địa chỉ văn phòng, trụ sở chính của các chức danh này</w:t>
            </w:r>
          </w:p>
        </w:tc>
        <w:tc>
          <w:tcPr>
            <w:tcW w:w="555" w:type="pct"/>
            <w:shd w:val="clear" w:color="auto" w:fill="auto"/>
          </w:tcPr>
          <w:p w:rsidR="00E26B9A" w:rsidRPr="00F12618" w:rsidRDefault="00E26B9A" w:rsidP="00BA3CB6">
            <w:pPr>
              <w:spacing w:before="120"/>
              <w:rPr>
                <w:rFonts w:ascii="Arial" w:hAnsi="Arial" w:cs="Arial"/>
                <w:sz w:val="20"/>
              </w:rPr>
            </w:pPr>
          </w:p>
        </w:tc>
        <w:tc>
          <w:tcPr>
            <w:tcW w:w="419" w:type="pct"/>
            <w:shd w:val="clear" w:color="auto" w:fill="auto"/>
          </w:tcPr>
          <w:p w:rsidR="00E26B9A" w:rsidRPr="00F12618" w:rsidRDefault="00E26B9A" w:rsidP="00BA3CB6">
            <w:pPr>
              <w:spacing w:before="120"/>
              <w:rPr>
                <w:rFonts w:ascii="Arial" w:hAnsi="Arial" w:cs="Arial"/>
                <w:sz w:val="20"/>
              </w:rPr>
            </w:pPr>
          </w:p>
        </w:tc>
      </w:tr>
      <w:tr w:rsidR="00E26B9A" w:rsidRPr="00F12618">
        <w:tc>
          <w:tcPr>
            <w:tcW w:w="418" w:type="pct"/>
            <w:shd w:val="clear" w:color="auto" w:fill="auto"/>
          </w:tcPr>
          <w:p w:rsidR="00E26B9A" w:rsidRPr="00F12618" w:rsidRDefault="00E26B9A" w:rsidP="00F234F9">
            <w:pPr>
              <w:spacing w:before="120"/>
              <w:jc w:val="center"/>
              <w:rPr>
                <w:rFonts w:ascii="Arial" w:hAnsi="Arial" w:cs="Arial"/>
                <w:sz w:val="20"/>
              </w:rPr>
            </w:pPr>
            <w:r w:rsidRPr="00F12618">
              <w:rPr>
                <w:rFonts w:ascii="Arial" w:hAnsi="Arial" w:cs="Arial"/>
                <w:sz w:val="20"/>
              </w:rPr>
              <w:t>1.2</w:t>
            </w:r>
          </w:p>
        </w:tc>
        <w:tc>
          <w:tcPr>
            <w:tcW w:w="3608" w:type="pct"/>
            <w:shd w:val="clear" w:color="auto" w:fill="auto"/>
          </w:tcPr>
          <w:p w:rsidR="00E26B9A" w:rsidRPr="00F12618" w:rsidRDefault="00E26B9A" w:rsidP="00BA3CB6">
            <w:pPr>
              <w:spacing w:before="120"/>
              <w:rPr>
                <w:rFonts w:ascii="Arial" w:hAnsi="Arial" w:cs="Arial"/>
                <w:sz w:val="20"/>
              </w:rPr>
            </w:pPr>
            <w:r w:rsidRPr="00F12618">
              <w:rPr>
                <w:rFonts w:ascii="Arial" w:hAnsi="Arial" w:cs="Arial"/>
                <w:sz w:val="20"/>
              </w:rPr>
              <w:t>Thông tin chi tiết về hoạt động kinh doanh, chiến lược kinh doanh của người nộp thuế, bao gồm thông tin về việc người nộp thuế có tham gia hoặc chịu tác động vào quá trình, quyết định tái cơ cấu hay chuyển nhượng vốn, chuyển nhượng tài sản của tập đoàn trong n</w:t>
            </w:r>
            <w:r w:rsidR="00780B39" w:rsidRPr="00F12618">
              <w:rPr>
                <w:rFonts w:ascii="Arial" w:hAnsi="Arial" w:cs="Arial"/>
                <w:sz w:val="20"/>
                <w:lang w:val="en-US"/>
              </w:rPr>
              <w:t>ă</w:t>
            </w:r>
            <w:r w:rsidRPr="00F12618">
              <w:rPr>
                <w:rFonts w:ascii="Arial" w:hAnsi="Arial" w:cs="Arial"/>
                <w:sz w:val="20"/>
              </w:rPr>
              <w:t>m kê khai</w:t>
            </w:r>
          </w:p>
        </w:tc>
        <w:tc>
          <w:tcPr>
            <w:tcW w:w="555" w:type="pct"/>
            <w:shd w:val="clear" w:color="auto" w:fill="auto"/>
          </w:tcPr>
          <w:p w:rsidR="00E26B9A" w:rsidRPr="00F12618" w:rsidRDefault="00E26B9A" w:rsidP="00BA3CB6">
            <w:pPr>
              <w:spacing w:before="120"/>
              <w:rPr>
                <w:rFonts w:ascii="Arial" w:hAnsi="Arial" w:cs="Arial"/>
                <w:sz w:val="20"/>
              </w:rPr>
            </w:pPr>
          </w:p>
        </w:tc>
        <w:tc>
          <w:tcPr>
            <w:tcW w:w="419" w:type="pct"/>
            <w:shd w:val="clear" w:color="auto" w:fill="auto"/>
          </w:tcPr>
          <w:p w:rsidR="00E26B9A" w:rsidRPr="00F12618" w:rsidRDefault="00E26B9A" w:rsidP="00BA3CB6">
            <w:pPr>
              <w:spacing w:before="120"/>
              <w:rPr>
                <w:rFonts w:ascii="Arial" w:hAnsi="Arial" w:cs="Arial"/>
                <w:sz w:val="20"/>
              </w:rPr>
            </w:pPr>
          </w:p>
        </w:tc>
      </w:tr>
      <w:tr w:rsidR="00E26B9A" w:rsidRPr="00F12618">
        <w:tc>
          <w:tcPr>
            <w:tcW w:w="418" w:type="pct"/>
            <w:shd w:val="clear" w:color="auto" w:fill="auto"/>
          </w:tcPr>
          <w:p w:rsidR="00E26B9A" w:rsidRPr="00F12618" w:rsidRDefault="00E26B9A" w:rsidP="00F234F9">
            <w:pPr>
              <w:spacing w:before="120"/>
              <w:jc w:val="center"/>
              <w:rPr>
                <w:rFonts w:ascii="Arial" w:hAnsi="Arial" w:cs="Arial"/>
                <w:sz w:val="20"/>
              </w:rPr>
            </w:pPr>
            <w:r w:rsidRPr="00F12618">
              <w:rPr>
                <w:rFonts w:ascii="Arial" w:hAnsi="Arial" w:cs="Arial"/>
                <w:sz w:val="20"/>
              </w:rPr>
              <w:t>1.3</w:t>
            </w:r>
          </w:p>
        </w:tc>
        <w:tc>
          <w:tcPr>
            <w:tcW w:w="3608" w:type="pct"/>
            <w:shd w:val="clear" w:color="auto" w:fill="auto"/>
          </w:tcPr>
          <w:p w:rsidR="00E26B9A" w:rsidRPr="00F12618" w:rsidRDefault="00E26B9A" w:rsidP="00BA3CB6">
            <w:pPr>
              <w:spacing w:before="120"/>
              <w:rPr>
                <w:rFonts w:ascii="Arial" w:hAnsi="Arial" w:cs="Arial"/>
                <w:sz w:val="20"/>
              </w:rPr>
            </w:pPr>
            <w:r w:rsidRPr="00F12618">
              <w:rPr>
                <w:rFonts w:ascii="Arial" w:hAnsi="Arial" w:cs="Arial"/>
                <w:sz w:val="20"/>
              </w:rPr>
              <w:t>Thông tin các doanh nghiệp có các sản phẩm, dịch vụ tương đồng trên thị trường trong nước và quốc tế (các đối thủ cạnh tranh chính):</w:t>
            </w:r>
          </w:p>
        </w:tc>
        <w:tc>
          <w:tcPr>
            <w:tcW w:w="555" w:type="pct"/>
            <w:shd w:val="clear" w:color="auto" w:fill="auto"/>
          </w:tcPr>
          <w:p w:rsidR="00E26B9A" w:rsidRPr="00F12618" w:rsidRDefault="00E26B9A" w:rsidP="00BA3CB6">
            <w:pPr>
              <w:spacing w:before="120"/>
              <w:rPr>
                <w:rFonts w:ascii="Arial" w:hAnsi="Arial" w:cs="Arial"/>
                <w:sz w:val="20"/>
              </w:rPr>
            </w:pPr>
          </w:p>
        </w:tc>
        <w:tc>
          <w:tcPr>
            <w:tcW w:w="419" w:type="pct"/>
            <w:shd w:val="clear" w:color="auto" w:fill="auto"/>
          </w:tcPr>
          <w:p w:rsidR="00E26B9A" w:rsidRPr="00F12618" w:rsidRDefault="00E26B9A" w:rsidP="00BA3CB6">
            <w:pPr>
              <w:spacing w:before="120"/>
              <w:rPr>
                <w:rFonts w:ascii="Arial" w:hAnsi="Arial" w:cs="Arial"/>
                <w:sz w:val="20"/>
              </w:rPr>
            </w:pPr>
          </w:p>
        </w:tc>
      </w:tr>
      <w:tr w:rsidR="00E26B9A" w:rsidRPr="00F12618">
        <w:tc>
          <w:tcPr>
            <w:tcW w:w="418" w:type="pct"/>
            <w:shd w:val="clear" w:color="auto" w:fill="auto"/>
          </w:tcPr>
          <w:p w:rsidR="00E26B9A" w:rsidRPr="00F12618" w:rsidRDefault="00E26B9A" w:rsidP="00F234F9">
            <w:pPr>
              <w:spacing w:before="120"/>
              <w:jc w:val="center"/>
              <w:rPr>
                <w:rFonts w:ascii="Arial" w:hAnsi="Arial" w:cs="Arial"/>
                <w:sz w:val="20"/>
              </w:rPr>
            </w:pPr>
            <w:r w:rsidRPr="00F12618">
              <w:rPr>
                <w:rFonts w:ascii="Arial" w:hAnsi="Arial" w:cs="Arial"/>
                <w:sz w:val="20"/>
              </w:rPr>
              <w:t>2</w:t>
            </w:r>
          </w:p>
        </w:tc>
        <w:tc>
          <w:tcPr>
            <w:tcW w:w="3608" w:type="pct"/>
            <w:shd w:val="clear" w:color="auto" w:fill="auto"/>
          </w:tcPr>
          <w:p w:rsidR="00E26B9A" w:rsidRPr="00F12618" w:rsidRDefault="00E26B9A" w:rsidP="00BA3CB6">
            <w:pPr>
              <w:spacing w:before="120"/>
              <w:rPr>
                <w:rFonts w:ascii="Arial" w:hAnsi="Arial" w:cs="Arial"/>
                <w:sz w:val="20"/>
              </w:rPr>
            </w:pPr>
            <w:r w:rsidRPr="00F12618">
              <w:rPr>
                <w:rFonts w:ascii="Arial" w:hAnsi="Arial" w:cs="Arial"/>
                <w:sz w:val="20"/>
              </w:rPr>
              <w:t>Các giao dịch liên kết: với mỗi loại</w:t>
            </w:r>
            <w:r w:rsidR="00F12618" w:rsidRPr="00F12618">
              <w:rPr>
                <w:rFonts w:ascii="Arial" w:hAnsi="Arial" w:cs="Arial"/>
                <w:sz w:val="20"/>
              </w:rPr>
              <w:t>/</w:t>
            </w:r>
            <w:r w:rsidRPr="00F12618">
              <w:rPr>
                <w:rFonts w:ascii="Arial" w:hAnsi="Arial" w:cs="Arial"/>
                <w:sz w:val="20"/>
              </w:rPr>
              <w:t>dòng giao dịch liên kết trọng yếu mà người nộp thuế có liên quan, cung cấp các thông tin sau:</w:t>
            </w:r>
          </w:p>
        </w:tc>
        <w:tc>
          <w:tcPr>
            <w:tcW w:w="555" w:type="pct"/>
            <w:shd w:val="clear" w:color="auto" w:fill="auto"/>
          </w:tcPr>
          <w:p w:rsidR="00E26B9A" w:rsidRPr="00F12618" w:rsidRDefault="00E26B9A" w:rsidP="00BA3CB6">
            <w:pPr>
              <w:spacing w:before="120"/>
              <w:rPr>
                <w:rFonts w:ascii="Arial" w:hAnsi="Arial" w:cs="Arial"/>
                <w:sz w:val="20"/>
              </w:rPr>
            </w:pPr>
          </w:p>
        </w:tc>
        <w:tc>
          <w:tcPr>
            <w:tcW w:w="419" w:type="pct"/>
            <w:shd w:val="clear" w:color="auto" w:fill="auto"/>
          </w:tcPr>
          <w:p w:rsidR="00E26B9A" w:rsidRPr="00F12618" w:rsidRDefault="00E26B9A" w:rsidP="00BA3CB6">
            <w:pPr>
              <w:spacing w:before="120"/>
              <w:rPr>
                <w:rFonts w:ascii="Arial" w:hAnsi="Arial" w:cs="Arial"/>
                <w:sz w:val="20"/>
              </w:rPr>
            </w:pPr>
          </w:p>
        </w:tc>
      </w:tr>
      <w:tr w:rsidR="003F2A12" w:rsidRPr="00F12618">
        <w:tc>
          <w:tcPr>
            <w:tcW w:w="418" w:type="pct"/>
            <w:shd w:val="clear" w:color="auto" w:fill="auto"/>
          </w:tcPr>
          <w:p w:rsidR="003F2A12" w:rsidRPr="00F12618" w:rsidRDefault="003F2A12" w:rsidP="00F234F9">
            <w:pPr>
              <w:spacing w:before="120"/>
              <w:jc w:val="center"/>
              <w:rPr>
                <w:rFonts w:ascii="Arial" w:hAnsi="Arial" w:cs="Arial"/>
                <w:sz w:val="20"/>
              </w:rPr>
            </w:pPr>
            <w:r w:rsidRPr="00F12618">
              <w:rPr>
                <w:rFonts w:ascii="Arial" w:hAnsi="Arial" w:cs="Arial"/>
                <w:sz w:val="20"/>
              </w:rPr>
              <w:t>2.1</w:t>
            </w:r>
          </w:p>
        </w:tc>
        <w:tc>
          <w:tcPr>
            <w:tcW w:w="3608" w:type="pct"/>
            <w:shd w:val="clear" w:color="auto" w:fill="auto"/>
          </w:tcPr>
          <w:p w:rsidR="003F2A12" w:rsidRPr="00F12618" w:rsidRDefault="003F2A12" w:rsidP="00BA3CB6">
            <w:pPr>
              <w:spacing w:before="120"/>
              <w:rPr>
                <w:rFonts w:ascii="Arial" w:hAnsi="Arial" w:cs="Arial"/>
                <w:sz w:val="20"/>
              </w:rPr>
            </w:pPr>
            <w:r w:rsidRPr="00F12618">
              <w:rPr>
                <w:rFonts w:ascii="Arial" w:hAnsi="Arial" w:cs="Arial"/>
                <w:sz w:val="20"/>
              </w:rPr>
              <w:t xml:space="preserve">Mô tả về các giao dịch liên kết trọng yếu (ví dụ cung cấp dịch vụ sản xuất, mua hàng hóa, cung cấp dịch vụ, </w:t>
            </w:r>
            <w:r w:rsidR="00F12618" w:rsidRPr="00F12618">
              <w:rPr>
                <w:rFonts w:ascii="Arial" w:hAnsi="Arial" w:cs="Arial"/>
                <w:sz w:val="20"/>
              </w:rPr>
              <w:t>khoản</w:t>
            </w:r>
            <w:r w:rsidRPr="00F12618">
              <w:rPr>
                <w:rFonts w:ascii="Arial" w:hAnsi="Arial" w:cs="Arial"/>
                <w:sz w:val="20"/>
              </w:rPr>
              <w:t xml:space="preserve"> vay, các bảo lãnh thực hiện và tài chính, nhượng quyền TSVH, v.v...) và b</w:t>
            </w:r>
            <w:r w:rsidR="003A19F3" w:rsidRPr="00F12618">
              <w:rPr>
                <w:rFonts w:ascii="Arial" w:hAnsi="Arial" w:cs="Arial"/>
                <w:sz w:val="20"/>
                <w:lang w:val="en-US"/>
              </w:rPr>
              <w:t>ố</w:t>
            </w:r>
            <w:r w:rsidRPr="00F12618">
              <w:rPr>
                <w:rFonts w:ascii="Arial" w:hAnsi="Arial" w:cs="Arial"/>
                <w:sz w:val="20"/>
              </w:rPr>
              <w:t>i cả</w:t>
            </w:r>
            <w:r w:rsidR="003A19F3" w:rsidRPr="00F12618">
              <w:rPr>
                <w:rFonts w:ascii="Arial" w:hAnsi="Arial" w:cs="Arial"/>
                <w:sz w:val="20"/>
              </w:rPr>
              <w:t xml:space="preserve">nh mà các giao </w:t>
            </w:r>
            <w:r w:rsidR="003A19F3" w:rsidRPr="00F12618">
              <w:rPr>
                <w:rFonts w:ascii="Arial" w:hAnsi="Arial" w:cs="Arial"/>
                <w:sz w:val="20"/>
                <w:lang w:val="en-US"/>
              </w:rPr>
              <w:t>d</w:t>
            </w:r>
            <w:r w:rsidRPr="00F12618">
              <w:rPr>
                <w:rFonts w:ascii="Arial" w:hAnsi="Arial" w:cs="Arial"/>
                <w:sz w:val="20"/>
              </w:rPr>
              <w:t>ịch này được thực hiện</w:t>
            </w:r>
          </w:p>
        </w:tc>
        <w:tc>
          <w:tcPr>
            <w:tcW w:w="555" w:type="pct"/>
            <w:shd w:val="clear" w:color="auto" w:fill="auto"/>
          </w:tcPr>
          <w:p w:rsidR="003F2A12" w:rsidRPr="00F12618" w:rsidRDefault="003F2A12" w:rsidP="00BA3CB6">
            <w:pPr>
              <w:spacing w:before="120"/>
              <w:rPr>
                <w:rFonts w:ascii="Arial" w:hAnsi="Arial" w:cs="Arial"/>
                <w:sz w:val="20"/>
              </w:rPr>
            </w:pPr>
          </w:p>
        </w:tc>
        <w:tc>
          <w:tcPr>
            <w:tcW w:w="419" w:type="pct"/>
            <w:shd w:val="clear" w:color="auto" w:fill="auto"/>
          </w:tcPr>
          <w:p w:rsidR="003F2A12" w:rsidRPr="00F12618" w:rsidRDefault="003F2A12" w:rsidP="00BA3CB6">
            <w:pPr>
              <w:spacing w:before="120"/>
              <w:rPr>
                <w:rFonts w:ascii="Arial" w:hAnsi="Arial" w:cs="Arial"/>
                <w:sz w:val="20"/>
              </w:rPr>
            </w:pPr>
          </w:p>
        </w:tc>
      </w:tr>
      <w:tr w:rsidR="003F2A12" w:rsidRPr="00F12618">
        <w:tc>
          <w:tcPr>
            <w:tcW w:w="418" w:type="pct"/>
            <w:shd w:val="clear" w:color="auto" w:fill="auto"/>
          </w:tcPr>
          <w:p w:rsidR="003F2A12" w:rsidRPr="00F12618" w:rsidRDefault="003F2A12" w:rsidP="00F234F9">
            <w:pPr>
              <w:spacing w:before="120"/>
              <w:jc w:val="center"/>
              <w:rPr>
                <w:rFonts w:ascii="Arial" w:hAnsi="Arial" w:cs="Arial"/>
                <w:sz w:val="20"/>
              </w:rPr>
            </w:pPr>
            <w:r w:rsidRPr="00F12618">
              <w:rPr>
                <w:rFonts w:ascii="Arial" w:hAnsi="Arial" w:cs="Arial"/>
                <w:sz w:val="20"/>
              </w:rPr>
              <w:t>2.2</w:t>
            </w:r>
          </w:p>
        </w:tc>
        <w:tc>
          <w:tcPr>
            <w:tcW w:w="3608" w:type="pct"/>
            <w:shd w:val="clear" w:color="auto" w:fill="auto"/>
          </w:tcPr>
          <w:p w:rsidR="003F2A12" w:rsidRPr="00F12618" w:rsidRDefault="003F2A12" w:rsidP="00BA3CB6">
            <w:pPr>
              <w:spacing w:before="120"/>
              <w:rPr>
                <w:rFonts w:ascii="Arial" w:hAnsi="Arial" w:cs="Arial"/>
                <w:sz w:val="20"/>
              </w:rPr>
            </w:pPr>
            <w:r w:rsidRPr="00F12618">
              <w:rPr>
                <w:rFonts w:ascii="Arial" w:hAnsi="Arial" w:cs="Arial"/>
                <w:sz w:val="20"/>
              </w:rPr>
              <w:t xml:space="preserve">Giá trị và hóa đơn các </w:t>
            </w:r>
            <w:r w:rsidR="00F12618" w:rsidRPr="00F12618">
              <w:rPr>
                <w:rFonts w:ascii="Arial" w:hAnsi="Arial" w:cs="Arial"/>
                <w:sz w:val="20"/>
              </w:rPr>
              <w:t>khoản</w:t>
            </w:r>
            <w:r w:rsidRPr="00F12618">
              <w:rPr>
                <w:rFonts w:ascii="Arial" w:hAnsi="Arial" w:cs="Arial"/>
                <w:sz w:val="20"/>
              </w:rPr>
              <w:t xml:space="preserve"> thanh toán và được thanh toán trong nội bộ tập đoàn đối với mỗi loại giao dịch liên quan đến công ty con (ví dụ thanh toán và được trả đối với sản phẩm, dịch vụ, bản quyền, lãi vay, v.v...) bị Cơ quan thuế nước ngoài </w:t>
            </w:r>
            <w:r w:rsidR="00F12618" w:rsidRPr="00F12618">
              <w:rPr>
                <w:rFonts w:ascii="Arial" w:hAnsi="Arial" w:cs="Arial"/>
                <w:sz w:val="20"/>
              </w:rPr>
              <w:t>điều</w:t>
            </w:r>
            <w:r w:rsidRPr="00F12618">
              <w:rPr>
                <w:rFonts w:ascii="Arial" w:hAnsi="Arial" w:cs="Arial"/>
                <w:sz w:val="20"/>
              </w:rPr>
              <w:t xml:space="preserve"> chỉnh</w:t>
            </w:r>
          </w:p>
        </w:tc>
        <w:tc>
          <w:tcPr>
            <w:tcW w:w="555" w:type="pct"/>
            <w:shd w:val="clear" w:color="auto" w:fill="auto"/>
          </w:tcPr>
          <w:p w:rsidR="003F2A12" w:rsidRPr="00F12618" w:rsidRDefault="003F2A12" w:rsidP="00BA3CB6">
            <w:pPr>
              <w:spacing w:before="120"/>
              <w:rPr>
                <w:rFonts w:ascii="Arial" w:hAnsi="Arial" w:cs="Arial"/>
                <w:sz w:val="20"/>
              </w:rPr>
            </w:pPr>
          </w:p>
        </w:tc>
        <w:tc>
          <w:tcPr>
            <w:tcW w:w="419" w:type="pct"/>
            <w:shd w:val="clear" w:color="auto" w:fill="auto"/>
          </w:tcPr>
          <w:p w:rsidR="003F2A12" w:rsidRPr="00F12618" w:rsidRDefault="003F2A12" w:rsidP="00BA3CB6">
            <w:pPr>
              <w:spacing w:before="120"/>
              <w:rPr>
                <w:rFonts w:ascii="Arial" w:hAnsi="Arial" w:cs="Arial"/>
                <w:sz w:val="20"/>
              </w:rPr>
            </w:pPr>
          </w:p>
        </w:tc>
      </w:tr>
      <w:tr w:rsidR="003F2A12" w:rsidRPr="00F12618">
        <w:tc>
          <w:tcPr>
            <w:tcW w:w="418" w:type="pct"/>
            <w:shd w:val="clear" w:color="auto" w:fill="auto"/>
          </w:tcPr>
          <w:p w:rsidR="003F2A12" w:rsidRPr="00F12618" w:rsidRDefault="003F2A12" w:rsidP="00F234F9">
            <w:pPr>
              <w:spacing w:before="120"/>
              <w:jc w:val="center"/>
              <w:rPr>
                <w:rFonts w:ascii="Arial" w:hAnsi="Arial" w:cs="Arial"/>
                <w:sz w:val="20"/>
              </w:rPr>
            </w:pPr>
            <w:r w:rsidRPr="00F12618">
              <w:rPr>
                <w:rFonts w:ascii="Arial" w:hAnsi="Arial" w:cs="Arial"/>
                <w:sz w:val="20"/>
              </w:rPr>
              <w:t>2.3</w:t>
            </w:r>
          </w:p>
        </w:tc>
        <w:tc>
          <w:tcPr>
            <w:tcW w:w="3608" w:type="pct"/>
            <w:shd w:val="clear" w:color="auto" w:fill="auto"/>
          </w:tcPr>
          <w:p w:rsidR="003F2A12" w:rsidRPr="00F12618" w:rsidRDefault="003F2A12" w:rsidP="00BA3CB6">
            <w:pPr>
              <w:spacing w:before="120"/>
              <w:rPr>
                <w:rFonts w:ascii="Arial" w:hAnsi="Arial" w:cs="Arial"/>
                <w:sz w:val="20"/>
              </w:rPr>
            </w:pPr>
            <w:r w:rsidRPr="00F12618">
              <w:rPr>
                <w:rFonts w:ascii="Arial" w:hAnsi="Arial" w:cs="Arial"/>
                <w:sz w:val="20"/>
              </w:rPr>
              <w:t>Xác định các bên liên kết liên quan đến các giao dịch liên kết và quan hệ giữa các bên liên kết này</w:t>
            </w:r>
          </w:p>
        </w:tc>
        <w:tc>
          <w:tcPr>
            <w:tcW w:w="555" w:type="pct"/>
            <w:shd w:val="clear" w:color="auto" w:fill="auto"/>
          </w:tcPr>
          <w:p w:rsidR="003F2A12" w:rsidRPr="00F12618" w:rsidRDefault="003F2A12" w:rsidP="00BA3CB6">
            <w:pPr>
              <w:spacing w:before="120"/>
              <w:rPr>
                <w:rFonts w:ascii="Arial" w:hAnsi="Arial" w:cs="Arial"/>
                <w:sz w:val="20"/>
              </w:rPr>
            </w:pPr>
          </w:p>
        </w:tc>
        <w:tc>
          <w:tcPr>
            <w:tcW w:w="419" w:type="pct"/>
            <w:shd w:val="clear" w:color="auto" w:fill="auto"/>
          </w:tcPr>
          <w:p w:rsidR="003F2A12" w:rsidRPr="00F12618" w:rsidRDefault="003F2A12" w:rsidP="00BA3CB6">
            <w:pPr>
              <w:spacing w:before="120"/>
              <w:rPr>
                <w:rFonts w:ascii="Arial" w:hAnsi="Arial" w:cs="Arial"/>
                <w:sz w:val="20"/>
              </w:rPr>
            </w:pPr>
          </w:p>
        </w:tc>
      </w:tr>
      <w:tr w:rsidR="003F2A12" w:rsidRPr="00F12618">
        <w:tc>
          <w:tcPr>
            <w:tcW w:w="418" w:type="pct"/>
            <w:shd w:val="clear" w:color="auto" w:fill="auto"/>
          </w:tcPr>
          <w:p w:rsidR="003F2A12" w:rsidRPr="00F12618" w:rsidRDefault="003F2A12" w:rsidP="00F234F9">
            <w:pPr>
              <w:spacing w:before="120"/>
              <w:jc w:val="center"/>
              <w:rPr>
                <w:rFonts w:ascii="Arial" w:hAnsi="Arial" w:cs="Arial"/>
                <w:sz w:val="20"/>
              </w:rPr>
            </w:pPr>
            <w:r w:rsidRPr="00F12618">
              <w:rPr>
                <w:rFonts w:ascii="Arial" w:hAnsi="Arial" w:cs="Arial"/>
                <w:sz w:val="20"/>
              </w:rPr>
              <w:t>2.4</w:t>
            </w:r>
          </w:p>
        </w:tc>
        <w:tc>
          <w:tcPr>
            <w:tcW w:w="3608" w:type="pct"/>
            <w:shd w:val="clear" w:color="auto" w:fill="auto"/>
          </w:tcPr>
          <w:p w:rsidR="003F2A12" w:rsidRPr="00F12618" w:rsidRDefault="003F2A12" w:rsidP="00BA3CB6">
            <w:pPr>
              <w:spacing w:before="120"/>
              <w:rPr>
                <w:rFonts w:ascii="Arial" w:hAnsi="Arial" w:cs="Arial"/>
                <w:sz w:val="20"/>
              </w:rPr>
            </w:pPr>
            <w:r w:rsidRPr="00F12618">
              <w:rPr>
                <w:rFonts w:ascii="Arial" w:hAnsi="Arial" w:cs="Arial"/>
                <w:sz w:val="20"/>
              </w:rPr>
              <w:t>Bản sao các thỏa thuận, hợp đồng giao dịch liên kết</w:t>
            </w:r>
          </w:p>
        </w:tc>
        <w:tc>
          <w:tcPr>
            <w:tcW w:w="555" w:type="pct"/>
            <w:shd w:val="clear" w:color="auto" w:fill="auto"/>
          </w:tcPr>
          <w:p w:rsidR="003F2A12" w:rsidRPr="00F12618" w:rsidRDefault="003F2A12" w:rsidP="00BA3CB6">
            <w:pPr>
              <w:spacing w:before="120"/>
              <w:rPr>
                <w:rFonts w:ascii="Arial" w:hAnsi="Arial" w:cs="Arial"/>
                <w:sz w:val="20"/>
              </w:rPr>
            </w:pPr>
          </w:p>
        </w:tc>
        <w:tc>
          <w:tcPr>
            <w:tcW w:w="419" w:type="pct"/>
            <w:shd w:val="clear" w:color="auto" w:fill="auto"/>
          </w:tcPr>
          <w:p w:rsidR="003F2A12" w:rsidRPr="00F12618" w:rsidRDefault="003F2A12" w:rsidP="00BA3CB6">
            <w:pPr>
              <w:spacing w:before="120"/>
              <w:rPr>
                <w:rFonts w:ascii="Arial" w:hAnsi="Arial" w:cs="Arial"/>
                <w:sz w:val="20"/>
              </w:rPr>
            </w:pPr>
          </w:p>
        </w:tc>
      </w:tr>
      <w:tr w:rsidR="003F2A12" w:rsidRPr="00F12618">
        <w:tc>
          <w:tcPr>
            <w:tcW w:w="418" w:type="pct"/>
            <w:shd w:val="clear" w:color="auto" w:fill="auto"/>
          </w:tcPr>
          <w:p w:rsidR="003F2A12" w:rsidRPr="00F12618" w:rsidRDefault="003F2A12" w:rsidP="00F234F9">
            <w:pPr>
              <w:spacing w:before="120"/>
              <w:jc w:val="center"/>
              <w:rPr>
                <w:rFonts w:ascii="Arial" w:hAnsi="Arial" w:cs="Arial"/>
                <w:sz w:val="20"/>
              </w:rPr>
            </w:pPr>
            <w:r w:rsidRPr="00F12618">
              <w:rPr>
                <w:rFonts w:ascii="Arial" w:hAnsi="Arial" w:cs="Arial"/>
                <w:sz w:val="20"/>
              </w:rPr>
              <w:t>2.5</w:t>
            </w:r>
          </w:p>
        </w:tc>
        <w:tc>
          <w:tcPr>
            <w:tcW w:w="3608" w:type="pct"/>
            <w:shd w:val="clear" w:color="auto" w:fill="auto"/>
          </w:tcPr>
          <w:p w:rsidR="003F2A12" w:rsidRPr="00F12618" w:rsidRDefault="003F2A12" w:rsidP="00BA3CB6">
            <w:pPr>
              <w:spacing w:before="120"/>
              <w:rPr>
                <w:rFonts w:ascii="Arial" w:hAnsi="Arial" w:cs="Arial"/>
                <w:sz w:val="20"/>
              </w:rPr>
            </w:pPr>
            <w:r w:rsidRPr="00F12618">
              <w:rPr>
                <w:rFonts w:ascii="Arial" w:hAnsi="Arial" w:cs="Arial"/>
                <w:sz w:val="20"/>
              </w:rPr>
              <w:t>Phân tích chức năng và phân tích so sánh chi tiết đối với người nộp thuế và các bên liên kết đối với mỗi loại giao dịch liên kết, bao gồm bất kỳ thay đổi nào so với năm trước đó</w:t>
            </w:r>
          </w:p>
        </w:tc>
        <w:tc>
          <w:tcPr>
            <w:tcW w:w="555" w:type="pct"/>
            <w:shd w:val="clear" w:color="auto" w:fill="auto"/>
          </w:tcPr>
          <w:p w:rsidR="003F2A12" w:rsidRPr="00F12618" w:rsidRDefault="003F2A12" w:rsidP="00BA3CB6">
            <w:pPr>
              <w:spacing w:before="120"/>
              <w:rPr>
                <w:rFonts w:ascii="Arial" w:hAnsi="Arial" w:cs="Arial"/>
                <w:sz w:val="20"/>
              </w:rPr>
            </w:pPr>
          </w:p>
        </w:tc>
        <w:tc>
          <w:tcPr>
            <w:tcW w:w="419" w:type="pct"/>
            <w:shd w:val="clear" w:color="auto" w:fill="auto"/>
          </w:tcPr>
          <w:p w:rsidR="003F2A12" w:rsidRPr="00F12618" w:rsidRDefault="003F2A12" w:rsidP="00BA3CB6">
            <w:pPr>
              <w:spacing w:before="120"/>
              <w:rPr>
                <w:rFonts w:ascii="Arial" w:hAnsi="Arial" w:cs="Arial"/>
                <w:sz w:val="20"/>
              </w:rPr>
            </w:pPr>
          </w:p>
        </w:tc>
      </w:tr>
      <w:tr w:rsidR="003F2A12" w:rsidRPr="00F12618">
        <w:tc>
          <w:tcPr>
            <w:tcW w:w="418" w:type="pct"/>
            <w:shd w:val="clear" w:color="auto" w:fill="auto"/>
          </w:tcPr>
          <w:p w:rsidR="003F2A12" w:rsidRPr="00F12618" w:rsidRDefault="003F2A12" w:rsidP="00F234F9">
            <w:pPr>
              <w:spacing w:before="120"/>
              <w:jc w:val="center"/>
              <w:rPr>
                <w:rFonts w:ascii="Arial" w:hAnsi="Arial" w:cs="Arial"/>
                <w:sz w:val="20"/>
              </w:rPr>
            </w:pPr>
            <w:r w:rsidRPr="00F12618">
              <w:rPr>
                <w:rFonts w:ascii="Arial" w:hAnsi="Arial" w:cs="Arial"/>
                <w:sz w:val="20"/>
              </w:rPr>
              <w:t>2.6</w:t>
            </w:r>
          </w:p>
        </w:tc>
        <w:tc>
          <w:tcPr>
            <w:tcW w:w="3608" w:type="pct"/>
            <w:shd w:val="clear" w:color="auto" w:fill="auto"/>
          </w:tcPr>
          <w:p w:rsidR="003F2A12" w:rsidRPr="00F12618" w:rsidRDefault="003F2A12" w:rsidP="00BA3CB6">
            <w:pPr>
              <w:spacing w:before="120"/>
              <w:rPr>
                <w:rFonts w:ascii="Arial" w:hAnsi="Arial" w:cs="Arial"/>
                <w:sz w:val="20"/>
              </w:rPr>
            </w:pPr>
            <w:r w:rsidRPr="00F12618">
              <w:rPr>
                <w:rFonts w:ascii="Arial" w:hAnsi="Arial" w:cs="Arial"/>
                <w:sz w:val="20"/>
              </w:rPr>
              <w:t>Thuyết minh phương pháp xác định giá phù hợp nhất liên quan đến các dòng giao dịch liên kết và lý do lựa chọn phương pháp xác định giá đề xuất</w:t>
            </w:r>
          </w:p>
        </w:tc>
        <w:tc>
          <w:tcPr>
            <w:tcW w:w="555" w:type="pct"/>
            <w:shd w:val="clear" w:color="auto" w:fill="auto"/>
          </w:tcPr>
          <w:p w:rsidR="003F2A12" w:rsidRPr="00F12618" w:rsidRDefault="003F2A12" w:rsidP="00BA3CB6">
            <w:pPr>
              <w:spacing w:before="120"/>
              <w:rPr>
                <w:rFonts w:ascii="Arial" w:hAnsi="Arial" w:cs="Arial"/>
                <w:sz w:val="20"/>
              </w:rPr>
            </w:pPr>
          </w:p>
        </w:tc>
        <w:tc>
          <w:tcPr>
            <w:tcW w:w="419" w:type="pct"/>
            <w:shd w:val="clear" w:color="auto" w:fill="auto"/>
          </w:tcPr>
          <w:p w:rsidR="003F2A12" w:rsidRPr="00F12618" w:rsidRDefault="003F2A12" w:rsidP="00BA3CB6">
            <w:pPr>
              <w:spacing w:before="120"/>
              <w:rPr>
                <w:rFonts w:ascii="Arial" w:hAnsi="Arial" w:cs="Arial"/>
                <w:sz w:val="20"/>
              </w:rPr>
            </w:pPr>
          </w:p>
        </w:tc>
      </w:tr>
      <w:tr w:rsidR="003F2A12" w:rsidRPr="00F12618">
        <w:tc>
          <w:tcPr>
            <w:tcW w:w="418" w:type="pct"/>
            <w:shd w:val="clear" w:color="auto" w:fill="auto"/>
          </w:tcPr>
          <w:p w:rsidR="003F2A12" w:rsidRPr="00F12618" w:rsidRDefault="003F2A12" w:rsidP="00F234F9">
            <w:pPr>
              <w:spacing w:before="120"/>
              <w:jc w:val="center"/>
              <w:rPr>
                <w:rFonts w:ascii="Arial" w:hAnsi="Arial" w:cs="Arial"/>
                <w:sz w:val="20"/>
              </w:rPr>
            </w:pPr>
            <w:r w:rsidRPr="00F12618">
              <w:rPr>
                <w:rFonts w:ascii="Arial" w:hAnsi="Arial" w:cs="Arial"/>
                <w:sz w:val="20"/>
              </w:rPr>
              <w:t>2.7</w:t>
            </w:r>
          </w:p>
        </w:tc>
        <w:tc>
          <w:tcPr>
            <w:tcW w:w="3608" w:type="pct"/>
            <w:shd w:val="clear" w:color="auto" w:fill="auto"/>
          </w:tcPr>
          <w:p w:rsidR="003F2A12" w:rsidRPr="00F12618" w:rsidRDefault="003F2A12" w:rsidP="00BA3CB6">
            <w:pPr>
              <w:spacing w:before="120"/>
              <w:rPr>
                <w:rFonts w:ascii="Arial" w:hAnsi="Arial" w:cs="Arial"/>
                <w:sz w:val="20"/>
              </w:rPr>
            </w:pPr>
            <w:r w:rsidRPr="00F12618">
              <w:rPr>
                <w:rFonts w:ascii="Arial" w:hAnsi="Arial" w:cs="Arial"/>
                <w:sz w:val="20"/>
              </w:rPr>
              <w:t>Xác định bên liên kết được lựa chọn xác định giá giao dịch liên kết, và giải trình lý do lựa chọn</w:t>
            </w:r>
          </w:p>
        </w:tc>
        <w:tc>
          <w:tcPr>
            <w:tcW w:w="555" w:type="pct"/>
            <w:shd w:val="clear" w:color="auto" w:fill="auto"/>
          </w:tcPr>
          <w:p w:rsidR="003F2A12" w:rsidRPr="00F12618" w:rsidRDefault="003F2A12" w:rsidP="00BA3CB6">
            <w:pPr>
              <w:spacing w:before="120"/>
              <w:rPr>
                <w:rFonts w:ascii="Arial" w:hAnsi="Arial" w:cs="Arial"/>
                <w:sz w:val="20"/>
              </w:rPr>
            </w:pPr>
          </w:p>
        </w:tc>
        <w:tc>
          <w:tcPr>
            <w:tcW w:w="419" w:type="pct"/>
            <w:shd w:val="clear" w:color="auto" w:fill="auto"/>
          </w:tcPr>
          <w:p w:rsidR="003F2A12" w:rsidRPr="00F12618" w:rsidRDefault="003F2A12" w:rsidP="00BA3CB6">
            <w:pPr>
              <w:spacing w:before="120"/>
              <w:rPr>
                <w:rFonts w:ascii="Arial" w:hAnsi="Arial" w:cs="Arial"/>
                <w:sz w:val="20"/>
              </w:rPr>
            </w:pPr>
          </w:p>
        </w:tc>
      </w:tr>
      <w:tr w:rsidR="003F2A12" w:rsidRPr="00F12618">
        <w:tc>
          <w:tcPr>
            <w:tcW w:w="418" w:type="pct"/>
            <w:shd w:val="clear" w:color="auto" w:fill="auto"/>
          </w:tcPr>
          <w:p w:rsidR="003F2A12" w:rsidRPr="00F12618" w:rsidRDefault="003F2A12" w:rsidP="00F234F9">
            <w:pPr>
              <w:spacing w:before="120"/>
              <w:jc w:val="center"/>
              <w:rPr>
                <w:rFonts w:ascii="Arial" w:hAnsi="Arial" w:cs="Arial"/>
                <w:sz w:val="20"/>
              </w:rPr>
            </w:pPr>
            <w:r w:rsidRPr="00F12618">
              <w:rPr>
                <w:rFonts w:ascii="Arial" w:hAnsi="Arial" w:cs="Arial"/>
                <w:sz w:val="20"/>
              </w:rPr>
              <w:t>2.8</w:t>
            </w:r>
          </w:p>
        </w:tc>
        <w:tc>
          <w:tcPr>
            <w:tcW w:w="3608" w:type="pct"/>
            <w:shd w:val="clear" w:color="auto" w:fill="auto"/>
          </w:tcPr>
          <w:p w:rsidR="003F2A12" w:rsidRPr="00F12618" w:rsidRDefault="003F2A12" w:rsidP="00BA3CB6">
            <w:pPr>
              <w:spacing w:before="120"/>
              <w:rPr>
                <w:rFonts w:ascii="Arial" w:hAnsi="Arial" w:cs="Arial"/>
                <w:sz w:val="20"/>
              </w:rPr>
            </w:pPr>
            <w:r w:rsidRPr="00F12618">
              <w:rPr>
                <w:rFonts w:ascii="Arial" w:hAnsi="Arial" w:cs="Arial"/>
                <w:sz w:val="20"/>
              </w:rPr>
              <w:t>Tóm tắt các giả định trọng yếu khi áp dụ</w:t>
            </w:r>
            <w:r w:rsidR="003A19F3" w:rsidRPr="00F12618">
              <w:rPr>
                <w:rFonts w:ascii="Arial" w:hAnsi="Arial" w:cs="Arial"/>
                <w:sz w:val="20"/>
              </w:rPr>
              <w:t>ng phương pháp xác đ</w:t>
            </w:r>
            <w:r w:rsidR="003A19F3" w:rsidRPr="00F12618">
              <w:rPr>
                <w:rFonts w:ascii="Arial" w:hAnsi="Arial" w:cs="Arial"/>
                <w:sz w:val="20"/>
                <w:lang w:val="en-US"/>
              </w:rPr>
              <w:t>ị</w:t>
            </w:r>
            <w:r w:rsidRPr="00F12618">
              <w:rPr>
                <w:rFonts w:ascii="Arial" w:hAnsi="Arial" w:cs="Arial"/>
                <w:sz w:val="20"/>
              </w:rPr>
              <w:t>nh giá đề xuất</w:t>
            </w:r>
          </w:p>
        </w:tc>
        <w:tc>
          <w:tcPr>
            <w:tcW w:w="555" w:type="pct"/>
            <w:shd w:val="clear" w:color="auto" w:fill="auto"/>
          </w:tcPr>
          <w:p w:rsidR="003F2A12" w:rsidRPr="00F12618" w:rsidRDefault="003F2A12" w:rsidP="00BA3CB6">
            <w:pPr>
              <w:spacing w:before="120"/>
              <w:rPr>
                <w:rFonts w:ascii="Arial" w:hAnsi="Arial" w:cs="Arial"/>
                <w:sz w:val="20"/>
              </w:rPr>
            </w:pPr>
          </w:p>
        </w:tc>
        <w:tc>
          <w:tcPr>
            <w:tcW w:w="419" w:type="pct"/>
            <w:shd w:val="clear" w:color="auto" w:fill="auto"/>
          </w:tcPr>
          <w:p w:rsidR="003F2A12" w:rsidRPr="00F12618" w:rsidRDefault="003F2A12" w:rsidP="00BA3CB6">
            <w:pPr>
              <w:spacing w:before="120"/>
              <w:rPr>
                <w:rFonts w:ascii="Arial" w:hAnsi="Arial" w:cs="Arial"/>
                <w:sz w:val="20"/>
              </w:rPr>
            </w:pPr>
          </w:p>
        </w:tc>
      </w:tr>
      <w:tr w:rsidR="003F2A12" w:rsidRPr="00F12618">
        <w:tc>
          <w:tcPr>
            <w:tcW w:w="418" w:type="pct"/>
            <w:shd w:val="clear" w:color="auto" w:fill="auto"/>
          </w:tcPr>
          <w:p w:rsidR="003F2A12" w:rsidRPr="00F12618" w:rsidRDefault="003F2A12" w:rsidP="00F234F9">
            <w:pPr>
              <w:spacing w:before="120"/>
              <w:jc w:val="center"/>
              <w:rPr>
                <w:rFonts w:ascii="Arial" w:hAnsi="Arial" w:cs="Arial"/>
                <w:sz w:val="20"/>
              </w:rPr>
            </w:pPr>
            <w:r w:rsidRPr="00F12618">
              <w:rPr>
                <w:rFonts w:ascii="Arial" w:hAnsi="Arial" w:cs="Arial"/>
                <w:sz w:val="20"/>
              </w:rPr>
              <w:t>2.9</w:t>
            </w:r>
          </w:p>
        </w:tc>
        <w:tc>
          <w:tcPr>
            <w:tcW w:w="3608" w:type="pct"/>
            <w:shd w:val="clear" w:color="auto" w:fill="auto"/>
          </w:tcPr>
          <w:p w:rsidR="003F2A12" w:rsidRPr="00F12618" w:rsidRDefault="003F2A12" w:rsidP="00BA3CB6">
            <w:pPr>
              <w:spacing w:before="120"/>
              <w:rPr>
                <w:rFonts w:ascii="Arial" w:hAnsi="Arial" w:cs="Arial"/>
                <w:sz w:val="20"/>
              </w:rPr>
            </w:pPr>
            <w:r w:rsidRPr="00F12618">
              <w:rPr>
                <w:rFonts w:ascii="Arial" w:hAnsi="Arial" w:cs="Arial"/>
                <w:sz w:val="20"/>
              </w:rPr>
              <w:t>Giải trình các lý do thực hiện phân tích dữ liệu nhiều năm (nếu có)</w:t>
            </w:r>
          </w:p>
        </w:tc>
        <w:tc>
          <w:tcPr>
            <w:tcW w:w="555" w:type="pct"/>
            <w:shd w:val="clear" w:color="auto" w:fill="auto"/>
          </w:tcPr>
          <w:p w:rsidR="003F2A12" w:rsidRPr="00F12618" w:rsidRDefault="003F2A12" w:rsidP="00BA3CB6">
            <w:pPr>
              <w:spacing w:before="120"/>
              <w:rPr>
                <w:rFonts w:ascii="Arial" w:hAnsi="Arial" w:cs="Arial"/>
                <w:sz w:val="20"/>
              </w:rPr>
            </w:pPr>
          </w:p>
        </w:tc>
        <w:tc>
          <w:tcPr>
            <w:tcW w:w="419" w:type="pct"/>
            <w:shd w:val="clear" w:color="auto" w:fill="auto"/>
          </w:tcPr>
          <w:p w:rsidR="003F2A12" w:rsidRPr="00F12618" w:rsidRDefault="003F2A12" w:rsidP="00BA3CB6">
            <w:pPr>
              <w:spacing w:before="120"/>
              <w:rPr>
                <w:rFonts w:ascii="Arial" w:hAnsi="Arial" w:cs="Arial"/>
                <w:sz w:val="20"/>
              </w:rPr>
            </w:pPr>
          </w:p>
        </w:tc>
      </w:tr>
      <w:tr w:rsidR="003F2A12" w:rsidRPr="00F12618">
        <w:tc>
          <w:tcPr>
            <w:tcW w:w="418" w:type="pct"/>
            <w:shd w:val="clear" w:color="auto" w:fill="auto"/>
          </w:tcPr>
          <w:p w:rsidR="003F2A12" w:rsidRPr="00F12618" w:rsidRDefault="003F2A12" w:rsidP="00F234F9">
            <w:pPr>
              <w:spacing w:before="120"/>
              <w:jc w:val="center"/>
              <w:rPr>
                <w:rFonts w:ascii="Arial" w:hAnsi="Arial" w:cs="Arial"/>
                <w:sz w:val="20"/>
              </w:rPr>
            </w:pPr>
            <w:r w:rsidRPr="00F12618">
              <w:rPr>
                <w:rFonts w:ascii="Arial" w:hAnsi="Arial" w:cs="Arial"/>
                <w:sz w:val="20"/>
              </w:rPr>
              <w:t>2.10</w:t>
            </w:r>
          </w:p>
        </w:tc>
        <w:tc>
          <w:tcPr>
            <w:tcW w:w="3608" w:type="pct"/>
            <w:shd w:val="clear" w:color="auto" w:fill="auto"/>
          </w:tcPr>
          <w:p w:rsidR="003F2A12" w:rsidRPr="00F12618" w:rsidRDefault="003F2A12" w:rsidP="00BA3CB6">
            <w:pPr>
              <w:spacing w:before="120"/>
              <w:rPr>
                <w:rFonts w:ascii="Arial" w:hAnsi="Arial" w:cs="Arial"/>
                <w:sz w:val="20"/>
              </w:rPr>
            </w:pPr>
            <w:r w:rsidRPr="00F12618">
              <w:rPr>
                <w:rFonts w:ascii="Arial" w:hAnsi="Arial" w:cs="Arial"/>
                <w:sz w:val="20"/>
              </w:rPr>
              <w:t xml:space="preserve">Danh </w:t>
            </w:r>
            <w:r w:rsidR="00F12618" w:rsidRPr="00F12618">
              <w:rPr>
                <w:rFonts w:ascii="Arial" w:hAnsi="Arial" w:cs="Arial"/>
                <w:sz w:val="20"/>
              </w:rPr>
              <w:t>mục</w:t>
            </w:r>
            <w:r w:rsidRPr="00F12618">
              <w:rPr>
                <w:rFonts w:ascii="Arial" w:hAnsi="Arial" w:cs="Arial"/>
                <w:sz w:val="20"/>
              </w:rPr>
              <w:t xml:space="preserve"> và mô tả các đối tượng so sánh độc lập (đối tượng nội bộ và đối tượng bên ngoài) và thông tin, chỉ số tài chính cần thiết phục vụ phân tích giá chuyển nhượng, bao gồm mô tả về</w:t>
            </w:r>
            <w:r w:rsidR="00780B39" w:rsidRPr="00F12618">
              <w:rPr>
                <w:rFonts w:ascii="Arial" w:hAnsi="Arial" w:cs="Arial"/>
                <w:sz w:val="20"/>
              </w:rPr>
              <w:t xml:space="preserve"> phương pháp t</w:t>
            </w:r>
            <w:r w:rsidR="00780B39" w:rsidRPr="00F12618">
              <w:rPr>
                <w:rFonts w:ascii="Arial" w:hAnsi="Arial" w:cs="Arial"/>
                <w:sz w:val="20"/>
                <w:lang w:val="en-US"/>
              </w:rPr>
              <w:t>ì</w:t>
            </w:r>
            <w:r w:rsidRPr="00F12618">
              <w:rPr>
                <w:rFonts w:ascii="Arial" w:hAnsi="Arial" w:cs="Arial"/>
                <w:sz w:val="20"/>
              </w:rPr>
              <w:t>m kiếm dữ liệu so sánh và nguồn thông tin tìm k</w:t>
            </w:r>
            <w:r w:rsidR="003A19F3" w:rsidRPr="00F12618">
              <w:rPr>
                <w:rFonts w:ascii="Arial" w:hAnsi="Arial" w:cs="Arial"/>
                <w:sz w:val="20"/>
                <w:lang w:val="en-US"/>
              </w:rPr>
              <w:t>i</w:t>
            </w:r>
            <w:r w:rsidRPr="00F12618">
              <w:rPr>
                <w:rFonts w:ascii="Arial" w:hAnsi="Arial" w:cs="Arial"/>
                <w:sz w:val="20"/>
              </w:rPr>
              <w:t>ếm</w:t>
            </w:r>
          </w:p>
        </w:tc>
        <w:tc>
          <w:tcPr>
            <w:tcW w:w="555" w:type="pct"/>
            <w:shd w:val="clear" w:color="auto" w:fill="auto"/>
          </w:tcPr>
          <w:p w:rsidR="003F2A12" w:rsidRPr="00F12618" w:rsidRDefault="003F2A12" w:rsidP="00BA3CB6">
            <w:pPr>
              <w:spacing w:before="120"/>
              <w:rPr>
                <w:rFonts w:ascii="Arial" w:hAnsi="Arial" w:cs="Arial"/>
                <w:sz w:val="20"/>
              </w:rPr>
            </w:pPr>
          </w:p>
        </w:tc>
        <w:tc>
          <w:tcPr>
            <w:tcW w:w="419" w:type="pct"/>
            <w:shd w:val="clear" w:color="auto" w:fill="auto"/>
          </w:tcPr>
          <w:p w:rsidR="003F2A12" w:rsidRPr="00F12618" w:rsidRDefault="003F2A12" w:rsidP="00BA3CB6">
            <w:pPr>
              <w:spacing w:before="120"/>
              <w:rPr>
                <w:rFonts w:ascii="Arial" w:hAnsi="Arial" w:cs="Arial"/>
                <w:sz w:val="20"/>
              </w:rPr>
            </w:pPr>
          </w:p>
        </w:tc>
      </w:tr>
      <w:tr w:rsidR="003F2A12" w:rsidRPr="00F12618">
        <w:tc>
          <w:tcPr>
            <w:tcW w:w="418" w:type="pct"/>
            <w:shd w:val="clear" w:color="auto" w:fill="auto"/>
          </w:tcPr>
          <w:p w:rsidR="003F2A12" w:rsidRPr="00F12618" w:rsidRDefault="003F2A12" w:rsidP="00F234F9">
            <w:pPr>
              <w:spacing w:before="120"/>
              <w:jc w:val="center"/>
              <w:rPr>
                <w:rFonts w:ascii="Arial" w:hAnsi="Arial" w:cs="Arial"/>
                <w:sz w:val="20"/>
              </w:rPr>
            </w:pPr>
            <w:r w:rsidRPr="00F12618">
              <w:rPr>
                <w:rFonts w:ascii="Arial" w:hAnsi="Arial" w:cs="Arial"/>
                <w:sz w:val="20"/>
              </w:rPr>
              <w:t>2.11</w:t>
            </w:r>
          </w:p>
        </w:tc>
        <w:tc>
          <w:tcPr>
            <w:tcW w:w="3608" w:type="pct"/>
            <w:shd w:val="clear" w:color="auto" w:fill="auto"/>
          </w:tcPr>
          <w:p w:rsidR="003F2A12" w:rsidRPr="00F12618" w:rsidRDefault="003F2A12" w:rsidP="00BA3CB6">
            <w:pPr>
              <w:spacing w:before="120"/>
              <w:rPr>
                <w:rFonts w:ascii="Arial" w:hAnsi="Arial" w:cs="Arial"/>
                <w:sz w:val="20"/>
              </w:rPr>
            </w:pPr>
            <w:r w:rsidRPr="00F12618">
              <w:rPr>
                <w:rFonts w:ascii="Arial" w:hAnsi="Arial" w:cs="Arial"/>
                <w:sz w:val="20"/>
              </w:rPr>
              <w:t xml:space="preserve">Mô tả các </w:t>
            </w:r>
            <w:r w:rsidR="00F12618" w:rsidRPr="00F12618">
              <w:rPr>
                <w:rFonts w:ascii="Arial" w:hAnsi="Arial" w:cs="Arial"/>
                <w:sz w:val="20"/>
              </w:rPr>
              <w:t>khoản</w:t>
            </w:r>
            <w:r w:rsidRPr="00F12618">
              <w:rPr>
                <w:rFonts w:ascii="Arial" w:hAnsi="Arial" w:cs="Arial"/>
                <w:sz w:val="20"/>
              </w:rPr>
              <w:t xml:space="preserve"> </w:t>
            </w:r>
            <w:r w:rsidR="00F12618" w:rsidRPr="00F12618">
              <w:rPr>
                <w:rFonts w:ascii="Arial" w:hAnsi="Arial" w:cs="Arial"/>
                <w:sz w:val="20"/>
              </w:rPr>
              <w:t>điều</w:t>
            </w:r>
            <w:r w:rsidRPr="00F12618">
              <w:rPr>
                <w:rFonts w:ascii="Arial" w:hAnsi="Arial" w:cs="Arial"/>
                <w:sz w:val="20"/>
              </w:rPr>
              <w:t xml:space="preserve"> chỉnh so sánh đã thực hiện, lý do, tài liệu về kết quả </w:t>
            </w:r>
            <w:r w:rsidR="00F12618" w:rsidRPr="00F12618">
              <w:rPr>
                <w:rFonts w:ascii="Arial" w:hAnsi="Arial" w:cs="Arial"/>
                <w:sz w:val="20"/>
              </w:rPr>
              <w:t>điều</w:t>
            </w:r>
            <w:r w:rsidRPr="00F12618">
              <w:rPr>
                <w:rFonts w:ascii="Arial" w:hAnsi="Arial" w:cs="Arial"/>
                <w:sz w:val="20"/>
              </w:rPr>
              <w:t xml:space="preserve"> chỉnh</w:t>
            </w:r>
          </w:p>
        </w:tc>
        <w:tc>
          <w:tcPr>
            <w:tcW w:w="555" w:type="pct"/>
            <w:shd w:val="clear" w:color="auto" w:fill="auto"/>
          </w:tcPr>
          <w:p w:rsidR="003F2A12" w:rsidRPr="00F12618" w:rsidRDefault="003F2A12" w:rsidP="00BA3CB6">
            <w:pPr>
              <w:spacing w:before="120"/>
              <w:rPr>
                <w:rFonts w:ascii="Arial" w:hAnsi="Arial" w:cs="Arial"/>
                <w:sz w:val="20"/>
              </w:rPr>
            </w:pPr>
          </w:p>
        </w:tc>
        <w:tc>
          <w:tcPr>
            <w:tcW w:w="419" w:type="pct"/>
            <w:shd w:val="clear" w:color="auto" w:fill="auto"/>
          </w:tcPr>
          <w:p w:rsidR="003F2A12" w:rsidRPr="00F12618" w:rsidRDefault="003F2A12" w:rsidP="00BA3CB6">
            <w:pPr>
              <w:spacing w:before="120"/>
              <w:rPr>
                <w:rFonts w:ascii="Arial" w:hAnsi="Arial" w:cs="Arial"/>
                <w:sz w:val="20"/>
              </w:rPr>
            </w:pPr>
          </w:p>
        </w:tc>
      </w:tr>
      <w:tr w:rsidR="003F2A12" w:rsidRPr="00F12618">
        <w:tc>
          <w:tcPr>
            <w:tcW w:w="418" w:type="pct"/>
            <w:shd w:val="clear" w:color="auto" w:fill="auto"/>
          </w:tcPr>
          <w:p w:rsidR="003F2A12" w:rsidRPr="00F12618" w:rsidRDefault="003F2A12" w:rsidP="00F234F9">
            <w:pPr>
              <w:spacing w:before="120"/>
              <w:jc w:val="center"/>
              <w:rPr>
                <w:rFonts w:ascii="Arial" w:hAnsi="Arial" w:cs="Arial"/>
                <w:sz w:val="20"/>
              </w:rPr>
            </w:pPr>
            <w:r w:rsidRPr="00F12618">
              <w:rPr>
                <w:rFonts w:ascii="Arial" w:hAnsi="Arial" w:cs="Arial"/>
                <w:sz w:val="20"/>
              </w:rPr>
              <w:t>2.12</w:t>
            </w:r>
          </w:p>
        </w:tc>
        <w:tc>
          <w:tcPr>
            <w:tcW w:w="3608" w:type="pct"/>
            <w:shd w:val="clear" w:color="auto" w:fill="auto"/>
          </w:tcPr>
          <w:p w:rsidR="003F2A12" w:rsidRPr="00F12618" w:rsidRDefault="003F2A12" w:rsidP="00BA3CB6">
            <w:pPr>
              <w:spacing w:before="120"/>
              <w:rPr>
                <w:rFonts w:ascii="Arial" w:hAnsi="Arial" w:cs="Arial"/>
                <w:sz w:val="20"/>
              </w:rPr>
            </w:pPr>
            <w:r w:rsidRPr="00F12618">
              <w:rPr>
                <w:rFonts w:ascii="Arial" w:hAnsi="Arial" w:cs="Arial"/>
                <w:sz w:val="20"/>
              </w:rPr>
              <w:t>Mô tả lý do và diễn giải việc áp dụng phương pháp xác định giá đề xuất đã tuân thủ nguyên tắc giao dịch độc lập</w:t>
            </w:r>
          </w:p>
        </w:tc>
        <w:tc>
          <w:tcPr>
            <w:tcW w:w="555" w:type="pct"/>
            <w:shd w:val="clear" w:color="auto" w:fill="auto"/>
          </w:tcPr>
          <w:p w:rsidR="003F2A12" w:rsidRPr="00F12618" w:rsidRDefault="003F2A12" w:rsidP="00BA3CB6">
            <w:pPr>
              <w:spacing w:before="120"/>
              <w:rPr>
                <w:rFonts w:ascii="Arial" w:hAnsi="Arial" w:cs="Arial"/>
                <w:sz w:val="20"/>
              </w:rPr>
            </w:pPr>
          </w:p>
        </w:tc>
        <w:tc>
          <w:tcPr>
            <w:tcW w:w="419" w:type="pct"/>
            <w:shd w:val="clear" w:color="auto" w:fill="auto"/>
          </w:tcPr>
          <w:p w:rsidR="003F2A12" w:rsidRPr="00F12618" w:rsidRDefault="003F2A12" w:rsidP="00BA3CB6">
            <w:pPr>
              <w:spacing w:before="120"/>
              <w:rPr>
                <w:rFonts w:ascii="Arial" w:hAnsi="Arial" w:cs="Arial"/>
                <w:sz w:val="20"/>
              </w:rPr>
            </w:pPr>
          </w:p>
        </w:tc>
      </w:tr>
      <w:tr w:rsidR="003F2A12" w:rsidRPr="00F12618">
        <w:tc>
          <w:tcPr>
            <w:tcW w:w="418" w:type="pct"/>
            <w:shd w:val="clear" w:color="auto" w:fill="auto"/>
          </w:tcPr>
          <w:p w:rsidR="003F2A12" w:rsidRPr="00F12618" w:rsidRDefault="003F2A12" w:rsidP="00F234F9">
            <w:pPr>
              <w:spacing w:before="120"/>
              <w:jc w:val="center"/>
              <w:rPr>
                <w:rFonts w:ascii="Arial" w:hAnsi="Arial" w:cs="Arial"/>
                <w:sz w:val="20"/>
              </w:rPr>
            </w:pPr>
            <w:r w:rsidRPr="00F12618">
              <w:rPr>
                <w:rFonts w:ascii="Arial" w:hAnsi="Arial" w:cs="Arial"/>
                <w:sz w:val="20"/>
              </w:rPr>
              <w:t>2.13</w:t>
            </w:r>
          </w:p>
        </w:tc>
        <w:tc>
          <w:tcPr>
            <w:tcW w:w="3608" w:type="pct"/>
            <w:shd w:val="clear" w:color="auto" w:fill="auto"/>
          </w:tcPr>
          <w:p w:rsidR="003F2A12" w:rsidRPr="00F12618" w:rsidRDefault="003F2A12" w:rsidP="00BA3CB6">
            <w:pPr>
              <w:spacing w:before="120"/>
              <w:rPr>
                <w:rFonts w:ascii="Arial" w:hAnsi="Arial" w:cs="Arial"/>
                <w:sz w:val="20"/>
              </w:rPr>
            </w:pPr>
            <w:r w:rsidRPr="00F12618">
              <w:rPr>
                <w:rFonts w:ascii="Arial" w:hAnsi="Arial" w:cs="Arial"/>
                <w:sz w:val="20"/>
              </w:rPr>
              <w:t>Tóm tắt thông tin về các chỉ số, chỉ tiêu, tiêu chí tài chính định lượng và lý do, diễn giải về việc các chỉ tiêu này được sử dụng trong quá trình áp dụng</w:t>
            </w:r>
            <w:r w:rsidR="00330A67" w:rsidRPr="00F12618">
              <w:rPr>
                <w:rFonts w:ascii="Arial" w:hAnsi="Arial" w:cs="Arial"/>
                <w:sz w:val="20"/>
                <w:lang w:val="en-US"/>
              </w:rPr>
              <w:t xml:space="preserve"> </w:t>
            </w:r>
            <w:r w:rsidRPr="00F12618">
              <w:rPr>
                <w:rFonts w:ascii="Arial" w:hAnsi="Arial" w:cs="Arial"/>
                <w:sz w:val="20"/>
              </w:rPr>
              <w:t>phương pháp xác định giá đề xuất</w:t>
            </w:r>
          </w:p>
        </w:tc>
        <w:tc>
          <w:tcPr>
            <w:tcW w:w="555" w:type="pct"/>
            <w:shd w:val="clear" w:color="auto" w:fill="auto"/>
          </w:tcPr>
          <w:p w:rsidR="003F2A12" w:rsidRPr="00F12618" w:rsidRDefault="003F2A12" w:rsidP="00BA3CB6">
            <w:pPr>
              <w:spacing w:before="120"/>
              <w:rPr>
                <w:rFonts w:ascii="Arial" w:hAnsi="Arial" w:cs="Arial"/>
                <w:sz w:val="20"/>
              </w:rPr>
            </w:pPr>
          </w:p>
        </w:tc>
        <w:tc>
          <w:tcPr>
            <w:tcW w:w="419" w:type="pct"/>
            <w:shd w:val="clear" w:color="auto" w:fill="auto"/>
          </w:tcPr>
          <w:p w:rsidR="003F2A12" w:rsidRPr="00F12618" w:rsidRDefault="003F2A12" w:rsidP="00BA3CB6">
            <w:pPr>
              <w:spacing w:before="120"/>
              <w:rPr>
                <w:rFonts w:ascii="Arial" w:hAnsi="Arial" w:cs="Arial"/>
                <w:sz w:val="20"/>
              </w:rPr>
            </w:pPr>
          </w:p>
        </w:tc>
      </w:tr>
      <w:tr w:rsidR="003F2A12" w:rsidRPr="00F12618">
        <w:tc>
          <w:tcPr>
            <w:tcW w:w="418" w:type="pct"/>
            <w:shd w:val="clear" w:color="auto" w:fill="auto"/>
          </w:tcPr>
          <w:p w:rsidR="003F2A12" w:rsidRPr="00F12618" w:rsidRDefault="003F2A12" w:rsidP="00F234F9">
            <w:pPr>
              <w:spacing w:before="120"/>
              <w:jc w:val="center"/>
              <w:rPr>
                <w:rFonts w:ascii="Arial" w:hAnsi="Arial" w:cs="Arial"/>
                <w:sz w:val="20"/>
              </w:rPr>
            </w:pPr>
            <w:r w:rsidRPr="00F12618">
              <w:rPr>
                <w:rFonts w:ascii="Arial" w:hAnsi="Arial" w:cs="Arial"/>
                <w:sz w:val="20"/>
              </w:rPr>
              <w:t>2.14</w:t>
            </w:r>
          </w:p>
        </w:tc>
        <w:tc>
          <w:tcPr>
            <w:tcW w:w="3608" w:type="pct"/>
            <w:shd w:val="clear" w:color="auto" w:fill="auto"/>
          </w:tcPr>
          <w:p w:rsidR="003F2A12" w:rsidRPr="00F12618" w:rsidRDefault="003F2A12" w:rsidP="00BA3CB6">
            <w:pPr>
              <w:spacing w:before="120"/>
              <w:rPr>
                <w:rFonts w:ascii="Arial" w:hAnsi="Arial" w:cs="Arial"/>
                <w:sz w:val="20"/>
              </w:rPr>
            </w:pPr>
            <w:r w:rsidRPr="00F12618">
              <w:rPr>
                <w:rFonts w:ascii="Arial" w:hAnsi="Arial" w:cs="Arial"/>
                <w:sz w:val="20"/>
              </w:rPr>
              <w:t>Bản sao các Thỏa thuận APA đơn phương và song phương, đa phương và các thỏa thuận khác về thuế liên quan đến các giao dịch liên kết của người nộp thuế mà Cơ quan thuế Việt Nam không phải là một bên tham gia thỏa thuận, ký kết</w:t>
            </w:r>
          </w:p>
        </w:tc>
        <w:tc>
          <w:tcPr>
            <w:tcW w:w="555" w:type="pct"/>
            <w:shd w:val="clear" w:color="auto" w:fill="auto"/>
          </w:tcPr>
          <w:p w:rsidR="003F2A12" w:rsidRPr="00F12618" w:rsidRDefault="003F2A12" w:rsidP="00BA3CB6">
            <w:pPr>
              <w:spacing w:before="120"/>
              <w:rPr>
                <w:rFonts w:ascii="Arial" w:hAnsi="Arial" w:cs="Arial"/>
                <w:sz w:val="20"/>
              </w:rPr>
            </w:pPr>
          </w:p>
        </w:tc>
        <w:tc>
          <w:tcPr>
            <w:tcW w:w="419" w:type="pct"/>
            <w:shd w:val="clear" w:color="auto" w:fill="auto"/>
          </w:tcPr>
          <w:p w:rsidR="003F2A12" w:rsidRPr="00F12618" w:rsidRDefault="003F2A12" w:rsidP="00BA3CB6">
            <w:pPr>
              <w:spacing w:before="120"/>
              <w:rPr>
                <w:rFonts w:ascii="Arial" w:hAnsi="Arial" w:cs="Arial"/>
                <w:sz w:val="20"/>
              </w:rPr>
            </w:pPr>
          </w:p>
        </w:tc>
      </w:tr>
      <w:tr w:rsidR="003F2A12" w:rsidRPr="00F12618">
        <w:tc>
          <w:tcPr>
            <w:tcW w:w="418" w:type="pct"/>
            <w:shd w:val="clear" w:color="auto" w:fill="auto"/>
          </w:tcPr>
          <w:p w:rsidR="003F2A12" w:rsidRPr="00F12618" w:rsidRDefault="003F2A12" w:rsidP="00F234F9">
            <w:pPr>
              <w:spacing w:before="120"/>
              <w:jc w:val="center"/>
              <w:rPr>
                <w:rFonts w:ascii="Arial" w:hAnsi="Arial" w:cs="Arial"/>
                <w:sz w:val="20"/>
              </w:rPr>
            </w:pPr>
            <w:r w:rsidRPr="00F12618">
              <w:rPr>
                <w:rFonts w:ascii="Arial" w:hAnsi="Arial" w:cs="Arial"/>
                <w:sz w:val="20"/>
              </w:rPr>
              <w:t>3</w:t>
            </w:r>
          </w:p>
        </w:tc>
        <w:tc>
          <w:tcPr>
            <w:tcW w:w="3608" w:type="pct"/>
            <w:shd w:val="clear" w:color="auto" w:fill="auto"/>
          </w:tcPr>
          <w:p w:rsidR="003F2A12" w:rsidRPr="00F12618" w:rsidRDefault="003F2A12" w:rsidP="00BA3CB6">
            <w:pPr>
              <w:spacing w:before="120"/>
              <w:rPr>
                <w:rFonts w:ascii="Arial" w:hAnsi="Arial" w:cs="Arial"/>
                <w:sz w:val="20"/>
              </w:rPr>
            </w:pPr>
            <w:r w:rsidRPr="00F12618">
              <w:rPr>
                <w:rFonts w:ascii="Arial" w:hAnsi="Arial" w:cs="Arial"/>
                <w:sz w:val="20"/>
              </w:rPr>
              <w:t>Thông tin tài chính:</w:t>
            </w:r>
          </w:p>
        </w:tc>
        <w:tc>
          <w:tcPr>
            <w:tcW w:w="555" w:type="pct"/>
            <w:shd w:val="clear" w:color="auto" w:fill="auto"/>
          </w:tcPr>
          <w:p w:rsidR="003F2A12" w:rsidRPr="00F12618" w:rsidRDefault="003F2A12" w:rsidP="00BA3CB6">
            <w:pPr>
              <w:spacing w:before="120"/>
              <w:rPr>
                <w:rFonts w:ascii="Arial" w:hAnsi="Arial" w:cs="Arial"/>
                <w:sz w:val="20"/>
              </w:rPr>
            </w:pPr>
          </w:p>
        </w:tc>
        <w:tc>
          <w:tcPr>
            <w:tcW w:w="419" w:type="pct"/>
            <w:shd w:val="clear" w:color="auto" w:fill="auto"/>
          </w:tcPr>
          <w:p w:rsidR="003F2A12" w:rsidRPr="00F12618" w:rsidRDefault="003F2A12" w:rsidP="00BA3CB6">
            <w:pPr>
              <w:spacing w:before="120"/>
              <w:rPr>
                <w:rFonts w:ascii="Arial" w:hAnsi="Arial" w:cs="Arial"/>
                <w:sz w:val="20"/>
              </w:rPr>
            </w:pPr>
          </w:p>
        </w:tc>
      </w:tr>
      <w:tr w:rsidR="003F2A12" w:rsidRPr="00F12618">
        <w:tc>
          <w:tcPr>
            <w:tcW w:w="418" w:type="pct"/>
            <w:shd w:val="clear" w:color="auto" w:fill="auto"/>
          </w:tcPr>
          <w:p w:rsidR="003F2A12" w:rsidRPr="00F12618" w:rsidRDefault="003F2A12" w:rsidP="00F234F9">
            <w:pPr>
              <w:spacing w:before="120"/>
              <w:jc w:val="center"/>
              <w:rPr>
                <w:rFonts w:ascii="Arial" w:hAnsi="Arial" w:cs="Arial"/>
                <w:sz w:val="20"/>
              </w:rPr>
            </w:pPr>
            <w:r w:rsidRPr="00F12618">
              <w:rPr>
                <w:rFonts w:ascii="Arial" w:hAnsi="Arial" w:cs="Arial"/>
                <w:sz w:val="20"/>
              </w:rPr>
              <w:t>3.1</w:t>
            </w:r>
          </w:p>
        </w:tc>
        <w:tc>
          <w:tcPr>
            <w:tcW w:w="3608" w:type="pct"/>
            <w:shd w:val="clear" w:color="auto" w:fill="auto"/>
          </w:tcPr>
          <w:p w:rsidR="003F2A12" w:rsidRPr="00F12618" w:rsidRDefault="003F2A12" w:rsidP="00BA3CB6">
            <w:pPr>
              <w:spacing w:before="120"/>
              <w:rPr>
                <w:rFonts w:ascii="Arial" w:hAnsi="Arial" w:cs="Arial"/>
                <w:sz w:val="20"/>
                <w:lang w:val="en-US"/>
              </w:rPr>
            </w:pPr>
            <w:r w:rsidRPr="00F12618">
              <w:rPr>
                <w:rFonts w:ascii="Arial" w:hAnsi="Arial" w:cs="Arial"/>
                <w:sz w:val="20"/>
              </w:rPr>
              <w:t>Báo cáo tài chính của năm kê khai của người nộp thu</w:t>
            </w:r>
            <w:r w:rsidR="00330A67" w:rsidRPr="00F12618">
              <w:rPr>
                <w:rFonts w:ascii="Arial" w:hAnsi="Arial" w:cs="Arial"/>
                <w:sz w:val="20"/>
                <w:lang w:val="en-US"/>
              </w:rPr>
              <w:t>ế</w:t>
            </w:r>
          </w:p>
        </w:tc>
        <w:tc>
          <w:tcPr>
            <w:tcW w:w="555" w:type="pct"/>
            <w:shd w:val="clear" w:color="auto" w:fill="auto"/>
          </w:tcPr>
          <w:p w:rsidR="003F2A12" w:rsidRPr="00F12618" w:rsidRDefault="003F2A12" w:rsidP="00BA3CB6">
            <w:pPr>
              <w:spacing w:before="120"/>
              <w:rPr>
                <w:rFonts w:ascii="Arial" w:hAnsi="Arial" w:cs="Arial"/>
                <w:sz w:val="20"/>
              </w:rPr>
            </w:pPr>
          </w:p>
        </w:tc>
        <w:tc>
          <w:tcPr>
            <w:tcW w:w="419" w:type="pct"/>
            <w:shd w:val="clear" w:color="auto" w:fill="auto"/>
          </w:tcPr>
          <w:p w:rsidR="003F2A12" w:rsidRPr="00F12618" w:rsidRDefault="003F2A12" w:rsidP="00BA3CB6">
            <w:pPr>
              <w:spacing w:before="120"/>
              <w:rPr>
                <w:rFonts w:ascii="Arial" w:hAnsi="Arial" w:cs="Arial"/>
                <w:sz w:val="20"/>
              </w:rPr>
            </w:pPr>
          </w:p>
        </w:tc>
      </w:tr>
      <w:tr w:rsidR="003F2A12" w:rsidRPr="00F12618">
        <w:tc>
          <w:tcPr>
            <w:tcW w:w="418" w:type="pct"/>
            <w:shd w:val="clear" w:color="auto" w:fill="auto"/>
          </w:tcPr>
          <w:p w:rsidR="003F2A12" w:rsidRPr="00F12618" w:rsidRDefault="003F2A12" w:rsidP="00F234F9">
            <w:pPr>
              <w:spacing w:before="120"/>
              <w:jc w:val="center"/>
              <w:rPr>
                <w:rFonts w:ascii="Arial" w:hAnsi="Arial" w:cs="Arial"/>
                <w:sz w:val="20"/>
              </w:rPr>
            </w:pPr>
            <w:r w:rsidRPr="00F12618">
              <w:rPr>
                <w:rFonts w:ascii="Arial" w:hAnsi="Arial" w:cs="Arial"/>
                <w:sz w:val="20"/>
              </w:rPr>
              <w:t>3.2</w:t>
            </w:r>
          </w:p>
        </w:tc>
        <w:tc>
          <w:tcPr>
            <w:tcW w:w="3608" w:type="pct"/>
            <w:shd w:val="clear" w:color="auto" w:fill="auto"/>
          </w:tcPr>
          <w:p w:rsidR="003F2A12" w:rsidRPr="00F12618" w:rsidRDefault="003F2A12" w:rsidP="00BA3CB6">
            <w:pPr>
              <w:spacing w:before="120"/>
              <w:rPr>
                <w:rFonts w:ascii="Arial" w:hAnsi="Arial" w:cs="Arial"/>
                <w:sz w:val="20"/>
              </w:rPr>
            </w:pPr>
            <w:r w:rsidRPr="00F12618">
              <w:rPr>
                <w:rFonts w:ascii="Arial" w:hAnsi="Arial" w:cs="Arial"/>
                <w:sz w:val="20"/>
              </w:rPr>
              <w:t>Thông tin và kế hoạch phân bổ và cách thức sử dụng các dữ liệu tài chính khi áp dụng phương pháp xác định giá đề xuất</w:t>
            </w:r>
          </w:p>
        </w:tc>
        <w:tc>
          <w:tcPr>
            <w:tcW w:w="555" w:type="pct"/>
            <w:shd w:val="clear" w:color="auto" w:fill="auto"/>
          </w:tcPr>
          <w:p w:rsidR="003F2A12" w:rsidRPr="00F12618" w:rsidRDefault="003F2A12" w:rsidP="00BA3CB6">
            <w:pPr>
              <w:spacing w:before="120"/>
              <w:rPr>
                <w:rFonts w:ascii="Arial" w:hAnsi="Arial" w:cs="Arial"/>
                <w:sz w:val="20"/>
              </w:rPr>
            </w:pPr>
          </w:p>
        </w:tc>
        <w:tc>
          <w:tcPr>
            <w:tcW w:w="419" w:type="pct"/>
            <w:shd w:val="clear" w:color="auto" w:fill="auto"/>
          </w:tcPr>
          <w:p w:rsidR="003F2A12" w:rsidRPr="00F12618" w:rsidRDefault="003F2A12" w:rsidP="00BA3CB6">
            <w:pPr>
              <w:spacing w:before="120"/>
              <w:rPr>
                <w:rFonts w:ascii="Arial" w:hAnsi="Arial" w:cs="Arial"/>
                <w:sz w:val="20"/>
              </w:rPr>
            </w:pPr>
          </w:p>
        </w:tc>
      </w:tr>
      <w:tr w:rsidR="003F2A12" w:rsidRPr="00F12618">
        <w:tc>
          <w:tcPr>
            <w:tcW w:w="418" w:type="pct"/>
            <w:shd w:val="clear" w:color="auto" w:fill="auto"/>
          </w:tcPr>
          <w:p w:rsidR="003F2A12" w:rsidRPr="00F12618" w:rsidRDefault="003F2A12" w:rsidP="00F234F9">
            <w:pPr>
              <w:spacing w:before="120"/>
              <w:jc w:val="center"/>
              <w:rPr>
                <w:rFonts w:ascii="Arial" w:hAnsi="Arial" w:cs="Arial"/>
                <w:sz w:val="20"/>
              </w:rPr>
            </w:pPr>
            <w:r w:rsidRPr="00F12618">
              <w:rPr>
                <w:rFonts w:ascii="Arial" w:hAnsi="Arial" w:cs="Arial"/>
                <w:sz w:val="20"/>
              </w:rPr>
              <w:t>3.3</w:t>
            </w:r>
          </w:p>
        </w:tc>
        <w:tc>
          <w:tcPr>
            <w:tcW w:w="3608" w:type="pct"/>
            <w:shd w:val="clear" w:color="auto" w:fill="auto"/>
          </w:tcPr>
          <w:p w:rsidR="003F2A12" w:rsidRPr="00F12618" w:rsidRDefault="003F2A12" w:rsidP="00BA3CB6">
            <w:pPr>
              <w:spacing w:before="120"/>
              <w:rPr>
                <w:rFonts w:ascii="Arial" w:hAnsi="Arial" w:cs="Arial"/>
                <w:sz w:val="20"/>
              </w:rPr>
            </w:pPr>
            <w:r w:rsidRPr="00F12618">
              <w:rPr>
                <w:rFonts w:ascii="Arial" w:hAnsi="Arial" w:cs="Arial"/>
                <w:sz w:val="20"/>
              </w:rPr>
              <w:t>Mô tả tóm t</w:t>
            </w:r>
            <w:r w:rsidR="00330A67" w:rsidRPr="00F12618">
              <w:rPr>
                <w:rFonts w:ascii="Arial" w:hAnsi="Arial" w:cs="Arial"/>
                <w:sz w:val="20"/>
                <w:lang w:val="en-US"/>
              </w:rPr>
              <w:t>ắ</w:t>
            </w:r>
            <w:r w:rsidRPr="00F12618">
              <w:rPr>
                <w:rFonts w:ascii="Arial" w:hAnsi="Arial" w:cs="Arial"/>
                <w:sz w:val="20"/>
              </w:rPr>
              <w:t>t về các dữ liệu tài chính có liên quan trong quá trình phân tích so sánh và nguồn dữ liệu</w:t>
            </w:r>
          </w:p>
        </w:tc>
        <w:tc>
          <w:tcPr>
            <w:tcW w:w="555" w:type="pct"/>
            <w:shd w:val="clear" w:color="auto" w:fill="auto"/>
          </w:tcPr>
          <w:p w:rsidR="003F2A12" w:rsidRPr="00F12618" w:rsidRDefault="003F2A12" w:rsidP="00BA3CB6">
            <w:pPr>
              <w:spacing w:before="120"/>
              <w:rPr>
                <w:rFonts w:ascii="Arial" w:hAnsi="Arial" w:cs="Arial"/>
                <w:sz w:val="20"/>
              </w:rPr>
            </w:pPr>
          </w:p>
        </w:tc>
        <w:tc>
          <w:tcPr>
            <w:tcW w:w="419" w:type="pct"/>
            <w:shd w:val="clear" w:color="auto" w:fill="auto"/>
          </w:tcPr>
          <w:p w:rsidR="003F2A12" w:rsidRPr="00F12618" w:rsidRDefault="003F2A12" w:rsidP="00BA3CB6">
            <w:pPr>
              <w:spacing w:before="120"/>
              <w:rPr>
                <w:rFonts w:ascii="Arial" w:hAnsi="Arial" w:cs="Arial"/>
                <w:sz w:val="20"/>
              </w:rPr>
            </w:pPr>
          </w:p>
        </w:tc>
      </w:tr>
      <w:tr w:rsidR="003F2A12" w:rsidRPr="00F12618">
        <w:tc>
          <w:tcPr>
            <w:tcW w:w="418" w:type="pct"/>
            <w:shd w:val="clear" w:color="auto" w:fill="auto"/>
          </w:tcPr>
          <w:p w:rsidR="003F2A12" w:rsidRPr="00F12618" w:rsidRDefault="003F2A12" w:rsidP="00F234F9">
            <w:pPr>
              <w:spacing w:before="120"/>
              <w:jc w:val="center"/>
              <w:rPr>
                <w:rFonts w:ascii="Arial" w:hAnsi="Arial" w:cs="Arial"/>
                <w:sz w:val="20"/>
              </w:rPr>
            </w:pPr>
            <w:r w:rsidRPr="00F12618">
              <w:rPr>
                <w:rFonts w:ascii="Arial" w:hAnsi="Arial" w:cs="Arial"/>
                <w:sz w:val="20"/>
              </w:rPr>
              <w:t>3.4</w:t>
            </w:r>
          </w:p>
        </w:tc>
        <w:tc>
          <w:tcPr>
            <w:tcW w:w="3608" w:type="pct"/>
            <w:shd w:val="clear" w:color="auto" w:fill="auto"/>
          </w:tcPr>
          <w:p w:rsidR="003F2A12" w:rsidRPr="00F12618" w:rsidRDefault="00330A67" w:rsidP="00BA3CB6">
            <w:pPr>
              <w:spacing w:before="120"/>
              <w:rPr>
                <w:rFonts w:ascii="Arial" w:hAnsi="Arial" w:cs="Arial"/>
                <w:sz w:val="20"/>
              </w:rPr>
            </w:pPr>
            <w:r w:rsidRPr="00F12618">
              <w:rPr>
                <w:rFonts w:ascii="Arial" w:hAnsi="Arial" w:cs="Arial"/>
                <w:sz w:val="20"/>
              </w:rPr>
              <w:t>Tóm t</w:t>
            </w:r>
            <w:r w:rsidRPr="00F12618">
              <w:rPr>
                <w:rFonts w:ascii="Arial" w:hAnsi="Arial" w:cs="Arial"/>
                <w:sz w:val="20"/>
                <w:lang w:val="en-US"/>
              </w:rPr>
              <w:t>ắ</w:t>
            </w:r>
            <w:r w:rsidR="003F2A12" w:rsidRPr="00F12618">
              <w:rPr>
                <w:rFonts w:ascii="Arial" w:hAnsi="Arial" w:cs="Arial"/>
                <w:sz w:val="20"/>
              </w:rPr>
              <w:t>t lý do và giải trình nguyên nhân, kế hoạch kinh doanh, đầu tư và chiến lược phát triển đối với các doanh nghiệp có kết quả kinh doanh thua lỗ từ 03 năm trở lên</w:t>
            </w:r>
          </w:p>
        </w:tc>
        <w:tc>
          <w:tcPr>
            <w:tcW w:w="555" w:type="pct"/>
            <w:shd w:val="clear" w:color="auto" w:fill="auto"/>
          </w:tcPr>
          <w:p w:rsidR="003F2A12" w:rsidRPr="00F12618" w:rsidRDefault="003F2A12" w:rsidP="00BA3CB6">
            <w:pPr>
              <w:spacing w:before="120"/>
              <w:rPr>
                <w:rFonts w:ascii="Arial" w:hAnsi="Arial" w:cs="Arial"/>
                <w:sz w:val="20"/>
              </w:rPr>
            </w:pPr>
          </w:p>
        </w:tc>
        <w:tc>
          <w:tcPr>
            <w:tcW w:w="419" w:type="pct"/>
            <w:shd w:val="clear" w:color="auto" w:fill="auto"/>
          </w:tcPr>
          <w:p w:rsidR="003F2A12" w:rsidRPr="00F12618" w:rsidRDefault="003F2A12" w:rsidP="00BA3CB6">
            <w:pPr>
              <w:spacing w:before="120"/>
              <w:rPr>
                <w:rFonts w:ascii="Arial" w:hAnsi="Arial" w:cs="Arial"/>
                <w:sz w:val="20"/>
              </w:rPr>
            </w:pPr>
          </w:p>
        </w:tc>
      </w:tr>
    </w:tbl>
    <w:p w:rsidR="00E26B9A" w:rsidRPr="00F12618" w:rsidRDefault="00E26B9A" w:rsidP="00BA3CB6">
      <w:pPr>
        <w:spacing w:before="120"/>
        <w:rPr>
          <w:rFonts w:ascii="Arial" w:hAnsi="Arial" w:cs="Arial"/>
          <w:sz w:val="20"/>
          <w:lang w:val="en-US"/>
        </w:rPr>
      </w:pPr>
      <w:r w:rsidRPr="00F12618">
        <w:rPr>
          <w:rFonts w:ascii="Arial" w:hAnsi="Arial" w:cs="Arial"/>
          <w:sz w:val="20"/>
        </w:rPr>
        <w:t xml:space="preserve">Công ty xin cam đoan tất cả thông tin đã khai tại mẫu này và các tài liệu gửi kèm là đúng và chịu trách nhiệm trước pháp </w:t>
      </w:r>
      <w:r w:rsidR="00F12618" w:rsidRPr="00F12618">
        <w:rPr>
          <w:rFonts w:ascii="Arial" w:hAnsi="Arial" w:cs="Arial"/>
          <w:sz w:val="20"/>
        </w:rPr>
        <w:t>luật</w:t>
      </w:r>
      <w:r w:rsidRPr="00F12618">
        <w:rPr>
          <w:rFonts w:ascii="Arial" w:hAnsi="Arial" w:cs="Arial"/>
          <w:sz w:val="20"/>
        </w:rPr>
        <w:t xml:space="preserve"> về thông tin đã khai.</w:t>
      </w:r>
      <w:r w:rsidR="00F12618" w:rsidRPr="00F12618">
        <w:rPr>
          <w:rFonts w:ascii="Arial" w:hAnsi="Arial" w:cs="Arial"/>
          <w:sz w:val="20"/>
        </w:rPr>
        <w:t>/</w:t>
      </w:r>
      <w:r w:rsidRPr="00F12618">
        <w:rPr>
          <w:rFonts w:ascii="Arial" w:hAnsi="Arial" w:cs="Arial"/>
          <w:sz w:val="20"/>
        </w:rPr>
        <w:t>.</w:t>
      </w:r>
    </w:p>
    <w:p w:rsidR="00330A67" w:rsidRPr="00F12618" w:rsidRDefault="00330A67" w:rsidP="00BA3CB6">
      <w:pPr>
        <w:spacing w:before="120"/>
        <w:rPr>
          <w:rFonts w:ascii="Arial" w:hAnsi="Arial" w:cs="Arial"/>
          <w:sz w:val="20"/>
          <w:lang w:val="en-US"/>
        </w:rPr>
      </w:pPr>
    </w:p>
    <w:tbl>
      <w:tblPr>
        <w:tblW w:w="0" w:type="auto"/>
        <w:tblLook w:val="01E0" w:firstRow="1" w:lastRow="1" w:firstColumn="1" w:lastColumn="1" w:noHBand="0" w:noVBand="0"/>
      </w:tblPr>
      <w:tblGrid>
        <w:gridCol w:w="3828"/>
        <w:gridCol w:w="5028"/>
      </w:tblGrid>
      <w:tr w:rsidR="00330A67" w:rsidRPr="007D2E99">
        <w:tc>
          <w:tcPr>
            <w:tcW w:w="3828" w:type="dxa"/>
          </w:tcPr>
          <w:p w:rsidR="00330A67" w:rsidRPr="007D2E99" w:rsidRDefault="00766C6F" w:rsidP="007D2E99">
            <w:pPr>
              <w:spacing w:before="120"/>
              <w:rPr>
                <w:rFonts w:ascii="Arial" w:eastAsia="Times New Roman" w:hAnsi="Arial" w:cs="Arial"/>
                <w:sz w:val="20"/>
              </w:rPr>
            </w:pPr>
            <w:r w:rsidRPr="007D2E99">
              <w:rPr>
                <w:rFonts w:ascii="Arial" w:eastAsia="Times New Roman" w:hAnsi="Arial" w:cs="Arial"/>
                <w:b/>
                <w:sz w:val="20"/>
                <w:lang w:val="en-US"/>
              </w:rPr>
              <w:br/>
            </w:r>
            <w:r w:rsidR="00330A67" w:rsidRPr="007D2E99">
              <w:rPr>
                <w:rFonts w:ascii="Arial" w:eastAsia="Times New Roman" w:hAnsi="Arial" w:cs="Arial"/>
                <w:b/>
                <w:sz w:val="20"/>
              </w:rPr>
              <w:t>NHÂN VIÊN ĐẠI LÝ THUẾ</w:t>
            </w:r>
            <w:r w:rsidR="00330A67" w:rsidRPr="007D2E99">
              <w:rPr>
                <w:rFonts w:ascii="Arial" w:eastAsia="Times New Roman" w:hAnsi="Arial" w:cs="Arial"/>
                <w:b/>
                <w:sz w:val="20"/>
                <w:lang w:val="en-US"/>
              </w:rPr>
              <w:br/>
            </w:r>
            <w:r w:rsidR="00330A67" w:rsidRPr="007D2E99">
              <w:rPr>
                <w:rFonts w:ascii="Arial" w:eastAsia="Times New Roman" w:hAnsi="Arial" w:cs="Arial"/>
                <w:sz w:val="20"/>
              </w:rPr>
              <w:t>Họ và tên:</w:t>
            </w:r>
            <w:r w:rsidR="00330A67" w:rsidRPr="007D2E99">
              <w:rPr>
                <w:rFonts w:ascii="Arial" w:eastAsia="Times New Roman" w:hAnsi="Arial" w:cs="Arial"/>
                <w:sz w:val="20"/>
                <w:lang w:val="en-US"/>
              </w:rPr>
              <w:t xml:space="preserve"> ……………….</w:t>
            </w:r>
            <w:r w:rsidR="00330A67" w:rsidRPr="007D2E99">
              <w:rPr>
                <w:rFonts w:ascii="Arial" w:eastAsia="Times New Roman" w:hAnsi="Arial" w:cs="Arial"/>
                <w:sz w:val="20"/>
                <w:lang w:val="en-US"/>
              </w:rPr>
              <w:br/>
            </w:r>
            <w:r w:rsidR="00330A67" w:rsidRPr="007D2E99">
              <w:rPr>
                <w:rFonts w:ascii="Arial" w:eastAsia="Times New Roman" w:hAnsi="Arial" w:cs="Arial"/>
                <w:sz w:val="20"/>
              </w:rPr>
              <w:t>Chứng ch</w:t>
            </w:r>
            <w:r w:rsidR="00330A67" w:rsidRPr="007D2E99">
              <w:rPr>
                <w:rFonts w:ascii="Arial" w:eastAsia="Times New Roman" w:hAnsi="Arial" w:cs="Arial"/>
                <w:sz w:val="20"/>
                <w:lang w:val="en-US"/>
              </w:rPr>
              <w:t>ỉ</w:t>
            </w:r>
            <w:r w:rsidR="00330A67" w:rsidRPr="007D2E99">
              <w:rPr>
                <w:rFonts w:ascii="Arial" w:eastAsia="Times New Roman" w:hAnsi="Arial" w:cs="Arial"/>
                <w:sz w:val="20"/>
              </w:rPr>
              <w:t xml:space="preserve"> hành nghề số:</w:t>
            </w:r>
            <w:r w:rsidR="00330A67" w:rsidRPr="007D2E99">
              <w:rPr>
                <w:rFonts w:ascii="Arial" w:eastAsia="Times New Roman" w:hAnsi="Arial" w:cs="Arial"/>
                <w:sz w:val="20"/>
                <w:lang w:val="en-US"/>
              </w:rPr>
              <w:t xml:space="preserve"> …………..</w:t>
            </w:r>
          </w:p>
        </w:tc>
        <w:tc>
          <w:tcPr>
            <w:tcW w:w="5028" w:type="dxa"/>
          </w:tcPr>
          <w:p w:rsidR="00330A67" w:rsidRPr="007D2E99" w:rsidRDefault="00330A67" w:rsidP="007D2E99">
            <w:pPr>
              <w:spacing w:before="120"/>
              <w:jc w:val="center"/>
              <w:rPr>
                <w:rFonts w:ascii="Arial" w:eastAsia="Times New Roman" w:hAnsi="Arial" w:cs="Arial"/>
                <w:sz w:val="20"/>
              </w:rPr>
            </w:pPr>
            <w:r w:rsidRPr="007D2E99">
              <w:rPr>
                <w:rFonts w:ascii="Arial" w:eastAsia="Times New Roman" w:hAnsi="Arial" w:cs="Arial"/>
                <w:i/>
                <w:sz w:val="20"/>
                <w:lang w:val="en-US"/>
              </w:rPr>
              <w:t>…….</w:t>
            </w:r>
            <w:r w:rsidRPr="007D2E99">
              <w:rPr>
                <w:rFonts w:ascii="Arial" w:eastAsia="Times New Roman" w:hAnsi="Arial" w:cs="Arial"/>
                <w:i/>
                <w:sz w:val="20"/>
              </w:rPr>
              <w:t xml:space="preserve">, ngày </w:t>
            </w:r>
            <w:r w:rsidRPr="007D2E99">
              <w:rPr>
                <w:rFonts w:ascii="Arial" w:eastAsia="Times New Roman" w:hAnsi="Arial" w:cs="Arial"/>
                <w:i/>
                <w:sz w:val="20"/>
                <w:lang w:val="en-US"/>
              </w:rPr>
              <w:t xml:space="preserve">….. </w:t>
            </w:r>
            <w:r w:rsidRPr="007D2E99">
              <w:rPr>
                <w:rFonts w:ascii="Arial" w:eastAsia="Times New Roman" w:hAnsi="Arial" w:cs="Arial"/>
                <w:i/>
                <w:sz w:val="20"/>
              </w:rPr>
              <w:t>tháng</w:t>
            </w:r>
            <w:r w:rsidRPr="007D2E99">
              <w:rPr>
                <w:rFonts w:ascii="Arial" w:eastAsia="Times New Roman" w:hAnsi="Arial" w:cs="Arial"/>
                <w:i/>
                <w:sz w:val="20"/>
                <w:lang w:val="en-US"/>
              </w:rPr>
              <w:t xml:space="preserve"> ……</w:t>
            </w:r>
            <w:r w:rsidRPr="007D2E99">
              <w:rPr>
                <w:rFonts w:ascii="Arial" w:eastAsia="Times New Roman" w:hAnsi="Arial" w:cs="Arial"/>
                <w:i/>
                <w:sz w:val="20"/>
              </w:rPr>
              <w:t xml:space="preserve"> năm</w:t>
            </w:r>
            <w:r w:rsidRPr="007D2E99">
              <w:rPr>
                <w:rFonts w:ascii="Arial" w:eastAsia="Times New Roman" w:hAnsi="Arial" w:cs="Arial"/>
                <w:i/>
                <w:sz w:val="20"/>
                <w:lang w:val="en-US"/>
              </w:rPr>
              <w:t xml:space="preserve"> …….</w:t>
            </w:r>
            <w:r w:rsidRPr="007D2E99">
              <w:rPr>
                <w:rFonts w:ascii="Arial" w:eastAsia="Times New Roman" w:hAnsi="Arial" w:cs="Arial"/>
                <w:sz w:val="20"/>
                <w:lang w:val="en-US"/>
              </w:rPr>
              <w:br/>
            </w:r>
            <w:r w:rsidRPr="007D2E99">
              <w:rPr>
                <w:rFonts w:ascii="Arial" w:eastAsia="Times New Roman" w:hAnsi="Arial" w:cs="Arial"/>
                <w:b/>
                <w:sz w:val="20"/>
              </w:rPr>
              <w:t>NGƯỜI NỘP THUẾ hoặc</w:t>
            </w:r>
            <w:r w:rsidRPr="007D2E99">
              <w:rPr>
                <w:rFonts w:ascii="Arial" w:eastAsia="Times New Roman" w:hAnsi="Arial" w:cs="Arial"/>
                <w:b/>
                <w:sz w:val="20"/>
              </w:rPr>
              <w:br/>
              <w:t xml:space="preserve">ĐẠI DIỆN HỢP PHÁP CỦA NGƯỜI NỘP </w:t>
            </w:r>
            <w:r w:rsidRPr="007D2E99">
              <w:rPr>
                <w:rFonts w:ascii="Arial" w:eastAsia="Times New Roman" w:hAnsi="Arial" w:cs="Arial"/>
                <w:b/>
                <w:sz w:val="20"/>
                <w:lang w:val="en-US"/>
              </w:rPr>
              <w:t>THUẾ</w:t>
            </w:r>
            <w:r w:rsidRPr="007D2E99">
              <w:rPr>
                <w:rFonts w:ascii="Arial" w:eastAsia="Times New Roman" w:hAnsi="Arial" w:cs="Arial"/>
                <w:b/>
                <w:sz w:val="20"/>
                <w:lang w:val="en-US"/>
              </w:rPr>
              <w:br/>
            </w:r>
            <w:r w:rsidRPr="007D2E99">
              <w:rPr>
                <w:rFonts w:ascii="Arial" w:eastAsia="Times New Roman" w:hAnsi="Arial" w:cs="Arial"/>
                <w:i/>
                <w:sz w:val="20"/>
              </w:rPr>
              <w:t>(Ký, gh</w:t>
            </w:r>
            <w:r w:rsidRPr="007D2E99">
              <w:rPr>
                <w:rFonts w:ascii="Arial" w:eastAsia="Times New Roman" w:hAnsi="Arial" w:cs="Arial"/>
                <w:i/>
                <w:sz w:val="20"/>
                <w:lang w:val="en-US"/>
              </w:rPr>
              <w:t>i</w:t>
            </w:r>
            <w:r w:rsidRPr="007D2E99">
              <w:rPr>
                <w:rFonts w:ascii="Arial" w:eastAsia="Times New Roman" w:hAnsi="Arial" w:cs="Arial"/>
                <w:i/>
                <w:sz w:val="20"/>
              </w:rPr>
              <w:t xml:space="preserve"> rõ họ tên; chức vụ và đóng dấu (nếu có))</w:t>
            </w:r>
          </w:p>
        </w:tc>
      </w:tr>
    </w:tbl>
    <w:p w:rsidR="00330A67" w:rsidRPr="00F12618" w:rsidRDefault="00330A67" w:rsidP="00BA3CB6">
      <w:pPr>
        <w:spacing w:before="120"/>
        <w:rPr>
          <w:rFonts w:ascii="Arial" w:hAnsi="Arial" w:cs="Arial"/>
          <w:sz w:val="20"/>
          <w:lang w:val="en-US"/>
        </w:rPr>
      </w:pPr>
      <w:r w:rsidRPr="00F12618">
        <w:rPr>
          <w:rFonts w:ascii="Arial" w:hAnsi="Arial" w:cs="Arial"/>
          <w:sz w:val="20"/>
          <w:lang w:val="en-US"/>
        </w:rPr>
        <w:t>__________________</w:t>
      </w:r>
    </w:p>
    <w:p w:rsidR="00E26B9A" w:rsidRPr="00F12618" w:rsidRDefault="00E26B9A" w:rsidP="00BA3CB6">
      <w:pPr>
        <w:spacing w:before="120"/>
        <w:rPr>
          <w:rFonts w:ascii="Arial" w:hAnsi="Arial" w:cs="Arial"/>
          <w:b/>
          <w:i/>
          <w:sz w:val="20"/>
        </w:rPr>
      </w:pPr>
      <w:r w:rsidRPr="00F12618">
        <w:rPr>
          <w:rFonts w:ascii="Arial" w:hAnsi="Arial" w:cs="Arial"/>
          <w:b/>
          <w:i/>
          <w:sz w:val="20"/>
        </w:rPr>
        <w:t>Ghi ch</w:t>
      </w:r>
      <w:r w:rsidR="00330A67" w:rsidRPr="00F12618">
        <w:rPr>
          <w:rFonts w:ascii="Arial" w:hAnsi="Arial" w:cs="Arial"/>
          <w:b/>
          <w:i/>
          <w:sz w:val="20"/>
          <w:lang w:val="en-US"/>
        </w:rPr>
        <w:t>ú</w:t>
      </w:r>
      <w:r w:rsidRPr="00F12618">
        <w:rPr>
          <w:rFonts w:ascii="Arial" w:hAnsi="Arial" w:cs="Arial"/>
          <w:b/>
          <w:i/>
          <w:sz w:val="20"/>
        </w:rPr>
        <w:t>:</w:t>
      </w:r>
    </w:p>
    <w:p w:rsidR="00E26B9A" w:rsidRPr="00F12618" w:rsidRDefault="00E26B9A" w:rsidP="00BA3CB6">
      <w:pPr>
        <w:spacing w:before="120"/>
        <w:rPr>
          <w:rFonts w:ascii="Arial" w:hAnsi="Arial" w:cs="Arial"/>
          <w:i/>
          <w:sz w:val="20"/>
        </w:rPr>
      </w:pPr>
      <w:r w:rsidRPr="00F12618">
        <w:rPr>
          <w:rFonts w:ascii="Arial" w:hAnsi="Arial" w:cs="Arial"/>
          <w:i/>
          <w:sz w:val="20"/>
        </w:rPr>
        <w:t>-</w:t>
      </w:r>
      <w:r w:rsidR="008C6117" w:rsidRPr="00F12618">
        <w:rPr>
          <w:rFonts w:ascii="Arial" w:hAnsi="Arial" w:cs="Arial"/>
          <w:i/>
          <w:sz w:val="20"/>
        </w:rPr>
        <w:t xml:space="preserve"> </w:t>
      </w:r>
      <w:r w:rsidRPr="00F12618">
        <w:rPr>
          <w:rFonts w:ascii="Arial" w:hAnsi="Arial" w:cs="Arial"/>
          <w:i/>
          <w:sz w:val="20"/>
        </w:rPr>
        <w:t>Những</w:t>
      </w:r>
      <w:r w:rsidR="00330A67" w:rsidRPr="00F12618">
        <w:rPr>
          <w:rFonts w:ascii="Arial" w:hAnsi="Arial" w:cs="Arial"/>
          <w:i/>
          <w:sz w:val="20"/>
          <w:lang w:val="en-US"/>
        </w:rPr>
        <w:t xml:space="preserve"> </w:t>
      </w:r>
      <w:r w:rsidRPr="00F12618">
        <w:rPr>
          <w:rFonts w:ascii="Arial" w:hAnsi="Arial" w:cs="Arial"/>
          <w:i/>
          <w:sz w:val="20"/>
        </w:rPr>
        <w:t xml:space="preserve">cột chỉ tiêu nào không </w:t>
      </w:r>
      <w:r w:rsidR="00C44ABA" w:rsidRPr="00F12618">
        <w:rPr>
          <w:rFonts w:ascii="Arial" w:hAnsi="Arial" w:cs="Arial"/>
          <w:i/>
          <w:sz w:val="20"/>
        </w:rPr>
        <w:t>có</w:t>
      </w:r>
      <w:r w:rsidRPr="00F12618">
        <w:rPr>
          <w:rFonts w:ascii="Arial" w:hAnsi="Arial" w:cs="Arial"/>
          <w:i/>
          <w:sz w:val="20"/>
        </w:rPr>
        <w:t xml:space="preserve"> thông tin thì b</w:t>
      </w:r>
      <w:r w:rsidR="00330A67" w:rsidRPr="00F12618">
        <w:rPr>
          <w:rFonts w:ascii="Arial" w:hAnsi="Arial" w:cs="Arial"/>
          <w:i/>
          <w:sz w:val="20"/>
          <w:lang w:val="en-US"/>
        </w:rPr>
        <w:t>ỏ</w:t>
      </w:r>
      <w:r w:rsidRPr="00F12618">
        <w:rPr>
          <w:rFonts w:ascii="Arial" w:hAnsi="Arial" w:cs="Arial"/>
          <w:i/>
          <w:sz w:val="20"/>
        </w:rPr>
        <w:t xml:space="preserve"> </w:t>
      </w:r>
      <w:r w:rsidR="00330A67" w:rsidRPr="00F12618">
        <w:rPr>
          <w:rFonts w:ascii="Arial" w:hAnsi="Arial" w:cs="Arial"/>
          <w:i/>
          <w:sz w:val="20"/>
          <w:lang w:val="en-US"/>
        </w:rPr>
        <w:t>trố</w:t>
      </w:r>
      <w:r w:rsidRPr="00F12618">
        <w:rPr>
          <w:rFonts w:ascii="Arial" w:hAnsi="Arial" w:cs="Arial"/>
          <w:i/>
          <w:sz w:val="20"/>
        </w:rPr>
        <w:t>ng.</w:t>
      </w:r>
    </w:p>
    <w:p w:rsidR="00211B2A" w:rsidRPr="00F12618" w:rsidRDefault="00211B2A" w:rsidP="00BA3CB6">
      <w:pPr>
        <w:spacing w:before="120"/>
        <w:rPr>
          <w:rFonts w:ascii="Arial" w:hAnsi="Arial" w:cs="Arial"/>
          <w:sz w:val="20"/>
          <w:lang w:val="en-US"/>
        </w:rPr>
      </w:pPr>
    </w:p>
    <w:p w:rsidR="00E26B9A" w:rsidRPr="00F12618" w:rsidRDefault="008E4055" w:rsidP="00BA3CB6">
      <w:pPr>
        <w:spacing w:before="120"/>
        <w:jc w:val="right"/>
        <w:rPr>
          <w:rFonts w:ascii="Arial" w:hAnsi="Arial" w:cs="Arial"/>
          <w:b/>
          <w:sz w:val="20"/>
        </w:rPr>
      </w:pPr>
      <w:bookmarkStart w:id="57" w:name="loai_4"/>
      <w:r w:rsidRPr="008E4055">
        <w:rPr>
          <w:rFonts w:ascii="Arial" w:hAnsi="Arial" w:cs="Arial"/>
          <w:b/>
          <w:sz w:val="20"/>
        </w:rPr>
        <w:t>Mẫu số 03</w:t>
      </w:r>
      <w:bookmarkEnd w:id="57"/>
    </w:p>
    <w:p w:rsidR="00E26B9A" w:rsidRPr="00F12618" w:rsidRDefault="00211B2A" w:rsidP="00BA3CB6">
      <w:pPr>
        <w:spacing w:before="120"/>
        <w:jc w:val="center"/>
        <w:rPr>
          <w:rFonts w:ascii="Arial" w:hAnsi="Arial" w:cs="Arial"/>
          <w:b/>
          <w:sz w:val="20"/>
          <w:lang w:val="en-US"/>
        </w:rPr>
      </w:pPr>
      <w:bookmarkStart w:id="58" w:name="loai_4_name"/>
      <w:r w:rsidRPr="00F12618">
        <w:rPr>
          <w:rFonts w:ascii="Arial" w:hAnsi="Arial" w:cs="Arial"/>
          <w:b/>
          <w:sz w:val="20"/>
        </w:rPr>
        <w:t>DANH MỤC CÁC THÔNG TIN, TÀI LIỆU CẦN CUNG CẤP TẠI HỒ SƠ TOÀN CẦU</w:t>
      </w:r>
      <w:bookmarkEnd w:id="58"/>
      <w:r w:rsidRPr="00F12618">
        <w:rPr>
          <w:rFonts w:ascii="Arial" w:hAnsi="Arial" w:cs="Arial"/>
          <w:b/>
          <w:sz w:val="20"/>
          <w:lang w:val="en-US"/>
        </w:rPr>
        <w:br/>
      </w:r>
      <w:r w:rsidR="00E26B9A" w:rsidRPr="00F12618">
        <w:rPr>
          <w:rFonts w:ascii="Arial" w:hAnsi="Arial" w:cs="Arial"/>
          <w:i/>
          <w:sz w:val="20"/>
        </w:rPr>
        <w:t>(Kèm theo Tờ khai quyết toán thuế thu nhập doanh nghiệp số 03</w:t>
      </w:r>
      <w:r w:rsidR="00F12618" w:rsidRPr="00F12618">
        <w:rPr>
          <w:rFonts w:ascii="Arial" w:hAnsi="Arial" w:cs="Arial"/>
          <w:i/>
          <w:sz w:val="20"/>
        </w:rPr>
        <w:t>/</w:t>
      </w:r>
      <w:r w:rsidR="00E26B9A" w:rsidRPr="00F12618">
        <w:rPr>
          <w:rFonts w:ascii="Arial" w:hAnsi="Arial" w:cs="Arial"/>
          <w:i/>
          <w:sz w:val="20"/>
        </w:rPr>
        <w:t>TNDN)</w:t>
      </w:r>
      <w:r w:rsidR="0030062D" w:rsidRPr="00F12618">
        <w:rPr>
          <w:rFonts w:ascii="Arial" w:hAnsi="Arial" w:cs="Arial"/>
          <w:i/>
          <w:sz w:val="20"/>
          <w:lang w:val="en-US"/>
        </w:rPr>
        <w:br/>
      </w:r>
      <w:r w:rsidR="00E26B9A" w:rsidRPr="00F12618">
        <w:rPr>
          <w:rFonts w:ascii="Arial" w:hAnsi="Arial" w:cs="Arial"/>
          <w:b/>
          <w:sz w:val="20"/>
        </w:rPr>
        <w:t>Kỳ tính thuế: từ</w:t>
      </w:r>
      <w:r w:rsidR="008C6117" w:rsidRPr="00F12618">
        <w:rPr>
          <w:rFonts w:ascii="Arial" w:hAnsi="Arial" w:cs="Arial"/>
          <w:b/>
          <w:sz w:val="20"/>
        </w:rPr>
        <w:t xml:space="preserve"> </w:t>
      </w:r>
      <w:r w:rsidR="0030062D" w:rsidRPr="00F12618">
        <w:rPr>
          <w:rFonts w:ascii="Arial" w:hAnsi="Arial" w:cs="Arial"/>
          <w:b/>
          <w:sz w:val="20"/>
          <w:lang w:val="en-US"/>
        </w:rPr>
        <w:t>…………………….</w:t>
      </w:r>
      <w:r w:rsidR="00E26B9A" w:rsidRPr="00F12618">
        <w:rPr>
          <w:rFonts w:ascii="Arial" w:hAnsi="Arial" w:cs="Arial"/>
          <w:b/>
          <w:sz w:val="20"/>
        </w:rPr>
        <w:t>đến</w:t>
      </w:r>
      <w:r w:rsidR="0030062D" w:rsidRPr="00F12618">
        <w:rPr>
          <w:rFonts w:ascii="Arial" w:hAnsi="Arial" w:cs="Arial"/>
          <w:b/>
          <w:sz w:val="20"/>
          <w:lang w:val="en-US"/>
        </w:rPr>
        <w:t>…………………….</w:t>
      </w:r>
    </w:p>
    <w:p w:rsidR="00BA623A" w:rsidRPr="00F12618" w:rsidRDefault="00BA623A" w:rsidP="00BA3CB6">
      <w:pPr>
        <w:spacing w:before="120"/>
        <w:rPr>
          <w:rFonts w:ascii="Arial" w:hAnsi="Arial" w:cs="Arial"/>
          <w:sz w:val="20"/>
          <w:lang w:val="en-US"/>
        </w:rPr>
      </w:pPr>
      <w:r w:rsidRPr="00F12618">
        <w:rPr>
          <w:rFonts w:ascii="Arial" w:hAnsi="Arial" w:cs="Arial"/>
          <w:sz w:val="20"/>
        </w:rPr>
        <w:t>[</w:t>
      </w:r>
      <w:r w:rsidRPr="00F12618">
        <w:rPr>
          <w:rFonts w:ascii="Arial" w:hAnsi="Arial" w:cs="Arial"/>
          <w:sz w:val="20"/>
          <w:lang w:val="en-US"/>
        </w:rPr>
        <w:t>0</w:t>
      </w:r>
      <w:r w:rsidRPr="00F12618">
        <w:rPr>
          <w:rFonts w:ascii="Arial" w:hAnsi="Arial" w:cs="Arial"/>
          <w:sz w:val="20"/>
        </w:rPr>
        <w:t>1] Tên người nộp thuế</w:t>
      </w:r>
      <w:r w:rsidRPr="00F12618">
        <w:rPr>
          <w:rFonts w:ascii="Arial" w:hAnsi="Arial" w:cs="Arial"/>
          <w:sz w:val="20"/>
          <w:lang w:val="en-US"/>
        </w:rPr>
        <w:t xml:space="preserve">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1E0" w:firstRow="1" w:lastRow="1" w:firstColumn="1" w:lastColumn="1" w:noHBand="0" w:noVBand="0"/>
      </w:tblPr>
      <w:tblGrid>
        <w:gridCol w:w="1876"/>
        <w:gridCol w:w="503"/>
        <w:gridCol w:w="502"/>
        <w:gridCol w:w="502"/>
        <w:gridCol w:w="502"/>
        <w:gridCol w:w="502"/>
        <w:gridCol w:w="501"/>
        <w:gridCol w:w="501"/>
        <w:gridCol w:w="501"/>
        <w:gridCol w:w="501"/>
        <w:gridCol w:w="501"/>
        <w:gridCol w:w="673"/>
        <w:gridCol w:w="501"/>
        <w:gridCol w:w="501"/>
        <w:gridCol w:w="501"/>
      </w:tblGrid>
      <w:tr w:rsidR="00BA623A" w:rsidRPr="007D2E99">
        <w:tc>
          <w:tcPr>
            <w:tcW w:w="1034" w:type="pct"/>
            <w:tcBorders>
              <w:top w:val="nil"/>
              <w:left w:val="nil"/>
              <w:bottom w:val="nil"/>
              <w:right w:val="single" w:sz="2" w:space="0" w:color="auto"/>
            </w:tcBorders>
            <w:shd w:val="clear" w:color="auto" w:fill="auto"/>
          </w:tcPr>
          <w:p w:rsidR="00BA623A" w:rsidRPr="007D2E99" w:rsidRDefault="00BA623A" w:rsidP="007D2E99">
            <w:pPr>
              <w:spacing w:before="120"/>
              <w:rPr>
                <w:rFonts w:ascii="Arial" w:eastAsia="Times New Roman" w:hAnsi="Arial" w:cs="Arial"/>
                <w:sz w:val="20"/>
                <w:lang w:val="en-US"/>
              </w:rPr>
            </w:pPr>
            <w:r w:rsidRPr="007D2E99">
              <w:rPr>
                <w:rFonts w:ascii="Arial" w:eastAsia="Times New Roman" w:hAnsi="Arial" w:cs="Arial"/>
                <w:sz w:val="20"/>
              </w:rPr>
              <w:t>[</w:t>
            </w:r>
            <w:r w:rsidRPr="007D2E99">
              <w:rPr>
                <w:rFonts w:ascii="Arial" w:eastAsia="Times New Roman" w:hAnsi="Arial" w:cs="Arial"/>
                <w:sz w:val="20"/>
                <w:lang w:val="en-US"/>
              </w:rPr>
              <w:t>0</w:t>
            </w:r>
            <w:r w:rsidRPr="007D2E99">
              <w:rPr>
                <w:rFonts w:ascii="Arial" w:eastAsia="Times New Roman" w:hAnsi="Arial" w:cs="Arial"/>
                <w:sz w:val="20"/>
              </w:rPr>
              <w:t>2] Mã số thuế:</w:t>
            </w:r>
          </w:p>
        </w:tc>
        <w:tc>
          <w:tcPr>
            <w:tcW w:w="277" w:type="pct"/>
            <w:tcBorders>
              <w:left w:val="single" w:sz="2" w:space="0" w:color="auto"/>
            </w:tcBorders>
            <w:shd w:val="clear" w:color="auto" w:fill="auto"/>
          </w:tcPr>
          <w:p w:rsidR="00BA623A" w:rsidRPr="007D2E99" w:rsidRDefault="00BA623A" w:rsidP="007D2E99">
            <w:pPr>
              <w:spacing w:before="120"/>
              <w:rPr>
                <w:rFonts w:ascii="Arial" w:eastAsia="Times New Roman" w:hAnsi="Arial" w:cs="Arial"/>
                <w:sz w:val="20"/>
                <w:lang w:val="en-US"/>
              </w:rPr>
            </w:pPr>
          </w:p>
        </w:tc>
        <w:tc>
          <w:tcPr>
            <w:tcW w:w="277" w:type="pct"/>
            <w:shd w:val="clear" w:color="auto" w:fill="auto"/>
          </w:tcPr>
          <w:p w:rsidR="00BA623A" w:rsidRPr="007D2E99" w:rsidRDefault="00BA623A" w:rsidP="007D2E99">
            <w:pPr>
              <w:spacing w:before="120"/>
              <w:rPr>
                <w:rFonts w:ascii="Arial" w:eastAsia="Times New Roman" w:hAnsi="Arial" w:cs="Arial"/>
                <w:sz w:val="20"/>
                <w:lang w:val="en-US"/>
              </w:rPr>
            </w:pPr>
          </w:p>
        </w:tc>
        <w:tc>
          <w:tcPr>
            <w:tcW w:w="277" w:type="pct"/>
            <w:shd w:val="clear" w:color="auto" w:fill="auto"/>
          </w:tcPr>
          <w:p w:rsidR="00BA623A" w:rsidRPr="007D2E99" w:rsidRDefault="00BA623A" w:rsidP="007D2E99">
            <w:pPr>
              <w:spacing w:before="120"/>
              <w:rPr>
                <w:rFonts w:ascii="Arial" w:eastAsia="Times New Roman" w:hAnsi="Arial" w:cs="Arial"/>
                <w:sz w:val="20"/>
                <w:lang w:val="en-US"/>
              </w:rPr>
            </w:pPr>
          </w:p>
        </w:tc>
        <w:tc>
          <w:tcPr>
            <w:tcW w:w="277" w:type="pct"/>
            <w:shd w:val="clear" w:color="auto" w:fill="auto"/>
          </w:tcPr>
          <w:p w:rsidR="00BA623A" w:rsidRPr="007D2E99" w:rsidRDefault="00BA623A" w:rsidP="007D2E99">
            <w:pPr>
              <w:spacing w:before="120"/>
              <w:rPr>
                <w:rFonts w:ascii="Arial" w:eastAsia="Times New Roman" w:hAnsi="Arial" w:cs="Arial"/>
                <w:sz w:val="20"/>
                <w:lang w:val="en-US"/>
              </w:rPr>
            </w:pPr>
          </w:p>
        </w:tc>
        <w:tc>
          <w:tcPr>
            <w:tcW w:w="277" w:type="pct"/>
            <w:shd w:val="clear" w:color="auto" w:fill="auto"/>
          </w:tcPr>
          <w:p w:rsidR="00BA623A" w:rsidRPr="007D2E99" w:rsidRDefault="00BA623A" w:rsidP="007D2E99">
            <w:pPr>
              <w:spacing w:before="120"/>
              <w:rPr>
                <w:rFonts w:ascii="Arial" w:eastAsia="Times New Roman" w:hAnsi="Arial" w:cs="Arial"/>
                <w:sz w:val="20"/>
                <w:lang w:val="en-US"/>
              </w:rPr>
            </w:pPr>
          </w:p>
        </w:tc>
        <w:tc>
          <w:tcPr>
            <w:tcW w:w="276" w:type="pct"/>
            <w:shd w:val="clear" w:color="auto" w:fill="auto"/>
          </w:tcPr>
          <w:p w:rsidR="00BA623A" w:rsidRPr="007D2E99" w:rsidRDefault="00BA623A" w:rsidP="007D2E99">
            <w:pPr>
              <w:spacing w:before="120"/>
              <w:rPr>
                <w:rFonts w:ascii="Arial" w:eastAsia="Times New Roman" w:hAnsi="Arial" w:cs="Arial"/>
                <w:sz w:val="20"/>
                <w:lang w:val="en-US"/>
              </w:rPr>
            </w:pPr>
          </w:p>
        </w:tc>
        <w:tc>
          <w:tcPr>
            <w:tcW w:w="276" w:type="pct"/>
            <w:shd w:val="clear" w:color="auto" w:fill="auto"/>
          </w:tcPr>
          <w:p w:rsidR="00BA623A" w:rsidRPr="007D2E99" w:rsidRDefault="00BA623A" w:rsidP="007D2E99">
            <w:pPr>
              <w:spacing w:before="120"/>
              <w:rPr>
                <w:rFonts w:ascii="Arial" w:eastAsia="Times New Roman" w:hAnsi="Arial" w:cs="Arial"/>
                <w:sz w:val="20"/>
                <w:lang w:val="en-US"/>
              </w:rPr>
            </w:pPr>
          </w:p>
        </w:tc>
        <w:tc>
          <w:tcPr>
            <w:tcW w:w="276" w:type="pct"/>
            <w:shd w:val="clear" w:color="auto" w:fill="auto"/>
          </w:tcPr>
          <w:p w:rsidR="00BA623A" w:rsidRPr="007D2E99" w:rsidRDefault="00BA623A" w:rsidP="007D2E99">
            <w:pPr>
              <w:spacing w:before="120"/>
              <w:rPr>
                <w:rFonts w:ascii="Arial" w:eastAsia="Times New Roman" w:hAnsi="Arial" w:cs="Arial"/>
                <w:sz w:val="20"/>
                <w:lang w:val="en-US"/>
              </w:rPr>
            </w:pPr>
          </w:p>
        </w:tc>
        <w:tc>
          <w:tcPr>
            <w:tcW w:w="276" w:type="pct"/>
            <w:shd w:val="clear" w:color="auto" w:fill="auto"/>
          </w:tcPr>
          <w:p w:rsidR="00BA623A" w:rsidRPr="007D2E99" w:rsidRDefault="00BA623A" w:rsidP="007D2E99">
            <w:pPr>
              <w:spacing w:before="120"/>
              <w:rPr>
                <w:rFonts w:ascii="Arial" w:eastAsia="Times New Roman" w:hAnsi="Arial" w:cs="Arial"/>
                <w:sz w:val="20"/>
                <w:lang w:val="en-US"/>
              </w:rPr>
            </w:pPr>
          </w:p>
        </w:tc>
        <w:tc>
          <w:tcPr>
            <w:tcW w:w="276" w:type="pct"/>
            <w:tcBorders>
              <w:right w:val="single" w:sz="2" w:space="0" w:color="auto"/>
            </w:tcBorders>
            <w:shd w:val="clear" w:color="auto" w:fill="auto"/>
          </w:tcPr>
          <w:p w:rsidR="00BA623A" w:rsidRPr="007D2E99" w:rsidRDefault="00BA623A" w:rsidP="007D2E99">
            <w:pPr>
              <w:spacing w:before="120"/>
              <w:rPr>
                <w:rFonts w:ascii="Arial" w:eastAsia="Times New Roman" w:hAnsi="Arial" w:cs="Arial"/>
                <w:sz w:val="20"/>
                <w:lang w:val="en-US"/>
              </w:rPr>
            </w:pPr>
          </w:p>
        </w:tc>
        <w:tc>
          <w:tcPr>
            <w:tcW w:w="371" w:type="pct"/>
            <w:tcBorders>
              <w:top w:val="nil"/>
              <w:left w:val="single" w:sz="2" w:space="0" w:color="auto"/>
              <w:bottom w:val="nil"/>
              <w:right w:val="single" w:sz="2" w:space="0" w:color="auto"/>
            </w:tcBorders>
            <w:shd w:val="clear" w:color="auto" w:fill="auto"/>
          </w:tcPr>
          <w:p w:rsidR="00BA623A" w:rsidRPr="007D2E99" w:rsidRDefault="00BA623A" w:rsidP="007D2E99">
            <w:pPr>
              <w:spacing w:before="120"/>
              <w:rPr>
                <w:rFonts w:ascii="Arial" w:eastAsia="Times New Roman" w:hAnsi="Arial" w:cs="Arial"/>
                <w:sz w:val="20"/>
                <w:lang w:val="en-US"/>
              </w:rPr>
            </w:pPr>
          </w:p>
        </w:tc>
        <w:tc>
          <w:tcPr>
            <w:tcW w:w="276" w:type="pct"/>
            <w:tcBorders>
              <w:left w:val="single" w:sz="2" w:space="0" w:color="auto"/>
            </w:tcBorders>
            <w:shd w:val="clear" w:color="auto" w:fill="auto"/>
          </w:tcPr>
          <w:p w:rsidR="00BA623A" w:rsidRPr="007D2E99" w:rsidRDefault="00BA623A" w:rsidP="007D2E99">
            <w:pPr>
              <w:spacing w:before="120"/>
              <w:rPr>
                <w:rFonts w:ascii="Arial" w:eastAsia="Times New Roman" w:hAnsi="Arial" w:cs="Arial"/>
                <w:sz w:val="20"/>
                <w:lang w:val="en-US"/>
              </w:rPr>
            </w:pPr>
          </w:p>
        </w:tc>
        <w:tc>
          <w:tcPr>
            <w:tcW w:w="276" w:type="pct"/>
            <w:shd w:val="clear" w:color="auto" w:fill="auto"/>
          </w:tcPr>
          <w:p w:rsidR="00BA623A" w:rsidRPr="007D2E99" w:rsidRDefault="00BA623A" w:rsidP="007D2E99">
            <w:pPr>
              <w:spacing w:before="120"/>
              <w:rPr>
                <w:rFonts w:ascii="Arial" w:eastAsia="Times New Roman" w:hAnsi="Arial" w:cs="Arial"/>
                <w:sz w:val="20"/>
                <w:lang w:val="en-US"/>
              </w:rPr>
            </w:pPr>
          </w:p>
        </w:tc>
        <w:tc>
          <w:tcPr>
            <w:tcW w:w="276" w:type="pct"/>
            <w:shd w:val="clear" w:color="auto" w:fill="auto"/>
          </w:tcPr>
          <w:p w:rsidR="00BA623A" w:rsidRPr="007D2E99" w:rsidRDefault="00BA623A" w:rsidP="007D2E99">
            <w:pPr>
              <w:spacing w:before="120"/>
              <w:rPr>
                <w:rFonts w:ascii="Arial" w:eastAsia="Times New Roman" w:hAnsi="Arial" w:cs="Arial"/>
                <w:sz w:val="20"/>
                <w:lang w:val="en-US"/>
              </w:rPr>
            </w:pPr>
          </w:p>
        </w:tc>
      </w:tr>
    </w:tbl>
    <w:p w:rsidR="00BA623A" w:rsidRPr="00F12618" w:rsidRDefault="00BA623A" w:rsidP="00BA3CB6">
      <w:pPr>
        <w:spacing w:before="120"/>
        <w:rPr>
          <w:rFonts w:ascii="Arial" w:hAnsi="Arial" w:cs="Arial"/>
          <w:sz w:val="20"/>
          <w:lang w:val="en-US"/>
        </w:rPr>
      </w:pPr>
      <w:r w:rsidRPr="00F12618">
        <w:rPr>
          <w:rFonts w:ascii="Arial" w:hAnsi="Arial" w:cs="Arial"/>
          <w:sz w:val="20"/>
        </w:rPr>
        <w:t>[</w:t>
      </w:r>
      <w:r w:rsidRPr="00F12618">
        <w:rPr>
          <w:rFonts w:ascii="Arial" w:hAnsi="Arial" w:cs="Arial"/>
          <w:sz w:val="20"/>
          <w:lang w:val="en-US"/>
        </w:rPr>
        <w:t>0</w:t>
      </w:r>
      <w:r w:rsidRPr="00F12618">
        <w:rPr>
          <w:rFonts w:ascii="Arial" w:hAnsi="Arial" w:cs="Arial"/>
          <w:sz w:val="20"/>
        </w:rPr>
        <w:t xml:space="preserve">3] Địa chỉ: </w:t>
      </w:r>
      <w:r w:rsidRPr="00F12618">
        <w:rPr>
          <w:rFonts w:ascii="Arial" w:hAnsi="Arial" w:cs="Arial"/>
          <w:sz w:val="20"/>
          <w:lang w:val="en-US"/>
        </w:rPr>
        <w:t>…………………………………………………………………………………………</w:t>
      </w:r>
    </w:p>
    <w:p w:rsidR="00BA623A" w:rsidRPr="00F12618" w:rsidRDefault="00BA623A" w:rsidP="00BA3CB6">
      <w:pPr>
        <w:spacing w:before="120"/>
        <w:rPr>
          <w:rFonts w:ascii="Arial" w:hAnsi="Arial" w:cs="Arial"/>
          <w:sz w:val="20"/>
          <w:lang w:val="en-US"/>
        </w:rPr>
      </w:pPr>
      <w:r w:rsidRPr="00F12618">
        <w:rPr>
          <w:rFonts w:ascii="Arial" w:hAnsi="Arial" w:cs="Arial"/>
          <w:sz w:val="20"/>
        </w:rPr>
        <w:t>[04] Quận</w:t>
      </w:r>
      <w:r w:rsidR="00F12618" w:rsidRPr="00F12618">
        <w:rPr>
          <w:rFonts w:ascii="Arial" w:hAnsi="Arial" w:cs="Arial"/>
          <w:sz w:val="20"/>
        </w:rPr>
        <w:t>/</w:t>
      </w:r>
      <w:r w:rsidRPr="00F12618">
        <w:rPr>
          <w:rFonts w:ascii="Arial" w:hAnsi="Arial" w:cs="Arial"/>
          <w:sz w:val="20"/>
        </w:rPr>
        <w:t xml:space="preserve">huyện: </w:t>
      </w:r>
      <w:r w:rsidRPr="00F12618">
        <w:rPr>
          <w:rFonts w:ascii="Arial" w:hAnsi="Arial" w:cs="Arial"/>
          <w:sz w:val="20"/>
          <w:lang w:val="en-US"/>
        </w:rPr>
        <w:t xml:space="preserve">…………………………….   </w:t>
      </w:r>
      <w:r w:rsidRPr="00F12618">
        <w:rPr>
          <w:rFonts w:ascii="Arial" w:hAnsi="Arial" w:cs="Arial"/>
          <w:sz w:val="20"/>
        </w:rPr>
        <w:t>[05] Tỉnh</w:t>
      </w:r>
      <w:r w:rsidR="00F12618" w:rsidRPr="00F12618">
        <w:rPr>
          <w:rFonts w:ascii="Arial" w:hAnsi="Arial" w:cs="Arial"/>
          <w:sz w:val="20"/>
        </w:rPr>
        <w:t>/</w:t>
      </w:r>
      <w:r w:rsidRPr="00F12618">
        <w:rPr>
          <w:rFonts w:ascii="Arial" w:hAnsi="Arial" w:cs="Arial"/>
          <w:sz w:val="20"/>
        </w:rPr>
        <w:t>thành phố:</w:t>
      </w:r>
      <w:r w:rsidRPr="00F12618">
        <w:rPr>
          <w:rFonts w:ascii="Arial" w:hAnsi="Arial" w:cs="Arial"/>
          <w:sz w:val="20"/>
          <w:lang w:val="en-US"/>
        </w:rPr>
        <w:t xml:space="preserve"> …………………………..</w:t>
      </w:r>
    </w:p>
    <w:p w:rsidR="00BA623A" w:rsidRPr="00F12618" w:rsidRDefault="00BA623A" w:rsidP="00BA3CB6">
      <w:pPr>
        <w:spacing w:before="120"/>
        <w:rPr>
          <w:rFonts w:ascii="Arial" w:hAnsi="Arial" w:cs="Arial"/>
          <w:sz w:val="20"/>
          <w:lang w:val="en-US"/>
        </w:rPr>
      </w:pPr>
      <w:r w:rsidRPr="00F12618">
        <w:rPr>
          <w:rFonts w:ascii="Arial" w:hAnsi="Arial" w:cs="Arial"/>
          <w:sz w:val="20"/>
        </w:rPr>
        <w:t xml:space="preserve">[06] Điện thoại: </w:t>
      </w:r>
      <w:r w:rsidRPr="00F12618">
        <w:rPr>
          <w:rFonts w:ascii="Arial" w:hAnsi="Arial" w:cs="Arial"/>
          <w:sz w:val="20"/>
          <w:lang w:val="en-US"/>
        </w:rPr>
        <w:t xml:space="preserve">………………………………   </w:t>
      </w:r>
      <w:r w:rsidRPr="00F12618">
        <w:rPr>
          <w:rFonts w:ascii="Arial" w:hAnsi="Arial" w:cs="Arial"/>
          <w:sz w:val="20"/>
        </w:rPr>
        <w:t xml:space="preserve">[07] Fax: </w:t>
      </w:r>
      <w:r w:rsidRPr="00F12618">
        <w:rPr>
          <w:rFonts w:ascii="Arial" w:hAnsi="Arial" w:cs="Arial"/>
          <w:sz w:val="20"/>
          <w:lang w:val="en-US"/>
        </w:rPr>
        <w:t xml:space="preserve">…………………….. </w:t>
      </w:r>
      <w:r w:rsidRPr="00F12618">
        <w:rPr>
          <w:rFonts w:ascii="Arial" w:hAnsi="Arial" w:cs="Arial"/>
          <w:sz w:val="20"/>
        </w:rPr>
        <w:t>[08] Email:</w:t>
      </w:r>
      <w:r w:rsidRPr="00F12618">
        <w:rPr>
          <w:rFonts w:ascii="Arial" w:hAnsi="Arial" w:cs="Arial"/>
          <w:sz w:val="20"/>
          <w:lang w:val="en-US"/>
        </w:rPr>
        <w:t xml:space="preserve"> ……</w:t>
      </w:r>
    </w:p>
    <w:p w:rsidR="00BA623A" w:rsidRPr="00F12618" w:rsidRDefault="00BA623A" w:rsidP="00BA3CB6">
      <w:pPr>
        <w:spacing w:before="120"/>
        <w:rPr>
          <w:rFonts w:ascii="Arial" w:hAnsi="Arial" w:cs="Arial"/>
          <w:sz w:val="20"/>
          <w:lang w:val="en-US"/>
        </w:rPr>
      </w:pPr>
      <w:r w:rsidRPr="00F12618">
        <w:rPr>
          <w:rFonts w:ascii="Arial" w:hAnsi="Arial" w:cs="Arial"/>
          <w:sz w:val="20"/>
        </w:rPr>
        <w:t>[</w:t>
      </w:r>
      <w:r w:rsidRPr="00F12618">
        <w:rPr>
          <w:rFonts w:ascii="Arial" w:hAnsi="Arial" w:cs="Arial"/>
          <w:sz w:val="20"/>
          <w:lang w:val="en-US"/>
        </w:rPr>
        <w:t>0</w:t>
      </w:r>
      <w:r w:rsidRPr="00F12618">
        <w:rPr>
          <w:rFonts w:ascii="Arial" w:hAnsi="Arial" w:cs="Arial"/>
          <w:sz w:val="20"/>
        </w:rPr>
        <w:t>9] Tên đại lý thuế (nếu có):</w:t>
      </w:r>
      <w:r w:rsidRPr="00F12618">
        <w:rPr>
          <w:rFonts w:ascii="Arial" w:hAnsi="Arial" w:cs="Arial"/>
          <w:sz w:val="20"/>
          <w:lang w:val="en-US"/>
        </w:rPr>
        <w:t xml:space="preserve">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1E0" w:firstRow="1" w:lastRow="1" w:firstColumn="1" w:lastColumn="1" w:noHBand="0" w:noVBand="0"/>
      </w:tblPr>
      <w:tblGrid>
        <w:gridCol w:w="1962"/>
        <w:gridCol w:w="496"/>
        <w:gridCol w:w="496"/>
        <w:gridCol w:w="496"/>
        <w:gridCol w:w="497"/>
        <w:gridCol w:w="497"/>
        <w:gridCol w:w="495"/>
        <w:gridCol w:w="495"/>
        <w:gridCol w:w="495"/>
        <w:gridCol w:w="495"/>
        <w:gridCol w:w="495"/>
        <w:gridCol w:w="664"/>
        <w:gridCol w:w="495"/>
        <w:gridCol w:w="495"/>
        <w:gridCol w:w="495"/>
      </w:tblGrid>
      <w:tr w:rsidR="00BA623A" w:rsidRPr="007D2E99">
        <w:tc>
          <w:tcPr>
            <w:tcW w:w="1081" w:type="pct"/>
            <w:tcBorders>
              <w:top w:val="nil"/>
              <w:left w:val="nil"/>
              <w:bottom w:val="nil"/>
              <w:right w:val="single" w:sz="2" w:space="0" w:color="auto"/>
            </w:tcBorders>
            <w:shd w:val="clear" w:color="auto" w:fill="auto"/>
          </w:tcPr>
          <w:p w:rsidR="00BA623A" w:rsidRPr="007D2E99" w:rsidRDefault="00BA623A" w:rsidP="007D2E99">
            <w:pPr>
              <w:spacing w:before="120"/>
              <w:rPr>
                <w:rFonts w:ascii="Arial" w:eastAsia="Times New Roman" w:hAnsi="Arial" w:cs="Arial"/>
                <w:sz w:val="20"/>
                <w:lang w:val="en-US"/>
              </w:rPr>
            </w:pPr>
            <w:r w:rsidRPr="007D2E99">
              <w:rPr>
                <w:rFonts w:ascii="Arial" w:eastAsia="Times New Roman" w:hAnsi="Arial" w:cs="Arial"/>
                <w:sz w:val="20"/>
              </w:rPr>
              <w:t>[</w:t>
            </w:r>
            <w:r w:rsidRPr="007D2E99">
              <w:rPr>
                <w:rFonts w:ascii="Arial" w:eastAsia="Times New Roman" w:hAnsi="Arial" w:cs="Arial"/>
                <w:sz w:val="20"/>
                <w:lang w:val="en-US"/>
              </w:rPr>
              <w:t>10</w:t>
            </w:r>
            <w:r w:rsidRPr="007D2E99">
              <w:rPr>
                <w:rFonts w:ascii="Arial" w:eastAsia="Times New Roman" w:hAnsi="Arial" w:cs="Arial"/>
                <w:sz w:val="20"/>
              </w:rPr>
              <w:t>] Mã số thuế:</w:t>
            </w:r>
          </w:p>
        </w:tc>
        <w:tc>
          <w:tcPr>
            <w:tcW w:w="273" w:type="pct"/>
            <w:tcBorders>
              <w:left w:val="single" w:sz="2" w:space="0" w:color="auto"/>
            </w:tcBorders>
            <w:shd w:val="clear" w:color="auto" w:fill="auto"/>
          </w:tcPr>
          <w:p w:rsidR="00BA623A" w:rsidRPr="007D2E99" w:rsidRDefault="00BA623A" w:rsidP="007D2E99">
            <w:pPr>
              <w:spacing w:before="120"/>
              <w:rPr>
                <w:rFonts w:ascii="Arial" w:eastAsia="Times New Roman" w:hAnsi="Arial" w:cs="Arial"/>
                <w:sz w:val="20"/>
                <w:lang w:val="en-US"/>
              </w:rPr>
            </w:pPr>
          </w:p>
        </w:tc>
        <w:tc>
          <w:tcPr>
            <w:tcW w:w="273" w:type="pct"/>
            <w:shd w:val="clear" w:color="auto" w:fill="auto"/>
          </w:tcPr>
          <w:p w:rsidR="00BA623A" w:rsidRPr="007D2E99" w:rsidRDefault="00BA623A" w:rsidP="007D2E99">
            <w:pPr>
              <w:spacing w:before="120"/>
              <w:rPr>
                <w:rFonts w:ascii="Arial" w:eastAsia="Times New Roman" w:hAnsi="Arial" w:cs="Arial"/>
                <w:sz w:val="20"/>
                <w:lang w:val="en-US"/>
              </w:rPr>
            </w:pPr>
          </w:p>
        </w:tc>
        <w:tc>
          <w:tcPr>
            <w:tcW w:w="273" w:type="pct"/>
            <w:shd w:val="clear" w:color="auto" w:fill="auto"/>
          </w:tcPr>
          <w:p w:rsidR="00BA623A" w:rsidRPr="007D2E99" w:rsidRDefault="00BA623A" w:rsidP="007D2E99">
            <w:pPr>
              <w:spacing w:before="120"/>
              <w:rPr>
                <w:rFonts w:ascii="Arial" w:eastAsia="Times New Roman" w:hAnsi="Arial" w:cs="Arial"/>
                <w:sz w:val="20"/>
                <w:lang w:val="en-US"/>
              </w:rPr>
            </w:pPr>
          </w:p>
        </w:tc>
        <w:tc>
          <w:tcPr>
            <w:tcW w:w="274" w:type="pct"/>
            <w:shd w:val="clear" w:color="auto" w:fill="auto"/>
          </w:tcPr>
          <w:p w:rsidR="00BA623A" w:rsidRPr="007D2E99" w:rsidRDefault="00BA623A" w:rsidP="007D2E99">
            <w:pPr>
              <w:spacing w:before="120"/>
              <w:rPr>
                <w:rFonts w:ascii="Arial" w:eastAsia="Times New Roman" w:hAnsi="Arial" w:cs="Arial"/>
                <w:sz w:val="20"/>
                <w:lang w:val="en-US"/>
              </w:rPr>
            </w:pPr>
          </w:p>
        </w:tc>
        <w:tc>
          <w:tcPr>
            <w:tcW w:w="274" w:type="pct"/>
            <w:shd w:val="clear" w:color="auto" w:fill="auto"/>
          </w:tcPr>
          <w:p w:rsidR="00BA623A" w:rsidRPr="007D2E99" w:rsidRDefault="00BA623A" w:rsidP="007D2E99">
            <w:pPr>
              <w:spacing w:before="120"/>
              <w:rPr>
                <w:rFonts w:ascii="Arial" w:eastAsia="Times New Roman" w:hAnsi="Arial" w:cs="Arial"/>
                <w:sz w:val="20"/>
                <w:lang w:val="en-US"/>
              </w:rPr>
            </w:pPr>
          </w:p>
        </w:tc>
        <w:tc>
          <w:tcPr>
            <w:tcW w:w="273" w:type="pct"/>
            <w:shd w:val="clear" w:color="auto" w:fill="auto"/>
          </w:tcPr>
          <w:p w:rsidR="00BA623A" w:rsidRPr="007D2E99" w:rsidRDefault="00BA623A" w:rsidP="007D2E99">
            <w:pPr>
              <w:spacing w:before="120"/>
              <w:rPr>
                <w:rFonts w:ascii="Arial" w:eastAsia="Times New Roman" w:hAnsi="Arial" w:cs="Arial"/>
                <w:sz w:val="20"/>
                <w:lang w:val="en-US"/>
              </w:rPr>
            </w:pPr>
          </w:p>
        </w:tc>
        <w:tc>
          <w:tcPr>
            <w:tcW w:w="273" w:type="pct"/>
            <w:shd w:val="clear" w:color="auto" w:fill="auto"/>
          </w:tcPr>
          <w:p w:rsidR="00BA623A" w:rsidRPr="007D2E99" w:rsidRDefault="00BA623A" w:rsidP="007D2E99">
            <w:pPr>
              <w:spacing w:before="120"/>
              <w:rPr>
                <w:rFonts w:ascii="Arial" w:eastAsia="Times New Roman" w:hAnsi="Arial" w:cs="Arial"/>
                <w:sz w:val="20"/>
                <w:lang w:val="en-US"/>
              </w:rPr>
            </w:pPr>
          </w:p>
        </w:tc>
        <w:tc>
          <w:tcPr>
            <w:tcW w:w="273" w:type="pct"/>
            <w:shd w:val="clear" w:color="auto" w:fill="auto"/>
          </w:tcPr>
          <w:p w:rsidR="00BA623A" w:rsidRPr="007D2E99" w:rsidRDefault="00BA623A" w:rsidP="007D2E99">
            <w:pPr>
              <w:spacing w:before="120"/>
              <w:rPr>
                <w:rFonts w:ascii="Arial" w:eastAsia="Times New Roman" w:hAnsi="Arial" w:cs="Arial"/>
                <w:sz w:val="20"/>
                <w:lang w:val="en-US"/>
              </w:rPr>
            </w:pPr>
          </w:p>
        </w:tc>
        <w:tc>
          <w:tcPr>
            <w:tcW w:w="273" w:type="pct"/>
            <w:shd w:val="clear" w:color="auto" w:fill="auto"/>
          </w:tcPr>
          <w:p w:rsidR="00BA623A" w:rsidRPr="007D2E99" w:rsidRDefault="00BA623A" w:rsidP="007D2E99">
            <w:pPr>
              <w:spacing w:before="120"/>
              <w:rPr>
                <w:rFonts w:ascii="Arial" w:eastAsia="Times New Roman" w:hAnsi="Arial" w:cs="Arial"/>
                <w:sz w:val="20"/>
                <w:lang w:val="en-US"/>
              </w:rPr>
            </w:pPr>
          </w:p>
        </w:tc>
        <w:tc>
          <w:tcPr>
            <w:tcW w:w="273" w:type="pct"/>
            <w:tcBorders>
              <w:right w:val="single" w:sz="2" w:space="0" w:color="auto"/>
            </w:tcBorders>
            <w:shd w:val="clear" w:color="auto" w:fill="auto"/>
          </w:tcPr>
          <w:p w:rsidR="00BA623A" w:rsidRPr="007D2E99" w:rsidRDefault="00BA623A" w:rsidP="007D2E99">
            <w:pPr>
              <w:spacing w:before="120"/>
              <w:rPr>
                <w:rFonts w:ascii="Arial" w:eastAsia="Times New Roman" w:hAnsi="Arial" w:cs="Arial"/>
                <w:sz w:val="20"/>
                <w:lang w:val="en-US"/>
              </w:rPr>
            </w:pPr>
          </w:p>
        </w:tc>
        <w:tc>
          <w:tcPr>
            <w:tcW w:w="366" w:type="pct"/>
            <w:tcBorders>
              <w:top w:val="nil"/>
              <w:left w:val="single" w:sz="2" w:space="0" w:color="auto"/>
              <w:bottom w:val="nil"/>
              <w:right w:val="single" w:sz="2" w:space="0" w:color="auto"/>
            </w:tcBorders>
            <w:shd w:val="clear" w:color="auto" w:fill="auto"/>
          </w:tcPr>
          <w:p w:rsidR="00BA623A" w:rsidRPr="007D2E99" w:rsidRDefault="00BA623A" w:rsidP="007D2E99">
            <w:pPr>
              <w:spacing w:before="120"/>
              <w:rPr>
                <w:rFonts w:ascii="Arial" w:eastAsia="Times New Roman" w:hAnsi="Arial" w:cs="Arial"/>
                <w:sz w:val="20"/>
                <w:lang w:val="en-US"/>
              </w:rPr>
            </w:pPr>
          </w:p>
        </w:tc>
        <w:tc>
          <w:tcPr>
            <w:tcW w:w="273" w:type="pct"/>
            <w:tcBorders>
              <w:left w:val="single" w:sz="2" w:space="0" w:color="auto"/>
            </w:tcBorders>
            <w:shd w:val="clear" w:color="auto" w:fill="auto"/>
          </w:tcPr>
          <w:p w:rsidR="00BA623A" w:rsidRPr="007D2E99" w:rsidRDefault="00BA623A" w:rsidP="007D2E99">
            <w:pPr>
              <w:spacing w:before="120"/>
              <w:rPr>
                <w:rFonts w:ascii="Arial" w:eastAsia="Times New Roman" w:hAnsi="Arial" w:cs="Arial"/>
                <w:sz w:val="20"/>
                <w:lang w:val="en-US"/>
              </w:rPr>
            </w:pPr>
          </w:p>
        </w:tc>
        <w:tc>
          <w:tcPr>
            <w:tcW w:w="273" w:type="pct"/>
            <w:shd w:val="clear" w:color="auto" w:fill="auto"/>
          </w:tcPr>
          <w:p w:rsidR="00BA623A" w:rsidRPr="007D2E99" w:rsidRDefault="00BA623A" w:rsidP="007D2E99">
            <w:pPr>
              <w:spacing w:before="120"/>
              <w:rPr>
                <w:rFonts w:ascii="Arial" w:eastAsia="Times New Roman" w:hAnsi="Arial" w:cs="Arial"/>
                <w:sz w:val="20"/>
                <w:lang w:val="en-US"/>
              </w:rPr>
            </w:pPr>
          </w:p>
        </w:tc>
        <w:tc>
          <w:tcPr>
            <w:tcW w:w="273" w:type="pct"/>
            <w:shd w:val="clear" w:color="auto" w:fill="auto"/>
          </w:tcPr>
          <w:p w:rsidR="00BA623A" w:rsidRPr="007D2E99" w:rsidRDefault="00BA623A" w:rsidP="007D2E99">
            <w:pPr>
              <w:spacing w:before="120"/>
              <w:rPr>
                <w:rFonts w:ascii="Arial" w:eastAsia="Times New Roman" w:hAnsi="Arial" w:cs="Arial"/>
                <w:sz w:val="20"/>
                <w:lang w:val="en-US"/>
              </w:rPr>
            </w:pPr>
          </w:p>
        </w:tc>
      </w:tr>
    </w:tbl>
    <w:p w:rsidR="00E26B9A" w:rsidRPr="00F12618" w:rsidRDefault="00E26B9A" w:rsidP="00BA3CB6">
      <w:pPr>
        <w:spacing w:before="120"/>
        <w:rPr>
          <w:rFonts w:ascii="Arial" w:hAnsi="Arial" w:cs="Arial"/>
          <w:sz w:val="20"/>
        </w:rPr>
      </w:pPr>
      <w:r w:rsidRPr="00F12618">
        <w:rPr>
          <w:rFonts w:ascii="Arial" w:hAnsi="Arial" w:cs="Arial"/>
          <w:sz w:val="20"/>
        </w:rPr>
        <w:t>Công ty báo cáo các thông tin, tài liệu đã chuẩn bị và lưu trữ theo quy định tại M</w:t>
      </w:r>
      <w:r w:rsidR="00BA623A" w:rsidRPr="00F12618">
        <w:rPr>
          <w:rFonts w:ascii="Arial" w:hAnsi="Arial" w:cs="Arial"/>
          <w:sz w:val="20"/>
          <w:lang w:val="en-US"/>
        </w:rPr>
        <w:t>ẫ</w:t>
      </w:r>
      <w:r w:rsidRPr="00F12618">
        <w:rPr>
          <w:rFonts w:ascii="Arial" w:hAnsi="Arial" w:cs="Arial"/>
          <w:sz w:val="20"/>
        </w:rPr>
        <w:t>u số 03, như sau:</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756"/>
        <w:gridCol w:w="6360"/>
        <w:gridCol w:w="1104"/>
        <w:gridCol w:w="845"/>
      </w:tblGrid>
      <w:tr w:rsidR="00E26B9A" w:rsidRPr="00F12618">
        <w:tc>
          <w:tcPr>
            <w:tcW w:w="417" w:type="pct"/>
            <w:shd w:val="clear" w:color="auto" w:fill="auto"/>
            <w:vAlign w:val="center"/>
          </w:tcPr>
          <w:p w:rsidR="00E26B9A" w:rsidRPr="00F12618" w:rsidRDefault="00E26B9A" w:rsidP="00F234F9">
            <w:pPr>
              <w:spacing w:before="120"/>
              <w:jc w:val="center"/>
              <w:rPr>
                <w:rFonts w:ascii="Arial" w:hAnsi="Arial" w:cs="Arial"/>
                <w:b/>
                <w:sz w:val="20"/>
              </w:rPr>
            </w:pPr>
            <w:r w:rsidRPr="00F12618">
              <w:rPr>
                <w:rFonts w:ascii="Arial" w:hAnsi="Arial" w:cs="Arial"/>
                <w:b/>
                <w:sz w:val="20"/>
              </w:rPr>
              <w:t>STT</w:t>
            </w:r>
          </w:p>
        </w:tc>
        <w:tc>
          <w:tcPr>
            <w:tcW w:w="3508" w:type="pct"/>
            <w:shd w:val="clear" w:color="auto" w:fill="auto"/>
            <w:vAlign w:val="center"/>
          </w:tcPr>
          <w:p w:rsidR="00E26B9A" w:rsidRPr="00F12618" w:rsidRDefault="00E26B9A" w:rsidP="00BA3CB6">
            <w:pPr>
              <w:spacing w:before="120"/>
              <w:jc w:val="center"/>
              <w:rPr>
                <w:rFonts w:ascii="Arial" w:hAnsi="Arial" w:cs="Arial"/>
                <w:b/>
                <w:sz w:val="20"/>
              </w:rPr>
            </w:pPr>
            <w:r w:rsidRPr="00F12618">
              <w:rPr>
                <w:rFonts w:ascii="Arial" w:hAnsi="Arial" w:cs="Arial"/>
                <w:b/>
                <w:sz w:val="20"/>
              </w:rPr>
              <w:t>Tài liệu</w:t>
            </w:r>
          </w:p>
        </w:tc>
        <w:tc>
          <w:tcPr>
            <w:tcW w:w="609" w:type="pct"/>
            <w:shd w:val="clear" w:color="auto" w:fill="auto"/>
            <w:vAlign w:val="center"/>
          </w:tcPr>
          <w:p w:rsidR="00E26B9A" w:rsidRPr="00F12618" w:rsidRDefault="00E26B9A" w:rsidP="00BA3CB6">
            <w:pPr>
              <w:spacing w:before="120"/>
              <w:jc w:val="center"/>
              <w:rPr>
                <w:rFonts w:ascii="Arial" w:hAnsi="Arial" w:cs="Arial"/>
                <w:b/>
                <w:sz w:val="20"/>
              </w:rPr>
            </w:pPr>
            <w:r w:rsidRPr="00F12618">
              <w:rPr>
                <w:rFonts w:ascii="Arial" w:hAnsi="Arial" w:cs="Arial"/>
                <w:b/>
                <w:sz w:val="20"/>
              </w:rPr>
              <w:t>Đã lập và lưu</w:t>
            </w:r>
          </w:p>
        </w:tc>
        <w:tc>
          <w:tcPr>
            <w:tcW w:w="467" w:type="pct"/>
            <w:shd w:val="clear" w:color="auto" w:fill="auto"/>
            <w:vAlign w:val="center"/>
          </w:tcPr>
          <w:p w:rsidR="00E26B9A" w:rsidRPr="00F12618" w:rsidRDefault="00E26B9A" w:rsidP="00BA3CB6">
            <w:pPr>
              <w:spacing w:before="120"/>
              <w:jc w:val="center"/>
              <w:rPr>
                <w:rFonts w:ascii="Arial" w:hAnsi="Arial" w:cs="Arial"/>
                <w:b/>
                <w:sz w:val="20"/>
              </w:rPr>
            </w:pPr>
            <w:r w:rsidRPr="00F12618">
              <w:rPr>
                <w:rFonts w:ascii="Arial" w:hAnsi="Arial" w:cs="Arial"/>
                <w:b/>
                <w:sz w:val="20"/>
              </w:rPr>
              <w:t>Ghi</w:t>
            </w:r>
            <w:r w:rsidR="00BA623A" w:rsidRPr="00F12618">
              <w:rPr>
                <w:rFonts w:ascii="Arial" w:hAnsi="Arial" w:cs="Arial"/>
                <w:b/>
                <w:sz w:val="20"/>
              </w:rPr>
              <w:t xml:space="preserve"> </w:t>
            </w:r>
            <w:r w:rsidRPr="00F12618">
              <w:rPr>
                <w:rFonts w:ascii="Arial" w:hAnsi="Arial" w:cs="Arial"/>
                <w:b/>
                <w:sz w:val="20"/>
              </w:rPr>
              <w:t>chú</w:t>
            </w:r>
          </w:p>
        </w:tc>
      </w:tr>
      <w:tr w:rsidR="00E26B9A" w:rsidRPr="00F12618">
        <w:tc>
          <w:tcPr>
            <w:tcW w:w="417" w:type="pct"/>
            <w:shd w:val="clear" w:color="auto" w:fill="auto"/>
          </w:tcPr>
          <w:p w:rsidR="00E26B9A" w:rsidRPr="00F12618" w:rsidRDefault="00E26B9A" w:rsidP="00F234F9">
            <w:pPr>
              <w:spacing w:before="120"/>
              <w:jc w:val="center"/>
              <w:rPr>
                <w:rFonts w:ascii="Arial" w:hAnsi="Arial" w:cs="Arial"/>
                <w:sz w:val="20"/>
              </w:rPr>
            </w:pPr>
            <w:r w:rsidRPr="00F12618">
              <w:rPr>
                <w:rFonts w:ascii="Arial" w:hAnsi="Arial" w:cs="Arial"/>
                <w:sz w:val="20"/>
              </w:rPr>
              <w:t>1</w:t>
            </w:r>
          </w:p>
        </w:tc>
        <w:tc>
          <w:tcPr>
            <w:tcW w:w="3508" w:type="pct"/>
            <w:shd w:val="clear" w:color="auto" w:fill="auto"/>
          </w:tcPr>
          <w:p w:rsidR="00E26B9A" w:rsidRPr="00F12618" w:rsidRDefault="00C44ABA" w:rsidP="00BA3CB6">
            <w:pPr>
              <w:spacing w:before="120"/>
              <w:rPr>
                <w:rFonts w:ascii="Arial" w:hAnsi="Arial" w:cs="Arial"/>
                <w:sz w:val="20"/>
              </w:rPr>
            </w:pPr>
            <w:r w:rsidRPr="00F12618">
              <w:rPr>
                <w:rFonts w:ascii="Arial" w:hAnsi="Arial" w:cs="Arial"/>
                <w:sz w:val="20"/>
              </w:rPr>
              <w:t>Cơ cấu</w:t>
            </w:r>
            <w:r w:rsidR="00E26B9A" w:rsidRPr="00F12618">
              <w:rPr>
                <w:rFonts w:ascii="Arial" w:hAnsi="Arial" w:cs="Arial"/>
                <w:sz w:val="20"/>
              </w:rPr>
              <w:t xml:space="preserve"> </w:t>
            </w:r>
            <w:r w:rsidRPr="00F12618">
              <w:rPr>
                <w:rFonts w:ascii="Arial" w:hAnsi="Arial" w:cs="Arial"/>
                <w:sz w:val="20"/>
              </w:rPr>
              <w:t>tổ chức</w:t>
            </w:r>
            <w:r w:rsidR="00E26B9A" w:rsidRPr="00F12618">
              <w:rPr>
                <w:rFonts w:ascii="Arial" w:hAnsi="Arial" w:cs="Arial"/>
                <w:sz w:val="20"/>
              </w:rPr>
              <w:t>:</w:t>
            </w:r>
          </w:p>
        </w:tc>
        <w:tc>
          <w:tcPr>
            <w:tcW w:w="609" w:type="pct"/>
            <w:shd w:val="clear" w:color="auto" w:fill="auto"/>
          </w:tcPr>
          <w:p w:rsidR="00E26B9A" w:rsidRPr="00F12618" w:rsidRDefault="00E26B9A" w:rsidP="00BA3CB6">
            <w:pPr>
              <w:spacing w:before="120"/>
              <w:rPr>
                <w:rFonts w:ascii="Arial" w:hAnsi="Arial" w:cs="Arial"/>
                <w:sz w:val="20"/>
              </w:rPr>
            </w:pPr>
          </w:p>
        </w:tc>
        <w:tc>
          <w:tcPr>
            <w:tcW w:w="467" w:type="pct"/>
            <w:shd w:val="clear" w:color="auto" w:fill="auto"/>
          </w:tcPr>
          <w:p w:rsidR="00E26B9A" w:rsidRPr="00F12618" w:rsidRDefault="00E26B9A" w:rsidP="00BA3CB6">
            <w:pPr>
              <w:spacing w:before="120"/>
              <w:rPr>
                <w:rFonts w:ascii="Arial" w:hAnsi="Arial" w:cs="Arial"/>
                <w:sz w:val="20"/>
              </w:rPr>
            </w:pPr>
          </w:p>
        </w:tc>
      </w:tr>
      <w:tr w:rsidR="00E26B9A" w:rsidRPr="00F12618">
        <w:tc>
          <w:tcPr>
            <w:tcW w:w="417" w:type="pct"/>
            <w:shd w:val="clear" w:color="auto" w:fill="auto"/>
          </w:tcPr>
          <w:p w:rsidR="00E26B9A" w:rsidRPr="00F12618" w:rsidRDefault="00E26B9A" w:rsidP="00F234F9">
            <w:pPr>
              <w:spacing w:before="120"/>
              <w:jc w:val="center"/>
              <w:rPr>
                <w:rFonts w:ascii="Arial" w:hAnsi="Arial" w:cs="Arial"/>
                <w:sz w:val="20"/>
              </w:rPr>
            </w:pPr>
            <w:r w:rsidRPr="00F12618">
              <w:rPr>
                <w:rFonts w:ascii="Arial" w:hAnsi="Arial" w:cs="Arial"/>
                <w:sz w:val="20"/>
              </w:rPr>
              <w:t>1.1</w:t>
            </w:r>
          </w:p>
        </w:tc>
        <w:tc>
          <w:tcPr>
            <w:tcW w:w="3508" w:type="pct"/>
            <w:shd w:val="clear" w:color="auto" w:fill="auto"/>
          </w:tcPr>
          <w:p w:rsidR="00E26B9A" w:rsidRPr="00F12618" w:rsidRDefault="00E26B9A" w:rsidP="00BA3CB6">
            <w:pPr>
              <w:spacing w:before="120"/>
              <w:rPr>
                <w:rFonts w:ascii="Arial" w:hAnsi="Arial" w:cs="Arial"/>
                <w:sz w:val="20"/>
              </w:rPr>
            </w:pPr>
            <w:r w:rsidRPr="00F12618">
              <w:rPr>
                <w:rFonts w:ascii="Arial" w:hAnsi="Arial" w:cs="Arial"/>
                <w:sz w:val="20"/>
              </w:rPr>
              <w:t>Sơ đ</w:t>
            </w:r>
            <w:r w:rsidR="008B6ECB" w:rsidRPr="00F12618">
              <w:rPr>
                <w:rFonts w:ascii="Arial" w:hAnsi="Arial" w:cs="Arial"/>
                <w:sz w:val="20"/>
                <w:lang w:val="en-US"/>
              </w:rPr>
              <w:t>ồ</w:t>
            </w:r>
            <w:r w:rsidRPr="00F12618">
              <w:rPr>
                <w:rFonts w:ascii="Arial" w:hAnsi="Arial" w:cs="Arial"/>
                <w:sz w:val="20"/>
              </w:rPr>
              <w:t xml:space="preserve"> minh họa </w:t>
            </w:r>
            <w:r w:rsidR="00C44ABA" w:rsidRPr="00F12618">
              <w:rPr>
                <w:rFonts w:ascii="Arial" w:hAnsi="Arial" w:cs="Arial"/>
                <w:sz w:val="20"/>
              </w:rPr>
              <w:t>cơ cấu</w:t>
            </w:r>
            <w:r w:rsidRPr="00F12618">
              <w:rPr>
                <w:rFonts w:ascii="Arial" w:hAnsi="Arial" w:cs="Arial"/>
                <w:sz w:val="20"/>
              </w:rPr>
              <w:t xml:space="preserve"> sở hữu; </w:t>
            </w:r>
            <w:r w:rsidR="00C44ABA" w:rsidRPr="00F12618">
              <w:rPr>
                <w:rFonts w:ascii="Arial" w:hAnsi="Arial" w:cs="Arial"/>
                <w:sz w:val="20"/>
              </w:rPr>
              <w:t>cơ cấu</w:t>
            </w:r>
            <w:r w:rsidRPr="00F12618">
              <w:rPr>
                <w:rFonts w:ascii="Arial" w:hAnsi="Arial" w:cs="Arial"/>
                <w:sz w:val="20"/>
              </w:rPr>
              <w:t xml:space="preserve"> pháp lý của tập đoàn và vị trí địa lý </w:t>
            </w:r>
            <w:r w:rsidR="00C44ABA" w:rsidRPr="00F12618">
              <w:rPr>
                <w:rFonts w:ascii="Arial" w:hAnsi="Arial" w:cs="Arial"/>
                <w:sz w:val="20"/>
              </w:rPr>
              <w:t>của</w:t>
            </w:r>
            <w:r w:rsidRPr="00F12618">
              <w:rPr>
                <w:rFonts w:ascii="Arial" w:hAnsi="Arial" w:cs="Arial"/>
                <w:sz w:val="20"/>
              </w:rPr>
              <w:t xml:space="preserve"> các công ty con thuộc tập đoàn đang hoạt động.</w:t>
            </w:r>
          </w:p>
        </w:tc>
        <w:tc>
          <w:tcPr>
            <w:tcW w:w="609" w:type="pct"/>
            <w:shd w:val="clear" w:color="auto" w:fill="auto"/>
          </w:tcPr>
          <w:p w:rsidR="00E26B9A" w:rsidRPr="00F12618" w:rsidRDefault="00E26B9A" w:rsidP="00BA3CB6">
            <w:pPr>
              <w:spacing w:before="120"/>
              <w:rPr>
                <w:rFonts w:ascii="Arial" w:hAnsi="Arial" w:cs="Arial"/>
                <w:sz w:val="20"/>
              </w:rPr>
            </w:pPr>
          </w:p>
        </w:tc>
        <w:tc>
          <w:tcPr>
            <w:tcW w:w="467" w:type="pct"/>
            <w:shd w:val="clear" w:color="auto" w:fill="auto"/>
          </w:tcPr>
          <w:p w:rsidR="00E26B9A" w:rsidRPr="00F12618" w:rsidRDefault="00E26B9A" w:rsidP="00BA3CB6">
            <w:pPr>
              <w:spacing w:before="120"/>
              <w:rPr>
                <w:rFonts w:ascii="Arial" w:hAnsi="Arial" w:cs="Arial"/>
                <w:sz w:val="20"/>
              </w:rPr>
            </w:pPr>
          </w:p>
        </w:tc>
      </w:tr>
      <w:tr w:rsidR="00E26B9A" w:rsidRPr="00F12618">
        <w:tc>
          <w:tcPr>
            <w:tcW w:w="417" w:type="pct"/>
            <w:shd w:val="clear" w:color="auto" w:fill="auto"/>
          </w:tcPr>
          <w:p w:rsidR="00E26B9A" w:rsidRPr="00F12618" w:rsidRDefault="00E26B9A" w:rsidP="00F234F9">
            <w:pPr>
              <w:spacing w:before="120"/>
              <w:jc w:val="center"/>
              <w:rPr>
                <w:rFonts w:ascii="Arial" w:hAnsi="Arial" w:cs="Arial"/>
                <w:sz w:val="20"/>
              </w:rPr>
            </w:pPr>
            <w:r w:rsidRPr="00F12618">
              <w:rPr>
                <w:rFonts w:ascii="Arial" w:hAnsi="Arial" w:cs="Arial"/>
                <w:sz w:val="20"/>
              </w:rPr>
              <w:t>2</w:t>
            </w:r>
          </w:p>
        </w:tc>
        <w:tc>
          <w:tcPr>
            <w:tcW w:w="3508" w:type="pct"/>
            <w:shd w:val="clear" w:color="auto" w:fill="auto"/>
          </w:tcPr>
          <w:p w:rsidR="00E26B9A" w:rsidRPr="00F12618" w:rsidRDefault="00E26B9A" w:rsidP="00BA3CB6">
            <w:pPr>
              <w:spacing w:before="120"/>
              <w:rPr>
                <w:rFonts w:ascii="Arial" w:hAnsi="Arial" w:cs="Arial"/>
                <w:sz w:val="20"/>
              </w:rPr>
            </w:pPr>
            <w:r w:rsidRPr="00F12618">
              <w:rPr>
                <w:rFonts w:ascii="Arial" w:hAnsi="Arial" w:cs="Arial"/>
                <w:sz w:val="20"/>
              </w:rPr>
              <w:t xml:space="preserve">Thông tin </w:t>
            </w:r>
            <w:r w:rsidR="00C44ABA" w:rsidRPr="00F12618">
              <w:rPr>
                <w:rFonts w:ascii="Arial" w:hAnsi="Arial" w:cs="Arial"/>
                <w:sz w:val="20"/>
              </w:rPr>
              <w:t>về</w:t>
            </w:r>
            <w:r w:rsidRPr="00F12618">
              <w:rPr>
                <w:rFonts w:ascii="Arial" w:hAnsi="Arial" w:cs="Arial"/>
                <w:sz w:val="20"/>
              </w:rPr>
              <w:t xml:space="preserve"> hoạt động kinh doanh của tậ</w:t>
            </w:r>
            <w:r w:rsidR="008B6ECB" w:rsidRPr="00F12618">
              <w:rPr>
                <w:rFonts w:ascii="Arial" w:hAnsi="Arial" w:cs="Arial"/>
                <w:sz w:val="20"/>
              </w:rPr>
              <w:t>p đoàn g</w:t>
            </w:r>
            <w:r w:rsidR="008B6ECB" w:rsidRPr="00F12618">
              <w:rPr>
                <w:rFonts w:ascii="Arial" w:hAnsi="Arial" w:cs="Arial"/>
                <w:sz w:val="20"/>
                <w:lang w:val="en-US"/>
              </w:rPr>
              <w:t>ồ</w:t>
            </w:r>
            <w:r w:rsidRPr="00F12618">
              <w:rPr>
                <w:rFonts w:ascii="Arial" w:hAnsi="Arial" w:cs="Arial"/>
                <w:sz w:val="20"/>
              </w:rPr>
              <w:t>m:</w:t>
            </w:r>
          </w:p>
        </w:tc>
        <w:tc>
          <w:tcPr>
            <w:tcW w:w="609" w:type="pct"/>
            <w:shd w:val="clear" w:color="auto" w:fill="auto"/>
          </w:tcPr>
          <w:p w:rsidR="00E26B9A" w:rsidRPr="00F12618" w:rsidRDefault="00E26B9A" w:rsidP="00BA3CB6">
            <w:pPr>
              <w:spacing w:before="120"/>
              <w:rPr>
                <w:rFonts w:ascii="Arial" w:hAnsi="Arial" w:cs="Arial"/>
                <w:sz w:val="20"/>
              </w:rPr>
            </w:pPr>
          </w:p>
        </w:tc>
        <w:tc>
          <w:tcPr>
            <w:tcW w:w="467" w:type="pct"/>
            <w:shd w:val="clear" w:color="auto" w:fill="auto"/>
          </w:tcPr>
          <w:p w:rsidR="00E26B9A" w:rsidRPr="00F12618" w:rsidRDefault="00E26B9A" w:rsidP="00BA3CB6">
            <w:pPr>
              <w:spacing w:before="120"/>
              <w:rPr>
                <w:rFonts w:ascii="Arial" w:hAnsi="Arial" w:cs="Arial"/>
                <w:sz w:val="20"/>
              </w:rPr>
            </w:pPr>
          </w:p>
        </w:tc>
      </w:tr>
      <w:tr w:rsidR="00E26B9A" w:rsidRPr="00F12618">
        <w:tc>
          <w:tcPr>
            <w:tcW w:w="417" w:type="pct"/>
            <w:shd w:val="clear" w:color="auto" w:fill="auto"/>
          </w:tcPr>
          <w:p w:rsidR="00E26B9A" w:rsidRPr="00F12618" w:rsidRDefault="00E26B9A" w:rsidP="00F234F9">
            <w:pPr>
              <w:spacing w:before="120"/>
              <w:jc w:val="center"/>
              <w:rPr>
                <w:rFonts w:ascii="Arial" w:hAnsi="Arial" w:cs="Arial"/>
                <w:sz w:val="20"/>
              </w:rPr>
            </w:pPr>
            <w:r w:rsidRPr="00F12618">
              <w:rPr>
                <w:rFonts w:ascii="Arial" w:hAnsi="Arial" w:cs="Arial"/>
                <w:sz w:val="20"/>
              </w:rPr>
              <w:t>2.1</w:t>
            </w:r>
          </w:p>
        </w:tc>
        <w:tc>
          <w:tcPr>
            <w:tcW w:w="3508" w:type="pct"/>
            <w:shd w:val="clear" w:color="auto" w:fill="auto"/>
          </w:tcPr>
          <w:p w:rsidR="00E26B9A" w:rsidRPr="00F12618" w:rsidRDefault="00E26B9A" w:rsidP="00BA3CB6">
            <w:pPr>
              <w:spacing w:before="120"/>
              <w:rPr>
                <w:rFonts w:ascii="Arial" w:hAnsi="Arial" w:cs="Arial"/>
                <w:sz w:val="20"/>
              </w:rPr>
            </w:pPr>
            <w:r w:rsidRPr="00F12618">
              <w:rPr>
                <w:rFonts w:ascii="Arial" w:hAnsi="Arial" w:cs="Arial"/>
                <w:sz w:val="20"/>
              </w:rPr>
              <w:t>Các y</w:t>
            </w:r>
            <w:r w:rsidR="008B6ECB" w:rsidRPr="00F12618">
              <w:rPr>
                <w:rFonts w:ascii="Arial" w:hAnsi="Arial" w:cs="Arial"/>
                <w:sz w:val="20"/>
                <w:lang w:val="en-US"/>
              </w:rPr>
              <w:t>ế</w:t>
            </w:r>
            <w:r w:rsidRPr="00F12618">
              <w:rPr>
                <w:rFonts w:ascii="Arial" w:hAnsi="Arial" w:cs="Arial"/>
                <w:sz w:val="20"/>
              </w:rPr>
              <w:t>u t</w:t>
            </w:r>
            <w:r w:rsidR="008B6ECB" w:rsidRPr="00F12618">
              <w:rPr>
                <w:rFonts w:ascii="Arial" w:hAnsi="Arial" w:cs="Arial"/>
                <w:sz w:val="20"/>
                <w:lang w:val="en-US"/>
              </w:rPr>
              <w:t>ố</w:t>
            </w:r>
            <w:r w:rsidRPr="00F12618">
              <w:rPr>
                <w:rFonts w:ascii="Arial" w:hAnsi="Arial" w:cs="Arial"/>
                <w:sz w:val="20"/>
              </w:rPr>
              <w:t xml:space="preserve"> chính và kênh quan trọng tạo lợi nhuận kinh doanh.</w:t>
            </w:r>
          </w:p>
        </w:tc>
        <w:tc>
          <w:tcPr>
            <w:tcW w:w="609" w:type="pct"/>
            <w:shd w:val="clear" w:color="auto" w:fill="auto"/>
          </w:tcPr>
          <w:p w:rsidR="00E26B9A" w:rsidRPr="00F12618" w:rsidRDefault="00E26B9A" w:rsidP="00BA3CB6">
            <w:pPr>
              <w:spacing w:before="120"/>
              <w:rPr>
                <w:rFonts w:ascii="Arial" w:hAnsi="Arial" w:cs="Arial"/>
                <w:sz w:val="20"/>
              </w:rPr>
            </w:pPr>
          </w:p>
        </w:tc>
        <w:tc>
          <w:tcPr>
            <w:tcW w:w="467" w:type="pct"/>
            <w:shd w:val="clear" w:color="auto" w:fill="auto"/>
          </w:tcPr>
          <w:p w:rsidR="00E26B9A" w:rsidRPr="00F12618" w:rsidRDefault="00E26B9A" w:rsidP="00BA3CB6">
            <w:pPr>
              <w:spacing w:before="120"/>
              <w:rPr>
                <w:rFonts w:ascii="Arial" w:hAnsi="Arial" w:cs="Arial"/>
                <w:sz w:val="20"/>
              </w:rPr>
            </w:pPr>
          </w:p>
        </w:tc>
      </w:tr>
      <w:tr w:rsidR="00E26B9A" w:rsidRPr="00F12618">
        <w:tc>
          <w:tcPr>
            <w:tcW w:w="417" w:type="pct"/>
            <w:shd w:val="clear" w:color="auto" w:fill="auto"/>
          </w:tcPr>
          <w:p w:rsidR="00E26B9A" w:rsidRPr="00F12618" w:rsidRDefault="00E26B9A" w:rsidP="00F234F9">
            <w:pPr>
              <w:spacing w:before="120"/>
              <w:jc w:val="center"/>
              <w:rPr>
                <w:rFonts w:ascii="Arial" w:hAnsi="Arial" w:cs="Arial"/>
                <w:sz w:val="20"/>
              </w:rPr>
            </w:pPr>
            <w:r w:rsidRPr="00F12618">
              <w:rPr>
                <w:rFonts w:ascii="Arial" w:hAnsi="Arial" w:cs="Arial"/>
                <w:sz w:val="20"/>
              </w:rPr>
              <w:t>2.2</w:t>
            </w:r>
          </w:p>
        </w:tc>
        <w:tc>
          <w:tcPr>
            <w:tcW w:w="3508" w:type="pct"/>
            <w:shd w:val="clear" w:color="auto" w:fill="auto"/>
          </w:tcPr>
          <w:p w:rsidR="00E26B9A" w:rsidRPr="00F12618" w:rsidRDefault="00E26B9A" w:rsidP="00BA3CB6">
            <w:pPr>
              <w:spacing w:before="120"/>
              <w:rPr>
                <w:rFonts w:ascii="Arial" w:hAnsi="Arial" w:cs="Arial"/>
                <w:sz w:val="20"/>
              </w:rPr>
            </w:pPr>
            <w:r w:rsidRPr="00F12618">
              <w:rPr>
                <w:rFonts w:ascii="Arial" w:hAnsi="Arial" w:cs="Arial"/>
                <w:sz w:val="20"/>
              </w:rPr>
              <w:t xml:space="preserve">Mô tả </w:t>
            </w:r>
            <w:r w:rsidR="00C44ABA" w:rsidRPr="00F12618">
              <w:rPr>
                <w:rFonts w:ascii="Arial" w:hAnsi="Arial" w:cs="Arial"/>
                <w:sz w:val="20"/>
              </w:rPr>
              <w:t>về</w:t>
            </w:r>
            <w:r w:rsidRPr="00F12618">
              <w:rPr>
                <w:rFonts w:ascii="Arial" w:hAnsi="Arial" w:cs="Arial"/>
                <w:sz w:val="20"/>
              </w:rPr>
              <w:t xml:space="preserve"> chu</w:t>
            </w:r>
            <w:r w:rsidR="008B6ECB" w:rsidRPr="00F12618">
              <w:rPr>
                <w:rFonts w:ascii="Arial" w:hAnsi="Arial" w:cs="Arial"/>
                <w:sz w:val="20"/>
                <w:lang w:val="en-US"/>
              </w:rPr>
              <w:t>ỗ</w:t>
            </w:r>
            <w:r w:rsidRPr="00F12618">
              <w:rPr>
                <w:rFonts w:ascii="Arial" w:hAnsi="Arial" w:cs="Arial"/>
                <w:sz w:val="20"/>
              </w:rPr>
              <w:t xml:space="preserve">i cung ứng của 05 sản </w:t>
            </w:r>
            <w:r w:rsidR="00C44ABA" w:rsidRPr="00F12618">
              <w:rPr>
                <w:rFonts w:ascii="Arial" w:hAnsi="Arial" w:cs="Arial"/>
                <w:sz w:val="20"/>
              </w:rPr>
              <w:t>phẩm</w:t>
            </w:r>
            <w:r w:rsidRPr="00F12618">
              <w:rPr>
                <w:rFonts w:ascii="Arial" w:hAnsi="Arial" w:cs="Arial"/>
                <w:sz w:val="20"/>
              </w:rPr>
              <w:t xml:space="preserve"> và</w:t>
            </w:r>
            <w:r w:rsidR="00F12618" w:rsidRPr="00F12618">
              <w:rPr>
                <w:rFonts w:ascii="Arial" w:hAnsi="Arial" w:cs="Arial"/>
                <w:sz w:val="20"/>
              </w:rPr>
              <w:t>/</w:t>
            </w:r>
            <w:r w:rsidRPr="00F12618">
              <w:rPr>
                <w:rFonts w:ascii="Arial" w:hAnsi="Arial" w:cs="Arial"/>
                <w:sz w:val="20"/>
              </w:rPr>
              <w:t>hoặc dịch vụ lớn nhất của Tập đoàn tính theo doanh thu và bất kỳ hàng hóa và</w:t>
            </w:r>
            <w:r w:rsidR="00F12618" w:rsidRPr="00F12618">
              <w:rPr>
                <w:rFonts w:ascii="Arial" w:hAnsi="Arial" w:cs="Arial"/>
                <w:sz w:val="20"/>
              </w:rPr>
              <w:t>/</w:t>
            </w:r>
            <w:r w:rsidRPr="00F12618">
              <w:rPr>
                <w:rFonts w:ascii="Arial" w:hAnsi="Arial" w:cs="Arial"/>
                <w:sz w:val="20"/>
              </w:rPr>
              <w:t>hoặc dịch vụ nào chiếm hơn 5% doanh thu Tập đoàn, bao gồm thông tin về thị trường địa lý chính của các hàng hóa, dịch vụ này. Mô tả có thể dưới hình thức sơ đồ</w:t>
            </w:r>
            <w:r w:rsidR="00780B39" w:rsidRPr="00F12618">
              <w:rPr>
                <w:rFonts w:ascii="Arial" w:hAnsi="Arial" w:cs="Arial"/>
                <w:sz w:val="20"/>
              </w:rPr>
              <w:t xml:space="preserve"> ho</w:t>
            </w:r>
            <w:r w:rsidR="00780B39" w:rsidRPr="00F12618">
              <w:rPr>
                <w:rFonts w:ascii="Arial" w:hAnsi="Arial" w:cs="Arial"/>
                <w:sz w:val="20"/>
                <w:lang w:val="en-US"/>
              </w:rPr>
              <w:t>ặ</w:t>
            </w:r>
            <w:r w:rsidRPr="00F12618">
              <w:rPr>
                <w:rFonts w:ascii="Arial" w:hAnsi="Arial" w:cs="Arial"/>
                <w:sz w:val="20"/>
              </w:rPr>
              <w:t>c biểu đồ</w:t>
            </w:r>
          </w:p>
        </w:tc>
        <w:tc>
          <w:tcPr>
            <w:tcW w:w="609" w:type="pct"/>
            <w:shd w:val="clear" w:color="auto" w:fill="auto"/>
          </w:tcPr>
          <w:p w:rsidR="00E26B9A" w:rsidRPr="00F12618" w:rsidRDefault="00E26B9A" w:rsidP="00BA3CB6">
            <w:pPr>
              <w:spacing w:before="120"/>
              <w:rPr>
                <w:rFonts w:ascii="Arial" w:hAnsi="Arial" w:cs="Arial"/>
                <w:sz w:val="20"/>
              </w:rPr>
            </w:pPr>
          </w:p>
        </w:tc>
        <w:tc>
          <w:tcPr>
            <w:tcW w:w="467" w:type="pct"/>
            <w:shd w:val="clear" w:color="auto" w:fill="auto"/>
          </w:tcPr>
          <w:p w:rsidR="00E26B9A" w:rsidRPr="00F12618" w:rsidRDefault="00E26B9A" w:rsidP="00BA3CB6">
            <w:pPr>
              <w:spacing w:before="120"/>
              <w:rPr>
                <w:rFonts w:ascii="Arial" w:hAnsi="Arial" w:cs="Arial"/>
                <w:sz w:val="20"/>
              </w:rPr>
            </w:pPr>
          </w:p>
        </w:tc>
      </w:tr>
      <w:tr w:rsidR="00E26B9A" w:rsidRPr="00F12618">
        <w:tc>
          <w:tcPr>
            <w:tcW w:w="417" w:type="pct"/>
            <w:shd w:val="clear" w:color="auto" w:fill="auto"/>
          </w:tcPr>
          <w:p w:rsidR="00E26B9A" w:rsidRPr="00F12618" w:rsidRDefault="00E26B9A" w:rsidP="00F234F9">
            <w:pPr>
              <w:spacing w:before="120"/>
              <w:jc w:val="center"/>
              <w:rPr>
                <w:rFonts w:ascii="Arial" w:hAnsi="Arial" w:cs="Arial"/>
                <w:sz w:val="20"/>
              </w:rPr>
            </w:pPr>
            <w:r w:rsidRPr="00F12618">
              <w:rPr>
                <w:rFonts w:ascii="Arial" w:hAnsi="Arial" w:cs="Arial"/>
                <w:sz w:val="20"/>
              </w:rPr>
              <w:t>2.3</w:t>
            </w:r>
          </w:p>
        </w:tc>
        <w:tc>
          <w:tcPr>
            <w:tcW w:w="3508" w:type="pct"/>
            <w:shd w:val="clear" w:color="auto" w:fill="auto"/>
          </w:tcPr>
          <w:p w:rsidR="00E26B9A" w:rsidRPr="00F12618" w:rsidRDefault="00E26B9A" w:rsidP="00BA3CB6">
            <w:pPr>
              <w:spacing w:before="120"/>
              <w:rPr>
                <w:rFonts w:ascii="Arial" w:hAnsi="Arial" w:cs="Arial"/>
                <w:sz w:val="20"/>
              </w:rPr>
            </w:pPr>
            <w:r w:rsidRPr="00F12618">
              <w:rPr>
                <w:rFonts w:ascii="Arial" w:hAnsi="Arial" w:cs="Arial"/>
                <w:sz w:val="20"/>
              </w:rPr>
              <w:t>Danh sách và mô tả ng</w:t>
            </w:r>
            <w:r w:rsidR="008B6ECB" w:rsidRPr="00F12618">
              <w:rPr>
                <w:rFonts w:ascii="Arial" w:hAnsi="Arial" w:cs="Arial"/>
                <w:sz w:val="20"/>
                <w:lang w:val="en-US"/>
              </w:rPr>
              <w:t>ắ</w:t>
            </w:r>
            <w:r w:rsidRPr="00F12618">
              <w:rPr>
                <w:rFonts w:ascii="Arial" w:hAnsi="Arial" w:cs="Arial"/>
                <w:sz w:val="20"/>
              </w:rPr>
              <w:t xml:space="preserve">n gọn các thỏa thuận dịch vụ trọng yếu giữa các thành viên của tập đoàn, không gồm các </w:t>
            </w:r>
            <w:r w:rsidR="008B6ECB" w:rsidRPr="00F12618">
              <w:rPr>
                <w:rFonts w:ascii="Arial" w:hAnsi="Arial" w:cs="Arial"/>
                <w:sz w:val="20"/>
                <w:lang w:val="en-US"/>
              </w:rPr>
              <w:t>d</w:t>
            </w:r>
            <w:r w:rsidRPr="00F12618">
              <w:rPr>
                <w:rFonts w:ascii="Arial" w:hAnsi="Arial" w:cs="Arial"/>
                <w:sz w:val="20"/>
              </w:rPr>
              <w:t>ịch vụ nghiên cứu phát triển (R&amp;D), bao gồm mô tả năng lực của các trụ sở chính (cấp toàn cầu và cấp vùng) cung cấp các dịch vụ quan trọng và các chính sách giá chuyển nhượng để phân bổ chi phí dịch vụ và xác định giá phải trả cho các dịch vụ nội bộ tập đoàn. Tóm tắt và giải trình lý do chính trong trường hợp Tập đoàn tiến hành hoạt động mua sắm và quảng cáo, tiếp thị thông qua các trung tâm mua s</w:t>
            </w:r>
            <w:r w:rsidR="008B6ECB" w:rsidRPr="00F12618">
              <w:rPr>
                <w:rFonts w:ascii="Arial" w:hAnsi="Arial" w:cs="Arial"/>
                <w:sz w:val="20"/>
                <w:lang w:val="en-US"/>
              </w:rPr>
              <w:t>ắ</w:t>
            </w:r>
            <w:r w:rsidRPr="00F12618">
              <w:rPr>
                <w:rFonts w:ascii="Arial" w:hAnsi="Arial" w:cs="Arial"/>
                <w:sz w:val="20"/>
              </w:rPr>
              <w:t>m và trung tâm tiếp thị tập trung.</w:t>
            </w:r>
          </w:p>
        </w:tc>
        <w:tc>
          <w:tcPr>
            <w:tcW w:w="609" w:type="pct"/>
            <w:shd w:val="clear" w:color="auto" w:fill="auto"/>
          </w:tcPr>
          <w:p w:rsidR="00E26B9A" w:rsidRPr="00F12618" w:rsidRDefault="00E26B9A" w:rsidP="00BA3CB6">
            <w:pPr>
              <w:spacing w:before="120"/>
              <w:rPr>
                <w:rFonts w:ascii="Arial" w:hAnsi="Arial" w:cs="Arial"/>
                <w:sz w:val="20"/>
              </w:rPr>
            </w:pPr>
          </w:p>
        </w:tc>
        <w:tc>
          <w:tcPr>
            <w:tcW w:w="467" w:type="pct"/>
            <w:shd w:val="clear" w:color="auto" w:fill="auto"/>
          </w:tcPr>
          <w:p w:rsidR="00E26B9A" w:rsidRPr="00F12618" w:rsidRDefault="00E26B9A" w:rsidP="00BA3CB6">
            <w:pPr>
              <w:spacing w:before="120"/>
              <w:rPr>
                <w:rFonts w:ascii="Arial" w:hAnsi="Arial" w:cs="Arial"/>
                <w:sz w:val="20"/>
              </w:rPr>
            </w:pPr>
          </w:p>
        </w:tc>
      </w:tr>
      <w:tr w:rsidR="008B6ECB" w:rsidRPr="00F12618">
        <w:tc>
          <w:tcPr>
            <w:tcW w:w="417" w:type="pct"/>
            <w:shd w:val="clear" w:color="auto" w:fill="auto"/>
          </w:tcPr>
          <w:p w:rsidR="008B6ECB" w:rsidRPr="00F12618" w:rsidRDefault="008B6ECB" w:rsidP="00F234F9">
            <w:pPr>
              <w:spacing w:before="120"/>
              <w:jc w:val="center"/>
              <w:rPr>
                <w:rFonts w:ascii="Arial" w:hAnsi="Arial" w:cs="Arial"/>
                <w:sz w:val="20"/>
              </w:rPr>
            </w:pPr>
            <w:r w:rsidRPr="00F12618">
              <w:rPr>
                <w:rFonts w:ascii="Arial" w:hAnsi="Arial" w:cs="Arial"/>
                <w:sz w:val="20"/>
              </w:rPr>
              <w:t>2.4</w:t>
            </w:r>
          </w:p>
        </w:tc>
        <w:tc>
          <w:tcPr>
            <w:tcW w:w="3508" w:type="pct"/>
            <w:shd w:val="clear" w:color="auto" w:fill="auto"/>
          </w:tcPr>
          <w:p w:rsidR="008B6ECB" w:rsidRPr="00F12618" w:rsidRDefault="008B6ECB" w:rsidP="00BA3CB6">
            <w:pPr>
              <w:spacing w:before="120"/>
              <w:rPr>
                <w:rFonts w:ascii="Arial" w:hAnsi="Arial" w:cs="Arial"/>
                <w:sz w:val="20"/>
              </w:rPr>
            </w:pPr>
            <w:r w:rsidRPr="00F12618">
              <w:rPr>
                <w:rFonts w:ascii="Arial" w:hAnsi="Arial" w:cs="Arial"/>
                <w:sz w:val="20"/>
              </w:rPr>
              <w:t xml:space="preserve">Mô tả các thị trường địa lý chính của các sản phẩm của tập đoàn nêu tại </w:t>
            </w:r>
            <w:r w:rsidR="00F12618" w:rsidRPr="00F12618">
              <w:rPr>
                <w:rFonts w:ascii="Arial" w:hAnsi="Arial" w:cs="Arial"/>
                <w:sz w:val="20"/>
              </w:rPr>
              <w:t>mục</w:t>
            </w:r>
            <w:r w:rsidRPr="00F12618">
              <w:rPr>
                <w:rFonts w:ascii="Arial" w:hAnsi="Arial" w:cs="Arial"/>
                <w:sz w:val="20"/>
              </w:rPr>
              <w:t xml:space="preserve"> 2.2</w:t>
            </w:r>
          </w:p>
        </w:tc>
        <w:tc>
          <w:tcPr>
            <w:tcW w:w="609" w:type="pct"/>
            <w:shd w:val="clear" w:color="auto" w:fill="auto"/>
          </w:tcPr>
          <w:p w:rsidR="008B6ECB" w:rsidRPr="00F12618" w:rsidRDefault="008B6ECB" w:rsidP="00BA3CB6">
            <w:pPr>
              <w:spacing w:before="120"/>
              <w:rPr>
                <w:rFonts w:ascii="Arial" w:hAnsi="Arial" w:cs="Arial"/>
                <w:sz w:val="20"/>
              </w:rPr>
            </w:pPr>
          </w:p>
        </w:tc>
        <w:tc>
          <w:tcPr>
            <w:tcW w:w="467" w:type="pct"/>
            <w:shd w:val="clear" w:color="auto" w:fill="auto"/>
          </w:tcPr>
          <w:p w:rsidR="008B6ECB" w:rsidRPr="00F12618" w:rsidRDefault="008B6ECB" w:rsidP="00BA3CB6">
            <w:pPr>
              <w:spacing w:before="120"/>
              <w:rPr>
                <w:rFonts w:ascii="Arial" w:hAnsi="Arial" w:cs="Arial"/>
                <w:sz w:val="20"/>
              </w:rPr>
            </w:pPr>
          </w:p>
        </w:tc>
      </w:tr>
      <w:tr w:rsidR="008B6ECB" w:rsidRPr="00F12618">
        <w:tc>
          <w:tcPr>
            <w:tcW w:w="417" w:type="pct"/>
            <w:shd w:val="clear" w:color="auto" w:fill="auto"/>
          </w:tcPr>
          <w:p w:rsidR="008B6ECB" w:rsidRPr="00F12618" w:rsidRDefault="008B6ECB" w:rsidP="00F234F9">
            <w:pPr>
              <w:spacing w:before="120"/>
              <w:jc w:val="center"/>
              <w:rPr>
                <w:rFonts w:ascii="Arial" w:hAnsi="Arial" w:cs="Arial"/>
                <w:sz w:val="20"/>
              </w:rPr>
            </w:pPr>
            <w:r w:rsidRPr="00F12618">
              <w:rPr>
                <w:rFonts w:ascii="Arial" w:hAnsi="Arial" w:cs="Arial"/>
                <w:sz w:val="20"/>
              </w:rPr>
              <w:t>2.5</w:t>
            </w:r>
          </w:p>
        </w:tc>
        <w:tc>
          <w:tcPr>
            <w:tcW w:w="3508" w:type="pct"/>
            <w:shd w:val="clear" w:color="auto" w:fill="auto"/>
          </w:tcPr>
          <w:p w:rsidR="008B6ECB" w:rsidRPr="00F12618" w:rsidRDefault="008B6ECB" w:rsidP="00BA3CB6">
            <w:pPr>
              <w:spacing w:before="120"/>
              <w:rPr>
                <w:rFonts w:ascii="Arial" w:hAnsi="Arial" w:cs="Arial"/>
                <w:sz w:val="20"/>
              </w:rPr>
            </w:pPr>
            <w:r w:rsidRPr="00F12618">
              <w:rPr>
                <w:rFonts w:ascii="Arial" w:hAnsi="Arial" w:cs="Arial"/>
                <w:sz w:val="20"/>
              </w:rPr>
              <w:t>Mô tả bằng văn bản về phân tích chức năng đưa ra các đóng góp của trụ sở chính đối với các giá trị do các cơ sở kinh doanh bản địa trong tập đoàn tạo ra, ví dụ các chức năng trọng yếu được thực hiện, các rủi ro trọng yếu phải gánh chịu và các tài sản trọng yếu được sử dụng.</w:t>
            </w:r>
          </w:p>
        </w:tc>
        <w:tc>
          <w:tcPr>
            <w:tcW w:w="609" w:type="pct"/>
            <w:shd w:val="clear" w:color="auto" w:fill="auto"/>
          </w:tcPr>
          <w:p w:rsidR="008B6ECB" w:rsidRPr="00F12618" w:rsidRDefault="008B6ECB" w:rsidP="00BA3CB6">
            <w:pPr>
              <w:spacing w:before="120"/>
              <w:rPr>
                <w:rFonts w:ascii="Arial" w:hAnsi="Arial" w:cs="Arial"/>
                <w:sz w:val="20"/>
              </w:rPr>
            </w:pPr>
          </w:p>
        </w:tc>
        <w:tc>
          <w:tcPr>
            <w:tcW w:w="467" w:type="pct"/>
            <w:shd w:val="clear" w:color="auto" w:fill="auto"/>
          </w:tcPr>
          <w:p w:rsidR="008B6ECB" w:rsidRPr="00F12618" w:rsidRDefault="008B6ECB" w:rsidP="00BA3CB6">
            <w:pPr>
              <w:spacing w:before="120"/>
              <w:rPr>
                <w:rFonts w:ascii="Arial" w:hAnsi="Arial" w:cs="Arial"/>
                <w:sz w:val="20"/>
              </w:rPr>
            </w:pPr>
          </w:p>
        </w:tc>
      </w:tr>
      <w:tr w:rsidR="008B6ECB" w:rsidRPr="00F12618">
        <w:tc>
          <w:tcPr>
            <w:tcW w:w="417" w:type="pct"/>
            <w:shd w:val="clear" w:color="auto" w:fill="auto"/>
          </w:tcPr>
          <w:p w:rsidR="008B6ECB" w:rsidRPr="00F12618" w:rsidRDefault="008B6ECB" w:rsidP="00F234F9">
            <w:pPr>
              <w:spacing w:before="120"/>
              <w:jc w:val="center"/>
              <w:rPr>
                <w:rFonts w:ascii="Arial" w:hAnsi="Arial" w:cs="Arial"/>
                <w:sz w:val="20"/>
              </w:rPr>
            </w:pPr>
            <w:r w:rsidRPr="00F12618">
              <w:rPr>
                <w:rFonts w:ascii="Arial" w:hAnsi="Arial" w:cs="Arial"/>
                <w:sz w:val="20"/>
              </w:rPr>
              <w:t>2.6</w:t>
            </w:r>
          </w:p>
        </w:tc>
        <w:tc>
          <w:tcPr>
            <w:tcW w:w="3508" w:type="pct"/>
            <w:shd w:val="clear" w:color="auto" w:fill="auto"/>
          </w:tcPr>
          <w:p w:rsidR="008B6ECB" w:rsidRPr="00F12618" w:rsidRDefault="008B6ECB" w:rsidP="00BA3CB6">
            <w:pPr>
              <w:spacing w:before="120"/>
              <w:rPr>
                <w:rFonts w:ascii="Arial" w:hAnsi="Arial" w:cs="Arial"/>
                <w:sz w:val="20"/>
              </w:rPr>
            </w:pPr>
            <w:r w:rsidRPr="00F12618">
              <w:rPr>
                <w:rFonts w:ascii="Arial" w:hAnsi="Arial" w:cs="Arial"/>
                <w:sz w:val="20"/>
              </w:rPr>
              <w:t>Mô tả về các giao dịch tái cơ cấu kinh doanh trọng yếu, các hoạt động mua bán, sáp nhập phát sinh trong năm tài chính</w:t>
            </w:r>
          </w:p>
        </w:tc>
        <w:tc>
          <w:tcPr>
            <w:tcW w:w="609" w:type="pct"/>
            <w:shd w:val="clear" w:color="auto" w:fill="auto"/>
          </w:tcPr>
          <w:p w:rsidR="008B6ECB" w:rsidRPr="00F12618" w:rsidRDefault="008B6ECB" w:rsidP="00BA3CB6">
            <w:pPr>
              <w:spacing w:before="120"/>
              <w:rPr>
                <w:rFonts w:ascii="Arial" w:hAnsi="Arial" w:cs="Arial"/>
                <w:sz w:val="20"/>
              </w:rPr>
            </w:pPr>
          </w:p>
        </w:tc>
        <w:tc>
          <w:tcPr>
            <w:tcW w:w="467" w:type="pct"/>
            <w:shd w:val="clear" w:color="auto" w:fill="auto"/>
          </w:tcPr>
          <w:p w:rsidR="008B6ECB" w:rsidRPr="00F12618" w:rsidRDefault="008B6ECB" w:rsidP="00BA3CB6">
            <w:pPr>
              <w:spacing w:before="120"/>
              <w:rPr>
                <w:rFonts w:ascii="Arial" w:hAnsi="Arial" w:cs="Arial"/>
                <w:sz w:val="20"/>
              </w:rPr>
            </w:pPr>
          </w:p>
        </w:tc>
      </w:tr>
      <w:tr w:rsidR="008B6ECB" w:rsidRPr="00F12618">
        <w:tc>
          <w:tcPr>
            <w:tcW w:w="417" w:type="pct"/>
            <w:shd w:val="clear" w:color="auto" w:fill="auto"/>
          </w:tcPr>
          <w:p w:rsidR="008B6ECB" w:rsidRPr="00F12618" w:rsidRDefault="008B6ECB" w:rsidP="00F234F9">
            <w:pPr>
              <w:spacing w:before="120"/>
              <w:jc w:val="center"/>
              <w:rPr>
                <w:rFonts w:ascii="Arial" w:hAnsi="Arial" w:cs="Arial"/>
                <w:sz w:val="20"/>
              </w:rPr>
            </w:pPr>
            <w:r w:rsidRPr="00F12618">
              <w:rPr>
                <w:rFonts w:ascii="Arial" w:hAnsi="Arial" w:cs="Arial"/>
                <w:sz w:val="20"/>
              </w:rPr>
              <w:t>3</w:t>
            </w:r>
          </w:p>
        </w:tc>
        <w:tc>
          <w:tcPr>
            <w:tcW w:w="3508" w:type="pct"/>
            <w:shd w:val="clear" w:color="auto" w:fill="auto"/>
          </w:tcPr>
          <w:p w:rsidR="008B6ECB" w:rsidRPr="00F12618" w:rsidRDefault="008B6ECB" w:rsidP="00BA3CB6">
            <w:pPr>
              <w:spacing w:before="120"/>
              <w:rPr>
                <w:rFonts w:ascii="Arial" w:hAnsi="Arial" w:cs="Arial"/>
                <w:sz w:val="20"/>
              </w:rPr>
            </w:pPr>
            <w:r w:rsidRPr="00F12618">
              <w:rPr>
                <w:rFonts w:ascii="Arial" w:hAnsi="Arial" w:cs="Arial"/>
                <w:sz w:val="20"/>
              </w:rPr>
              <w:t>Thông tin về tài sản vô hình (TSVH) của tập đo</w:t>
            </w:r>
            <w:r w:rsidRPr="00F12618">
              <w:rPr>
                <w:rFonts w:ascii="Arial" w:hAnsi="Arial" w:cs="Arial"/>
                <w:sz w:val="20"/>
                <w:lang w:val="en-US"/>
              </w:rPr>
              <w:t>à</w:t>
            </w:r>
            <w:r w:rsidRPr="00F12618">
              <w:rPr>
                <w:rFonts w:ascii="Arial" w:hAnsi="Arial" w:cs="Arial"/>
                <w:sz w:val="20"/>
              </w:rPr>
              <w:t>n:</w:t>
            </w:r>
          </w:p>
        </w:tc>
        <w:tc>
          <w:tcPr>
            <w:tcW w:w="609" w:type="pct"/>
            <w:shd w:val="clear" w:color="auto" w:fill="auto"/>
          </w:tcPr>
          <w:p w:rsidR="008B6ECB" w:rsidRPr="00F12618" w:rsidRDefault="008B6ECB" w:rsidP="00BA3CB6">
            <w:pPr>
              <w:spacing w:before="120"/>
              <w:rPr>
                <w:rFonts w:ascii="Arial" w:hAnsi="Arial" w:cs="Arial"/>
                <w:sz w:val="20"/>
              </w:rPr>
            </w:pPr>
          </w:p>
        </w:tc>
        <w:tc>
          <w:tcPr>
            <w:tcW w:w="467" w:type="pct"/>
            <w:shd w:val="clear" w:color="auto" w:fill="auto"/>
          </w:tcPr>
          <w:p w:rsidR="008B6ECB" w:rsidRPr="00F12618" w:rsidRDefault="008B6ECB" w:rsidP="00BA3CB6">
            <w:pPr>
              <w:spacing w:before="120"/>
              <w:rPr>
                <w:rFonts w:ascii="Arial" w:hAnsi="Arial" w:cs="Arial"/>
                <w:sz w:val="20"/>
              </w:rPr>
            </w:pPr>
          </w:p>
        </w:tc>
      </w:tr>
      <w:tr w:rsidR="008B6ECB" w:rsidRPr="00F12618">
        <w:tc>
          <w:tcPr>
            <w:tcW w:w="417" w:type="pct"/>
            <w:shd w:val="clear" w:color="auto" w:fill="auto"/>
          </w:tcPr>
          <w:p w:rsidR="008B6ECB" w:rsidRPr="00F12618" w:rsidRDefault="008B6ECB" w:rsidP="00F234F9">
            <w:pPr>
              <w:spacing w:before="120"/>
              <w:jc w:val="center"/>
              <w:rPr>
                <w:rFonts w:ascii="Arial" w:hAnsi="Arial" w:cs="Arial"/>
                <w:sz w:val="20"/>
              </w:rPr>
            </w:pPr>
            <w:r w:rsidRPr="00F12618">
              <w:rPr>
                <w:rFonts w:ascii="Arial" w:hAnsi="Arial" w:cs="Arial"/>
                <w:sz w:val="20"/>
              </w:rPr>
              <w:t>3.1</w:t>
            </w:r>
          </w:p>
        </w:tc>
        <w:tc>
          <w:tcPr>
            <w:tcW w:w="3508" w:type="pct"/>
            <w:shd w:val="clear" w:color="auto" w:fill="auto"/>
          </w:tcPr>
          <w:p w:rsidR="008B6ECB" w:rsidRPr="00F12618" w:rsidRDefault="008B6ECB" w:rsidP="00BA3CB6">
            <w:pPr>
              <w:spacing w:before="120"/>
              <w:rPr>
                <w:rFonts w:ascii="Arial" w:hAnsi="Arial" w:cs="Arial"/>
                <w:sz w:val="20"/>
              </w:rPr>
            </w:pPr>
            <w:r w:rsidRPr="00F12618">
              <w:rPr>
                <w:rFonts w:ascii="Arial" w:hAnsi="Arial" w:cs="Arial"/>
                <w:sz w:val="20"/>
              </w:rPr>
              <w:t>Mô tả tổng quan về chiến lược chung của MNE với việc phát triển, sở hữu và khai thác TSVH, bao gồm vị trí của các cơ sở nghiên cứu phát triển (R&amp;D) trụ s</w:t>
            </w:r>
            <w:r w:rsidRPr="00F12618">
              <w:rPr>
                <w:rFonts w:ascii="Arial" w:hAnsi="Arial" w:cs="Arial"/>
                <w:sz w:val="20"/>
                <w:lang w:val="en-US"/>
              </w:rPr>
              <w:t>ở</w:t>
            </w:r>
            <w:r w:rsidRPr="00F12618">
              <w:rPr>
                <w:rFonts w:ascii="Arial" w:hAnsi="Arial" w:cs="Arial"/>
                <w:sz w:val="20"/>
              </w:rPr>
              <w:t xml:space="preserve"> chính và vị trí của nơi quản lý R&amp;D</w:t>
            </w:r>
          </w:p>
        </w:tc>
        <w:tc>
          <w:tcPr>
            <w:tcW w:w="609" w:type="pct"/>
            <w:shd w:val="clear" w:color="auto" w:fill="auto"/>
          </w:tcPr>
          <w:p w:rsidR="008B6ECB" w:rsidRPr="00F12618" w:rsidRDefault="008B6ECB" w:rsidP="00BA3CB6">
            <w:pPr>
              <w:spacing w:before="120"/>
              <w:rPr>
                <w:rFonts w:ascii="Arial" w:hAnsi="Arial" w:cs="Arial"/>
                <w:sz w:val="20"/>
              </w:rPr>
            </w:pPr>
          </w:p>
        </w:tc>
        <w:tc>
          <w:tcPr>
            <w:tcW w:w="467" w:type="pct"/>
            <w:shd w:val="clear" w:color="auto" w:fill="auto"/>
          </w:tcPr>
          <w:p w:rsidR="008B6ECB" w:rsidRPr="00F12618" w:rsidRDefault="008B6ECB" w:rsidP="00BA3CB6">
            <w:pPr>
              <w:spacing w:before="120"/>
              <w:rPr>
                <w:rFonts w:ascii="Arial" w:hAnsi="Arial" w:cs="Arial"/>
                <w:sz w:val="20"/>
              </w:rPr>
            </w:pPr>
          </w:p>
        </w:tc>
      </w:tr>
      <w:tr w:rsidR="008B6ECB" w:rsidRPr="00F12618">
        <w:tc>
          <w:tcPr>
            <w:tcW w:w="417" w:type="pct"/>
            <w:shd w:val="clear" w:color="auto" w:fill="auto"/>
          </w:tcPr>
          <w:p w:rsidR="008B6ECB" w:rsidRPr="00F12618" w:rsidRDefault="008B6ECB" w:rsidP="00F234F9">
            <w:pPr>
              <w:spacing w:before="120"/>
              <w:jc w:val="center"/>
              <w:rPr>
                <w:rFonts w:ascii="Arial" w:hAnsi="Arial" w:cs="Arial"/>
                <w:sz w:val="20"/>
              </w:rPr>
            </w:pPr>
            <w:r w:rsidRPr="00F12618">
              <w:rPr>
                <w:rFonts w:ascii="Arial" w:hAnsi="Arial" w:cs="Arial"/>
                <w:sz w:val="20"/>
              </w:rPr>
              <w:t>3.2</w:t>
            </w:r>
          </w:p>
        </w:tc>
        <w:tc>
          <w:tcPr>
            <w:tcW w:w="3508" w:type="pct"/>
            <w:shd w:val="clear" w:color="auto" w:fill="auto"/>
          </w:tcPr>
          <w:p w:rsidR="008B6ECB" w:rsidRPr="00F12618" w:rsidRDefault="008B6ECB" w:rsidP="00BA3CB6">
            <w:pPr>
              <w:spacing w:before="120"/>
              <w:rPr>
                <w:rFonts w:ascii="Arial" w:hAnsi="Arial" w:cs="Arial"/>
                <w:sz w:val="20"/>
              </w:rPr>
            </w:pPr>
            <w:r w:rsidRPr="00F12618">
              <w:rPr>
                <w:rFonts w:ascii="Arial" w:hAnsi="Arial" w:cs="Arial"/>
                <w:sz w:val="20"/>
              </w:rPr>
              <w:t xml:space="preserve">Danh </w:t>
            </w:r>
            <w:r w:rsidR="00F12618" w:rsidRPr="00F12618">
              <w:rPr>
                <w:rFonts w:ascii="Arial" w:hAnsi="Arial" w:cs="Arial"/>
                <w:sz w:val="20"/>
              </w:rPr>
              <w:t>mục</w:t>
            </w:r>
            <w:r w:rsidRPr="00F12618">
              <w:rPr>
                <w:rFonts w:ascii="Arial" w:hAnsi="Arial" w:cs="Arial"/>
                <w:sz w:val="20"/>
              </w:rPr>
              <w:t xml:space="preserve"> các TSVH hoặc nhóm các TSVH của tập đoàn có tác động trọng yếu đối với chính sách giá chuyển nhượng và do các công ty con sở hữu về mặt pháp lý</w:t>
            </w:r>
          </w:p>
        </w:tc>
        <w:tc>
          <w:tcPr>
            <w:tcW w:w="609" w:type="pct"/>
            <w:shd w:val="clear" w:color="auto" w:fill="auto"/>
          </w:tcPr>
          <w:p w:rsidR="008B6ECB" w:rsidRPr="00F12618" w:rsidRDefault="008B6ECB" w:rsidP="00BA3CB6">
            <w:pPr>
              <w:spacing w:before="120"/>
              <w:rPr>
                <w:rFonts w:ascii="Arial" w:hAnsi="Arial" w:cs="Arial"/>
                <w:sz w:val="20"/>
              </w:rPr>
            </w:pPr>
          </w:p>
        </w:tc>
        <w:tc>
          <w:tcPr>
            <w:tcW w:w="467" w:type="pct"/>
            <w:shd w:val="clear" w:color="auto" w:fill="auto"/>
          </w:tcPr>
          <w:p w:rsidR="008B6ECB" w:rsidRPr="00F12618" w:rsidRDefault="008B6ECB" w:rsidP="00BA3CB6">
            <w:pPr>
              <w:spacing w:before="120"/>
              <w:rPr>
                <w:rFonts w:ascii="Arial" w:hAnsi="Arial" w:cs="Arial"/>
                <w:sz w:val="20"/>
              </w:rPr>
            </w:pPr>
          </w:p>
        </w:tc>
      </w:tr>
      <w:tr w:rsidR="008B6ECB" w:rsidRPr="00F12618">
        <w:tc>
          <w:tcPr>
            <w:tcW w:w="417" w:type="pct"/>
            <w:shd w:val="clear" w:color="auto" w:fill="auto"/>
          </w:tcPr>
          <w:p w:rsidR="008B6ECB" w:rsidRPr="00F12618" w:rsidRDefault="008B6ECB" w:rsidP="00F234F9">
            <w:pPr>
              <w:spacing w:before="120"/>
              <w:jc w:val="center"/>
              <w:rPr>
                <w:rFonts w:ascii="Arial" w:hAnsi="Arial" w:cs="Arial"/>
                <w:sz w:val="20"/>
              </w:rPr>
            </w:pPr>
            <w:r w:rsidRPr="00F12618">
              <w:rPr>
                <w:rFonts w:ascii="Arial" w:hAnsi="Arial" w:cs="Arial"/>
                <w:sz w:val="20"/>
              </w:rPr>
              <w:t>3.3</w:t>
            </w:r>
          </w:p>
        </w:tc>
        <w:tc>
          <w:tcPr>
            <w:tcW w:w="3508" w:type="pct"/>
            <w:shd w:val="clear" w:color="auto" w:fill="auto"/>
          </w:tcPr>
          <w:p w:rsidR="008B6ECB" w:rsidRPr="00F12618" w:rsidRDefault="008B6ECB" w:rsidP="00BA3CB6">
            <w:pPr>
              <w:spacing w:before="120"/>
              <w:rPr>
                <w:rFonts w:ascii="Arial" w:hAnsi="Arial" w:cs="Arial"/>
                <w:sz w:val="20"/>
              </w:rPr>
            </w:pPr>
            <w:r w:rsidRPr="00F12618">
              <w:rPr>
                <w:rFonts w:ascii="Arial" w:hAnsi="Arial" w:cs="Arial"/>
                <w:sz w:val="20"/>
              </w:rPr>
              <w:t>Danh sách các thỏa thuận quan trọng giữa các bên liên kết liên quan đến TSVH, thỏa thuận đóng góp chi phí, thỏa thuận dịch vụ nghiên cứu cho trụ s</w:t>
            </w:r>
            <w:r w:rsidRPr="00F12618">
              <w:rPr>
                <w:rFonts w:ascii="Arial" w:hAnsi="Arial" w:cs="Arial"/>
                <w:sz w:val="20"/>
                <w:lang w:val="en-US"/>
              </w:rPr>
              <w:t>ở</w:t>
            </w:r>
            <w:r w:rsidRPr="00F12618">
              <w:rPr>
                <w:rFonts w:ascii="Arial" w:hAnsi="Arial" w:cs="Arial"/>
                <w:sz w:val="20"/>
              </w:rPr>
              <w:t xml:space="preserve"> chính và các thỏa thuận cấp gi</w:t>
            </w:r>
            <w:r w:rsidRPr="00F12618">
              <w:rPr>
                <w:rFonts w:ascii="Arial" w:hAnsi="Arial" w:cs="Arial"/>
                <w:sz w:val="20"/>
                <w:lang w:val="en-US"/>
              </w:rPr>
              <w:t>ấ</w:t>
            </w:r>
            <w:r w:rsidRPr="00F12618">
              <w:rPr>
                <w:rFonts w:ascii="Arial" w:hAnsi="Arial" w:cs="Arial"/>
                <w:sz w:val="20"/>
              </w:rPr>
              <w:t>y phép, nhượng quy</w:t>
            </w:r>
            <w:r w:rsidRPr="00F12618">
              <w:rPr>
                <w:rFonts w:ascii="Arial" w:hAnsi="Arial" w:cs="Arial"/>
                <w:sz w:val="20"/>
                <w:lang w:val="en-US"/>
              </w:rPr>
              <w:t>ề</w:t>
            </w:r>
            <w:r w:rsidRPr="00F12618">
              <w:rPr>
                <w:rFonts w:ascii="Arial" w:hAnsi="Arial" w:cs="Arial"/>
                <w:sz w:val="20"/>
              </w:rPr>
              <w:t>n</w:t>
            </w:r>
          </w:p>
        </w:tc>
        <w:tc>
          <w:tcPr>
            <w:tcW w:w="609" w:type="pct"/>
            <w:shd w:val="clear" w:color="auto" w:fill="auto"/>
          </w:tcPr>
          <w:p w:rsidR="008B6ECB" w:rsidRPr="00F12618" w:rsidRDefault="008B6ECB" w:rsidP="00BA3CB6">
            <w:pPr>
              <w:spacing w:before="120"/>
              <w:rPr>
                <w:rFonts w:ascii="Arial" w:hAnsi="Arial" w:cs="Arial"/>
                <w:sz w:val="20"/>
              </w:rPr>
            </w:pPr>
          </w:p>
        </w:tc>
        <w:tc>
          <w:tcPr>
            <w:tcW w:w="467" w:type="pct"/>
            <w:shd w:val="clear" w:color="auto" w:fill="auto"/>
          </w:tcPr>
          <w:p w:rsidR="008B6ECB" w:rsidRPr="00F12618" w:rsidRDefault="008B6ECB" w:rsidP="00BA3CB6">
            <w:pPr>
              <w:spacing w:before="120"/>
              <w:rPr>
                <w:rFonts w:ascii="Arial" w:hAnsi="Arial" w:cs="Arial"/>
                <w:sz w:val="20"/>
              </w:rPr>
            </w:pPr>
          </w:p>
        </w:tc>
      </w:tr>
      <w:tr w:rsidR="008B6ECB" w:rsidRPr="00F12618">
        <w:tc>
          <w:tcPr>
            <w:tcW w:w="417" w:type="pct"/>
            <w:shd w:val="clear" w:color="auto" w:fill="auto"/>
          </w:tcPr>
          <w:p w:rsidR="008B6ECB" w:rsidRPr="00F12618" w:rsidRDefault="008B6ECB" w:rsidP="00F234F9">
            <w:pPr>
              <w:spacing w:before="120"/>
              <w:jc w:val="center"/>
              <w:rPr>
                <w:rFonts w:ascii="Arial" w:hAnsi="Arial" w:cs="Arial"/>
                <w:sz w:val="20"/>
              </w:rPr>
            </w:pPr>
            <w:r w:rsidRPr="00F12618">
              <w:rPr>
                <w:rFonts w:ascii="Arial" w:hAnsi="Arial" w:cs="Arial"/>
                <w:sz w:val="20"/>
              </w:rPr>
              <w:t>3.4</w:t>
            </w:r>
          </w:p>
        </w:tc>
        <w:tc>
          <w:tcPr>
            <w:tcW w:w="3508" w:type="pct"/>
            <w:shd w:val="clear" w:color="auto" w:fill="auto"/>
          </w:tcPr>
          <w:p w:rsidR="008B6ECB" w:rsidRPr="00F12618" w:rsidRDefault="008B6ECB" w:rsidP="00BA3CB6">
            <w:pPr>
              <w:spacing w:before="120"/>
              <w:rPr>
                <w:rFonts w:ascii="Arial" w:hAnsi="Arial" w:cs="Arial"/>
                <w:sz w:val="20"/>
              </w:rPr>
            </w:pPr>
            <w:r w:rsidRPr="00F12618">
              <w:rPr>
                <w:rFonts w:ascii="Arial" w:hAnsi="Arial" w:cs="Arial"/>
                <w:sz w:val="20"/>
              </w:rPr>
              <w:t>Mô tả chung về các chính sách giá chuyển nhượng của tập đoàn đối với các hoạt động R&amp;D và TSVH</w:t>
            </w:r>
          </w:p>
        </w:tc>
        <w:tc>
          <w:tcPr>
            <w:tcW w:w="609" w:type="pct"/>
            <w:shd w:val="clear" w:color="auto" w:fill="auto"/>
          </w:tcPr>
          <w:p w:rsidR="008B6ECB" w:rsidRPr="00F12618" w:rsidRDefault="008B6ECB" w:rsidP="00BA3CB6">
            <w:pPr>
              <w:spacing w:before="120"/>
              <w:rPr>
                <w:rFonts w:ascii="Arial" w:hAnsi="Arial" w:cs="Arial"/>
                <w:sz w:val="20"/>
              </w:rPr>
            </w:pPr>
          </w:p>
        </w:tc>
        <w:tc>
          <w:tcPr>
            <w:tcW w:w="467" w:type="pct"/>
            <w:shd w:val="clear" w:color="auto" w:fill="auto"/>
          </w:tcPr>
          <w:p w:rsidR="008B6ECB" w:rsidRPr="00F12618" w:rsidRDefault="008B6ECB" w:rsidP="00BA3CB6">
            <w:pPr>
              <w:spacing w:before="120"/>
              <w:rPr>
                <w:rFonts w:ascii="Arial" w:hAnsi="Arial" w:cs="Arial"/>
                <w:sz w:val="20"/>
              </w:rPr>
            </w:pPr>
          </w:p>
        </w:tc>
      </w:tr>
      <w:tr w:rsidR="008B6ECB" w:rsidRPr="00F12618">
        <w:tc>
          <w:tcPr>
            <w:tcW w:w="417" w:type="pct"/>
            <w:shd w:val="clear" w:color="auto" w:fill="auto"/>
          </w:tcPr>
          <w:p w:rsidR="008B6ECB" w:rsidRPr="00F12618" w:rsidRDefault="008B6ECB" w:rsidP="00F234F9">
            <w:pPr>
              <w:spacing w:before="120"/>
              <w:jc w:val="center"/>
              <w:rPr>
                <w:rFonts w:ascii="Arial" w:hAnsi="Arial" w:cs="Arial"/>
                <w:sz w:val="20"/>
              </w:rPr>
            </w:pPr>
            <w:r w:rsidRPr="00F12618">
              <w:rPr>
                <w:rFonts w:ascii="Arial" w:hAnsi="Arial" w:cs="Arial"/>
                <w:sz w:val="20"/>
              </w:rPr>
              <w:t>3.5</w:t>
            </w:r>
          </w:p>
        </w:tc>
        <w:tc>
          <w:tcPr>
            <w:tcW w:w="3508" w:type="pct"/>
            <w:shd w:val="clear" w:color="auto" w:fill="auto"/>
          </w:tcPr>
          <w:p w:rsidR="008B6ECB" w:rsidRPr="00F12618" w:rsidRDefault="008B6ECB" w:rsidP="00BA3CB6">
            <w:pPr>
              <w:spacing w:before="120"/>
              <w:rPr>
                <w:rFonts w:ascii="Arial" w:hAnsi="Arial" w:cs="Arial"/>
                <w:sz w:val="20"/>
              </w:rPr>
            </w:pPr>
            <w:r w:rsidRPr="00F12618">
              <w:rPr>
                <w:rFonts w:ascii="Arial" w:hAnsi="Arial" w:cs="Arial"/>
                <w:sz w:val="20"/>
              </w:rPr>
              <w:t xml:space="preserve">Mô tả chung về bất kỳ chuyển nhượng lợi ích quan trọng đối với TSVH giữa các bên liên kết trong năm tài chính liên quan, bao gồm thông tin các công ty con, các quốc gia tham gia chuyển nhượng và các </w:t>
            </w:r>
            <w:r w:rsidR="00F12618" w:rsidRPr="00F12618">
              <w:rPr>
                <w:rFonts w:ascii="Arial" w:hAnsi="Arial" w:cs="Arial"/>
                <w:sz w:val="20"/>
              </w:rPr>
              <w:t>khoản</w:t>
            </w:r>
            <w:r w:rsidRPr="00F12618">
              <w:rPr>
                <w:rFonts w:ascii="Arial" w:hAnsi="Arial" w:cs="Arial"/>
                <w:sz w:val="20"/>
              </w:rPr>
              <w:t xml:space="preserve"> thanh toán liên quan</w:t>
            </w:r>
          </w:p>
        </w:tc>
        <w:tc>
          <w:tcPr>
            <w:tcW w:w="609" w:type="pct"/>
            <w:shd w:val="clear" w:color="auto" w:fill="auto"/>
          </w:tcPr>
          <w:p w:rsidR="008B6ECB" w:rsidRPr="00F12618" w:rsidRDefault="008B6ECB" w:rsidP="00BA3CB6">
            <w:pPr>
              <w:spacing w:before="120"/>
              <w:rPr>
                <w:rFonts w:ascii="Arial" w:hAnsi="Arial" w:cs="Arial"/>
                <w:sz w:val="20"/>
              </w:rPr>
            </w:pPr>
          </w:p>
        </w:tc>
        <w:tc>
          <w:tcPr>
            <w:tcW w:w="467" w:type="pct"/>
            <w:shd w:val="clear" w:color="auto" w:fill="auto"/>
          </w:tcPr>
          <w:p w:rsidR="008B6ECB" w:rsidRPr="00F12618" w:rsidRDefault="008B6ECB" w:rsidP="00BA3CB6">
            <w:pPr>
              <w:spacing w:before="120"/>
              <w:rPr>
                <w:rFonts w:ascii="Arial" w:hAnsi="Arial" w:cs="Arial"/>
                <w:sz w:val="20"/>
              </w:rPr>
            </w:pPr>
          </w:p>
        </w:tc>
      </w:tr>
      <w:tr w:rsidR="008B6ECB" w:rsidRPr="00F12618">
        <w:tc>
          <w:tcPr>
            <w:tcW w:w="417" w:type="pct"/>
            <w:shd w:val="clear" w:color="auto" w:fill="auto"/>
          </w:tcPr>
          <w:p w:rsidR="008B6ECB" w:rsidRPr="00F12618" w:rsidRDefault="008B6ECB" w:rsidP="00F234F9">
            <w:pPr>
              <w:spacing w:before="120"/>
              <w:jc w:val="center"/>
              <w:rPr>
                <w:rFonts w:ascii="Arial" w:hAnsi="Arial" w:cs="Arial"/>
                <w:sz w:val="20"/>
              </w:rPr>
            </w:pPr>
            <w:r w:rsidRPr="00F12618">
              <w:rPr>
                <w:rFonts w:ascii="Arial" w:hAnsi="Arial" w:cs="Arial"/>
                <w:sz w:val="20"/>
              </w:rPr>
              <w:t>4</w:t>
            </w:r>
          </w:p>
        </w:tc>
        <w:tc>
          <w:tcPr>
            <w:tcW w:w="3508" w:type="pct"/>
            <w:shd w:val="clear" w:color="auto" w:fill="auto"/>
          </w:tcPr>
          <w:p w:rsidR="008B6ECB" w:rsidRPr="00F12618" w:rsidRDefault="008B6ECB" w:rsidP="00BA3CB6">
            <w:pPr>
              <w:spacing w:before="120"/>
              <w:rPr>
                <w:rFonts w:ascii="Arial" w:hAnsi="Arial" w:cs="Arial"/>
                <w:sz w:val="20"/>
              </w:rPr>
            </w:pPr>
            <w:r w:rsidRPr="00F12618">
              <w:rPr>
                <w:rFonts w:ascii="Arial" w:hAnsi="Arial" w:cs="Arial"/>
                <w:sz w:val="20"/>
              </w:rPr>
              <w:t>Các hoạt động tài chính nội bộ tập đoàn:</w:t>
            </w:r>
          </w:p>
        </w:tc>
        <w:tc>
          <w:tcPr>
            <w:tcW w:w="609" w:type="pct"/>
            <w:shd w:val="clear" w:color="auto" w:fill="auto"/>
          </w:tcPr>
          <w:p w:rsidR="008B6ECB" w:rsidRPr="00F12618" w:rsidRDefault="008B6ECB" w:rsidP="00BA3CB6">
            <w:pPr>
              <w:spacing w:before="120"/>
              <w:rPr>
                <w:rFonts w:ascii="Arial" w:hAnsi="Arial" w:cs="Arial"/>
                <w:sz w:val="20"/>
              </w:rPr>
            </w:pPr>
          </w:p>
        </w:tc>
        <w:tc>
          <w:tcPr>
            <w:tcW w:w="467" w:type="pct"/>
            <w:shd w:val="clear" w:color="auto" w:fill="auto"/>
          </w:tcPr>
          <w:p w:rsidR="008B6ECB" w:rsidRPr="00F12618" w:rsidRDefault="008B6ECB" w:rsidP="00BA3CB6">
            <w:pPr>
              <w:spacing w:before="120"/>
              <w:rPr>
                <w:rFonts w:ascii="Arial" w:hAnsi="Arial" w:cs="Arial"/>
                <w:sz w:val="20"/>
              </w:rPr>
            </w:pPr>
          </w:p>
        </w:tc>
      </w:tr>
      <w:tr w:rsidR="008B6ECB" w:rsidRPr="00F12618">
        <w:tc>
          <w:tcPr>
            <w:tcW w:w="417" w:type="pct"/>
            <w:shd w:val="clear" w:color="auto" w:fill="auto"/>
          </w:tcPr>
          <w:p w:rsidR="008B6ECB" w:rsidRPr="00F12618" w:rsidRDefault="008B6ECB" w:rsidP="00F234F9">
            <w:pPr>
              <w:spacing w:before="120"/>
              <w:jc w:val="center"/>
              <w:rPr>
                <w:rFonts w:ascii="Arial" w:hAnsi="Arial" w:cs="Arial"/>
                <w:sz w:val="20"/>
              </w:rPr>
            </w:pPr>
            <w:r w:rsidRPr="00F12618">
              <w:rPr>
                <w:rFonts w:ascii="Arial" w:hAnsi="Arial" w:cs="Arial"/>
                <w:sz w:val="20"/>
              </w:rPr>
              <w:t>4.1</w:t>
            </w:r>
          </w:p>
        </w:tc>
        <w:tc>
          <w:tcPr>
            <w:tcW w:w="3508" w:type="pct"/>
            <w:shd w:val="clear" w:color="auto" w:fill="auto"/>
          </w:tcPr>
          <w:p w:rsidR="008B6ECB" w:rsidRPr="00F12618" w:rsidRDefault="008B6ECB" w:rsidP="00BA3CB6">
            <w:pPr>
              <w:spacing w:before="120"/>
              <w:rPr>
                <w:rFonts w:ascii="Arial" w:hAnsi="Arial" w:cs="Arial"/>
                <w:sz w:val="20"/>
              </w:rPr>
            </w:pPr>
            <w:r w:rsidRPr="00F12618">
              <w:rPr>
                <w:rFonts w:ascii="Arial" w:hAnsi="Arial" w:cs="Arial"/>
                <w:sz w:val="20"/>
              </w:rPr>
              <w:t>Mô tả chung về cơ ch</w:t>
            </w:r>
            <w:r w:rsidRPr="00F12618">
              <w:rPr>
                <w:rFonts w:ascii="Arial" w:hAnsi="Arial" w:cs="Arial"/>
                <w:sz w:val="20"/>
                <w:lang w:val="en-US"/>
              </w:rPr>
              <w:t>ế</w:t>
            </w:r>
            <w:r w:rsidRPr="00F12618">
              <w:rPr>
                <w:rFonts w:ascii="Arial" w:hAnsi="Arial" w:cs="Arial"/>
                <w:sz w:val="20"/>
              </w:rPr>
              <w:t xml:space="preserve"> phân b</w:t>
            </w:r>
            <w:r w:rsidRPr="00F12618">
              <w:rPr>
                <w:rFonts w:ascii="Arial" w:hAnsi="Arial" w:cs="Arial"/>
                <w:sz w:val="20"/>
                <w:lang w:val="en-US"/>
              </w:rPr>
              <w:t>ổ</w:t>
            </w:r>
            <w:r w:rsidRPr="00F12618">
              <w:rPr>
                <w:rFonts w:ascii="Arial" w:hAnsi="Arial" w:cs="Arial"/>
                <w:sz w:val="20"/>
              </w:rPr>
              <w:t xml:space="preserve"> tài chính của tập đoàn, bao gồm các thỏa thuận tài chính, thỏa thuận cấp vốn quan trọng với các bên cho vay độc lập</w:t>
            </w:r>
          </w:p>
        </w:tc>
        <w:tc>
          <w:tcPr>
            <w:tcW w:w="609" w:type="pct"/>
            <w:shd w:val="clear" w:color="auto" w:fill="auto"/>
          </w:tcPr>
          <w:p w:rsidR="008B6ECB" w:rsidRPr="00F12618" w:rsidRDefault="008B6ECB" w:rsidP="00BA3CB6">
            <w:pPr>
              <w:spacing w:before="120"/>
              <w:rPr>
                <w:rFonts w:ascii="Arial" w:hAnsi="Arial" w:cs="Arial"/>
                <w:sz w:val="20"/>
              </w:rPr>
            </w:pPr>
          </w:p>
        </w:tc>
        <w:tc>
          <w:tcPr>
            <w:tcW w:w="467" w:type="pct"/>
            <w:shd w:val="clear" w:color="auto" w:fill="auto"/>
          </w:tcPr>
          <w:p w:rsidR="008B6ECB" w:rsidRPr="00F12618" w:rsidRDefault="008B6ECB" w:rsidP="00BA3CB6">
            <w:pPr>
              <w:spacing w:before="120"/>
              <w:rPr>
                <w:rFonts w:ascii="Arial" w:hAnsi="Arial" w:cs="Arial"/>
                <w:sz w:val="20"/>
              </w:rPr>
            </w:pPr>
          </w:p>
        </w:tc>
      </w:tr>
      <w:tr w:rsidR="008B6ECB" w:rsidRPr="00F12618">
        <w:tc>
          <w:tcPr>
            <w:tcW w:w="417" w:type="pct"/>
            <w:shd w:val="clear" w:color="auto" w:fill="auto"/>
          </w:tcPr>
          <w:p w:rsidR="008B6ECB" w:rsidRPr="00F12618" w:rsidRDefault="008B6ECB" w:rsidP="00F234F9">
            <w:pPr>
              <w:spacing w:before="120"/>
              <w:jc w:val="center"/>
              <w:rPr>
                <w:rFonts w:ascii="Arial" w:hAnsi="Arial" w:cs="Arial"/>
                <w:sz w:val="20"/>
              </w:rPr>
            </w:pPr>
            <w:r w:rsidRPr="00F12618">
              <w:rPr>
                <w:rFonts w:ascii="Arial" w:hAnsi="Arial" w:cs="Arial"/>
                <w:sz w:val="20"/>
              </w:rPr>
              <w:t>4.2</w:t>
            </w:r>
          </w:p>
        </w:tc>
        <w:tc>
          <w:tcPr>
            <w:tcW w:w="3508" w:type="pct"/>
            <w:shd w:val="clear" w:color="auto" w:fill="auto"/>
          </w:tcPr>
          <w:p w:rsidR="008B6ECB" w:rsidRPr="00F12618" w:rsidRDefault="00780B39" w:rsidP="00BA3CB6">
            <w:pPr>
              <w:spacing w:before="120"/>
              <w:rPr>
                <w:rFonts w:ascii="Arial" w:hAnsi="Arial" w:cs="Arial"/>
                <w:sz w:val="20"/>
              </w:rPr>
            </w:pPr>
            <w:r w:rsidRPr="00F12618">
              <w:rPr>
                <w:rFonts w:ascii="Arial" w:hAnsi="Arial" w:cs="Arial"/>
                <w:sz w:val="20"/>
              </w:rPr>
              <w:t>Thông tin xác đ</w:t>
            </w:r>
            <w:r w:rsidRPr="00F12618">
              <w:rPr>
                <w:rFonts w:ascii="Arial" w:hAnsi="Arial" w:cs="Arial"/>
                <w:sz w:val="20"/>
                <w:lang w:val="en-US"/>
              </w:rPr>
              <w:t>ị</w:t>
            </w:r>
            <w:r w:rsidR="008B6ECB" w:rsidRPr="00F12618">
              <w:rPr>
                <w:rFonts w:ascii="Arial" w:hAnsi="Arial" w:cs="Arial"/>
                <w:sz w:val="20"/>
              </w:rPr>
              <w:t>nh bất kỳ thành viên nào của tập đoàn cung cấp chức năng tài chính, vốn tập trung cho tập đoàn, bao gồm các quốc gia nơi thành lập công ty con và nơi đặt trụ s</w:t>
            </w:r>
            <w:r w:rsidRPr="00F12618">
              <w:rPr>
                <w:rFonts w:ascii="Arial" w:hAnsi="Arial" w:cs="Arial"/>
                <w:sz w:val="20"/>
                <w:lang w:val="en-US"/>
              </w:rPr>
              <w:t>ở</w:t>
            </w:r>
            <w:r w:rsidR="008B6ECB" w:rsidRPr="00F12618">
              <w:rPr>
                <w:rFonts w:ascii="Arial" w:hAnsi="Arial" w:cs="Arial"/>
                <w:sz w:val="20"/>
              </w:rPr>
              <w:t xml:space="preserve"> </w:t>
            </w:r>
            <w:r w:rsidR="00F12618" w:rsidRPr="00F12618">
              <w:rPr>
                <w:rFonts w:ascii="Arial" w:hAnsi="Arial" w:cs="Arial"/>
                <w:sz w:val="20"/>
              </w:rPr>
              <w:t>điều</w:t>
            </w:r>
            <w:r w:rsidR="008B6ECB" w:rsidRPr="00F12618">
              <w:rPr>
                <w:rFonts w:ascii="Arial" w:hAnsi="Arial" w:cs="Arial"/>
                <w:sz w:val="20"/>
              </w:rPr>
              <w:t xml:space="preserve"> hành thực tế của công ty con</w:t>
            </w:r>
          </w:p>
        </w:tc>
        <w:tc>
          <w:tcPr>
            <w:tcW w:w="609" w:type="pct"/>
            <w:shd w:val="clear" w:color="auto" w:fill="auto"/>
          </w:tcPr>
          <w:p w:rsidR="008B6ECB" w:rsidRPr="00F12618" w:rsidRDefault="008B6ECB" w:rsidP="00BA3CB6">
            <w:pPr>
              <w:spacing w:before="120"/>
              <w:rPr>
                <w:rFonts w:ascii="Arial" w:hAnsi="Arial" w:cs="Arial"/>
                <w:sz w:val="20"/>
              </w:rPr>
            </w:pPr>
          </w:p>
        </w:tc>
        <w:tc>
          <w:tcPr>
            <w:tcW w:w="467" w:type="pct"/>
            <w:shd w:val="clear" w:color="auto" w:fill="auto"/>
          </w:tcPr>
          <w:p w:rsidR="008B6ECB" w:rsidRPr="00F12618" w:rsidRDefault="008B6ECB" w:rsidP="00BA3CB6">
            <w:pPr>
              <w:spacing w:before="120"/>
              <w:rPr>
                <w:rFonts w:ascii="Arial" w:hAnsi="Arial" w:cs="Arial"/>
                <w:sz w:val="20"/>
              </w:rPr>
            </w:pPr>
          </w:p>
        </w:tc>
      </w:tr>
      <w:tr w:rsidR="008B6ECB" w:rsidRPr="00F12618">
        <w:tc>
          <w:tcPr>
            <w:tcW w:w="417" w:type="pct"/>
            <w:shd w:val="clear" w:color="auto" w:fill="auto"/>
          </w:tcPr>
          <w:p w:rsidR="008B6ECB" w:rsidRPr="00F12618" w:rsidRDefault="008B6ECB" w:rsidP="00F234F9">
            <w:pPr>
              <w:spacing w:before="120"/>
              <w:jc w:val="center"/>
              <w:rPr>
                <w:rFonts w:ascii="Arial" w:hAnsi="Arial" w:cs="Arial"/>
                <w:sz w:val="20"/>
              </w:rPr>
            </w:pPr>
            <w:r w:rsidRPr="00F12618">
              <w:rPr>
                <w:rFonts w:ascii="Arial" w:hAnsi="Arial" w:cs="Arial"/>
                <w:sz w:val="20"/>
              </w:rPr>
              <w:t>4.3</w:t>
            </w:r>
          </w:p>
        </w:tc>
        <w:tc>
          <w:tcPr>
            <w:tcW w:w="3508" w:type="pct"/>
            <w:shd w:val="clear" w:color="auto" w:fill="auto"/>
          </w:tcPr>
          <w:p w:rsidR="008B6ECB" w:rsidRPr="00F12618" w:rsidRDefault="008B6ECB" w:rsidP="00BA3CB6">
            <w:pPr>
              <w:spacing w:before="120"/>
              <w:rPr>
                <w:rFonts w:ascii="Arial" w:hAnsi="Arial" w:cs="Arial"/>
                <w:sz w:val="20"/>
              </w:rPr>
            </w:pPr>
            <w:r w:rsidRPr="00F12618">
              <w:rPr>
                <w:rFonts w:ascii="Arial" w:hAnsi="Arial" w:cs="Arial"/>
                <w:sz w:val="20"/>
              </w:rPr>
              <w:t>Mô tả chung về chính sách giá chuy</w:t>
            </w:r>
            <w:r w:rsidRPr="00F12618">
              <w:rPr>
                <w:rFonts w:ascii="Arial" w:hAnsi="Arial" w:cs="Arial"/>
                <w:sz w:val="20"/>
                <w:lang w:val="en-US"/>
              </w:rPr>
              <w:t>ể</w:t>
            </w:r>
            <w:r w:rsidRPr="00F12618">
              <w:rPr>
                <w:rFonts w:ascii="Arial" w:hAnsi="Arial" w:cs="Arial"/>
                <w:sz w:val="20"/>
              </w:rPr>
              <w:t>n nhượng của tập đoàn đối với các thỏa thuận tài chính, cấp vốn giữa các bên liên kết</w:t>
            </w:r>
          </w:p>
        </w:tc>
        <w:tc>
          <w:tcPr>
            <w:tcW w:w="609" w:type="pct"/>
            <w:shd w:val="clear" w:color="auto" w:fill="auto"/>
          </w:tcPr>
          <w:p w:rsidR="008B6ECB" w:rsidRPr="00F12618" w:rsidRDefault="008B6ECB" w:rsidP="00BA3CB6">
            <w:pPr>
              <w:spacing w:before="120"/>
              <w:rPr>
                <w:rFonts w:ascii="Arial" w:hAnsi="Arial" w:cs="Arial"/>
                <w:sz w:val="20"/>
              </w:rPr>
            </w:pPr>
          </w:p>
        </w:tc>
        <w:tc>
          <w:tcPr>
            <w:tcW w:w="467" w:type="pct"/>
            <w:shd w:val="clear" w:color="auto" w:fill="auto"/>
          </w:tcPr>
          <w:p w:rsidR="008B6ECB" w:rsidRPr="00F12618" w:rsidRDefault="008B6ECB" w:rsidP="00BA3CB6">
            <w:pPr>
              <w:spacing w:before="120"/>
              <w:rPr>
                <w:rFonts w:ascii="Arial" w:hAnsi="Arial" w:cs="Arial"/>
                <w:sz w:val="20"/>
              </w:rPr>
            </w:pPr>
          </w:p>
        </w:tc>
      </w:tr>
      <w:tr w:rsidR="008B6ECB" w:rsidRPr="00F12618">
        <w:tc>
          <w:tcPr>
            <w:tcW w:w="417" w:type="pct"/>
            <w:shd w:val="clear" w:color="auto" w:fill="auto"/>
          </w:tcPr>
          <w:p w:rsidR="008B6ECB" w:rsidRPr="00F12618" w:rsidRDefault="008B6ECB" w:rsidP="00F234F9">
            <w:pPr>
              <w:spacing w:before="120"/>
              <w:jc w:val="center"/>
              <w:rPr>
                <w:rFonts w:ascii="Arial" w:hAnsi="Arial" w:cs="Arial"/>
                <w:sz w:val="20"/>
              </w:rPr>
            </w:pPr>
            <w:r w:rsidRPr="00F12618">
              <w:rPr>
                <w:rFonts w:ascii="Arial" w:hAnsi="Arial" w:cs="Arial"/>
                <w:sz w:val="20"/>
              </w:rPr>
              <w:t>5</w:t>
            </w:r>
          </w:p>
        </w:tc>
        <w:tc>
          <w:tcPr>
            <w:tcW w:w="3508" w:type="pct"/>
            <w:shd w:val="clear" w:color="auto" w:fill="auto"/>
          </w:tcPr>
          <w:p w:rsidR="008B6ECB" w:rsidRPr="00F12618" w:rsidRDefault="008B6ECB" w:rsidP="00BA3CB6">
            <w:pPr>
              <w:spacing w:before="120"/>
              <w:rPr>
                <w:rFonts w:ascii="Arial" w:hAnsi="Arial" w:cs="Arial"/>
                <w:sz w:val="20"/>
              </w:rPr>
            </w:pPr>
            <w:r w:rsidRPr="00F12618">
              <w:rPr>
                <w:rFonts w:ascii="Arial" w:hAnsi="Arial" w:cs="Arial"/>
                <w:sz w:val="20"/>
              </w:rPr>
              <w:t>Kết quả kinh doanh và nghĩa vụ thu</w:t>
            </w:r>
            <w:r w:rsidRPr="00F12618">
              <w:rPr>
                <w:rFonts w:ascii="Arial" w:hAnsi="Arial" w:cs="Arial"/>
                <w:sz w:val="20"/>
                <w:lang w:val="en-US"/>
              </w:rPr>
              <w:t>ế</w:t>
            </w:r>
            <w:r w:rsidRPr="00F12618">
              <w:rPr>
                <w:rFonts w:ascii="Arial" w:hAnsi="Arial" w:cs="Arial"/>
                <w:sz w:val="20"/>
              </w:rPr>
              <w:t xml:space="preserve"> của tập đoàn:</w:t>
            </w:r>
          </w:p>
        </w:tc>
        <w:tc>
          <w:tcPr>
            <w:tcW w:w="609" w:type="pct"/>
            <w:shd w:val="clear" w:color="auto" w:fill="auto"/>
          </w:tcPr>
          <w:p w:rsidR="008B6ECB" w:rsidRPr="00F12618" w:rsidRDefault="008B6ECB" w:rsidP="00BA3CB6">
            <w:pPr>
              <w:spacing w:before="120"/>
              <w:rPr>
                <w:rFonts w:ascii="Arial" w:hAnsi="Arial" w:cs="Arial"/>
                <w:sz w:val="20"/>
              </w:rPr>
            </w:pPr>
          </w:p>
        </w:tc>
        <w:tc>
          <w:tcPr>
            <w:tcW w:w="467" w:type="pct"/>
            <w:shd w:val="clear" w:color="auto" w:fill="auto"/>
          </w:tcPr>
          <w:p w:rsidR="008B6ECB" w:rsidRPr="00F12618" w:rsidRDefault="008B6ECB" w:rsidP="00BA3CB6">
            <w:pPr>
              <w:spacing w:before="120"/>
              <w:rPr>
                <w:rFonts w:ascii="Arial" w:hAnsi="Arial" w:cs="Arial"/>
                <w:sz w:val="20"/>
              </w:rPr>
            </w:pPr>
          </w:p>
        </w:tc>
      </w:tr>
      <w:tr w:rsidR="008B6ECB" w:rsidRPr="00F12618">
        <w:tc>
          <w:tcPr>
            <w:tcW w:w="417" w:type="pct"/>
            <w:shd w:val="clear" w:color="auto" w:fill="auto"/>
          </w:tcPr>
          <w:p w:rsidR="008B6ECB" w:rsidRPr="00F12618" w:rsidRDefault="008B6ECB" w:rsidP="00F234F9">
            <w:pPr>
              <w:spacing w:before="120"/>
              <w:jc w:val="center"/>
              <w:rPr>
                <w:rFonts w:ascii="Arial" w:hAnsi="Arial" w:cs="Arial"/>
                <w:sz w:val="20"/>
              </w:rPr>
            </w:pPr>
            <w:r w:rsidRPr="00F12618">
              <w:rPr>
                <w:rFonts w:ascii="Arial" w:hAnsi="Arial" w:cs="Arial"/>
                <w:sz w:val="20"/>
              </w:rPr>
              <w:t>5.1</w:t>
            </w:r>
          </w:p>
        </w:tc>
        <w:tc>
          <w:tcPr>
            <w:tcW w:w="3508" w:type="pct"/>
            <w:shd w:val="clear" w:color="auto" w:fill="auto"/>
          </w:tcPr>
          <w:p w:rsidR="008B6ECB" w:rsidRPr="00F12618" w:rsidRDefault="008B6ECB" w:rsidP="00BA3CB6">
            <w:pPr>
              <w:spacing w:before="120"/>
              <w:rPr>
                <w:rFonts w:ascii="Arial" w:hAnsi="Arial" w:cs="Arial"/>
                <w:sz w:val="20"/>
              </w:rPr>
            </w:pPr>
            <w:r w:rsidRPr="00F12618">
              <w:rPr>
                <w:rFonts w:ascii="Arial" w:hAnsi="Arial" w:cs="Arial"/>
                <w:sz w:val="20"/>
              </w:rPr>
              <w:t>Báo cáo tài chính hợp nh</w:t>
            </w:r>
            <w:r w:rsidRPr="00F12618">
              <w:rPr>
                <w:rFonts w:ascii="Arial" w:hAnsi="Arial" w:cs="Arial"/>
                <w:sz w:val="20"/>
                <w:lang w:val="en-US"/>
              </w:rPr>
              <w:t>ấ</w:t>
            </w:r>
            <w:r w:rsidRPr="00F12618">
              <w:rPr>
                <w:rFonts w:ascii="Arial" w:hAnsi="Arial" w:cs="Arial"/>
                <w:sz w:val="20"/>
              </w:rPr>
              <w:t xml:space="preserve">t năm kê khai của tập đoàn và các báo cáo, cơ chế tài chính, quản lý nội bộ phục vụ </w:t>
            </w:r>
            <w:r w:rsidR="00F12618" w:rsidRPr="00F12618">
              <w:rPr>
                <w:rFonts w:ascii="Arial" w:hAnsi="Arial" w:cs="Arial"/>
                <w:sz w:val="20"/>
              </w:rPr>
              <w:t>mục</w:t>
            </w:r>
            <w:r w:rsidRPr="00F12618">
              <w:rPr>
                <w:rFonts w:ascii="Arial" w:hAnsi="Arial" w:cs="Arial"/>
                <w:sz w:val="20"/>
              </w:rPr>
              <w:t xml:space="preserve"> đích tính thuế của tập đoàn; thuế suất áp dụng xác định nghĩa vụ thuế tương ứng lợi nhuận thu được từ hoạt động sản xuất kinh doanh của các bên liên kết có giao dịch liên kết với người nộp thuế</w:t>
            </w:r>
          </w:p>
        </w:tc>
        <w:tc>
          <w:tcPr>
            <w:tcW w:w="609" w:type="pct"/>
            <w:shd w:val="clear" w:color="auto" w:fill="auto"/>
          </w:tcPr>
          <w:p w:rsidR="008B6ECB" w:rsidRPr="00F12618" w:rsidRDefault="008B6ECB" w:rsidP="00BA3CB6">
            <w:pPr>
              <w:spacing w:before="120"/>
              <w:rPr>
                <w:rFonts w:ascii="Arial" w:hAnsi="Arial" w:cs="Arial"/>
                <w:sz w:val="20"/>
              </w:rPr>
            </w:pPr>
          </w:p>
        </w:tc>
        <w:tc>
          <w:tcPr>
            <w:tcW w:w="467" w:type="pct"/>
            <w:shd w:val="clear" w:color="auto" w:fill="auto"/>
          </w:tcPr>
          <w:p w:rsidR="008B6ECB" w:rsidRPr="00F12618" w:rsidRDefault="008B6ECB" w:rsidP="00BA3CB6">
            <w:pPr>
              <w:spacing w:before="120"/>
              <w:rPr>
                <w:rFonts w:ascii="Arial" w:hAnsi="Arial" w:cs="Arial"/>
                <w:sz w:val="20"/>
              </w:rPr>
            </w:pPr>
          </w:p>
        </w:tc>
      </w:tr>
      <w:tr w:rsidR="008B6ECB" w:rsidRPr="00F12618">
        <w:tc>
          <w:tcPr>
            <w:tcW w:w="417" w:type="pct"/>
            <w:shd w:val="clear" w:color="auto" w:fill="auto"/>
          </w:tcPr>
          <w:p w:rsidR="008B6ECB" w:rsidRPr="00F12618" w:rsidRDefault="008B6ECB" w:rsidP="00F234F9">
            <w:pPr>
              <w:spacing w:before="120"/>
              <w:jc w:val="center"/>
              <w:rPr>
                <w:rFonts w:ascii="Arial" w:hAnsi="Arial" w:cs="Arial"/>
                <w:sz w:val="20"/>
              </w:rPr>
            </w:pPr>
            <w:r w:rsidRPr="00F12618">
              <w:rPr>
                <w:rFonts w:ascii="Arial" w:hAnsi="Arial" w:cs="Arial"/>
                <w:sz w:val="20"/>
              </w:rPr>
              <w:t>5.2</w:t>
            </w:r>
          </w:p>
        </w:tc>
        <w:tc>
          <w:tcPr>
            <w:tcW w:w="3508" w:type="pct"/>
            <w:shd w:val="clear" w:color="auto" w:fill="auto"/>
          </w:tcPr>
          <w:p w:rsidR="008B6ECB" w:rsidRPr="00F12618" w:rsidRDefault="008B6ECB" w:rsidP="00BA3CB6">
            <w:pPr>
              <w:spacing w:before="120"/>
              <w:rPr>
                <w:rFonts w:ascii="Arial" w:hAnsi="Arial" w:cs="Arial"/>
                <w:sz w:val="20"/>
              </w:rPr>
            </w:pPr>
            <w:r w:rsidRPr="00F12618">
              <w:rPr>
                <w:rFonts w:ascii="Arial" w:hAnsi="Arial" w:cs="Arial"/>
                <w:sz w:val="20"/>
              </w:rPr>
              <w:t>Danh sách mô tả</w:t>
            </w:r>
            <w:r w:rsidR="005002E8" w:rsidRPr="00F12618">
              <w:rPr>
                <w:rFonts w:ascii="Arial" w:hAnsi="Arial" w:cs="Arial"/>
                <w:sz w:val="20"/>
              </w:rPr>
              <w:t xml:space="preserve"> ng</w:t>
            </w:r>
            <w:r w:rsidR="005002E8" w:rsidRPr="00F12618">
              <w:rPr>
                <w:rFonts w:ascii="Arial" w:hAnsi="Arial" w:cs="Arial"/>
                <w:sz w:val="20"/>
                <w:lang w:val="en-US"/>
              </w:rPr>
              <w:t>ắ</w:t>
            </w:r>
            <w:r w:rsidRPr="00F12618">
              <w:rPr>
                <w:rFonts w:ascii="Arial" w:hAnsi="Arial" w:cs="Arial"/>
                <w:sz w:val="20"/>
              </w:rPr>
              <w:t>n gọn về các thỏa thuận trước về phương pháp xác định giá (APA) đơn phương và các chính sách thuế khác liên quan đến việc phân bổ thu nhập giữa các quốc gia</w:t>
            </w:r>
          </w:p>
        </w:tc>
        <w:tc>
          <w:tcPr>
            <w:tcW w:w="609" w:type="pct"/>
            <w:shd w:val="clear" w:color="auto" w:fill="auto"/>
          </w:tcPr>
          <w:p w:rsidR="008B6ECB" w:rsidRPr="00F12618" w:rsidRDefault="008B6ECB" w:rsidP="00BA3CB6">
            <w:pPr>
              <w:spacing w:before="120"/>
              <w:rPr>
                <w:rFonts w:ascii="Arial" w:hAnsi="Arial" w:cs="Arial"/>
                <w:sz w:val="20"/>
              </w:rPr>
            </w:pPr>
          </w:p>
        </w:tc>
        <w:tc>
          <w:tcPr>
            <w:tcW w:w="467" w:type="pct"/>
            <w:shd w:val="clear" w:color="auto" w:fill="auto"/>
          </w:tcPr>
          <w:p w:rsidR="008B6ECB" w:rsidRPr="00F12618" w:rsidRDefault="008B6ECB" w:rsidP="00BA3CB6">
            <w:pPr>
              <w:spacing w:before="120"/>
              <w:rPr>
                <w:rFonts w:ascii="Arial" w:hAnsi="Arial" w:cs="Arial"/>
                <w:sz w:val="20"/>
              </w:rPr>
            </w:pPr>
          </w:p>
        </w:tc>
      </w:tr>
    </w:tbl>
    <w:p w:rsidR="00E26B9A" w:rsidRPr="00F12618" w:rsidRDefault="00E26B9A" w:rsidP="00BA3CB6">
      <w:pPr>
        <w:spacing w:before="120"/>
        <w:rPr>
          <w:rFonts w:ascii="Arial" w:hAnsi="Arial" w:cs="Arial"/>
          <w:sz w:val="20"/>
          <w:lang w:val="en-US"/>
        </w:rPr>
      </w:pPr>
      <w:r w:rsidRPr="00F12618">
        <w:rPr>
          <w:rFonts w:ascii="Arial" w:hAnsi="Arial" w:cs="Arial"/>
          <w:sz w:val="20"/>
        </w:rPr>
        <w:t xml:space="preserve">Công ty xin cam đoan tất cả thông tin đã khai tại mẫu này và các tài liệu gửi kèm là đúng và chịu trách nhiệm trước pháp </w:t>
      </w:r>
      <w:r w:rsidR="00F12618" w:rsidRPr="00F12618">
        <w:rPr>
          <w:rFonts w:ascii="Arial" w:hAnsi="Arial" w:cs="Arial"/>
          <w:sz w:val="20"/>
        </w:rPr>
        <w:t>luật</w:t>
      </w:r>
      <w:r w:rsidRPr="00F12618">
        <w:rPr>
          <w:rFonts w:ascii="Arial" w:hAnsi="Arial" w:cs="Arial"/>
          <w:sz w:val="20"/>
        </w:rPr>
        <w:t xml:space="preserve"> về thông tin đã khai.</w:t>
      </w:r>
      <w:r w:rsidR="00F12618" w:rsidRPr="00F12618">
        <w:rPr>
          <w:rFonts w:ascii="Arial" w:hAnsi="Arial" w:cs="Arial"/>
          <w:sz w:val="20"/>
        </w:rPr>
        <w:t>/</w:t>
      </w:r>
      <w:r w:rsidRPr="00F12618">
        <w:rPr>
          <w:rFonts w:ascii="Arial" w:hAnsi="Arial" w:cs="Arial"/>
          <w:sz w:val="20"/>
        </w:rPr>
        <w:t>.</w:t>
      </w:r>
    </w:p>
    <w:p w:rsidR="008B6ECB" w:rsidRPr="00F12618" w:rsidRDefault="008B6ECB" w:rsidP="00BA3CB6">
      <w:pPr>
        <w:spacing w:before="120"/>
        <w:rPr>
          <w:rFonts w:ascii="Arial" w:hAnsi="Arial" w:cs="Arial"/>
          <w:sz w:val="20"/>
          <w:lang w:val="en-US"/>
        </w:rPr>
      </w:pPr>
    </w:p>
    <w:tbl>
      <w:tblPr>
        <w:tblW w:w="0" w:type="auto"/>
        <w:tblLook w:val="01E0" w:firstRow="1" w:lastRow="1" w:firstColumn="1" w:lastColumn="1" w:noHBand="0" w:noVBand="0"/>
      </w:tblPr>
      <w:tblGrid>
        <w:gridCol w:w="3948"/>
        <w:gridCol w:w="4908"/>
      </w:tblGrid>
      <w:tr w:rsidR="00B055C9" w:rsidRPr="007D2E99">
        <w:tc>
          <w:tcPr>
            <w:tcW w:w="3948" w:type="dxa"/>
          </w:tcPr>
          <w:p w:rsidR="00B055C9" w:rsidRPr="007D2E99" w:rsidRDefault="009D5876" w:rsidP="007D2E99">
            <w:pPr>
              <w:spacing w:before="120"/>
              <w:rPr>
                <w:rFonts w:ascii="Arial" w:eastAsia="Times New Roman" w:hAnsi="Arial" w:cs="Arial"/>
                <w:sz w:val="20"/>
              </w:rPr>
            </w:pPr>
            <w:r w:rsidRPr="007D2E99">
              <w:rPr>
                <w:rFonts w:ascii="Arial" w:eastAsia="Times New Roman" w:hAnsi="Arial" w:cs="Arial"/>
                <w:b/>
                <w:sz w:val="20"/>
                <w:lang w:val="en-US"/>
              </w:rPr>
              <w:br/>
            </w:r>
            <w:r w:rsidR="00B055C9" w:rsidRPr="007D2E99">
              <w:rPr>
                <w:rFonts w:ascii="Arial" w:eastAsia="Times New Roman" w:hAnsi="Arial" w:cs="Arial"/>
                <w:b/>
                <w:sz w:val="20"/>
              </w:rPr>
              <w:t>NHÂN VIÊN ĐẠI LÝ THUẾ</w:t>
            </w:r>
            <w:r w:rsidR="00B055C9" w:rsidRPr="007D2E99">
              <w:rPr>
                <w:rFonts w:ascii="Arial" w:eastAsia="Times New Roman" w:hAnsi="Arial" w:cs="Arial"/>
                <w:b/>
                <w:sz w:val="20"/>
                <w:lang w:val="en-US"/>
              </w:rPr>
              <w:br/>
            </w:r>
            <w:r w:rsidR="00B055C9" w:rsidRPr="007D2E99">
              <w:rPr>
                <w:rFonts w:ascii="Arial" w:eastAsia="Times New Roman" w:hAnsi="Arial" w:cs="Arial"/>
                <w:sz w:val="20"/>
              </w:rPr>
              <w:t>Họ và tên:</w:t>
            </w:r>
            <w:r w:rsidR="00B055C9" w:rsidRPr="007D2E99">
              <w:rPr>
                <w:rFonts w:ascii="Arial" w:eastAsia="Times New Roman" w:hAnsi="Arial" w:cs="Arial"/>
                <w:sz w:val="20"/>
                <w:lang w:val="en-US"/>
              </w:rPr>
              <w:t xml:space="preserve"> ……………….</w:t>
            </w:r>
            <w:r w:rsidR="00B055C9" w:rsidRPr="007D2E99">
              <w:rPr>
                <w:rFonts w:ascii="Arial" w:eastAsia="Times New Roman" w:hAnsi="Arial" w:cs="Arial"/>
                <w:sz w:val="20"/>
                <w:lang w:val="en-US"/>
              </w:rPr>
              <w:br/>
            </w:r>
            <w:r w:rsidR="00B055C9" w:rsidRPr="007D2E99">
              <w:rPr>
                <w:rFonts w:ascii="Arial" w:eastAsia="Times New Roman" w:hAnsi="Arial" w:cs="Arial"/>
                <w:sz w:val="20"/>
              </w:rPr>
              <w:t>Chứng ch</w:t>
            </w:r>
            <w:r w:rsidR="00B055C9" w:rsidRPr="007D2E99">
              <w:rPr>
                <w:rFonts w:ascii="Arial" w:eastAsia="Times New Roman" w:hAnsi="Arial" w:cs="Arial"/>
                <w:sz w:val="20"/>
                <w:lang w:val="en-US"/>
              </w:rPr>
              <w:t>ỉ</w:t>
            </w:r>
            <w:r w:rsidR="00B055C9" w:rsidRPr="007D2E99">
              <w:rPr>
                <w:rFonts w:ascii="Arial" w:eastAsia="Times New Roman" w:hAnsi="Arial" w:cs="Arial"/>
                <w:sz w:val="20"/>
              </w:rPr>
              <w:t xml:space="preserve"> hành nghề số:</w:t>
            </w:r>
            <w:r w:rsidR="00B055C9" w:rsidRPr="007D2E99">
              <w:rPr>
                <w:rFonts w:ascii="Arial" w:eastAsia="Times New Roman" w:hAnsi="Arial" w:cs="Arial"/>
                <w:sz w:val="20"/>
                <w:lang w:val="en-US"/>
              </w:rPr>
              <w:t xml:space="preserve"> …………..</w:t>
            </w:r>
          </w:p>
        </w:tc>
        <w:tc>
          <w:tcPr>
            <w:tcW w:w="4908" w:type="dxa"/>
          </w:tcPr>
          <w:p w:rsidR="00B055C9" w:rsidRPr="007D2E99" w:rsidRDefault="00B055C9" w:rsidP="007D2E99">
            <w:pPr>
              <w:spacing w:before="120"/>
              <w:jc w:val="center"/>
              <w:rPr>
                <w:rFonts w:ascii="Arial" w:eastAsia="Times New Roman" w:hAnsi="Arial" w:cs="Arial"/>
                <w:sz w:val="20"/>
              </w:rPr>
            </w:pPr>
            <w:r w:rsidRPr="007D2E99">
              <w:rPr>
                <w:rFonts w:ascii="Arial" w:eastAsia="Times New Roman" w:hAnsi="Arial" w:cs="Arial"/>
                <w:i/>
                <w:sz w:val="20"/>
                <w:lang w:val="en-US"/>
              </w:rPr>
              <w:t>…….</w:t>
            </w:r>
            <w:r w:rsidRPr="007D2E99">
              <w:rPr>
                <w:rFonts w:ascii="Arial" w:eastAsia="Times New Roman" w:hAnsi="Arial" w:cs="Arial"/>
                <w:i/>
                <w:sz w:val="20"/>
              </w:rPr>
              <w:t xml:space="preserve">, ngày </w:t>
            </w:r>
            <w:r w:rsidRPr="007D2E99">
              <w:rPr>
                <w:rFonts w:ascii="Arial" w:eastAsia="Times New Roman" w:hAnsi="Arial" w:cs="Arial"/>
                <w:i/>
                <w:sz w:val="20"/>
                <w:lang w:val="en-US"/>
              </w:rPr>
              <w:t xml:space="preserve">….. </w:t>
            </w:r>
            <w:r w:rsidRPr="007D2E99">
              <w:rPr>
                <w:rFonts w:ascii="Arial" w:eastAsia="Times New Roman" w:hAnsi="Arial" w:cs="Arial"/>
                <w:i/>
                <w:sz w:val="20"/>
              </w:rPr>
              <w:t>tháng</w:t>
            </w:r>
            <w:r w:rsidRPr="007D2E99">
              <w:rPr>
                <w:rFonts w:ascii="Arial" w:eastAsia="Times New Roman" w:hAnsi="Arial" w:cs="Arial"/>
                <w:i/>
                <w:sz w:val="20"/>
                <w:lang w:val="en-US"/>
              </w:rPr>
              <w:t xml:space="preserve"> ……</w:t>
            </w:r>
            <w:r w:rsidRPr="007D2E99">
              <w:rPr>
                <w:rFonts w:ascii="Arial" w:eastAsia="Times New Roman" w:hAnsi="Arial" w:cs="Arial"/>
                <w:i/>
                <w:sz w:val="20"/>
              </w:rPr>
              <w:t xml:space="preserve"> năm</w:t>
            </w:r>
            <w:r w:rsidRPr="007D2E99">
              <w:rPr>
                <w:rFonts w:ascii="Arial" w:eastAsia="Times New Roman" w:hAnsi="Arial" w:cs="Arial"/>
                <w:i/>
                <w:sz w:val="20"/>
                <w:lang w:val="en-US"/>
              </w:rPr>
              <w:t xml:space="preserve"> …….</w:t>
            </w:r>
            <w:r w:rsidRPr="007D2E99">
              <w:rPr>
                <w:rFonts w:ascii="Arial" w:eastAsia="Times New Roman" w:hAnsi="Arial" w:cs="Arial"/>
                <w:sz w:val="20"/>
                <w:lang w:val="en-US"/>
              </w:rPr>
              <w:br/>
            </w:r>
            <w:r w:rsidRPr="007D2E99">
              <w:rPr>
                <w:rFonts w:ascii="Arial" w:eastAsia="Times New Roman" w:hAnsi="Arial" w:cs="Arial"/>
                <w:b/>
                <w:sz w:val="20"/>
              </w:rPr>
              <w:t>NGƯỜI NỘP THUẾ hoặc</w:t>
            </w:r>
            <w:r w:rsidRPr="007D2E99">
              <w:rPr>
                <w:rFonts w:ascii="Arial" w:eastAsia="Times New Roman" w:hAnsi="Arial" w:cs="Arial"/>
                <w:b/>
                <w:sz w:val="20"/>
              </w:rPr>
              <w:br/>
              <w:t xml:space="preserve">ĐẠI DIỆN HỢP PHÁP CỦA NGƯỜI NỘP </w:t>
            </w:r>
            <w:r w:rsidRPr="007D2E99">
              <w:rPr>
                <w:rFonts w:ascii="Arial" w:eastAsia="Times New Roman" w:hAnsi="Arial" w:cs="Arial"/>
                <w:b/>
                <w:sz w:val="20"/>
                <w:lang w:val="en-US"/>
              </w:rPr>
              <w:t>THUẾ</w:t>
            </w:r>
            <w:r w:rsidRPr="007D2E99">
              <w:rPr>
                <w:rFonts w:ascii="Arial" w:eastAsia="Times New Roman" w:hAnsi="Arial" w:cs="Arial"/>
                <w:b/>
                <w:sz w:val="20"/>
                <w:lang w:val="en-US"/>
              </w:rPr>
              <w:br/>
            </w:r>
            <w:r w:rsidRPr="007D2E99">
              <w:rPr>
                <w:rFonts w:ascii="Arial" w:eastAsia="Times New Roman" w:hAnsi="Arial" w:cs="Arial"/>
                <w:i/>
                <w:sz w:val="20"/>
              </w:rPr>
              <w:t>(Ký, gh</w:t>
            </w:r>
            <w:r w:rsidRPr="007D2E99">
              <w:rPr>
                <w:rFonts w:ascii="Arial" w:eastAsia="Times New Roman" w:hAnsi="Arial" w:cs="Arial"/>
                <w:i/>
                <w:sz w:val="20"/>
                <w:lang w:val="en-US"/>
              </w:rPr>
              <w:t>i</w:t>
            </w:r>
            <w:r w:rsidRPr="007D2E99">
              <w:rPr>
                <w:rFonts w:ascii="Arial" w:eastAsia="Times New Roman" w:hAnsi="Arial" w:cs="Arial"/>
                <w:i/>
                <w:sz w:val="20"/>
              </w:rPr>
              <w:t xml:space="preserve"> rõ họ tên; chức vụ và đóng dấu (nếu có))</w:t>
            </w:r>
          </w:p>
        </w:tc>
      </w:tr>
    </w:tbl>
    <w:p w:rsidR="00B055C9" w:rsidRPr="00F12618" w:rsidRDefault="00B055C9" w:rsidP="00BA3CB6">
      <w:pPr>
        <w:spacing w:before="120"/>
        <w:rPr>
          <w:rFonts w:ascii="Arial" w:hAnsi="Arial" w:cs="Arial"/>
          <w:sz w:val="20"/>
          <w:lang w:val="en-US"/>
        </w:rPr>
      </w:pPr>
      <w:r w:rsidRPr="00F12618">
        <w:rPr>
          <w:rFonts w:ascii="Arial" w:hAnsi="Arial" w:cs="Arial"/>
          <w:sz w:val="20"/>
          <w:lang w:val="en-US"/>
        </w:rPr>
        <w:t>_______________</w:t>
      </w:r>
    </w:p>
    <w:p w:rsidR="00E26B9A" w:rsidRPr="00F12618" w:rsidRDefault="00E26B9A" w:rsidP="00BA3CB6">
      <w:pPr>
        <w:spacing w:before="120"/>
        <w:rPr>
          <w:rFonts w:ascii="Arial" w:hAnsi="Arial" w:cs="Arial"/>
          <w:b/>
          <w:i/>
          <w:sz w:val="20"/>
        </w:rPr>
      </w:pPr>
      <w:r w:rsidRPr="00F12618">
        <w:rPr>
          <w:rFonts w:ascii="Arial" w:hAnsi="Arial" w:cs="Arial"/>
          <w:b/>
          <w:i/>
          <w:sz w:val="20"/>
        </w:rPr>
        <w:t>Ghi chú:</w:t>
      </w:r>
    </w:p>
    <w:p w:rsidR="00E26B9A" w:rsidRPr="00F12618" w:rsidRDefault="00E26B9A" w:rsidP="00BA3CB6">
      <w:pPr>
        <w:spacing w:before="120"/>
        <w:rPr>
          <w:rFonts w:ascii="Arial" w:hAnsi="Arial" w:cs="Arial"/>
          <w:i/>
          <w:sz w:val="20"/>
        </w:rPr>
      </w:pPr>
      <w:r w:rsidRPr="00F12618">
        <w:rPr>
          <w:rFonts w:ascii="Arial" w:hAnsi="Arial" w:cs="Arial"/>
          <w:i/>
          <w:sz w:val="20"/>
        </w:rPr>
        <w:t>-</w:t>
      </w:r>
      <w:r w:rsidR="008C6117" w:rsidRPr="00F12618">
        <w:rPr>
          <w:rFonts w:ascii="Arial" w:hAnsi="Arial" w:cs="Arial"/>
          <w:i/>
          <w:sz w:val="20"/>
        </w:rPr>
        <w:t xml:space="preserve"> </w:t>
      </w:r>
      <w:r w:rsidRPr="00F12618">
        <w:rPr>
          <w:rFonts w:ascii="Arial" w:hAnsi="Arial" w:cs="Arial"/>
          <w:i/>
          <w:sz w:val="20"/>
        </w:rPr>
        <w:t>Nh</w:t>
      </w:r>
      <w:r w:rsidR="00B055C9" w:rsidRPr="00F12618">
        <w:rPr>
          <w:rFonts w:ascii="Arial" w:hAnsi="Arial" w:cs="Arial"/>
          <w:i/>
          <w:sz w:val="20"/>
          <w:lang w:val="en-US"/>
        </w:rPr>
        <w:t>ữ</w:t>
      </w:r>
      <w:r w:rsidRPr="00F12618">
        <w:rPr>
          <w:rFonts w:ascii="Arial" w:hAnsi="Arial" w:cs="Arial"/>
          <w:i/>
          <w:sz w:val="20"/>
        </w:rPr>
        <w:t>ng cột chỉ tiêu nào không có thông tin thì bỏ trống.</w:t>
      </w:r>
    </w:p>
    <w:p w:rsidR="000A5B3B" w:rsidRPr="00F12618" w:rsidRDefault="000A5B3B" w:rsidP="00BA3CB6">
      <w:pPr>
        <w:spacing w:before="120"/>
        <w:rPr>
          <w:rFonts w:ascii="Arial" w:hAnsi="Arial" w:cs="Arial"/>
          <w:sz w:val="20"/>
          <w:lang w:val="en-US"/>
        </w:rPr>
      </w:pPr>
    </w:p>
    <w:p w:rsidR="00F234F9" w:rsidRPr="00F12618" w:rsidRDefault="00F234F9" w:rsidP="00BA3CB6">
      <w:pPr>
        <w:spacing w:before="120"/>
        <w:rPr>
          <w:rFonts w:ascii="Arial" w:hAnsi="Arial" w:cs="Arial"/>
          <w:sz w:val="20"/>
          <w:lang w:val="en-US"/>
        </w:rPr>
        <w:sectPr w:rsidR="00F234F9" w:rsidRPr="00F12618" w:rsidSect="003F1F24">
          <w:pgSz w:w="11906" w:h="16838"/>
          <w:pgMar w:top="567" w:right="1134" w:bottom="567" w:left="1701" w:header="720" w:footer="720" w:gutter="0"/>
          <w:cols w:space="720"/>
          <w:docGrid w:linePitch="360"/>
        </w:sectPr>
      </w:pPr>
    </w:p>
    <w:p w:rsidR="00E26B9A" w:rsidRPr="00F12618" w:rsidRDefault="008E4055" w:rsidP="00BA3CB6">
      <w:pPr>
        <w:spacing w:before="120"/>
        <w:jc w:val="right"/>
        <w:rPr>
          <w:rFonts w:ascii="Arial" w:hAnsi="Arial" w:cs="Arial"/>
          <w:sz w:val="20"/>
        </w:rPr>
      </w:pPr>
      <w:bookmarkStart w:id="59" w:name="loai_5"/>
      <w:r w:rsidRPr="008E4055">
        <w:rPr>
          <w:rFonts w:ascii="Arial" w:hAnsi="Arial" w:cs="Arial"/>
          <w:sz w:val="20"/>
        </w:rPr>
        <w:t>Mẫu số 04</w:t>
      </w:r>
      <w:bookmarkEnd w:id="59"/>
    </w:p>
    <w:p w:rsidR="00E26B9A" w:rsidRPr="00F12618" w:rsidRDefault="000A5B3B" w:rsidP="00BA3CB6">
      <w:pPr>
        <w:spacing w:before="120"/>
        <w:jc w:val="center"/>
        <w:rPr>
          <w:rFonts w:ascii="Arial" w:hAnsi="Arial" w:cs="Arial"/>
          <w:sz w:val="20"/>
          <w:lang w:val="en-US"/>
        </w:rPr>
      </w:pPr>
      <w:bookmarkStart w:id="60" w:name="loai_5_name"/>
      <w:r w:rsidRPr="00F12618">
        <w:rPr>
          <w:rFonts w:ascii="Arial" w:hAnsi="Arial" w:cs="Arial"/>
          <w:b/>
          <w:sz w:val="20"/>
        </w:rPr>
        <w:t>KÊ KHAI THÔNG TIN BÁO CÁO LỢI NHUẬN LIÊN QUỐC GIA</w:t>
      </w:r>
      <w:bookmarkEnd w:id="60"/>
      <w:r w:rsidRPr="00F12618">
        <w:rPr>
          <w:rFonts w:ascii="Arial" w:hAnsi="Arial" w:cs="Arial"/>
          <w:b/>
          <w:sz w:val="20"/>
          <w:lang w:val="en-US"/>
        </w:rPr>
        <w:br/>
      </w:r>
      <w:r w:rsidR="00E26B9A" w:rsidRPr="00F12618">
        <w:rPr>
          <w:rFonts w:ascii="Arial" w:hAnsi="Arial" w:cs="Arial"/>
          <w:i/>
          <w:sz w:val="20"/>
        </w:rPr>
        <w:t>(Kèm theo Tờ khai quyết toán thuế thu nhập doanh nghiệ</w:t>
      </w:r>
      <w:r w:rsidRPr="00F12618">
        <w:rPr>
          <w:rFonts w:ascii="Arial" w:hAnsi="Arial" w:cs="Arial"/>
          <w:i/>
          <w:sz w:val="20"/>
        </w:rPr>
        <w:t>p s</w:t>
      </w:r>
      <w:r w:rsidRPr="00F12618">
        <w:rPr>
          <w:rFonts w:ascii="Arial" w:hAnsi="Arial" w:cs="Arial"/>
          <w:i/>
          <w:sz w:val="20"/>
          <w:lang w:val="en-US"/>
        </w:rPr>
        <w:t>ố</w:t>
      </w:r>
      <w:r w:rsidR="00E26B9A" w:rsidRPr="00F12618">
        <w:rPr>
          <w:rFonts w:ascii="Arial" w:hAnsi="Arial" w:cs="Arial"/>
          <w:i/>
          <w:sz w:val="20"/>
        </w:rPr>
        <w:t xml:space="preserve"> 03</w:t>
      </w:r>
      <w:r w:rsidR="00F12618" w:rsidRPr="00F12618">
        <w:rPr>
          <w:rFonts w:ascii="Arial" w:hAnsi="Arial" w:cs="Arial"/>
          <w:i/>
          <w:sz w:val="20"/>
        </w:rPr>
        <w:t>/</w:t>
      </w:r>
      <w:r w:rsidR="00E26B9A" w:rsidRPr="00F12618">
        <w:rPr>
          <w:rFonts w:ascii="Arial" w:hAnsi="Arial" w:cs="Arial"/>
          <w:i/>
          <w:sz w:val="20"/>
        </w:rPr>
        <w:t>TNDN)</w:t>
      </w:r>
      <w:r w:rsidRPr="00F12618">
        <w:rPr>
          <w:rFonts w:ascii="Arial" w:hAnsi="Arial" w:cs="Arial"/>
          <w:i/>
          <w:sz w:val="20"/>
          <w:lang w:val="en-US"/>
        </w:rPr>
        <w:br/>
      </w:r>
      <w:r w:rsidR="00E26B9A" w:rsidRPr="00F12618">
        <w:rPr>
          <w:rFonts w:ascii="Arial" w:hAnsi="Arial" w:cs="Arial"/>
          <w:b/>
          <w:sz w:val="20"/>
        </w:rPr>
        <w:t>Kỳ tính thuế: Từ</w:t>
      </w:r>
      <w:r w:rsidR="008C6117" w:rsidRPr="00F12618">
        <w:rPr>
          <w:rFonts w:ascii="Arial" w:hAnsi="Arial" w:cs="Arial"/>
          <w:b/>
          <w:sz w:val="20"/>
        </w:rPr>
        <w:t xml:space="preserve"> </w:t>
      </w:r>
      <w:r w:rsidRPr="00F12618">
        <w:rPr>
          <w:rFonts w:ascii="Arial" w:hAnsi="Arial" w:cs="Arial"/>
          <w:b/>
          <w:sz w:val="20"/>
          <w:lang w:val="en-US"/>
        </w:rPr>
        <w:t>………………</w:t>
      </w:r>
      <w:r w:rsidR="00E26B9A" w:rsidRPr="00F12618">
        <w:rPr>
          <w:rFonts w:ascii="Arial" w:hAnsi="Arial" w:cs="Arial"/>
          <w:b/>
          <w:sz w:val="20"/>
        </w:rPr>
        <w:t>đến</w:t>
      </w:r>
      <w:r w:rsidRPr="00F12618">
        <w:rPr>
          <w:rFonts w:ascii="Arial" w:hAnsi="Arial" w:cs="Arial"/>
          <w:b/>
          <w:sz w:val="20"/>
          <w:lang w:val="en-US"/>
        </w:rPr>
        <w:t>…………………..</w:t>
      </w:r>
    </w:p>
    <w:p w:rsidR="009F223D" w:rsidRPr="00F12618" w:rsidRDefault="009F223D" w:rsidP="00BA3CB6">
      <w:pPr>
        <w:spacing w:before="120"/>
        <w:rPr>
          <w:rFonts w:ascii="Arial" w:hAnsi="Arial" w:cs="Arial"/>
          <w:sz w:val="20"/>
          <w:lang w:val="en-US"/>
        </w:rPr>
      </w:pPr>
      <w:r w:rsidRPr="00F12618">
        <w:rPr>
          <w:rFonts w:ascii="Arial" w:hAnsi="Arial" w:cs="Arial"/>
          <w:b/>
          <w:sz w:val="20"/>
        </w:rPr>
        <w:t>Tên người nộp thuế</w:t>
      </w:r>
      <w:r w:rsidRPr="00F12618">
        <w:rPr>
          <w:rFonts w:ascii="Arial" w:hAnsi="Arial" w:cs="Arial"/>
          <w:sz w:val="20"/>
          <w:lang w:val="en-US"/>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6"/>
        <w:gridCol w:w="518"/>
        <w:gridCol w:w="518"/>
        <w:gridCol w:w="518"/>
        <w:gridCol w:w="518"/>
        <w:gridCol w:w="517"/>
        <w:gridCol w:w="517"/>
        <w:gridCol w:w="517"/>
        <w:gridCol w:w="517"/>
        <w:gridCol w:w="517"/>
        <w:gridCol w:w="517"/>
        <w:gridCol w:w="705"/>
        <w:gridCol w:w="517"/>
        <w:gridCol w:w="517"/>
        <w:gridCol w:w="517"/>
      </w:tblGrid>
      <w:tr w:rsidR="009F223D" w:rsidRPr="007D2E99">
        <w:tc>
          <w:tcPr>
            <w:tcW w:w="1908" w:type="dxa"/>
            <w:tcBorders>
              <w:top w:val="nil"/>
              <w:left w:val="nil"/>
              <w:bottom w:val="nil"/>
              <w:right w:val="single" w:sz="2" w:space="0" w:color="auto"/>
            </w:tcBorders>
          </w:tcPr>
          <w:p w:rsidR="009F223D" w:rsidRPr="007D2E99" w:rsidRDefault="009F223D" w:rsidP="007D2E99">
            <w:pPr>
              <w:spacing w:before="120"/>
              <w:rPr>
                <w:rFonts w:ascii="Arial" w:eastAsia="Times New Roman" w:hAnsi="Arial" w:cs="Arial"/>
                <w:sz w:val="20"/>
                <w:lang w:val="en-US"/>
              </w:rPr>
            </w:pPr>
            <w:r w:rsidRPr="007D2E99">
              <w:rPr>
                <w:rFonts w:ascii="Arial" w:eastAsia="Times New Roman" w:hAnsi="Arial" w:cs="Arial"/>
                <w:sz w:val="20"/>
              </w:rPr>
              <w:t>Mã số thuế:</w:t>
            </w:r>
          </w:p>
        </w:tc>
        <w:tc>
          <w:tcPr>
            <w:tcW w:w="600" w:type="dxa"/>
            <w:tcBorders>
              <w:left w:val="single" w:sz="2" w:space="0" w:color="auto"/>
            </w:tcBorders>
          </w:tcPr>
          <w:p w:rsidR="009F223D" w:rsidRPr="007D2E99" w:rsidRDefault="009F223D" w:rsidP="007D2E99">
            <w:pPr>
              <w:spacing w:before="120"/>
              <w:rPr>
                <w:rFonts w:ascii="Arial" w:eastAsia="Times New Roman" w:hAnsi="Arial" w:cs="Arial"/>
                <w:sz w:val="20"/>
                <w:lang w:val="en-US"/>
              </w:rPr>
            </w:pPr>
          </w:p>
        </w:tc>
        <w:tc>
          <w:tcPr>
            <w:tcW w:w="600" w:type="dxa"/>
          </w:tcPr>
          <w:p w:rsidR="009F223D" w:rsidRPr="007D2E99" w:rsidRDefault="009F223D" w:rsidP="007D2E99">
            <w:pPr>
              <w:spacing w:before="120"/>
              <w:rPr>
                <w:rFonts w:ascii="Arial" w:eastAsia="Times New Roman" w:hAnsi="Arial" w:cs="Arial"/>
                <w:sz w:val="20"/>
                <w:lang w:val="en-US"/>
              </w:rPr>
            </w:pPr>
          </w:p>
        </w:tc>
        <w:tc>
          <w:tcPr>
            <w:tcW w:w="600" w:type="dxa"/>
          </w:tcPr>
          <w:p w:rsidR="009F223D" w:rsidRPr="007D2E99" w:rsidRDefault="009F223D" w:rsidP="007D2E99">
            <w:pPr>
              <w:spacing w:before="120"/>
              <w:rPr>
                <w:rFonts w:ascii="Arial" w:eastAsia="Times New Roman" w:hAnsi="Arial" w:cs="Arial"/>
                <w:sz w:val="20"/>
                <w:lang w:val="en-US"/>
              </w:rPr>
            </w:pPr>
          </w:p>
        </w:tc>
        <w:tc>
          <w:tcPr>
            <w:tcW w:w="600" w:type="dxa"/>
          </w:tcPr>
          <w:p w:rsidR="009F223D" w:rsidRPr="007D2E99" w:rsidRDefault="009F223D" w:rsidP="007D2E99">
            <w:pPr>
              <w:spacing w:before="120"/>
              <w:rPr>
                <w:rFonts w:ascii="Arial" w:eastAsia="Times New Roman" w:hAnsi="Arial" w:cs="Arial"/>
                <w:sz w:val="20"/>
                <w:lang w:val="en-US"/>
              </w:rPr>
            </w:pPr>
          </w:p>
        </w:tc>
        <w:tc>
          <w:tcPr>
            <w:tcW w:w="600" w:type="dxa"/>
          </w:tcPr>
          <w:p w:rsidR="009F223D" w:rsidRPr="007D2E99" w:rsidRDefault="009F223D" w:rsidP="007D2E99">
            <w:pPr>
              <w:spacing w:before="120"/>
              <w:rPr>
                <w:rFonts w:ascii="Arial" w:eastAsia="Times New Roman" w:hAnsi="Arial" w:cs="Arial"/>
                <w:sz w:val="20"/>
                <w:lang w:val="en-US"/>
              </w:rPr>
            </w:pPr>
          </w:p>
        </w:tc>
        <w:tc>
          <w:tcPr>
            <w:tcW w:w="600" w:type="dxa"/>
          </w:tcPr>
          <w:p w:rsidR="009F223D" w:rsidRPr="007D2E99" w:rsidRDefault="009F223D" w:rsidP="007D2E99">
            <w:pPr>
              <w:spacing w:before="120"/>
              <w:rPr>
                <w:rFonts w:ascii="Arial" w:eastAsia="Times New Roman" w:hAnsi="Arial" w:cs="Arial"/>
                <w:sz w:val="20"/>
                <w:lang w:val="en-US"/>
              </w:rPr>
            </w:pPr>
          </w:p>
        </w:tc>
        <w:tc>
          <w:tcPr>
            <w:tcW w:w="600" w:type="dxa"/>
          </w:tcPr>
          <w:p w:rsidR="009F223D" w:rsidRPr="007D2E99" w:rsidRDefault="009F223D" w:rsidP="007D2E99">
            <w:pPr>
              <w:spacing w:before="120"/>
              <w:rPr>
                <w:rFonts w:ascii="Arial" w:eastAsia="Times New Roman" w:hAnsi="Arial" w:cs="Arial"/>
                <w:sz w:val="20"/>
                <w:lang w:val="en-US"/>
              </w:rPr>
            </w:pPr>
          </w:p>
        </w:tc>
        <w:tc>
          <w:tcPr>
            <w:tcW w:w="600" w:type="dxa"/>
          </w:tcPr>
          <w:p w:rsidR="009F223D" w:rsidRPr="007D2E99" w:rsidRDefault="009F223D" w:rsidP="007D2E99">
            <w:pPr>
              <w:spacing w:before="120"/>
              <w:rPr>
                <w:rFonts w:ascii="Arial" w:eastAsia="Times New Roman" w:hAnsi="Arial" w:cs="Arial"/>
                <w:sz w:val="20"/>
                <w:lang w:val="en-US"/>
              </w:rPr>
            </w:pPr>
          </w:p>
        </w:tc>
        <w:tc>
          <w:tcPr>
            <w:tcW w:w="600" w:type="dxa"/>
          </w:tcPr>
          <w:p w:rsidR="009F223D" w:rsidRPr="007D2E99" w:rsidRDefault="009F223D" w:rsidP="007D2E99">
            <w:pPr>
              <w:spacing w:before="120"/>
              <w:rPr>
                <w:rFonts w:ascii="Arial" w:eastAsia="Times New Roman" w:hAnsi="Arial" w:cs="Arial"/>
                <w:sz w:val="20"/>
                <w:lang w:val="en-US"/>
              </w:rPr>
            </w:pPr>
          </w:p>
        </w:tc>
        <w:tc>
          <w:tcPr>
            <w:tcW w:w="600" w:type="dxa"/>
            <w:tcBorders>
              <w:right w:val="single" w:sz="2" w:space="0" w:color="auto"/>
            </w:tcBorders>
          </w:tcPr>
          <w:p w:rsidR="009F223D" w:rsidRPr="007D2E99" w:rsidRDefault="009F223D" w:rsidP="007D2E99">
            <w:pPr>
              <w:spacing w:before="120"/>
              <w:rPr>
                <w:rFonts w:ascii="Arial" w:eastAsia="Times New Roman" w:hAnsi="Arial" w:cs="Arial"/>
                <w:sz w:val="20"/>
                <w:lang w:val="en-US"/>
              </w:rPr>
            </w:pPr>
          </w:p>
        </w:tc>
        <w:tc>
          <w:tcPr>
            <w:tcW w:w="840" w:type="dxa"/>
            <w:tcBorders>
              <w:top w:val="nil"/>
              <w:left w:val="single" w:sz="2" w:space="0" w:color="auto"/>
              <w:bottom w:val="nil"/>
              <w:right w:val="single" w:sz="2" w:space="0" w:color="auto"/>
            </w:tcBorders>
          </w:tcPr>
          <w:p w:rsidR="009F223D" w:rsidRPr="007D2E99" w:rsidRDefault="009F223D" w:rsidP="007D2E99">
            <w:pPr>
              <w:spacing w:before="120"/>
              <w:rPr>
                <w:rFonts w:ascii="Arial" w:eastAsia="Times New Roman" w:hAnsi="Arial" w:cs="Arial"/>
                <w:sz w:val="20"/>
                <w:lang w:val="en-US"/>
              </w:rPr>
            </w:pPr>
          </w:p>
        </w:tc>
        <w:tc>
          <w:tcPr>
            <w:tcW w:w="600" w:type="dxa"/>
            <w:tcBorders>
              <w:left w:val="single" w:sz="2" w:space="0" w:color="auto"/>
            </w:tcBorders>
          </w:tcPr>
          <w:p w:rsidR="009F223D" w:rsidRPr="007D2E99" w:rsidRDefault="009F223D" w:rsidP="007D2E99">
            <w:pPr>
              <w:spacing w:before="120"/>
              <w:rPr>
                <w:rFonts w:ascii="Arial" w:eastAsia="Times New Roman" w:hAnsi="Arial" w:cs="Arial"/>
                <w:sz w:val="20"/>
                <w:lang w:val="en-US"/>
              </w:rPr>
            </w:pPr>
          </w:p>
        </w:tc>
        <w:tc>
          <w:tcPr>
            <w:tcW w:w="600" w:type="dxa"/>
          </w:tcPr>
          <w:p w:rsidR="009F223D" w:rsidRPr="007D2E99" w:rsidRDefault="009F223D" w:rsidP="007D2E99">
            <w:pPr>
              <w:spacing w:before="120"/>
              <w:rPr>
                <w:rFonts w:ascii="Arial" w:eastAsia="Times New Roman" w:hAnsi="Arial" w:cs="Arial"/>
                <w:sz w:val="20"/>
                <w:lang w:val="en-US"/>
              </w:rPr>
            </w:pPr>
          </w:p>
        </w:tc>
        <w:tc>
          <w:tcPr>
            <w:tcW w:w="600" w:type="dxa"/>
          </w:tcPr>
          <w:p w:rsidR="009F223D" w:rsidRPr="007D2E99" w:rsidRDefault="009F223D" w:rsidP="007D2E99">
            <w:pPr>
              <w:spacing w:before="120"/>
              <w:rPr>
                <w:rFonts w:ascii="Arial" w:eastAsia="Times New Roman" w:hAnsi="Arial" w:cs="Arial"/>
                <w:sz w:val="20"/>
                <w:lang w:val="en-US"/>
              </w:rPr>
            </w:pPr>
          </w:p>
        </w:tc>
      </w:tr>
    </w:tbl>
    <w:p w:rsidR="009F223D" w:rsidRPr="00F12618" w:rsidRDefault="009F223D" w:rsidP="00BA3CB6">
      <w:pPr>
        <w:spacing w:before="120"/>
        <w:rPr>
          <w:rFonts w:ascii="Arial" w:hAnsi="Arial" w:cs="Arial"/>
          <w:sz w:val="20"/>
          <w:lang w:val="en-US"/>
        </w:rPr>
      </w:pPr>
      <w:r w:rsidRPr="00F12618">
        <w:rPr>
          <w:rFonts w:ascii="Arial" w:hAnsi="Arial" w:cs="Arial"/>
          <w:b/>
          <w:sz w:val="20"/>
        </w:rPr>
        <w:t>Tên đại lý thuế (nếu có):</w:t>
      </w:r>
      <w:r w:rsidRPr="00F12618">
        <w:rPr>
          <w:rFonts w:ascii="Arial" w:hAnsi="Arial" w:cs="Arial"/>
          <w:sz w:val="20"/>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6"/>
        <w:gridCol w:w="518"/>
        <w:gridCol w:w="518"/>
        <w:gridCol w:w="518"/>
        <w:gridCol w:w="518"/>
        <w:gridCol w:w="517"/>
        <w:gridCol w:w="517"/>
        <w:gridCol w:w="517"/>
        <w:gridCol w:w="517"/>
        <w:gridCol w:w="517"/>
        <w:gridCol w:w="517"/>
        <w:gridCol w:w="705"/>
        <w:gridCol w:w="517"/>
        <w:gridCol w:w="517"/>
        <w:gridCol w:w="517"/>
      </w:tblGrid>
      <w:tr w:rsidR="009F223D" w:rsidRPr="007D2E99">
        <w:tc>
          <w:tcPr>
            <w:tcW w:w="1908" w:type="dxa"/>
            <w:tcBorders>
              <w:top w:val="nil"/>
              <w:left w:val="nil"/>
              <w:bottom w:val="nil"/>
              <w:right w:val="single" w:sz="2" w:space="0" w:color="auto"/>
            </w:tcBorders>
          </w:tcPr>
          <w:p w:rsidR="009F223D" w:rsidRPr="007D2E99" w:rsidRDefault="009F223D" w:rsidP="007D2E99">
            <w:pPr>
              <w:spacing w:before="120"/>
              <w:rPr>
                <w:rFonts w:ascii="Arial" w:eastAsia="Times New Roman" w:hAnsi="Arial" w:cs="Arial"/>
                <w:sz w:val="20"/>
                <w:lang w:val="en-US"/>
              </w:rPr>
            </w:pPr>
            <w:r w:rsidRPr="007D2E99">
              <w:rPr>
                <w:rFonts w:ascii="Arial" w:eastAsia="Times New Roman" w:hAnsi="Arial" w:cs="Arial"/>
                <w:sz w:val="20"/>
              </w:rPr>
              <w:t>Mã số thuế:</w:t>
            </w:r>
          </w:p>
        </w:tc>
        <w:tc>
          <w:tcPr>
            <w:tcW w:w="600" w:type="dxa"/>
            <w:tcBorders>
              <w:left w:val="single" w:sz="2" w:space="0" w:color="auto"/>
            </w:tcBorders>
          </w:tcPr>
          <w:p w:rsidR="009F223D" w:rsidRPr="007D2E99" w:rsidRDefault="009F223D" w:rsidP="007D2E99">
            <w:pPr>
              <w:spacing w:before="120"/>
              <w:rPr>
                <w:rFonts w:ascii="Arial" w:eastAsia="Times New Roman" w:hAnsi="Arial" w:cs="Arial"/>
                <w:sz w:val="20"/>
                <w:lang w:val="en-US"/>
              </w:rPr>
            </w:pPr>
          </w:p>
        </w:tc>
        <w:tc>
          <w:tcPr>
            <w:tcW w:w="600" w:type="dxa"/>
          </w:tcPr>
          <w:p w:rsidR="009F223D" w:rsidRPr="007D2E99" w:rsidRDefault="009F223D" w:rsidP="007D2E99">
            <w:pPr>
              <w:spacing w:before="120"/>
              <w:rPr>
                <w:rFonts w:ascii="Arial" w:eastAsia="Times New Roman" w:hAnsi="Arial" w:cs="Arial"/>
                <w:sz w:val="20"/>
                <w:lang w:val="en-US"/>
              </w:rPr>
            </w:pPr>
          </w:p>
        </w:tc>
        <w:tc>
          <w:tcPr>
            <w:tcW w:w="600" w:type="dxa"/>
          </w:tcPr>
          <w:p w:rsidR="009F223D" w:rsidRPr="007D2E99" w:rsidRDefault="009F223D" w:rsidP="007D2E99">
            <w:pPr>
              <w:spacing w:before="120"/>
              <w:rPr>
                <w:rFonts w:ascii="Arial" w:eastAsia="Times New Roman" w:hAnsi="Arial" w:cs="Arial"/>
                <w:sz w:val="20"/>
                <w:lang w:val="en-US"/>
              </w:rPr>
            </w:pPr>
          </w:p>
        </w:tc>
        <w:tc>
          <w:tcPr>
            <w:tcW w:w="600" w:type="dxa"/>
          </w:tcPr>
          <w:p w:rsidR="009F223D" w:rsidRPr="007D2E99" w:rsidRDefault="009F223D" w:rsidP="007D2E99">
            <w:pPr>
              <w:spacing w:before="120"/>
              <w:rPr>
                <w:rFonts w:ascii="Arial" w:eastAsia="Times New Roman" w:hAnsi="Arial" w:cs="Arial"/>
                <w:sz w:val="20"/>
                <w:lang w:val="en-US"/>
              </w:rPr>
            </w:pPr>
          </w:p>
        </w:tc>
        <w:tc>
          <w:tcPr>
            <w:tcW w:w="600" w:type="dxa"/>
          </w:tcPr>
          <w:p w:rsidR="009F223D" w:rsidRPr="007D2E99" w:rsidRDefault="009F223D" w:rsidP="007D2E99">
            <w:pPr>
              <w:spacing w:before="120"/>
              <w:rPr>
                <w:rFonts w:ascii="Arial" w:eastAsia="Times New Roman" w:hAnsi="Arial" w:cs="Arial"/>
                <w:sz w:val="20"/>
                <w:lang w:val="en-US"/>
              </w:rPr>
            </w:pPr>
          </w:p>
        </w:tc>
        <w:tc>
          <w:tcPr>
            <w:tcW w:w="600" w:type="dxa"/>
          </w:tcPr>
          <w:p w:rsidR="009F223D" w:rsidRPr="007D2E99" w:rsidRDefault="009F223D" w:rsidP="007D2E99">
            <w:pPr>
              <w:spacing w:before="120"/>
              <w:rPr>
                <w:rFonts w:ascii="Arial" w:eastAsia="Times New Roman" w:hAnsi="Arial" w:cs="Arial"/>
                <w:sz w:val="20"/>
                <w:lang w:val="en-US"/>
              </w:rPr>
            </w:pPr>
          </w:p>
        </w:tc>
        <w:tc>
          <w:tcPr>
            <w:tcW w:w="600" w:type="dxa"/>
          </w:tcPr>
          <w:p w:rsidR="009F223D" w:rsidRPr="007D2E99" w:rsidRDefault="009F223D" w:rsidP="007D2E99">
            <w:pPr>
              <w:spacing w:before="120"/>
              <w:rPr>
                <w:rFonts w:ascii="Arial" w:eastAsia="Times New Roman" w:hAnsi="Arial" w:cs="Arial"/>
                <w:sz w:val="20"/>
                <w:lang w:val="en-US"/>
              </w:rPr>
            </w:pPr>
          </w:p>
        </w:tc>
        <w:tc>
          <w:tcPr>
            <w:tcW w:w="600" w:type="dxa"/>
          </w:tcPr>
          <w:p w:rsidR="009F223D" w:rsidRPr="007D2E99" w:rsidRDefault="009F223D" w:rsidP="007D2E99">
            <w:pPr>
              <w:spacing w:before="120"/>
              <w:rPr>
                <w:rFonts w:ascii="Arial" w:eastAsia="Times New Roman" w:hAnsi="Arial" w:cs="Arial"/>
                <w:sz w:val="20"/>
                <w:lang w:val="en-US"/>
              </w:rPr>
            </w:pPr>
          </w:p>
        </w:tc>
        <w:tc>
          <w:tcPr>
            <w:tcW w:w="600" w:type="dxa"/>
          </w:tcPr>
          <w:p w:rsidR="009F223D" w:rsidRPr="007D2E99" w:rsidRDefault="009F223D" w:rsidP="007D2E99">
            <w:pPr>
              <w:spacing w:before="120"/>
              <w:rPr>
                <w:rFonts w:ascii="Arial" w:eastAsia="Times New Roman" w:hAnsi="Arial" w:cs="Arial"/>
                <w:sz w:val="20"/>
                <w:lang w:val="en-US"/>
              </w:rPr>
            </w:pPr>
          </w:p>
        </w:tc>
        <w:tc>
          <w:tcPr>
            <w:tcW w:w="600" w:type="dxa"/>
            <w:tcBorders>
              <w:right w:val="single" w:sz="2" w:space="0" w:color="auto"/>
            </w:tcBorders>
          </w:tcPr>
          <w:p w:rsidR="009F223D" w:rsidRPr="007D2E99" w:rsidRDefault="009F223D" w:rsidP="007D2E99">
            <w:pPr>
              <w:spacing w:before="120"/>
              <w:rPr>
                <w:rFonts w:ascii="Arial" w:eastAsia="Times New Roman" w:hAnsi="Arial" w:cs="Arial"/>
                <w:sz w:val="20"/>
                <w:lang w:val="en-US"/>
              </w:rPr>
            </w:pPr>
          </w:p>
        </w:tc>
        <w:tc>
          <w:tcPr>
            <w:tcW w:w="840" w:type="dxa"/>
            <w:tcBorders>
              <w:top w:val="nil"/>
              <w:left w:val="single" w:sz="2" w:space="0" w:color="auto"/>
              <w:bottom w:val="nil"/>
              <w:right w:val="single" w:sz="2" w:space="0" w:color="auto"/>
            </w:tcBorders>
          </w:tcPr>
          <w:p w:rsidR="009F223D" w:rsidRPr="007D2E99" w:rsidRDefault="009F223D" w:rsidP="007D2E99">
            <w:pPr>
              <w:spacing w:before="120"/>
              <w:rPr>
                <w:rFonts w:ascii="Arial" w:eastAsia="Times New Roman" w:hAnsi="Arial" w:cs="Arial"/>
                <w:sz w:val="20"/>
                <w:lang w:val="en-US"/>
              </w:rPr>
            </w:pPr>
          </w:p>
        </w:tc>
        <w:tc>
          <w:tcPr>
            <w:tcW w:w="600" w:type="dxa"/>
            <w:tcBorders>
              <w:left w:val="single" w:sz="2" w:space="0" w:color="auto"/>
            </w:tcBorders>
          </w:tcPr>
          <w:p w:rsidR="009F223D" w:rsidRPr="007D2E99" w:rsidRDefault="009F223D" w:rsidP="007D2E99">
            <w:pPr>
              <w:spacing w:before="120"/>
              <w:rPr>
                <w:rFonts w:ascii="Arial" w:eastAsia="Times New Roman" w:hAnsi="Arial" w:cs="Arial"/>
                <w:sz w:val="20"/>
                <w:lang w:val="en-US"/>
              </w:rPr>
            </w:pPr>
          </w:p>
        </w:tc>
        <w:tc>
          <w:tcPr>
            <w:tcW w:w="600" w:type="dxa"/>
          </w:tcPr>
          <w:p w:rsidR="009F223D" w:rsidRPr="007D2E99" w:rsidRDefault="009F223D" w:rsidP="007D2E99">
            <w:pPr>
              <w:spacing w:before="120"/>
              <w:rPr>
                <w:rFonts w:ascii="Arial" w:eastAsia="Times New Roman" w:hAnsi="Arial" w:cs="Arial"/>
                <w:sz w:val="20"/>
                <w:lang w:val="en-US"/>
              </w:rPr>
            </w:pPr>
          </w:p>
        </w:tc>
        <w:tc>
          <w:tcPr>
            <w:tcW w:w="600" w:type="dxa"/>
          </w:tcPr>
          <w:p w:rsidR="009F223D" w:rsidRPr="007D2E99" w:rsidRDefault="009F223D" w:rsidP="007D2E99">
            <w:pPr>
              <w:spacing w:before="120"/>
              <w:rPr>
                <w:rFonts w:ascii="Arial" w:eastAsia="Times New Roman" w:hAnsi="Arial" w:cs="Arial"/>
                <w:sz w:val="20"/>
                <w:lang w:val="en-US"/>
              </w:rPr>
            </w:pPr>
          </w:p>
        </w:tc>
      </w:tr>
    </w:tbl>
    <w:p w:rsidR="00E26B9A" w:rsidRPr="00F12618" w:rsidRDefault="009F223D" w:rsidP="00BA3CB6">
      <w:pPr>
        <w:spacing w:before="120"/>
        <w:rPr>
          <w:rFonts w:ascii="Arial" w:hAnsi="Arial" w:cs="Arial"/>
          <w:b/>
          <w:sz w:val="20"/>
        </w:rPr>
      </w:pPr>
      <w:r w:rsidRPr="00F12618">
        <w:rPr>
          <w:rFonts w:ascii="Arial" w:hAnsi="Arial" w:cs="Arial"/>
          <w:b/>
          <w:sz w:val="20"/>
        </w:rPr>
        <w:t>MỤC I. TỔNG QUAN VỀ HOẠT ĐỘNG PHÂN BỔ THU NHẬP, THUẾ VÀ HOẠT ĐỘNG KINH DOANH THEO QUỐC GIA CƯ TRÚ</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841"/>
        <w:gridCol w:w="928"/>
        <w:gridCol w:w="923"/>
        <w:gridCol w:w="642"/>
        <w:gridCol w:w="819"/>
        <w:gridCol w:w="823"/>
        <w:gridCol w:w="727"/>
        <w:gridCol w:w="943"/>
        <w:gridCol w:w="776"/>
        <w:gridCol w:w="771"/>
        <w:gridCol w:w="872"/>
      </w:tblGrid>
      <w:tr w:rsidR="00E26B9A" w:rsidRPr="00F12618">
        <w:tc>
          <w:tcPr>
            <w:tcW w:w="464" w:type="pct"/>
            <w:vMerge w:val="restart"/>
            <w:shd w:val="clear" w:color="auto" w:fill="auto"/>
            <w:vAlign w:val="center"/>
          </w:tcPr>
          <w:p w:rsidR="00E26B9A" w:rsidRPr="00F12618" w:rsidRDefault="00E26B9A" w:rsidP="00BA3CB6">
            <w:pPr>
              <w:spacing w:before="120"/>
              <w:jc w:val="center"/>
              <w:rPr>
                <w:rFonts w:ascii="Arial" w:hAnsi="Arial" w:cs="Arial"/>
                <w:b/>
                <w:sz w:val="20"/>
              </w:rPr>
            </w:pPr>
            <w:r w:rsidRPr="00F12618">
              <w:rPr>
                <w:rFonts w:ascii="Arial" w:hAnsi="Arial" w:cs="Arial"/>
                <w:b/>
                <w:sz w:val="20"/>
              </w:rPr>
              <w:t>Quốc gia</w:t>
            </w:r>
          </w:p>
        </w:tc>
        <w:tc>
          <w:tcPr>
            <w:tcW w:w="1375" w:type="pct"/>
            <w:gridSpan w:val="3"/>
            <w:shd w:val="clear" w:color="auto" w:fill="auto"/>
            <w:vAlign w:val="center"/>
          </w:tcPr>
          <w:p w:rsidR="00E26B9A" w:rsidRPr="00F12618" w:rsidRDefault="00E26B9A" w:rsidP="00BA3CB6">
            <w:pPr>
              <w:spacing w:before="120"/>
              <w:jc w:val="center"/>
              <w:rPr>
                <w:rFonts w:ascii="Arial" w:hAnsi="Arial" w:cs="Arial"/>
                <w:b/>
                <w:sz w:val="20"/>
              </w:rPr>
            </w:pPr>
            <w:r w:rsidRPr="00F12618">
              <w:rPr>
                <w:rFonts w:ascii="Arial" w:hAnsi="Arial" w:cs="Arial"/>
                <w:b/>
                <w:sz w:val="20"/>
              </w:rPr>
              <w:t>Doanh thu</w:t>
            </w:r>
          </w:p>
        </w:tc>
        <w:tc>
          <w:tcPr>
            <w:tcW w:w="452" w:type="pct"/>
            <w:vMerge w:val="restart"/>
            <w:shd w:val="clear" w:color="auto" w:fill="auto"/>
            <w:vAlign w:val="center"/>
          </w:tcPr>
          <w:p w:rsidR="00E26B9A" w:rsidRPr="00F12618" w:rsidRDefault="00E26B9A" w:rsidP="00BA3CB6">
            <w:pPr>
              <w:spacing w:before="120"/>
              <w:jc w:val="center"/>
              <w:rPr>
                <w:rFonts w:ascii="Arial" w:hAnsi="Arial" w:cs="Arial"/>
                <w:b/>
                <w:sz w:val="20"/>
              </w:rPr>
            </w:pPr>
            <w:r w:rsidRPr="00F12618">
              <w:rPr>
                <w:rFonts w:ascii="Arial" w:hAnsi="Arial" w:cs="Arial"/>
                <w:b/>
                <w:sz w:val="20"/>
              </w:rPr>
              <w:t>L</w:t>
            </w:r>
            <w:r w:rsidR="009F223D" w:rsidRPr="00F12618">
              <w:rPr>
                <w:rFonts w:ascii="Arial" w:hAnsi="Arial" w:cs="Arial"/>
                <w:b/>
                <w:sz w:val="20"/>
                <w:lang w:val="en-US"/>
              </w:rPr>
              <w:t>ợ</w:t>
            </w:r>
            <w:r w:rsidRPr="00F12618">
              <w:rPr>
                <w:rFonts w:ascii="Arial" w:hAnsi="Arial" w:cs="Arial"/>
                <w:b/>
                <w:sz w:val="20"/>
              </w:rPr>
              <w:t>i</w:t>
            </w:r>
            <w:r w:rsidR="009F223D" w:rsidRPr="00F12618">
              <w:rPr>
                <w:rFonts w:ascii="Arial" w:hAnsi="Arial" w:cs="Arial"/>
                <w:b/>
                <w:sz w:val="20"/>
              </w:rPr>
              <w:t xml:space="preserve"> </w:t>
            </w:r>
            <w:r w:rsidRPr="00F12618">
              <w:rPr>
                <w:rFonts w:ascii="Arial" w:hAnsi="Arial" w:cs="Arial"/>
                <w:b/>
                <w:sz w:val="20"/>
              </w:rPr>
              <w:t>nhuận</w:t>
            </w:r>
            <w:r w:rsidR="009F223D" w:rsidRPr="00F12618">
              <w:rPr>
                <w:rFonts w:ascii="Arial" w:hAnsi="Arial" w:cs="Arial"/>
                <w:b/>
                <w:sz w:val="20"/>
              </w:rPr>
              <w:t xml:space="preserve"> </w:t>
            </w:r>
            <w:r w:rsidRPr="00F12618">
              <w:rPr>
                <w:rFonts w:ascii="Arial" w:hAnsi="Arial" w:cs="Arial"/>
                <w:b/>
                <w:sz w:val="20"/>
              </w:rPr>
              <w:t>trước</w:t>
            </w:r>
            <w:r w:rsidR="009F223D" w:rsidRPr="00F12618">
              <w:rPr>
                <w:rFonts w:ascii="Arial" w:hAnsi="Arial" w:cs="Arial"/>
                <w:b/>
                <w:sz w:val="20"/>
              </w:rPr>
              <w:t xml:space="preserve"> </w:t>
            </w:r>
            <w:r w:rsidRPr="00F12618">
              <w:rPr>
                <w:rFonts w:ascii="Arial" w:hAnsi="Arial" w:cs="Arial"/>
                <w:b/>
                <w:sz w:val="20"/>
              </w:rPr>
              <w:t>thuế</w:t>
            </w:r>
          </w:p>
        </w:tc>
        <w:tc>
          <w:tcPr>
            <w:tcW w:w="454" w:type="pct"/>
            <w:vMerge w:val="restart"/>
            <w:shd w:val="clear" w:color="auto" w:fill="auto"/>
            <w:vAlign w:val="center"/>
          </w:tcPr>
          <w:p w:rsidR="00E26B9A" w:rsidRPr="00F12618" w:rsidRDefault="00E26B9A" w:rsidP="00BA3CB6">
            <w:pPr>
              <w:spacing w:before="120"/>
              <w:jc w:val="center"/>
              <w:rPr>
                <w:rFonts w:ascii="Arial" w:hAnsi="Arial" w:cs="Arial"/>
                <w:b/>
                <w:sz w:val="20"/>
              </w:rPr>
            </w:pPr>
            <w:r w:rsidRPr="00F12618">
              <w:rPr>
                <w:rFonts w:ascii="Arial" w:hAnsi="Arial" w:cs="Arial"/>
                <w:b/>
                <w:sz w:val="20"/>
              </w:rPr>
              <w:t>Tổng số thuế thu nhập doanh nghiệp phải nộp</w:t>
            </w:r>
          </w:p>
        </w:tc>
        <w:tc>
          <w:tcPr>
            <w:tcW w:w="401" w:type="pct"/>
            <w:vMerge w:val="restart"/>
            <w:shd w:val="clear" w:color="auto" w:fill="auto"/>
            <w:vAlign w:val="center"/>
          </w:tcPr>
          <w:p w:rsidR="00E26B9A" w:rsidRPr="00F12618" w:rsidRDefault="00E26B9A" w:rsidP="00BA3CB6">
            <w:pPr>
              <w:spacing w:before="120"/>
              <w:jc w:val="center"/>
              <w:rPr>
                <w:rFonts w:ascii="Arial" w:hAnsi="Arial" w:cs="Arial"/>
                <w:b/>
                <w:sz w:val="20"/>
              </w:rPr>
            </w:pPr>
            <w:r w:rsidRPr="00F12618">
              <w:rPr>
                <w:rFonts w:ascii="Arial" w:hAnsi="Arial" w:cs="Arial"/>
                <w:b/>
                <w:sz w:val="20"/>
              </w:rPr>
              <w:t>Thuế</w:t>
            </w:r>
            <w:r w:rsidR="009F223D" w:rsidRPr="00F12618">
              <w:rPr>
                <w:rFonts w:ascii="Arial" w:hAnsi="Arial" w:cs="Arial"/>
                <w:b/>
                <w:sz w:val="20"/>
              </w:rPr>
              <w:t xml:space="preserve"> </w:t>
            </w:r>
            <w:r w:rsidRPr="00F12618">
              <w:rPr>
                <w:rFonts w:ascii="Arial" w:hAnsi="Arial" w:cs="Arial"/>
                <w:b/>
                <w:sz w:val="20"/>
              </w:rPr>
              <w:t>thu nhập đã n</w:t>
            </w:r>
            <w:r w:rsidR="009F223D" w:rsidRPr="00F12618">
              <w:rPr>
                <w:rFonts w:ascii="Arial" w:hAnsi="Arial" w:cs="Arial"/>
                <w:b/>
                <w:sz w:val="20"/>
                <w:lang w:val="en-US"/>
              </w:rPr>
              <w:t>ộ</w:t>
            </w:r>
            <w:r w:rsidRPr="00F12618">
              <w:rPr>
                <w:rFonts w:ascii="Arial" w:hAnsi="Arial" w:cs="Arial"/>
                <w:b/>
                <w:sz w:val="20"/>
              </w:rPr>
              <w:t>p</w:t>
            </w:r>
          </w:p>
        </w:tc>
        <w:tc>
          <w:tcPr>
            <w:tcW w:w="520" w:type="pct"/>
            <w:vMerge w:val="restart"/>
            <w:shd w:val="clear" w:color="auto" w:fill="auto"/>
            <w:vAlign w:val="center"/>
          </w:tcPr>
          <w:p w:rsidR="00E26B9A" w:rsidRPr="00F12618" w:rsidRDefault="00E26B9A" w:rsidP="00BA3CB6">
            <w:pPr>
              <w:spacing w:before="120"/>
              <w:jc w:val="center"/>
              <w:rPr>
                <w:rFonts w:ascii="Arial" w:hAnsi="Arial" w:cs="Arial"/>
                <w:b/>
                <w:sz w:val="20"/>
              </w:rPr>
            </w:pPr>
            <w:r w:rsidRPr="00F12618">
              <w:rPr>
                <w:rFonts w:ascii="Arial" w:hAnsi="Arial" w:cs="Arial"/>
                <w:b/>
                <w:sz w:val="20"/>
              </w:rPr>
              <w:t xml:space="preserve">Vốn </w:t>
            </w:r>
            <w:r w:rsidR="00C44ABA" w:rsidRPr="00F12618">
              <w:rPr>
                <w:rFonts w:ascii="Arial" w:hAnsi="Arial" w:cs="Arial"/>
                <w:b/>
                <w:sz w:val="20"/>
              </w:rPr>
              <w:t>đăng ký</w:t>
            </w:r>
          </w:p>
        </w:tc>
        <w:tc>
          <w:tcPr>
            <w:tcW w:w="428" w:type="pct"/>
            <w:vMerge w:val="restart"/>
            <w:shd w:val="clear" w:color="auto" w:fill="auto"/>
            <w:vAlign w:val="center"/>
          </w:tcPr>
          <w:p w:rsidR="00E26B9A" w:rsidRPr="00F12618" w:rsidRDefault="00E26B9A" w:rsidP="00BA3CB6">
            <w:pPr>
              <w:spacing w:before="120"/>
              <w:jc w:val="center"/>
              <w:rPr>
                <w:rFonts w:ascii="Arial" w:hAnsi="Arial" w:cs="Arial"/>
                <w:b/>
                <w:sz w:val="20"/>
              </w:rPr>
            </w:pPr>
            <w:r w:rsidRPr="00F12618">
              <w:rPr>
                <w:rFonts w:ascii="Arial" w:hAnsi="Arial" w:cs="Arial"/>
                <w:b/>
                <w:sz w:val="20"/>
              </w:rPr>
              <w:t>L</w:t>
            </w:r>
            <w:r w:rsidR="009F223D" w:rsidRPr="00F12618">
              <w:rPr>
                <w:rFonts w:ascii="Arial" w:hAnsi="Arial" w:cs="Arial"/>
                <w:b/>
                <w:sz w:val="20"/>
                <w:lang w:val="en-US"/>
              </w:rPr>
              <w:t>ợ</w:t>
            </w:r>
            <w:r w:rsidRPr="00F12618">
              <w:rPr>
                <w:rFonts w:ascii="Arial" w:hAnsi="Arial" w:cs="Arial"/>
                <w:b/>
                <w:sz w:val="20"/>
              </w:rPr>
              <w:t xml:space="preserve">i nhuận lũy </w:t>
            </w:r>
            <w:r w:rsidR="009F223D" w:rsidRPr="00F12618">
              <w:rPr>
                <w:rFonts w:ascii="Arial" w:hAnsi="Arial" w:cs="Arial"/>
                <w:b/>
                <w:sz w:val="20"/>
                <w:lang w:val="en-US"/>
              </w:rPr>
              <w:t>k</w:t>
            </w:r>
            <w:r w:rsidRPr="00F12618">
              <w:rPr>
                <w:rFonts w:ascii="Arial" w:hAnsi="Arial" w:cs="Arial"/>
                <w:b/>
                <w:sz w:val="20"/>
              </w:rPr>
              <w:t>ế</w:t>
            </w:r>
          </w:p>
        </w:tc>
        <w:tc>
          <w:tcPr>
            <w:tcW w:w="425" w:type="pct"/>
            <w:vMerge w:val="restart"/>
            <w:shd w:val="clear" w:color="auto" w:fill="auto"/>
            <w:vAlign w:val="center"/>
          </w:tcPr>
          <w:p w:rsidR="00E26B9A" w:rsidRPr="00F12618" w:rsidRDefault="00E26B9A" w:rsidP="00BA3CB6">
            <w:pPr>
              <w:spacing w:before="120"/>
              <w:jc w:val="center"/>
              <w:rPr>
                <w:rFonts w:ascii="Arial" w:hAnsi="Arial" w:cs="Arial"/>
                <w:b/>
                <w:sz w:val="20"/>
              </w:rPr>
            </w:pPr>
            <w:r w:rsidRPr="00F12618">
              <w:rPr>
                <w:rFonts w:ascii="Arial" w:hAnsi="Arial" w:cs="Arial"/>
                <w:b/>
                <w:sz w:val="20"/>
              </w:rPr>
              <w:t>Số lượng nhân viên</w:t>
            </w:r>
          </w:p>
        </w:tc>
        <w:tc>
          <w:tcPr>
            <w:tcW w:w="481" w:type="pct"/>
            <w:vMerge w:val="restart"/>
            <w:shd w:val="clear" w:color="auto" w:fill="auto"/>
            <w:vAlign w:val="center"/>
          </w:tcPr>
          <w:p w:rsidR="00E26B9A" w:rsidRPr="00F12618" w:rsidRDefault="00E26B9A" w:rsidP="00BA3CB6">
            <w:pPr>
              <w:spacing w:before="120"/>
              <w:jc w:val="center"/>
              <w:rPr>
                <w:rFonts w:ascii="Arial" w:hAnsi="Arial" w:cs="Arial"/>
                <w:b/>
                <w:sz w:val="20"/>
              </w:rPr>
            </w:pPr>
            <w:r w:rsidRPr="00F12618">
              <w:rPr>
                <w:rFonts w:ascii="Arial" w:hAnsi="Arial" w:cs="Arial"/>
                <w:b/>
                <w:sz w:val="20"/>
              </w:rPr>
              <w:t xml:space="preserve">Tài sản hữu hình ngoại trừ tiền và các </w:t>
            </w:r>
            <w:r w:rsidR="00F12618" w:rsidRPr="00F12618">
              <w:rPr>
                <w:rFonts w:ascii="Arial" w:hAnsi="Arial" w:cs="Arial"/>
                <w:b/>
                <w:sz w:val="20"/>
              </w:rPr>
              <w:t>khoản</w:t>
            </w:r>
            <w:r w:rsidRPr="00F12618">
              <w:rPr>
                <w:rFonts w:ascii="Arial" w:hAnsi="Arial" w:cs="Arial"/>
                <w:b/>
                <w:sz w:val="20"/>
              </w:rPr>
              <w:t xml:space="preserve"> </w:t>
            </w:r>
            <w:r w:rsidR="009F223D" w:rsidRPr="00F12618">
              <w:rPr>
                <w:rFonts w:ascii="Arial" w:hAnsi="Arial" w:cs="Arial"/>
                <w:b/>
                <w:sz w:val="20"/>
                <w:lang w:val="en-US"/>
              </w:rPr>
              <w:t>t</w:t>
            </w:r>
            <w:r w:rsidR="00C44ABA" w:rsidRPr="00F12618">
              <w:rPr>
                <w:rFonts w:ascii="Arial" w:hAnsi="Arial" w:cs="Arial"/>
                <w:b/>
                <w:sz w:val="20"/>
              </w:rPr>
              <w:t>ươ</w:t>
            </w:r>
            <w:r w:rsidR="009F223D" w:rsidRPr="00F12618">
              <w:rPr>
                <w:rFonts w:ascii="Arial" w:hAnsi="Arial" w:cs="Arial"/>
                <w:b/>
                <w:sz w:val="20"/>
                <w:lang w:val="en-US"/>
              </w:rPr>
              <w:t>n</w:t>
            </w:r>
            <w:r w:rsidRPr="00F12618">
              <w:rPr>
                <w:rFonts w:ascii="Arial" w:hAnsi="Arial" w:cs="Arial"/>
                <w:b/>
                <w:sz w:val="20"/>
              </w:rPr>
              <w:t>g đương t</w:t>
            </w:r>
            <w:r w:rsidR="009F223D" w:rsidRPr="00F12618">
              <w:rPr>
                <w:rFonts w:ascii="Arial" w:hAnsi="Arial" w:cs="Arial"/>
                <w:b/>
                <w:sz w:val="20"/>
                <w:lang w:val="en-US"/>
              </w:rPr>
              <w:t>iề</w:t>
            </w:r>
            <w:r w:rsidRPr="00F12618">
              <w:rPr>
                <w:rFonts w:ascii="Arial" w:hAnsi="Arial" w:cs="Arial"/>
                <w:b/>
                <w:sz w:val="20"/>
              </w:rPr>
              <w:t>n</w:t>
            </w:r>
          </w:p>
        </w:tc>
      </w:tr>
      <w:tr w:rsidR="00E26B9A" w:rsidRPr="00F12618">
        <w:tc>
          <w:tcPr>
            <w:tcW w:w="464" w:type="pct"/>
            <w:vMerge/>
            <w:shd w:val="clear" w:color="auto" w:fill="auto"/>
            <w:vAlign w:val="center"/>
          </w:tcPr>
          <w:p w:rsidR="00E26B9A" w:rsidRPr="00F12618" w:rsidRDefault="00E26B9A" w:rsidP="00BA3CB6">
            <w:pPr>
              <w:spacing w:before="120"/>
              <w:jc w:val="center"/>
              <w:rPr>
                <w:rFonts w:ascii="Arial" w:hAnsi="Arial" w:cs="Arial"/>
                <w:b/>
                <w:sz w:val="20"/>
              </w:rPr>
            </w:pPr>
          </w:p>
        </w:tc>
        <w:tc>
          <w:tcPr>
            <w:tcW w:w="512" w:type="pct"/>
            <w:shd w:val="clear" w:color="auto" w:fill="auto"/>
            <w:vAlign w:val="center"/>
          </w:tcPr>
          <w:p w:rsidR="00E26B9A" w:rsidRPr="00F12618" w:rsidRDefault="00E26B9A" w:rsidP="00BA3CB6">
            <w:pPr>
              <w:spacing w:before="120"/>
              <w:jc w:val="center"/>
              <w:rPr>
                <w:rFonts w:ascii="Arial" w:hAnsi="Arial" w:cs="Arial"/>
                <w:b/>
                <w:sz w:val="20"/>
              </w:rPr>
            </w:pPr>
            <w:r w:rsidRPr="00F12618">
              <w:rPr>
                <w:rFonts w:ascii="Arial" w:hAnsi="Arial" w:cs="Arial"/>
                <w:b/>
                <w:sz w:val="20"/>
              </w:rPr>
              <w:t>B</w:t>
            </w:r>
            <w:r w:rsidR="009F223D" w:rsidRPr="00F12618">
              <w:rPr>
                <w:rFonts w:ascii="Arial" w:hAnsi="Arial" w:cs="Arial"/>
                <w:b/>
                <w:sz w:val="20"/>
                <w:lang w:val="en-US"/>
              </w:rPr>
              <w:t>ê</w:t>
            </w:r>
            <w:r w:rsidRPr="00F12618">
              <w:rPr>
                <w:rFonts w:ascii="Arial" w:hAnsi="Arial" w:cs="Arial"/>
                <w:b/>
                <w:sz w:val="20"/>
              </w:rPr>
              <w:t>n độc lập</w:t>
            </w:r>
          </w:p>
        </w:tc>
        <w:tc>
          <w:tcPr>
            <w:tcW w:w="509" w:type="pct"/>
            <w:shd w:val="clear" w:color="auto" w:fill="auto"/>
            <w:vAlign w:val="center"/>
          </w:tcPr>
          <w:p w:rsidR="00E26B9A" w:rsidRPr="00F12618" w:rsidRDefault="00E26B9A" w:rsidP="00BA3CB6">
            <w:pPr>
              <w:spacing w:before="120"/>
              <w:jc w:val="center"/>
              <w:rPr>
                <w:rFonts w:ascii="Arial" w:hAnsi="Arial" w:cs="Arial"/>
                <w:b/>
                <w:sz w:val="20"/>
              </w:rPr>
            </w:pPr>
            <w:r w:rsidRPr="00F12618">
              <w:rPr>
                <w:rFonts w:ascii="Arial" w:hAnsi="Arial" w:cs="Arial"/>
                <w:b/>
                <w:sz w:val="20"/>
              </w:rPr>
              <w:t>Bên liên kết</w:t>
            </w:r>
          </w:p>
        </w:tc>
        <w:tc>
          <w:tcPr>
            <w:tcW w:w="354" w:type="pct"/>
            <w:shd w:val="clear" w:color="auto" w:fill="auto"/>
            <w:vAlign w:val="center"/>
          </w:tcPr>
          <w:p w:rsidR="00E26B9A" w:rsidRPr="00F12618" w:rsidRDefault="00E26B9A" w:rsidP="00BA3CB6">
            <w:pPr>
              <w:spacing w:before="120"/>
              <w:jc w:val="center"/>
              <w:rPr>
                <w:rFonts w:ascii="Arial" w:hAnsi="Arial" w:cs="Arial"/>
                <w:b/>
                <w:sz w:val="20"/>
              </w:rPr>
            </w:pPr>
            <w:r w:rsidRPr="00F12618">
              <w:rPr>
                <w:rFonts w:ascii="Arial" w:hAnsi="Arial" w:cs="Arial"/>
                <w:b/>
                <w:sz w:val="20"/>
              </w:rPr>
              <w:t>Tổng</w:t>
            </w:r>
          </w:p>
        </w:tc>
        <w:tc>
          <w:tcPr>
            <w:tcW w:w="452" w:type="pct"/>
            <w:vMerge/>
            <w:shd w:val="clear" w:color="auto" w:fill="auto"/>
            <w:vAlign w:val="center"/>
          </w:tcPr>
          <w:p w:rsidR="00E26B9A" w:rsidRPr="00F12618" w:rsidRDefault="00E26B9A" w:rsidP="00BA3CB6">
            <w:pPr>
              <w:spacing w:before="120"/>
              <w:jc w:val="center"/>
              <w:rPr>
                <w:rFonts w:ascii="Arial" w:hAnsi="Arial" w:cs="Arial"/>
                <w:b/>
                <w:sz w:val="20"/>
              </w:rPr>
            </w:pPr>
          </w:p>
        </w:tc>
        <w:tc>
          <w:tcPr>
            <w:tcW w:w="454" w:type="pct"/>
            <w:vMerge/>
            <w:shd w:val="clear" w:color="auto" w:fill="auto"/>
            <w:vAlign w:val="center"/>
          </w:tcPr>
          <w:p w:rsidR="00E26B9A" w:rsidRPr="00F12618" w:rsidRDefault="00E26B9A" w:rsidP="00BA3CB6">
            <w:pPr>
              <w:spacing w:before="120"/>
              <w:jc w:val="center"/>
              <w:rPr>
                <w:rFonts w:ascii="Arial" w:hAnsi="Arial" w:cs="Arial"/>
                <w:b/>
                <w:sz w:val="20"/>
              </w:rPr>
            </w:pPr>
          </w:p>
        </w:tc>
        <w:tc>
          <w:tcPr>
            <w:tcW w:w="401" w:type="pct"/>
            <w:vMerge/>
            <w:shd w:val="clear" w:color="auto" w:fill="auto"/>
            <w:vAlign w:val="center"/>
          </w:tcPr>
          <w:p w:rsidR="00E26B9A" w:rsidRPr="00F12618" w:rsidRDefault="00E26B9A" w:rsidP="00BA3CB6">
            <w:pPr>
              <w:spacing w:before="120"/>
              <w:jc w:val="center"/>
              <w:rPr>
                <w:rFonts w:ascii="Arial" w:hAnsi="Arial" w:cs="Arial"/>
                <w:b/>
                <w:sz w:val="20"/>
              </w:rPr>
            </w:pPr>
          </w:p>
        </w:tc>
        <w:tc>
          <w:tcPr>
            <w:tcW w:w="520" w:type="pct"/>
            <w:vMerge/>
            <w:shd w:val="clear" w:color="auto" w:fill="auto"/>
            <w:vAlign w:val="center"/>
          </w:tcPr>
          <w:p w:rsidR="00E26B9A" w:rsidRPr="00F12618" w:rsidRDefault="00E26B9A" w:rsidP="00BA3CB6">
            <w:pPr>
              <w:spacing w:before="120"/>
              <w:jc w:val="center"/>
              <w:rPr>
                <w:rFonts w:ascii="Arial" w:hAnsi="Arial" w:cs="Arial"/>
                <w:b/>
                <w:sz w:val="20"/>
              </w:rPr>
            </w:pPr>
          </w:p>
        </w:tc>
        <w:tc>
          <w:tcPr>
            <w:tcW w:w="428" w:type="pct"/>
            <w:vMerge/>
            <w:shd w:val="clear" w:color="auto" w:fill="auto"/>
            <w:vAlign w:val="center"/>
          </w:tcPr>
          <w:p w:rsidR="00E26B9A" w:rsidRPr="00F12618" w:rsidRDefault="00E26B9A" w:rsidP="00BA3CB6">
            <w:pPr>
              <w:spacing w:before="120"/>
              <w:jc w:val="center"/>
              <w:rPr>
                <w:rFonts w:ascii="Arial" w:hAnsi="Arial" w:cs="Arial"/>
                <w:b/>
                <w:sz w:val="20"/>
              </w:rPr>
            </w:pPr>
          </w:p>
        </w:tc>
        <w:tc>
          <w:tcPr>
            <w:tcW w:w="425" w:type="pct"/>
            <w:vMerge/>
            <w:shd w:val="clear" w:color="auto" w:fill="auto"/>
            <w:vAlign w:val="center"/>
          </w:tcPr>
          <w:p w:rsidR="00E26B9A" w:rsidRPr="00F12618" w:rsidRDefault="00E26B9A" w:rsidP="00BA3CB6">
            <w:pPr>
              <w:spacing w:before="120"/>
              <w:jc w:val="center"/>
              <w:rPr>
                <w:rFonts w:ascii="Arial" w:hAnsi="Arial" w:cs="Arial"/>
                <w:b/>
                <w:sz w:val="20"/>
              </w:rPr>
            </w:pPr>
          </w:p>
        </w:tc>
        <w:tc>
          <w:tcPr>
            <w:tcW w:w="481" w:type="pct"/>
            <w:vMerge/>
            <w:shd w:val="clear" w:color="auto" w:fill="auto"/>
            <w:vAlign w:val="center"/>
          </w:tcPr>
          <w:p w:rsidR="00E26B9A" w:rsidRPr="00F12618" w:rsidRDefault="00E26B9A" w:rsidP="00BA3CB6">
            <w:pPr>
              <w:spacing w:before="120"/>
              <w:jc w:val="center"/>
              <w:rPr>
                <w:rFonts w:ascii="Arial" w:hAnsi="Arial" w:cs="Arial"/>
                <w:b/>
                <w:sz w:val="20"/>
              </w:rPr>
            </w:pPr>
          </w:p>
        </w:tc>
      </w:tr>
      <w:tr w:rsidR="009F223D" w:rsidRPr="00F12618">
        <w:tc>
          <w:tcPr>
            <w:tcW w:w="464" w:type="pct"/>
            <w:shd w:val="clear" w:color="auto" w:fill="auto"/>
            <w:vAlign w:val="center"/>
          </w:tcPr>
          <w:p w:rsidR="00E26B9A" w:rsidRPr="00F12618" w:rsidRDefault="00E26B9A" w:rsidP="00BA3CB6">
            <w:pPr>
              <w:spacing w:before="120"/>
              <w:jc w:val="center"/>
              <w:rPr>
                <w:rFonts w:ascii="Arial" w:hAnsi="Arial" w:cs="Arial"/>
                <w:sz w:val="20"/>
              </w:rPr>
            </w:pPr>
          </w:p>
        </w:tc>
        <w:tc>
          <w:tcPr>
            <w:tcW w:w="512" w:type="pct"/>
            <w:shd w:val="clear" w:color="auto" w:fill="auto"/>
            <w:vAlign w:val="center"/>
          </w:tcPr>
          <w:p w:rsidR="00E26B9A" w:rsidRPr="00F12618" w:rsidRDefault="00E26B9A" w:rsidP="00BA3CB6">
            <w:pPr>
              <w:spacing w:before="120"/>
              <w:jc w:val="center"/>
              <w:rPr>
                <w:rFonts w:ascii="Arial" w:hAnsi="Arial" w:cs="Arial"/>
                <w:sz w:val="20"/>
              </w:rPr>
            </w:pPr>
          </w:p>
        </w:tc>
        <w:tc>
          <w:tcPr>
            <w:tcW w:w="509" w:type="pct"/>
            <w:shd w:val="clear" w:color="auto" w:fill="auto"/>
            <w:vAlign w:val="center"/>
          </w:tcPr>
          <w:p w:rsidR="00E26B9A" w:rsidRPr="00F12618" w:rsidRDefault="00E26B9A" w:rsidP="00BA3CB6">
            <w:pPr>
              <w:spacing w:before="120"/>
              <w:jc w:val="center"/>
              <w:rPr>
                <w:rFonts w:ascii="Arial" w:hAnsi="Arial" w:cs="Arial"/>
                <w:sz w:val="20"/>
              </w:rPr>
            </w:pPr>
          </w:p>
        </w:tc>
        <w:tc>
          <w:tcPr>
            <w:tcW w:w="354" w:type="pct"/>
            <w:shd w:val="clear" w:color="auto" w:fill="auto"/>
            <w:vAlign w:val="center"/>
          </w:tcPr>
          <w:p w:rsidR="00E26B9A" w:rsidRPr="00F12618" w:rsidRDefault="00E26B9A" w:rsidP="00BA3CB6">
            <w:pPr>
              <w:spacing w:before="120"/>
              <w:jc w:val="center"/>
              <w:rPr>
                <w:rFonts w:ascii="Arial" w:hAnsi="Arial" w:cs="Arial"/>
                <w:sz w:val="20"/>
              </w:rPr>
            </w:pPr>
          </w:p>
        </w:tc>
        <w:tc>
          <w:tcPr>
            <w:tcW w:w="452" w:type="pct"/>
            <w:shd w:val="clear" w:color="auto" w:fill="auto"/>
            <w:vAlign w:val="center"/>
          </w:tcPr>
          <w:p w:rsidR="00E26B9A" w:rsidRPr="00F12618" w:rsidRDefault="00E26B9A" w:rsidP="00BA3CB6">
            <w:pPr>
              <w:spacing w:before="120"/>
              <w:jc w:val="center"/>
              <w:rPr>
                <w:rFonts w:ascii="Arial" w:hAnsi="Arial" w:cs="Arial"/>
                <w:sz w:val="20"/>
              </w:rPr>
            </w:pPr>
          </w:p>
        </w:tc>
        <w:tc>
          <w:tcPr>
            <w:tcW w:w="454" w:type="pct"/>
            <w:shd w:val="clear" w:color="auto" w:fill="auto"/>
            <w:vAlign w:val="center"/>
          </w:tcPr>
          <w:p w:rsidR="00E26B9A" w:rsidRPr="00F12618" w:rsidRDefault="00E26B9A" w:rsidP="00BA3CB6">
            <w:pPr>
              <w:spacing w:before="120"/>
              <w:jc w:val="center"/>
              <w:rPr>
                <w:rFonts w:ascii="Arial" w:hAnsi="Arial" w:cs="Arial"/>
                <w:sz w:val="20"/>
              </w:rPr>
            </w:pPr>
          </w:p>
        </w:tc>
        <w:tc>
          <w:tcPr>
            <w:tcW w:w="401" w:type="pct"/>
            <w:shd w:val="clear" w:color="auto" w:fill="auto"/>
            <w:vAlign w:val="center"/>
          </w:tcPr>
          <w:p w:rsidR="00E26B9A" w:rsidRPr="00F12618" w:rsidRDefault="00E26B9A" w:rsidP="00BA3CB6">
            <w:pPr>
              <w:spacing w:before="120"/>
              <w:jc w:val="center"/>
              <w:rPr>
                <w:rFonts w:ascii="Arial" w:hAnsi="Arial" w:cs="Arial"/>
                <w:sz w:val="20"/>
              </w:rPr>
            </w:pPr>
          </w:p>
        </w:tc>
        <w:tc>
          <w:tcPr>
            <w:tcW w:w="520" w:type="pct"/>
            <w:shd w:val="clear" w:color="auto" w:fill="auto"/>
            <w:vAlign w:val="center"/>
          </w:tcPr>
          <w:p w:rsidR="00E26B9A" w:rsidRPr="00F12618" w:rsidRDefault="00E26B9A" w:rsidP="00BA3CB6">
            <w:pPr>
              <w:spacing w:before="120"/>
              <w:jc w:val="center"/>
              <w:rPr>
                <w:rFonts w:ascii="Arial" w:hAnsi="Arial" w:cs="Arial"/>
                <w:sz w:val="20"/>
              </w:rPr>
            </w:pPr>
          </w:p>
        </w:tc>
        <w:tc>
          <w:tcPr>
            <w:tcW w:w="428" w:type="pct"/>
            <w:shd w:val="clear" w:color="auto" w:fill="auto"/>
            <w:vAlign w:val="center"/>
          </w:tcPr>
          <w:p w:rsidR="00E26B9A" w:rsidRPr="00F12618" w:rsidRDefault="00E26B9A" w:rsidP="00BA3CB6">
            <w:pPr>
              <w:spacing w:before="120"/>
              <w:jc w:val="center"/>
              <w:rPr>
                <w:rFonts w:ascii="Arial" w:hAnsi="Arial" w:cs="Arial"/>
                <w:sz w:val="20"/>
              </w:rPr>
            </w:pPr>
          </w:p>
        </w:tc>
        <w:tc>
          <w:tcPr>
            <w:tcW w:w="425" w:type="pct"/>
            <w:shd w:val="clear" w:color="auto" w:fill="auto"/>
            <w:vAlign w:val="center"/>
          </w:tcPr>
          <w:p w:rsidR="00E26B9A" w:rsidRPr="00F12618" w:rsidRDefault="00E26B9A" w:rsidP="00BA3CB6">
            <w:pPr>
              <w:spacing w:before="120"/>
              <w:jc w:val="center"/>
              <w:rPr>
                <w:rFonts w:ascii="Arial" w:hAnsi="Arial" w:cs="Arial"/>
                <w:sz w:val="20"/>
              </w:rPr>
            </w:pPr>
          </w:p>
        </w:tc>
        <w:tc>
          <w:tcPr>
            <w:tcW w:w="481" w:type="pct"/>
            <w:shd w:val="clear" w:color="auto" w:fill="auto"/>
            <w:vAlign w:val="center"/>
          </w:tcPr>
          <w:p w:rsidR="00E26B9A" w:rsidRPr="00F12618" w:rsidRDefault="00E26B9A" w:rsidP="00BA3CB6">
            <w:pPr>
              <w:spacing w:before="120"/>
              <w:jc w:val="center"/>
              <w:rPr>
                <w:rFonts w:ascii="Arial" w:hAnsi="Arial" w:cs="Arial"/>
                <w:sz w:val="20"/>
              </w:rPr>
            </w:pPr>
          </w:p>
        </w:tc>
      </w:tr>
      <w:tr w:rsidR="009F223D" w:rsidRPr="00F12618">
        <w:tc>
          <w:tcPr>
            <w:tcW w:w="464" w:type="pct"/>
            <w:shd w:val="clear" w:color="auto" w:fill="auto"/>
            <w:vAlign w:val="center"/>
          </w:tcPr>
          <w:p w:rsidR="00E26B9A" w:rsidRPr="00F12618" w:rsidRDefault="00E26B9A" w:rsidP="00BA3CB6">
            <w:pPr>
              <w:spacing w:before="120"/>
              <w:jc w:val="center"/>
              <w:rPr>
                <w:rFonts w:ascii="Arial" w:hAnsi="Arial" w:cs="Arial"/>
                <w:sz w:val="20"/>
              </w:rPr>
            </w:pPr>
          </w:p>
        </w:tc>
        <w:tc>
          <w:tcPr>
            <w:tcW w:w="512" w:type="pct"/>
            <w:shd w:val="clear" w:color="auto" w:fill="auto"/>
            <w:vAlign w:val="center"/>
          </w:tcPr>
          <w:p w:rsidR="00E26B9A" w:rsidRPr="00F12618" w:rsidRDefault="00E26B9A" w:rsidP="00BA3CB6">
            <w:pPr>
              <w:spacing w:before="120"/>
              <w:jc w:val="center"/>
              <w:rPr>
                <w:rFonts w:ascii="Arial" w:hAnsi="Arial" w:cs="Arial"/>
                <w:sz w:val="20"/>
              </w:rPr>
            </w:pPr>
          </w:p>
        </w:tc>
        <w:tc>
          <w:tcPr>
            <w:tcW w:w="509" w:type="pct"/>
            <w:shd w:val="clear" w:color="auto" w:fill="auto"/>
            <w:vAlign w:val="center"/>
          </w:tcPr>
          <w:p w:rsidR="00E26B9A" w:rsidRPr="00F12618" w:rsidRDefault="00E26B9A" w:rsidP="00BA3CB6">
            <w:pPr>
              <w:spacing w:before="120"/>
              <w:jc w:val="center"/>
              <w:rPr>
                <w:rFonts w:ascii="Arial" w:hAnsi="Arial" w:cs="Arial"/>
                <w:sz w:val="20"/>
              </w:rPr>
            </w:pPr>
          </w:p>
        </w:tc>
        <w:tc>
          <w:tcPr>
            <w:tcW w:w="354" w:type="pct"/>
            <w:shd w:val="clear" w:color="auto" w:fill="auto"/>
            <w:vAlign w:val="center"/>
          </w:tcPr>
          <w:p w:rsidR="00E26B9A" w:rsidRPr="00F12618" w:rsidRDefault="00E26B9A" w:rsidP="00BA3CB6">
            <w:pPr>
              <w:spacing w:before="120"/>
              <w:jc w:val="center"/>
              <w:rPr>
                <w:rFonts w:ascii="Arial" w:hAnsi="Arial" w:cs="Arial"/>
                <w:sz w:val="20"/>
              </w:rPr>
            </w:pPr>
          </w:p>
        </w:tc>
        <w:tc>
          <w:tcPr>
            <w:tcW w:w="452" w:type="pct"/>
            <w:shd w:val="clear" w:color="auto" w:fill="auto"/>
            <w:vAlign w:val="center"/>
          </w:tcPr>
          <w:p w:rsidR="00E26B9A" w:rsidRPr="00F12618" w:rsidRDefault="00E26B9A" w:rsidP="00BA3CB6">
            <w:pPr>
              <w:spacing w:before="120"/>
              <w:jc w:val="center"/>
              <w:rPr>
                <w:rFonts w:ascii="Arial" w:hAnsi="Arial" w:cs="Arial"/>
                <w:sz w:val="20"/>
              </w:rPr>
            </w:pPr>
          </w:p>
        </w:tc>
        <w:tc>
          <w:tcPr>
            <w:tcW w:w="454" w:type="pct"/>
            <w:shd w:val="clear" w:color="auto" w:fill="auto"/>
            <w:vAlign w:val="center"/>
          </w:tcPr>
          <w:p w:rsidR="00E26B9A" w:rsidRPr="00F12618" w:rsidRDefault="00E26B9A" w:rsidP="00BA3CB6">
            <w:pPr>
              <w:spacing w:before="120"/>
              <w:jc w:val="center"/>
              <w:rPr>
                <w:rFonts w:ascii="Arial" w:hAnsi="Arial" w:cs="Arial"/>
                <w:sz w:val="20"/>
              </w:rPr>
            </w:pPr>
          </w:p>
        </w:tc>
        <w:tc>
          <w:tcPr>
            <w:tcW w:w="401" w:type="pct"/>
            <w:shd w:val="clear" w:color="auto" w:fill="auto"/>
            <w:vAlign w:val="center"/>
          </w:tcPr>
          <w:p w:rsidR="00E26B9A" w:rsidRPr="00F12618" w:rsidRDefault="00E26B9A" w:rsidP="00BA3CB6">
            <w:pPr>
              <w:spacing w:before="120"/>
              <w:jc w:val="center"/>
              <w:rPr>
                <w:rFonts w:ascii="Arial" w:hAnsi="Arial" w:cs="Arial"/>
                <w:sz w:val="20"/>
              </w:rPr>
            </w:pPr>
          </w:p>
        </w:tc>
        <w:tc>
          <w:tcPr>
            <w:tcW w:w="520" w:type="pct"/>
            <w:shd w:val="clear" w:color="auto" w:fill="auto"/>
            <w:vAlign w:val="center"/>
          </w:tcPr>
          <w:p w:rsidR="00E26B9A" w:rsidRPr="00F12618" w:rsidRDefault="00E26B9A" w:rsidP="00BA3CB6">
            <w:pPr>
              <w:spacing w:before="120"/>
              <w:jc w:val="center"/>
              <w:rPr>
                <w:rFonts w:ascii="Arial" w:hAnsi="Arial" w:cs="Arial"/>
                <w:sz w:val="20"/>
              </w:rPr>
            </w:pPr>
          </w:p>
        </w:tc>
        <w:tc>
          <w:tcPr>
            <w:tcW w:w="428" w:type="pct"/>
            <w:shd w:val="clear" w:color="auto" w:fill="auto"/>
            <w:vAlign w:val="center"/>
          </w:tcPr>
          <w:p w:rsidR="00E26B9A" w:rsidRPr="00F12618" w:rsidRDefault="00E26B9A" w:rsidP="00BA3CB6">
            <w:pPr>
              <w:spacing w:before="120"/>
              <w:jc w:val="center"/>
              <w:rPr>
                <w:rFonts w:ascii="Arial" w:hAnsi="Arial" w:cs="Arial"/>
                <w:sz w:val="20"/>
              </w:rPr>
            </w:pPr>
          </w:p>
        </w:tc>
        <w:tc>
          <w:tcPr>
            <w:tcW w:w="425" w:type="pct"/>
            <w:shd w:val="clear" w:color="auto" w:fill="auto"/>
            <w:vAlign w:val="center"/>
          </w:tcPr>
          <w:p w:rsidR="00E26B9A" w:rsidRPr="00F12618" w:rsidRDefault="00E26B9A" w:rsidP="00BA3CB6">
            <w:pPr>
              <w:spacing w:before="120"/>
              <w:jc w:val="center"/>
              <w:rPr>
                <w:rFonts w:ascii="Arial" w:hAnsi="Arial" w:cs="Arial"/>
                <w:sz w:val="20"/>
              </w:rPr>
            </w:pPr>
          </w:p>
        </w:tc>
        <w:tc>
          <w:tcPr>
            <w:tcW w:w="481" w:type="pct"/>
            <w:shd w:val="clear" w:color="auto" w:fill="auto"/>
            <w:vAlign w:val="center"/>
          </w:tcPr>
          <w:p w:rsidR="00E26B9A" w:rsidRPr="00F12618" w:rsidRDefault="00E26B9A" w:rsidP="00BA3CB6">
            <w:pPr>
              <w:spacing w:before="120"/>
              <w:jc w:val="center"/>
              <w:rPr>
                <w:rFonts w:ascii="Arial" w:hAnsi="Arial" w:cs="Arial"/>
                <w:sz w:val="20"/>
              </w:rPr>
            </w:pPr>
          </w:p>
        </w:tc>
      </w:tr>
      <w:tr w:rsidR="009F223D" w:rsidRPr="00F12618">
        <w:tc>
          <w:tcPr>
            <w:tcW w:w="464" w:type="pct"/>
            <w:shd w:val="clear" w:color="auto" w:fill="auto"/>
            <w:vAlign w:val="center"/>
          </w:tcPr>
          <w:p w:rsidR="00E26B9A" w:rsidRPr="00F12618" w:rsidRDefault="00E26B9A" w:rsidP="00BA3CB6">
            <w:pPr>
              <w:spacing w:before="120"/>
              <w:jc w:val="center"/>
              <w:rPr>
                <w:rFonts w:ascii="Arial" w:hAnsi="Arial" w:cs="Arial"/>
                <w:sz w:val="20"/>
              </w:rPr>
            </w:pPr>
          </w:p>
        </w:tc>
        <w:tc>
          <w:tcPr>
            <w:tcW w:w="512" w:type="pct"/>
            <w:shd w:val="clear" w:color="auto" w:fill="auto"/>
            <w:vAlign w:val="center"/>
          </w:tcPr>
          <w:p w:rsidR="00E26B9A" w:rsidRPr="00F12618" w:rsidRDefault="00E26B9A" w:rsidP="00BA3CB6">
            <w:pPr>
              <w:spacing w:before="120"/>
              <w:jc w:val="center"/>
              <w:rPr>
                <w:rFonts w:ascii="Arial" w:hAnsi="Arial" w:cs="Arial"/>
                <w:sz w:val="20"/>
              </w:rPr>
            </w:pPr>
          </w:p>
        </w:tc>
        <w:tc>
          <w:tcPr>
            <w:tcW w:w="509" w:type="pct"/>
            <w:shd w:val="clear" w:color="auto" w:fill="auto"/>
            <w:vAlign w:val="center"/>
          </w:tcPr>
          <w:p w:rsidR="00E26B9A" w:rsidRPr="00F12618" w:rsidRDefault="00E26B9A" w:rsidP="00BA3CB6">
            <w:pPr>
              <w:spacing w:before="120"/>
              <w:jc w:val="center"/>
              <w:rPr>
                <w:rFonts w:ascii="Arial" w:hAnsi="Arial" w:cs="Arial"/>
                <w:sz w:val="20"/>
              </w:rPr>
            </w:pPr>
          </w:p>
        </w:tc>
        <w:tc>
          <w:tcPr>
            <w:tcW w:w="354" w:type="pct"/>
            <w:shd w:val="clear" w:color="auto" w:fill="auto"/>
            <w:vAlign w:val="center"/>
          </w:tcPr>
          <w:p w:rsidR="00E26B9A" w:rsidRPr="00F12618" w:rsidRDefault="00E26B9A" w:rsidP="00BA3CB6">
            <w:pPr>
              <w:spacing w:before="120"/>
              <w:jc w:val="center"/>
              <w:rPr>
                <w:rFonts w:ascii="Arial" w:hAnsi="Arial" w:cs="Arial"/>
                <w:sz w:val="20"/>
              </w:rPr>
            </w:pPr>
          </w:p>
        </w:tc>
        <w:tc>
          <w:tcPr>
            <w:tcW w:w="452" w:type="pct"/>
            <w:shd w:val="clear" w:color="auto" w:fill="auto"/>
            <w:vAlign w:val="center"/>
          </w:tcPr>
          <w:p w:rsidR="00E26B9A" w:rsidRPr="00F12618" w:rsidRDefault="00E26B9A" w:rsidP="00BA3CB6">
            <w:pPr>
              <w:spacing w:before="120"/>
              <w:jc w:val="center"/>
              <w:rPr>
                <w:rFonts w:ascii="Arial" w:hAnsi="Arial" w:cs="Arial"/>
                <w:sz w:val="20"/>
              </w:rPr>
            </w:pPr>
          </w:p>
        </w:tc>
        <w:tc>
          <w:tcPr>
            <w:tcW w:w="454" w:type="pct"/>
            <w:shd w:val="clear" w:color="auto" w:fill="auto"/>
            <w:vAlign w:val="center"/>
          </w:tcPr>
          <w:p w:rsidR="00E26B9A" w:rsidRPr="00F12618" w:rsidRDefault="00E26B9A" w:rsidP="00BA3CB6">
            <w:pPr>
              <w:spacing w:before="120"/>
              <w:jc w:val="center"/>
              <w:rPr>
                <w:rFonts w:ascii="Arial" w:hAnsi="Arial" w:cs="Arial"/>
                <w:sz w:val="20"/>
              </w:rPr>
            </w:pPr>
          </w:p>
        </w:tc>
        <w:tc>
          <w:tcPr>
            <w:tcW w:w="401" w:type="pct"/>
            <w:shd w:val="clear" w:color="auto" w:fill="auto"/>
            <w:vAlign w:val="center"/>
          </w:tcPr>
          <w:p w:rsidR="00E26B9A" w:rsidRPr="00F12618" w:rsidRDefault="00E26B9A" w:rsidP="00BA3CB6">
            <w:pPr>
              <w:spacing w:before="120"/>
              <w:jc w:val="center"/>
              <w:rPr>
                <w:rFonts w:ascii="Arial" w:hAnsi="Arial" w:cs="Arial"/>
                <w:sz w:val="20"/>
              </w:rPr>
            </w:pPr>
          </w:p>
        </w:tc>
        <w:tc>
          <w:tcPr>
            <w:tcW w:w="520" w:type="pct"/>
            <w:shd w:val="clear" w:color="auto" w:fill="auto"/>
            <w:vAlign w:val="center"/>
          </w:tcPr>
          <w:p w:rsidR="00E26B9A" w:rsidRPr="00F12618" w:rsidRDefault="00E26B9A" w:rsidP="00BA3CB6">
            <w:pPr>
              <w:spacing w:before="120"/>
              <w:jc w:val="center"/>
              <w:rPr>
                <w:rFonts w:ascii="Arial" w:hAnsi="Arial" w:cs="Arial"/>
                <w:sz w:val="20"/>
              </w:rPr>
            </w:pPr>
          </w:p>
        </w:tc>
        <w:tc>
          <w:tcPr>
            <w:tcW w:w="428" w:type="pct"/>
            <w:shd w:val="clear" w:color="auto" w:fill="auto"/>
            <w:vAlign w:val="center"/>
          </w:tcPr>
          <w:p w:rsidR="00E26B9A" w:rsidRPr="00F12618" w:rsidRDefault="00E26B9A" w:rsidP="00BA3CB6">
            <w:pPr>
              <w:spacing w:before="120"/>
              <w:jc w:val="center"/>
              <w:rPr>
                <w:rFonts w:ascii="Arial" w:hAnsi="Arial" w:cs="Arial"/>
                <w:sz w:val="20"/>
              </w:rPr>
            </w:pPr>
          </w:p>
        </w:tc>
        <w:tc>
          <w:tcPr>
            <w:tcW w:w="425" w:type="pct"/>
            <w:shd w:val="clear" w:color="auto" w:fill="auto"/>
            <w:vAlign w:val="center"/>
          </w:tcPr>
          <w:p w:rsidR="00E26B9A" w:rsidRPr="00F12618" w:rsidRDefault="00E26B9A" w:rsidP="00BA3CB6">
            <w:pPr>
              <w:spacing w:before="120"/>
              <w:jc w:val="center"/>
              <w:rPr>
                <w:rFonts w:ascii="Arial" w:hAnsi="Arial" w:cs="Arial"/>
                <w:sz w:val="20"/>
              </w:rPr>
            </w:pPr>
          </w:p>
        </w:tc>
        <w:tc>
          <w:tcPr>
            <w:tcW w:w="481" w:type="pct"/>
            <w:shd w:val="clear" w:color="auto" w:fill="auto"/>
            <w:vAlign w:val="center"/>
          </w:tcPr>
          <w:p w:rsidR="00E26B9A" w:rsidRPr="00F12618" w:rsidRDefault="00E26B9A" w:rsidP="00BA3CB6">
            <w:pPr>
              <w:spacing w:before="120"/>
              <w:jc w:val="center"/>
              <w:rPr>
                <w:rFonts w:ascii="Arial" w:hAnsi="Arial" w:cs="Arial"/>
                <w:sz w:val="20"/>
              </w:rPr>
            </w:pPr>
          </w:p>
        </w:tc>
      </w:tr>
      <w:tr w:rsidR="009F223D" w:rsidRPr="00F12618">
        <w:tc>
          <w:tcPr>
            <w:tcW w:w="464" w:type="pct"/>
            <w:shd w:val="clear" w:color="auto" w:fill="auto"/>
            <w:vAlign w:val="center"/>
          </w:tcPr>
          <w:p w:rsidR="00E26B9A" w:rsidRPr="00F12618" w:rsidRDefault="00E26B9A" w:rsidP="00BA3CB6">
            <w:pPr>
              <w:spacing w:before="120"/>
              <w:jc w:val="center"/>
              <w:rPr>
                <w:rFonts w:ascii="Arial" w:hAnsi="Arial" w:cs="Arial"/>
                <w:sz w:val="20"/>
              </w:rPr>
            </w:pPr>
          </w:p>
        </w:tc>
        <w:tc>
          <w:tcPr>
            <w:tcW w:w="512" w:type="pct"/>
            <w:shd w:val="clear" w:color="auto" w:fill="auto"/>
            <w:vAlign w:val="center"/>
          </w:tcPr>
          <w:p w:rsidR="00E26B9A" w:rsidRPr="00F12618" w:rsidRDefault="00E26B9A" w:rsidP="00BA3CB6">
            <w:pPr>
              <w:spacing w:before="120"/>
              <w:jc w:val="center"/>
              <w:rPr>
                <w:rFonts w:ascii="Arial" w:hAnsi="Arial" w:cs="Arial"/>
                <w:sz w:val="20"/>
              </w:rPr>
            </w:pPr>
          </w:p>
        </w:tc>
        <w:tc>
          <w:tcPr>
            <w:tcW w:w="509" w:type="pct"/>
            <w:shd w:val="clear" w:color="auto" w:fill="auto"/>
            <w:vAlign w:val="center"/>
          </w:tcPr>
          <w:p w:rsidR="00E26B9A" w:rsidRPr="00F12618" w:rsidRDefault="00E26B9A" w:rsidP="00BA3CB6">
            <w:pPr>
              <w:spacing w:before="120"/>
              <w:jc w:val="center"/>
              <w:rPr>
                <w:rFonts w:ascii="Arial" w:hAnsi="Arial" w:cs="Arial"/>
                <w:sz w:val="20"/>
              </w:rPr>
            </w:pPr>
          </w:p>
        </w:tc>
        <w:tc>
          <w:tcPr>
            <w:tcW w:w="354" w:type="pct"/>
            <w:shd w:val="clear" w:color="auto" w:fill="auto"/>
            <w:vAlign w:val="center"/>
          </w:tcPr>
          <w:p w:rsidR="00E26B9A" w:rsidRPr="00F12618" w:rsidRDefault="00E26B9A" w:rsidP="00BA3CB6">
            <w:pPr>
              <w:spacing w:before="120"/>
              <w:jc w:val="center"/>
              <w:rPr>
                <w:rFonts w:ascii="Arial" w:hAnsi="Arial" w:cs="Arial"/>
                <w:sz w:val="20"/>
              </w:rPr>
            </w:pPr>
          </w:p>
        </w:tc>
        <w:tc>
          <w:tcPr>
            <w:tcW w:w="452" w:type="pct"/>
            <w:shd w:val="clear" w:color="auto" w:fill="auto"/>
            <w:vAlign w:val="center"/>
          </w:tcPr>
          <w:p w:rsidR="00E26B9A" w:rsidRPr="00F12618" w:rsidRDefault="00E26B9A" w:rsidP="00BA3CB6">
            <w:pPr>
              <w:spacing w:before="120"/>
              <w:jc w:val="center"/>
              <w:rPr>
                <w:rFonts w:ascii="Arial" w:hAnsi="Arial" w:cs="Arial"/>
                <w:sz w:val="20"/>
              </w:rPr>
            </w:pPr>
          </w:p>
        </w:tc>
        <w:tc>
          <w:tcPr>
            <w:tcW w:w="454" w:type="pct"/>
            <w:shd w:val="clear" w:color="auto" w:fill="auto"/>
            <w:vAlign w:val="center"/>
          </w:tcPr>
          <w:p w:rsidR="00E26B9A" w:rsidRPr="00F12618" w:rsidRDefault="00E26B9A" w:rsidP="00BA3CB6">
            <w:pPr>
              <w:spacing w:before="120"/>
              <w:jc w:val="center"/>
              <w:rPr>
                <w:rFonts w:ascii="Arial" w:hAnsi="Arial" w:cs="Arial"/>
                <w:sz w:val="20"/>
              </w:rPr>
            </w:pPr>
          </w:p>
        </w:tc>
        <w:tc>
          <w:tcPr>
            <w:tcW w:w="401" w:type="pct"/>
            <w:shd w:val="clear" w:color="auto" w:fill="auto"/>
            <w:vAlign w:val="center"/>
          </w:tcPr>
          <w:p w:rsidR="00E26B9A" w:rsidRPr="00F12618" w:rsidRDefault="00E26B9A" w:rsidP="00BA3CB6">
            <w:pPr>
              <w:spacing w:before="120"/>
              <w:jc w:val="center"/>
              <w:rPr>
                <w:rFonts w:ascii="Arial" w:hAnsi="Arial" w:cs="Arial"/>
                <w:sz w:val="20"/>
              </w:rPr>
            </w:pPr>
          </w:p>
        </w:tc>
        <w:tc>
          <w:tcPr>
            <w:tcW w:w="520" w:type="pct"/>
            <w:shd w:val="clear" w:color="auto" w:fill="auto"/>
            <w:vAlign w:val="center"/>
          </w:tcPr>
          <w:p w:rsidR="00E26B9A" w:rsidRPr="00F12618" w:rsidRDefault="00E26B9A" w:rsidP="00BA3CB6">
            <w:pPr>
              <w:spacing w:before="120"/>
              <w:jc w:val="center"/>
              <w:rPr>
                <w:rFonts w:ascii="Arial" w:hAnsi="Arial" w:cs="Arial"/>
                <w:sz w:val="20"/>
              </w:rPr>
            </w:pPr>
          </w:p>
        </w:tc>
        <w:tc>
          <w:tcPr>
            <w:tcW w:w="428" w:type="pct"/>
            <w:shd w:val="clear" w:color="auto" w:fill="auto"/>
            <w:vAlign w:val="center"/>
          </w:tcPr>
          <w:p w:rsidR="00E26B9A" w:rsidRPr="00F12618" w:rsidRDefault="00E26B9A" w:rsidP="00BA3CB6">
            <w:pPr>
              <w:spacing w:before="120"/>
              <w:jc w:val="center"/>
              <w:rPr>
                <w:rFonts w:ascii="Arial" w:hAnsi="Arial" w:cs="Arial"/>
                <w:sz w:val="20"/>
              </w:rPr>
            </w:pPr>
          </w:p>
        </w:tc>
        <w:tc>
          <w:tcPr>
            <w:tcW w:w="425" w:type="pct"/>
            <w:shd w:val="clear" w:color="auto" w:fill="auto"/>
            <w:vAlign w:val="center"/>
          </w:tcPr>
          <w:p w:rsidR="00E26B9A" w:rsidRPr="00F12618" w:rsidRDefault="00E26B9A" w:rsidP="00BA3CB6">
            <w:pPr>
              <w:spacing w:before="120"/>
              <w:jc w:val="center"/>
              <w:rPr>
                <w:rFonts w:ascii="Arial" w:hAnsi="Arial" w:cs="Arial"/>
                <w:sz w:val="20"/>
              </w:rPr>
            </w:pPr>
          </w:p>
        </w:tc>
        <w:tc>
          <w:tcPr>
            <w:tcW w:w="481" w:type="pct"/>
            <w:shd w:val="clear" w:color="auto" w:fill="auto"/>
            <w:vAlign w:val="center"/>
          </w:tcPr>
          <w:p w:rsidR="00E26B9A" w:rsidRPr="00F12618" w:rsidRDefault="00E26B9A" w:rsidP="00BA3CB6">
            <w:pPr>
              <w:spacing w:before="120"/>
              <w:jc w:val="center"/>
              <w:rPr>
                <w:rFonts w:ascii="Arial" w:hAnsi="Arial" w:cs="Arial"/>
                <w:sz w:val="20"/>
              </w:rPr>
            </w:pPr>
          </w:p>
        </w:tc>
      </w:tr>
      <w:tr w:rsidR="009F223D" w:rsidRPr="00F12618">
        <w:tc>
          <w:tcPr>
            <w:tcW w:w="464" w:type="pct"/>
            <w:shd w:val="clear" w:color="auto" w:fill="auto"/>
            <w:vAlign w:val="center"/>
          </w:tcPr>
          <w:p w:rsidR="00E26B9A" w:rsidRPr="00F12618" w:rsidRDefault="00E26B9A" w:rsidP="00BA3CB6">
            <w:pPr>
              <w:spacing w:before="120"/>
              <w:jc w:val="center"/>
              <w:rPr>
                <w:rFonts w:ascii="Arial" w:hAnsi="Arial" w:cs="Arial"/>
                <w:sz w:val="20"/>
              </w:rPr>
            </w:pPr>
          </w:p>
        </w:tc>
        <w:tc>
          <w:tcPr>
            <w:tcW w:w="512" w:type="pct"/>
            <w:shd w:val="clear" w:color="auto" w:fill="auto"/>
            <w:vAlign w:val="center"/>
          </w:tcPr>
          <w:p w:rsidR="00E26B9A" w:rsidRPr="00F12618" w:rsidRDefault="00E26B9A" w:rsidP="00BA3CB6">
            <w:pPr>
              <w:spacing w:before="120"/>
              <w:jc w:val="center"/>
              <w:rPr>
                <w:rFonts w:ascii="Arial" w:hAnsi="Arial" w:cs="Arial"/>
                <w:sz w:val="20"/>
              </w:rPr>
            </w:pPr>
          </w:p>
        </w:tc>
        <w:tc>
          <w:tcPr>
            <w:tcW w:w="509" w:type="pct"/>
            <w:shd w:val="clear" w:color="auto" w:fill="auto"/>
            <w:vAlign w:val="center"/>
          </w:tcPr>
          <w:p w:rsidR="00E26B9A" w:rsidRPr="00F12618" w:rsidRDefault="00E26B9A" w:rsidP="00BA3CB6">
            <w:pPr>
              <w:spacing w:before="120"/>
              <w:jc w:val="center"/>
              <w:rPr>
                <w:rFonts w:ascii="Arial" w:hAnsi="Arial" w:cs="Arial"/>
                <w:sz w:val="20"/>
              </w:rPr>
            </w:pPr>
          </w:p>
        </w:tc>
        <w:tc>
          <w:tcPr>
            <w:tcW w:w="354" w:type="pct"/>
            <w:shd w:val="clear" w:color="auto" w:fill="auto"/>
            <w:vAlign w:val="center"/>
          </w:tcPr>
          <w:p w:rsidR="00E26B9A" w:rsidRPr="00F12618" w:rsidRDefault="00E26B9A" w:rsidP="00BA3CB6">
            <w:pPr>
              <w:spacing w:before="120"/>
              <w:jc w:val="center"/>
              <w:rPr>
                <w:rFonts w:ascii="Arial" w:hAnsi="Arial" w:cs="Arial"/>
                <w:sz w:val="20"/>
              </w:rPr>
            </w:pPr>
          </w:p>
        </w:tc>
        <w:tc>
          <w:tcPr>
            <w:tcW w:w="452" w:type="pct"/>
            <w:shd w:val="clear" w:color="auto" w:fill="auto"/>
            <w:vAlign w:val="center"/>
          </w:tcPr>
          <w:p w:rsidR="00E26B9A" w:rsidRPr="00F12618" w:rsidRDefault="00E26B9A" w:rsidP="00BA3CB6">
            <w:pPr>
              <w:spacing w:before="120"/>
              <w:jc w:val="center"/>
              <w:rPr>
                <w:rFonts w:ascii="Arial" w:hAnsi="Arial" w:cs="Arial"/>
                <w:sz w:val="20"/>
              </w:rPr>
            </w:pPr>
          </w:p>
        </w:tc>
        <w:tc>
          <w:tcPr>
            <w:tcW w:w="454" w:type="pct"/>
            <w:shd w:val="clear" w:color="auto" w:fill="auto"/>
            <w:vAlign w:val="center"/>
          </w:tcPr>
          <w:p w:rsidR="00E26B9A" w:rsidRPr="00F12618" w:rsidRDefault="00E26B9A" w:rsidP="00BA3CB6">
            <w:pPr>
              <w:spacing w:before="120"/>
              <w:jc w:val="center"/>
              <w:rPr>
                <w:rFonts w:ascii="Arial" w:hAnsi="Arial" w:cs="Arial"/>
                <w:sz w:val="20"/>
              </w:rPr>
            </w:pPr>
          </w:p>
        </w:tc>
        <w:tc>
          <w:tcPr>
            <w:tcW w:w="401" w:type="pct"/>
            <w:shd w:val="clear" w:color="auto" w:fill="auto"/>
            <w:vAlign w:val="center"/>
          </w:tcPr>
          <w:p w:rsidR="00E26B9A" w:rsidRPr="00F12618" w:rsidRDefault="00E26B9A" w:rsidP="00BA3CB6">
            <w:pPr>
              <w:spacing w:before="120"/>
              <w:jc w:val="center"/>
              <w:rPr>
                <w:rFonts w:ascii="Arial" w:hAnsi="Arial" w:cs="Arial"/>
                <w:sz w:val="20"/>
              </w:rPr>
            </w:pPr>
          </w:p>
        </w:tc>
        <w:tc>
          <w:tcPr>
            <w:tcW w:w="520" w:type="pct"/>
            <w:shd w:val="clear" w:color="auto" w:fill="auto"/>
            <w:vAlign w:val="center"/>
          </w:tcPr>
          <w:p w:rsidR="00E26B9A" w:rsidRPr="00F12618" w:rsidRDefault="00E26B9A" w:rsidP="00BA3CB6">
            <w:pPr>
              <w:spacing w:before="120"/>
              <w:jc w:val="center"/>
              <w:rPr>
                <w:rFonts w:ascii="Arial" w:hAnsi="Arial" w:cs="Arial"/>
                <w:sz w:val="20"/>
              </w:rPr>
            </w:pPr>
          </w:p>
        </w:tc>
        <w:tc>
          <w:tcPr>
            <w:tcW w:w="428" w:type="pct"/>
            <w:shd w:val="clear" w:color="auto" w:fill="auto"/>
            <w:vAlign w:val="center"/>
          </w:tcPr>
          <w:p w:rsidR="00E26B9A" w:rsidRPr="00F12618" w:rsidRDefault="00E26B9A" w:rsidP="00BA3CB6">
            <w:pPr>
              <w:spacing w:before="120"/>
              <w:jc w:val="center"/>
              <w:rPr>
                <w:rFonts w:ascii="Arial" w:hAnsi="Arial" w:cs="Arial"/>
                <w:sz w:val="20"/>
              </w:rPr>
            </w:pPr>
          </w:p>
        </w:tc>
        <w:tc>
          <w:tcPr>
            <w:tcW w:w="425" w:type="pct"/>
            <w:shd w:val="clear" w:color="auto" w:fill="auto"/>
            <w:vAlign w:val="center"/>
          </w:tcPr>
          <w:p w:rsidR="00E26B9A" w:rsidRPr="00F12618" w:rsidRDefault="00E26B9A" w:rsidP="00BA3CB6">
            <w:pPr>
              <w:spacing w:before="120"/>
              <w:jc w:val="center"/>
              <w:rPr>
                <w:rFonts w:ascii="Arial" w:hAnsi="Arial" w:cs="Arial"/>
                <w:sz w:val="20"/>
              </w:rPr>
            </w:pPr>
          </w:p>
        </w:tc>
        <w:tc>
          <w:tcPr>
            <w:tcW w:w="481" w:type="pct"/>
            <w:shd w:val="clear" w:color="auto" w:fill="auto"/>
            <w:vAlign w:val="center"/>
          </w:tcPr>
          <w:p w:rsidR="00E26B9A" w:rsidRPr="00F12618" w:rsidRDefault="00E26B9A" w:rsidP="00BA3CB6">
            <w:pPr>
              <w:spacing w:before="120"/>
              <w:jc w:val="center"/>
              <w:rPr>
                <w:rFonts w:ascii="Arial" w:hAnsi="Arial" w:cs="Arial"/>
                <w:sz w:val="20"/>
              </w:rPr>
            </w:pPr>
          </w:p>
        </w:tc>
      </w:tr>
    </w:tbl>
    <w:p w:rsidR="00E26B9A" w:rsidRPr="00F12618" w:rsidRDefault="009F223D" w:rsidP="00BA3CB6">
      <w:pPr>
        <w:spacing w:before="120"/>
        <w:rPr>
          <w:rFonts w:ascii="Arial" w:hAnsi="Arial" w:cs="Arial"/>
          <w:b/>
          <w:sz w:val="20"/>
        </w:rPr>
      </w:pPr>
      <w:r w:rsidRPr="00F12618">
        <w:rPr>
          <w:rFonts w:ascii="Arial" w:hAnsi="Arial" w:cs="Arial"/>
          <w:b/>
          <w:sz w:val="20"/>
        </w:rPr>
        <w:t>MỤC II. DANH MỤC CÁC CÔNG TY CON CỦA TẬP ĐOÀN THEO QUỐC GIA CƯ TRÚ</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79"/>
        <w:gridCol w:w="668"/>
        <w:gridCol w:w="755"/>
        <w:gridCol w:w="683"/>
        <w:gridCol w:w="489"/>
        <w:gridCol w:w="489"/>
        <w:gridCol w:w="472"/>
        <w:gridCol w:w="539"/>
        <w:gridCol w:w="539"/>
        <w:gridCol w:w="605"/>
        <w:gridCol w:w="539"/>
        <w:gridCol w:w="539"/>
        <w:gridCol w:w="472"/>
        <w:gridCol w:w="497"/>
        <w:gridCol w:w="605"/>
        <w:gridCol w:w="495"/>
      </w:tblGrid>
      <w:tr w:rsidR="00E26B9A" w:rsidRPr="00F12618">
        <w:tc>
          <w:tcPr>
            <w:tcW w:w="5000" w:type="pct"/>
            <w:gridSpan w:val="16"/>
            <w:shd w:val="clear" w:color="auto" w:fill="auto"/>
            <w:vAlign w:val="center"/>
          </w:tcPr>
          <w:p w:rsidR="00E26B9A" w:rsidRPr="00F12618" w:rsidRDefault="00E26B9A" w:rsidP="00BA3CB6">
            <w:pPr>
              <w:spacing w:before="120"/>
              <w:jc w:val="center"/>
              <w:rPr>
                <w:rFonts w:ascii="Arial" w:hAnsi="Arial" w:cs="Arial"/>
                <w:b/>
                <w:sz w:val="20"/>
              </w:rPr>
            </w:pPr>
            <w:r w:rsidRPr="00F12618">
              <w:rPr>
                <w:rFonts w:ascii="Arial" w:hAnsi="Arial" w:cs="Arial"/>
                <w:b/>
                <w:sz w:val="20"/>
              </w:rPr>
              <w:t>Tên tập đoàn đa quốc gia:</w:t>
            </w:r>
          </w:p>
        </w:tc>
      </w:tr>
      <w:tr w:rsidR="009F223D" w:rsidRPr="00F12618">
        <w:tc>
          <w:tcPr>
            <w:tcW w:w="390" w:type="pct"/>
            <w:vMerge w:val="restart"/>
            <w:shd w:val="clear" w:color="auto" w:fill="auto"/>
            <w:vAlign w:val="center"/>
          </w:tcPr>
          <w:p w:rsidR="009F223D" w:rsidRPr="00F12618" w:rsidRDefault="009F223D" w:rsidP="00BA3CB6">
            <w:pPr>
              <w:spacing w:before="120"/>
              <w:jc w:val="center"/>
              <w:rPr>
                <w:rFonts w:ascii="Arial" w:hAnsi="Arial" w:cs="Arial"/>
                <w:b/>
                <w:sz w:val="20"/>
              </w:rPr>
            </w:pPr>
            <w:r w:rsidRPr="00F12618">
              <w:rPr>
                <w:rFonts w:ascii="Arial" w:hAnsi="Arial" w:cs="Arial"/>
                <w:b/>
                <w:sz w:val="20"/>
              </w:rPr>
              <w:t>Quốc gia</w:t>
            </w:r>
          </w:p>
        </w:tc>
        <w:tc>
          <w:tcPr>
            <w:tcW w:w="384" w:type="pct"/>
            <w:vMerge w:val="restart"/>
            <w:shd w:val="clear" w:color="auto" w:fill="auto"/>
            <w:vAlign w:val="center"/>
          </w:tcPr>
          <w:p w:rsidR="009F223D" w:rsidRPr="00F12618" w:rsidRDefault="009F223D" w:rsidP="00BA3CB6">
            <w:pPr>
              <w:spacing w:before="120"/>
              <w:jc w:val="center"/>
              <w:rPr>
                <w:rFonts w:ascii="Arial" w:hAnsi="Arial" w:cs="Arial"/>
                <w:b/>
                <w:sz w:val="20"/>
              </w:rPr>
            </w:pPr>
            <w:r w:rsidRPr="00F12618">
              <w:rPr>
                <w:rFonts w:ascii="Arial" w:hAnsi="Arial" w:cs="Arial"/>
                <w:b/>
                <w:sz w:val="20"/>
              </w:rPr>
              <w:t>Các công ty là đ</w:t>
            </w:r>
            <w:r w:rsidR="00780B39" w:rsidRPr="00F12618">
              <w:rPr>
                <w:rFonts w:ascii="Arial" w:hAnsi="Arial" w:cs="Arial"/>
                <w:b/>
                <w:sz w:val="20"/>
                <w:lang w:val="en-US"/>
              </w:rPr>
              <w:t>ố</w:t>
            </w:r>
            <w:r w:rsidRPr="00F12618">
              <w:rPr>
                <w:rFonts w:ascii="Arial" w:hAnsi="Arial" w:cs="Arial"/>
                <w:b/>
                <w:sz w:val="20"/>
              </w:rPr>
              <w:t>i tượ</w:t>
            </w:r>
            <w:r w:rsidRPr="00F12618">
              <w:rPr>
                <w:rFonts w:ascii="Arial" w:hAnsi="Arial" w:cs="Arial"/>
                <w:b/>
                <w:sz w:val="20"/>
                <w:lang w:val="en-US"/>
              </w:rPr>
              <w:t>n</w:t>
            </w:r>
            <w:r w:rsidRPr="00F12618">
              <w:rPr>
                <w:rFonts w:ascii="Arial" w:hAnsi="Arial" w:cs="Arial"/>
                <w:b/>
                <w:sz w:val="20"/>
              </w:rPr>
              <w:t>g cư trú ở nước sở tại</w:t>
            </w:r>
          </w:p>
        </w:tc>
        <w:tc>
          <w:tcPr>
            <w:tcW w:w="432" w:type="pct"/>
            <w:vMerge w:val="restart"/>
            <w:shd w:val="clear" w:color="auto" w:fill="auto"/>
            <w:vAlign w:val="center"/>
          </w:tcPr>
          <w:p w:rsidR="009F223D" w:rsidRPr="00F12618" w:rsidRDefault="009F223D" w:rsidP="00BA3CB6">
            <w:pPr>
              <w:spacing w:before="120"/>
              <w:jc w:val="center"/>
              <w:rPr>
                <w:rFonts w:ascii="Arial" w:hAnsi="Arial" w:cs="Arial"/>
                <w:b/>
                <w:sz w:val="20"/>
              </w:rPr>
            </w:pPr>
            <w:r w:rsidRPr="00F12618">
              <w:rPr>
                <w:rFonts w:ascii="Arial" w:hAnsi="Arial" w:cs="Arial"/>
                <w:b/>
                <w:sz w:val="20"/>
              </w:rPr>
              <w:t>Q</w:t>
            </w:r>
            <w:r w:rsidRPr="00F12618">
              <w:rPr>
                <w:rFonts w:ascii="Arial" w:hAnsi="Arial" w:cs="Arial"/>
                <w:b/>
                <w:sz w:val="20"/>
                <w:lang w:val="en-US"/>
              </w:rPr>
              <w:t>u</w:t>
            </w:r>
            <w:r w:rsidRPr="00F12618">
              <w:rPr>
                <w:rFonts w:ascii="Arial" w:hAnsi="Arial" w:cs="Arial"/>
                <w:b/>
                <w:sz w:val="20"/>
              </w:rPr>
              <w:t>ốc gia ho</w:t>
            </w:r>
            <w:r w:rsidRPr="00F12618">
              <w:rPr>
                <w:rFonts w:ascii="Arial" w:hAnsi="Arial" w:cs="Arial"/>
                <w:b/>
                <w:sz w:val="20"/>
                <w:lang w:val="en-US"/>
              </w:rPr>
              <w:t>ặ</w:t>
            </w:r>
            <w:r w:rsidRPr="00F12618">
              <w:rPr>
                <w:rFonts w:ascii="Arial" w:hAnsi="Arial" w:cs="Arial"/>
                <w:b/>
                <w:sz w:val="20"/>
              </w:rPr>
              <w:t>c lãnh thổ đăng ký kinh doanh nếu khác với quốc g</w:t>
            </w:r>
            <w:r w:rsidRPr="00F12618">
              <w:rPr>
                <w:rFonts w:ascii="Arial" w:hAnsi="Arial" w:cs="Arial"/>
                <w:b/>
                <w:sz w:val="20"/>
                <w:lang w:val="en-US"/>
              </w:rPr>
              <w:t>i</w:t>
            </w:r>
            <w:r w:rsidRPr="00F12618">
              <w:rPr>
                <w:rFonts w:ascii="Arial" w:hAnsi="Arial" w:cs="Arial"/>
                <w:b/>
                <w:sz w:val="20"/>
              </w:rPr>
              <w:t>a hoặc lãnh thổ cư trú thuế</w:t>
            </w:r>
          </w:p>
        </w:tc>
        <w:tc>
          <w:tcPr>
            <w:tcW w:w="3794" w:type="pct"/>
            <w:gridSpan w:val="13"/>
            <w:shd w:val="clear" w:color="auto" w:fill="auto"/>
            <w:vAlign w:val="center"/>
          </w:tcPr>
          <w:p w:rsidR="009F223D" w:rsidRPr="00F12618" w:rsidRDefault="009F223D" w:rsidP="00BA3CB6">
            <w:pPr>
              <w:spacing w:before="120"/>
              <w:jc w:val="center"/>
              <w:rPr>
                <w:rFonts w:ascii="Arial" w:hAnsi="Arial" w:cs="Arial"/>
                <w:b/>
                <w:sz w:val="20"/>
              </w:rPr>
            </w:pPr>
            <w:r w:rsidRPr="00F12618">
              <w:rPr>
                <w:rFonts w:ascii="Arial" w:hAnsi="Arial" w:cs="Arial"/>
                <w:b/>
                <w:sz w:val="20"/>
              </w:rPr>
              <w:t>Các hoạt động kin</w:t>
            </w:r>
            <w:r w:rsidRPr="00F12618">
              <w:rPr>
                <w:rFonts w:ascii="Arial" w:hAnsi="Arial" w:cs="Arial"/>
                <w:b/>
                <w:sz w:val="20"/>
                <w:lang w:val="en-US"/>
              </w:rPr>
              <w:t>h</w:t>
            </w:r>
            <w:r w:rsidRPr="00F12618">
              <w:rPr>
                <w:rFonts w:ascii="Arial" w:hAnsi="Arial" w:cs="Arial"/>
                <w:b/>
                <w:sz w:val="20"/>
              </w:rPr>
              <w:t xml:space="preserve"> doanh</w:t>
            </w:r>
          </w:p>
        </w:tc>
      </w:tr>
      <w:tr w:rsidR="009F223D" w:rsidRPr="00F12618">
        <w:tc>
          <w:tcPr>
            <w:tcW w:w="390" w:type="pct"/>
            <w:vMerge/>
            <w:shd w:val="clear" w:color="auto" w:fill="auto"/>
            <w:vAlign w:val="center"/>
          </w:tcPr>
          <w:p w:rsidR="00E26B9A" w:rsidRPr="00F12618" w:rsidRDefault="00E26B9A" w:rsidP="00BA3CB6">
            <w:pPr>
              <w:spacing w:before="120"/>
              <w:jc w:val="center"/>
              <w:rPr>
                <w:rFonts w:ascii="Arial" w:hAnsi="Arial" w:cs="Arial"/>
                <w:b/>
                <w:sz w:val="20"/>
              </w:rPr>
            </w:pPr>
          </w:p>
        </w:tc>
        <w:tc>
          <w:tcPr>
            <w:tcW w:w="384" w:type="pct"/>
            <w:vMerge/>
            <w:shd w:val="clear" w:color="auto" w:fill="auto"/>
            <w:vAlign w:val="center"/>
          </w:tcPr>
          <w:p w:rsidR="00E26B9A" w:rsidRPr="00F12618" w:rsidRDefault="00E26B9A" w:rsidP="00BA3CB6">
            <w:pPr>
              <w:spacing w:before="120"/>
              <w:jc w:val="center"/>
              <w:rPr>
                <w:rFonts w:ascii="Arial" w:hAnsi="Arial" w:cs="Arial"/>
                <w:b/>
                <w:sz w:val="20"/>
              </w:rPr>
            </w:pPr>
          </w:p>
        </w:tc>
        <w:tc>
          <w:tcPr>
            <w:tcW w:w="432" w:type="pct"/>
            <w:vMerge/>
            <w:shd w:val="clear" w:color="auto" w:fill="auto"/>
            <w:vAlign w:val="center"/>
          </w:tcPr>
          <w:p w:rsidR="00E26B9A" w:rsidRPr="00F12618" w:rsidRDefault="00E26B9A" w:rsidP="00BA3CB6">
            <w:pPr>
              <w:spacing w:before="120"/>
              <w:jc w:val="center"/>
              <w:rPr>
                <w:rFonts w:ascii="Arial" w:hAnsi="Arial" w:cs="Arial"/>
                <w:b/>
                <w:sz w:val="20"/>
              </w:rPr>
            </w:pPr>
          </w:p>
        </w:tc>
        <w:tc>
          <w:tcPr>
            <w:tcW w:w="339" w:type="pct"/>
            <w:shd w:val="clear" w:color="auto" w:fill="auto"/>
            <w:vAlign w:val="center"/>
          </w:tcPr>
          <w:p w:rsidR="00E26B9A" w:rsidRPr="00F12618" w:rsidRDefault="00E26B9A" w:rsidP="00BA3CB6">
            <w:pPr>
              <w:spacing w:before="120"/>
              <w:jc w:val="center"/>
              <w:rPr>
                <w:rFonts w:ascii="Arial" w:hAnsi="Arial" w:cs="Arial"/>
                <w:b/>
                <w:sz w:val="20"/>
              </w:rPr>
            </w:pPr>
            <w:r w:rsidRPr="00F12618">
              <w:rPr>
                <w:rFonts w:ascii="Arial" w:hAnsi="Arial" w:cs="Arial"/>
                <w:b/>
                <w:sz w:val="20"/>
              </w:rPr>
              <w:t>Nghiên cứu và phát triển</w:t>
            </w:r>
          </w:p>
        </w:tc>
        <w:tc>
          <w:tcPr>
            <w:tcW w:w="285" w:type="pct"/>
            <w:shd w:val="clear" w:color="auto" w:fill="auto"/>
            <w:vAlign w:val="center"/>
          </w:tcPr>
          <w:p w:rsidR="00E26B9A" w:rsidRPr="00F12618" w:rsidRDefault="00E26B9A" w:rsidP="00BA3CB6">
            <w:pPr>
              <w:spacing w:before="120"/>
              <w:jc w:val="center"/>
              <w:rPr>
                <w:rFonts w:ascii="Arial" w:hAnsi="Arial" w:cs="Arial"/>
                <w:b/>
                <w:sz w:val="20"/>
              </w:rPr>
            </w:pPr>
            <w:r w:rsidRPr="00F12618">
              <w:rPr>
                <w:rFonts w:ascii="Arial" w:hAnsi="Arial" w:cs="Arial"/>
                <w:b/>
                <w:sz w:val="20"/>
              </w:rPr>
              <w:t>Nắm giữ hoặc quản lý tài sản trí tuệ</w:t>
            </w:r>
          </w:p>
        </w:tc>
        <w:tc>
          <w:tcPr>
            <w:tcW w:w="285" w:type="pct"/>
            <w:shd w:val="clear" w:color="auto" w:fill="auto"/>
            <w:vAlign w:val="center"/>
          </w:tcPr>
          <w:p w:rsidR="00E26B9A" w:rsidRPr="00F12618" w:rsidRDefault="00E26B9A" w:rsidP="00BA3CB6">
            <w:pPr>
              <w:spacing w:before="120"/>
              <w:jc w:val="center"/>
              <w:rPr>
                <w:rFonts w:ascii="Arial" w:hAnsi="Arial" w:cs="Arial"/>
                <w:b/>
                <w:sz w:val="20"/>
              </w:rPr>
            </w:pPr>
            <w:r w:rsidRPr="00F12618">
              <w:rPr>
                <w:rFonts w:ascii="Arial" w:hAnsi="Arial" w:cs="Arial"/>
                <w:b/>
                <w:sz w:val="20"/>
              </w:rPr>
              <w:t>Mua</w:t>
            </w:r>
            <w:r w:rsidR="009F223D" w:rsidRPr="00F12618">
              <w:rPr>
                <w:rFonts w:ascii="Arial" w:hAnsi="Arial" w:cs="Arial"/>
                <w:b/>
                <w:sz w:val="20"/>
              </w:rPr>
              <w:t xml:space="preserve"> </w:t>
            </w:r>
            <w:r w:rsidRPr="00F12618">
              <w:rPr>
                <w:rFonts w:ascii="Arial" w:hAnsi="Arial" w:cs="Arial"/>
                <w:b/>
                <w:sz w:val="20"/>
              </w:rPr>
              <w:t>hàng</w:t>
            </w:r>
          </w:p>
        </w:tc>
        <w:tc>
          <w:tcPr>
            <w:tcW w:w="259" w:type="pct"/>
            <w:shd w:val="clear" w:color="auto" w:fill="auto"/>
            <w:vAlign w:val="center"/>
          </w:tcPr>
          <w:p w:rsidR="00E26B9A" w:rsidRPr="00F12618" w:rsidRDefault="00E26B9A" w:rsidP="00BA3CB6">
            <w:pPr>
              <w:spacing w:before="120"/>
              <w:jc w:val="center"/>
              <w:rPr>
                <w:rFonts w:ascii="Arial" w:hAnsi="Arial" w:cs="Arial"/>
                <w:b/>
                <w:sz w:val="20"/>
              </w:rPr>
            </w:pPr>
            <w:r w:rsidRPr="00F12618">
              <w:rPr>
                <w:rFonts w:ascii="Arial" w:hAnsi="Arial" w:cs="Arial"/>
                <w:b/>
                <w:sz w:val="20"/>
              </w:rPr>
              <w:t>Chế</w:t>
            </w:r>
            <w:r w:rsidR="009F223D" w:rsidRPr="00F12618">
              <w:rPr>
                <w:rFonts w:ascii="Arial" w:hAnsi="Arial" w:cs="Arial"/>
                <w:b/>
                <w:sz w:val="20"/>
              </w:rPr>
              <w:t xml:space="preserve"> </w:t>
            </w:r>
            <w:r w:rsidRPr="00F12618">
              <w:rPr>
                <w:rFonts w:ascii="Arial" w:hAnsi="Arial" w:cs="Arial"/>
                <w:b/>
                <w:sz w:val="20"/>
              </w:rPr>
              <w:t>tạo</w:t>
            </w:r>
            <w:r w:rsidR="009F223D" w:rsidRPr="00F12618">
              <w:rPr>
                <w:rFonts w:ascii="Arial" w:hAnsi="Arial" w:cs="Arial"/>
                <w:b/>
                <w:sz w:val="20"/>
              </w:rPr>
              <w:t xml:space="preserve"> </w:t>
            </w:r>
            <w:r w:rsidRPr="00F12618">
              <w:rPr>
                <w:rFonts w:ascii="Arial" w:hAnsi="Arial" w:cs="Arial"/>
                <w:b/>
                <w:sz w:val="20"/>
              </w:rPr>
              <w:t>hoặc</w:t>
            </w:r>
            <w:r w:rsidR="009F223D" w:rsidRPr="00F12618">
              <w:rPr>
                <w:rFonts w:ascii="Arial" w:hAnsi="Arial" w:cs="Arial"/>
                <w:b/>
                <w:sz w:val="20"/>
              </w:rPr>
              <w:t xml:space="preserve"> s</w:t>
            </w:r>
            <w:r w:rsidR="009F223D" w:rsidRPr="00F12618">
              <w:rPr>
                <w:rFonts w:ascii="Arial" w:hAnsi="Arial" w:cs="Arial"/>
                <w:b/>
                <w:sz w:val="20"/>
                <w:lang w:val="en-US"/>
              </w:rPr>
              <w:t>ả</w:t>
            </w:r>
            <w:r w:rsidRPr="00F12618">
              <w:rPr>
                <w:rFonts w:ascii="Arial" w:hAnsi="Arial" w:cs="Arial"/>
                <w:b/>
                <w:sz w:val="20"/>
              </w:rPr>
              <w:t>n</w:t>
            </w:r>
            <w:r w:rsidR="009F223D" w:rsidRPr="00F12618">
              <w:rPr>
                <w:rFonts w:ascii="Arial" w:hAnsi="Arial" w:cs="Arial"/>
                <w:b/>
                <w:sz w:val="20"/>
              </w:rPr>
              <w:t xml:space="preserve"> </w:t>
            </w:r>
            <w:r w:rsidRPr="00F12618">
              <w:rPr>
                <w:rFonts w:ascii="Arial" w:hAnsi="Arial" w:cs="Arial"/>
                <w:b/>
                <w:sz w:val="20"/>
              </w:rPr>
              <w:t>xuất</w:t>
            </w:r>
          </w:p>
        </w:tc>
        <w:tc>
          <w:tcPr>
            <w:tcW w:w="285" w:type="pct"/>
            <w:shd w:val="clear" w:color="auto" w:fill="auto"/>
            <w:vAlign w:val="center"/>
          </w:tcPr>
          <w:p w:rsidR="00E26B9A" w:rsidRPr="00F12618" w:rsidRDefault="00E26B9A" w:rsidP="00BA3CB6">
            <w:pPr>
              <w:spacing w:before="120"/>
              <w:jc w:val="center"/>
              <w:rPr>
                <w:rFonts w:ascii="Arial" w:hAnsi="Arial" w:cs="Arial"/>
                <w:b/>
                <w:sz w:val="20"/>
              </w:rPr>
            </w:pPr>
            <w:r w:rsidRPr="00F12618">
              <w:rPr>
                <w:rFonts w:ascii="Arial" w:hAnsi="Arial" w:cs="Arial"/>
                <w:b/>
                <w:sz w:val="20"/>
              </w:rPr>
              <w:t>Bán</w:t>
            </w:r>
            <w:r w:rsidR="009F223D" w:rsidRPr="00F12618">
              <w:rPr>
                <w:rFonts w:ascii="Arial" w:hAnsi="Arial" w:cs="Arial"/>
                <w:b/>
                <w:sz w:val="20"/>
              </w:rPr>
              <w:t xml:space="preserve"> </w:t>
            </w:r>
            <w:r w:rsidRPr="00F12618">
              <w:rPr>
                <w:rFonts w:ascii="Arial" w:hAnsi="Arial" w:cs="Arial"/>
                <w:b/>
                <w:sz w:val="20"/>
              </w:rPr>
              <w:t>hàng,</w:t>
            </w:r>
            <w:r w:rsidR="009F223D" w:rsidRPr="00F12618">
              <w:rPr>
                <w:rFonts w:ascii="Arial" w:hAnsi="Arial" w:cs="Arial"/>
                <w:b/>
                <w:sz w:val="20"/>
              </w:rPr>
              <w:t xml:space="preserve"> </w:t>
            </w:r>
            <w:r w:rsidRPr="00F12618">
              <w:rPr>
                <w:rFonts w:ascii="Arial" w:hAnsi="Arial" w:cs="Arial"/>
                <w:b/>
                <w:sz w:val="20"/>
              </w:rPr>
              <w:t>tiếp</w:t>
            </w:r>
            <w:r w:rsidR="009F223D" w:rsidRPr="00F12618">
              <w:rPr>
                <w:rFonts w:ascii="Arial" w:hAnsi="Arial" w:cs="Arial"/>
                <w:b/>
                <w:sz w:val="20"/>
              </w:rPr>
              <w:t xml:space="preserve"> </w:t>
            </w:r>
            <w:r w:rsidRPr="00F12618">
              <w:rPr>
                <w:rFonts w:ascii="Arial" w:hAnsi="Arial" w:cs="Arial"/>
                <w:b/>
                <w:sz w:val="20"/>
              </w:rPr>
              <w:t>thị</w:t>
            </w:r>
            <w:r w:rsidR="009F223D" w:rsidRPr="00F12618">
              <w:rPr>
                <w:rFonts w:ascii="Arial" w:hAnsi="Arial" w:cs="Arial"/>
                <w:b/>
                <w:sz w:val="20"/>
              </w:rPr>
              <w:t xml:space="preserve"> </w:t>
            </w:r>
            <w:r w:rsidRPr="00F12618">
              <w:rPr>
                <w:rFonts w:ascii="Arial" w:hAnsi="Arial" w:cs="Arial"/>
                <w:b/>
                <w:sz w:val="20"/>
              </w:rPr>
              <w:t>hoặc</w:t>
            </w:r>
            <w:r w:rsidR="009F223D" w:rsidRPr="00F12618">
              <w:rPr>
                <w:rFonts w:ascii="Arial" w:hAnsi="Arial" w:cs="Arial"/>
                <w:b/>
                <w:sz w:val="20"/>
              </w:rPr>
              <w:t xml:space="preserve"> </w:t>
            </w:r>
            <w:r w:rsidRPr="00F12618">
              <w:rPr>
                <w:rFonts w:ascii="Arial" w:hAnsi="Arial" w:cs="Arial"/>
                <w:b/>
                <w:sz w:val="20"/>
              </w:rPr>
              <w:t>phân</w:t>
            </w:r>
            <w:r w:rsidR="009F223D" w:rsidRPr="00F12618">
              <w:rPr>
                <w:rFonts w:ascii="Arial" w:hAnsi="Arial" w:cs="Arial"/>
                <w:b/>
                <w:sz w:val="20"/>
              </w:rPr>
              <w:t xml:space="preserve"> </w:t>
            </w:r>
            <w:r w:rsidRPr="00F12618">
              <w:rPr>
                <w:rFonts w:ascii="Arial" w:hAnsi="Arial" w:cs="Arial"/>
                <w:b/>
                <w:sz w:val="20"/>
              </w:rPr>
              <w:t>phối</w:t>
            </w:r>
          </w:p>
        </w:tc>
        <w:tc>
          <w:tcPr>
            <w:tcW w:w="285" w:type="pct"/>
            <w:shd w:val="clear" w:color="auto" w:fill="auto"/>
            <w:vAlign w:val="center"/>
          </w:tcPr>
          <w:p w:rsidR="00E26B9A" w:rsidRPr="00F12618" w:rsidRDefault="00F12618" w:rsidP="00BA3CB6">
            <w:pPr>
              <w:spacing w:before="120"/>
              <w:jc w:val="center"/>
              <w:rPr>
                <w:rFonts w:ascii="Arial" w:hAnsi="Arial" w:cs="Arial"/>
                <w:b/>
                <w:sz w:val="20"/>
              </w:rPr>
            </w:pPr>
            <w:r w:rsidRPr="00F12618">
              <w:rPr>
                <w:rFonts w:ascii="Arial" w:hAnsi="Arial" w:cs="Arial"/>
                <w:b/>
                <w:sz w:val="20"/>
              </w:rPr>
              <w:t>Điều</w:t>
            </w:r>
            <w:r w:rsidR="00E26B9A" w:rsidRPr="00F12618">
              <w:rPr>
                <w:rFonts w:ascii="Arial" w:hAnsi="Arial" w:cs="Arial"/>
                <w:b/>
                <w:sz w:val="20"/>
              </w:rPr>
              <w:t xml:space="preserve"> hành, quản lý và các dịch vụ hỗ trợ</w:t>
            </w:r>
          </w:p>
        </w:tc>
        <w:tc>
          <w:tcPr>
            <w:tcW w:w="330" w:type="pct"/>
            <w:shd w:val="clear" w:color="auto" w:fill="auto"/>
            <w:vAlign w:val="center"/>
          </w:tcPr>
          <w:p w:rsidR="00E26B9A" w:rsidRPr="00F12618" w:rsidRDefault="00E26B9A" w:rsidP="00BA3CB6">
            <w:pPr>
              <w:spacing w:before="120"/>
              <w:jc w:val="center"/>
              <w:rPr>
                <w:rFonts w:ascii="Arial" w:hAnsi="Arial" w:cs="Arial"/>
                <w:b/>
                <w:sz w:val="20"/>
              </w:rPr>
            </w:pPr>
            <w:r w:rsidRPr="00F12618">
              <w:rPr>
                <w:rFonts w:ascii="Arial" w:hAnsi="Arial" w:cs="Arial"/>
                <w:b/>
                <w:sz w:val="20"/>
              </w:rPr>
              <w:t>Cung cấp dịch vụ cho các bên không liên quan</w:t>
            </w:r>
          </w:p>
        </w:tc>
        <w:tc>
          <w:tcPr>
            <w:tcW w:w="285" w:type="pct"/>
            <w:shd w:val="clear" w:color="auto" w:fill="auto"/>
            <w:vAlign w:val="center"/>
          </w:tcPr>
          <w:p w:rsidR="00E26B9A" w:rsidRPr="00F12618" w:rsidRDefault="00E26B9A" w:rsidP="00BA3CB6">
            <w:pPr>
              <w:spacing w:before="120"/>
              <w:jc w:val="center"/>
              <w:rPr>
                <w:rFonts w:ascii="Arial" w:hAnsi="Arial" w:cs="Arial"/>
                <w:b/>
                <w:sz w:val="20"/>
              </w:rPr>
            </w:pPr>
            <w:r w:rsidRPr="00F12618">
              <w:rPr>
                <w:rFonts w:ascii="Arial" w:hAnsi="Arial" w:cs="Arial"/>
                <w:b/>
                <w:sz w:val="20"/>
              </w:rPr>
              <w:t>Tài</w:t>
            </w:r>
            <w:r w:rsidR="009F223D" w:rsidRPr="00F12618">
              <w:rPr>
                <w:rFonts w:ascii="Arial" w:hAnsi="Arial" w:cs="Arial"/>
                <w:b/>
                <w:sz w:val="20"/>
              </w:rPr>
              <w:t xml:space="preserve"> </w:t>
            </w:r>
            <w:r w:rsidRPr="00F12618">
              <w:rPr>
                <w:rFonts w:ascii="Arial" w:hAnsi="Arial" w:cs="Arial"/>
                <w:b/>
                <w:sz w:val="20"/>
              </w:rPr>
              <w:t>chính</w:t>
            </w:r>
            <w:r w:rsidR="009F223D" w:rsidRPr="00F12618">
              <w:rPr>
                <w:rFonts w:ascii="Arial" w:hAnsi="Arial" w:cs="Arial"/>
                <w:b/>
                <w:sz w:val="20"/>
              </w:rPr>
              <w:t xml:space="preserve"> </w:t>
            </w:r>
            <w:r w:rsidRPr="00F12618">
              <w:rPr>
                <w:rFonts w:ascii="Arial" w:hAnsi="Arial" w:cs="Arial"/>
                <w:b/>
                <w:sz w:val="20"/>
              </w:rPr>
              <w:t>nội</w:t>
            </w:r>
            <w:r w:rsidR="009F223D" w:rsidRPr="00F12618">
              <w:rPr>
                <w:rFonts w:ascii="Arial" w:hAnsi="Arial" w:cs="Arial"/>
                <w:b/>
                <w:sz w:val="20"/>
              </w:rPr>
              <w:t xml:space="preserve"> </w:t>
            </w:r>
            <w:r w:rsidRPr="00F12618">
              <w:rPr>
                <w:rFonts w:ascii="Arial" w:hAnsi="Arial" w:cs="Arial"/>
                <w:b/>
                <w:sz w:val="20"/>
              </w:rPr>
              <w:t>b</w:t>
            </w:r>
            <w:r w:rsidR="00780B39" w:rsidRPr="00F12618">
              <w:rPr>
                <w:rFonts w:ascii="Arial" w:hAnsi="Arial" w:cs="Arial"/>
                <w:b/>
                <w:sz w:val="20"/>
                <w:lang w:val="en-US"/>
              </w:rPr>
              <w:t>ộ</w:t>
            </w:r>
            <w:r w:rsidR="009F223D" w:rsidRPr="00F12618">
              <w:rPr>
                <w:rFonts w:ascii="Arial" w:hAnsi="Arial" w:cs="Arial"/>
                <w:b/>
                <w:sz w:val="20"/>
              </w:rPr>
              <w:t xml:space="preserve"> </w:t>
            </w:r>
            <w:r w:rsidRPr="00F12618">
              <w:rPr>
                <w:rFonts w:ascii="Arial" w:hAnsi="Arial" w:cs="Arial"/>
                <w:b/>
                <w:sz w:val="20"/>
              </w:rPr>
              <w:t>tập</w:t>
            </w:r>
            <w:r w:rsidR="009F223D" w:rsidRPr="00F12618">
              <w:rPr>
                <w:rFonts w:ascii="Arial" w:hAnsi="Arial" w:cs="Arial"/>
                <w:b/>
                <w:sz w:val="20"/>
              </w:rPr>
              <w:t xml:space="preserve"> </w:t>
            </w:r>
            <w:r w:rsidRPr="00F12618">
              <w:rPr>
                <w:rFonts w:ascii="Arial" w:hAnsi="Arial" w:cs="Arial"/>
                <w:b/>
                <w:sz w:val="20"/>
              </w:rPr>
              <w:t>đoàn</w:t>
            </w:r>
          </w:p>
        </w:tc>
        <w:tc>
          <w:tcPr>
            <w:tcW w:w="302" w:type="pct"/>
            <w:shd w:val="clear" w:color="auto" w:fill="auto"/>
            <w:vAlign w:val="center"/>
          </w:tcPr>
          <w:p w:rsidR="00E26B9A" w:rsidRPr="00F12618" w:rsidRDefault="00E26B9A" w:rsidP="00BA3CB6">
            <w:pPr>
              <w:spacing w:before="120"/>
              <w:jc w:val="center"/>
              <w:rPr>
                <w:rFonts w:ascii="Arial" w:hAnsi="Arial" w:cs="Arial"/>
                <w:b/>
                <w:sz w:val="20"/>
              </w:rPr>
            </w:pPr>
            <w:r w:rsidRPr="00F12618">
              <w:rPr>
                <w:rFonts w:ascii="Arial" w:hAnsi="Arial" w:cs="Arial"/>
                <w:b/>
                <w:sz w:val="20"/>
              </w:rPr>
              <w:t>Các dịch vụ tài chính theo</w:t>
            </w:r>
            <w:r w:rsidR="009F223D" w:rsidRPr="00F12618">
              <w:rPr>
                <w:rFonts w:ascii="Arial" w:hAnsi="Arial" w:cs="Arial"/>
                <w:b/>
                <w:sz w:val="20"/>
              </w:rPr>
              <w:t xml:space="preserve"> </w:t>
            </w:r>
            <w:r w:rsidRPr="00F12618">
              <w:rPr>
                <w:rFonts w:ascii="Arial" w:hAnsi="Arial" w:cs="Arial"/>
                <w:b/>
                <w:sz w:val="20"/>
              </w:rPr>
              <w:t>quy</w:t>
            </w:r>
            <w:r w:rsidR="009F223D" w:rsidRPr="00F12618">
              <w:rPr>
                <w:rFonts w:ascii="Arial" w:hAnsi="Arial" w:cs="Arial"/>
                <w:b/>
                <w:sz w:val="20"/>
              </w:rPr>
              <w:t xml:space="preserve"> </w:t>
            </w:r>
            <w:r w:rsidRPr="00F12618">
              <w:rPr>
                <w:rFonts w:ascii="Arial" w:hAnsi="Arial" w:cs="Arial"/>
                <w:b/>
                <w:sz w:val="20"/>
              </w:rPr>
              <w:t>định</w:t>
            </w:r>
          </w:p>
        </w:tc>
        <w:tc>
          <w:tcPr>
            <w:tcW w:w="259" w:type="pct"/>
            <w:shd w:val="clear" w:color="auto" w:fill="auto"/>
            <w:vAlign w:val="center"/>
          </w:tcPr>
          <w:p w:rsidR="00E26B9A" w:rsidRPr="00F12618" w:rsidRDefault="00E26B9A" w:rsidP="00BA3CB6">
            <w:pPr>
              <w:spacing w:before="120"/>
              <w:jc w:val="center"/>
              <w:rPr>
                <w:rFonts w:ascii="Arial" w:hAnsi="Arial" w:cs="Arial"/>
                <w:b/>
                <w:sz w:val="20"/>
              </w:rPr>
            </w:pPr>
            <w:r w:rsidRPr="00F12618">
              <w:rPr>
                <w:rFonts w:ascii="Arial" w:hAnsi="Arial" w:cs="Arial"/>
                <w:b/>
                <w:sz w:val="20"/>
              </w:rPr>
              <w:t>Bảo</w:t>
            </w:r>
            <w:r w:rsidR="009F223D" w:rsidRPr="00F12618">
              <w:rPr>
                <w:rFonts w:ascii="Arial" w:hAnsi="Arial" w:cs="Arial"/>
                <w:b/>
                <w:sz w:val="20"/>
              </w:rPr>
              <w:t xml:space="preserve"> </w:t>
            </w:r>
            <w:r w:rsidRPr="00F12618">
              <w:rPr>
                <w:rFonts w:ascii="Arial" w:hAnsi="Arial" w:cs="Arial"/>
                <w:b/>
                <w:sz w:val="20"/>
              </w:rPr>
              <w:t>hiểm</w:t>
            </w:r>
          </w:p>
        </w:tc>
        <w:tc>
          <w:tcPr>
            <w:tcW w:w="299" w:type="pct"/>
            <w:shd w:val="clear" w:color="auto" w:fill="auto"/>
            <w:vAlign w:val="center"/>
          </w:tcPr>
          <w:p w:rsidR="00E26B9A" w:rsidRPr="00F12618" w:rsidRDefault="00E26B9A" w:rsidP="00BA3CB6">
            <w:pPr>
              <w:spacing w:before="120"/>
              <w:jc w:val="center"/>
              <w:rPr>
                <w:rFonts w:ascii="Arial" w:hAnsi="Arial" w:cs="Arial"/>
                <w:b/>
                <w:sz w:val="20"/>
              </w:rPr>
            </w:pPr>
            <w:r w:rsidRPr="00F12618">
              <w:rPr>
                <w:rFonts w:ascii="Arial" w:hAnsi="Arial" w:cs="Arial"/>
                <w:b/>
                <w:sz w:val="20"/>
              </w:rPr>
              <w:t>Nắm giữ cổ phần hoặc các công cụ vốn khác</w:t>
            </w:r>
          </w:p>
        </w:tc>
        <w:tc>
          <w:tcPr>
            <w:tcW w:w="310" w:type="pct"/>
            <w:shd w:val="clear" w:color="auto" w:fill="auto"/>
            <w:vAlign w:val="center"/>
          </w:tcPr>
          <w:p w:rsidR="00E26B9A" w:rsidRPr="00F12618" w:rsidRDefault="00E26B9A" w:rsidP="00BA3CB6">
            <w:pPr>
              <w:spacing w:before="120"/>
              <w:jc w:val="center"/>
              <w:rPr>
                <w:rFonts w:ascii="Arial" w:hAnsi="Arial" w:cs="Arial"/>
                <w:b/>
                <w:sz w:val="20"/>
              </w:rPr>
            </w:pPr>
            <w:r w:rsidRPr="00F12618">
              <w:rPr>
                <w:rFonts w:ascii="Arial" w:hAnsi="Arial" w:cs="Arial"/>
                <w:b/>
                <w:sz w:val="20"/>
              </w:rPr>
              <w:t>Công</w:t>
            </w:r>
            <w:r w:rsidR="009F223D" w:rsidRPr="00F12618">
              <w:rPr>
                <w:rFonts w:ascii="Arial" w:hAnsi="Arial" w:cs="Arial"/>
                <w:b/>
                <w:sz w:val="20"/>
              </w:rPr>
              <w:t xml:space="preserve"> </w:t>
            </w:r>
            <w:r w:rsidRPr="00F12618">
              <w:rPr>
                <w:rFonts w:ascii="Arial" w:hAnsi="Arial" w:cs="Arial"/>
                <w:b/>
                <w:sz w:val="20"/>
              </w:rPr>
              <w:t>ty</w:t>
            </w:r>
            <w:r w:rsidR="009F223D" w:rsidRPr="00F12618">
              <w:rPr>
                <w:rFonts w:ascii="Arial" w:hAnsi="Arial" w:cs="Arial"/>
                <w:b/>
                <w:sz w:val="20"/>
              </w:rPr>
              <w:t xml:space="preserve"> </w:t>
            </w:r>
            <w:r w:rsidRPr="00F12618">
              <w:rPr>
                <w:rFonts w:ascii="Arial" w:hAnsi="Arial" w:cs="Arial"/>
                <w:b/>
                <w:sz w:val="20"/>
              </w:rPr>
              <w:t>không</w:t>
            </w:r>
            <w:r w:rsidR="009F223D" w:rsidRPr="00F12618">
              <w:rPr>
                <w:rFonts w:ascii="Arial" w:hAnsi="Arial" w:cs="Arial"/>
                <w:b/>
                <w:sz w:val="20"/>
              </w:rPr>
              <w:t xml:space="preserve"> </w:t>
            </w:r>
            <w:r w:rsidRPr="00F12618">
              <w:rPr>
                <w:rFonts w:ascii="Arial" w:hAnsi="Arial" w:cs="Arial"/>
                <w:b/>
                <w:sz w:val="20"/>
              </w:rPr>
              <w:t>hoạt</w:t>
            </w:r>
            <w:r w:rsidR="009F223D" w:rsidRPr="00F12618">
              <w:rPr>
                <w:rFonts w:ascii="Arial" w:hAnsi="Arial" w:cs="Arial"/>
                <w:b/>
                <w:sz w:val="20"/>
              </w:rPr>
              <w:t xml:space="preserve"> </w:t>
            </w:r>
            <w:r w:rsidRPr="00F12618">
              <w:rPr>
                <w:rFonts w:ascii="Arial" w:hAnsi="Arial" w:cs="Arial"/>
                <w:b/>
                <w:sz w:val="20"/>
              </w:rPr>
              <w:t>động</w:t>
            </w:r>
          </w:p>
        </w:tc>
        <w:tc>
          <w:tcPr>
            <w:tcW w:w="270" w:type="pct"/>
            <w:shd w:val="clear" w:color="auto" w:fill="auto"/>
            <w:vAlign w:val="center"/>
          </w:tcPr>
          <w:p w:rsidR="00E26B9A" w:rsidRPr="00F12618" w:rsidRDefault="00E26B9A" w:rsidP="00BA3CB6">
            <w:pPr>
              <w:spacing w:before="120"/>
              <w:jc w:val="center"/>
              <w:rPr>
                <w:rFonts w:ascii="Arial" w:hAnsi="Arial" w:cs="Arial"/>
                <w:b/>
                <w:sz w:val="20"/>
              </w:rPr>
            </w:pPr>
            <w:r w:rsidRPr="00F12618">
              <w:rPr>
                <w:rFonts w:ascii="Arial" w:hAnsi="Arial" w:cs="Arial"/>
                <w:b/>
                <w:sz w:val="20"/>
              </w:rPr>
              <w:t>Khác</w:t>
            </w:r>
          </w:p>
        </w:tc>
      </w:tr>
      <w:tr w:rsidR="009F223D" w:rsidRPr="00F12618">
        <w:tc>
          <w:tcPr>
            <w:tcW w:w="390" w:type="pct"/>
            <w:shd w:val="clear" w:color="auto" w:fill="auto"/>
            <w:vAlign w:val="center"/>
          </w:tcPr>
          <w:p w:rsidR="00E26B9A" w:rsidRPr="00F12618" w:rsidRDefault="00E26B9A" w:rsidP="00BA3CB6">
            <w:pPr>
              <w:spacing w:before="120"/>
              <w:jc w:val="center"/>
              <w:rPr>
                <w:rFonts w:ascii="Arial" w:hAnsi="Arial" w:cs="Arial"/>
                <w:sz w:val="20"/>
              </w:rPr>
            </w:pPr>
          </w:p>
        </w:tc>
        <w:tc>
          <w:tcPr>
            <w:tcW w:w="384" w:type="pct"/>
            <w:shd w:val="clear" w:color="auto" w:fill="auto"/>
            <w:vAlign w:val="center"/>
          </w:tcPr>
          <w:p w:rsidR="00E26B9A" w:rsidRPr="00F12618" w:rsidRDefault="00E26B9A" w:rsidP="00BA3CB6">
            <w:pPr>
              <w:spacing w:before="120"/>
              <w:rPr>
                <w:rFonts w:ascii="Arial" w:hAnsi="Arial" w:cs="Arial"/>
                <w:sz w:val="20"/>
              </w:rPr>
            </w:pPr>
            <w:r w:rsidRPr="00F12618">
              <w:rPr>
                <w:rFonts w:ascii="Arial" w:hAnsi="Arial" w:cs="Arial"/>
                <w:sz w:val="20"/>
              </w:rPr>
              <w:t>1.</w:t>
            </w:r>
          </w:p>
        </w:tc>
        <w:tc>
          <w:tcPr>
            <w:tcW w:w="432" w:type="pct"/>
            <w:shd w:val="clear" w:color="auto" w:fill="auto"/>
            <w:vAlign w:val="center"/>
          </w:tcPr>
          <w:p w:rsidR="00E26B9A" w:rsidRPr="00F12618" w:rsidRDefault="00E26B9A" w:rsidP="00BA3CB6">
            <w:pPr>
              <w:spacing w:before="120"/>
              <w:jc w:val="center"/>
              <w:rPr>
                <w:rFonts w:ascii="Arial" w:hAnsi="Arial" w:cs="Arial"/>
                <w:sz w:val="20"/>
              </w:rPr>
            </w:pPr>
          </w:p>
        </w:tc>
        <w:tc>
          <w:tcPr>
            <w:tcW w:w="339" w:type="pct"/>
            <w:shd w:val="clear" w:color="auto" w:fill="auto"/>
            <w:vAlign w:val="center"/>
          </w:tcPr>
          <w:p w:rsidR="00E26B9A" w:rsidRPr="00F12618" w:rsidRDefault="00E26B9A" w:rsidP="00BA3CB6">
            <w:pPr>
              <w:spacing w:before="120"/>
              <w:jc w:val="center"/>
              <w:rPr>
                <w:rFonts w:ascii="Arial" w:hAnsi="Arial" w:cs="Arial"/>
                <w:sz w:val="20"/>
              </w:rPr>
            </w:pPr>
          </w:p>
        </w:tc>
        <w:tc>
          <w:tcPr>
            <w:tcW w:w="285" w:type="pct"/>
            <w:shd w:val="clear" w:color="auto" w:fill="auto"/>
            <w:vAlign w:val="center"/>
          </w:tcPr>
          <w:p w:rsidR="00E26B9A" w:rsidRPr="00F12618" w:rsidRDefault="00E26B9A" w:rsidP="00BA3CB6">
            <w:pPr>
              <w:spacing w:before="120"/>
              <w:jc w:val="center"/>
              <w:rPr>
                <w:rFonts w:ascii="Arial" w:hAnsi="Arial" w:cs="Arial"/>
                <w:sz w:val="20"/>
              </w:rPr>
            </w:pPr>
          </w:p>
        </w:tc>
        <w:tc>
          <w:tcPr>
            <w:tcW w:w="285" w:type="pct"/>
            <w:shd w:val="clear" w:color="auto" w:fill="auto"/>
            <w:vAlign w:val="center"/>
          </w:tcPr>
          <w:p w:rsidR="00E26B9A" w:rsidRPr="00F12618" w:rsidRDefault="00E26B9A" w:rsidP="00BA3CB6">
            <w:pPr>
              <w:spacing w:before="120"/>
              <w:jc w:val="center"/>
              <w:rPr>
                <w:rFonts w:ascii="Arial" w:hAnsi="Arial" w:cs="Arial"/>
                <w:sz w:val="20"/>
              </w:rPr>
            </w:pPr>
          </w:p>
        </w:tc>
        <w:tc>
          <w:tcPr>
            <w:tcW w:w="259" w:type="pct"/>
            <w:shd w:val="clear" w:color="auto" w:fill="auto"/>
            <w:vAlign w:val="center"/>
          </w:tcPr>
          <w:p w:rsidR="00E26B9A" w:rsidRPr="00F12618" w:rsidRDefault="00E26B9A" w:rsidP="00BA3CB6">
            <w:pPr>
              <w:spacing w:before="120"/>
              <w:jc w:val="center"/>
              <w:rPr>
                <w:rFonts w:ascii="Arial" w:hAnsi="Arial" w:cs="Arial"/>
                <w:sz w:val="20"/>
              </w:rPr>
            </w:pPr>
          </w:p>
        </w:tc>
        <w:tc>
          <w:tcPr>
            <w:tcW w:w="285" w:type="pct"/>
            <w:shd w:val="clear" w:color="auto" w:fill="auto"/>
            <w:vAlign w:val="center"/>
          </w:tcPr>
          <w:p w:rsidR="00E26B9A" w:rsidRPr="00F12618" w:rsidRDefault="00E26B9A" w:rsidP="00BA3CB6">
            <w:pPr>
              <w:spacing w:before="120"/>
              <w:jc w:val="center"/>
              <w:rPr>
                <w:rFonts w:ascii="Arial" w:hAnsi="Arial" w:cs="Arial"/>
                <w:sz w:val="20"/>
              </w:rPr>
            </w:pPr>
          </w:p>
        </w:tc>
        <w:tc>
          <w:tcPr>
            <w:tcW w:w="285" w:type="pct"/>
            <w:shd w:val="clear" w:color="auto" w:fill="auto"/>
            <w:vAlign w:val="center"/>
          </w:tcPr>
          <w:p w:rsidR="00E26B9A" w:rsidRPr="00F12618" w:rsidRDefault="00E26B9A" w:rsidP="00BA3CB6">
            <w:pPr>
              <w:spacing w:before="120"/>
              <w:jc w:val="center"/>
              <w:rPr>
                <w:rFonts w:ascii="Arial" w:hAnsi="Arial" w:cs="Arial"/>
                <w:sz w:val="20"/>
              </w:rPr>
            </w:pPr>
          </w:p>
        </w:tc>
        <w:tc>
          <w:tcPr>
            <w:tcW w:w="330" w:type="pct"/>
            <w:shd w:val="clear" w:color="auto" w:fill="auto"/>
            <w:vAlign w:val="center"/>
          </w:tcPr>
          <w:p w:rsidR="00E26B9A" w:rsidRPr="00F12618" w:rsidRDefault="00E26B9A" w:rsidP="00BA3CB6">
            <w:pPr>
              <w:spacing w:before="120"/>
              <w:jc w:val="center"/>
              <w:rPr>
                <w:rFonts w:ascii="Arial" w:hAnsi="Arial" w:cs="Arial"/>
                <w:sz w:val="20"/>
              </w:rPr>
            </w:pPr>
          </w:p>
        </w:tc>
        <w:tc>
          <w:tcPr>
            <w:tcW w:w="285" w:type="pct"/>
            <w:shd w:val="clear" w:color="auto" w:fill="auto"/>
            <w:vAlign w:val="center"/>
          </w:tcPr>
          <w:p w:rsidR="00E26B9A" w:rsidRPr="00F12618" w:rsidRDefault="00E26B9A" w:rsidP="00BA3CB6">
            <w:pPr>
              <w:spacing w:before="120"/>
              <w:jc w:val="center"/>
              <w:rPr>
                <w:rFonts w:ascii="Arial" w:hAnsi="Arial" w:cs="Arial"/>
                <w:sz w:val="20"/>
              </w:rPr>
            </w:pPr>
          </w:p>
        </w:tc>
        <w:tc>
          <w:tcPr>
            <w:tcW w:w="302" w:type="pct"/>
            <w:shd w:val="clear" w:color="auto" w:fill="auto"/>
            <w:vAlign w:val="center"/>
          </w:tcPr>
          <w:p w:rsidR="00E26B9A" w:rsidRPr="00F12618" w:rsidRDefault="00E26B9A" w:rsidP="00BA3CB6">
            <w:pPr>
              <w:spacing w:before="120"/>
              <w:jc w:val="center"/>
              <w:rPr>
                <w:rFonts w:ascii="Arial" w:hAnsi="Arial" w:cs="Arial"/>
                <w:sz w:val="20"/>
              </w:rPr>
            </w:pPr>
          </w:p>
        </w:tc>
        <w:tc>
          <w:tcPr>
            <w:tcW w:w="259" w:type="pct"/>
            <w:shd w:val="clear" w:color="auto" w:fill="auto"/>
            <w:vAlign w:val="center"/>
          </w:tcPr>
          <w:p w:rsidR="00E26B9A" w:rsidRPr="00F12618" w:rsidRDefault="00E26B9A" w:rsidP="00BA3CB6">
            <w:pPr>
              <w:spacing w:before="120"/>
              <w:jc w:val="center"/>
              <w:rPr>
                <w:rFonts w:ascii="Arial" w:hAnsi="Arial" w:cs="Arial"/>
                <w:sz w:val="20"/>
              </w:rPr>
            </w:pPr>
          </w:p>
        </w:tc>
        <w:tc>
          <w:tcPr>
            <w:tcW w:w="299" w:type="pct"/>
            <w:shd w:val="clear" w:color="auto" w:fill="auto"/>
            <w:vAlign w:val="center"/>
          </w:tcPr>
          <w:p w:rsidR="00E26B9A" w:rsidRPr="00F12618" w:rsidRDefault="00E26B9A" w:rsidP="00BA3CB6">
            <w:pPr>
              <w:spacing w:before="120"/>
              <w:jc w:val="center"/>
              <w:rPr>
                <w:rFonts w:ascii="Arial" w:hAnsi="Arial" w:cs="Arial"/>
                <w:sz w:val="20"/>
              </w:rPr>
            </w:pPr>
          </w:p>
        </w:tc>
        <w:tc>
          <w:tcPr>
            <w:tcW w:w="310" w:type="pct"/>
            <w:shd w:val="clear" w:color="auto" w:fill="auto"/>
            <w:vAlign w:val="center"/>
          </w:tcPr>
          <w:p w:rsidR="00E26B9A" w:rsidRPr="00F12618" w:rsidRDefault="00E26B9A" w:rsidP="00BA3CB6">
            <w:pPr>
              <w:spacing w:before="120"/>
              <w:jc w:val="center"/>
              <w:rPr>
                <w:rFonts w:ascii="Arial" w:hAnsi="Arial" w:cs="Arial"/>
                <w:sz w:val="20"/>
              </w:rPr>
            </w:pPr>
          </w:p>
        </w:tc>
        <w:tc>
          <w:tcPr>
            <w:tcW w:w="270" w:type="pct"/>
            <w:shd w:val="clear" w:color="auto" w:fill="auto"/>
            <w:vAlign w:val="center"/>
          </w:tcPr>
          <w:p w:rsidR="00E26B9A" w:rsidRPr="00F12618" w:rsidRDefault="00E26B9A" w:rsidP="00BA3CB6">
            <w:pPr>
              <w:spacing w:before="120"/>
              <w:jc w:val="center"/>
              <w:rPr>
                <w:rFonts w:ascii="Arial" w:hAnsi="Arial" w:cs="Arial"/>
                <w:sz w:val="20"/>
              </w:rPr>
            </w:pPr>
          </w:p>
        </w:tc>
      </w:tr>
      <w:tr w:rsidR="009F223D" w:rsidRPr="00F12618">
        <w:tc>
          <w:tcPr>
            <w:tcW w:w="390" w:type="pct"/>
            <w:shd w:val="clear" w:color="auto" w:fill="auto"/>
            <w:vAlign w:val="center"/>
          </w:tcPr>
          <w:p w:rsidR="00E26B9A" w:rsidRPr="00F12618" w:rsidRDefault="00E26B9A" w:rsidP="00BA3CB6">
            <w:pPr>
              <w:spacing w:before="120"/>
              <w:jc w:val="center"/>
              <w:rPr>
                <w:rFonts w:ascii="Arial" w:hAnsi="Arial" w:cs="Arial"/>
                <w:sz w:val="20"/>
              </w:rPr>
            </w:pPr>
          </w:p>
        </w:tc>
        <w:tc>
          <w:tcPr>
            <w:tcW w:w="384" w:type="pct"/>
            <w:shd w:val="clear" w:color="auto" w:fill="auto"/>
            <w:vAlign w:val="center"/>
          </w:tcPr>
          <w:p w:rsidR="00E26B9A" w:rsidRPr="00F12618" w:rsidRDefault="00E26B9A" w:rsidP="00BA3CB6">
            <w:pPr>
              <w:spacing w:before="120"/>
              <w:rPr>
                <w:rFonts w:ascii="Arial" w:hAnsi="Arial" w:cs="Arial"/>
                <w:sz w:val="20"/>
              </w:rPr>
            </w:pPr>
            <w:r w:rsidRPr="00F12618">
              <w:rPr>
                <w:rFonts w:ascii="Arial" w:hAnsi="Arial" w:cs="Arial"/>
                <w:sz w:val="20"/>
              </w:rPr>
              <w:t>2.</w:t>
            </w:r>
          </w:p>
        </w:tc>
        <w:tc>
          <w:tcPr>
            <w:tcW w:w="432" w:type="pct"/>
            <w:shd w:val="clear" w:color="auto" w:fill="auto"/>
            <w:vAlign w:val="center"/>
          </w:tcPr>
          <w:p w:rsidR="00E26B9A" w:rsidRPr="00F12618" w:rsidRDefault="00E26B9A" w:rsidP="00BA3CB6">
            <w:pPr>
              <w:spacing w:before="120"/>
              <w:jc w:val="center"/>
              <w:rPr>
                <w:rFonts w:ascii="Arial" w:hAnsi="Arial" w:cs="Arial"/>
                <w:sz w:val="20"/>
              </w:rPr>
            </w:pPr>
          </w:p>
        </w:tc>
        <w:tc>
          <w:tcPr>
            <w:tcW w:w="339" w:type="pct"/>
            <w:shd w:val="clear" w:color="auto" w:fill="auto"/>
            <w:vAlign w:val="center"/>
          </w:tcPr>
          <w:p w:rsidR="00E26B9A" w:rsidRPr="00F12618" w:rsidRDefault="00E26B9A" w:rsidP="00BA3CB6">
            <w:pPr>
              <w:spacing w:before="120"/>
              <w:jc w:val="center"/>
              <w:rPr>
                <w:rFonts w:ascii="Arial" w:hAnsi="Arial" w:cs="Arial"/>
                <w:sz w:val="20"/>
              </w:rPr>
            </w:pPr>
          </w:p>
        </w:tc>
        <w:tc>
          <w:tcPr>
            <w:tcW w:w="285" w:type="pct"/>
            <w:shd w:val="clear" w:color="auto" w:fill="auto"/>
            <w:vAlign w:val="center"/>
          </w:tcPr>
          <w:p w:rsidR="00E26B9A" w:rsidRPr="00F12618" w:rsidRDefault="00E26B9A" w:rsidP="00BA3CB6">
            <w:pPr>
              <w:spacing w:before="120"/>
              <w:jc w:val="center"/>
              <w:rPr>
                <w:rFonts w:ascii="Arial" w:hAnsi="Arial" w:cs="Arial"/>
                <w:sz w:val="20"/>
              </w:rPr>
            </w:pPr>
          </w:p>
        </w:tc>
        <w:tc>
          <w:tcPr>
            <w:tcW w:w="285" w:type="pct"/>
            <w:shd w:val="clear" w:color="auto" w:fill="auto"/>
            <w:vAlign w:val="center"/>
          </w:tcPr>
          <w:p w:rsidR="00E26B9A" w:rsidRPr="00F12618" w:rsidRDefault="00E26B9A" w:rsidP="00BA3CB6">
            <w:pPr>
              <w:spacing w:before="120"/>
              <w:jc w:val="center"/>
              <w:rPr>
                <w:rFonts w:ascii="Arial" w:hAnsi="Arial" w:cs="Arial"/>
                <w:sz w:val="20"/>
              </w:rPr>
            </w:pPr>
          </w:p>
        </w:tc>
        <w:tc>
          <w:tcPr>
            <w:tcW w:w="259" w:type="pct"/>
            <w:shd w:val="clear" w:color="auto" w:fill="auto"/>
            <w:vAlign w:val="center"/>
          </w:tcPr>
          <w:p w:rsidR="00E26B9A" w:rsidRPr="00F12618" w:rsidRDefault="00E26B9A" w:rsidP="00BA3CB6">
            <w:pPr>
              <w:spacing w:before="120"/>
              <w:jc w:val="center"/>
              <w:rPr>
                <w:rFonts w:ascii="Arial" w:hAnsi="Arial" w:cs="Arial"/>
                <w:sz w:val="20"/>
              </w:rPr>
            </w:pPr>
          </w:p>
        </w:tc>
        <w:tc>
          <w:tcPr>
            <w:tcW w:w="285" w:type="pct"/>
            <w:shd w:val="clear" w:color="auto" w:fill="auto"/>
            <w:vAlign w:val="center"/>
          </w:tcPr>
          <w:p w:rsidR="00E26B9A" w:rsidRPr="00F12618" w:rsidRDefault="00E26B9A" w:rsidP="00BA3CB6">
            <w:pPr>
              <w:spacing w:before="120"/>
              <w:jc w:val="center"/>
              <w:rPr>
                <w:rFonts w:ascii="Arial" w:hAnsi="Arial" w:cs="Arial"/>
                <w:sz w:val="20"/>
              </w:rPr>
            </w:pPr>
          </w:p>
        </w:tc>
        <w:tc>
          <w:tcPr>
            <w:tcW w:w="285" w:type="pct"/>
            <w:shd w:val="clear" w:color="auto" w:fill="auto"/>
            <w:vAlign w:val="center"/>
          </w:tcPr>
          <w:p w:rsidR="00E26B9A" w:rsidRPr="00F12618" w:rsidRDefault="00E26B9A" w:rsidP="00BA3CB6">
            <w:pPr>
              <w:spacing w:before="120"/>
              <w:jc w:val="center"/>
              <w:rPr>
                <w:rFonts w:ascii="Arial" w:hAnsi="Arial" w:cs="Arial"/>
                <w:sz w:val="20"/>
              </w:rPr>
            </w:pPr>
          </w:p>
        </w:tc>
        <w:tc>
          <w:tcPr>
            <w:tcW w:w="330" w:type="pct"/>
            <w:shd w:val="clear" w:color="auto" w:fill="auto"/>
            <w:vAlign w:val="center"/>
          </w:tcPr>
          <w:p w:rsidR="00E26B9A" w:rsidRPr="00F12618" w:rsidRDefault="00E26B9A" w:rsidP="00BA3CB6">
            <w:pPr>
              <w:spacing w:before="120"/>
              <w:jc w:val="center"/>
              <w:rPr>
                <w:rFonts w:ascii="Arial" w:hAnsi="Arial" w:cs="Arial"/>
                <w:sz w:val="20"/>
              </w:rPr>
            </w:pPr>
          </w:p>
        </w:tc>
        <w:tc>
          <w:tcPr>
            <w:tcW w:w="285" w:type="pct"/>
            <w:shd w:val="clear" w:color="auto" w:fill="auto"/>
            <w:vAlign w:val="center"/>
          </w:tcPr>
          <w:p w:rsidR="00E26B9A" w:rsidRPr="00F12618" w:rsidRDefault="00E26B9A" w:rsidP="00BA3CB6">
            <w:pPr>
              <w:spacing w:before="120"/>
              <w:jc w:val="center"/>
              <w:rPr>
                <w:rFonts w:ascii="Arial" w:hAnsi="Arial" w:cs="Arial"/>
                <w:sz w:val="20"/>
              </w:rPr>
            </w:pPr>
          </w:p>
        </w:tc>
        <w:tc>
          <w:tcPr>
            <w:tcW w:w="302" w:type="pct"/>
            <w:shd w:val="clear" w:color="auto" w:fill="auto"/>
            <w:vAlign w:val="center"/>
          </w:tcPr>
          <w:p w:rsidR="00E26B9A" w:rsidRPr="00F12618" w:rsidRDefault="00E26B9A" w:rsidP="00BA3CB6">
            <w:pPr>
              <w:spacing w:before="120"/>
              <w:jc w:val="center"/>
              <w:rPr>
                <w:rFonts w:ascii="Arial" w:hAnsi="Arial" w:cs="Arial"/>
                <w:sz w:val="20"/>
              </w:rPr>
            </w:pPr>
          </w:p>
        </w:tc>
        <w:tc>
          <w:tcPr>
            <w:tcW w:w="259" w:type="pct"/>
            <w:shd w:val="clear" w:color="auto" w:fill="auto"/>
            <w:vAlign w:val="center"/>
          </w:tcPr>
          <w:p w:rsidR="00E26B9A" w:rsidRPr="00F12618" w:rsidRDefault="00E26B9A" w:rsidP="00BA3CB6">
            <w:pPr>
              <w:spacing w:before="120"/>
              <w:jc w:val="center"/>
              <w:rPr>
                <w:rFonts w:ascii="Arial" w:hAnsi="Arial" w:cs="Arial"/>
                <w:sz w:val="20"/>
              </w:rPr>
            </w:pPr>
          </w:p>
        </w:tc>
        <w:tc>
          <w:tcPr>
            <w:tcW w:w="299" w:type="pct"/>
            <w:shd w:val="clear" w:color="auto" w:fill="auto"/>
            <w:vAlign w:val="center"/>
          </w:tcPr>
          <w:p w:rsidR="00E26B9A" w:rsidRPr="00F12618" w:rsidRDefault="00E26B9A" w:rsidP="00BA3CB6">
            <w:pPr>
              <w:spacing w:before="120"/>
              <w:jc w:val="center"/>
              <w:rPr>
                <w:rFonts w:ascii="Arial" w:hAnsi="Arial" w:cs="Arial"/>
                <w:sz w:val="20"/>
              </w:rPr>
            </w:pPr>
          </w:p>
        </w:tc>
        <w:tc>
          <w:tcPr>
            <w:tcW w:w="310" w:type="pct"/>
            <w:shd w:val="clear" w:color="auto" w:fill="auto"/>
            <w:vAlign w:val="center"/>
          </w:tcPr>
          <w:p w:rsidR="00E26B9A" w:rsidRPr="00F12618" w:rsidRDefault="00E26B9A" w:rsidP="00BA3CB6">
            <w:pPr>
              <w:spacing w:before="120"/>
              <w:jc w:val="center"/>
              <w:rPr>
                <w:rFonts w:ascii="Arial" w:hAnsi="Arial" w:cs="Arial"/>
                <w:sz w:val="20"/>
              </w:rPr>
            </w:pPr>
          </w:p>
        </w:tc>
        <w:tc>
          <w:tcPr>
            <w:tcW w:w="270" w:type="pct"/>
            <w:shd w:val="clear" w:color="auto" w:fill="auto"/>
            <w:vAlign w:val="center"/>
          </w:tcPr>
          <w:p w:rsidR="00E26B9A" w:rsidRPr="00F12618" w:rsidRDefault="00E26B9A" w:rsidP="00BA3CB6">
            <w:pPr>
              <w:spacing w:before="120"/>
              <w:jc w:val="center"/>
              <w:rPr>
                <w:rFonts w:ascii="Arial" w:hAnsi="Arial" w:cs="Arial"/>
                <w:sz w:val="20"/>
              </w:rPr>
            </w:pPr>
          </w:p>
        </w:tc>
      </w:tr>
      <w:tr w:rsidR="009F223D" w:rsidRPr="00F12618">
        <w:tc>
          <w:tcPr>
            <w:tcW w:w="390" w:type="pct"/>
            <w:shd w:val="clear" w:color="auto" w:fill="auto"/>
            <w:vAlign w:val="center"/>
          </w:tcPr>
          <w:p w:rsidR="00E26B9A" w:rsidRPr="00F12618" w:rsidRDefault="00E26B9A" w:rsidP="00BA3CB6">
            <w:pPr>
              <w:spacing w:before="120"/>
              <w:jc w:val="center"/>
              <w:rPr>
                <w:rFonts w:ascii="Arial" w:hAnsi="Arial" w:cs="Arial"/>
                <w:sz w:val="20"/>
              </w:rPr>
            </w:pPr>
          </w:p>
        </w:tc>
        <w:tc>
          <w:tcPr>
            <w:tcW w:w="384" w:type="pct"/>
            <w:shd w:val="clear" w:color="auto" w:fill="auto"/>
            <w:vAlign w:val="center"/>
          </w:tcPr>
          <w:p w:rsidR="00E26B9A" w:rsidRPr="00F12618" w:rsidRDefault="00E26B9A" w:rsidP="00BA3CB6">
            <w:pPr>
              <w:spacing w:before="120"/>
              <w:rPr>
                <w:rFonts w:ascii="Arial" w:hAnsi="Arial" w:cs="Arial"/>
                <w:sz w:val="20"/>
              </w:rPr>
            </w:pPr>
            <w:r w:rsidRPr="00F12618">
              <w:rPr>
                <w:rFonts w:ascii="Arial" w:hAnsi="Arial" w:cs="Arial"/>
                <w:sz w:val="20"/>
              </w:rPr>
              <w:t>3.</w:t>
            </w:r>
          </w:p>
        </w:tc>
        <w:tc>
          <w:tcPr>
            <w:tcW w:w="432" w:type="pct"/>
            <w:shd w:val="clear" w:color="auto" w:fill="auto"/>
            <w:vAlign w:val="center"/>
          </w:tcPr>
          <w:p w:rsidR="00E26B9A" w:rsidRPr="00F12618" w:rsidRDefault="00E26B9A" w:rsidP="00BA3CB6">
            <w:pPr>
              <w:spacing w:before="120"/>
              <w:jc w:val="center"/>
              <w:rPr>
                <w:rFonts w:ascii="Arial" w:hAnsi="Arial" w:cs="Arial"/>
                <w:sz w:val="20"/>
              </w:rPr>
            </w:pPr>
          </w:p>
        </w:tc>
        <w:tc>
          <w:tcPr>
            <w:tcW w:w="339" w:type="pct"/>
            <w:shd w:val="clear" w:color="auto" w:fill="auto"/>
            <w:vAlign w:val="center"/>
          </w:tcPr>
          <w:p w:rsidR="00E26B9A" w:rsidRPr="00F12618" w:rsidRDefault="00E26B9A" w:rsidP="00BA3CB6">
            <w:pPr>
              <w:spacing w:before="120"/>
              <w:jc w:val="center"/>
              <w:rPr>
                <w:rFonts w:ascii="Arial" w:hAnsi="Arial" w:cs="Arial"/>
                <w:sz w:val="20"/>
              </w:rPr>
            </w:pPr>
          </w:p>
        </w:tc>
        <w:tc>
          <w:tcPr>
            <w:tcW w:w="285" w:type="pct"/>
            <w:shd w:val="clear" w:color="auto" w:fill="auto"/>
            <w:vAlign w:val="center"/>
          </w:tcPr>
          <w:p w:rsidR="00E26B9A" w:rsidRPr="00F12618" w:rsidRDefault="00E26B9A" w:rsidP="00BA3CB6">
            <w:pPr>
              <w:spacing w:before="120"/>
              <w:jc w:val="center"/>
              <w:rPr>
                <w:rFonts w:ascii="Arial" w:hAnsi="Arial" w:cs="Arial"/>
                <w:sz w:val="20"/>
              </w:rPr>
            </w:pPr>
          </w:p>
        </w:tc>
        <w:tc>
          <w:tcPr>
            <w:tcW w:w="285" w:type="pct"/>
            <w:shd w:val="clear" w:color="auto" w:fill="auto"/>
            <w:vAlign w:val="center"/>
          </w:tcPr>
          <w:p w:rsidR="00E26B9A" w:rsidRPr="00F12618" w:rsidRDefault="00E26B9A" w:rsidP="00BA3CB6">
            <w:pPr>
              <w:spacing w:before="120"/>
              <w:jc w:val="center"/>
              <w:rPr>
                <w:rFonts w:ascii="Arial" w:hAnsi="Arial" w:cs="Arial"/>
                <w:sz w:val="20"/>
              </w:rPr>
            </w:pPr>
          </w:p>
        </w:tc>
        <w:tc>
          <w:tcPr>
            <w:tcW w:w="259" w:type="pct"/>
            <w:shd w:val="clear" w:color="auto" w:fill="auto"/>
            <w:vAlign w:val="center"/>
          </w:tcPr>
          <w:p w:rsidR="00E26B9A" w:rsidRPr="00F12618" w:rsidRDefault="00E26B9A" w:rsidP="00BA3CB6">
            <w:pPr>
              <w:spacing w:before="120"/>
              <w:jc w:val="center"/>
              <w:rPr>
                <w:rFonts w:ascii="Arial" w:hAnsi="Arial" w:cs="Arial"/>
                <w:sz w:val="20"/>
              </w:rPr>
            </w:pPr>
          </w:p>
        </w:tc>
        <w:tc>
          <w:tcPr>
            <w:tcW w:w="285" w:type="pct"/>
            <w:shd w:val="clear" w:color="auto" w:fill="auto"/>
            <w:vAlign w:val="center"/>
          </w:tcPr>
          <w:p w:rsidR="00E26B9A" w:rsidRPr="00F12618" w:rsidRDefault="00E26B9A" w:rsidP="00BA3CB6">
            <w:pPr>
              <w:spacing w:before="120"/>
              <w:jc w:val="center"/>
              <w:rPr>
                <w:rFonts w:ascii="Arial" w:hAnsi="Arial" w:cs="Arial"/>
                <w:sz w:val="20"/>
              </w:rPr>
            </w:pPr>
          </w:p>
        </w:tc>
        <w:tc>
          <w:tcPr>
            <w:tcW w:w="285" w:type="pct"/>
            <w:shd w:val="clear" w:color="auto" w:fill="auto"/>
            <w:vAlign w:val="center"/>
          </w:tcPr>
          <w:p w:rsidR="00E26B9A" w:rsidRPr="00F12618" w:rsidRDefault="00E26B9A" w:rsidP="00BA3CB6">
            <w:pPr>
              <w:spacing w:before="120"/>
              <w:jc w:val="center"/>
              <w:rPr>
                <w:rFonts w:ascii="Arial" w:hAnsi="Arial" w:cs="Arial"/>
                <w:sz w:val="20"/>
              </w:rPr>
            </w:pPr>
          </w:p>
        </w:tc>
        <w:tc>
          <w:tcPr>
            <w:tcW w:w="330" w:type="pct"/>
            <w:shd w:val="clear" w:color="auto" w:fill="auto"/>
            <w:vAlign w:val="center"/>
          </w:tcPr>
          <w:p w:rsidR="00E26B9A" w:rsidRPr="00F12618" w:rsidRDefault="00E26B9A" w:rsidP="00BA3CB6">
            <w:pPr>
              <w:spacing w:before="120"/>
              <w:jc w:val="center"/>
              <w:rPr>
                <w:rFonts w:ascii="Arial" w:hAnsi="Arial" w:cs="Arial"/>
                <w:sz w:val="20"/>
              </w:rPr>
            </w:pPr>
          </w:p>
        </w:tc>
        <w:tc>
          <w:tcPr>
            <w:tcW w:w="285" w:type="pct"/>
            <w:shd w:val="clear" w:color="auto" w:fill="auto"/>
            <w:vAlign w:val="center"/>
          </w:tcPr>
          <w:p w:rsidR="00E26B9A" w:rsidRPr="00F12618" w:rsidRDefault="00E26B9A" w:rsidP="00BA3CB6">
            <w:pPr>
              <w:spacing w:before="120"/>
              <w:jc w:val="center"/>
              <w:rPr>
                <w:rFonts w:ascii="Arial" w:hAnsi="Arial" w:cs="Arial"/>
                <w:sz w:val="20"/>
              </w:rPr>
            </w:pPr>
          </w:p>
        </w:tc>
        <w:tc>
          <w:tcPr>
            <w:tcW w:w="302" w:type="pct"/>
            <w:shd w:val="clear" w:color="auto" w:fill="auto"/>
            <w:vAlign w:val="center"/>
          </w:tcPr>
          <w:p w:rsidR="00E26B9A" w:rsidRPr="00F12618" w:rsidRDefault="00E26B9A" w:rsidP="00BA3CB6">
            <w:pPr>
              <w:spacing w:before="120"/>
              <w:jc w:val="center"/>
              <w:rPr>
                <w:rFonts w:ascii="Arial" w:hAnsi="Arial" w:cs="Arial"/>
                <w:sz w:val="20"/>
              </w:rPr>
            </w:pPr>
          </w:p>
        </w:tc>
        <w:tc>
          <w:tcPr>
            <w:tcW w:w="259" w:type="pct"/>
            <w:shd w:val="clear" w:color="auto" w:fill="auto"/>
            <w:vAlign w:val="center"/>
          </w:tcPr>
          <w:p w:rsidR="00E26B9A" w:rsidRPr="00F12618" w:rsidRDefault="00E26B9A" w:rsidP="00BA3CB6">
            <w:pPr>
              <w:spacing w:before="120"/>
              <w:jc w:val="center"/>
              <w:rPr>
                <w:rFonts w:ascii="Arial" w:hAnsi="Arial" w:cs="Arial"/>
                <w:sz w:val="20"/>
              </w:rPr>
            </w:pPr>
          </w:p>
        </w:tc>
        <w:tc>
          <w:tcPr>
            <w:tcW w:w="299" w:type="pct"/>
            <w:shd w:val="clear" w:color="auto" w:fill="auto"/>
            <w:vAlign w:val="center"/>
          </w:tcPr>
          <w:p w:rsidR="00E26B9A" w:rsidRPr="00F12618" w:rsidRDefault="00E26B9A" w:rsidP="00BA3CB6">
            <w:pPr>
              <w:spacing w:before="120"/>
              <w:jc w:val="center"/>
              <w:rPr>
                <w:rFonts w:ascii="Arial" w:hAnsi="Arial" w:cs="Arial"/>
                <w:sz w:val="20"/>
              </w:rPr>
            </w:pPr>
          </w:p>
        </w:tc>
        <w:tc>
          <w:tcPr>
            <w:tcW w:w="310" w:type="pct"/>
            <w:shd w:val="clear" w:color="auto" w:fill="auto"/>
            <w:vAlign w:val="center"/>
          </w:tcPr>
          <w:p w:rsidR="00E26B9A" w:rsidRPr="00F12618" w:rsidRDefault="00E26B9A" w:rsidP="00BA3CB6">
            <w:pPr>
              <w:spacing w:before="120"/>
              <w:jc w:val="center"/>
              <w:rPr>
                <w:rFonts w:ascii="Arial" w:hAnsi="Arial" w:cs="Arial"/>
                <w:sz w:val="20"/>
              </w:rPr>
            </w:pPr>
          </w:p>
        </w:tc>
        <w:tc>
          <w:tcPr>
            <w:tcW w:w="270" w:type="pct"/>
            <w:shd w:val="clear" w:color="auto" w:fill="auto"/>
            <w:vAlign w:val="center"/>
          </w:tcPr>
          <w:p w:rsidR="00E26B9A" w:rsidRPr="00F12618" w:rsidRDefault="00E26B9A" w:rsidP="00BA3CB6">
            <w:pPr>
              <w:spacing w:before="120"/>
              <w:jc w:val="center"/>
              <w:rPr>
                <w:rFonts w:ascii="Arial" w:hAnsi="Arial" w:cs="Arial"/>
                <w:sz w:val="20"/>
              </w:rPr>
            </w:pPr>
          </w:p>
        </w:tc>
      </w:tr>
      <w:tr w:rsidR="009F223D" w:rsidRPr="00F12618">
        <w:tc>
          <w:tcPr>
            <w:tcW w:w="390" w:type="pct"/>
            <w:shd w:val="clear" w:color="auto" w:fill="auto"/>
            <w:vAlign w:val="center"/>
          </w:tcPr>
          <w:p w:rsidR="00E26B9A" w:rsidRPr="00F12618" w:rsidRDefault="00E26B9A" w:rsidP="00BA3CB6">
            <w:pPr>
              <w:spacing w:before="120"/>
              <w:jc w:val="center"/>
              <w:rPr>
                <w:rFonts w:ascii="Arial" w:hAnsi="Arial" w:cs="Arial"/>
                <w:sz w:val="20"/>
              </w:rPr>
            </w:pPr>
          </w:p>
        </w:tc>
        <w:tc>
          <w:tcPr>
            <w:tcW w:w="384" w:type="pct"/>
            <w:shd w:val="clear" w:color="auto" w:fill="auto"/>
            <w:vAlign w:val="center"/>
          </w:tcPr>
          <w:p w:rsidR="00E26B9A" w:rsidRPr="00F12618" w:rsidRDefault="009F223D" w:rsidP="00BA3CB6">
            <w:pPr>
              <w:spacing w:before="120"/>
              <w:rPr>
                <w:rFonts w:ascii="Arial" w:hAnsi="Arial" w:cs="Arial"/>
                <w:sz w:val="20"/>
                <w:lang w:val="en-US"/>
              </w:rPr>
            </w:pPr>
            <w:r w:rsidRPr="00F12618">
              <w:rPr>
                <w:rFonts w:ascii="Arial" w:hAnsi="Arial" w:cs="Arial"/>
                <w:sz w:val="20"/>
                <w:lang w:val="en-US"/>
              </w:rPr>
              <w:t>…..</w:t>
            </w:r>
          </w:p>
        </w:tc>
        <w:tc>
          <w:tcPr>
            <w:tcW w:w="432" w:type="pct"/>
            <w:shd w:val="clear" w:color="auto" w:fill="auto"/>
            <w:vAlign w:val="center"/>
          </w:tcPr>
          <w:p w:rsidR="00E26B9A" w:rsidRPr="00F12618" w:rsidRDefault="00E26B9A" w:rsidP="00BA3CB6">
            <w:pPr>
              <w:spacing w:before="120"/>
              <w:jc w:val="center"/>
              <w:rPr>
                <w:rFonts w:ascii="Arial" w:hAnsi="Arial" w:cs="Arial"/>
                <w:sz w:val="20"/>
              </w:rPr>
            </w:pPr>
          </w:p>
        </w:tc>
        <w:tc>
          <w:tcPr>
            <w:tcW w:w="339" w:type="pct"/>
            <w:shd w:val="clear" w:color="auto" w:fill="auto"/>
            <w:vAlign w:val="center"/>
          </w:tcPr>
          <w:p w:rsidR="00E26B9A" w:rsidRPr="00F12618" w:rsidRDefault="00E26B9A" w:rsidP="00BA3CB6">
            <w:pPr>
              <w:spacing w:before="120"/>
              <w:jc w:val="center"/>
              <w:rPr>
                <w:rFonts w:ascii="Arial" w:hAnsi="Arial" w:cs="Arial"/>
                <w:sz w:val="20"/>
              </w:rPr>
            </w:pPr>
          </w:p>
        </w:tc>
        <w:tc>
          <w:tcPr>
            <w:tcW w:w="285" w:type="pct"/>
            <w:shd w:val="clear" w:color="auto" w:fill="auto"/>
            <w:vAlign w:val="center"/>
          </w:tcPr>
          <w:p w:rsidR="00E26B9A" w:rsidRPr="00F12618" w:rsidRDefault="00E26B9A" w:rsidP="00BA3CB6">
            <w:pPr>
              <w:spacing w:before="120"/>
              <w:jc w:val="center"/>
              <w:rPr>
                <w:rFonts w:ascii="Arial" w:hAnsi="Arial" w:cs="Arial"/>
                <w:sz w:val="20"/>
              </w:rPr>
            </w:pPr>
          </w:p>
        </w:tc>
        <w:tc>
          <w:tcPr>
            <w:tcW w:w="285" w:type="pct"/>
            <w:shd w:val="clear" w:color="auto" w:fill="auto"/>
            <w:vAlign w:val="center"/>
          </w:tcPr>
          <w:p w:rsidR="00E26B9A" w:rsidRPr="00F12618" w:rsidRDefault="00E26B9A" w:rsidP="00BA3CB6">
            <w:pPr>
              <w:spacing w:before="120"/>
              <w:jc w:val="center"/>
              <w:rPr>
                <w:rFonts w:ascii="Arial" w:hAnsi="Arial" w:cs="Arial"/>
                <w:sz w:val="20"/>
              </w:rPr>
            </w:pPr>
          </w:p>
        </w:tc>
        <w:tc>
          <w:tcPr>
            <w:tcW w:w="259" w:type="pct"/>
            <w:shd w:val="clear" w:color="auto" w:fill="auto"/>
            <w:vAlign w:val="center"/>
          </w:tcPr>
          <w:p w:rsidR="00E26B9A" w:rsidRPr="00F12618" w:rsidRDefault="00E26B9A" w:rsidP="00BA3CB6">
            <w:pPr>
              <w:spacing w:before="120"/>
              <w:jc w:val="center"/>
              <w:rPr>
                <w:rFonts w:ascii="Arial" w:hAnsi="Arial" w:cs="Arial"/>
                <w:sz w:val="20"/>
              </w:rPr>
            </w:pPr>
          </w:p>
        </w:tc>
        <w:tc>
          <w:tcPr>
            <w:tcW w:w="285" w:type="pct"/>
            <w:shd w:val="clear" w:color="auto" w:fill="auto"/>
            <w:vAlign w:val="center"/>
          </w:tcPr>
          <w:p w:rsidR="00E26B9A" w:rsidRPr="00F12618" w:rsidRDefault="00E26B9A" w:rsidP="00BA3CB6">
            <w:pPr>
              <w:spacing w:before="120"/>
              <w:jc w:val="center"/>
              <w:rPr>
                <w:rFonts w:ascii="Arial" w:hAnsi="Arial" w:cs="Arial"/>
                <w:sz w:val="20"/>
              </w:rPr>
            </w:pPr>
          </w:p>
        </w:tc>
        <w:tc>
          <w:tcPr>
            <w:tcW w:w="285" w:type="pct"/>
            <w:shd w:val="clear" w:color="auto" w:fill="auto"/>
            <w:vAlign w:val="center"/>
          </w:tcPr>
          <w:p w:rsidR="00E26B9A" w:rsidRPr="00F12618" w:rsidRDefault="00E26B9A" w:rsidP="00BA3CB6">
            <w:pPr>
              <w:spacing w:before="120"/>
              <w:jc w:val="center"/>
              <w:rPr>
                <w:rFonts w:ascii="Arial" w:hAnsi="Arial" w:cs="Arial"/>
                <w:sz w:val="20"/>
              </w:rPr>
            </w:pPr>
          </w:p>
        </w:tc>
        <w:tc>
          <w:tcPr>
            <w:tcW w:w="330" w:type="pct"/>
            <w:shd w:val="clear" w:color="auto" w:fill="auto"/>
            <w:vAlign w:val="center"/>
          </w:tcPr>
          <w:p w:rsidR="00E26B9A" w:rsidRPr="00F12618" w:rsidRDefault="00E26B9A" w:rsidP="00BA3CB6">
            <w:pPr>
              <w:spacing w:before="120"/>
              <w:jc w:val="center"/>
              <w:rPr>
                <w:rFonts w:ascii="Arial" w:hAnsi="Arial" w:cs="Arial"/>
                <w:sz w:val="20"/>
              </w:rPr>
            </w:pPr>
          </w:p>
        </w:tc>
        <w:tc>
          <w:tcPr>
            <w:tcW w:w="285" w:type="pct"/>
            <w:shd w:val="clear" w:color="auto" w:fill="auto"/>
            <w:vAlign w:val="center"/>
          </w:tcPr>
          <w:p w:rsidR="00E26B9A" w:rsidRPr="00F12618" w:rsidRDefault="00E26B9A" w:rsidP="00BA3CB6">
            <w:pPr>
              <w:spacing w:before="120"/>
              <w:jc w:val="center"/>
              <w:rPr>
                <w:rFonts w:ascii="Arial" w:hAnsi="Arial" w:cs="Arial"/>
                <w:sz w:val="20"/>
              </w:rPr>
            </w:pPr>
          </w:p>
        </w:tc>
        <w:tc>
          <w:tcPr>
            <w:tcW w:w="302" w:type="pct"/>
            <w:shd w:val="clear" w:color="auto" w:fill="auto"/>
            <w:vAlign w:val="center"/>
          </w:tcPr>
          <w:p w:rsidR="00E26B9A" w:rsidRPr="00F12618" w:rsidRDefault="00E26B9A" w:rsidP="00BA3CB6">
            <w:pPr>
              <w:spacing w:before="120"/>
              <w:jc w:val="center"/>
              <w:rPr>
                <w:rFonts w:ascii="Arial" w:hAnsi="Arial" w:cs="Arial"/>
                <w:sz w:val="20"/>
              </w:rPr>
            </w:pPr>
          </w:p>
        </w:tc>
        <w:tc>
          <w:tcPr>
            <w:tcW w:w="259" w:type="pct"/>
            <w:shd w:val="clear" w:color="auto" w:fill="auto"/>
            <w:vAlign w:val="center"/>
          </w:tcPr>
          <w:p w:rsidR="00E26B9A" w:rsidRPr="00F12618" w:rsidRDefault="00E26B9A" w:rsidP="00BA3CB6">
            <w:pPr>
              <w:spacing w:before="120"/>
              <w:jc w:val="center"/>
              <w:rPr>
                <w:rFonts w:ascii="Arial" w:hAnsi="Arial" w:cs="Arial"/>
                <w:sz w:val="20"/>
              </w:rPr>
            </w:pPr>
          </w:p>
        </w:tc>
        <w:tc>
          <w:tcPr>
            <w:tcW w:w="299" w:type="pct"/>
            <w:shd w:val="clear" w:color="auto" w:fill="auto"/>
            <w:vAlign w:val="center"/>
          </w:tcPr>
          <w:p w:rsidR="00E26B9A" w:rsidRPr="00F12618" w:rsidRDefault="00E26B9A" w:rsidP="00BA3CB6">
            <w:pPr>
              <w:spacing w:before="120"/>
              <w:jc w:val="center"/>
              <w:rPr>
                <w:rFonts w:ascii="Arial" w:hAnsi="Arial" w:cs="Arial"/>
                <w:sz w:val="20"/>
              </w:rPr>
            </w:pPr>
          </w:p>
        </w:tc>
        <w:tc>
          <w:tcPr>
            <w:tcW w:w="310" w:type="pct"/>
            <w:shd w:val="clear" w:color="auto" w:fill="auto"/>
            <w:vAlign w:val="center"/>
          </w:tcPr>
          <w:p w:rsidR="00E26B9A" w:rsidRPr="00F12618" w:rsidRDefault="00E26B9A" w:rsidP="00BA3CB6">
            <w:pPr>
              <w:spacing w:before="120"/>
              <w:jc w:val="center"/>
              <w:rPr>
                <w:rFonts w:ascii="Arial" w:hAnsi="Arial" w:cs="Arial"/>
                <w:sz w:val="20"/>
              </w:rPr>
            </w:pPr>
          </w:p>
        </w:tc>
        <w:tc>
          <w:tcPr>
            <w:tcW w:w="270" w:type="pct"/>
            <w:shd w:val="clear" w:color="auto" w:fill="auto"/>
            <w:vAlign w:val="center"/>
          </w:tcPr>
          <w:p w:rsidR="00E26B9A" w:rsidRPr="00F12618" w:rsidRDefault="00E26B9A" w:rsidP="00BA3CB6">
            <w:pPr>
              <w:spacing w:before="120"/>
              <w:jc w:val="center"/>
              <w:rPr>
                <w:rFonts w:ascii="Arial" w:hAnsi="Arial" w:cs="Arial"/>
                <w:sz w:val="20"/>
              </w:rPr>
            </w:pPr>
          </w:p>
        </w:tc>
      </w:tr>
      <w:tr w:rsidR="009F223D" w:rsidRPr="00F12618">
        <w:tc>
          <w:tcPr>
            <w:tcW w:w="390" w:type="pct"/>
            <w:shd w:val="clear" w:color="auto" w:fill="auto"/>
            <w:vAlign w:val="center"/>
          </w:tcPr>
          <w:p w:rsidR="00E26B9A" w:rsidRPr="00F12618" w:rsidRDefault="00E26B9A" w:rsidP="00BA3CB6">
            <w:pPr>
              <w:spacing w:before="120"/>
              <w:jc w:val="center"/>
              <w:rPr>
                <w:rFonts w:ascii="Arial" w:hAnsi="Arial" w:cs="Arial"/>
                <w:sz w:val="20"/>
              </w:rPr>
            </w:pPr>
          </w:p>
        </w:tc>
        <w:tc>
          <w:tcPr>
            <w:tcW w:w="384" w:type="pct"/>
            <w:shd w:val="clear" w:color="auto" w:fill="auto"/>
            <w:vAlign w:val="center"/>
          </w:tcPr>
          <w:p w:rsidR="00E26B9A" w:rsidRPr="00F12618" w:rsidRDefault="00E26B9A" w:rsidP="00BA3CB6">
            <w:pPr>
              <w:spacing w:before="120"/>
              <w:jc w:val="center"/>
              <w:rPr>
                <w:rFonts w:ascii="Arial" w:hAnsi="Arial" w:cs="Arial"/>
                <w:sz w:val="20"/>
              </w:rPr>
            </w:pPr>
          </w:p>
        </w:tc>
        <w:tc>
          <w:tcPr>
            <w:tcW w:w="432" w:type="pct"/>
            <w:shd w:val="clear" w:color="auto" w:fill="auto"/>
            <w:vAlign w:val="center"/>
          </w:tcPr>
          <w:p w:rsidR="00E26B9A" w:rsidRPr="00F12618" w:rsidRDefault="00E26B9A" w:rsidP="00BA3CB6">
            <w:pPr>
              <w:spacing w:before="120"/>
              <w:jc w:val="center"/>
              <w:rPr>
                <w:rFonts w:ascii="Arial" w:hAnsi="Arial" w:cs="Arial"/>
                <w:sz w:val="20"/>
              </w:rPr>
            </w:pPr>
          </w:p>
        </w:tc>
        <w:tc>
          <w:tcPr>
            <w:tcW w:w="339" w:type="pct"/>
            <w:shd w:val="clear" w:color="auto" w:fill="auto"/>
            <w:vAlign w:val="center"/>
          </w:tcPr>
          <w:p w:rsidR="00E26B9A" w:rsidRPr="00F12618" w:rsidRDefault="00E26B9A" w:rsidP="00BA3CB6">
            <w:pPr>
              <w:spacing w:before="120"/>
              <w:jc w:val="center"/>
              <w:rPr>
                <w:rFonts w:ascii="Arial" w:hAnsi="Arial" w:cs="Arial"/>
                <w:sz w:val="20"/>
              </w:rPr>
            </w:pPr>
          </w:p>
        </w:tc>
        <w:tc>
          <w:tcPr>
            <w:tcW w:w="285" w:type="pct"/>
            <w:shd w:val="clear" w:color="auto" w:fill="auto"/>
            <w:vAlign w:val="center"/>
          </w:tcPr>
          <w:p w:rsidR="00E26B9A" w:rsidRPr="00F12618" w:rsidRDefault="00E26B9A" w:rsidP="00BA3CB6">
            <w:pPr>
              <w:spacing w:before="120"/>
              <w:jc w:val="center"/>
              <w:rPr>
                <w:rFonts w:ascii="Arial" w:hAnsi="Arial" w:cs="Arial"/>
                <w:sz w:val="20"/>
              </w:rPr>
            </w:pPr>
          </w:p>
        </w:tc>
        <w:tc>
          <w:tcPr>
            <w:tcW w:w="285" w:type="pct"/>
            <w:shd w:val="clear" w:color="auto" w:fill="auto"/>
            <w:vAlign w:val="center"/>
          </w:tcPr>
          <w:p w:rsidR="00E26B9A" w:rsidRPr="00F12618" w:rsidRDefault="00E26B9A" w:rsidP="00BA3CB6">
            <w:pPr>
              <w:spacing w:before="120"/>
              <w:jc w:val="center"/>
              <w:rPr>
                <w:rFonts w:ascii="Arial" w:hAnsi="Arial" w:cs="Arial"/>
                <w:sz w:val="20"/>
              </w:rPr>
            </w:pPr>
          </w:p>
        </w:tc>
        <w:tc>
          <w:tcPr>
            <w:tcW w:w="259" w:type="pct"/>
            <w:shd w:val="clear" w:color="auto" w:fill="auto"/>
            <w:vAlign w:val="center"/>
          </w:tcPr>
          <w:p w:rsidR="00E26B9A" w:rsidRPr="00F12618" w:rsidRDefault="00E26B9A" w:rsidP="00BA3CB6">
            <w:pPr>
              <w:spacing w:before="120"/>
              <w:jc w:val="center"/>
              <w:rPr>
                <w:rFonts w:ascii="Arial" w:hAnsi="Arial" w:cs="Arial"/>
                <w:sz w:val="20"/>
              </w:rPr>
            </w:pPr>
          </w:p>
        </w:tc>
        <w:tc>
          <w:tcPr>
            <w:tcW w:w="285" w:type="pct"/>
            <w:shd w:val="clear" w:color="auto" w:fill="auto"/>
            <w:vAlign w:val="center"/>
          </w:tcPr>
          <w:p w:rsidR="00E26B9A" w:rsidRPr="00F12618" w:rsidRDefault="00E26B9A" w:rsidP="00BA3CB6">
            <w:pPr>
              <w:spacing w:before="120"/>
              <w:jc w:val="center"/>
              <w:rPr>
                <w:rFonts w:ascii="Arial" w:hAnsi="Arial" w:cs="Arial"/>
                <w:sz w:val="20"/>
              </w:rPr>
            </w:pPr>
          </w:p>
        </w:tc>
        <w:tc>
          <w:tcPr>
            <w:tcW w:w="285" w:type="pct"/>
            <w:shd w:val="clear" w:color="auto" w:fill="auto"/>
            <w:vAlign w:val="center"/>
          </w:tcPr>
          <w:p w:rsidR="00E26B9A" w:rsidRPr="00F12618" w:rsidRDefault="00E26B9A" w:rsidP="00BA3CB6">
            <w:pPr>
              <w:spacing w:before="120"/>
              <w:jc w:val="center"/>
              <w:rPr>
                <w:rFonts w:ascii="Arial" w:hAnsi="Arial" w:cs="Arial"/>
                <w:sz w:val="20"/>
              </w:rPr>
            </w:pPr>
          </w:p>
        </w:tc>
        <w:tc>
          <w:tcPr>
            <w:tcW w:w="330" w:type="pct"/>
            <w:shd w:val="clear" w:color="auto" w:fill="auto"/>
            <w:vAlign w:val="center"/>
          </w:tcPr>
          <w:p w:rsidR="00E26B9A" w:rsidRPr="00F12618" w:rsidRDefault="00E26B9A" w:rsidP="00BA3CB6">
            <w:pPr>
              <w:spacing w:before="120"/>
              <w:jc w:val="center"/>
              <w:rPr>
                <w:rFonts w:ascii="Arial" w:hAnsi="Arial" w:cs="Arial"/>
                <w:sz w:val="20"/>
              </w:rPr>
            </w:pPr>
          </w:p>
        </w:tc>
        <w:tc>
          <w:tcPr>
            <w:tcW w:w="285" w:type="pct"/>
            <w:shd w:val="clear" w:color="auto" w:fill="auto"/>
            <w:vAlign w:val="center"/>
          </w:tcPr>
          <w:p w:rsidR="00E26B9A" w:rsidRPr="00F12618" w:rsidRDefault="00E26B9A" w:rsidP="00BA3CB6">
            <w:pPr>
              <w:spacing w:before="120"/>
              <w:jc w:val="center"/>
              <w:rPr>
                <w:rFonts w:ascii="Arial" w:hAnsi="Arial" w:cs="Arial"/>
                <w:sz w:val="20"/>
              </w:rPr>
            </w:pPr>
          </w:p>
        </w:tc>
        <w:tc>
          <w:tcPr>
            <w:tcW w:w="302" w:type="pct"/>
            <w:shd w:val="clear" w:color="auto" w:fill="auto"/>
            <w:vAlign w:val="center"/>
          </w:tcPr>
          <w:p w:rsidR="00E26B9A" w:rsidRPr="00F12618" w:rsidRDefault="00E26B9A" w:rsidP="00BA3CB6">
            <w:pPr>
              <w:spacing w:before="120"/>
              <w:jc w:val="center"/>
              <w:rPr>
                <w:rFonts w:ascii="Arial" w:hAnsi="Arial" w:cs="Arial"/>
                <w:sz w:val="20"/>
              </w:rPr>
            </w:pPr>
          </w:p>
        </w:tc>
        <w:tc>
          <w:tcPr>
            <w:tcW w:w="259" w:type="pct"/>
            <w:shd w:val="clear" w:color="auto" w:fill="auto"/>
            <w:vAlign w:val="center"/>
          </w:tcPr>
          <w:p w:rsidR="00E26B9A" w:rsidRPr="00F12618" w:rsidRDefault="00E26B9A" w:rsidP="00BA3CB6">
            <w:pPr>
              <w:spacing w:before="120"/>
              <w:jc w:val="center"/>
              <w:rPr>
                <w:rFonts w:ascii="Arial" w:hAnsi="Arial" w:cs="Arial"/>
                <w:sz w:val="20"/>
              </w:rPr>
            </w:pPr>
          </w:p>
        </w:tc>
        <w:tc>
          <w:tcPr>
            <w:tcW w:w="299" w:type="pct"/>
            <w:shd w:val="clear" w:color="auto" w:fill="auto"/>
            <w:vAlign w:val="center"/>
          </w:tcPr>
          <w:p w:rsidR="00E26B9A" w:rsidRPr="00F12618" w:rsidRDefault="00E26B9A" w:rsidP="00BA3CB6">
            <w:pPr>
              <w:spacing w:before="120"/>
              <w:jc w:val="center"/>
              <w:rPr>
                <w:rFonts w:ascii="Arial" w:hAnsi="Arial" w:cs="Arial"/>
                <w:sz w:val="20"/>
              </w:rPr>
            </w:pPr>
          </w:p>
        </w:tc>
        <w:tc>
          <w:tcPr>
            <w:tcW w:w="310" w:type="pct"/>
            <w:shd w:val="clear" w:color="auto" w:fill="auto"/>
            <w:vAlign w:val="center"/>
          </w:tcPr>
          <w:p w:rsidR="00E26B9A" w:rsidRPr="00F12618" w:rsidRDefault="00E26B9A" w:rsidP="00BA3CB6">
            <w:pPr>
              <w:spacing w:before="120"/>
              <w:jc w:val="center"/>
              <w:rPr>
                <w:rFonts w:ascii="Arial" w:hAnsi="Arial" w:cs="Arial"/>
                <w:sz w:val="20"/>
              </w:rPr>
            </w:pPr>
          </w:p>
        </w:tc>
        <w:tc>
          <w:tcPr>
            <w:tcW w:w="270" w:type="pct"/>
            <w:shd w:val="clear" w:color="auto" w:fill="auto"/>
            <w:vAlign w:val="center"/>
          </w:tcPr>
          <w:p w:rsidR="00E26B9A" w:rsidRPr="00F12618" w:rsidRDefault="00E26B9A" w:rsidP="00BA3CB6">
            <w:pPr>
              <w:spacing w:before="120"/>
              <w:jc w:val="center"/>
              <w:rPr>
                <w:rFonts w:ascii="Arial" w:hAnsi="Arial" w:cs="Arial"/>
                <w:sz w:val="20"/>
              </w:rPr>
            </w:pPr>
          </w:p>
        </w:tc>
      </w:tr>
    </w:tbl>
    <w:p w:rsidR="00E26B9A" w:rsidRPr="00F12618" w:rsidRDefault="00E26B9A" w:rsidP="00BA3CB6">
      <w:pPr>
        <w:spacing w:before="120"/>
        <w:rPr>
          <w:rFonts w:ascii="Arial" w:hAnsi="Arial" w:cs="Arial"/>
          <w:sz w:val="20"/>
          <w:lang w:val="en-US"/>
        </w:rPr>
      </w:pPr>
      <w:r w:rsidRPr="00F12618">
        <w:rPr>
          <w:rFonts w:ascii="Arial" w:hAnsi="Arial" w:cs="Arial"/>
          <w:sz w:val="20"/>
        </w:rPr>
        <w:t xml:space="preserve">Tôi cam đoan số liệu kê khai trên là đúng và tự chịu trách nhiệm trước pháp </w:t>
      </w:r>
      <w:r w:rsidR="00F12618" w:rsidRPr="00F12618">
        <w:rPr>
          <w:rFonts w:ascii="Arial" w:hAnsi="Arial" w:cs="Arial"/>
          <w:sz w:val="20"/>
        </w:rPr>
        <w:t>luật</w:t>
      </w:r>
      <w:r w:rsidRPr="00F12618">
        <w:rPr>
          <w:rFonts w:ascii="Arial" w:hAnsi="Arial" w:cs="Arial"/>
          <w:sz w:val="20"/>
        </w:rPr>
        <w:t xml:space="preserve"> về số liệu đã khai.</w:t>
      </w:r>
      <w:r w:rsidR="00F12618" w:rsidRPr="00F12618">
        <w:rPr>
          <w:rFonts w:ascii="Arial" w:hAnsi="Arial" w:cs="Arial"/>
          <w:sz w:val="20"/>
        </w:rPr>
        <w:t>/</w:t>
      </w:r>
      <w:r w:rsidRPr="00F12618">
        <w:rPr>
          <w:rFonts w:ascii="Arial" w:hAnsi="Arial" w:cs="Arial"/>
          <w:sz w:val="20"/>
        </w:rPr>
        <w:t>.</w:t>
      </w:r>
    </w:p>
    <w:p w:rsidR="009F223D" w:rsidRPr="00F12618" w:rsidRDefault="009F223D" w:rsidP="00BA3CB6">
      <w:pPr>
        <w:spacing w:before="120"/>
        <w:rPr>
          <w:rFonts w:ascii="Arial" w:hAnsi="Arial" w:cs="Arial"/>
          <w:sz w:val="20"/>
          <w:lang w:val="en-US"/>
        </w:rPr>
      </w:pPr>
    </w:p>
    <w:tbl>
      <w:tblPr>
        <w:tblW w:w="5000" w:type="pct"/>
        <w:tblCellMar>
          <w:left w:w="115" w:type="dxa"/>
          <w:right w:w="115" w:type="dxa"/>
        </w:tblCellMar>
        <w:tblLook w:val="01E0" w:firstRow="1" w:lastRow="1" w:firstColumn="1" w:lastColumn="1" w:noHBand="0" w:noVBand="0"/>
      </w:tblPr>
      <w:tblGrid>
        <w:gridCol w:w="4044"/>
        <w:gridCol w:w="5027"/>
      </w:tblGrid>
      <w:tr w:rsidR="00B02EF3" w:rsidRPr="007D2E99">
        <w:tc>
          <w:tcPr>
            <w:tcW w:w="2229" w:type="pct"/>
            <w:shd w:val="clear" w:color="auto" w:fill="auto"/>
          </w:tcPr>
          <w:p w:rsidR="00B02EF3" w:rsidRPr="007D2E99" w:rsidRDefault="009D5876" w:rsidP="007D2E99">
            <w:pPr>
              <w:spacing w:before="120"/>
              <w:rPr>
                <w:rFonts w:ascii="Arial" w:eastAsia="Times New Roman" w:hAnsi="Arial" w:cs="Arial"/>
                <w:sz w:val="20"/>
              </w:rPr>
            </w:pPr>
            <w:r w:rsidRPr="007D2E99">
              <w:rPr>
                <w:rFonts w:ascii="Arial" w:eastAsia="Times New Roman" w:hAnsi="Arial" w:cs="Arial"/>
                <w:b/>
                <w:sz w:val="20"/>
                <w:lang w:val="en-US"/>
              </w:rPr>
              <w:br/>
            </w:r>
            <w:r w:rsidR="00B02EF3" w:rsidRPr="007D2E99">
              <w:rPr>
                <w:rFonts w:ascii="Arial" w:eastAsia="Times New Roman" w:hAnsi="Arial" w:cs="Arial"/>
                <w:b/>
                <w:sz w:val="20"/>
              </w:rPr>
              <w:t>NHÂN VIÊN ĐẠI LÝ THUẾ</w:t>
            </w:r>
            <w:r w:rsidR="00B02EF3" w:rsidRPr="007D2E99">
              <w:rPr>
                <w:rFonts w:ascii="Arial" w:eastAsia="Times New Roman" w:hAnsi="Arial" w:cs="Arial"/>
                <w:b/>
                <w:sz w:val="20"/>
                <w:lang w:val="en-US"/>
              </w:rPr>
              <w:br/>
            </w:r>
            <w:r w:rsidR="00B02EF3" w:rsidRPr="007D2E99">
              <w:rPr>
                <w:rFonts w:ascii="Arial" w:eastAsia="Times New Roman" w:hAnsi="Arial" w:cs="Arial"/>
                <w:sz w:val="20"/>
              </w:rPr>
              <w:t>Họ và tên:</w:t>
            </w:r>
            <w:r w:rsidR="00B02EF3" w:rsidRPr="007D2E99">
              <w:rPr>
                <w:rFonts w:ascii="Arial" w:eastAsia="Times New Roman" w:hAnsi="Arial" w:cs="Arial"/>
                <w:sz w:val="20"/>
                <w:lang w:val="en-US"/>
              </w:rPr>
              <w:t xml:space="preserve"> ……………….</w:t>
            </w:r>
            <w:r w:rsidR="00B02EF3" w:rsidRPr="007D2E99">
              <w:rPr>
                <w:rFonts w:ascii="Arial" w:eastAsia="Times New Roman" w:hAnsi="Arial" w:cs="Arial"/>
                <w:sz w:val="20"/>
                <w:lang w:val="en-US"/>
              </w:rPr>
              <w:br/>
            </w:r>
            <w:r w:rsidR="00B02EF3" w:rsidRPr="007D2E99">
              <w:rPr>
                <w:rFonts w:ascii="Arial" w:eastAsia="Times New Roman" w:hAnsi="Arial" w:cs="Arial"/>
                <w:sz w:val="20"/>
              </w:rPr>
              <w:t>Chứng ch</w:t>
            </w:r>
            <w:r w:rsidR="00B02EF3" w:rsidRPr="007D2E99">
              <w:rPr>
                <w:rFonts w:ascii="Arial" w:eastAsia="Times New Roman" w:hAnsi="Arial" w:cs="Arial"/>
                <w:sz w:val="20"/>
                <w:lang w:val="en-US"/>
              </w:rPr>
              <w:t>ỉ</w:t>
            </w:r>
            <w:r w:rsidR="00B02EF3" w:rsidRPr="007D2E99">
              <w:rPr>
                <w:rFonts w:ascii="Arial" w:eastAsia="Times New Roman" w:hAnsi="Arial" w:cs="Arial"/>
                <w:sz w:val="20"/>
              </w:rPr>
              <w:t xml:space="preserve"> hành nghề số:</w:t>
            </w:r>
            <w:r w:rsidR="00B02EF3" w:rsidRPr="007D2E99">
              <w:rPr>
                <w:rFonts w:ascii="Arial" w:eastAsia="Times New Roman" w:hAnsi="Arial" w:cs="Arial"/>
                <w:sz w:val="20"/>
                <w:lang w:val="en-US"/>
              </w:rPr>
              <w:t xml:space="preserve"> …………..</w:t>
            </w:r>
          </w:p>
        </w:tc>
        <w:tc>
          <w:tcPr>
            <w:tcW w:w="2771" w:type="pct"/>
            <w:shd w:val="clear" w:color="auto" w:fill="auto"/>
          </w:tcPr>
          <w:p w:rsidR="00B02EF3" w:rsidRPr="007D2E99" w:rsidRDefault="00B02EF3" w:rsidP="007D2E99">
            <w:pPr>
              <w:spacing w:before="120"/>
              <w:jc w:val="center"/>
              <w:rPr>
                <w:rFonts w:ascii="Arial" w:eastAsia="Times New Roman" w:hAnsi="Arial" w:cs="Arial"/>
                <w:sz w:val="20"/>
              </w:rPr>
            </w:pPr>
            <w:r w:rsidRPr="007D2E99">
              <w:rPr>
                <w:rFonts w:ascii="Arial" w:eastAsia="Times New Roman" w:hAnsi="Arial" w:cs="Arial"/>
                <w:i/>
                <w:sz w:val="20"/>
                <w:lang w:val="en-US"/>
              </w:rPr>
              <w:t>…….</w:t>
            </w:r>
            <w:r w:rsidRPr="007D2E99">
              <w:rPr>
                <w:rFonts w:ascii="Arial" w:eastAsia="Times New Roman" w:hAnsi="Arial" w:cs="Arial"/>
                <w:i/>
                <w:sz w:val="20"/>
              </w:rPr>
              <w:t xml:space="preserve">, ngày </w:t>
            </w:r>
            <w:r w:rsidRPr="007D2E99">
              <w:rPr>
                <w:rFonts w:ascii="Arial" w:eastAsia="Times New Roman" w:hAnsi="Arial" w:cs="Arial"/>
                <w:i/>
                <w:sz w:val="20"/>
                <w:lang w:val="en-US"/>
              </w:rPr>
              <w:t xml:space="preserve">….. </w:t>
            </w:r>
            <w:r w:rsidRPr="007D2E99">
              <w:rPr>
                <w:rFonts w:ascii="Arial" w:eastAsia="Times New Roman" w:hAnsi="Arial" w:cs="Arial"/>
                <w:i/>
                <w:sz w:val="20"/>
              </w:rPr>
              <w:t>tháng</w:t>
            </w:r>
            <w:r w:rsidRPr="007D2E99">
              <w:rPr>
                <w:rFonts w:ascii="Arial" w:eastAsia="Times New Roman" w:hAnsi="Arial" w:cs="Arial"/>
                <w:i/>
                <w:sz w:val="20"/>
                <w:lang w:val="en-US"/>
              </w:rPr>
              <w:t xml:space="preserve"> ……</w:t>
            </w:r>
            <w:r w:rsidRPr="007D2E99">
              <w:rPr>
                <w:rFonts w:ascii="Arial" w:eastAsia="Times New Roman" w:hAnsi="Arial" w:cs="Arial"/>
                <w:i/>
                <w:sz w:val="20"/>
              </w:rPr>
              <w:t xml:space="preserve"> năm</w:t>
            </w:r>
            <w:r w:rsidRPr="007D2E99">
              <w:rPr>
                <w:rFonts w:ascii="Arial" w:eastAsia="Times New Roman" w:hAnsi="Arial" w:cs="Arial"/>
                <w:i/>
                <w:sz w:val="20"/>
                <w:lang w:val="en-US"/>
              </w:rPr>
              <w:t xml:space="preserve"> …….</w:t>
            </w:r>
            <w:r w:rsidRPr="007D2E99">
              <w:rPr>
                <w:rFonts w:ascii="Arial" w:eastAsia="Times New Roman" w:hAnsi="Arial" w:cs="Arial"/>
                <w:sz w:val="20"/>
                <w:lang w:val="en-US"/>
              </w:rPr>
              <w:br/>
            </w:r>
            <w:r w:rsidRPr="007D2E99">
              <w:rPr>
                <w:rFonts w:ascii="Arial" w:eastAsia="Times New Roman" w:hAnsi="Arial" w:cs="Arial"/>
                <w:b/>
                <w:sz w:val="20"/>
              </w:rPr>
              <w:t>NGƯỜI NỘP THUẾ hoặc</w:t>
            </w:r>
            <w:r w:rsidRPr="007D2E99">
              <w:rPr>
                <w:rFonts w:ascii="Arial" w:eastAsia="Times New Roman" w:hAnsi="Arial" w:cs="Arial"/>
                <w:b/>
                <w:sz w:val="20"/>
              </w:rPr>
              <w:br/>
              <w:t xml:space="preserve">ĐẠI DIỆN HỢP PHÁP CỦA NGƯỜI NỘP </w:t>
            </w:r>
            <w:r w:rsidRPr="007D2E99">
              <w:rPr>
                <w:rFonts w:ascii="Arial" w:eastAsia="Times New Roman" w:hAnsi="Arial" w:cs="Arial"/>
                <w:b/>
                <w:sz w:val="20"/>
                <w:lang w:val="en-US"/>
              </w:rPr>
              <w:t>THUẾ</w:t>
            </w:r>
            <w:r w:rsidRPr="007D2E99">
              <w:rPr>
                <w:rFonts w:ascii="Arial" w:eastAsia="Times New Roman" w:hAnsi="Arial" w:cs="Arial"/>
                <w:b/>
                <w:sz w:val="20"/>
                <w:lang w:val="en-US"/>
              </w:rPr>
              <w:br/>
            </w:r>
            <w:r w:rsidRPr="007D2E99">
              <w:rPr>
                <w:rFonts w:ascii="Arial" w:eastAsia="Times New Roman" w:hAnsi="Arial" w:cs="Arial"/>
                <w:i/>
                <w:sz w:val="20"/>
              </w:rPr>
              <w:t>(Ký</w:t>
            </w:r>
            <w:r w:rsidRPr="007D2E99">
              <w:rPr>
                <w:rFonts w:ascii="Arial" w:eastAsia="Times New Roman" w:hAnsi="Arial" w:cs="Arial"/>
                <w:i/>
                <w:sz w:val="20"/>
                <w:lang w:val="en-US"/>
              </w:rPr>
              <w:t xml:space="preserve"> tên, đóng dấu</w:t>
            </w:r>
            <w:r w:rsidRPr="007D2E99">
              <w:rPr>
                <w:rFonts w:ascii="Arial" w:eastAsia="Times New Roman" w:hAnsi="Arial" w:cs="Arial"/>
                <w:i/>
                <w:sz w:val="20"/>
              </w:rPr>
              <w:t xml:space="preserve"> </w:t>
            </w:r>
            <w:r w:rsidRPr="007D2E99">
              <w:rPr>
                <w:rFonts w:ascii="Arial" w:eastAsia="Times New Roman" w:hAnsi="Arial" w:cs="Arial"/>
                <w:i/>
                <w:sz w:val="20"/>
                <w:lang w:val="en-US"/>
              </w:rPr>
              <w:t xml:space="preserve">(ghi rõ họ tên và </w:t>
            </w:r>
            <w:r w:rsidRPr="007D2E99">
              <w:rPr>
                <w:rFonts w:ascii="Arial" w:eastAsia="Times New Roman" w:hAnsi="Arial" w:cs="Arial"/>
                <w:i/>
                <w:sz w:val="20"/>
              </w:rPr>
              <w:t>chức vụ))</w:t>
            </w:r>
          </w:p>
        </w:tc>
      </w:tr>
    </w:tbl>
    <w:p w:rsidR="00780B39" w:rsidRPr="00F12618" w:rsidRDefault="00E26B9A" w:rsidP="00BA3CB6">
      <w:pPr>
        <w:spacing w:before="120"/>
        <w:rPr>
          <w:rFonts w:ascii="Arial" w:hAnsi="Arial" w:cs="Arial"/>
          <w:sz w:val="20"/>
          <w:lang w:val="en-US"/>
        </w:rPr>
      </w:pPr>
      <w:r w:rsidRPr="00F12618">
        <w:rPr>
          <w:rFonts w:ascii="Arial" w:hAnsi="Arial" w:cs="Arial"/>
          <w:b/>
          <w:i/>
          <w:sz w:val="20"/>
        </w:rPr>
        <w:t>Ghi ch</w:t>
      </w:r>
      <w:r w:rsidR="001541E3" w:rsidRPr="00F12618">
        <w:rPr>
          <w:rFonts w:ascii="Arial" w:hAnsi="Arial" w:cs="Arial"/>
          <w:b/>
          <w:i/>
          <w:sz w:val="20"/>
          <w:lang w:val="en-US"/>
        </w:rPr>
        <w:t>ú</w:t>
      </w:r>
      <w:r w:rsidRPr="00F12618">
        <w:rPr>
          <w:rFonts w:ascii="Arial" w:hAnsi="Arial" w:cs="Arial"/>
          <w:b/>
          <w:i/>
          <w:sz w:val="20"/>
        </w:rPr>
        <w:t>:</w:t>
      </w:r>
      <w:r w:rsidRPr="00F12618">
        <w:rPr>
          <w:rFonts w:ascii="Arial" w:hAnsi="Arial" w:cs="Arial"/>
          <w:sz w:val="20"/>
        </w:rPr>
        <w:t xml:space="preserve"> Những cột chỉ tiêu nào không có thông tin thì bỏ trống.</w:t>
      </w:r>
    </w:p>
    <w:sectPr w:rsidR="00780B39" w:rsidRPr="00F12618" w:rsidSect="003F1F24">
      <w:pgSz w:w="11906" w:h="16838"/>
      <w:pgMar w:top="567" w:right="1134" w:bottom="56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E2B72" w:rsidRDefault="006E2B72">
      <w:pPr>
        <w:rPr>
          <w:rFonts w:cs="Times New Roman"/>
          <w:color w:val="auto"/>
          <w:lang w:eastAsia="en-US"/>
        </w:rPr>
      </w:pPr>
      <w:r>
        <w:rPr>
          <w:rFonts w:cs="Times New Roman"/>
          <w:color w:val="auto"/>
          <w:lang w:eastAsia="en-US"/>
        </w:rPr>
        <w:separator/>
      </w:r>
    </w:p>
  </w:endnote>
  <w:endnote w:type="continuationSeparator" w:id="0">
    <w:p w:rsidR="006E2B72" w:rsidRDefault="006E2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Reference Sans Serif">
    <w:panose1 w:val="020B0604030504040204"/>
    <w:charset w:val="00"/>
    <w:family w:val="swiss"/>
    <w:pitch w:val="variable"/>
    <w:sig w:usb0="20000287" w:usb1="00000000" w:usb2="00000000" w:usb3="00000000" w:csb0="0000019F" w:csb1="00000000"/>
  </w:font>
  <w:font w:name="CordiaUPC">
    <w:charset w:val="DE"/>
    <w:family w:val="swiss"/>
    <w:pitch w:val="variable"/>
    <w:sig w:usb0="81000003" w:usb1="00000000" w:usb2="00000000" w:usb3="00000000" w:csb0="00010001" w:csb1="00000000"/>
  </w:font>
  <w:font w:name="Impact">
    <w:panose1 w:val="020B080603090205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E2B72" w:rsidRDefault="006E2B72">
      <w:pPr>
        <w:rPr>
          <w:rFonts w:cs="Times New Roman"/>
          <w:color w:val="auto"/>
          <w:lang w:eastAsia="en-US"/>
        </w:rPr>
      </w:pPr>
      <w:r>
        <w:rPr>
          <w:rFonts w:cs="Times New Roman"/>
          <w:color w:val="auto"/>
          <w:lang w:eastAsia="en-US"/>
        </w:rPr>
        <w:separator/>
      </w:r>
    </w:p>
  </w:footnote>
  <w:footnote w:type="continuationSeparator" w:id="0">
    <w:p w:rsidR="006E2B72" w:rsidRDefault="006E2B72">
      <w:r>
        <w:continuationSeparator/>
      </w:r>
    </w:p>
  </w:footnote>
  <w:footnote w:id="1">
    <w:p w:rsidR="00EE0D00" w:rsidRPr="00BA3CB6" w:rsidRDefault="00EE0D00" w:rsidP="00BA3CB6">
      <w:pPr>
        <w:widowControl/>
        <w:spacing w:before="120"/>
        <w:ind w:right="43"/>
        <w:rPr>
          <w:rFonts w:ascii="Arial" w:hAnsi="Arial" w:cs="Arial"/>
          <w:sz w:val="20"/>
          <w:lang w:val="en-US"/>
        </w:rPr>
      </w:pPr>
      <w:r w:rsidRPr="00BA3CB6">
        <w:rPr>
          <w:rStyle w:val="FootnoteReference"/>
          <w:rFonts w:ascii="Arial" w:hAnsi="Arial" w:cs="Arial"/>
          <w:sz w:val="20"/>
        </w:rPr>
        <w:t>1</w:t>
      </w:r>
      <w:r w:rsidRPr="00BA3CB6">
        <w:rPr>
          <w:rFonts w:ascii="Arial" w:hAnsi="Arial" w:cs="Arial"/>
          <w:sz w:val="20"/>
        </w:rPr>
        <w:t xml:space="preserve"> Người nộp thuế đánh d</w:t>
      </w:r>
      <w:r w:rsidRPr="00BA3CB6">
        <w:rPr>
          <w:rFonts w:ascii="Arial" w:hAnsi="Arial" w:cs="Arial"/>
          <w:sz w:val="20"/>
          <w:lang w:val="en-US"/>
        </w:rPr>
        <w:t>ấ</w:t>
      </w:r>
      <w:r w:rsidRPr="00BA3CB6">
        <w:rPr>
          <w:rFonts w:ascii="Arial" w:hAnsi="Arial" w:cs="Arial"/>
          <w:sz w:val="20"/>
        </w:rPr>
        <w:t xml:space="preserve">u “x” vào cột hình thức quan hệ liên </w:t>
      </w:r>
      <w:r w:rsidRPr="00BA3CB6">
        <w:rPr>
          <w:rFonts w:ascii="Arial" w:hAnsi="Arial" w:cs="Arial"/>
          <w:sz w:val="20"/>
          <w:highlight w:val="white"/>
        </w:rPr>
        <w:t>kết</w:t>
      </w:r>
      <w:r w:rsidRPr="00BA3CB6">
        <w:rPr>
          <w:rFonts w:ascii="Arial" w:hAnsi="Arial" w:cs="Arial"/>
          <w:sz w:val="20"/>
        </w:rPr>
        <w:t xml:space="preserve"> kê khai theo quy định tại khoản 2 Điều 5 Nghị định này. Trường hợp bên liên </w:t>
      </w:r>
      <w:r w:rsidRPr="00BA3CB6">
        <w:rPr>
          <w:rFonts w:ascii="Arial" w:hAnsi="Arial" w:cs="Arial"/>
          <w:sz w:val="20"/>
          <w:highlight w:val="white"/>
        </w:rPr>
        <w:t>kết</w:t>
      </w:r>
      <w:r w:rsidRPr="00BA3CB6">
        <w:rPr>
          <w:rFonts w:ascii="Arial" w:hAnsi="Arial" w:cs="Arial"/>
          <w:sz w:val="20"/>
        </w:rPr>
        <w:t xml:space="preserve"> thuộc nhiều hơn một hình thức quan hệ </w:t>
      </w:r>
      <w:r w:rsidRPr="00BA3CB6">
        <w:rPr>
          <w:rFonts w:ascii="Arial" w:hAnsi="Arial" w:cs="Arial"/>
          <w:sz w:val="20"/>
          <w:lang w:val="en-US"/>
        </w:rPr>
        <w:t>li</w:t>
      </w:r>
      <w:r w:rsidRPr="00BA3CB6">
        <w:rPr>
          <w:rFonts w:ascii="Arial" w:hAnsi="Arial" w:cs="Arial"/>
          <w:sz w:val="20"/>
        </w:rPr>
        <w:t>ên kết, người nộp thuế đánh dấu “x” vào các ô tương ứng.</w:t>
      </w:r>
    </w:p>
  </w:footnote>
  <w:footnote w:id="2">
    <w:p w:rsidR="00EE0D00" w:rsidRPr="00BA3CB6" w:rsidRDefault="00EE0D00" w:rsidP="00BA3CB6">
      <w:pPr>
        <w:widowControl/>
        <w:spacing w:before="120"/>
        <w:ind w:right="43"/>
        <w:rPr>
          <w:rFonts w:ascii="Arial" w:hAnsi="Arial" w:cs="Arial"/>
          <w:sz w:val="20"/>
          <w:lang w:val="en-US"/>
        </w:rPr>
      </w:pPr>
      <w:r w:rsidRPr="00BA3CB6">
        <w:rPr>
          <w:rStyle w:val="FootnoteReference"/>
          <w:rFonts w:ascii="Arial" w:hAnsi="Arial" w:cs="Arial"/>
          <w:sz w:val="20"/>
        </w:rPr>
        <w:t>2</w:t>
      </w:r>
      <w:r w:rsidRPr="00BA3CB6">
        <w:rPr>
          <w:rFonts w:ascii="Arial" w:hAnsi="Arial" w:cs="Arial"/>
          <w:sz w:val="20"/>
        </w:rPr>
        <w:t xml:space="preserve"> Người nộp thuế đ</w:t>
      </w:r>
      <w:r w:rsidRPr="00BA3CB6">
        <w:rPr>
          <w:rFonts w:ascii="Arial" w:hAnsi="Arial" w:cs="Arial"/>
          <w:sz w:val="20"/>
          <w:lang w:val="en-US"/>
        </w:rPr>
        <w:t>á</w:t>
      </w:r>
      <w:r w:rsidRPr="00BA3CB6">
        <w:rPr>
          <w:rFonts w:ascii="Arial" w:hAnsi="Arial" w:cs="Arial"/>
          <w:sz w:val="20"/>
        </w:rPr>
        <w:t>nh dấu “x” vào dòng trường hợp miễn trừ áp dụng t</w:t>
      </w:r>
      <w:r w:rsidRPr="00BA3CB6">
        <w:rPr>
          <w:rFonts w:ascii="Arial" w:hAnsi="Arial" w:cs="Arial"/>
          <w:sz w:val="20"/>
          <w:highlight w:val="white"/>
        </w:rPr>
        <w:t>ươ</w:t>
      </w:r>
      <w:r w:rsidRPr="00BA3CB6">
        <w:rPr>
          <w:rFonts w:ascii="Arial" w:hAnsi="Arial" w:cs="Arial"/>
          <w:sz w:val="20"/>
        </w:rPr>
        <w:t>ng ứng.</w:t>
      </w:r>
    </w:p>
  </w:footnote>
  <w:footnote w:id="3">
    <w:p w:rsidR="00EE0D00" w:rsidRPr="00BA3CB6" w:rsidRDefault="00EE0D00" w:rsidP="00BA3CB6">
      <w:pPr>
        <w:widowControl/>
        <w:spacing w:before="120"/>
        <w:ind w:right="43"/>
        <w:rPr>
          <w:rFonts w:ascii="Arial" w:hAnsi="Arial" w:cs="Arial"/>
          <w:sz w:val="20"/>
          <w:lang w:val="en-US"/>
        </w:rPr>
      </w:pPr>
      <w:r w:rsidRPr="00BA3CB6">
        <w:rPr>
          <w:rStyle w:val="FootnoteReference"/>
          <w:rFonts w:ascii="Arial" w:hAnsi="Arial" w:cs="Arial"/>
          <w:sz w:val="20"/>
        </w:rPr>
        <w:t>3</w:t>
      </w:r>
      <w:r w:rsidRPr="00BA3CB6">
        <w:rPr>
          <w:rFonts w:ascii="Arial" w:hAnsi="Arial" w:cs="Arial"/>
          <w:sz w:val="20"/>
        </w:rPr>
        <w:t xml:space="preserve"> Gi</w:t>
      </w:r>
      <w:r w:rsidRPr="00BA3CB6">
        <w:rPr>
          <w:rFonts w:ascii="Arial" w:hAnsi="Arial" w:cs="Arial"/>
          <w:sz w:val="20"/>
          <w:lang w:val="en-US"/>
        </w:rPr>
        <w:t>á</w:t>
      </w:r>
      <w:r w:rsidRPr="00BA3CB6">
        <w:rPr>
          <w:rFonts w:ascii="Arial" w:hAnsi="Arial" w:cs="Arial"/>
          <w:sz w:val="20"/>
        </w:rPr>
        <w:t xml:space="preserve"> trị phân bổ cho cơ sở th</w:t>
      </w:r>
      <w:r w:rsidRPr="00BA3CB6">
        <w:rPr>
          <w:rFonts w:ascii="Arial" w:hAnsi="Arial" w:cs="Arial"/>
          <w:sz w:val="20"/>
          <w:lang w:val="en-US"/>
        </w:rPr>
        <w:t>ườ</w:t>
      </w:r>
      <w:r w:rsidRPr="00BA3CB6">
        <w:rPr>
          <w:rFonts w:ascii="Arial" w:hAnsi="Arial" w:cs="Arial"/>
          <w:sz w:val="20"/>
        </w:rPr>
        <w:t>ng trú cần kê khai và chú thích rõ là phân bổ doanh thu hay chi phí cho cơ sở thường trú.</w:t>
      </w:r>
    </w:p>
  </w:footnote>
  <w:footnote w:id="4">
    <w:p w:rsidR="00EE0D00" w:rsidRPr="00BA3CB6" w:rsidRDefault="00EE0D00" w:rsidP="00BA3CB6">
      <w:pPr>
        <w:widowControl/>
        <w:spacing w:before="120"/>
        <w:ind w:right="43"/>
        <w:rPr>
          <w:rFonts w:ascii="Arial" w:hAnsi="Arial" w:cs="Arial"/>
          <w:sz w:val="20"/>
          <w:lang w:val="en-US"/>
        </w:rPr>
      </w:pPr>
      <w:r w:rsidRPr="00BA3CB6">
        <w:rPr>
          <w:rStyle w:val="FootnoteReference"/>
          <w:rFonts w:ascii="Arial" w:hAnsi="Arial" w:cs="Arial"/>
          <w:sz w:val="20"/>
        </w:rPr>
        <w:t>4</w:t>
      </w:r>
      <w:r w:rsidRPr="00BA3CB6">
        <w:rPr>
          <w:rFonts w:ascii="Arial" w:hAnsi="Arial" w:cs="Arial"/>
          <w:sz w:val="20"/>
          <w:lang w:val="en-US"/>
        </w:rPr>
        <w:t xml:space="preserve"> </w:t>
      </w:r>
      <w:r w:rsidRPr="00BA3CB6">
        <w:rPr>
          <w:rFonts w:ascii="Arial" w:hAnsi="Arial" w:cs="Arial"/>
          <w:sz w:val="20"/>
        </w:rPr>
        <w:t>Người nộp thuế kê khai “x” đ</w:t>
      </w:r>
      <w:r w:rsidRPr="00BA3CB6">
        <w:rPr>
          <w:rFonts w:ascii="Arial" w:hAnsi="Arial" w:cs="Arial"/>
          <w:sz w:val="20"/>
          <w:lang w:val="en-US"/>
        </w:rPr>
        <w:t>ố</w:t>
      </w:r>
      <w:r w:rsidRPr="00BA3CB6">
        <w:rPr>
          <w:rFonts w:ascii="Arial" w:hAnsi="Arial" w:cs="Arial"/>
          <w:sz w:val="20"/>
        </w:rPr>
        <w:t>i với giao dịch thuộc phạm vi áp dụng APA và “không” đ</w:t>
      </w:r>
      <w:r w:rsidRPr="00BA3CB6">
        <w:rPr>
          <w:rFonts w:ascii="Arial" w:hAnsi="Arial" w:cs="Arial"/>
          <w:sz w:val="20"/>
          <w:lang w:val="en-US"/>
        </w:rPr>
        <w:t>ố</w:t>
      </w:r>
      <w:r w:rsidRPr="00BA3CB6">
        <w:rPr>
          <w:rFonts w:ascii="Arial" w:hAnsi="Arial" w:cs="Arial"/>
          <w:sz w:val="20"/>
        </w:rPr>
        <w:t xml:space="preserve">i với giao dịch không thuộc phạm vi áp dụng APA.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abstractNum>
  <w:abstractNum w:abstractNumId="1"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abstractNum>
  <w:abstractNum w:abstractNumId="2"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abstractNum>
  <w:abstractNum w:abstractNumId="3" w15:restartNumberingAfterBreak="0">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abstractNum>
  <w:abstractNum w:abstractNumId="4" w15:restartNumberingAfterBreak="0">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abstractNum>
  <w:abstractNum w:abstractNumId="5" w15:restartNumberingAfterBreak="0">
    <w:nsid w:val="0000000B"/>
    <w:multiLevelType w:val="multilevel"/>
    <w:tmpl w:val="0000000A"/>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abstractNum>
  <w:abstractNum w:abstractNumId="6" w15:restartNumberingAfterBreak="0">
    <w:nsid w:val="0000000D"/>
    <w:multiLevelType w:val="multilevel"/>
    <w:tmpl w:val="0000000C"/>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abstractNum>
  <w:abstractNum w:abstractNumId="7" w15:restartNumberingAfterBreak="0">
    <w:nsid w:val="0000000F"/>
    <w:multiLevelType w:val="multilevel"/>
    <w:tmpl w:val="0000000E"/>
    <w:lvl w:ilvl="0">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1">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2">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3">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4">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5">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6">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7">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8">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abstractNum>
  <w:abstractNum w:abstractNumId="8" w15:restartNumberingAfterBreak="0">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abstractNum>
  <w:abstractNum w:abstractNumId="9" w15:restartNumberingAfterBreak="0">
    <w:nsid w:val="00000013"/>
    <w:multiLevelType w:val="multilevel"/>
    <w:tmpl w:val="00000012"/>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abstractNum>
  <w:abstractNum w:abstractNumId="10" w15:restartNumberingAfterBreak="0">
    <w:nsid w:val="00000015"/>
    <w:multiLevelType w:val="multilevel"/>
    <w:tmpl w:val="00000014"/>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abstractNum>
  <w:abstractNum w:abstractNumId="11" w15:restartNumberingAfterBreak="0">
    <w:nsid w:val="00000017"/>
    <w:multiLevelType w:val="multilevel"/>
    <w:tmpl w:val="00000016"/>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abstractNum>
  <w:abstractNum w:abstractNumId="12" w15:restartNumberingAfterBreak="0">
    <w:nsid w:val="00000019"/>
    <w:multiLevelType w:val="multilevel"/>
    <w:tmpl w:val="00000018"/>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abstractNum>
  <w:abstractNum w:abstractNumId="13" w15:restartNumberingAfterBreak="0">
    <w:nsid w:val="0000001B"/>
    <w:multiLevelType w:val="multilevel"/>
    <w:tmpl w:val="0000001A"/>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abstractNum>
  <w:abstractNum w:abstractNumId="14" w15:restartNumberingAfterBreak="0">
    <w:nsid w:val="0000001D"/>
    <w:multiLevelType w:val="multilevel"/>
    <w:tmpl w:val="0000001C"/>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abstractNum>
  <w:abstractNum w:abstractNumId="15" w15:restartNumberingAfterBreak="0">
    <w:nsid w:val="0000001F"/>
    <w:multiLevelType w:val="multilevel"/>
    <w:tmpl w:val="0000001E"/>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abstractNum>
  <w:abstractNum w:abstractNumId="16" w15:restartNumberingAfterBreak="0">
    <w:nsid w:val="00000021"/>
    <w:multiLevelType w:val="multilevel"/>
    <w:tmpl w:val="00000020"/>
    <w:lvl w:ilvl="0">
      <w:start w:val="1"/>
      <w:numFmt w:val="bullet"/>
      <w:lvlText w:val="-"/>
      <w:lvlJc w:val="left"/>
      <w:rPr>
        <w:rFonts w:ascii="Times New Roman" w:hAnsi="Times New Roman" w:cs="Times New Roman"/>
        <w:b w:val="0"/>
        <w:bCs w:val="0"/>
        <w:i/>
        <w:iCs/>
        <w:smallCaps w:val="0"/>
        <w:strike w:val="0"/>
        <w:color w:val="000000"/>
        <w:spacing w:val="-2"/>
        <w:w w:val="100"/>
        <w:position w:val="0"/>
        <w:sz w:val="17"/>
        <w:szCs w:val="17"/>
        <w:u w:val="none"/>
      </w:rPr>
    </w:lvl>
    <w:lvl w:ilvl="1">
      <w:start w:val="1"/>
      <w:numFmt w:val="bullet"/>
      <w:lvlText w:val="-"/>
      <w:lvlJc w:val="left"/>
      <w:rPr>
        <w:rFonts w:ascii="Times New Roman" w:hAnsi="Times New Roman" w:cs="Times New Roman"/>
        <w:b w:val="0"/>
        <w:bCs w:val="0"/>
        <w:i/>
        <w:iCs/>
        <w:smallCaps w:val="0"/>
        <w:strike w:val="0"/>
        <w:color w:val="000000"/>
        <w:spacing w:val="-2"/>
        <w:w w:val="100"/>
        <w:position w:val="0"/>
        <w:sz w:val="17"/>
        <w:szCs w:val="17"/>
        <w:u w:val="none"/>
      </w:rPr>
    </w:lvl>
    <w:lvl w:ilvl="2">
      <w:start w:val="1"/>
      <w:numFmt w:val="bullet"/>
      <w:lvlText w:val="-"/>
      <w:lvlJc w:val="left"/>
      <w:rPr>
        <w:rFonts w:ascii="Times New Roman" w:hAnsi="Times New Roman" w:cs="Times New Roman"/>
        <w:b w:val="0"/>
        <w:bCs w:val="0"/>
        <w:i/>
        <w:iCs/>
        <w:smallCaps w:val="0"/>
        <w:strike w:val="0"/>
        <w:color w:val="000000"/>
        <w:spacing w:val="-2"/>
        <w:w w:val="100"/>
        <w:position w:val="0"/>
        <w:sz w:val="17"/>
        <w:szCs w:val="17"/>
        <w:u w:val="none"/>
      </w:rPr>
    </w:lvl>
    <w:lvl w:ilvl="3">
      <w:start w:val="1"/>
      <w:numFmt w:val="bullet"/>
      <w:lvlText w:val="-"/>
      <w:lvlJc w:val="left"/>
      <w:rPr>
        <w:rFonts w:ascii="Times New Roman" w:hAnsi="Times New Roman" w:cs="Times New Roman"/>
        <w:b w:val="0"/>
        <w:bCs w:val="0"/>
        <w:i/>
        <w:iCs/>
        <w:smallCaps w:val="0"/>
        <w:strike w:val="0"/>
        <w:color w:val="000000"/>
        <w:spacing w:val="-2"/>
        <w:w w:val="100"/>
        <w:position w:val="0"/>
        <w:sz w:val="17"/>
        <w:szCs w:val="17"/>
        <w:u w:val="none"/>
      </w:rPr>
    </w:lvl>
    <w:lvl w:ilvl="4">
      <w:start w:val="1"/>
      <w:numFmt w:val="bullet"/>
      <w:lvlText w:val="-"/>
      <w:lvlJc w:val="left"/>
      <w:rPr>
        <w:rFonts w:ascii="Times New Roman" w:hAnsi="Times New Roman" w:cs="Times New Roman"/>
        <w:b w:val="0"/>
        <w:bCs w:val="0"/>
        <w:i/>
        <w:iCs/>
        <w:smallCaps w:val="0"/>
        <w:strike w:val="0"/>
        <w:color w:val="000000"/>
        <w:spacing w:val="-2"/>
        <w:w w:val="100"/>
        <w:position w:val="0"/>
        <w:sz w:val="17"/>
        <w:szCs w:val="17"/>
        <w:u w:val="none"/>
      </w:rPr>
    </w:lvl>
    <w:lvl w:ilvl="5">
      <w:start w:val="1"/>
      <w:numFmt w:val="bullet"/>
      <w:lvlText w:val="-"/>
      <w:lvlJc w:val="left"/>
      <w:rPr>
        <w:rFonts w:ascii="Times New Roman" w:hAnsi="Times New Roman" w:cs="Times New Roman"/>
        <w:b w:val="0"/>
        <w:bCs w:val="0"/>
        <w:i/>
        <w:iCs/>
        <w:smallCaps w:val="0"/>
        <w:strike w:val="0"/>
        <w:color w:val="000000"/>
        <w:spacing w:val="-2"/>
        <w:w w:val="100"/>
        <w:position w:val="0"/>
        <w:sz w:val="17"/>
        <w:szCs w:val="17"/>
        <w:u w:val="none"/>
      </w:rPr>
    </w:lvl>
    <w:lvl w:ilvl="6">
      <w:start w:val="1"/>
      <w:numFmt w:val="bullet"/>
      <w:lvlText w:val="-"/>
      <w:lvlJc w:val="left"/>
      <w:rPr>
        <w:rFonts w:ascii="Times New Roman" w:hAnsi="Times New Roman" w:cs="Times New Roman"/>
        <w:b w:val="0"/>
        <w:bCs w:val="0"/>
        <w:i/>
        <w:iCs/>
        <w:smallCaps w:val="0"/>
        <w:strike w:val="0"/>
        <w:color w:val="000000"/>
        <w:spacing w:val="-2"/>
        <w:w w:val="100"/>
        <w:position w:val="0"/>
        <w:sz w:val="17"/>
        <w:szCs w:val="17"/>
        <w:u w:val="none"/>
      </w:rPr>
    </w:lvl>
    <w:lvl w:ilvl="7">
      <w:start w:val="1"/>
      <w:numFmt w:val="bullet"/>
      <w:lvlText w:val="-"/>
      <w:lvlJc w:val="left"/>
      <w:rPr>
        <w:rFonts w:ascii="Times New Roman" w:hAnsi="Times New Roman" w:cs="Times New Roman"/>
        <w:b w:val="0"/>
        <w:bCs w:val="0"/>
        <w:i/>
        <w:iCs/>
        <w:smallCaps w:val="0"/>
        <w:strike w:val="0"/>
        <w:color w:val="000000"/>
        <w:spacing w:val="-2"/>
        <w:w w:val="100"/>
        <w:position w:val="0"/>
        <w:sz w:val="17"/>
        <w:szCs w:val="17"/>
        <w:u w:val="none"/>
      </w:rPr>
    </w:lvl>
    <w:lvl w:ilvl="8">
      <w:start w:val="1"/>
      <w:numFmt w:val="bullet"/>
      <w:lvlText w:val="-"/>
      <w:lvlJc w:val="left"/>
      <w:rPr>
        <w:rFonts w:ascii="Times New Roman" w:hAnsi="Times New Roman" w:cs="Times New Roman"/>
        <w:b w:val="0"/>
        <w:bCs w:val="0"/>
        <w:i/>
        <w:iCs/>
        <w:smallCaps w:val="0"/>
        <w:strike w:val="0"/>
        <w:color w:val="000000"/>
        <w:spacing w:val="-2"/>
        <w:w w:val="100"/>
        <w:position w:val="0"/>
        <w:sz w:val="17"/>
        <w:szCs w:val="17"/>
        <w:u w:val="none"/>
      </w:rPr>
    </w:lvl>
  </w:abstractNum>
  <w:abstractNum w:abstractNumId="17" w15:restartNumberingAfterBreak="0">
    <w:nsid w:val="00000023"/>
    <w:multiLevelType w:val="multilevel"/>
    <w:tmpl w:val="00000022"/>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abstractNum>
  <w:abstractNum w:abstractNumId="18" w15:restartNumberingAfterBreak="0">
    <w:nsid w:val="00000025"/>
    <w:multiLevelType w:val="multilevel"/>
    <w:tmpl w:val="00000024"/>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abstractNum>
  <w:abstractNum w:abstractNumId="19" w15:restartNumberingAfterBreak="0">
    <w:nsid w:val="00000027"/>
    <w:multiLevelType w:val="multilevel"/>
    <w:tmpl w:val="00000026"/>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abstractNum>
  <w:abstractNum w:abstractNumId="20" w15:restartNumberingAfterBreak="0">
    <w:nsid w:val="00000029"/>
    <w:multiLevelType w:val="multilevel"/>
    <w:tmpl w:val="00000028"/>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abstractNum>
  <w:abstractNum w:abstractNumId="21" w15:restartNumberingAfterBreak="0">
    <w:nsid w:val="0000002B"/>
    <w:multiLevelType w:val="multilevel"/>
    <w:tmpl w:val="0000002A"/>
    <w:lvl w:ilvl="0">
      <w:start w:val="1"/>
      <w:numFmt w:val="decimal"/>
      <w:lvlText w:val="%1."/>
      <w:lvlJc w:val="left"/>
      <w:rPr>
        <w:rFonts w:ascii="Times New Roman" w:hAnsi="Times New Roman" w:cs="Times New Roman"/>
        <w:b/>
        <w:bCs/>
        <w:i w:val="0"/>
        <w:iCs w:val="0"/>
        <w:smallCaps w:val="0"/>
        <w:strike w:val="0"/>
        <w:color w:val="000000"/>
        <w:spacing w:val="3"/>
        <w:w w:val="100"/>
        <w:position w:val="0"/>
        <w:sz w:val="20"/>
        <w:szCs w:val="20"/>
        <w:u w:val="none"/>
      </w:rPr>
    </w:lvl>
    <w:lvl w:ilvl="1">
      <w:start w:val="1"/>
      <w:numFmt w:val="decimal"/>
      <w:lvlText w:val="%1."/>
      <w:lvlJc w:val="left"/>
      <w:rPr>
        <w:rFonts w:ascii="Times New Roman" w:hAnsi="Times New Roman" w:cs="Times New Roman"/>
        <w:b/>
        <w:bCs/>
        <w:i w:val="0"/>
        <w:iCs w:val="0"/>
        <w:smallCaps w:val="0"/>
        <w:strike w:val="0"/>
        <w:color w:val="000000"/>
        <w:spacing w:val="3"/>
        <w:w w:val="100"/>
        <w:position w:val="0"/>
        <w:sz w:val="20"/>
        <w:szCs w:val="20"/>
        <w:u w:val="none"/>
      </w:rPr>
    </w:lvl>
    <w:lvl w:ilvl="2">
      <w:start w:val="1"/>
      <w:numFmt w:val="decimal"/>
      <w:lvlText w:val="%1."/>
      <w:lvlJc w:val="left"/>
      <w:rPr>
        <w:rFonts w:ascii="Times New Roman" w:hAnsi="Times New Roman" w:cs="Times New Roman"/>
        <w:b/>
        <w:bCs/>
        <w:i w:val="0"/>
        <w:iCs w:val="0"/>
        <w:smallCaps w:val="0"/>
        <w:strike w:val="0"/>
        <w:color w:val="000000"/>
        <w:spacing w:val="3"/>
        <w:w w:val="100"/>
        <w:position w:val="0"/>
        <w:sz w:val="20"/>
        <w:szCs w:val="20"/>
        <w:u w:val="none"/>
      </w:rPr>
    </w:lvl>
    <w:lvl w:ilvl="3">
      <w:start w:val="1"/>
      <w:numFmt w:val="decimal"/>
      <w:lvlText w:val="%1."/>
      <w:lvlJc w:val="left"/>
      <w:rPr>
        <w:rFonts w:ascii="Times New Roman" w:hAnsi="Times New Roman" w:cs="Times New Roman"/>
        <w:b/>
        <w:bCs/>
        <w:i w:val="0"/>
        <w:iCs w:val="0"/>
        <w:smallCaps w:val="0"/>
        <w:strike w:val="0"/>
        <w:color w:val="000000"/>
        <w:spacing w:val="3"/>
        <w:w w:val="100"/>
        <w:position w:val="0"/>
        <w:sz w:val="20"/>
        <w:szCs w:val="20"/>
        <w:u w:val="none"/>
      </w:rPr>
    </w:lvl>
    <w:lvl w:ilvl="4">
      <w:start w:val="1"/>
      <w:numFmt w:val="decimal"/>
      <w:lvlText w:val="%1."/>
      <w:lvlJc w:val="left"/>
      <w:rPr>
        <w:rFonts w:ascii="Times New Roman" w:hAnsi="Times New Roman" w:cs="Times New Roman"/>
        <w:b/>
        <w:bCs/>
        <w:i w:val="0"/>
        <w:iCs w:val="0"/>
        <w:smallCaps w:val="0"/>
        <w:strike w:val="0"/>
        <w:color w:val="000000"/>
        <w:spacing w:val="3"/>
        <w:w w:val="100"/>
        <w:position w:val="0"/>
        <w:sz w:val="20"/>
        <w:szCs w:val="20"/>
        <w:u w:val="none"/>
      </w:rPr>
    </w:lvl>
    <w:lvl w:ilvl="5">
      <w:start w:val="1"/>
      <w:numFmt w:val="decimal"/>
      <w:lvlText w:val="%1."/>
      <w:lvlJc w:val="left"/>
      <w:rPr>
        <w:rFonts w:ascii="Times New Roman" w:hAnsi="Times New Roman" w:cs="Times New Roman"/>
        <w:b/>
        <w:bCs/>
        <w:i w:val="0"/>
        <w:iCs w:val="0"/>
        <w:smallCaps w:val="0"/>
        <w:strike w:val="0"/>
        <w:color w:val="000000"/>
        <w:spacing w:val="3"/>
        <w:w w:val="100"/>
        <w:position w:val="0"/>
        <w:sz w:val="20"/>
        <w:szCs w:val="20"/>
        <w:u w:val="none"/>
      </w:rPr>
    </w:lvl>
    <w:lvl w:ilvl="6">
      <w:start w:val="1"/>
      <w:numFmt w:val="decimal"/>
      <w:lvlText w:val="%1."/>
      <w:lvlJc w:val="left"/>
      <w:rPr>
        <w:rFonts w:ascii="Times New Roman" w:hAnsi="Times New Roman" w:cs="Times New Roman"/>
        <w:b/>
        <w:bCs/>
        <w:i w:val="0"/>
        <w:iCs w:val="0"/>
        <w:smallCaps w:val="0"/>
        <w:strike w:val="0"/>
        <w:color w:val="000000"/>
        <w:spacing w:val="3"/>
        <w:w w:val="100"/>
        <w:position w:val="0"/>
        <w:sz w:val="20"/>
        <w:szCs w:val="20"/>
        <w:u w:val="none"/>
      </w:rPr>
    </w:lvl>
    <w:lvl w:ilvl="7">
      <w:start w:val="1"/>
      <w:numFmt w:val="decimal"/>
      <w:lvlText w:val="%1."/>
      <w:lvlJc w:val="left"/>
      <w:rPr>
        <w:rFonts w:ascii="Times New Roman" w:hAnsi="Times New Roman" w:cs="Times New Roman"/>
        <w:b/>
        <w:bCs/>
        <w:i w:val="0"/>
        <w:iCs w:val="0"/>
        <w:smallCaps w:val="0"/>
        <w:strike w:val="0"/>
        <w:color w:val="000000"/>
        <w:spacing w:val="3"/>
        <w:w w:val="100"/>
        <w:position w:val="0"/>
        <w:sz w:val="20"/>
        <w:szCs w:val="20"/>
        <w:u w:val="none"/>
      </w:rPr>
    </w:lvl>
    <w:lvl w:ilvl="8">
      <w:start w:val="1"/>
      <w:numFmt w:val="decimal"/>
      <w:lvlText w:val="%1."/>
      <w:lvlJc w:val="left"/>
      <w:rPr>
        <w:rFonts w:ascii="Times New Roman" w:hAnsi="Times New Roman" w:cs="Times New Roman"/>
        <w:b/>
        <w:bCs/>
        <w:i w:val="0"/>
        <w:iCs w:val="0"/>
        <w:smallCaps w:val="0"/>
        <w:strike w:val="0"/>
        <w:color w:val="000000"/>
        <w:spacing w:val="3"/>
        <w:w w:val="100"/>
        <w:position w:val="0"/>
        <w:sz w:val="20"/>
        <w:szCs w:val="20"/>
        <w:u w:val="none"/>
      </w:rPr>
    </w:lvl>
  </w:abstractNum>
  <w:abstractNum w:abstractNumId="22" w15:restartNumberingAfterBreak="0">
    <w:nsid w:val="0000002D"/>
    <w:multiLevelType w:val="multilevel"/>
    <w:tmpl w:val="0000002C"/>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abstractNum>
  <w:abstractNum w:abstractNumId="23" w15:restartNumberingAfterBreak="0">
    <w:nsid w:val="0000002F"/>
    <w:multiLevelType w:val="multilevel"/>
    <w:tmpl w:val="0000002E"/>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abstractNum>
  <w:abstractNum w:abstractNumId="24" w15:restartNumberingAfterBreak="0">
    <w:nsid w:val="00000031"/>
    <w:multiLevelType w:val="multilevel"/>
    <w:tmpl w:val="00000030"/>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abstractNum>
  <w:abstractNum w:abstractNumId="25" w15:restartNumberingAfterBreak="0">
    <w:nsid w:val="00000033"/>
    <w:multiLevelType w:val="multilevel"/>
    <w:tmpl w:val="00000032"/>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abstractNum>
  <w:abstractNum w:abstractNumId="26" w15:restartNumberingAfterBreak="0">
    <w:nsid w:val="00000035"/>
    <w:multiLevelType w:val="multilevel"/>
    <w:tmpl w:val="00000034"/>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abstractNum>
  <w:abstractNum w:abstractNumId="27" w15:restartNumberingAfterBreak="0">
    <w:nsid w:val="00000037"/>
    <w:multiLevelType w:val="multilevel"/>
    <w:tmpl w:val="00000036"/>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abstractNum>
  <w:abstractNum w:abstractNumId="28" w15:restartNumberingAfterBreak="0">
    <w:nsid w:val="00000039"/>
    <w:multiLevelType w:val="multilevel"/>
    <w:tmpl w:val="00000038"/>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abstractNum>
  <w:abstractNum w:abstractNumId="29" w15:restartNumberingAfterBreak="0">
    <w:nsid w:val="0000003B"/>
    <w:multiLevelType w:val="multilevel"/>
    <w:tmpl w:val="0000003A"/>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abstractNum>
  <w:abstractNum w:abstractNumId="30" w15:restartNumberingAfterBreak="0">
    <w:nsid w:val="0000003D"/>
    <w:multiLevelType w:val="multilevel"/>
    <w:tmpl w:val="0000003C"/>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abstractNum>
  <w:abstractNum w:abstractNumId="31" w15:restartNumberingAfterBreak="0">
    <w:nsid w:val="0000003F"/>
    <w:multiLevelType w:val="multilevel"/>
    <w:tmpl w:val="0000003E"/>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abstractNum>
  <w:abstractNum w:abstractNumId="32" w15:restartNumberingAfterBreak="0">
    <w:nsid w:val="00000041"/>
    <w:multiLevelType w:val="multilevel"/>
    <w:tmpl w:val="00000040"/>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abstractNum>
  <w:abstractNum w:abstractNumId="33" w15:restartNumberingAfterBreak="0">
    <w:nsid w:val="00000043"/>
    <w:multiLevelType w:val="multilevel"/>
    <w:tmpl w:val="00000042"/>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abstractNum>
  <w:abstractNum w:abstractNumId="34" w15:restartNumberingAfterBreak="0">
    <w:nsid w:val="00000045"/>
    <w:multiLevelType w:val="multilevel"/>
    <w:tmpl w:val="00000044"/>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abstractNum>
  <w:abstractNum w:abstractNumId="35" w15:restartNumberingAfterBreak="0">
    <w:nsid w:val="00000047"/>
    <w:multiLevelType w:val="multilevel"/>
    <w:tmpl w:val="00000046"/>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abstractNum>
  <w:abstractNum w:abstractNumId="36" w15:restartNumberingAfterBreak="0">
    <w:nsid w:val="00000049"/>
    <w:multiLevelType w:val="multilevel"/>
    <w:tmpl w:val="00000048"/>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abstractNum>
  <w:abstractNum w:abstractNumId="37" w15:restartNumberingAfterBreak="0">
    <w:nsid w:val="0000004B"/>
    <w:multiLevelType w:val="multilevel"/>
    <w:tmpl w:val="0000004A"/>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abstractNum>
  <w:abstractNum w:abstractNumId="38" w15:restartNumberingAfterBreak="0">
    <w:nsid w:val="0000004D"/>
    <w:multiLevelType w:val="multilevel"/>
    <w:tmpl w:val="0000004C"/>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abstractNum>
  <w:abstractNum w:abstractNumId="39" w15:restartNumberingAfterBreak="0">
    <w:nsid w:val="0000004F"/>
    <w:multiLevelType w:val="multilevel"/>
    <w:tmpl w:val="0000004E"/>
    <w:lvl w:ilvl="0">
      <w:start w:val="9"/>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1">
      <w:start w:val="9"/>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2">
      <w:start w:val="9"/>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3">
      <w:start w:val="9"/>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4">
      <w:start w:val="9"/>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5">
      <w:start w:val="9"/>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6">
      <w:start w:val="9"/>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7">
      <w:start w:val="9"/>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8">
      <w:start w:val="9"/>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abstractNum>
  <w:abstractNum w:abstractNumId="40" w15:restartNumberingAfterBreak="0">
    <w:nsid w:val="00000051"/>
    <w:multiLevelType w:val="multilevel"/>
    <w:tmpl w:val="00000050"/>
    <w:lvl w:ilvl="0">
      <w:start w:val="3"/>
      <w:numFmt w:val="decimal"/>
      <w:lvlText w:val="%1"/>
      <w:lvlJc w:val="left"/>
      <w:rPr>
        <w:rFonts w:ascii="Times New Roman" w:hAnsi="Times New Roman" w:cs="Times New Roman"/>
        <w:b/>
        <w:bCs/>
        <w:i w:val="0"/>
        <w:iCs w:val="0"/>
        <w:smallCaps w:val="0"/>
        <w:strike w:val="0"/>
        <w:color w:val="000000"/>
        <w:spacing w:val="1"/>
        <w:w w:val="100"/>
        <w:position w:val="0"/>
        <w:sz w:val="14"/>
        <w:szCs w:val="14"/>
        <w:u w:val="none"/>
        <w:vertAlign w:val="superscript"/>
      </w:rPr>
    </w:lvl>
    <w:lvl w:ilvl="1">
      <w:start w:val="3"/>
      <w:numFmt w:val="decimal"/>
      <w:lvlText w:val="%1"/>
      <w:lvlJc w:val="left"/>
      <w:rPr>
        <w:rFonts w:ascii="Times New Roman" w:hAnsi="Times New Roman" w:cs="Times New Roman"/>
        <w:b/>
        <w:bCs/>
        <w:i w:val="0"/>
        <w:iCs w:val="0"/>
        <w:smallCaps w:val="0"/>
        <w:strike w:val="0"/>
        <w:color w:val="000000"/>
        <w:spacing w:val="1"/>
        <w:w w:val="100"/>
        <w:position w:val="0"/>
        <w:sz w:val="14"/>
        <w:szCs w:val="14"/>
        <w:u w:val="none"/>
        <w:vertAlign w:val="superscript"/>
      </w:rPr>
    </w:lvl>
    <w:lvl w:ilvl="2">
      <w:start w:val="3"/>
      <w:numFmt w:val="decimal"/>
      <w:lvlText w:val="%1"/>
      <w:lvlJc w:val="left"/>
      <w:rPr>
        <w:rFonts w:ascii="Times New Roman" w:hAnsi="Times New Roman" w:cs="Times New Roman"/>
        <w:b/>
        <w:bCs/>
        <w:i w:val="0"/>
        <w:iCs w:val="0"/>
        <w:smallCaps w:val="0"/>
        <w:strike w:val="0"/>
        <w:color w:val="000000"/>
        <w:spacing w:val="1"/>
        <w:w w:val="100"/>
        <w:position w:val="0"/>
        <w:sz w:val="14"/>
        <w:szCs w:val="14"/>
        <w:u w:val="none"/>
        <w:vertAlign w:val="superscript"/>
      </w:rPr>
    </w:lvl>
    <w:lvl w:ilvl="3">
      <w:start w:val="3"/>
      <w:numFmt w:val="decimal"/>
      <w:lvlText w:val="%1"/>
      <w:lvlJc w:val="left"/>
      <w:rPr>
        <w:rFonts w:ascii="Times New Roman" w:hAnsi="Times New Roman" w:cs="Times New Roman"/>
        <w:b/>
        <w:bCs/>
        <w:i w:val="0"/>
        <w:iCs w:val="0"/>
        <w:smallCaps w:val="0"/>
        <w:strike w:val="0"/>
        <w:color w:val="000000"/>
        <w:spacing w:val="1"/>
        <w:w w:val="100"/>
        <w:position w:val="0"/>
        <w:sz w:val="14"/>
        <w:szCs w:val="14"/>
        <w:u w:val="none"/>
        <w:vertAlign w:val="superscript"/>
      </w:rPr>
    </w:lvl>
    <w:lvl w:ilvl="4">
      <w:start w:val="3"/>
      <w:numFmt w:val="decimal"/>
      <w:lvlText w:val="%1"/>
      <w:lvlJc w:val="left"/>
      <w:rPr>
        <w:rFonts w:ascii="Times New Roman" w:hAnsi="Times New Roman" w:cs="Times New Roman"/>
        <w:b/>
        <w:bCs/>
        <w:i w:val="0"/>
        <w:iCs w:val="0"/>
        <w:smallCaps w:val="0"/>
        <w:strike w:val="0"/>
        <w:color w:val="000000"/>
        <w:spacing w:val="1"/>
        <w:w w:val="100"/>
        <w:position w:val="0"/>
        <w:sz w:val="14"/>
        <w:szCs w:val="14"/>
        <w:u w:val="none"/>
        <w:vertAlign w:val="superscript"/>
      </w:rPr>
    </w:lvl>
    <w:lvl w:ilvl="5">
      <w:start w:val="3"/>
      <w:numFmt w:val="decimal"/>
      <w:lvlText w:val="%1"/>
      <w:lvlJc w:val="left"/>
      <w:rPr>
        <w:rFonts w:ascii="Times New Roman" w:hAnsi="Times New Roman" w:cs="Times New Roman"/>
        <w:b/>
        <w:bCs/>
        <w:i w:val="0"/>
        <w:iCs w:val="0"/>
        <w:smallCaps w:val="0"/>
        <w:strike w:val="0"/>
        <w:color w:val="000000"/>
        <w:spacing w:val="1"/>
        <w:w w:val="100"/>
        <w:position w:val="0"/>
        <w:sz w:val="14"/>
        <w:szCs w:val="14"/>
        <w:u w:val="none"/>
        <w:vertAlign w:val="superscript"/>
      </w:rPr>
    </w:lvl>
    <w:lvl w:ilvl="6">
      <w:start w:val="3"/>
      <w:numFmt w:val="decimal"/>
      <w:lvlText w:val="%1"/>
      <w:lvlJc w:val="left"/>
      <w:rPr>
        <w:rFonts w:ascii="Times New Roman" w:hAnsi="Times New Roman" w:cs="Times New Roman"/>
        <w:b/>
        <w:bCs/>
        <w:i w:val="0"/>
        <w:iCs w:val="0"/>
        <w:smallCaps w:val="0"/>
        <w:strike w:val="0"/>
        <w:color w:val="000000"/>
        <w:spacing w:val="1"/>
        <w:w w:val="100"/>
        <w:position w:val="0"/>
        <w:sz w:val="14"/>
        <w:szCs w:val="14"/>
        <w:u w:val="none"/>
        <w:vertAlign w:val="superscript"/>
      </w:rPr>
    </w:lvl>
    <w:lvl w:ilvl="7">
      <w:start w:val="3"/>
      <w:numFmt w:val="decimal"/>
      <w:lvlText w:val="%1"/>
      <w:lvlJc w:val="left"/>
      <w:rPr>
        <w:rFonts w:ascii="Times New Roman" w:hAnsi="Times New Roman" w:cs="Times New Roman"/>
        <w:b/>
        <w:bCs/>
        <w:i w:val="0"/>
        <w:iCs w:val="0"/>
        <w:smallCaps w:val="0"/>
        <w:strike w:val="0"/>
        <w:color w:val="000000"/>
        <w:spacing w:val="1"/>
        <w:w w:val="100"/>
        <w:position w:val="0"/>
        <w:sz w:val="14"/>
        <w:szCs w:val="14"/>
        <w:u w:val="none"/>
        <w:vertAlign w:val="superscript"/>
      </w:rPr>
    </w:lvl>
    <w:lvl w:ilvl="8">
      <w:start w:val="3"/>
      <w:numFmt w:val="decimal"/>
      <w:lvlText w:val="%1"/>
      <w:lvlJc w:val="left"/>
      <w:rPr>
        <w:rFonts w:ascii="Times New Roman" w:hAnsi="Times New Roman" w:cs="Times New Roman"/>
        <w:b/>
        <w:bCs/>
        <w:i w:val="0"/>
        <w:iCs w:val="0"/>
        <w:smallCaps w:val="0"/>
        <w:strike w:val="0"/>
        <w:color w:val="000000"/>
        <w:spacing w:val="1"/>
        <w:w w:val="100"/>
        <w:position w:val="0"/>
        <w:sz w:val="14"/>
        <w:szCs w:val="14"/>
        <w:u w:val="none"/>
        <w:vertAlign w:val="superscript"/>
      </w:rPr>
    </w:lvl>
  </w:abstractNum>
  <w:abstractNum w:abstractNumId="41" w15:restartNumberingAfterBreak="0">
    <w:nsid w:val="00000053"/>
    <w:multiLevelType w:val="multilevel"/>
    <w:tmpl w:val="00000052"/>
    <w:lvl w:ilvl="0">
      <w:start w:val="1"/>
      <w:numFmt w:val="decimal"/>
      <w:lvlText w:val="%1."/>
      <w:lvlJc w:val="left"/>
      <w:rPr>
        <w:rFonts w:ascii="Times New Roman" w:hAnsi="Times New Roman" w:cs="Times New Roman"/>
        <w:b/>
        <w:bCs/>
        <w:i w:val="0"/>
        <w:iCs w:val="0"/>
        <w:smallCaps w:val="0"/>
        <w:strike w:val="0"/>
        <w:color w:val="000000"/>
        <w:spacing w:val="3"/>
        <w:w w:val="100"/>
        <w:position w:val="0"/>
        <w:sz w:val="20"/>
        <w:szCs w:val="20"/>
        <w:u w:val="none"/>
      </w:rPr>
    </w:lvl>
    <w:lvl w:ilvl="1">
      <w:start w:val="1"/>
      <w:numFmt w:val="decimal"/>
      <w:lvlText w:val="%1."/>
      <w:lvlJc w:val="left"/>
      <w:rPr>
        <w:rFonts w:ascii="Times New Roman" w:hAnsi="Times New Roman" w:cs="Times New Roman"/>
        <w:b/>
        <w:bCs/>
        <w:i w:val="0"/>
        <w:iCs w:val="0"/>
        <w:smallCaps w:val="0"/>
        <w:strike w:val="0"/>
        <w:color w:val="000000"/>
        <w:spacing w:val="3"/>
        <w:w w:val="100"/>
        <w:position w:val="0"/>
        <w:sz w:val="20"/>
        <w:szCs w:val="20"/>
        <w:u w:val="none"/>
      </w:rPr>
    </w:lvl>
    <w:lvl w:ilvl="2">
      <w:start w:val="1"/>
      <w:numFmt w:val="decimal"/>
      <w:lvlText w:val="%1."/>
      <w:lvlJc w:val="left"/>
      <w:rPr>
        <w:rFonts w:ascii="Times New Roman" w:hAnsi="Times New Roman" w:cs="Times New Roman"/>
        <w:b/>
        <w:bCs/>
        <w:i w:val="0"/>
        <w:iCs w:val="0"/>
        <w:smallCaps w:val="0"/>
        <w:strike w:val="0"/>
        <w:color w:val="000000"/>
        <w:spacing w:val="3"/>
        <w:w w:val="100"/>
        <w:position w:val="0"/>
        <w:sz w:val="20"/>
        <w:szCs w:val="20"/>
        <w:u w:val="none"/>
      </w:rPr>
    </w:lvl>
    <w:lvl w:ilvl="3">
      <w:start w:val="1"/>
      <w:numFmt w:val="decimal"/>
      <w:lvlText w:val="%1."/>
      <w:lvlJc w:val="left"/>
      <w:rPr>
        <w:rFonts w:ascii="Times New Roman" w:hAnsi="Times New Roman" w:cs="Times New Roman"/>
        <w:b/>
        <w:bCs/>
        <w:i w:val="0"/>
        <w:iCs w:val="0"/>
        <w:smallCaps w:val="0"/>
        <w:strike w:val="0"/>
        <w:color w:val="000000"/>
        <w:spacing w:val="3"/>
        <w:w w:val="100"/>
        <w:position w:val="0"/>
        <w:sz w:val="20"/>
        <w:szCs w:val="20"/>
        <w:u w:val="none"/>
      </w:rPr>
    </w:lvl>
    <w:lvl w:ilvl="4">
      <w:start w:val="1"/>
      <w:numFmt w:val="decimal"/>
      <w:lvlText w:val="%1."/>
      <w:lvlJc w:val="left"/>
      <w:rPr>
        <w:rFonts w:ascii="Times New Roman" w:hAnsi="Times New Roman" w:cs="Times New Roman"/>
        <w:b/>
        <w:bCs/>
        <w:i w:val="0"/>
        <w:iCs w:val="0"/>
        <w:smallCaps w:val="0"/>
        <w:strike w:val="0"/>
        <w:color w:val="000000"/>
        <w:spacing w:val="3"/>
        <w:w w:val="100"/>
        <w:position w:val="0"/>
        <w:sz w:val="20"/>
        <w:szCs w:val="20"/>
        <w:u w:val="none"/>
      </w:rPr>
    </w:lvl>
    <w:lvl w:ilvl="5">
      <w:start w:val="1"/>
      <w:numFmt w:val="decimal"/>
      <w:lvlText w:val="%1."/>
      <w:lvlJc w:val="left"/>
      <w:rPr>
        <w:rFonts w:ascii="Times New Roman" w:hAnsi="Times New Roman" w:cs="Times New Roman"/>
        <w:b/>
        <w:bCs/>
        <w:i w:val="0"/>
        <w:iCs w:val="0"/>
        <w:smallCaps w:val="0"/>
        <w:strike w:val="0"/>
        <w:color w:val="000000"/>
        <w:spacing w:val="3"/>
        <w:w w:val="100"/>
        <w:position w:val="0"/>
        <w:sz w:val="20"/>
        <w:szCs w:val="20"/>
        <w:u w:val="none"/>
      </w:rPr>
    </w:lvl>
    <w:lvl w:ilvl="6">
      <w:start w:val="1"/>
      <w:numFmt w:val="decimal"/>
      <w:lvlText w:val="%1."/>
      <w:lvlJc w:val="left"/>
      <w:rPr>
        <w:rFonts w:ascii="Times New Roman" w:hAnsi="Times New Roman" w:cs="Times New Roman"/>
        <w:b/>
        <w:bCs/>
        <w:i w:val="0"/>
        <w:iCs w:val="0"/>
        <w:smallCaps w:val="0"/>
        <w:strike w:val="0"/>
        <w:color w:val="000000"/>
        <w:spacing w:val="3"/>
        <w:w w:val="100"/>
        <w:position w:val="0"/>
        <w:sz w:val="20"/>
        <w:szCs w:val="20"/>
        <w:u w:val="none"/>
      </w:rPr>
    </w:lvl>
    <w:lvl w:ilvl="7">
      <w:start w:val="1"/>
      <w:numFmt w:val="decimal"/>
      <w:lvlText w:val="%1."/>
      <w:lvlJc w:val="left"/>
      <w:rPr>
        <w:rFonts w:ascii="Times New Roman" w:hAnsi="Times New Roman" w:cs="Times New Roman"/>
        <w:b/>
        <w:bCs/>
        <w:i w:val="0"/>
        <w:iCs w:val="0"/>
        <w:smallCaps w:val="0"/>
        <w:strike w:val="0"/>
        <w:color w:val="000000"/>
        <w:spacing w:val="3"/>
        <w:w w:val="100"/>
        <w:position w:val="0"/>
        <w:sz w:val="20"/>
        <w:szCs w:val="20"/>
        <w:u w:val="none"/>
      </w:rPr>
    </w:lvl>
    <w:lvl w:ilvl="8">
      <w:start w:val="1"/>
      <w:numFmt w:val="decimal"/>
      <w:lvlText w:val="%1."/>
      <w:lvlJc w:val="left"/>
      <w:rPr>
        <w:rFonts w:ascii="Times New Roman" w:hAnsi="Times New Roman" w:cs="Times New Roman"/>
        <w:b/>
        <w:bCs/>
        <w:i w:val="0"/>
        <w:iCs w:val="0"/>
        <w:smallCaps w:val="0"/>
        <w:strike w:val="0"/>
        <w:color w:val="000000"/>
        <w:spacing w:val="3"/>
        <w:w w:val="100"/>
        <w:position w:val="0"/>
        <w:sz w:val="20"/>
        <w:szCs w:val="20"/>
        <w:u w:val="none"/>
      </w:rPr>
    </w:lvl>
  </w:abstractNum>
  <w:abstractNum w:abstractNumId="42" w15:restartNumberingAfterBreak="0">
    <w:nsid w:val="00000055"/>
    <w:multiLevelType w:val="multilevel"/>
    <w:tmpl w:val="00000054"/>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abstractNum>
  <w:abstractNum w:abstractNumId="43" w15:restartNumberingAfterBreak="0">
    <w:nsid w:val="00000057"/>
    <w:multiLevelType w:val="multilevel"/>
    <w:tmpl w:val="00000056"/>
    <w:lvl w:ilvl="0">
      <w:start w:val="9"/>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1">
      <w:start w:val="9"/>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2">
      <w:start w:val="9"/>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3">
      <w:start w:val="9"/>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4">
      <w:start w:val="9"/>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5">
      <w:start w:val="9"/>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6">
      <w:start w:val="9"/>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7">
      <w:start w:val="9"/>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8">
      <w:start w:val="9"/>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abstractNum>
  <w:abstractNum w:abstractNumId="44" w15:restartNumberingAfterBreak="0">
    <w:nsid w:val="00000059"/>
    <w:multiLevelType w:val="multilevel"/>
    <w:tmpl w:val="00000058"/>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abstractNum>
  <w:abstractNum w:abstractNumId="45" w15:restartNumberingAfterBreak="0">
    <w:nsid w:val="0000005B"/>
    <w:multiLevelType w:val="multilevel"/>
    <w:tmpl w:val="0000005A"/>
    <w:lvl w:ilvl="0">
      <w:start w:val="10"/>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1">
      <w:start w:val="10"/>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2">
      <w:start w:val="10"/>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3">
      <w:start w:val="10"/>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4">
      <w:start w:val="10"/>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5">
      <w:start w:val="10"/>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6">
      <w:start w:val="10"/>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7">
      <w:start w:val="10"/>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8">
      <w:start w:val="10"/>
      <w:numFmt w:val="decimal"/>
      <w:lvlText w:val="[%1]"/>
      <w:lvlJc w:val="left"/>
      <w:rPr>
        <w:rFonts w:ascii="Times New Roman" w:hAnsi="Times New Roman" w:cs="Times New Roman"/>
        <w:b w:val="0"/>
        <w:bCs w:val="0"/>
        <w:i w:val="0"/>
        <w:iCs w:val="0"/>
        <w:smallCaps w:val="0"/>
        <w:strike w:val="0"/>
        <w:color w:val="000000"/>
        <w:spacing w:val="1"/>
        <w:w w:val="100"/>
        <w:position w:val="0"/>
        <w:sz w:val="20"/>
        <w:szCs w:val="20"/>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B94"/>
    <w:rsid w:val="00015E51"/>
    <w:rsid w:val="000456F2"/>
    <w:rsid w:val="00060E32"/>
    <w:rsid w:val="000A5B3B"/>
    <w:rsid w:val="000A6F14"/>
    <w:rsid w:val="00113F9B"/>
    <w:rsid w:val="001240F3"/>
    <w:rsid w:val="001541E3"/>
    <w:rsid w:val="00154A9E"/>
    <w:rsid w:val="001720B5"/>
    <w:rsid w:val="001E0BEB"/>
    <w:rsid w:val="001E4B94"/>
    <w:rsid w:val="00211B2A"/>
    <w:rsid w:val="00223629"/>
    <w:rsid w:val="002B22EB"/>
    <w:rsid w:val="002C436B"/>
    <w:rsid w:val="002D4FC8"/>
    <w:rsid w:val="0030062D"/>
    <w:rsid w:val="003069C9"/>
    <w:rsid w:val="003204C4"/>
    <w:rsid w:val="00330A67"/>
    <w:rsid w:val="00385200"/>
    <w:rsid w:val="003A19F3"/>
    <w:rsid w:val="003A64B0"/>
    <w:rsid w:val="003C51A8"/>
    <w:rsid w:val="003F1F24"/>
    <w:rsid w:val="003F2A12"/>
    <w:rsid w:val="005002E8"/>
    <w:rsid w:val="00521FA9"/>
    <w:rsid w:val="00602090"/>
    <w:rsid w:val="00652139"/>
    <w:rsid w:val="00685951"/>
    <w:rsid w:val="00692143"/>
    <w:rsid w:val="006E2B72"/>
    <w:rsid w:val="00766C6F"/>
    <w:rsid w:val="00780B39"/>
    <w:rsid w:val="007A6EDD"/>
    <w:rsid w:val="007B413C"/>
    <w:rsid w:val="007D2E99"/>
    <w:rsid w:val="007E429B"/>
    <w:rsid w:val="00806479"/>
    <w:rsid w:val="00820BA4"/>
    <w:rsid w:val="0083129E"/>
    <w:rsid w:val="00835126"/>
    <w:rsid w:val="008B6ECB"/>
    <w:rsid w:val="008C6117"/>
    <w:rsid w:val="008E4055"/>
    <w:rsid w:val="0091594C"/>
    <w:rsid w:val="00975E54"/>
    <w:rsid w:val="0097702F"/>
    <w:rsid w:val="00996CA3"/>
    <w:rsid w:val="009B3477"/>
    <w:rsid w:val="009B6DC6"/>
    <w:rsid w:val="009D5876"/>
    <w:rsid w:val="009E450C"/>
    <w:rsid w:val="009F223D"/>
    <w:rsid w:val="009F235D"/>
    <w:rsid w:val="009F44C7"/>
    <w:rsid w:val="00A01DCB"/>
    <w:rsid w:val="00A3480B"/>
    <w:rsid w:val="00AA5E23"/>
    <w:rsid w:val="00AC151D"/>
    <w:rsid w:val="00B02EF3"/>
    <w:rsid w:val="00B055C9"/>
    <w:rsid w:val="00B8338D"/>
    <w:rsid w:val="00BA3CB6"/>
    <w:rsid w:val="00BA623A"/>
    <w:rsid w:val="00BE17BA"/>
    <w:rsid w:val="00C37F86"/>
    <w:rsid w:val="00C4386E"/>
    <w:rsid w:val="00C44ABA"/>
    <w:rsid w:val="00C753B2"/>
    <w:rsid w:val="00D30867"/>
    <w:rsid w:val="00D7062B"/>
    <w:rsid w:val="00D73A2B"/>
    <w:rsid w:val="00DD35E7"/>
    <w:rsid w:val="00E26B9A"/>
    <w:rsid w:val="00E36853"/>
    <w:rsid w:val="00E42587"/>
    <w:rsid w:val="00EC7A5A"/>
    <w:rsid w:val="00ED27CF"/>
    <w:rsid w:val="00EE0D00"/>
    <w:rsid w:val="00F12618"/>
    <w:rsid w:val="00F234F9"/>
    <w:rsid w:val="00F6280E"/>
    <w:rsid w:val="00F62D53"/>
    <w:rsid w:val="00F72276"/>
    <w:rsid w:val="00FD0BC9"/>
    <w:rsid w:val="00FD4836"/>
    <w:rsid w:val="00FD5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C1C07C24-318A-48B6-AAA7-B2EC1247B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Courier New" w:hAnsi="Courier New" w:cs="Courier New"/>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66CC"/>
      <w:u w:val="single"/>
    </w:rPr>
  </w:style>
  <w:style w:type="character" w:customStyle="1" w:styleId="Bodytext6">
    <w:name w:val="Body text (6)_"/>
    <w:link w:val="Bodytext61"/>
    <w:rPr>
      <w:rFonts w:ascii="Garamond" w:hAnsi="Garamond" w:cs="Garamond"/>
      <w:b/>
      <w:bCs/>
      <w:spacing w:val="-39"/>
      <w:sz w:val="52"/>
      <w:szCs w:val="52"/>
      <w:u w:val="none"/>
    </w:rPr>
  </w:style>
  <w:style w:type="character" w:customStyle="1" w:styleId="Bodytext60">
    <w:name w:val="Body text (6)"/>
    <w:basedOn w:val="Bodytext6"/>
    <w:rPr>
      <w:rFonts w:ascii="Garamond" w:hAnsi="Garamond" w:cs="Garamond"/>
      <w:b/>
      <w:bCs/>
      <w:spacing w:val="-39"/>
      <w:sz w:val="52"/>
      <w:szCs w:val="52"/>
      <w:u w:val="none"/>
    </w:rPr>
  </w:style>
  <w:style w:type="character" w:customStyle="1" w:styleId="Bodytext2">
    <w:name w:val="Body text (2)_"/>
    <w:link w:val="Bodytext20"/>
    <w:rPr>
      <w:rFonts w:ascii="Tahoma" w:hAnsi="Tahoma" w:cs="Tahoma"/>
      <w:spacing w:val="-3"/>
      <w:sz w:val="10"/>
      <w:szCs w:val="10"/>
      <w:u w:val="none"/>
    </w:rPr>
  </w:style>
  <w:style w:type="character" w:customStyle="1" w:styleId="Heading1">
    <w:name w:val="Heading #1_"/>
    <w:link w:val="Heading10"/>
    <w:rPr>
      <w:rFonts w:ascii="Garamond" w:hAnsi="Garamond" w:cs="Garamond"/>
      <w:i/>
      <w:iCs/>
      <w:spacing w:val="-14"/>
      <w:sz w:val="19"/>
      <w:szCs w:val="19"/>
      <w:u w:val="none"/>
    </w:rPr>
  </w:style>
  <w:style w:type="character" w:customStyle="1" w:styleId="Bodytext">
    <w:name w:val="Body text_"/>
    <w:link w:val="Bodytext1"/>
    <w:rPr>
      <w:rFonts w:ascii="Times New Roman" w:hAnsi="Times New Roman" w:cs="Times New Roman"/>
      <w:spacing w:val="1"/>
      <w:sz w:val="20"/>
      <w:szCs w:val="20"/>
      <w:u w:val="none"/>
    </w:rPr>
  </w:style>
  <w:style w:type="character" w:customStyle="1" w:styleId="Bodytext3">
    <w:name w:val="Body text (3)_"/>
    <w:link w:val="Bodytext30"/>
    <w:rPr>
      <w:rFonts w:ascii="Times New Roman" w:hAnsi="Times New Roman" w:cs="Times New Roman"/>
      <w:i/>
      <w:iCs/>
      <w:spacing w:val="-3"/>
      <w:sz w:val="20"/>
      <w:szCs w:val="20"/>
      <w:u w:val="none"/>
    </w:rPr>
  </w:style>
  <w:style w:type="character" w:customStyle="1" w:styleId="Bodytext3NotItalic">
    <w:name w:val="Body text (3) + Not Italic"/>
    <w:aliases w:val="Spacing 0 pt"/>
    <w:rPr>
      <w:rFonts w:ascii="Times New Roman" w:hAnsi="Times New Roman" w:cs="Times New Roman"/>
      <w:i/>
      <w:iCs/>
      <w:spacing w:val="2"/>
      <w:sz w:val="20"/>
      <w:szCs w:val="20"/>
      <w:u w:val="none"/>
    </w:rPr>
  </w:style>
  <w:style w:type="character" w:customStyle="1" w:styleId="Heading2">
    <w:name w:val="Heading #2_"/>
    <w:link w:val="Heading20"/>
    <w:rPr>
      <w:rFonts w:ascii="Times New Roman" w:hAnsi="Times New Roman" w:cs="Times New Roman"/>
      <w:b/>
      <w:bCs/>
      <w:spacing w:val="3"/>
      <w:sz w:val="20"/>
      <w:szCs w:val="20"/>
      <w:u w:val="none"/>
    </w:rPr>
  </w:style>
  <w:style w:type="character" w:customStyle="1" w:styleId="Bodytext4">
    <w:name w:val="Body text (4)_"/>
    <w:link w:val="Bodytext40"/>
    <w:rPr>
      <w:rFonts w:ascii="Times New Roman" w:hAnsi="Times New Roman" w:cs="Times New Roman"/>
      <w:spacing w:val="9"/>
      <w:sz w:val="18"/>
      <w:szCs w:val="18"/>
      <w:u w:val="none"/>
    </w:rPr>
  </w:style>
  <w:style w:type="character" w:customStyle="1" w:styleId="Bodytext410pt">
    <w:name w:val="Body text (4) + 10 pt"/>
    <w:aliases w:val="Spacing 0 pt33"/>
    <w:rPr>
      <w:rFonts w:ascii="Times New Roman" w:hAnsi="Times New Roman" w:cs="Times New Roman"/>
      <w:spacing w:val="1"/>
      <w:sz w:val="20"/>
      <w:szCs w:val="20"/>
      <w:u w:val="none"/>
    </w:rPr>
  </w:style>
  <w:style w:type="character" w:customStyle="1" w:styleId="Bodytext5">
    <w:name w:val="Body text (5)_"/>
    <w:link w:val="Bodytext50"/>
    <w:rPr>
      <w:rFonts w:ascii="Times New Roman" w:hAnsi="Times New Roman" w:cs="Times New Roman"/>
      <w:spacing w:val="2"/>
      <w:sz w:val="20"/>
      <w:szCs w:val="20"/>
      <w:u w:val="none"/>
    </w:rPr>
  </w:style>
  <w:style w:type="character" w:customStyle="1" w:styleId="Bodytext5Spacing0pt">
    <w:name w:val="Body text (5) + Spacing 0 pt"/>
    <w:rPr>
      <w:rFonts w:ascii="Times New Roman" w:hAnsi="Times New Roman" w:cs="Times New Roman"/>
      <w:spacing w:val="1"/>
      <w:sz w:val="20"/>
      <w:szCs w:val="20"/>
      <w:u w:val="none"/>
    </w:rPr>
  </w:style>
  <w:style w:type="character" w:customStyle="1" w:styleId="Bodytext7">
    <w:name w:val="Body text (7)_"/>
    <w:link w:val="Bodytext70"/>
    <w:rPr>
      <w:rFonts w:ascii="Times New Roman" w:hAnsi="Times New Roman" w:cs="Times New Roman"/>
      <w:b/>
      <w:bCs/>
      <w:spacing w:val="3"/>
      <w:sz w:val="20"/>
      <w:szCs w:val="20"/>
      <w:u w:val="none"/>
    </w:rPr>
  </w:style>
  <w:style w:type="character" w:customStyle="1" w:styleId="BodytextSpacing0pt">
    <w:name w:val="Body text + Spacing 0 pt"/>
    <w:rPr>
      <w:rFonts w:ascii="Times New Roman" w:hAnsi="Times New Roman" w:cs="Times New Roman"/>
      <w:spacing w:val="2"/>
      <w:sz w:val="20"/>
      <w:szCs w:val="20"/>
      <w:u w:val="none"/>
    </w:rPr>
  </w:style>
  <w:style w:type="character" w:customStyle="1" w:styleId="Headerorfooter">
    <w:name w:val="Header or footer_"/>
    <w:link w:val="Headerorfooter0"/>
    <w:rPr>
      <w:rFonts w:ascii="Times New Roman" w:hAnsi="Times New Roman" w:cs="Times New Roman"/>
      <w:spacing w:val="2"/>
      <w:sz w:val="20"/>
      <w:szCs w:val="20"/>
      <w:u w:val="none"/>
    </w:rPr>
  </w:style>
  <w:style w:type="character" w:customStyle="1" w:styleId="BodytextBold">
    <w:name w:val="Body text + Bold"/>
    <w:aliases w:val="Spacing 0 pt32"/>
    <w:rPr>
      <w:rFonts w:ascii="Times New Roman" w:hAnsi="Times New Roman" w:cs="Times New Roman"/>
      <w:b/>
      <w:bCs/>
      <w:spacing w:val="3"/>
      <w:sz w:val="20"/>
      <w:szCs w:val="20"/>
      <w:u w:val="none"/>
    </w:rPr>
  </w:style>
  <w:style w:type="character" w:customStyle="1" w:styleId="Bodytext7NotBold">
    <w:name w:val="Body text (7) + Not Bold"/>
    <w:aliases w:val="Italic,Spacing 0 pt31"/>
    <w:rPr>
      <w:rFonts w:ascii="Times New Roman" w:hAnsi="Times New Roman" w:cs="Times New Roman"/>
      <w:b/>
      <w:bCs/>
      <w:i/>
      <w:iCs/>
      <w:spacing w:val="-2"/>
      <w:sz w:val="20"/>
      <w:szCs w:val="20"/>
      <w:u w:val="none"/>
    </w:rPr>
  </w:style>
  <w:style w:type="character" w:customStyle="1" w:styleId="Bodytext7NotBold1">
    <w:name w:val="Body text (7) + Not Bold1"/>
    <w:aliases w:val="Spacing 0 pt30"/>
    <w:rPr>
      <w:rFonts w:ascii="Times New Roman" w:hAnsi="Times New Roman" w:cs="Times New Roman"/>
      <w:b/>
      <w:bCs/>
      <w:spacing w:val="1"/>
      <w:sz w:val="20"/>
      <w:szCs w:val="20"/>
      <w:u w:val="none"/>
    </w:rPr>
  </w:style>
  <w:style w:type="character" w:customStyle="1" w:styleId="BodytextItalic">
    <w:name w:val="Body text + Italic"/>
    <w:aliases w:val="Spacing 0 pt29"/>
    <w:rPr>
      <w:rFonts w:ascii="Times New Roman" w:hAnsi="Times New Roman" w:cs="Times New Roman"/>
      <w:i/>
      <w:iCs/>
      <w:spacing w:val="-2"/>
      <w:sz w:val="20"/>
      <w:szCs w:val="20"/>
      <w:u w:val="none"/>
    </w:rPr>
  </w:style>
  <w:style w:type="character" w:customStyle="1" w:styleId="Bodytext105pt">
    <w:name w:val="Body text + 10.5 pt"/>
    <w:aliases w:val="Italic7,Spacing 0 pt28"/>
    <w:rPr>
      <w:rFonts w:ascii="Times New Roman" w:hAnsi="Times New Roman" w:cs="Times New Roman"/>
      <w:i/>
      <w:iCs/>
      <w:spacing w:val="4"/>
      <w:sz w:val="21"/>
      <w:szCs w:val="21"/>
      <w:u w:val="none"/>
    </w:rPr>
  </w:style>
  <w:style w:type="character" w:customStyle="1" w:styleId="BodytextMSReferenceSansSerif">
    <w:name w:val="Body text + MS Reference Sans Serif"/>
    <w:aliases w:val="6.5 pt,Spacing 0 pt27"/>
    <w:rPr>
      <w:rFonts w:ascii="MS Reference Sans Serif" w:hAnsi="MS Reference Sans Serif" w:cs="MS Reference Sans Serif"/>
      <w:spacing w:val="-9"/>
      <w:sz w:val="13"/>
      <w:szCs w:val="13"/>
      <w:u w:val="none"/>
    </w:rPr>
  </w:style>
  <w:style w:type="character" w:customStyle="1" w:styleId="Bodytext8">
    <w:name w:val="Body text (8)_"/>
    <w:link w:val="Bodytext80"/>
    <w:rPr>
      <w:rFonts w:ascii="Times New Roman" w:hAnsi="Times New Roman" w:cs="Times New Roman"/>
      <w:b/>
      <w:bCs/>
      <w:i/>
      <w:iCs/>
      <w:spacing w:val="6"/>
      <w:sz w:val="17"/>
      <w:szCs w:val="17"/>
      <w:u w:val="none"/>
    </w:rPr>
  </w:style>
  <w:style w:type="character" w:customStyle="1" w:styleId="Bodytext9">
    <w:name w:val="Body text (9)_"/>
    <w:link w:val="Bodytext90"/>
    <w:rPr>
      <w:rFonts w:ascii="Times New Roman" w:hAnsi="Times New Roman" w:cs="Times New Roman"/>
      <w:spacing w:val="3"/>
      <w:sz w:val="17"/>
      <w:szCs w:val="17"/>
      <w:u w:val="none"/>
    </w:rPr>
  </w:style>
  <w:style w:type="character" w:customStyle="1" w:styleId="Bodytext9Italic">
    <w:name w:val="Body text (9) + Italic"/>
    <w:aliases w:val="Spacing 1 pt"/>
    <w:rPr>
      <w:rFonts w:ascii="Times New Roman" w:hAnsi="Times New Roman" w:cs="Times New Roman"/>
      <w:i/>
      <w:iCs/>
      <w:spacing w:val="31"/>
      <w:sz w:val="17"/>
      <w:szCs w:val="17"/>
      <w:u w:val="none"/>
    </w:rPr>
  </w:style>
  <w:style w:type="character" w:customStyle="1" w:styleId="Picturecaption">
    <w:name w:val="Picture caption_"/>
    <w:link w:val="Picturecaption0"/>
    <w:rPr>
      <w:rFonts w:ascii="Times New Roman" w:hAnsi="Times New Roman" w:cs="Times New Roman"/>
      <w:b/>
      <w:bCs/>
      <w:spacing w:val="3"/>
      <w:sz w:val="20"/>
      <w:szCs w:val="20"/>
      <w:u w:val="none"/>
    </w:rPr>
  </w:style>
  <w:style w:type="character" w:customStyle="1" w:styleId="Bodytext0">
    <w:name w:val="Body text"/>
    <w:basedOn w:val="Bodytext"/>
    <w:rPr>
      <w:rFonts w:ascii="Times New Roman" w:hAnsi="Times New Roman" w:cs="Times New Roman"/>
      <w:spacing w:val="1"/>
      <w:sz w:val="20"/>
      <w:szCs w:val="20"/>
      <w:u w:val="none"/>
    </w:rPr>
  </w:style>
  <w:style w:type="character" w:customStyle="1" w:styleId="Bodytext10">
    <w:name w:val="Body text (10)_"/>
    <w:link w:val="Bodytext100"/>
    <w:rPr>
      <w:rFonts w:ascii="Times New Roman" w:hAnsi="Times New Roman" w:cs="Times New Roman"/>
      <w:i/>
      <w:iCs/>
      <w:spacing w:val="-2"/>
      <w:sz w:val="20"/>
      <w:szCs w:val="20"/>
      <w:u w:val="none"/>
    </w:rPr>
  </w:style>
  <w:style w:type="character" w:customStyle="1" w:styleId="Bodytext10Bold">
    <w:name w:val="Body text (10) + Bold"/>
    <w:aliases w:val="Not Italic,Spacing 0 pt26"/>
    <w:rPr>
      <w:rFonts w:ascii="Times New Roman" w:hAnsi="Times New Roman" w:cs="Times New Roman"/>
      <w:b/>
      <w:bCs/>
      <w:i/>
      <w:iCs/>
      <w:spacing w:val="3"/>
      <w:sz w:val="20"/>
      <w:szCs w:val="20"/>
      <w:u w:val="none"/>
    </w:rPr>
  </w:style>
  <w:style w:type="character" w:customStyle="1" w:styleId="Headerorfooter2">
    <w:name w:val="Header or footer (2)_"/>
    <w:link w:val="Headerorfooter20"/>
    <w:rPr>
      <w:rFonts w:ascii="Times New Roman" w:hAnsi="Times New Roman" w:cs="Times New Roman"/>
      <w:spacing w:val="2"/>
      <w:sz w:val="22"/>
      <w:szCs w:val="22"/>
      <w:u w:val="none"/>
    </w:rPr>
  </w:style>
  <w:style w:type="character" w:customStyle="1" w:styleId="Bodytext85pt">
    <w:name w:val="Body text + 8.5 pt"/>
    <w:aliases w:val="Bold,Spacing 0 pt25"/>
    <w:rPr>
      <w:rFonts w:ascii="Times New Roman" w:hAnsi="Times New Roman" w:cs="Times New Roman"/>
      <w:b/>
      <w:bCs/>
      <w:spacing w:val="4"/>
      <w:sz w:val="17"/>
      <w:szCs w:val="17"/>
      <w:u w:val="none"/>
    </w:rPr>
  </w:style>
  <w:style w:type="character" w:customStyle="1" w:styleId="BodytextCordiaUPC">
    <w:name w:val="Body text + CordiaUPC"/>
    <w:aliases w:val="17.5 pt,Bold10,Spacing 0 pt24"/>
    <w:rPr>
      <w:rFonts w:ascii="CordiaUPC" w:hAnsi="CordiaUPC" w:cs="CordiaUPC"/>
      <w:b/>
      <w:bCs/>
      <w:noProof/>
      <w:spacing w:val="0"/>
      <w:sz w:val="35"/>
      <w:szCs w:val="35"/>
      <w:u w:val="none"/>
    </w:rPr>
  </w:style>
  <w:style w:type="character" w:customStyle="1" w:styleId="Footnote">
    <w:name w:val="Footnote_"/>
    <w:link w:val="Footnote0"/>
    <w:rPr>
      <w:rFonts w:ascii="Times New Roman" w:hAnsi="Times New Roman" w:cs="Times New Roman"/>
      <w:b/>
      <w:bCs/>
      <w:spacing w:val="1"/>
      <w:sz w:val="14"/>
      <w:szCs w:val="14"/>
      <w:u w:val="none"/>
    </w:rPr>
  </w:style>
  <w:style w:type="character" w:customStyle="1" w:styleId="Bodytext714pt">
    <w:name w:val="Body text (7) + 14 pt"/>
    <w:aliases w:val="Spacing 0 pt23"/>
    <w:rPr>
      <w:rFonts w:ascii="Times New Roman" w:hAnsi="Times New Roman" w:cs="Times New Roman"/>
      <w:b/>
      <w:bCs/>
      <w:spacing w:val="-6"/>
      <w:sz w:val="28"/>
      <w:szCs w:val="28"/>
      <w:u w:val="none"/>
    </w:rPr>
  </w:style>
  <w:style w:type="character" w:customStyle="1" w:styleId="BodytextBold2">
    <w:name w:val="Body text + Bold2"/>
    <w:aliases w:val="Spacing 0 pt22"/>
    <w:rPr>
      <w:rFonts w:ascii="Times New Roman" w:hAnsi="Times New Roman" w:cs="Times New Roman"/>
      <w:b/>
      <w:bCs/>
      <w:spacing w:val="3"/>
      <w:sz w:val="20"/>
      <w:szCs w:val="20"/>
      <w:u w:val="none"/>
    </w:rPr>
  </w:style>
  <w:style w:type="character" w:customStyle="1" w:styleId="BodytextImpact">
    <w:name w:val="Body text + Impact"/>
    <w:aliases w:val="12 pt,Spacing 0 pt21"/>
    <w:rPr>
      <w:rFonts w:ascii="Impact" w:hAnsi="Impact" w:cs="Impact"/>
      <w:noProof/>
      <w:spacing w:val="0"/>
      <w:sz w:val="24"/>
      <w:szCs w:val="24"/>
      <w:u w:val="none"/>
    </w:rPr>
  </w:style>
  <w:style w:type="character" w:customStyle="1" w:styleId="BodytextImpact1">
    <w:name w:val="Body text + Impact1"/>
    <w:aliases w:val="9.5 pt,Spacing 0 pt20,Scale 90%"/>
    <w:rPr>
      <w:rFonts w:ascii="Impact" w:hAnsi="Impact" w:cs="Impact"/>
      <w:noProof/>
      <w:spacing w:val="0"/>
      <w:w w:val="90"/>
      <w:sz w:val="19"/>
      <w:szCs w:val="19"/>
      <w:u w:val="none"/>
    </w:rPr>
  </w:style>
  <w:style w:type="character" w:customStyle="1" w:styleId="Bodytext185pt">
    <w:name w:val="Body text + 18.5 pt"/>
    <w:aliases w:val="Bold9,Italic6,Spacing 3 pt"/>
    <w:rPr>
      <w:rFonts w:ascii="Times New Roman" w:hAnsi="Times New Roman" w:cs="Times New Roman"/>
      <w:b/>
      <w:bCs/>
      <w:i/>
      <w:iCs/>
      <w:spacing w:val="63"/>
      <w:sz w:val="37"/>
      <w:szCs w:val="37"/>
      <w:u w:val="none"/>
    </w:rPr>
  </w:style>
  <w:style w:type="character" w:customStyle="1" w:styleId="Bodytext85pt4">
    <w:name w:val="Body text + 8.5 pt4"/>
    <w:aliases w:val="Spacing 0 pt19"/>
    <w:rPr>
      <w:rFonts w:ascii="Times New Roman" w:hAnsi="Times New Roman" w:cs="Times New Roman"/>
      <w:spacing w:val="3"/>
      <w:sz w:val="17"/>
      <w:szCs w:val="17"/>
      <w:u w:val="none"/>
    </w:rPr>
  </w:style>
  <w:style w:type="character" w:customStyle="1" w:styleId="Bodytext185pt1">
    <w:name w:val="Body text + 18.5 pt1"/>
    <w:aliases w:val="Bold8,Italic5,Spacing 0 pt18"/>
    <w:rPr>
      <w:rFonts w:ascii="Times New Roman" w:hAnsi="Times New Roman" w:cs="Times New Roman"/>
      <w:b/>
      <w:bCs/>
      <w:i/>
      <w:iCs/>
      <w:spacing w:val="-4"/>
      <w:sz w:val="37"/>
      <w:szCs w:val="37"/>
      <w:u w:val="none"/>
    </w:rPr>
  </w:style>
  <w:style w:type="character" w:customStyle="1" w:styleId="BodytextTahoma">
    <w:name w:val="Body text + Tahoma"/>
    <w:aliases w:val="5 pt,Bold7,Spacing 0 pt17"/>
    <w:rPr>
      <w:rFonts w:ascii="Tahoma" w:hAnsi="Tahoma" w:cs="Tahoma"/>
      <w:b/>
      <w:bCs/>
      <w:spacing w:val="11"/>
      <w:sz w:val="10"/>
      <w:szCs w:val="10"/>
      <w:u w:val="none"/>
    </w:rPr>
  </w:style>
  <w:style w:type="character" w:customStyle="1" w:styleId="BodytextArialNarrow">
    <w:name w:val="Body text + Arial Narrow"/>
    <w:aliases w:val="4 pt,Spacing 0 pt16"/>
    <w:rPr>
      <w:rFonts w:ascii="Arial Narrow" w:hAnsi="Arial Narrow" w:cs="Arial Narrow"/>
      <w:noProof/>
      <w:spacing w:val="0"/>
      <w:sz w:val="8"/>
      <w:szCs w:val="8"/>
      <w:u w:val="none"/>
    </w:rPr>
  </w:style>
  <w:style w:type="character" w:customStyle="1" w:styleId="Tablecaption2">
    <w:name w:val="Table caption (2)_"/>
    <w:link w:val="Tablecaption20"/>
    <w:rPr>
      <w:rFonts w:ascii="Times New Roman" w:hAnsi="Times New Roman" w:cs="Times New Roman"/>
      <w:b/>
      <w:bCs/>
      <w:spacing w:val="1"/>
      <w:sz w:val="14"/>
      <w:szCs w:val="14"/>
      <w:u w:val="none"/>
    </w:rPr>
  </w:style>
  <w:style w:type="character" w:customStyle="1" w:styleId="Bodytext85pt3">
    <w:name w:val="Body text + 8.5 pt3"/>
    <w:aliases w:val="Bold6,Italic4,Spacing 0 pt15"/>
    <w:rPr>
      <w:rFonts w:ascii="Times New Roman" w:hAnsi="Times New Roman" w:cs="Times New Roman"/>
      <w:b/>
      <w:bCs/>
      <w:i/>
      <w:iCs/>
      <w:spacing w:val="6"/>
      <w:sz w:val="17"/>
      <w:szCs w:val="17"/>
      <w:u w:val="none"/>
    </w:rPr>
  </w:style>
  <w:style w:type="character" w:customStyle="1" w:styleId="Bodytext85pt2">
    <w:name w:val="Body text + 8.5 pt2"/>
    <w:aliases w:val="Spacing 0 pt14"/>
    <w:rPr>
      <w:rFonts w:ascii="Times New Roman" w:hAnsi="Times New Roman" w:cs="Times New Roman"/>
      <w:spacing w:val="-19"/>
      <w:sz w:val="17"/>
      <w:szCs w:val="17"/>
      <w:u w:val="none"/>
    </w:rPr>
  </w:style>
  <w:style w:type="character" w:customStyle="1" w:styleId="Bodytext7pt">
    <w:name w:val="Body text + 7 pt"/>
    <w:aliases w:val="Bold5"/>
    <w:rPr>
      <w:rFonts w:ascii="Times New Roman" w:hAnsi="Times New Roman" w:cs="Times New Roman"/>
      <w:b/>
      <w:bCs/>
      <w:spacing w:val="1"/>
      <w:sz w:val="14"/>
      <w:szCs w:val="14"/>
      <w:u w:val="none"/>
    </w:rPr>
  </w:style>
  <w:style w:type="character" w:customStyle="1" w:styleId="Bodytext5pt">
    <w:name w:val="Body text + 5 pt"/>
    <w:aliases w:val="Spacing 0 pt13"/>
    <w:rPr>
      <w:rFonts w:ascii="Times New Roman" w:hAnsi="Times New Roman" w:cs="Times New Roman"/>
      <w:spacing w:val="12"/>
      <w:sz w:val="10"/>
      <w:szCs w:val="10"/>
      <w:u w:val="none"/>
    </w:rPr>
  </w:style>
  <w:style w:type="character" w:customStyle="1" w:styleId="Bodytext8pt">
    <w:name w:val="Body text + 8 pt"/>
    <w:aliases w:val="Bold4,Spacing 0 pt12"/>
    <w:rPr>
      <w:rFonts w:ascii="Times New Roman" w:hAnsi="Times New Roman" w:cs="Times New Roman"/>
      <w:b/>
      <w:bCs/>
      <w:spacing w:val="5"/>
      <w:sz w:val="16"/>
      <w:szCs w:val="16"/>
      <w:u w:val="none"/>
    </w:rPr>
  </w:style>
  <w:style w:type="character" w:customStyle="1" w:styleId="Tablecaption3">
    <w:name w:val="Table caption (3)_"/>
    <w:link w:val="Tablecaption30"/>
    <w:rPr>
      <w:rFonts w:ascii="Times New Roman" w:hAnsi="Times New Roman" w:cs="Times New Roman"/>
      <w:i/>
      <w:iCs/>
      <w:spacing w:val="-2"/>
      <w:sz w:val="17"/>
      <w:szCs w:val="17"/>
      <w:u w:val="none"/>
    </w:rPr>
  </w:style>
  <w:style w:type="character" w:customStyle="1" w:styleId="Bodytext85pt1">
    <w:name w:val="Body text + 8.5 pt1"/>
    <w:aliases w:val="Italic3,Spacing 0 pt11"/>
    <w:rPr>
      <w:rFonts w:ascii="Times New Roman" w:hAnsi="Times New Roman" w:cs="Times New Roman"/>
      <w:i/>
      <w:iCs/>
      <w:spacing w:val="-2"/>
      <w:sz w:val="17"/>
      <w:szCs w:val="17"/>
      <w:u w:val="none"/>
    </w:rPr>
  </w:style>
  <w:style w:type="character" w:customStyle="1" w:styleId="Headerorfooter3">
    <w:name w:val="Header or footer (3)_"/>
    <w:link w:val="Headerorfooter30"/>
    <w:rPr>
      <w:rFonts w:ascii="Times New Roman" w:hAnsi="Times New Roman" w:cs="Times New Roman"/>
      <w:spacing w:val="10"/>
      <w:sz w:val="17"/>
      <w:szCs w:val="17"/>
      <w:u w:val="none"/>
    </w:rPr>
  </w:style>
  <w:style w:type="character" w:customStyle="1" w:styleId="Bodytext10NotItalic">
    <w:name w:val="Body text (10) + Not Italic"/>
    <w:aliases w:val="Spacing 0 pt10"/>
    <w:rPr>
      <w:rFonts w:ascii="Times New Roman" w:hAnsi="Times New Roman" w:cs="Times New Roman"/>
      <w:i/>
      <w:iCs/>
      <w:spacing w:val="1"/>
      <w:sz w:val="20"/>
      <w:szCs w:val="20"/>
      <w:u w:val="none"/>
    </w:rPr>
  </w:style>
  <w:style w:type="character" w:customStyle="1" w:styleId="Bodytext78pt">
    <w:name w:val="Body text (7) + 8 pt"/>
    <w:aliases w:val="Spacing 0 pt9"/>
    <w:rPr>
      <w:rFonts w:ascii="Times New Roman" w:hAnsi="Times New Roman" w:cs="Times New Roman"/>
      <w:b/>
      <w:bCs/>
      <w:spacing w:val="5"/>
      <w:sz w:val="16"/>
      <w:szCs w:val="16"/>
      <w:u w:val="none"/>
    </w:rPr>
  </w:style>
  <w:style w:type="character" w:customStyle="1" w:styleId="Bodytext11">
    <w:name w:val="Body text (11)_"/>
    <w:link w:val="Bodytext110"/>
    <w:rPr>
      <w:rFonts w:ascii="Times New Roman" w:hAnsi="Times New Roman" w:cs="Times New Roman"/>
      <w:i/>
      <w:iCs/>
      <w:spacing w:val="-2"/>
      <w:sz w:val="17"/>
      <w:szCs w:val="17"/>
      <w:u w:val="none"/>
    </w:rPr>
  </w:style>
  <w:style w:type="character" w:customStyle="1" w:styleId="Bodytext11NotItalic">
    <w:name w:val="Body text (11) + Not Italic"/>
    <w:aliases w:val="Spacing 0 pt8"/>
    <w:rPr>
      <w:rFonts w:ascii="Times New Roman" w:hAnsi="Times New Roman" w:cs="Times New Roman"/>
      <w:i/>
      <w:iCs/>
      <w:spacing w:val="3"/>
      <w:sz w:val="17"/>
      <w:szCs w:val="17"/>
      <w:u w:val="none"/>
    </w:rPr>
  </w:style>
  <w:style w:type="character" w:customStyle="1" w:styleId="Bodytext795pt">
    <w:name w:val="Body text (7) + 9.5 pt"/>
    <w:aliases w:val="Not Bold,Spacing 0 pt7"/>
    <w:rPr>
      <w:rFonts w:ascii="Times New Roman" w:hAnsi="Times New Roman" w:cs="Times New Roman"/>
      <w:b/>
      <w:bCs/>
      <w:spacing w:val="5"/>
      <w:sz w:val="19"/>
      <w:szCs w:val="19"/>
      <w:u w:val="none"/>
    </w:rPr>
  </w:style>
  <w:style w:type="character" w:customStyle="1" w:styleId="Bodytext105pt1">
    <w:name w:val="Body text + 10.5 pt1"/>
    <w:aliases w:val="Italic2,Spacing 0 pt6"/>
    <w:rPr>
      <w:rFonts w:ascii="Times New Roman" w:hAnsi="Times New Roman" w:cs="Times New Roman"/>
      <w:i/>
      <w:iCs/>
      <w:spacing w:val="4"/>
      <w:sz w:val="21"/>
      <w:szCs w:val="21"/>
      <w:u w:val="none"/>
    </w:rPr>
  </w:style>
  <w:style w:type="character" w:customStyle="1" w:styleId="BodytextSpacing0pt2">
    <w:name w:val="Body text + Spacing 0 pt2"/>
    <w:rPr>
      <w:rFonts w:ascii="Times New Roman" w:hAnsi="Times New Roman" w:cs="Times New Roman"/>
      <w:spacing w:val="2"/>
      <w:sz w:val="20"/>
      <w:szCs w:val="20"/>
      <w:u w:val="none"/>
    </w:rPr>
  </w:style>
  <w:style w:type="character" w:customStyle="1" w:styleId="Tablecaption">
    <w:name w:val="Table caption_"/>
    <w:link w:val="Tablecaption0"/>
    <w:rPr>
      <w:rFonts w:ascii="Times New Roman" w:hAnsi="Times New Roman" w:cs="Times New Roman"/>
      <w:spacing w:val="1"/>
      <w:sz w:val="20"/>
      <w:szCs w:val="20"/>
      <w:u w:val="none"/>
    </w:rPr>
  </w:style>
  <w:style w:type="character" w:customStyle="1" w:styleId="Bodytext7SmallCaps">
    <w:name w:val="Body text (7) + Small Caps"/>
    <w:rPr>
      <w:rFonts w:ascii="Times New Roman" w:hAnsi="Times New Roman" w:cs="Times New Roman"/>
      <w:b/>
      <w:bCs/>
      <w:smallCaps/>
      <w:spacing w:val="3"/>
      <w:sz w:val="20"/>
      <w:szCs w:val="20"/>
      <w:u w:val="none"/>
    </w:rPr>
  </w:style>
  <w:style w:type="character" w:customStyle="1" w:styleId="Bodytext11NotItalic1">
    <w:name w:val="Body text (11) + Not Italic1"/>
    <w:aliases w:val="Spacing 0 pt5"/>
    <w:rPr>
      <w:rFonts w:ascii="Times New Roman" w:hAnsi="Times New Roman" w:cs="Times New Roman"/>
      <w:i/>
      <w:iCs/>
      <w:spacing w:val="3"/>
      <w:sz w:val="17"/>
      <w:szCs w:val="17"/>
      <w:u w:val="single"/>
    </w:rPr>
  </w:style>
  <w:style w:type="character" w:customStyle="1" w:styleId="Bodytext12">
    <w:name w:val="Body text (12)_"/>
    <w:link w:val="Bodytext120"/>
    <w:rPr>
      <w:rFonts w:ascii="Times New Roman" w:hAnsi="Times New Roman" w:cs="Times New Roman"/>
      <w:b/>
      <w:bCs/>
      <w:i/>
      <w:iCs/>
      <w:sz w:val="18"/>
      <w:szCs w:val="18"/>
      <w:u w:val="none"/>
    </w:rPr>
  </w:style>
  <w:style w:type="character" w:customStyle="1" w:styleId="Bodytext13">
    <w:name w:val="Body text (13)_"/>
    <w:link w:val="Bodytext130"/>
    <w:rPr>
      <w:rFonts w:ascii="Times New Roman" w:hAnsi="Times New Roman" w:cs="Times New Roman"/>
      <w:spacing w:val="5"/>
      <w:sz w:val="19"/>
      <w:szCs w:val="19"/>
      <w:u w:val="none"/>
    </w:rPr>
  </w:style>
  <w:style w:type="character" w:customStyle="1" w:styleId="Headerorfooter4">
    <w:name w:val="Header or footer (4)_"/>
    <w:link w:val="Headerorfooter40"/>
    <w:rPr>
      <w:rFonts w:ascii="Times New Roman" w:hAnsi="Times New Roman" w:cs="Times New Roman"/>
      <w:noProof/>
      <w:sz w:val="10"/>
      <w:szCs w:val="10"/>
      <w:u w:val="none"/>
    </w:rPr>
  </w:style>
  <w:style w:type="character" w:customStyle="1" w:styleId="Bodytext910pt">
    <w:name w:val="Body text (9) + 10 pt"/>
    <w:aliases w:val="Bold3"/>
    <w:rPr>
      <w:rFonts w:ascii="Times New Roman" w:hAnsi="Times New Roman" w:cs="Times New Roman"/>
      <w:b/>
      <w:bCs/>
      <w:spacing w:val="3"/>
      <w:sz w:val="20"/>
      <w:szCs w:val="20"/>
      <w:u w:val="none"/>
    </w:rPr>
  </w:style>
  <w:style w:type="character" w:customStyle="1" w:styleId="Bodytext95pt">
    <w:name w:val="Body text + 9.5 pt"/>
    <w:aliases w:val="Spacing 0 pt4"/>
    <w:rPr>
      <w:rFonts w:ascii="Times New Roman" w:hAnsi="Times New Roman" w:cs="Times New Roman"/>
      <w:spacing w:val="5"/>
      <w:sz w:val="19"/>
      <w:szCs w:val="19"/>
      <w:u w:val="none"/>
    </w:rPr>
  </w:style>
  <w:style w:type="character" w:customStyle="1" w:styleId="BodytextGeorgia">
    <w:name w:val="Body text + Georgia"/>
    <w:aliases w:val="9 pt,Spacing 0 pt3"/>
    <w:rPr>
      <w:rFonts w:ascii="Georgia" w:hAnsi="Georgia" w:cs="Georgia"/>
      <w:noProof/>
      <w:spacing w:val="0"/>
      <w:sz w:val="18"/>
      <w:szCs w:val="18"/>
      <w:u w:val="none"/>
    </w:rPr>
  </w:style>
  <w:style w:type="character" w:customStyle="1" w:styleId="Bodytext95pt1">
    <w:name w:val="Body text + 9.5 pt1"/>
    <w:aliases w:val="Bold2"/>
    <w:rPr>
      <w:rFonts w:ascii="Times New Roman" w:hAnsi="Times New Roman" w:cs="Times New Roman"/>
      <w:b/>
      <w:bCs/>
      <w:spacing w:val="1"/>
      <w:sz w:val="19"/>
      <w:szCs w:val="19"/>
      <w:u w:val="none"/>
    </w:rPr>
  </w:style>
  <w:style w:type="character" w:customStyle="1" w:styleId="Bodytext8pt1">
    <w:name w:val="Body text + 8 pt1"/>
    <w:aliases w:val="Bold1,Spacing 0 pt2"/>
    <w:rPr>
      <w:rFonts w:ascii="Times New Roman" w:hAnsi="Times New Roman" w:cs="Times New Roman"/>
      <w:b/>
      <w:bCs/>
      <w:spacing w:val="5"/>
      <w:sz w:val="16"/>
      <w:szCs w:val="16"/>
      <w:u w:val="none"/>
    </w:rPr>
  </w:style>
  <w:style w:type="character" w:customStyle="1" w:styleId="BodytextBold1">
    <w:name w:val="Body text + Bold1"/>
    <w:aliases w:val="Italic1,Spacing 0 pt1"/>
    <w:rPr>
      <w:rFonts w:ascii="Times New Roman" w:hAnsi="Times New Roman" w:cs="Times New Roman"/>
      <w:b/>
      <w:bCs/>
      <w:i/>
      <w:iCs/>
      <w:spacing w:val="7"/>
      <w:sz w:val="20"/>
      <w:szCs w:val="20"/>
      <w:u w:val="none"/>
    </w:rPr>
  </w:style>
  <w:style w:type="character" w:customStyle="1" w:styleId="BodytextSpacing0pt1">
    <w:name w:val="Body text + Spacing 0 pt1"/>
    <w:rPr>
      <w:rFonts w:ascii="Times New Roman" w:hAnsi="Times New Roman" w:cs="Times New Roman"/>
      <w:noProof/>
      <w:spacing w:val="0"/>
      <w:sz w:val="20"/>
      <w:szCs w:val="20"/>
      <w:u w:val="none"/>
    </w:rPr>
  </w:style>
  <w:style w:type="paragraph" w:customStyle="1" w:styleId="Bodytext61">
    <w:name w:val="Body text (6)1"/>
    <w:basedOn w:val="Normal"/>
    <w:link w:val="Bodytext6"/>
    <w:pPr>
      <w:shd w:val="clear" w:color="auto" w:fill="FFFFFF"/>
      <w:spacing w:line="240" w:lineRule="atLeast"/>
    </w:pPr>
    <w:rPr>
      <w:rFonts w:ascii="Garamond" w:hAnsi="Garamond" w:cs="Garamond"/>
      <w:b/>
      <w:bCs/>
      <w:color w:val="auto"/>
      <w:spacing w:val="-39"/>
      <w:sz w:val="52"/>
      <w:szCs w:val="52"/>
      <w:lang w:eastAsia="en-US"/>
    </w:rPr>
  </w:style>
  <w:style w:type="paragraph" w:customStyle="1" w:styleId="Bodytext20">
    <w:name w:val="Body text (2)"/>
    <w:basedOn w:val="Normal"/>
    <w:link w:val="Bodytext2"/>
    <w:pPr>
      <w:shd w:val="clear" w:color="auto" w:fill="FFFFFF"/>
      <w:spacing w:after="960" w:line="114" w:lineRule="exact"/>
      <w:jc w:val="both"/>
    </w:pPr>
    <w:rPr>
      <w:rFonts w:ascii="Tahoma" w:hAnsi="Tahoma" w:cs="Tahoma"/>
      <w:color w:val="auto"/>
      <w:spacing w:val="-3"/>
      <w:sz w:val="10"/>
      <w:szCs w:val="10"/>
      <w:lang w:eastAsia="en-US"/>
    </w:rPr>
  </w:style>
  <w:style w:type="paragraph" w:customStyle="1" w:styleId="Heading10">
    <w:name w:val="Heading #1"/>
    <w:basedOn w:val="Normal"/>
    <w:link w:val="Heading1"/>
    <w:pPr>
      <w:shd w:val="clear" w:color="auto" w:fill="FFFFFF"/>
      <w:spacing w:before="960" w:after="480" w:line="240" w:lineRule="atLeast"/>
      <w:jc w:val="right"/>
      <w:outlineLvl w:val="0"/>
    </w:pPr>
    <w:rPr>
      <w:rFonts w:ascii="Garamond" w:hAnsi="Garamond" w:cs="Garamond"/>
      <w:i/>
      <w:iCs/>
      <w:color w:val="auto"/>
      <w:spacing w:val="-14"/>
      <w:sz w:val="19"/>
      <w:szCs w:val="19"/>
      <w:lang w:eastAsia="en-US"/>
    </w:rPr>
  </w:style>
  <w:style w:type="paragraph" w:customStyle="1" w:styleId="Bodytext1">
    <w:name w:val="Body text1"/>
    <w:basedOn w:val="Normal"/>
    <w:link w:val="Bodytext"/>
    <w:pPr>
      <w:shd w:val="clear" w:color="auto" w:fill="FFFFFF"/>
      <w:spacing w:before="480" w:line="266" w:lineRule="exact"/>
      <w:jc w:val="both"/>
    </w:pPr>
    <w:rPr>
      <w:rFonts w:ascii="Times New Roman" w:hAnsi="Times New Roman" w:cs="Times New Roman"/>
      <w:color w:val="auto"/>
      <w:spacing w:val="1"/>
      <w:sz w:val="20"/>
      <w:szCs w:val="20"/>
      <w:lang w:eastAsia="en-US"/>
    </w:rPr>
  </w:style>
  <w:style w:type="paragraph" w:customStyle="1" w:styleId="Bodytext30">
    <w:name w:val="Body text (3)"/>
    <w:basedOn w:val="Normal"/>
    <w:link w:val="Bodytext3"/>
    <w:pPr>
      <w:shd w:val="clear" w:color="auto" w:fill="FFFFFF"/>
      <w:spacing w:before="300" w:after="600" w:line="240" w:lineRule="atLeast"/>
      <w:ind w:firstLine="500"/>
      <w:jc w:val="both"/>
    </w:pPr>
    <w:rPr>
      <w:rFonts w:ascii="Times New Roman" w:hAnsi="Times New Roman" w:cs="Times New Roman"/>
      <w:i/>
      <w:iCs/>
      <w:color w:val="auto"/>
      <w:spacing w:val="-3"/>
      <w:sz w:val="20"/>
      <w:szCs w:val="20"/>
      <w:lang w:eastAsia="en-US"/>
    </w:rPr>
  </w:style>
  <w:style w:type="paragraph" w:customStyle="1" w:styleId="Heading20">
    <w:name w:val="Heading #2"/>
    <w:basedOn w:val="Normal"/>
    <w:link w:val="Heading2"/>
    <w:pPr>
      <w:shd w:val="clear" w:color="auto" w:fill="FFFFFF"/>
      <w:spacing w:before="600" w:after="60" w:line="240" w:lineRule="atLeast"/>
      <w:jc w:val="center"/>
      <w:outlineLvl w:val="1"/>
    </w:pPr>
    <w:rPr>
      <w:rFonts w:ascii="Times New Roman" w:hAnsi="Times New Roman" w:cs="Times New Roman"/>
      <w:b/>
      <w:bCs/>
      <w:color w:val="auto"/>
      <w:spacing w:val="3"/>
      <w:sz w:val="20"/>
      <w:szCs w:val="20"/>
      <w:lang w:eastAsia="en-US"/>
    </w:rPr>
  </w:style>
  <w:style w:type="paragraph" w:customStyle="1" w:styleId="Bodytext40">
    <w:name w:val="Body text (4)"/>
    <w:basedOn w:val="Normal"/>
    <w:link w:val="Bodytext4"/>
    <w:pPr>
      <w:shd w:val="clear" w:color="auto" w:fill="FFFFFF"/>
      <w:spacing w:before="60" w:after="480" w:line="232" w:lineRule="exact"/>
    </w:pPr>
    <w:rPr>
      <w:rFonts w:ascii="Times New Roman" w:hAnsi="Times New Roman" w:cs="Times New Roman"/>
      <w:color w:val="auto"/>
      <w:spacing w:val="9"/>
      <w:sz w:val="18"/>
      <w:szCs w:val="18"/>
      <w:lang w:eastAsia="en-US"/>
    </w:rPr>
  </w:style>
  <w:style w:type="paragraph" w:customStyle="1" w:styleId="Bodytext50">
    <w:name w:val="Body text (5)"/>
    <w:basedOn w:val="Normal"/>
    <w:link w:val="Bodytext5"/>
    <w:pPr>
      <w:shd w:val="clear" w:color="auto" w:fill="FFFFFF"/>
      <w:spacing w:before="180" w:after="60" w:line="279" w:lineRule="exact"/>
      <w:ind w:firstLine="500"/>
      <w:jc w:val="both"/>
    </w:pPr>
    <w:rPr>
      <w:rFonts w:ascii="Times New Roman" w:hAnsi="Times New Roman" w:cs="Times New Roman"/>
      <w:color w:val="auto"/>
      <w:spacing w:val="2"/>
      <w:sz w:val="20"/>
      <w:szCs w:val="20"/>
      <w:lang w:eastAsia="en-US"/>
    </w:rPr>
  </w:style>
  <w:style w:type="paragraph" w:customStyle="1" w:styleId="Bodytext70">
    <w:name w:val="Body text (7)"/>
    <w:basedOn w:val="Normal"/>
    <w:link w:val="Bodytext7"/>
    <w:pPr>
      <w:shd w:val="clear" w:color="auto" w:fill="FFFFFF"/>
      <w:spacing w:after="60" w:line="240" w:lineRule="atLeast"/>
      <w:ind w:hanging="1120"/>
      <w:jc w:val="both"/>
    </w:pPr>
    <w:rPr>
      <w:rFonts w:ascii="Times New Roman" w:hAnsi="Times New Roman" w:cs="Times New Roman"/>
      <w:b/>
      <w:bCs/>
      <w:color w:val="auto"/>
      <w:spacing w:val="3"/>
      <w:sz w:val="20"/>
      <w:szCs w:val="20"/>
      <w:lang w:eastAsia="en-US"/>
    </w:rPr>
  </w:style>
  <w:style w:type="paragraph" w:customStyle="1" w:styleId="Headerorfooter0">
    <w:name w:val="Header or footer"/>
    <w:basedOn w:val="Normal"/>
    <w:link w:val="Headerorfooter"/>
    <w:pPr>
      <w:shd w:val="clear" w:color="auto" w:fill="FFFFFF"/>
      <w:spacing w:line="240" w:lineRule="atLeast"/>
    </w:pPr>
    <w:rPr>
      <w:rFonts w:ascii="Times New Roman" w:hAnsi="Times New Roman" w:cs="Times New Roman"/>
      <w:color w:val="auto"/>
      <w:spacing w:val="2"/>
      <w:sz w:val="20"/>
      <w:szCs w:val="20"/>
      <w:lang w:eastAsia="en-US"/>
    </w:rPr>
  </w:style>
  <w:style w:type="paragraph" w:customStyle="1" w:styleId="Bodytext80">
    <w:name w:val="Body text (8)"/>
    <w:basedOn w:val="Normal"/>
    <w:link w:val="Bodytext8"/>
    <w:pPr>
      <w:shd w:val="clear" w:color="auto" w:fill="FFFFFF"/>
      <w:spacing w:line="219" w:lineRule="exact"/>
      <w:jc w:val="both"/>
    </w:pPr>
    <w:rPr>
      <w:rFonts w:ascii="Times New Roman" w:hAnsi="Times New Roman" w:cs="Times New Roman"/>
      <w:b/>
      <w:bCs/>
      <w:i/>
      <w:iCs/>
      <w:color w:val="auto"/>
      <w:spacing w:val="6"/>
      <w:sz w:val="17"/>
      <w:szCs w:val="17"/>
      <w:lang w:eastAsia="en-US"/>
    </w:rPr>
  </w:style>
  <w:style w:type="paragraph" w:customStyle="1" w:styleId="Bodytext90">
    <w:name w:val="Body text (9)"/>
    <w:basedOn w:val="Normal"/>
    <w:link w:val="Bodytext9"/>
    <w:pPr>
      <w:shd w:val="clear" w:color="auto" w:fill="FFFFFF"/>
      <w:spacing w:line="219" w:lineRule="exact"/>
      <w:jc w:val="both"/>
    </w:pPr>
    <w:rPr>
      <w:rFonts w:ascii="Times New Roman" w:hAnsi="Times New Roman" w:cs="Times New Roman"/>
      <w:color w:val="auto"/>
      <w:spacing w:val="3"/>
      <w:sz w:val="17"/>
      <w:szCs w:val="17"/>
      <w:lang w:eastAsia="en-US"/>
    </w:rPr>
  </w:style>
  <w:style w:type="paragraph" w:customStyle="1" w:styleId="Picturecaption0">
    <w:name w:val="Picture caption"/>
    <w:basedOn w:val="Normal"/>
    <w:link w:val="Picturecaption"/>
    <w:pPr>
      <w:shd w:val="clear" w:color="auto" w:fill="FFFFFF"/>
      <w:spacing w:line="240" w:lineRule="atLeast"/>
    </w:pPr>
    <w:rPr>
      <w:rFonts w:ascii="Times New Roman" w:hAnsi="Times New Roman" w:cs="Times New Roman"/>
      <w:b/>
      <w:bCs/>
      <w:color w:val="auto"/>
      <w:spacing w:val="3"/>
      <w:sz w:val="20"/>
      <w:szCs w:val="20"/>
      <w:lang w:eastAsia="en-US"/>
    </w:rPr>
  </w:style>
  <w:style w:type="paragraph" w:customStyle="1" w:styleId="Bodytext100">
    <w:name w:val="Body text (10)"/>
    <w:basedOn w:val="Normal"/>
    <w:link w:val="Bodytext10"/>
    <w:pPr>
      <w:shd w:val="clear" w:color="auto" w:fill="FFFFFF"/>
      <w:spacing w:after="240" w:line="276" w:lineRule="exact"/>
      <w:ind w:hanging="1120"/>
    </w:pPr>
    <w:rPr>
      <w:rFonts w:ascii="Times New Roman" w:hAnsi="Times New Roman" w:cs="Times New Roman"/>
      <w:i/>
      <w:iCs/>
      <w:color w:val="auto"/>
      <w:spacing w:val="-2"/>
      <w:sz w:val="20"/>
      <w:szCs w:val="20"/>
      <w:lang w:eastAsia="en-US"/>
    </w:rPr>
  </w:style>
  <w:style w:type="paragraph" w:customStyle="1" w:styleId="Headerorfooter20">
    <w:name w:val="Header or footer (2)"/>
    <w:basedOn w:val="Normal"/>
    <w:link w:val="Headerorfooter2"/>
    <w:pPr>
      <w:shd w:val="clear" w:color="auto" w:fill="FFFFFF"/>
      <w:spacing w:line="240" w:lineRule="atLeast"/>
    </w:pPr>
    <w:rPr>
      <w:rFonts w:ascii="Times New Roman" w:hAnsi="Times New Roman" w:cs="Times New Roman"/>
      <w:color w:val="auto"/>
      <w:spacing w:val="2"/>
      <w:sz w:val="22"/>
      <w:szCs w:val="22"/>
      <w:lang w:eastAsia="en-US"/>
    </w:rPr>
  </w:style>
  <w:style w:type="paragraph" w:customStyle="1" w:styleId="Footnote0">
    <w:name w:val="Footnote"/>
    <w:basedOn w:val="Normal"/>
    <w:link w:val="Footnote"/>
    <w:pPr>
      <w:shd w:val="clear" w:color="auto" w:fill="FFFFFF"/>
      <w:spacing w:line="235" w:lineRule="exact"/>
      <w:jc w:val="both"/>
    </w:pPr>
    <w:rPr>
      <w:rFonts w:ascii="Times New Roman" w:hAnsi="Times New Roman" w:cs="Times New Roman"/>
      <w:b/>
      <w:bCs/>
      <w:color w:val="auto"/>
      <w:spacing w:val="1"/>
      <w:sz w:val="14"/>
      <w:szCs w:val="14"/>
      <w:lang w:eastAsia="en-US"/>
    </w:rPr>
  </w:style>
  <w:style w:type="paragraph" w:customStyle="1" w:styleId="Tablecaption20">
    <w:name w:val="Table caption (2)"/>
    <w:basedOn w:val="Normal"/>
    <w:link w:val="Tablecaption2"/>
    <w:pPr>
      <w:shd w:val="clear" w:color="auto" w:fill="FFFFFF"/>
      <w:spacing w:line="240" w:lineRule="atLeast"/>
      <w:jc w:val="both"/>
    </w:pPr>
    <w:rPr>
      <w:rFonts w:ascii="Times New Roman" w:hAnsi="Times New Roman" w:cs="Times New Roman"/>
      <w:b/>
      <w:bCs/>
      <w:color w:val="auto"/>
      <w:spacing w:val="1"/>
      <w:sz w:val="14"/>
      <w:szCs w:val="14"/>
      <w:lang w:eastAsia="en-US"/>
    </w:rPr>
  </w:style>
  <w:style w:type="paragraph" w:customStyle="1" w:styleId="Tablecaption30">
    <w:name w:val="Table caption (3)"/>
    <w:basedOn w:val="Normal"/>
    <w:link w:val="Tablecaption3"/>
    <w:pPr>
      <w:shd w:val="clear" w:color="auto" w:fill="FFFFFF"/>
      <w:spacing w:line="240" w:lineRule="atLeast"/>
    </w:pPr>
    <w:rPr>
      <w:rFonts w:ascii="Times New Roman" w:hAnsi="Times New Roman" w:cs="Times New Roman"/>
      <w:i/>
      <w:iCs/>
      <w:color w:val="auto"/>
      <w:spacing w:val="-2"/>
      <w:sz w:val="17"/>
      <w:szCs w:val="17"/>
      <w:lang w:eastAsia="en-US"/>
    </w:rPr>
  </w:style>
  <w:style w:type="paragraph" w:customStyle="1" w:styleId="Headerorfooter30">
    <w:name w:val="Header or footer (3)"/>
    <w:basedOn w:val="Normal"/>
    <w:link w:val="Headerorfooter3"/>
    <w:pPr>
      <w:shd w:val="clear" w:color="auto" w:fill="FFFFFF"/>
      <w:spacing w:line="240" w:lineRule="atLeast"/>
    </w:pPr>
    <w:rPr>
      <w:rFonts w:ascii="Times New Roman" w:hAnsi="Times New Roman" w:cs="Times New Roman"/>
      <w:color w:val="auto"/>
      <w:spacing w:val="10"/>
      <w:sz w:val="17"/>
      <w:szCs w:val="17"/>
      <w:lang w:eastAsia="en-US"/>
    </w:rPr>
  </w:style>
  <w:style w:type="paragraph" w:customStyle="1" w:styleId="Bodytext110">
    <w:name w:val="Body text (11)"/>
    <w:basedOn w:val="Normal"/>
    <w:link w:val="Bodytext11"/>
    <w:pPr>
      <w:shd w:val="clear" w:color="auto" w:fill="FFFFFF"/>
      <w:spacing w:line="238" w:lineRule="exact"/>
      <w:jc w:val="both"/>
    </w:pPr>
    <w:rPr>
      <w:rFonts w:ascii="Times New Roman" w:hAnsi="Times New Roman" w:cs="Times New Roman"/>
      <w:i/>
      <w:iCs/>
      <w:color w:val="auto"/>
      <w:spacing w:val="-2"/>
      <w:sz w:val="17"/>
      <w:szCs w:val="17"/>
      <w:lang w:eastAsia="en-US"/>
    </w:rPr>
  </w:style>
  <w:style w:type="paragraph" w:customStyle="1" w:styleId="Tablecaption0">
    <w:name w:val="Table caption"/>
    <w:basedOn w:val="Normal"/>
    <w:link w:val="Tablecaption"/>
    <w:pPr>
      <w:shd w:val="clear" w:color="auto" w:fill="FFFFFF"/>
      <w:spacing w:line="270" w:lineRule="exact"/>
      <w:ind w:firstLine="480"/>
    </w:pPr>
    <w:rPr>
      <w:rFonts w:ascii="Times New Roman" w:hAnsi="Times New Roman" w:cs="Times New Roman"/>
      <w:color w:val="auto"/>
      <w:spacing w:val="1"/>
      <w:sz w:val="20"/>
      <w:szCs w:val="20"/>
      <w:lang w:eastAsia="en-US"/>
    </w:rPr>
  </w:style>
  <w:style w:type="paragraph" w:customStyle="1" w:styleId="Bodytext120">
    <w:name w:val="Body text (12)"/>
    <w:basedOn w:val="Normal"/>
    <w:link w:val="Bodytext12"/>
    <w:pPr>
      <w:shd w:val="clear" w:color="auto" w:fill="FFFFFF"/>
      <w:spacing w:line="240" w:lineRule="atLeast"/>
      <w:jc w:val="both"/>
    </w:pPr>
    <w:rPr>
      <w:rFonts w:ascii="Times New Roman" w:hAnsi="Times New Roman" w:cs="Times New Roman"/>
      <w:b/>
      <w:bCs/>
      <w:i/>
      <w:iCs/>
      <w:color w:val="auto"/>
      <w:spacing w:val="-1"/>
      <w:sz w:val="18"/>
      <w:szCs w:val="18"/>
      <w:lang w:eastAsia="en-US"/>
    </w:rPr>
  </w:style>
  <w:style w:type="paragraph" w:customStyle="1" w:styleId="Bodytext130">
    <w:name w:val="Body text (13)"/>
    <w:basedOn w:val="Normal"/>
    <w:link w:val="Bodytext13"/>
    <w:pPr>
      <w:shd w:val="clear" w:color="auto" w:fill="FFFFFF"/>
      <w:spacing w:after="180" w:line="240" w:lineRule="atLeast"/>
      <w:jc w:val="both"/>
    </w:pPr>
    <w:rPr>
      <w:rFonts w:ascii="Times New Roman" w:hAnsi="Times New Roman" w:cs="Times New Roman"/>
      <w:color w:val="auto"/>
      <w:spacing w:val="5"/>
      <w:sz w:val="19"/>
      <w:szCs w:val="19"/>
      <w:lang w:eastAsia="en-US"/>
    </w:rPr>
  </w:style>
  <w:style w:type="paragraph" w:customStyle="1" w:styleId="Headerorfooter40">
    <w:name w:val="Header or footer (4)"/>
    <w:basedOn w:val="Normal"/>
    <w:link w:val="Headerorfooter4"/>
    <w:pPr>
      <w:shd w:val="clear" w:color="auto" w:fill="FFFFFF"/>
      <w:spacing w:line="240" w:lineRule="atLeast"/>
    </w:pPr>
    <w:rPr>
      <w:rFonts w:ascii="Times New Roman" w:hAnsi="Times New Roman" w:cs="Times New Roman"/>
      <w:noProof/>
      <w:color w:val="auto"/>
      <w:sz w:val="10"/>
      <w:szCs w:val="10"/>
      <w:lang w:eastAsia="en-US"/>
    </w:rPr>
  </w:style>
  <w:style w:type="table" w:styleId="TableGrid">
    <w:name w:val="Table Grid"/>
    <w:basedOn w:val="TableNormal"/>
    <w:rsid w:val="00F6280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F6280E"/>
    <w:pPr>
      <w:tabs>
        <w:tab w:val="left" w:pos="1152"/>
      </w:tabs>
      <w:spacing w:before="120" w:after="120" w:line="312" w:lineRule="auto"/>
    </w:pPr>
    <w:rPr>
      <w:rFonts w:ascii="Arial" w:eastAsia="Times New Roman" w:hAnsi="Arial" w:cs="Arial"/>
      <w:sz w:val="26"/>
      <w:szCs w:val="26"/>
    </w:rPr>
  </w:style>
  <w:style w:type="paragraph" w:styleId="FootnoteText">
    <w:name w:val="footnote text"/>
    <w:basedOn w:val="Normal"/>
    <w:semiHidden/>
    <w:rsid w:val="00BE17BA"/>
    <w:rPr>
      <w:sz w:val="20"/>
      <w:szCs w:val="20"/>
    </w:rPr>
  </w:style>
  <w:style w:type="character" w:styleId="FootnoteReference">
    <w:name w:val="footnote reference"/>
    <w:semiHidden/>
    <w:rsid w:val="00BE17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11435</Words>
  <Characters>65185</Characters>
  <DocSecurity>0</DocSecurity>
  <Lines>543</Lines>
  <Paragraphs>152</Paragraphs>
  <ScaleCrop>false</ScaleCrop>
  <HeadingPairs>
    <vt:vector size="2" baseType="variant">
      <vt:variant>
        <vt:lpstr>Title</vt:lpstr>
      </vt:variant>
      <vt:variant>
        <vt:i4>1</vt:i4>
      </vt:variant>
    </vt:vector>
  </HeadingPairs>
  <TitlesOfParts>
    <vt:vector size="1" baseType="lpstr">
      <vt:lpstr>THU VI?N PHÁP LU?T</vt:lpstr>
    </vt:vector>
  </TitlesOfParts>
  <LinksUpToDate>false</LinksUpToDate>
  <CharactersWithSpaces>76468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terms:created xsi:type="dcterms:W3CDTF">2022-08-02T02:03:00Z</dcterms:created>
  <dcterms:modified xsi:type="dcterms:W3CDTF">2022-08-02T02:03:00Z</dcterms:modified>
  <cp:category/>
</cp:coreProperties>
</file>