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357" w:type="dxa"/>
        <w:tblBorders>
          <w:top w:val="nil"/>
          <w:bottom w:val="nil"/>
          <w:insideH w:val="nil"/>
          <w:insideV w:val="nil"/>
        </w:tblBorders>
        <w:tblCellMar>
          <w:left w:w="0" w:type="dxa"/>
          <w:right w:w="0" w:type="dxa"/>
        </w:tblCellMar>
        <w:tblLook w:val="04A0" w:firstRow="1" w:lastRow="0" w:firstColumn="1" w:lastColumn="0" w:noHBand="0" w:noVBand="1"/>
      </w:tblPr>
      <w:tblGrid>
        <w:gridCol w:w="3705"/>
        <w:gridCol w:w="5508"/>
      </w:tblGrid>
      <w:tr w:rsidR="00845A2A" w:rsidRPr="00845A2A" w:rsidTr="00B45CD0">
        <w:trPr>
          <w:trHeight w:val="920"/>
          <w:jc w:val="center"/>
        </w:trPr>
        <w:tc>
          <w:tcPr>
            <w:tcW w:w="3705" w:type="dxa"/>
            <w:tcBorders>
              <w:top w:val="nil"/>
              <w:left w:val="nil"/>
              <w:right w:val="nil"/>
              <w:tl2br w:val="nil"/>
              <w:tr2bl w:val="nil"/>
            </w:tcBorders>
            <w:shd w:val="clear" w:color="auto" w:fill="auto"/>
            <w:tcMar>
              <w:top w:w="0" w:type="dxa"/>
              <w:left w:w="108" w:type="dxa"/>
              <w:bottom w:w="0" w:type="dxa"/>
              <w:right w:w="108" w:type="dxa"/>
            </w:tcMar>
          </w:tcPr>
          <w:p w:rsidR="00845A2A" w:rsidRPr="00845A2A" w:rsidRDefault="00845A2A" w:rsidP="00845A2A">
            <w:pPr>
              <w:jc w:val="center"/>
              <w:rPr>
                <w:rFonts w:ascii="Arial" w:hAnsi="Arial" w:cs="Arial"/>
                <w:sz w:val="20"/>
                <w:szCs w:val="20"/>
              </w:rPr>
            </w:pPr>
            <w:bookmarkStart w:id="0" w:name="_GoBack"/>
            <w:bookmarkEnd w:id="0"/>
            <w:r w:rsidRPr="00845A2A">
              <w:rPr>
                <w:rFonts w:ascii="Arial" w:hAnsi="Arial" w:cs="Arial"/>
                <w:b/>
                <w:bCs/>
                <w:sz w:val="20"/>
                <w:szCs w:val="20"/>
                <w:lang w:val="vi-VN"/>
              </w:rPr>
              <w:t>BỘ GIAO THÔNG VẬN TẢI</w:t>
            </w:r>
            <w:r w:rsidRPr="00845A2A">
              <w:rPr>
                <w:rFonts w:ascii="Arial" w:hAnsi="Arial" w:cs="Arial"/>
                <w:b/>
                <w:bCs/>
                <w:sz w:val="20"/>
                <w:szCs w:val="20"/>
                <w:lang w:val="vi-VN"/>
              </w:rPr>
              <w:br/>
              <w:t>-------</w:t>
            </w:r>
          </w:p>
          <w:p w:rsidR="00845A2A" w:rsidRPr="00845A2A" w:rsidRDefault="00845A2A" w:rsidP="00845A2A">
            <w:pPr>
              <w:jc w:val="center"/>
              <w:rPr>
                <w:rFonts w:ascii="Arial" w:hAnsi="Arial" w:cs="Arial"/>
                <w:sz w:val="20"/>
                <w:szCs w:val="20"/>
              </w:rPr>
            </w:pPr>
            <w:r w:rsidRPr="00845A2A">
              <w:rPr>
                <w:rFonts w:ascii="Arial" w:hAnsi="Arial" w:cs="Arial"/>
                <w:sz w:val="20"/>
                <w:szCs w:val="20"/>
                <w:lang w:val="vi-VN"/>
              </w:rPr>
              <w:t>Số: 03/2018/TT-BGTVT</w:t>
            </w:r>
          </w:p>
        </w:tc>
        <w:tc>
          <w:tcPr>
            <w:tcW w:w="5508" w:type="dxa"/>
            <w:tcBorders>
              <w:top w:val="nil"/>
              <w:left w:val="nil"/>
              <w:right w:val="nil"/>
              <w:tl2br w:val="nil"/>
              <w:tr2bl w:val="nil"/>
            </w:tcBorders>
            <w:shd w:val="clear" w:color="auto" w:fill="auto"/>
            <w:tcMar>
              <w:top w:w="0" w:type="dxa"/>
              <w:left w:w="108" w:type="dxa"/>
              <w:bottom w:w="0" w:type="dxa"/>
              <w:right w:w="108" w:type="dxa"/>
            </w:tcMar>
          </w:tcPr>
          <w:p w:rsidR="00845A2A" w:rsidRPr="00845A2A" w:rsidRDefault="00845A2A" w:rsidP="00845A2A">
            <w:pPr>
              <w:jc w:val="center"/>
              <w:rPr>
                <w:rFonts w:ascii="Arial" w:hAnsi="Arial" w:cs="Arial"/>
                <w:sz w:val="20"/>
                <w:szCs w:val="20"/>
              </w:rPr>
            </w:pPr>
            <w:r w:rsidRPr="00845A2A">
              <w:rPr>
                <w:rFonts w:ascii="Arial" w:hAnsi="Arial" w:cs="Arial"/>
                <w:b/>
                <w:bCs/>
                <w:sz w:val="20"/>
                <w:szCs w:val="20"/>
                <w:lang w:val="vi-VN"/>
              </w:rPr>
              <w:t>CỘNG HÒA XÃ HỘI CHỦ NGHĨA VIỆT NAM</w:t>
            </w:r>
            <w:r w:rsidRPr="00845A2A">
              <w:rPr>
                <w:rFonts w:ascii="Arial" w:hAnsi="Arial" w:cs="Arial"/>
                <w:b/>
                <w:bCs/>
                <w:sz w:val="20"/>
                <w:szCs w:val="20"/>
                <w:lang w:val="vi-VN"/>
              </w:rPr>
              <w:br/>
              <w:t xml:space="preserve">Độc lập - Tự do - Hạnh phúc </w:t>
            </w:r>
            <w:r w:rsidRPr="00845A2A">
              <w:rPr>
                <w:rFonts w:ascii="Arial" w:hAnsi="Arial" w:cs="Arial"/>
                <w:b/>
                <w:bCs/>
                <w:sz w:val="20"/>
                <w:szCs w:val="20"/>
                <w:lang w:val="vi-VN"/>
              </w:rPr>
              <w:br/>
              <w:t>---------------</w:t>
            </w:r>
          </w:p>
          <w:p w:rsidR="00845A2A" w:rsidRPr="00845A2A" w:rsidRDefault="00845A2A" w:rsidP="00845A2A">
            <w:pPr>
              <w:jc w:val="right"/>
              <w:rPr>
                <w:rFonts w:ascii="Arial" w:hAnsi="Arial" w:cs="Arial"/>
                <w:sz w:val="20"/>
                <w:szCs w:val="20"/>
              </w:rPr>
            </w:pPr>
            <w:r w:rsidRPr="00845A2A">
              <w:rPr>
                <w:rFonts w:ascii="Arial" w:hAnsi="Arial" w:cs="Arial"/>
                <w:i/>
                <w:iCs/>
                <w:sz w:val="20"/>
                <w:szCs w:val="20"/>
                <w:lang w:val="vi-VN"/>
              </w:rPr>
              <w:t>Hà Nội, ngày 10 tháng 01 năm 2018</w:t>
            </w:r>
          </w:p>
        </w:tc>
      </w:tr>
    </w:tbl>
    <w:p w:rsidR="007C37E4" w:rsidRPr="00845A2A" w:rsidRDefault="007C37E4" w:rsidP="00845A2A">
      <w:pPr>
        <w:rPr>
          <w:rFonts w:ascii="Arial" w:hAnsi="Arial" w:cs="Arial"/>
          <w:sz w:val="20"/>
          <w:szCs w:val="20"/>
        </w:rPr>
      </w:pPr>
      <w:r w:rsidRPr="00845A2A">
        <w:rPr>
          <w:rFonts w:ascii="Arial" w:hAnsi="Arial" w:cs="Arial"/>
          <w:sz w:val="20"/>
          <w:szCs w:val="20"/>
        </w:rPr>
        <w:t> </w:t>
      </w:r>
    </w:p>
    <w:p w:rsidR="00845A2A" w:rsidRDefault="00845A2A" w:rsidP="00845A2A">
      <w:pPr>
        <w:jc w:val="center"/>
        <w:rPr>
          <w:rFonts w:ascii="Arial" w:hAnsi="Arial" w:cs="Arial"/>
          <w:b/>
          <w:bCs/>
          <w:sz w:val="20"/>
          <w:szCs w:val="20"/>
        </w:rPr>
      </w:pPr>
      <w:bookmarkStart w:id="1" w:name="loai_1"/>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THÔNG TƯ</w:t>
      </w:r>
      <w:bookmarkEnd w:id="1"/>
    </w:p>
    <w:p w:rsidR="007C37E4" w:rsidRPr="00845A2A" w:rsidRDefault="007C37E4" w:rsidP="00845A2A">
      <w:pPr>
        <w:jc w:val="center"/>
        <w:rPr>
          <w:rFonts w:ascii="Arial" w:hAnsi="Arial" w:cs="Arial"/>
          <w:b/>
          <w:sz w:val="20"/>
          <w:szCs w:val="20"/>
        </w:rPr>
      </w:pPr>
      <w:bookmarkStart w:id="2" w:name="loai_1_name"/>
      <w:r w:rsidRPr="00845A2A">
        <w:rPr>
          <w:rFonts w:ascii="Arial" w:hAnsi="Arial" w:cs="Arial"/>
          <w:b/>
          <w:sz w:val="20"/>
          <w:szCs w:val="20"/>
          <w:lang w:val="vi-VN"/>
        </w:rPr>
        <w:t>QUY ĐỊNH VỀ KIỂM TRA CHẤT LƯỢNG AN TOÀN KỸ THUẬT VÀ BẢO VỆ MÔI TRƯỜNG ĐỐI VỚI Ô TÔ NHẬP KHẨU THUỘC ĐỐI TƯỢNG CỦA NGHỊ ĐỊNH SỐ 116/2017/NĐ-CP</w:t>
      </w:r>
      <w:bookmarkEnd w:id="2"/>
    </w:p>
    <w:p w:rsidR="00845A2A" w:rsidRDefault="00845A2A" w:rsidP="00845A2A">
      <w:pPr>
        <w:jc w:val="center"/>
        <w:rPr>
          <w:rFonts w:ascii="Arial" w:hAnsi="Arial" w:cs="Arial"/>
          <w:sz w:val="20"/>
          <w:szCs w:val="20"/>
        </w:rPr>
      </w:pPr>
    </w:p>
    <w:p w:rsidR="00845A2A" w:rsidRPr="00845A2A" w:rsidRDefault="00845A2A" w:rsidP="00845A2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Căn cứ Luật Giao thông đường bộ ngày 13 tháng 11 năm 2008;</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Căn cứ Luật Chất lượng sản phẩm, hàng hóa ngày 21 tháng 11 năm 2007;</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 xml:space="preserve">Căn cứ Luật Bảo vệ môi trường ngày 23 tháng </w:t>
      </w:r>
      <w:r w:rsidRPr="00845A2A">
        <w:rPr>
          <w:rFonts w:ascii="Arial" w:hAnsi="Arial" w:cs="Arial"/>
          <w:i/>
          <w:iCs/>
          <w:sz w:val="20"/>
          <w:szCs w:val="20"/>
        </w:rPr>
        <w:t>6</w:t>
      </w:r>
      <w:r w:rsidRPr="00845A2A">
        <w:rPr>
          <w:rFonts w:ascii="Arial" w:hAnsi="Arial" w:cs="Arial"/>
          <w:i/>
          <w:iCs/>
          <w:sz w:val="20"/>
          <w:szCs w:val="20"/>
          <w:lang w:val="vi-VN"/>
        </w:rPr>
        <w:t xml:space="preserve"> năm 2014;</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Căn cứ Nghị định số 132/2008/NĐ-CP ngày 31 tháng 12 năm 2008 của Chính phủ quy định chi tiết thi hành một số điều của Luật Chất lượng sản phẩm, hàng hóa;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 xml:space="preserve">Căn cứ Nghị định </w:t>
      </w:r>
      <w:r w:rsidRPr="00845A2A">
        <w:rPr>
          <w:rFonts w:ascii="Arial" w:hAnsi="Arial" w:cs="Arial"/>
          <w:i/>
          <w:iCs/>
          <w:sz w:val="20"/>
          <w:szCs w:val="20"/>
        </w:rPr>
        <w:t>số 1</w:t>
      </w:r>
      <w:r w:rsidRPr="00845A2A">
        <w:rPr>
          <w:rFonts w:ascii="Arial" w:hAnsi="Arial" w:cs="Arial"/>
          <w:i/>
          <w:iCs/>
          <w:sz w:val="20"/>
          <w:szCs w:val="20"/>
          <w:lang w:val="vi-VN"/>
        </w:rPr>
        <w:t>87/2013/NĐ-CP ng</w:t>
      </w:r>
      <w:r w:rsidRPr="00845A2A">
        <w:rPr>
          <w:rFonts w:ascii="Arial" w:hAnsi="Arial" w:cs="Arial"/>
          <w:i/>
          <w:iCs/>
          <w:sz w:val="20"/>
          <w:szCs w:val="20"/>
        </w:rPr>
        <w:t>à</w:t>
      </w:r>
      <w:r w:rsidRPr="00845A2A">
        <w:rPr>
          <w:rFonts w:ascii="Arial" w:hAnsi="Arial" w:cs="Arial"/>
          <w:i/>
          <w:iCs/>
          <w:sz w:val="20"/>
          <w:szCs w:val="20"/>
          <w:lang w:val="vi-VN"/>
        </w:rPr>
        <w:t>y 20 tháng 11 năm 2013 của Chính phủ quy định chi tiết thi hành Luật Thương mại về hoạt động mua bán hàng hóa quốc tế và các hoạt động đại lý mua, bán, gia công và quá cảnh hàng hóa với nước ngoài;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Căn cứ Nghị định số 116/2017/NĐ-CP ngày 17 tháng 10 năm 2017 c</w:t>
      </w:r>
      <w:r w:rsidRPr="00845A2A">
        <w:rPr>
          <w:rFonts w:ascii="Arial" w:hAnsi="Arial" w:cs="Arial"/>
          <w:i/>
          <w:iCs/>
          <w:sz w:val="20"/>
          <w:szCs w:val="20"/>
        </w:rPr>
        <w:t>ủ</w:t>
      </w:r>
      <w:r w:rsidRPr="00845A2A">
        <w:rPr>
          <w:rFonts w:ascii="Arial" w:hAnsi="Arial" w:cs="Arial"/>
          <w:i/>
          <w:iCs/>
          <w:sz w:val="20"/>
          <w:szCs w:val="20"/>
          <w:lang w:val="vi-VN"/>
        </w:rPr>
        <w:t>a Chính phủ quy định điều kiện sản xuất, l</w:t>
      </w:r>
      <w:r w:rsidRPr="00845A2A">
        <w:rPr>
          <w:rFonts w:ascii="Arial" w:hAnsi="Arial" w:cs="Arial"/>
          <w:i/>
          <w:iCs/>
          <w:sz w:val="20"/>
          <w:szCs w:val="20"/>
        </w:rPr>
        <w:t>ắ</w:t>
      </w:r>
      <w:r w:rsidRPr="00845A2A">
        <w:rPr>
          <w:rFonts w:ascii="Arial" w:hAnsi="Arial" w:cs="Arial"/>
          <w:i/>
          <w:iCs/>
          <w:sz w:val="20"/>
          <w:szCs w:val="20"/>
          <w:lang w:val="vi-VN"/>
        </w:rPr>
        <w:t xml:space="preserve">p ráp, nhập khẩu và kinh doanh dịch vụ bảo hành, bảo dưỡng </w:t>
      </w:r>
      <w:r w:rsidRPr="00845A2A">
        <w:rPr>
          <w:rFonts w:ascii="Arial" w:hAnsi="Arial" w:cs="Arial"/>
          <w:i/>
          <w:iCs/>
          <w:sz w:val="20"/>
          <w:szCs w:val="20"/>
        </w:rPr>
        <w:t>ô</w:t>
      </w:r>
      <w:r w:rsidRPr="00845A2A">
        <w:rPr>
          <w:rFonts w:ascii="Arial" w:hAnsi="Arial" w:cs="Arial"/>
          <w:i/>
          <w:iCs/>
          <w:sz w:val="20"/>
          <w:szCs w:val="20"/>
          <w:lang w:val="vi-VN"/>
        </w:rPr>
        <w:t xml:space="preserve"> tô;</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Căn cứ Nghị định số 12/2017/NĐ-CP ngày 10 tháng 02 năm 2017 của Chính phủ quy định chức năng, nhiệm vụ, quyền hạn và cơ cấu tổ chức của Bộ Giao thông vận tải;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Xét đề nghị của Vụ trưởng Vụ Khoa học - Công nghệ và Cục trưởng Cục Đăng ki</w:t>
      </w:r>
      <w:r w:rsidRPr="00845A2A">
        <w:rPr>
          <w:rFonts w:ascii="Arial" w:hAnsi="Arial" w:cs="Arial"/>
          <w:i/>
          <w:iCs/>
          <w:sz w:val="20"/>
          <w:szCs w:val="20"/>
        </w:rPr>
        <w:t>ể</w:t>
      </w:r>
      <w:r w:rsidRPr="00845A2A">
        <w:rPr>
          <w:rFonts w:ascii="Arial" w:hAnsi="Arial" w:cs="Arial"/>
          <w:i/>
          <w:iCs/>
          <w:sz w:val="20"/>
          <w:szCs w:val="20"/>
          <w:lang w:val="vi-VN"/>
        </w:rPr>
        <w:t>m Việt Nam;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i/>
          <w:iCs/>
          <w:sz w:val="20"/>
          <w:szCs w:val="20"/>
          <w:lang w:val="vi-VN"/>
        </w:rPr>
        <w:t xml:space="preserve">Bộ trưởng Bộ Giao thông vận tải ban hành Thông tư quy định về kiểm tra chất lượng an toàn kỹ thuật và bảo vệ môi trường đối với </w:t>
      </w:r>
      <w:r w:rsidRPr="00845A2A">
        <w:rPr>
          <w:rFonts w:ascii="Arial" w:hAnsi="Arial" w:cs="Arial"/>
          <w:i/>
          <w:iCs/>
          <w:sz w:val="20"/>
          <w:szCs w:val="20"/>
        </w:rPr>
        <w:t xml:space="preserve">ô </w:t>
      </w:r>
      <w:r w:rsidRPr="00845A2A">
        <w:rPr>
          <w:rFonts w:ascii="Arial" w:hAnsi="Arial" w:cs="Arial"/>
          <w:i/>
          <w:iCs/>
          <w:sz w:val="20"/>
          <w:szCs w:val="20"/>
          <w:lang w:val="vi-VN"/>
        </w:rPr>
        <w:t>tô nhập khẩu thuộc đối tượng của Nghị định số 116/2017/NĐ-CP.</w:t>
      </w:r>
    </w:p>
    <w:p w:rsidR="00845A2A" w:rsidRDefault="00845A2A" w:rsidP="00845A2A">
      <w:pPr>
        <w:jc w:val="center"/>
        <w:rPr>
          <w:rFonts w:ascii="Arial" w:hAnsi="Arial" w:cs="Arial"/>
          <w:b/>
          <w:bCs/>
          <w:sz w:val="20"/>
          <w:szCs w:val="20"/>
        </w:rPr>
      </w:pPr>
      <w:bookmarkStart w:id="3" w:name="chuong_1"/>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Chương I</w:t>
      </w:r>
      <w:bookmarkEnd w:id="3"/>
    </w:p>
    <w:p w:rsidR="007C37E4" w:rsidRDefault="007C37E4" w:rsidP="00845A2A">
      <w:pPr>
        <w:jc w:val="center"/>
        <w:rPr>
          <w:rFonts w:ascii="Arial" w:hAnsi="Arial" w:cs="Arial"/>
          <w:b/>
          <w:bCs/>
          <w:sz w:val="20"/>
          <w:szCs w:val="20"/>
        </w:rPr>
      </w:pPr>
      <w:bookmarkStart w:id="4" w:name="chuong_1_name"/>
      <w:r w:rsidRPr="00845A2A">
        <w:rPr>
          <w:rFonts w:ascii="Arial" w:hAnsi="Arial" w:cs="Arial"/>
          <w:b/>
          <w:bCs/>
          <w:sz w:val="20"/>
          <w:szCs w:val="20"/>
          <w:lang w:val="vi-VN"/>
        </w:rPr>
        <w:t>QUY ĐỊNH CHUNG</w:t>
      </w:r>
      <w:bookmarkEnd w:id="4"/>
    </w:p>
    <w:p w:rsidR="00845A2A" w:rsidRPr="00845A2A" w:rsidRDefault="00845A2A" w:rsidP="00845A2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bookmarkStart w:id="5" w:name="dieu_1"/>
      <w:r w:rsidRPr="00845A2A">
        <w:rPr>
          <w:rFonts w:ascii="Arial" w:hAnsi="Arial" w:cs="Arial"/>
          <w:b/>
          <w:bCs/>
          <w:sz w:val="20"/>
          <w:szCs w:val="20"/>
          <w:lang w:val="vi-VN"/>
        </w:rPr>
        <w:t>Điều 1. Phạm vi điều chỉnh</w:t>
      </w:r>
      <w:bookmarkEnd w:id="5"/>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Thông tư này quy định về kiểm tra chất lượng an toàn kỹ thuật và bảo vệ môi trường đối với ô tô nhập khẩu thuộc đối tượng của Nghị định số 116/2017/NĐ-CP ngày 17 tháng 10 năm 2017 của Chính phủ quy định điều kiện sản xuất, lắp ráp, nhập khẩu và kinh doanh dịch vụ bảo hành, bảo dưỡng ô tô (sau đây gọi tắt là Nghị định số 116/2017/NĐ-CP).</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2. Thông tư này không điều chỉnh đối với các ô tô được nhập khẩu theo quy định tại </w:t>
      </w:r>
      <w:bookmarkStart w:id="6" w:name="dc_1"/>
      <w:r w:rsidRPr="00845A2A">
        <w:rPr>
          <w:rFonts w:ascii="Arial" w:hAnsi="Arial" w:cs="Arial"/>
          <w:sz w:val="20"/>
          <w:szCs w:val="20"/>
          <w:lang w:val="vi-VN"/>
        </w:rPr>
        <w:t>điểm b khoản 2 Điều 2 của Nghị định số 116/2017/NĐ-CP</w:t>
      </w:r>
      <w:bookmarkEnd w:id="6"/>
      <w:r w:rsidRPr="00845A2A">
        <w:rPr>
          <w:rFonts w:ascii="Arial" w:hAnsi="Arial" w:cs="Arial"/>
          <w:sz w:val="20"/>
          <w:szCs w:val="20"/>
          <w:lang w:val="vi-VN"/>
        </w:rPr>
        <w:t>.</w:t>
      </w:r>
    </w:p>
    <w:p w:rsidR="007C37E4" w:rsidRPr="00845A2A" w:rsidRDefault="007C37E4" w:rsidP="00845A2A">
      <w:pPr>
        <w:spacing w:after="120"/>
        <w:ind w:firstLine="720"/>
        <w:jc w:val="both"/>
        <w:rPr>
          <w:rFonts w:ascii="Arial" w:hAnsi="Arial" w:cs="Arial"/>
          <w:sz w:val="20"/>
          <w:szCs w:val="20"/>
        </w:rPr>
      </w:pPr>
      <w:bookmarkStart w:id="7" w:name="dieu_2"/>
      <w:r w:rsidRPr="00845A2A">
        <w:rPr>
          <w:rFonts w:ascii="Arial" w:hAnsi="Arial" w:cs="Arial"/>
          <w:b/>
          <w:bCs/>
          <w:sz w:val="20"/>
          <w:szCs w:val="20"/>
          <w:lang w:val="vi-VN"/>
        </w:rPr>
        <w:t>Điều 2. Đối tượng áp dụng</w:t>
      </w:r>
      <w:bookmarkEnd w:id="7"/>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Thông tư này áp dụng đối với các doanh nghiệp nhập khẩu ô tô vào Việt Nam và các cơ quan, tổ chức, cá nhân liên quan đến việc quản lý, kiểm tra, thử nghiệm ô tô.</w:t>
      </w:r>
    </w:p>
    <w:p w:rsidR="007C37E4" w:rsidRPr="00845A2A" w:rsidRDefault="007C37E4" w:rsidP="00845A2A">
      <w:pPr>
        <w:spacing w:after="120"/>
        <w:ind w:firstLine="720"/>
        <w:jc w:val="both"/>
        <w:rPr>
          <w:rFonts w:ascii="Arial" w:hAnsi="Arial" w:cs="Arial"/>
          <w:sz w:val="20"/>
          <w:szCs w:val="20"/>
        </w:rPr>
      </w:pPr>
      <w:bookmarkStart w:id="8" w:name="dieu_3"/>
      <w:r w:rsidRPr="00845A2A">
        <w:rPr>
          <w:rFonts w:ascii="Arial" w:hAnsi="Arial" w:cs="Arial"/>
          <w:b/>
          <w:bCs/>
          <w:sz w:val="20"/>
          <w:szCs w:val="20"/>
          <w:lang w:val="vi-VN"/>
        </w:rPr>
        <w:t>Điều 3. Giải thích từ ngữ</w:t>
      </w:r>
      <w:bookmarkEnd w:id="8"/>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Trong Thông tư này các từ ngữ dưới đây được hiểu như sau: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 </w:t>
      </w:r>
      <w:r w:rsidRPr="00845A2A">
        <w:rPr>
          <w:rFonts w:ascii="Arial" w:hAnsi="Arial" w:cs="Arial"/>
          <w:i/>
          <w:iCs/>
          <w:sz w:val="20"/>
          <w:szCs w:val="20"/>
          <w:lang w:val="vi-VN"/>
        </w:rPr>
        <w:t>Cơ quan, t</w:t>
      </w:r>
      <w:r w:rsidRPr="00845A2A">
        <w:rPr>
          <w:rFonts w:ascii="Arial" w:hAnsi="Arial" w:cs="Arial"/>
          <w:i/>
          <w:iCs/>
          <w:sz w:val="20"/>
          <w:szCs w:val="20"/>
        </w:rPr>
        <w:t xml:space="preserve">ổ </w:t>
      </w:r>
      <w:r w:rsidRPr="00845A2A">
        <w:rPr>
          <w:rFonts w:ascii="Arial" w:hAnsi="Arial" w:cs="Arial"/>
          <w:i/>
          <w:iCs/>
          <w:sz w:val="20"/>
          <w:szCs w:val="20"/>
          <w:lang w:val="vi-VN"/>
        </w:rPr>
        <w:t xml:space="preserve">chức </w:t>
      </w:r>
      <w:r w:rsidRPr="00845A2A">
        <w:rPr>
          <w:rFonts w:ascii="Arial" w:hAnsi="Arial" w:cs="Arial"/>
          <w:i/>
          <w:iCs/>
          <w:sz w:val="20"/>
          <w:szCs w:val="20"/>
          <w:shd w:val="solid" w:color="FFFFFF" w:fill="auto"/>
          <w:lang w:val="vi-VN"/>
        </w:rPr>
        <w:t>có</w:t>
      </w:r>
      <w:r w:rsidRPr="00845A2A">
        <w:rPr>
          <w:rFonts w:ascii="Arial" w:hAnsi="Arial" w:cs="Arial"/>
          <w:i/>
          <w:iCs/>
          <w:sz w:val="20"/>
          <w:szCs w:val="20"/>
          <w:lang w:val="vi-VN"/>
        </w:rPr>
        <w:t xml:space="preserve"> thẩm quyền nước ngoài</w:t>
      </w:r>
      <w:r w:rsidRPr="00845A2A">
        <w:rPr>
          <w:rFonts w:ascii="Arial" w:hAnsi="Arial" w:cs="Arial"/>
          <w:sz w:val="20"/>
          <w:szCs w:val="20"/>
          <w:lang w:val="vi-VN"/>
        </w:rPr>
        <w:t xml:space="preserve"> là cơ quan, tổ chức theo quy định của pháp luật được nước ngoài chấp thuận, thừa nhận, công nhận có chức năng phát hành: giấy Chứng nhận chất lượng kiểu loại ô tô; tài liệu về kết quả đánh giá điều kiện đảm bảo chất lượng của doanh nghiệp sản xuất, lắp ráp ô tô nước ngoài đối với nhà máy sản xuất ra kiểu loại ô tô nhập khẩu; giấy Chứng nhận đăng ký lưu hành hoặc các giấy tờ có giá trị pháp lý tương đương.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2. </w:t>
      </w:r>
      <w:r w:rsidRPr="00845A2A">
        <w:rPr>
          <w:rFonts w:ascii="Arial" w:hAnsi="Arial" w:cs="Arial"/>
          <w:i/>
          <w:iCs/>
          <w:sz w:val="20"/>
          <w:szCs w:val="20"/>
          <w:lang w:val="vi-VN"/>
        </w:rPr>
        <w:t>Ô tô cùng kiểu loại</w:t>
      </w:r>
      <w:r w:rsidRPr="00845A2A">
        <w:rPr>
          <w:rFonts w:ascii="Arial" w:hAnsi="Arial" w:cs="Arial"/>
          <w:sz w:val="20"/>
          <w:szCs w:val="20"/>
          <w:lang w:val="vi-VN"/>
        </w:rPr>
        <w:t xml:space="preserve"> là các xe ô tô có cùng đặc điểm được xác định theo nguyên tắc nêu tại Phụ lục </w:t>
      </w:r>
      <w:r w:rsidRPr="00845A2A">
        <w:rPr>
          <w:rFonts w:ascii="Arial" w:hAnsi="Arial" w:cs="Arial"/>
          <w:sz w:val="20"/>
          <w:szCs w:val="20"/>
        </w:rPr>
        <w:t>II</w:t>
      </w:r>
      <w:r w:rsidRPr="00845A2A">
        <w:rPr>
          <w:rFonts w:ascii="Arial" w:hAnsi="Arial" w:cs="Arial"/>
          <w:sz w:val="20"/>
          <w:szCs w:val="20"/>
          <w:lang w:val="vi-VN"/>
        </w:rPr>
        <w:t xml:space="preserve">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3. </w:t>
      </w:r>
      <w:r w:rsidRPr="00845A2A">
        <w:rPr>
          <w:rFonts w:ascii="Arial" w:hAnsi="Arial" w:cs="Arial"/>
          <w:i/>
          <w:iCs/>
          <w:sz w:val="20"/>
          <w:szCs w:val="20"/>
          <w:lang w:val="vi-VN"/>
        </w:rPr>
        <w:t>Báo cáo thử nghiệm kh</w:t>
      </w:r>
      <w:r w:rsidRPr="00845A2A">
        <w:rPr>
          <w:rFonts w:ascii="Arial" w:hAnsi="Arial" w:cs="Arial"/>
          <w:i/>
          <w:iCs/>
          <w:sz w:val="20"/>
          <w:szCs w:val="20"/>
        </w:rPr>
        <w:t xml:space="preserve">í </w:t>
      </w:r>
      <w:r w:rsidRPr="00845A2A">
        <w:rPr>
          <w:rFonts w:ascii="Arial" w:hAnsi="Arial" w:cs="Arial"/>
          <w:i/>
          <w:iCs/>
          <w:sz w:val="20"/>
          <w:szCs w:val="20"/>
          <w:lang w:val="vi-VN"/>
        </w:rPr>
        <w:t>thải</w:t>
      </w:r>
      <w:r w:rsidRPr="00845A2A">
        <w:rPr>
          <w:rFonts w:ascii="Arial" w:hAnsi="Arial" w:cs="Arial"/>
          <w:sz w:val="20"/>
          <w:szCs w:val="20"/>
          <w:lang w:val="vi-VN"/>
        </w:rPr>
        <w:t xml:space="preserve"> là tài liệu do cơ sở thử nghiệm chuyên ngành của Việt Nam cấp cho ô tô mẫu hoặc động cơ ô tô mẫu theo quy định.</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4. </w:t>
      </w:r>
      <w:r w:rsidRPr="00845A2A">
        <w:rPr>
          <w:rFonts w:ascii="Arial" w:hAnsi="Arial" w:cs="Arial"/>
          <w:i/>
          <w:iCs/>
          <w:sz w:val="20"/>
          <w:szCs w:val="20"/>
          <w:lang w:val="vi-VN"/>
        </w:rPr>
        <w:t>Báo cáo thử nghiệm an toàn</w:t>
      </w:r>
      <w:r w:rsidRPr="00845A2A">
        <w:rPr>
          <w:rFonts w:ascii="Arial" w:hAnsi="Arial" w:cs="Arial"/>
          <w:sz w:val="20"/>
          <w:szCs w:val="20"/>
          <w:lang w:val="vi-VN"/>
        </w:rPr>
        <w:t xml:space="preserve"> là tài liệu do cơ sở thử nghiệm chuyên ngành của Việt Nam cấp cho ô tô mẫu theo quy định.</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lastRenderedPageBreak/>
        <w:t xml:space="preserve">5. </w:t>
      </w:r>
      <w:r w:rsidRPr="00845A2A">
        <w:rPr>
          <w:rFonts w:ascii="Arial" w:hAnsi="Arial" w:cs="Arial"/>
          <w:i/>
          <w:iCs/>
          <w:sz w:val="20"/>
          <w:szCs w:val="20"/>
          <w:lang w:val="vi-VN"/>
        </w:rPr>
        <w:t>Phiếu kiểm tra chất lượng xuất xưởng</w:t>
      </w:r>
      <w:r w:rsidRPr="00845A2A">
        <w:rPr>
          <w:rFonts w:ascii="Arial" w:hAnsi="Arial" w:cs="Arial"/>
          <w:sz w:val="20"/>
          <w:szCs w:val="20"/>
          <w:lang w:val="vi-VN"/>
        </w:rPr>
        <w:t xml:space="preserve"> là tài liệu của nhà sản xuất ô tô nước ngoài cấp cho từng chiếc ô tô trong đó có các thông tin sau: số khung (số VIN); số động cơ; thông số kỹ thuật cơ bản tại Phụ lục V ban hành kèm theo Thông tư này; kiểu loại xe xuất xưởng theo giấy Chứng nhận chất lượng kiểu loại ô tô.</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6. </w:t>
      </w:r>
      <w:r w:rsidRPr="00845A2A">
        <w:rPr>
          <w:rFonts w:ascii="Arial" w:hAnsi="Arial" w:cs="Arial"/>
          <w:i/>
          <w:iCs/>
          <w:sz w:val="20"/>
          <w:szCs w:val="20"/>
          <w:lang w:val="vi-VN"/>
        </w:rPr>
        <w:t>Thủ tục đ</w:t>
      </w:r>
      <w:r w:rsidRPr="00845A2A">
        <w:rPr>
          <w:rFonts w:ascii="Arial" w:hAnsi="Arial" w:cs="Arial"/>
          <w:i/>
          <w:iCs/>
          <w:sz w:val="20"/>
          <w:szCs w:val="20"/>
        </w:rPr>
        <w:t>ă</w:t>
      </w:r>
      <w:r w:rsidRPr="00845A2A">
        <w:rPr>
          <w:rFonts w:ascii="Arial" w:hAnsi="Arial" w:cs="Arial"/>
          <w:i/>
          <w:iCs/>
          <w:sz w:val="20"/>
          <w:szCs w:val="20"/>
          <w:lang w:val="vi-VN"/>
        </w:rPr>
        <w:t>ng kiểm điện tử</w:t>
      </w:r>
      <w:r w:rsidRPr="00845A2A">
        <w:rPr>
          <w:rFonts w:ascii="Arial" w:hAnsi="Arial" w:cs="Arial"/>
          <w:sz w:val="20"/>
          <w:szCs w:val="20"/>
          <w:lang w:val="vi-VN"/>
        </w:rPr>
        <w:t xml:space="preserve"> là việc khai, tiếp nhận, xử lý thông tin khai đăng kiểm, trao đổi các thông tin về thủ tục đ</w:t>
      </w:r>
      <w:r w:rsidRPr="00845A2A">
        <w:rPr>
          <w:rFonts w:ascii="Arial" w:hAnsi="Arial" w:cs="Arial"/>
          <w:sz w:val="20"/>
          <w:szCs w:val="20"/>
        </w:rPr>
        <w:t>ă</w:t>
      </w:r>
      <w:r w:rsidRPr="00845A2A">
        <w:rPr>
          <w:rFonts w:ascii="Arial" w:hAnsi="Arial" w:cs="Arial"/>
          <w:sz w:val="20"/>
          <w:szCs w:val="20"/>
          <w:lang w:val="vi-VN"/>
        </w:rPr>
        <w:t>ng kiểm giữa các bên có liên quan thực hiện thông qua hệ thống xử lý dữ liệu điện tử đ</w:t>
      </w:r>
      <w:r w:rsidRPr="00845A2A">
        <w:rPr>
          <w:rFonts w:ascii="Arial" w:hAnsi="Arial" w:cs="Arial"/>
          <w:sz w:val="20"/>
          <w:szCs w:val="20"/>
        </w:rPr>
        <w:t>ă</w:t>
      </w:r>
      <w:r w:rsidRPr="00845A2A">
        <w:rPr>
          <w:rFonts w:ascii="Arial" w:hAnsi="Arial" w:cs="Arial"/>
          <w:sz w:val="20"/>
          <w:szCs w:val="20"/>
          <w:lang w:val="vi-VN"/>
        </w:rPr>
        <w:t>ng kiểm.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7. </w:t>
      </w:r>
      <w:r w:rsidRPr="00845A2A">
        <w:rPr>
          <w:rFonts w:ascii="Arial" w:hAnsi="Arial" w:cs="Arial"/>
          <w:i/>
          <w:iCs/>
          <w:sz w:val="20"/>
          <w:szCs w:val="20"/>
          <w:lang w:val="vi-VN"/>
        </w:rPr>
        <w:t>Hệ thống xử lý dữ liệu điện tử đăng kiểm</w:t>
      </w:r>
      <w:r w:rsidRPr="00845A2A">
        <w:rPr>
          <w:rFonts w:ascii="Arial" w:hAnsi="Arial" w:cs="Arial"/>
          <w:sz w:val="20"/>
          <w:szCs w:val="20"/>
          <w:lang w:val="vi-VN"/>
        </w:rPr>
        <w:t xml:space="preserve"> là hệ thống thông tin do Cơ quan kiểm tra quản lý để thực hiện thủ tục đăng kiểm điện tử.</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8. </w:t>
      </w:r>
      <w:r w:rsidRPr="00845A2A">
        <w:rPr>
          <w:rFonts w:ascii="Arial" w:hAnsi="Arial" w:cs="Arial"/>
          <w:i/>
          <w:iCs/>
          <w:sz w:val="20"/>
          <w:szCs w:val="20"/>
          <w:lang w:val="vi-VN"/>
        </w:rPr>
        <w:t>Hệ thống khai đăng kiểm điện tử</w:t>
      </w:r>
      <w:r w:rsidRPr="00845A2A">
        <w:rPr>
          <w:rFonts w:ascii="Arial" w:hAnsi="Arial" w:cs="Arial"/>
          <w:sz w:val="20"/>
          <w:szCs w:val="20"/>
          <w:lang w:val="vi-VN"/>
        </w:rPr>
        <w:t xml:space="preserve"> là hệ thống thông tin phục vụ cho doanh nghiệp nhập khẩu khai báo và tiếp nhận thông tin, kết quả phản hồi của cơ quan kiểm tra trong quá trình thực hiện thủ tục đ</w:t>
      </w:r>
      <w:r w:rsidRPr="00845A2A">
        <w:rPr>
          <w:rFonts w:ascii="Arial" w:hAnsi="Arial" w:cs="Arial"/>
          <w:sz w:val="20"/>
          <w:szCs w:val="20"/>
        </w:rPr>
        <w:t>ă</w:t>
      </w:r>
      <w:r w:rsidRPr="00845A2A">
        <w:rPr>
          <w:rFonts w:ascii="Arial" w:hAnsi="Arial" w:cs="Arial"/>
          <w:sz w:val="20"/>
          <w:szCs w:val="20"/>
          <w:lang w:val="vi-VN"/>
        </w:rPr>
        <w:t>ng kiểm điện tử.</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9. </w:t>
      </w:r>
      <w:r w:rsidRPr="00845A2A">
        <w:rPr>
          <w:rFonts w:ascii="Arial" w:hAnsi="Arial" w:cs="Arial"/>
          <w:i/>
          <w:iCs/>
          <w:sz w:val="20"/>
          <w:szCs w:val="20"/>
          <w:lang w:val="vi-VN"/>
        </w:rPr>
        <w:t>Bản đ</w:t>
      </w:r>
      <w:r w:rsidRPr="00845A2A">
        <w:rPr>
          <w:rFonts w:ascii="Arial" w:hAnsi="Arial" w:cs="Arial"/>
          <w:i/>
          <w:iCs/>
          <w:sz w:val="20"/>
          <w:szCs w:val="20"/>
        </w:rPr>
        <w:t>ă</w:t>
      </w:r>
      <w:r w:rsidRPr="00845A2A">
        <w:rPr>
          <w:rFonts w:ascii="Arial" w:hAnsi="Arial" w:cs="Arial"/>
          <w:i/>
          <w:iCs/>
          <w:sz w:val="20"/>
          <w:szCs w:val="20"/>
          <w:lang w:val="vi-VN"/>
        </w:rPr>
        <w:t>ng k</w:t>
      </w:r>
      <w:r w:rsidRPr="00845A2A">
        <w:rPr>
          <w:rFonts w:ascii="Arial" w:hAnsi="Arial" w:cs="Arial"/>
          <w:i/>
          <w:iCs/>
          <w:sz w:val="20"/>
          <w:szCs w:val="20"/>
        </w:rPr>
        <w:t xml:space="preserve">ý </w:t>
      </w:r>
      <w:r w:rsidRPr="00845A2A">
        <w:rPr>
          <w:rFonts w:ascii="Arial" w:hAnsi="Arial" w:cs="Arial"/>
          <w:i/>
          <w:iCs/>
          <w:sz w:val="20"/>
          <w:szCs w:val="20"/>
          <w:lang w:val="vi-VN"/>
        </w:rPr>
        <w:t>kiểm tra điện tử</w:t>
      </w:r>
      <w:r w:rsidRPr="00845A2A">
        <w:rPr>
          <w:rFonts w:ascii="Arial" w:hAnsi="Arial" w:cs="Arial"/>
          <w:sz w:val="20"/>
          <w:szCs w:val="20"/>
          <w:lang w:val="vi-VN"/>
        </w:rPr>
        <w:t xml:space="preserve"> là một dạng chứng từ điện tử bao gồm tập hợp các chỉ tiêu thông tin khai của doanh nghiệp nhập khẩu.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10. </w:t>
      </w:r>
      <w:r w:rsidRPr="00845A2A">
        <w:rPr>
          <w:rFonts w:ascii="Arial" w:hAnsi="Arial" w:cs="Arial"/>
          <w:i/>
          <w:iCs/>
          <w:sz w:val="20"/>
          <w:szCs w:val="20"/>
          <w:lang w:val="vi-VN"/>
        </w:rPr>
        <w:t>Sự c</w:t>
      </w:r>
      <w:r w:rsidRPr="00845A2A">
        <w:rPr>
          <w:rFonts w:ascii="Arial" w:hAnsi="Arial" w:cs="Arial"/>
          <w:i/>
          <w:iCs/>
          <w:sz w:val="20"/>
          <w:szCs w:val="20"/>
        </w:rPr>
        <w:t xml:space="preserve">ố </w:t>
      </w:r>
      <w:r w:rsidRPr="00845A2A">
        <w:rPr>
          <w:rFonts w:ascii="Arial" w:hAnsi="Arial" w:cs="Arial"/>
          <w:i/>
          <w:iCs/>
          <w:sz w:val="20"/>
          <w:szCs w:val="20"/>
          <w:lang w:val="vi-VN"/>
        </w:rPr>
        <w:t>giao dịch điện tử</w:t>
      </w:r>
      <w:r w:rsidRPr="00845A2A">
        <w:rPr>
          <w:rFonts w:ascii="Arial" w:hAnsi="Arial" w:cs="Arial"/>
          <w:sz w:val="20"/>
          <w:szCs w:val="20"/>
          <w:lang w:val="vi-VN"/>
        </w:rPr>
        <w:t xml:space="preserve"> là trường hợp hệ thống xử lý dữ liệu điện tử đăng kiểm, hệ thống khai đăng kiểm điện tử không thực hiện được các giao dịch điện tử với nhau do nguyên nhân khách quan.</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11. </w:t>
      </w:r>
      <w:r w:rsidRPr="00845A2A">
        <w:rPr>
          <w:rFonts w:ascii="Arial" w:hAnsi="Arial" w:cs="Arial"/>
          <w:i/>
          <w:iCs/>
          <w:sz w:val="20"/>
          <w:szCs w:val="20"/>
          <w:lang w:val="vi-VN"/>
        </w:rPr>
        <w:t>Chứng chỉ chất lượng</w:t>
      </w:r>
      <w:r w:rsidRPr="00845A2A">
        <w:rPr>
          <w:rFonts w:ascii="Arial" w:hAnsi="Arial" w:cs="Arial"/>
          <w:sz w:val="20"/>
          <w:szCs w:val="20"/>
          <w:lang w:val="vi-VN"/>
        </w:rPr>
        <w:t xml:space="preserve"> là các giấy tờ được quy định từ Phụ lục V đến Phụ lục VII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12. </w:t>
      </w:r>
      <w:r w:rsidRPr="00845A2A">
        <w:rPr>
          <w:rFonts w:ascii="Arial" w:hAnsi="Arial" w:cs="Arial"/>
          <w:i/>
          <w:iCs/>
          <w:sz w:val="20"/>
          <w:szCs w:val="20"/>
          <w:lang w:val="vi-VN"/>
        </w:rPr>
        <w:t>Giấy chứng nhận chất lượng kiểu loại ô t</w:t>
      </w:r>
      <w:r w:rsidRPr="00845A2A">
        <w:rPr>
          <w:rFonts w:ascii="Arial" w:hAnsi="Arial" w:cs="Arial"/>
          <w:i/>
          <w:iCs/>
          <w:sz w:val="20"/>
          <w:szCs w:val="20"/>
        </w:rPr>
        <w:t xml:space="preserve">ô </w:t>
      </w:r>
      <w:r w:rsidRPr="00845A2A">
        <w:rPr>
          <w:rFonts w:ascii="Arial" w:hAnsi="Arial" w:cs="Arial"/>
          <w:i/>
          <w:iCs/>
          <w:sz w:val="20"/>
          <w:szCs w:val="20"/>
          <w:lang w:val="vi-VN"/>
        </w:rPr>
        <w:t>nhập khẩu</w:t>
      </w:r>
      <w:r w:rsidRPr="00845A2A">
        <w:rPr>
          <w:rFonts w:ascii="Arial" w:hAnsi="Arial" w:cs="Arial"/>
          <w:sz w:val="20"/>
          <w:szCs w:val="20"/>
          <w:lang w:val="vi-VN"/>
        </w:rPr>
        <w:t xml:space="preserve"> là giấy Chứng nhận về chất l</w:t>
      </w:r>
      <w:r w:rsidRPr="00845A2A">
        <w:rPr>
          <w:rFonts w:ascii="Arial" w:hAnsi="Arial" w:cs="Arial"/>
          <w:sz w:val="20"/>
          <w:szCs w:val="20"/>
        </w:rPr>
        <w:t>ượ</w:t>
      </w:r>
      <w:r w:rsidRPr="00845A2A">
        <w:rPr>
          <w:rFonts w:ascii="Arial" w:hAnsi="Arial" w:cs="Arial"/>
          <w:sz w:val="20"/>
          <w:szCs w:val="20"/>
          <w:lang w:val="vi-VN"/>
        </w:rPr>
        <w:t>ng an toàn kỹ thuật và bảo vệ môi trường đối với ki</w:t>
      </w:r>
      <w:r w:rsidRPr="00845A2A">
        <w:rPr>
          <w:rFonts w:ascii="Arial" w:hAnsi="Arial" w:cs="Arial"/>
          <w:sz w:val="20"/>
          <w:szCs w:val="20"/>
        </w:rPr>
        <w:t>ể</w:t>
      </w:r>
      <w:r w:rsidRPr="00845A2A">
        <w:rPr>
          <w:rFonts w:ascii="Arial" w:hAnsi="Arial" w:cs="Arial"/>
          <w:sz w:val="20"/>
          <w:szCs w:val="20"/>
          <w:lang w:val="vi-VN"/>
        </w:rPr>
        <w:t>u loại ô tô hoặc gồm giấy Chứng nhận về chất lượng an toàn kỹ thuật đối với kiểu loại ô tô và giấy Chứng nhận về bảo vệ môi trường đối với kiểu loại ô tô hoặc kiểu loại động cơ.</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13. </w:t>
      </w:r>
      <w:r w:rsidRPr="00845A2A">
        <w:rPr>
          <w:rFonts w:ascii="Arial" w:hAnsi="Arial" w:cs="Arial"/>
          <w:i/>
          <w:iCs/>
          <w:sz w:val="20"/>
          <w:szCs w:val="20"/>
          <w:lang w:val="vi-VN"/>
        </w:rPr>
        <w:t>Tài liệu về kết quả đánh giá điều kiện đảm bảo chất lượng</w:t>
      </w:r>
      <w:r w:rsidRPr="00845A2A">
        <w:rPr>
          <w:rFonts w:ascii="Arial" w:hAnsi="Arial" w:cs="Arial"/>
          <w:sz w:val="20"/>
          <w:szCs w:val="20"/>
          <w:lang w:val="vi-VN"/>
        </w:rPr>
        <w:t xml:space="preserve"> là </w:t>
      </w:r>
      <w:r w:rsidRPr="00845A2A">
        <w:rPr>
          <w:rFonts w:ascii="Arial" w:hAnsi="Arial" w:cs="Arial"/>
          <w:sz w:val="20"/>
          <w:szCs w:val="20"/>
          <w:shd w:val="solid" w:color="FFFFFF" w:fill="auto"/>
          <w:lang w:val="vi-VN"/>
        </w:rPr>
        <w:t>kết</w:t>
      </w:r>
      <w:r w:rsidRPr="00845A2A">
        <w:rPr>
          <w:rFonts w:ascii="Arial" w:hAnsi="Arial" w:cs="Arial"/>
          <w:sz w:val="20"/>
          <w:szCs w:val="20"/>
          <w:lang w:val="vi-VN"/>
        </w:rPr>
        <w:t xml:space="preserve"> quả đánh giá điều kiện đảm bảo chất lượng của doanh nghiệp sản xuất, lắp ráp ô tô nước ngoài đối với nhà máy sản xuất ra ki</w:t>
      </w:r>
      <w:r w:rsidRPr="00845A2A">
        <w:rPr>
          <w:rFonts w:ascii="Arial" w:hAnsi="Arial" w:cs="Arial"/>
          <w:sz w:val="20"/>
          <w:szCs w:val="20"/>
        </w:rPr>
        <w:t>ể</w:t>
      </w:r>
      <w:r w:rsidRPr="00845A2A">
        <w:rPr>
          <w:rFonts w:ascii="Arial" w:hAnsi="Arial" w:cs="Arial"/>
          <w:sz w:val="20"/>
          <w:szCs w:val="20"/>
          <w:lang w:val="vi-VN"/>
        </w:rPr>
        <w:t xml:space="preserve">u loại ô tô </w:t>
      </w:r>
      <w:r w:rsidRPr="00845A2A">
        <w:rPr>
          <w:rFonts w:ascii="Arial" w:hAnsi="Arial" w:cs="Arial"/>
          <w:sz w:val="20"/>
          <w:szCs w:val="20"/>
          <w:shd w:val="solid" w:color="FFFFFF" w:fill="auto"/>
          <w:lang w:val="vi-VN"/>
        </w:rPr>
        <w:t>nhập khẩu</w:t>
      </w:r>
      <w:r w:rsidRPr="00845A2A">
        <w:rPr>
          <w:rFonts w:ascii="Arial" w:hAnsi="Arial" w:cs="Arial"/>
          <w:sz w:val="20"/>
          <w:szCs w:val="20"/>
          <w:lang w:val="vi-VN"/>
        </w:rPr>
        <w:t xml:space="preserve"> theo </w:t>
      </w:r>
      <w:r w:rsidRPr="00845A2A">
        <w:rPr>
          <w:rFonts w:ascii="Arial" w:hAnsi="Arial" w:cs="Arial"/>
          <w:sz w:val="20"/>
          <w:szCs w:val="20"/>
          <w:shd w:val="solid" w:color="FFFFFF" w:fill="auto"/>
          <w:lang w:val="vi-VN"/>
        </w:rPr>
        <w:t>hệ thống</w:t>
      </w:r>
      <w:r w:rsidRPr="00845A2A">
        <w:rPr>
          <w:rFonts w:ascii="Arial" w:hAnsi="Arial" w:cs="Arial"/>
          <w:sz w:val="20"/>
          <w:szCs w:val="20"/>
          <w:lang w:val="vi-VN"/>
        </w:rPr>
        <w:t xml:space="preserve"> ISO 9001, hệ thống TS 16949, hệ thống chứng nhận của UNECE, EC, EEC về COP hoặc các tài liệu tương đương được cấp bởi cơ quan, tổ chức có thẩm quyền nước ngoài.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14. </w:t>
      </w:r>
      <w:r w:rsidRPr="00845A2A">
        <w:rPr>
          <w:rFonts w:ascii="Arial" w:hAnsi="Arial" w:cs="Arial"/>
          <w:i/>
          <w:iCs/>
          <w:sz w:val="20"/>
          <w:szCs w:val="20"/>
          <w:lang w:val="vi-VN"/>
        </w:rPr>
        <w:t>Cơ quan kiểm tra</w:t>
      </w:r>
      <w:r w:rsidRPr="00845A2A">
        <w:rPr>
          <w:rFonts w:ascii="Arial" w:hAnsi="Arial" w:cs="Arial"/>
          <w:sz w:val="20"/>
          <w:szCs w:val="20"/>
          <w:lang w:val="vi-VN"/>
        </w:rPr>
        <w:t xml:space="preserve"> là Cục Đ</w:t>
      </w:r>
      <w:r w:rsidRPr="00845A2A">
        <w:rPr>
          <w:rFonts w:ascii="Arial" w:hAnsi="Arial" w:cs="Arial"/>
          <w:sz w:val="20"/>
          <w:szCs w:val="20"/>
        </w:rPr>
        <w:t>ă</w:t>
      </w:r>
      <w:r w:rsidRPr="00845A2A">
        <w:rPr>
          <w:rFonts w:ascii="Arial" w:hAnsi="Arial" w:cs="Arial"/>
          <w:sz w:val="20"/>
          <w:szCs w:val="20"/>
          <w:lang w:val="vi-VN"/>
        </w:rPr>
        <w:t>ng kiểm Việt Nam, chịu trách nhiệm tổ chức thực hiện việc kiểm tra, chứng nhận chất lượng an toàn kỹ thuật và bảo vệ môi trường xe ô tô nhập khẩu theo quy định tại Thông tư này.</w:t>
      </w:r>
    </w:p>
    <w:p w:rsidR="005F4B3A" w:rsidRDefault="005F4B3A" w:rsidP="005F4B3A">
      <w:pPr>
        <w:jc w:val="center"/>
        <w:rPr>
          <w:rFonts w:ascii="Arial" w:hAnsi="Arial" w:cs="Arial"/>
          <w:b/>
          <w:bCs/>
          <w:sz w:val="20"/>
          <w:szCs w:val="20"/>
        </w:rPr>
      </w:pPr>
      <w:bookmarkStart w:id="9" w:name="chuong_2"/>
    </w:p>
    <w:p w:rsidR="007C37E4" w:rsidRPr="00845A2A" w:rsidRDefault="007C37E4" w:rsidP="005F4B3A">
      <w:pPr>
        <w:jc w:val="center"/>
        <w:rPr>
          <w:rFonts w:ascii="Arial" w:hAnsi="Arial" w:cs="Arial"/>
          <w:sz w:val="20"/>
          <w:szCs w:val="20"/>
        </w:rPr>
      </w:pPr>
      <w:r w:rsidRPr="00845A2A">
        <w:rPr>
          <w:rFonts w:ascii="Arial" w:hAnsi="Arial" w:cs="Arial"/>
          <w:b/>
          <w:bCs/>
          <w:sz w:val="20"/>
          <w:szCs w:val="20"/>
          <w:lang w:val="vi-VN"/>
        </w:rPr>
        <w:t>Chương II</w:t>
      </w:r>
      <w:bookmarkEnd w:id="9"/>
    </w:p>
    <w:p w:rsidR="007C37E4" w:rsidRDefault="007C37E4" w:rsidP="005F4B3A">
      <w:pPr>
        <w:jc w:val="center"/>
        <w:rPr>
          <w:rFonts w:ascii="Arial" w:hAnsi="Arial" w:cs="Arial"/>
          <w:b/>
          <w:bCs/>
          <w:sz w:val="20"/>
          <w:szCs w:val="20"/>
        </w:rPr>
      </w:pPr>
      <w:bookmarkStart w:id="10" w:name="chuong_2_name"/>
      <w:r w:rsidRPr="00845A2A">
        <w:rPr>
          <w:rFonts w:ascii="Arial" w:hAnsi="Arial" w:cs="Arial"/>
          <w:b/>
          <w:bCs/>
          <w:sz w:val="20"/>
          <w:szCs w:val="20"/>
          <w:lang w:val="vi-VN"/>
        </w:rPr>
        <w:t>QUY ĐỊNH VỀ KIỂM TRA CHẤT LƯỢNG AN TOÀN KỸ THUẬT VÀ BẢO VỆ MÔI TRƯỜNG</w:t>
      </w:r>
      <w:bookmarkEnd w:id="10"/>
    </w:p>
    <w:p w:rsidR="005F4B3A" w:rsidRPr="005F4B3A" w:rsidRDefault="005F4B3A" w:rsidP="005F4B3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bookmarkStart w:id="11" w:name="dieu_4"/>
      <w:r w:rsidRPr="00845A2A">
        <w:rPr>
          <w:rFonts w:ascii="Arial" w:hAnsi="Arial" w:cs="Arial"/>
          <w:b/>
          <w:bCs/>
          <w:sz w:val="20"/>
          <w:szCs w:val="20"/>
          <w:lang w:val="vi-VN"/>
        </w:rPr>
        <w:t>Điều 4. Hồ sơ đăng ký kiểm tra (bản giấy hoặc bản điện tử)</w:t>
      </w:r>
      <w:bookmarkEnd w:id="11"/>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Hồ sơ đăng ký kiểm tra đối với ô tô nhập khẩu đã qua sử dụng gồm: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Bản đăng ký kiểm tra chất lượng an toàn kỹ thuật và bảo vệ môi trường ô tô nhập khẩu theo mẫu quy định tại Phụ lục I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Bản sao giấy Chứng nhận đăng ký lưu hành còn hiệu lực đến trước khi xuất khẩu được cấp bởi cơ quan, tổ chức có thẩm quyền nước ngoài hoặc các giấy tờ có giá trị pháp lý tương đương;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 Bản sao hóa đơn thương mại;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d) Bản sao Bản giải mã số VIN của nhà sản xuất xe (cho kiểu loại chứng nhận lần đầu);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đ) Bản chính Bản thông tin xe cơ giới nhập khẩu theo mẫu quy định tại Phụ lục III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e) Bản sao tài liệu giới thiệu tính năng và thông số kỹ thuật xe của nhà sản xuất;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g) Bản sao tờ khai hàng hóa nhập khẩu đối với hồ sơ giấy; số, ngày, tháng, năm của Tờ khai đối với hồ sơ điện tử.</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Hồ sơ đăng ký kiểm tra đối với ô tô nhập khẩu chưa qua sử dụng: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Bản đăng ký kiểm tra chất lượng an toàn kỹ thuật và bảo vệ môi trường ô tô nhập khẩu theo mẫu quy định tại Phụ lục I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Bản sao giấy Chứng nhận chất lượng kiểu loại ô tô nhập khẩu được cấp bởi cơ quan, tổ chức có thẩm quyền nước ngoài;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lastRenderedPageBreak/>
        <w:t>c) Bản sao giấy Chứng nhận kiểu loại linh kiện của lốp, gương chiếu hậu, đèn chiếu sáng phía trước, kính được cấp bởi cơ quan, tổ chức có thẩm quyền;</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d) Bản chính Phiếu kiểm tra chất lượng xuất xưởng của doanh nghiệp sản xuất, lắp ráp ô tô nước ngoài cấp cho từng ô tô;</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đ) Bản sao tài liệu về kết quả đánh giá điều kiện đảm bảo chất lượng của doanh nghiệp sản xuất, lắp ráp ô tô nước ngoài đối với nhà máy sản xuất ra kiểu loại ô tô nhập khẩu còn hiệu lực được cấp bởi cơ quan, tổ chức có thẩm quyền nước ngoài;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e) Bản sao hóa đơn thương mại;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g) Bản sao Bản giải mã số VIN của nhà sản xuất xe (cho kiểu loại chứng nhận lần đầu);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h) Bản chính Bản thông tin xe cơ giới nhập khẩu theo mẫu quy định tại Phụ lục III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i) Bản sao tài liệu giới thiệu tính năng và thông số kỹ thuật xe của nhà sản xuất;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k) Bản sao tờ khai hàng hóa nhập khẩu đối với hồ sơ giấy; số, ngày, tháng, năm của Tờ khai đối với hồ sơ điện tử;</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l) Bản sao Báo cáo thử nghiệm khí thải;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m) Bản sao Báo cáo thử nghi</w:t>
      </w:r>
      <w:r w:rsidRPr="00845A2A">
        <w:rPr>
          <w:rFonts w:ascii="Arial" w:hAnsi="Arial" w:cs="Arial"/>
          <w:sz w:val="20"/>
          <w:szCs w:val="20"/>
        </w:rPr>
        <w:t>ệ</w:t>
      </w:r>
      <w:r w:rsidRPr="00845A2A">
        <w:rPr>
          <w:rFonts w:ascii="Arial" w:hAnsi="Arial" w:cs="Arial"/>
          <w:sz w:val="20"/>
          <w:szCs w:val="20"/>
          <w:lang w:val="vi-VN"/>
        </w:rPr>
        <w:t>m an toàn.</w:t>
      </w:r>
    </w:p>
    <w:p w:rsidR="007C37E4" w:rsidRPr="00845A2A" w:rsidRDefault="007C37E4" w:rsidP="00845A2A">
      <w:pPr>
        <w:spacing w:after="120"/>
        <w:ind w:firstLine="720"/>
        <w:jc w:val="both"/>
        <w:rPr>
          <w:rFonts w:ascii="Arial" w:hAnsi="Arial" w:cs="Arial"/>
          <w:sz w:val="20"/>
          <w:szCs w:val="20"/>
        </w:rPr>
      </w:pPr>
      <w:bookmarkStart w:id="12" w:name="dieu_5"/>
      <w:r w:rsidRPr="00845A2A">
        <w:rPr>
          <w:rFonts w:ascii="Arial" w:hAnsi="Arial" w:cs="Arial"/>
          <w:b/>
          <w:bCs/>
          <w:sz w:val="20"/>
          <w:szCs w:val="20"/>
          <w:lang w:val="vi-VN"/>
        </w:rPr>
        <w:t>Điều 5. Nội dung kiểm tra, thử nghiệm ô tô nhập khẩu</w:t>
      </w:r>
      <w:bookmarkEnd w:id="12"/>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Đối với ô tô đã qua sử dụng nhập khẩu phải được kiểm tra chất lượng an toàn kỹ thuật và bảo vệ môi trường đối với từng xe theo quy định, cụ thể như sau: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a) </w:t>
      </w:r>
      <w:r w:rsidRPr="00845A2A">
        <w:rPr>
          <w:rFonts w:ascii="Arial" w:hAnsi="Arial" w:cs="Arial"/>
          <w:sz w:val="20"/>
          <w:szCs w:val="20"/>
        </w:rPr>
        <w:t>V</w:t>
      </w:r>
      <w:r w:rsidRPr="00845A2A">
        <w:rPr>
          <w:rFonts w:ascii="Arial" w:hAnsi="Arial" w:cs="Arial"/>
          <w:sz w:val="20"/>
          <w:szCs w:val="20"/>
          <w:lang w:val="vi-VN"/>
        </w:rPr>
        <w:t>ề hồ sơ: kiểm tra tính thống nhất của nội dung hồ sơ đăng ký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b) </w:t>
      </w:r>
      <w:r w:rsidRPr="00845A2A">
        <w:rPr>
          <w:rFonts w:ascii="Arial" w:hAnsi="Arial" w:cs="Arial"/>
          <w:sz w:val="20"/>
          <w:szCs w:val="20"/>
        </w:rPr>
        <w:t>V</w:t>
      </w:r>
      <w:r w:rsidRPr="00845A2A">
        <w:rPr>
          <w:rFonts w:ascii="Arial" w:hAnsi="Arial" w:cs="Arial"/>
          <w:sz w:val="20"/>
          <w:szCs w:val="20"/>
          <w:lang w:val="vi-VN"/>
        </w:rPr>
        <w:t>ề thực tế: thực hiện kiểm tra đối với xe được đăng ký lưu hành tại các quốc gia thuộc EU, G7, quốc gia có tiêu chuẩn khí thải tương đương hoặc cao hơn tiêu chuẩn khí thải hiện hành của Việt Nam. Nội dung kiểm tra chất lượng an toàn kỹ thuật và bảo vệ môi trường đối với từng xe theo quy định tại Phụ lục IV ban hành kèm theo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Đối với ô tô chưa qua sử dụng nhập khẩu phải được cơ quan quản lý chất lượng kiểm tra theo quy định đối với từng lô xe nhập khẩu. M</w:t>
      </w:r>
      <w:r w:rsidRPr="00845A2A">
        <w:rPr>
          <w:rFonts w:ascii="Arial" w:hAnsi="Arial" w:cs="Arial"/>
          <w:sz w:val="20"/>
          <w:szCs w:val="20"/>
        </w:rPr>
        <w:t>ẫ</w:t>
      </w:r>
      <w:r w:rsidRPr="00845A2A">
        <w:rPr>
          <w:rFonts w:ascii="Arial" w:hAnsi="Arial" w:cs="Arial"/>
          <w:sz w:val="20"/>
          <w:szCs w:val="20"/>
          <w:lang w:val="vi-VN"/>
        </w:rPr>
        <w:t>u ô tô đại diện cho từng kiểu loại ô tô trong lô xe nhập khẩu phải được kiểm tra, thử nghiệm về khí thải và chất lượng an toàn kỹ thuật theo quy định, cụ thể như sau: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a) </w:t>
      </w:r>
      <w:r w:rsidRPr="00845A2A">
        <w:rPr>
          <w:rFonts w:ascii="Arial" w:hAnsi="Arial" w:cs="Arial"/>
          <w:sz w:val="20"/>
          <w:szCs w:val="20"/>
        </w:rPr>
        <w:t>V</w:t>
      </w:r>
      <w:r w:rsidRPr="00845A2A">
        <w:rPr>
          <w:rFonts w:ascii="Arial" w:hAnsi="Arial" w:cs="Arial"/>
          <w:sz w:val="20"/>
          <w:szCs w:val="20"/>
          <w:lang w:val="vi-VN"/>
        </w:rPr>
        <w:t>ề hồ sơ: kiểm tra tính đồng nhất về nội dung của các Phiếu kiểm tra chất lượng xuất xưởng; kiểm tra tính thống nhất Phiếu kiểm tra chất lượng xuất xưởng với giấy Chứng nhận chất lượng kiểu loại trong cùng một kiểu loại ô tô, trong lô xe nhập khẩu doanh nghiệp khai báo.</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b) </w:t>
      </w:r>
      <w:r w:rsidRPr="00845A2A">
        <w:rPr>
          <w:rFonts w:ascii="Arial" w:hAnsi="Arial" w:cs="Arial"/>
          <w:sz w:val="20"/>
          <w:szCs w:val="20"/>
        </w:rPr>
        <w:t>V</w:t>
      </w:r>
      <w:r w:rsidRPr="00845A2A">
        <w:rPr>
          <w:rFonts w:ascii="Arial" w:hAnsi="Arial" w:cs="Arial"/>
          <w:sz w:val="20"/>
          <w:szCs w:val="20"/>
          <w:lang w:val="vi-VN"/>
        </w:rPr>
        <w:t>ề thực tế: kiểm tra tình trạng số khung, số động cơ của từng xe trong lô xe nhập khẩu theo hồ sơ đăng ký kiểm tra; kiểm tra tính đồng nhất của các xe thực tế cùng kiểu loại ô tô trong lô xe nhập khẩu; lấy ngẫu nhiên mẫu ô tô đại diện cho từng kiểu loại ô tô trong lô xe nhập khẩu để đối chiếu các thông số kỹ thuật của xe thực tế với nội dung hồ sơ đăng ký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c) Cơ quan kiểm tra lấy ngẫu nhiên 01 xe mẫu hoặc 02 xe mẫu (trong trường hợp doanh nghiệp có yêu cầu dùng 01 mẫu để thử nghiệm an toàn và dùng 01 mẫu để thử nghiệm khí thải) đại diện cho từng kiểu loại ô tô trong lô xe nhập khẩu đã được kiểm tra để doanh nghiệp nhập khẩu tự đưa xe đến các cơ sở thử nghiệm. Việc lấy mẫu phải được lập thành biên bản theo mẫu quy định tại Phụ lục </w:t>
      </w:r>
      <w:r w:rsidRPr="00845A2A">
        <w:rPr>
          <w:rFonts w:ascii="Arial" w:hAnsi="Arial" w:cs="Arial"/>
          <w:sz w:val="20"/>
          <w:szCs w:val="20"/>
        </w:rPr>
        <w:t>VIII</w:t>
      </w:r>
      <w:r w:rsidRPr="00845A2A">
        <w:rPr>
          <w:rFonts w:ascii="Arial" w:hAnsi="Arial" w:cs="Arial"/>
          <w:sz w:val="20"/>
          <w:szCs w:val="20"/>
          <w:lang w:val="vi-VN"/>
        </w:rPr>
        <w:t xml:space="preserve"> ban hành kèm theo Thông tư này để doanh nghiệp nhập khẩu xuất trình khi làm việc với cơ sở thử nghiệm.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d) Thử nghiệm khí thải: thực hiện theo quy định tại Quy chuẩn kỹ thuật quốc gia QCVN 86: 2015/BGTVT </w:t>
      </w:r>
      <w:r w:rsidRPr="00845A2A">
        <w:rPr>
          <w:rFonts w:ascii="Arial" w:hAnsi="Arial" w:cs="Arial"/>
          <w:i/>
          <w:iCs/>
          <w:sz w:val="20"/>
          <w:szCs w:val="20"/>
          <w:lang w:val="vi-VN"/>
        </w:rPr>
        <w:t xml:space="preserve">“Quy chuẩn kỹ thuật quốc gia về khí thải mức 4 đối với xe </w:t>
      </w:r>
      <w:r w:rsidRPr="00845A2A">
        <w:rPr>
          <w:rFonts w:ascii="Arial" w:hAnsi="Arial" w:cs="Arial"/>
          <w:i/>
          <w:iCs/>
          <w:sz w:val="20"/>
          <w:szCs w:val="20"/>
        </w:rPr>
        <w:t xml:space="preserve">ô </w:t>
      </w:r>
      <w:r w:rsidRPr="00845A2A">
        <w:rPr>
          <w:rFonts w:ascii="Arial" w:hAnsi="Arial" w:cs="Arial"/>
          <w:i/>
          <w:iCs/>
          <w:sz w:val="20"/>
          <w:szCs w:val="20"/>
          <w:lang w:val="vi-VN"/>
        </w:rPr>
        <w:t xml:space="preserve">tô sản xuất, </w:t>
      </w:r>
      <w:r w:rsidRPr="00845A2A">
        <w:rPr>
          <w:rFonts w:ascii="Arial" w:hAnsi="Arial" w:cs="Arial"/>
          <w:i/>
          <w:iCs/>
          <w:sz w:val="20"/>
          <w:szCs w:val="20"/>
        </w:rPr>
        <w:t>lắ</w:t>
      </w:r>
      <w:r w:rsidRPr="00845A2A">
        <w:rPr>
          <w:rFonts w:ascii="Arial" w:hAnsi="Arial" w:cs="Arial"/>
          <w:i/>
          <w:iCs/>
          <w:sz w:val="20"/>
          <w:szCs w:val="20"/>
          <w:lang w:val="vi-VN"/>
        </w:rPr>
        <w:t>p ráp và nhập khẩu mới”</w:t>
      </w:r>
      <w:r w:rsidRPr="00845A2A">
        <w:rPr>
          <w:rFonts w:ascii="Arial" w:hAnsi="Arial" w:cs="Arial"/>
          <w:sz w:val="20"/>
          <w:szCs w:val="20"/>
          <w:lang w:val="vi-VN"/>
        </w:rPr>
        <w:t xml:space="preserve"> (trừ phép thử bay hơi).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đ) Thử nghiệm chất lượng an toàn kỹ thuật: thực hiện theo quy định tại Quy chuẩn kỹ thuật quốc gia: QCVN 09:2015/BGTVT </w:t>
      </w:r>
      <w:r w:rsidRPr="00845A2A">
        <w:rPr>
          <w:rFonts w:ascii="Arial" w:hAnsi="Arial" w:cs="Arial"/>
          <w:i/>
          <w:iCs/>
          <w:sz w:val="20"/>
          <w:szCs w:val="20"/>
          <w:lang w:val="vi-VN"/>
        </w:rPr>
        <w:t>“Quy chuẩn kỹ thuật quốc gia về ch</w:t>
      </w:r>
      <w:r w:rsidRPr="00845A2A">
        <w:rPr>
          <w:rFonts w:ascii="Arial" w:hAnsi="Arial" w:cs="Arial"/>
          <w:i/>
          <w:iCs/>
          <w:sz w:val="20"/>
          <w:szCs w:val="20"/>
        </w:rPr>
        <w:t>ấ</w:t>
      </w:r>
      <w:r w:rsidRPr="00845A2A">
        <w:rPr>
          <w:rFonts w:ascii="Arial" w:hAnsi="Arial" w:cs="Arial"/>
          <w:i/>
          <w:iCs/>
          <w:sz w:val="20"/>
          <w:szCs w:val="20"/>
          <w:lang w:val="vi-VN"/>
        </w:rPr>
        <w:t>t lượng an toàn kỹ thuật và bảo vệ môi trường đối với xe ô tô”</w:t>
      </w:r>
      <w:r w:rsidRPr="00845A2A">
        <w:rPr>
          <w:rFonts w:ascii="Arial" w:hAnsi="Arial" w:cs="Arial"/>
          <w:sz w:val="20"/>
          <w:szCs w:val="20"/>
          <w:lang w:val="vi-VN"/>
        </w:rPr>
        <w:t xml:space="preserve">; QCVN 10:2015/BGTVT </w:t>
      </w:r>
      <w:r w:rsidRPr="00845A2A">
        <w:rPr>
          <w:rFonts w:ascii="Arial" w:hAnsi="Arial" w:cs="Arial"/>
          <w:i/>
          <w:iCs/>
          <w:sz w:val="20"/>
          <w:szCs w:val="20"/>
          <w:lang w:val="vi-VN"/>
        </w:rPr>
        <w:t>“Quy chuẩn kỹ thuật quốc gia về chất lượng an toàn kỹ thuật và bảo vệ môi trường đối với xe ô tô khách thành phố</w:t>
      </w:r>
      <w:r w:rsidRPr="00845A2A">
        <w:rPr>
          <w:rFonts w:ascii="Arial" w:hAnsi="Arial" w:cs="Arial"/>
          <w:i/>
          <w:iCs/>
          <w:sz w:val="20"/>
          <w:szCs w:val="20"/>
        </w:rPr>
        <w:t xml:space="preserve">”; </w:t>
      </w:r>
      <w:r w:rsidRPr="00845A2A">
        <w:rPr>
          <w:rFonts w:ascii="Arial" w:hAnsi="Arial" w:cs="Arial"/>
          <w:sz w:val="20"/>
          <w:szCs w:val="20"/>
          <w:lang w:val="vi-VN"/>
        </w:rPr>
        <w:t xml:space="preserve">QCVN 82:2014/BGTVT </w:t>
      </w:r>
      <w:r w:rsidRPr="00845A2A">
        <w:rPr>
          <w:rFonts w:ascii="Arial" w:hAnsi="Arial" w:cs="Arial"/>
          <w:i/>
          <w:iCs/>
          <w:sz w:val="20"/>
          <w:szCs w:val="20"/>
          <w:lang w:val="vi-VN"/>
        </w:rPr>
        <w:t>“Quy chuẩn kỹ thuật quốc gia về ô tô khách thành phố để người khuyết tật tiếp cận sử dụng”</w:t>
      </w:r>
      <w:r w:rsidRPr="00845A2A">
        <w:rPr>
          <w:rFonts w:ascii="Arial" w:hAnsi="Arial" w:cs="Arial"/>
          <w:sz w:val="20"/>
          <w:szCs w:val="20"/>
          <w:lang w:val="vi-VN"/>
        </w:rPr>
        <w:t xml:space="preserve"> và các quy định của pháp luật hiện hành (trừ thử nghiệm các linh kiện: gương chiếu hậu, kính, đèn chiếu sáng phía trước, lốp, vành h</w:t>
      </w:r>
      <w:r w:rsidRPr="00845A2A">
        <w:rPr>
          <w:rFonts w:ascii="Arial" w:hAnsi="Arial" w:cs="Arial"/>
          <w:sz w:val="20"/>
          <w:szCs w:val="20"/>
        </w:rPr>
        <w:t>ợ</w:t>
      </w:r>
      <w:r w:rsidRPr="00845A2A">
        <w:rPr>
          <w:rFonts w:ascii="Arial" w:hAnsi="Arial" w:cs="Arial"/>
          <w:sz w:val="20"/>
          <w:szCs w:val="20"/>
          <w:lang w:val="vi-VN"/>
        </w:rPr>
        <w:t>p kim, vật liệu chống cháy, kết cấu an toàn chống cháy).</w:t>
      </w:r>
    </w:p>
    <w:p w:rsidR="007C37E4" w:rsidRPr="00845A2A" w:rsidRDefault="007C37E4" w:rsidP="00845A2A">
      <w:pPr>
        <w:spacing w:after="120"/>
        <w:ind w:firstLine="720"/>
        <w:jc w:val="both"/>
        <w:rPr>
          <w:rFonts w:ascii="Arial" w:hAnsi="Arial" w:cs="Arial"/>
          <w:sz w:val="20"/>
          <w:szCs w:val="20"/>
        </w:rPr>
      </w:pPr>
      <w:bookmarkStart w:id="13" w:name="dieu_6"/>
      <w:r w:rsidRPr="00845A2A">
        <w:rPr>
          <w:rFonts w:ascii="Arial" w:hAnsi="Arial" w:cs="Arial"/>
          <w:b/>
          <w:bCs/>
          <w:sz w:val="20"/>
          <w:szCs w:val="20"/>
          <w:lang w:val="vi-VN"/>
        </w:rPr>
        <w:t>Điều 6. Trình tự, cách thức thực hiện</w:t>
      </w:r>
      <w:bookmarkEnd w:id="13"/>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Nộp hồ sơ đăng ký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lastRenderedPageBreak/>
        <w:t>a) Doanh nghiệp nhập khẩu lập 01 bộ hồ sơ đăng ký kiểm tra theo quy định tại Điều 4 của Thông tư này và nộp cho cơ quan kiểm tra bằng hình thức trực tiếp hoặc thực hiện thủ tục đ</w:t>
      </w:r>
      <w:r w:rsidRPr="00845A2A">
        <w:rPr>
          <w:rFonts w:ascii="Arial" w:hAnsi="Arial" w:cs="Arial"/>
          <w:sz w:val="20"/>
          <w:szCs w:val="20"/>
        </w:rPr>
        <w:t>ă</w:t>
      </w:r>
      <w:r w:rsidRPr="00845A2A">
        <w:rPr>
          <w:rFonts w:ascii="Arial" w:hAnsi="Arial" w:cs="Arial"/>
          <w:sz w:val="20"/>
          <w:szCs w:val="20"/>
          <w:lang w:val="vi-VN"/>
        </w:rPr>
        <w:t>ng kiểm điện tử. Tại thời điểm đăng ký kiểm tra, doanh nghiệp nhập khẩu phải cung cấp tối thiểu các tài liệu: từ điểm a đến điểm e khoản 1 Điều 4 đối với xe đã qua sử dụng; các tài liệu từ điểm a đến điểm i khoản 2 Điều 4 đối với xe chưa qua sử dụng. Bản sao tờ khai hàng hóa nhập khẩu phải nộp khi đề nghị kiểm tra thực tế, các giấy tờ còn lại của hồ sơ phải được bổ sung trước khi cơ quan kiểm tra cấp chứng chỉ chất lượng.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Đối với Phiếu kiểm tra chất lượng xuất xưởng, doanh nghiệp nộp bản sao trên hệ thống trực tuyến và nộp bổ sung bản chính cho cơ quan kiểm tra trước khi kiểm tra xe thực tế.</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Tiếp nhận hồ sơ đăng ký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Cơ quan kiểm tra tiếp nhận, kiểm tra nội dung hồ sơ đăng ký kiểm tra mà doanh nghiệp nhập khẩu nộp trong thời gian tối đa 01 ngày làm việc. Trường hợp hồ sơ đăng ký kiểm tra đầy đủ theo quy định, cơ quan kiểm tra xác nhận vào Bản đăng ký kiểm tra chất lượng an toàn kỹ thuật và bảo vệ môi trường ô tô nhập khẩu. Trường hợp hồ sơ đăng ký kiểm tra chưa đủ theo quy định, cơ quan kiểm tra đề nghị doanh nghiệp nhập khẩu bổ sung.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Kiểm</w:t>
      </w:r>
      <w:r w:rsidRPr="00845A2A">
        <w:rPr>
          <w:rFonts w:ascii="Arial" w:hAnsi="Arial" w:cs="Arial"/>
          <w:sz w:val="20"/>
          <w:szCs w:val="20"/>
        </w:rPr>
        <w:t xml:space="preserve"> tr</w:t>
      </w:r>
      <w:r w:rsidRPr="00845A2A">
        <w:rPr>
          <w:rFonts w:ascii="Arial" w:hAnsi="Arial" w:cs="Arial"/>
          <w:sz w:val="20"/>
          <w:szCs w:val="20"/>
          <w:lang w:val="vi-VN"/>
        </w:rPr>
        <w:t>a xe</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Doanh nghiệp nhập khẩu xuất trình ô tô để cơ quan kiểm tra tiến hành việc kiểm tra tại địa điểm và thời gian đã đăng ký.</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Nội dung kiểm tra xe được thực hiện theo quy định tại khoản 1 Điều 5 hoặc từ điểm a đến điểm c khoản 2 Điều 5 của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 Trong vòng 10 ngày, kể từ ngày đăng ký kiểm tra xe thực tế mà doanh nghiệp nhập khẩu không xuất trình được xe theo hồ sơ đăng ký để kiểm tra thì cơ quan kiểm tra sẽ tạm thời dừng các thủ tục chứng nhận với hồ sơ đó. Đ</w:t>
      </w:r>
      <w:r w:rsidRPr="00845A2A">
        <w:rPr>
          <w:rFonts w:ascii="Arial" w:hAnsi="Arial" w:cs="Arial"/>
          <w:sz w:val="20"/>
          <w:szCs w:val="20"/>
        </w:rPr>
        <w:t xml:space="preserve">ể </w:t>
      </w:r>
      <w:r w:rsidRPr="00845A2A">
        <w:rPr>
          <w:rFonts w:ascii="Arial" w:hAnsi="Arial" w:cs="Arial"/>
          <w:sz w:val="20"/>
          <w:szCs w:val="20"/>
          <w:lang w:val="vi-VN"/>
        </w:rPr>
        <w:t>tiếp tục được thực hiện việc kiểm tra thì doanh nghiệp phải tiến hành các thủ tục đăng ký lại từ đầu.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4. Thử nghiệm mẫu ô tô đại diện cho từng kiểu loại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Đối với ô tô chưa qua sử dụng, doanh nghiệp nhập khẩu tự đưa mẫu ô tô đại diện cho từng kiểu loại ô tô trong lô xe nhập khẩu mà cơ quan kiểm tra đã lấy mẫu đến cơ sở thử nghiệm để thử nghiệm về khí thải và chất lượng an toàn kỹ thuật theo quy định. Kết quả thử nghiệm là căn cứ để cơ quan kiểm tra cấp chứng chỉ chất lượng.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5. Cấp chứng chỉ chất lượng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Trong thời hạn không quá 04 ngày làm việc, kể từ ngày kết thúc kiểm tra và nhận đủ tài liệu có liên quan để làm căn cứ chứng nhận, cơ quan kiểm tra cấp chứng chỉ chất lượng (b</w:t>
      </w:r>
      <w:r w:rsidRPr="00845A2A">
        <w:rPr>
          <w:rFonts w:ascii="Arial" w:hAnsi="Arial" w:cs="Arial"/>
          <w:sz w:val="20"/>
          <w:szCs w:val="20"/>
        </w:rPr>
        <w:t>ả</w:t>
      </w:r>
      <w:r w:rsidRPr="00845A2A">
        <w:rPr>
          <w:rFonts w:ascii="Arial" w:hAnsi="Arial" w:cs="Arial"/>
          <w:sz w:val="20"/>
          <w:szCs w:val="20"/>
          <w:lang w:val="vi-VN"/>
        </w:rPr>
        <w:t>n giấy hoặc bản điện tử) như sau: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a) Cấp giấy Chứng nhận chất lượng an toàn kỹ thuật và bảo vệ môi trường đối với từng xe trong toàn bộ lô xe </w:t>
      </w:r>
      <w:r w:rsidRPr="00845A2A">
        <w:rPr>
          <w:rFonts w:ascii="Arial" w:hAnsi="Arial" w:cs="Arial"/>
          <w:sz w:val="20"/>
          <w:szCs w:val="20"/>
          <w:shd w:val="solid" w:color="FFFFFF" w:fill="auto"/>
          <w:lang w:val="vi-VN"/>
        </w:rPr>
        <w:t>nhập khẩu</w:t>
      </w:r>
      <w:r w:rsidRPr="00845A2A">
        <w:rPr>
          <w:rFonts w:ascii="Arial" w:hAnsi="Arial" w:cs="Arial"/>
          <w:sz w:val="20"/>
          <w:szCs w:val="20"/>
          <w:lang w:val="vi-VN"/>
        </w:rPr>
        <w:t xml:space="preserve"> theo m</w:t>
      </w:r>
      <w:r w:rsidRPr="00845A2A">
        <w:rPr>
          <w:rFonts w:ascii="Arial" w:hAnsi="Arial" w:cs="Arial"/>
          <w:sz w:val="20"/>
          <w:szCs w:val="20"/>
        </w:rPr>
        <w:t>ẫ</w:t>
      </w:r>
      <w:r w:rsidRPr="00845A2A">
        <w:rPr>
          <w:rFonts w:ascii="Arial" w:hAnsi="Arial" w:cs="Arial"/>
          <w:sz w:val="20"/>
          <w:szCs w:val="20"/>
          <w:lang w:val="vi-VN"/>
        </w:rPr>
        <w:t>u quy định tại Phụ lục V ban hành kèm theo Thông tư này. Riêng đối với ô tô mẫu đưa đi thử nghiệm thì trong giấy Chứng nhận chất lượng an toàn kỹ thuật và bảo vệ môi trường ô tô nhập khẩu có ghi chú “Chiếc xe này đã dùng để thử nghiệm tại Việt Nam”.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b) Cấp Thông báo không đạt chất lượng an toàn kỹ thuật và bảo vệ môi trường ô tô nhập khẩu theo mẫu quy định tại Phụ lục VI ban hành kèm theo Thông tư này, đồng thời gửi đến cơ quan hải quan để giải quyết theo quy định đối với: các ô tô thuộc cùng kiểu loại trong lô xe nhập khẩu có ít nhất một trong hai kết quả thử nghiệm về khí thải và kết quả thử nghiệm về chất lượng an toàn không đạt yêu cầu theo quy định; ô tô đã qua sử dụng có </w:t>
      </w:r>
      <w:r w:rsidRPr="00845A2A">
        <w:rPr>
          <w:rFonts w:ascii="Arial" w:hAnsi="Arial" w:cs="Arial"/>
          <w:sz w:val="20"/>
          <w:szCs w:val="20"/>
          <w:shd w:val="solid" w:color="FFFFFF" w:fill="auto"/>
          <w:lang w:val="vi-VN"/>
        </w:rPr>
        <w:t>kết</w:t>
      </w:r>
      <w:r w:rsidRPr="00845A2A">
        <w:rPr>
          <w:rFonts w:ascii="Arial" w:hAnsi="Arial" w:cs="Arial"/>
          <w:sz w:val="20"/>
          <w:szCs w:val="20"/>
          <w:lang w:val="vi-VN"/>
        </w:rPr>
        <w:t xml:space="preserve"> quả kiểm tra thực tế không đạt hoặc không được đăng ký lưu hành tại các quốc gia thuộc EU, G7, quốc gia có tiêu chuẩn khí thải tương đương hoặc cao hơn tiêu chuẩn khí thải hiện hành của Việt Nam.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 Cấp Thông báo xe cơ giới thuộc danh mục cấm nhập khẩu theo quy định tại Phụ lục VII ban hành kèm theo Thông tư này, đồng thời gửi đến cơ quan hải quan đ</w:t>
      </w:r>
      <w:r w:rsidRPr="00845A2A">
        <w:rPr>
          <w:rFonts w:ascii="Arial" w:hAnsi="Arial" w:cs="Arial"/>
          <w:sz w:val="20"/>
          <w:szCs w:val="20"/>
        </w:rPr>
        <w:t xml:space="preserve">ể </w:t>
      </w:r>
      <w:r w:rsidRPr="00845A2A">
        <w:rPr>
          <w:rFonts w:ascii="Arial" w:hAnsi="Arial" w:cs="Arial"/>
          <w:sz w:val="20"/>
          <w:szCs w:val="20"/>
          <w:lang w:val="vi-VN"/>
        </w:rPr>
        <w:t>giải quyết theo quy định.</w:t>
      </w:r>
    </w:p>
    <w:p w:rsidR="007C37E4" w:rsidRPr="00845A2A" w:rsidRDefault="007C37E4" w:rsidP="00845A2A">
      <w:pPr>
        <w:spacing w:after="120"/>
        <w:ind w:firstLine="720"/>
        <w:jc w:val="both"/>
        <w:rPr>
          <w:rFonts w:ascii="Arial" w:hAnsi="Arial" w:cs="Arial"/>
          <w:sz w:val="20"/>
          <w:szCs w:val="20"/>
        </w:rPr>
      </w:pPr>
      <w:bookmarkStart w:id="14" w:name="dieu_7"/>
      <w:r w:rsidRPr="00845A2A">
        <w:rPr>
          <w:rFonts w:ascii="Arial" w:hAnsi="Arial" w:cs="Arial"/>
          <w:b/>
          <w:bCs/>
          <w:sz w:val="20"/>
          <w:szCs w:val="20"/>
          <w:lang w:val="vi-VN"/>
        </w:rPr>
        <w:t>Điều 7. Xử lý trong quá trình kiểm tra</w:t>
      </w:r>
      <w:bookmarkEnd w:id="14"/>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 Trường hợp ô tô đã qua sử dụng có sự thay đổi từ nước ngoài về một số thông số kỹ thuật hoặc kết cấu so với xe xuất xưởng ban đầu của nhà sản xuất thì doanh nghiệp nhập khẩu phải xuất trình các tài liệu của cơ quan quản lý phương tiện nước ngoài đối với xe đã thay đổi. Khối lượng toàn bộ của ô tô nhập khẩu trong trường hợp này không được lớn hơn giá </w:t>
      </w:r>
      <w:r w:rsidRPr="00845A2A">
        <w:rPr>
          <w:rFonts w:ascii="Arial" w:hAnsi="Arial" w:cs="Arial"/>
          <w:sz w:val="20"/>
          <w:szCs w:val="20"/>
        </w:rPr>
        <w:t>tr</w:t>
      </w:r>
      <w:r w:rsidRPr="00845A2A">
        <w:rPr>
          <w:rFonts w:ascii="Arial" w:hAnsi="Arial" w:cs="Arial"/>
          <w:sz w:val="20"/>
          <w:szCs w:val="20"/>
          <w:lang w:val="vi-VN"/>
        </w:rPr>
        <w:t>ị nêu trong tài liệu của cơ quan quản lý phương tiện nước ngoài.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Trường hợp ô tô nhập khẩu bị hư hại trong quá trình vận chuyển từ nước ngoài về Việt Nam, doanh nghiệp nhập khẩu được phép khắc phục một số hạng mục như: thân vỏ, buồng lái, thùng hàng có lớp sơn bị trầy xước; ắc quy không hoạt động.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lastRenderedPageBreak/>
        <w:t>3. Đối với trường hợp ô tô có dấu hiệu của việc tẩy xóa, đục sửa, đóng lại số khung hoặc số VIN (trong trường hợp không có số khung), số động cơ thì cơ quan kiểm tra tiến hành trưng cầu giám định tại cơ quan giám định chuyên ngành để làm căn cứ cho việc cấp chứng chỉ chất lượng. Chi phí cho việc giám định do cơ quan kiểm tra chi trả theo quy định.</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4. Trong quá trình kiểm </w:t>
      </w:r>
      <w:r w:rsidRPr="00845A2A">
        <w:rPr>
          <w:rFonts w:ascii="Arial" w:hAnsi="Arial" w:cs="Arial"/>
          <w:sz w:val="20"/>
          <w:szCs w:val="20"/>
        </w:rPr>
        <w:t>tr</w:t>
      </w:r>
      <w:r w:rsidRPr="00845A2A">
        <w:rPr>
          <w:rFonts w:ascii="Arial" w:hAnsi="Arial" w:cs="Arial"/>
          <w:sz w:val="20"/>
          <w:szCs w:val="20"/>
          <w:lang w:val="vi-VN"/>
        </w:rPr>
        <w:t xml:space="preserve">a, chứng nhận nếu phát hiện ô tô nhập khẩu thuộc danh mục cấm nhập khẩu theo quy định tại Nghị định số 187/2013/NĐ-CP thì cơ quan kiểm </w:t>
      </w:r>
      <w:r w:rsidRPr="00845A2A">
        <w:rPr>
          <w:rFonts w:ascii="Arial" w:hAnsi="Arial" w:cs="Arial"/>
          <w:sz w:val="20"/>
          <w:szCs w:val="20"/>
        </w:rPr>
        <w:t>tr</w:t>
      </w:r>
      <w:r w:rsidRPr="00845A2A">
        <w:rPr>
          <w:rFonts w:ascii="Arial" w:hAnsi="Arial" w:cs="Arial"/>
          <w:sz w:val="20"/>
          <w:szCs w:val="20"/>
          <w:lang w:val="vi-VN"/>
        </w:rPr>
        <w:t>a ghi nhận bằng chứng xe thuộc danh mục hàng cấm nhập khẩu đối với chiếc xe đó, đồng thời cấp thông báo xe cơ giới thuộc danh mục cấm nhập khẩu theo quy định tại Phụ lục VII ban hành kèm theo Thông tư này. Việc kiểm tra, phân loại và lấy mẫu đại diện của lô xe đối với các xe khác được tiếp tục thực hiện theo quy định.</w:t>
      </w:r>
    </w:p>
    <w:p w:rsidR="005F4B3A" w:rsidRDefault="005F4B3A" w:rsidP="005F4B3A">
      <w:pPr>
        <w:jc w:val="center"/>
        <w:rPr>
          <w:rFonts w:ascii="Arial" w:hAnsi="Arial" w:cs="Arial"/>
          <w:b/>
          <w:bCs/>
          <w:sz w:val="20"/>
          <w:szCs w:val="20"/>
        </w:rPr>
      </w:pPr>
      <w:bookmarkStart w:id="15" w:name="chuong_3"/>
    </w:p>
    <w:p w:rsidR="007C37E4" w:rsidRPr="00845A2A" w:rsidRDefault="007C37E4" w:rsidP="005F4B3A">
      <w:pPr>
        <w:jc w:val="center"/>
        <w:rPr>
          <w:rFonts w:ascii="Arial" w:hAnsi="Arial" w:cs="Arial"/>
          <w:sz w:val="20"/>
          <w:szCs w:val="20"/>
        </w:rPr>
      </w:pPr>
      <w:r w:rsidRPr="00845A2A">
        <w:rPr>
          <w:rFonts w:ascii="Arial" w:hAnsi="Arial" w:cs="Arial"/>
          <w:b/>
          <w:bCs/>
          <w:sz w:val="20"/>
          <w:szCs w:val="20"/>
          <w:lang w:val="vi-VN"/>
        </w:rPr>
        <w:t>Chương III</w:t>
      </w:r>
      <w:bookmarkEnd w:id="15"/>
    </w:p>
    <w:p w:rsidR="007C37E4" w:rsidRDefault="007C37E4" w:rsidP="005F4B3A">
      <w:pPr>
        <w:jc w:val="center"/>
        <w:rPr>
          <w:rFonts w:ascii="Arial" w:hAnsi="Arial" w:cs="Arial"/>
          <w:b/>
          <w:bCs/>
          <w:sz w:val="20"/>
          <w:szCs w:val="20"/>
        </w:rPr>
      </w:pPr>
      <w:bookmarkStart w:id="16" w:name="chuong_3_name"/>
      <w:r w:rsidRPr="00845A2A">
        <w:rPr>
          <w:rFonts w:ascii="Arial" w:hAnsi="Arial" w:cs="Arial"/>
          <w:b/>
          <w:bCs/>
          <w:sz w:val="20"/>
          <w:szCs w:val="20"/>
          <w:lang w:val="vi-VN"/>
        </w:rPr>
        <w:t>QUY ĐỊNH VỀ TRIỆU HỒI Ô TÔ</w:t>
      </w:r>
      <w:bookmarkEnd w:id="16"/>
    </w:p>
    <w:p w:rsidR="005F4B3A" w:rsidRPr="005F4B3A" w:rsidRDefault="005F4B3A" w:rsidP="005F4B3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bookmarkStart w:id="17" w:name="dieu_8"/>
      <w:r w:rsidRPr="00845A2A">
        <w:rPr>
          <w:rFonts w:ascii="Arial" w:hAnsi="Arial" w:cs="Arial"/>
          <w:b/>
          <w:bCs/>
          <w:sz w:val="20"/>
          <w:szCs w:val="20"/>
          <w:lang w:val="vi-VN"/>
        </w:rPr>
        <w:t>Điều 8. Quy định về triệu hồi ô tô bị lỗi kỹ thuật</w:t>
      </w:r>
      <w:bookmarkEnd w:id="17"/>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Ô tô thuộc diện phải triệu hồi gồm: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a) </w:t>
      </w:r>
      <w:r w:rsidRPr="00845A2A">
        <w:rPr>
          <w:rFonts w:ascii="Arial" w:hAnsi="Arial" w:cs="Arial"/>
          <w:sz w:val="20"/>
          <w:szCs w:val="20"/>
        </w:rPr>
        <w:t xml:space="preserve">Ô </w:t>
      </w:r>
      <w:r w:rsidRPr="00845A2A">
        <w:rPr>
          <w:rFonts w:ascii="Arial" w:hAnsi="Arial" w:cs="Arial"/>
          <w:sz w:val="20"/>
          <w:szCs w:val="20"/>
          <w:lang w:val="vi-VN"/>
        </w:rPr>
        <w:t>tô triệu hồi theo công bố của nhà sản xuất;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Ô tô triệu hồi theo yêu cầu của cơ quan kiểm tra. Việc yêu cầu triệu hồi của cơ quan kiểm tra được thực hiện trên cơ sở bằng chứng cụ thể, kết quả xác minh các thông tin phản ánh về chất lượng an toàn kỹ thuật và bảo vệ môi trường ô tô nhập khẩu.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Trách nhiệm của doanh nghiệp nhập khẩu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Trường hợp các ô tô đã đưa ra thị trường có lỗi kỹ thuật phải triệu hồi, doanh nghiệp nhập khẩu phải thực hiện các công việc sau đây: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a) Trong thời gian không quá 05 ngày làm việc, kể từ ngày nhận được thông báo triệu hồi từ nhà sản xuất hoặc từ cơ quan kiểm tra, doanh nghiệp </w:t>
      </w:r>
      <w:r w:rsidRPr="00845A2A">
        <w:rPr>
          <w:rFonts w:ascii="Arial" w:hAnsi="Arial" w:cs="Arial"/>
          <w:sz w:val="20"/>
          <w:szCs w:val="20"/>
          <w:shd w:val="solid" w:color="FFFFFF" w:fill="auto"/>
          <w:lang w:val="vi-VN"/>
        </w:rPr>
        <w:t>nhập khẩu</w:t>
      </w:r>
      <w:r w:rsidRPr="00845A2A">
        <w:rPr>
          <w:rFonts w:ascii="Arial" w:hAnsi="Arial" w:cs="Arial"/>
          <w:sz w:val="20"/>
          <w:szCs w:val="20"/>
          <w:lang w:val="vi-VN"/>
        </w:rPr>
        <w:t xml:space="preserve"> phải thông báo bằng văn bản tới các đại lý bán hàng yêu cầu không bán ra thị trường các </w:t>
      </w:r>
      <w:r w:rsidRPr="00845A2A">
        <w:rPr>
          <w:rFonts w:ascii="Arial" w:hAnsi="Arial" w:cs="Arial"/>
          <w:sz w:val="20"/>
          <w:szCs w:val="20"/>
        </w:rPr>
        <w:t xml:space="preserve">ô </w:t>
      </w:r>
      <w:r w:rsidRPr="00845A2A">
        <w:rPr>
          <w:rFonts w:ascii="Arial" w:hAnsi="Arial" w:cs="Arial"/>
          <w:sz w:val="20"/>
          <w:szCs w:val="20"/>
          <w:lang w:val="vi-VN"/>
        </w:rPr>
        <w:t>tô thuộc diện triệu hồi mà chưa được khắc phục;</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Trong thời gian không quá 10 ngày, kể từ ngày nhận được thông báo triệu hồi từ nhà sản xuất hoặc từ cơ quan kiểm tra, doanh nghiệp nhập khẩu phải gửi tới cơ quan kiểm tra báo cáo bằng văn bản các nội dung sau: nguyên nhân xảy ra lỗi kỹ thuật; biện pháp khắc phục; số lượng ô tô phải triệu hồi; k</w:t>
      </w:r>
      <w:r w:rsidRPr="00845A2A">
        <w:rPr>
          <w:rFonts w:ascii="Arial" w:hAnsi="Arial" w:cs="Arial"/>
          <w:sz w:val="20"/>
          <w:szCs w:val="20"/>
        </w:rPr>
        <w:t xml:space="preserve">ế </w:t>
      </w:r>
      <w:r w:rsidRPr="00845A2A">
        <w:rPr>
          <w:rFonts w:ascii="Arial" w:hAnsi="Arial" w:cs="Arial"/>
          <w:sz w:val="20"/>
          <w:szCs w:val="20"/>
          <w:lang w:val="vi-VN"/>
        </w:rPr>
        <w:t>hoạch triệu hồi phù hợp;</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 Tuân thủ theo đúng kế hoạch triệu hồi, đồng thời doanh nghiệp phải công bố thông tin về kế hoạch triệu hồi và danh sách ô tô phải triệu hồi trên trang thông tin điện tử của doanh nghiệp, các đại lý bán hàng một cách kịp thời, đầy đủ;</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d) Báo cáo bằng văn bản đến cơ quan kiểm tra theo định kỳ 03 tháng và ngay sau thời gian kết thúc triệu hồi theo kế hoạch;</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đ) Đối với ô tô thuộc diện triệu hồi mà chưa được cấp chứng chỉ chất lượng, doanh nghiệp nhập khẩu xuất trình bằng chứng chứng minh ô tô thực tế đã thực hiện xong việc sửa chữa khắc phục lỗi theo quy định của nhà sản xuất làm căn cứ để tiến hành thủ tục kiểm tra, chứng nhận chất lượng ô tô nhập khẩu.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Trách nhiệm của cơ quan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Thông báo bằng văn bản cho doanh nghiệp nhập khẩu về việc tiếp nhận kế hoạch triệu hồi.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Yêu cầu doanh nghiệp nhập khẩu phải thực hiện việc triệu hồi.</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c) Thông tin về ô tô bị triệu hồi trên trang thông tin điện tử của cơ quan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d) Theo dõi, kiểm tra việc thực hiện triệu hồi của doanh nghiệp theo kế hoạch.</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đ) Tạm dừng các thủ tục chứng nhận chất lượng đối với doanh nghiệp nhập khẩu ô tô không thực hiện trách nhiệm theo quy định từ điểm a đến điểm d khoản 2 Điều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e) Cơ quan kiểm tra sẽ xem xét dừng thủ tục chứng nhận chất lượng đối với các ô tô của cùng nhà sản xuất nếu doanh nghiệp nhập khẩu cung cấp được bằng chứng nhà sản xuất đó không phối hợp để thực hiện kế hoạch triệu hồi.</w:t>
      </w:r>
    </w:p>
    <w:p w:rsidR="005F4B3A" w:rsidRDefault="005F4B3A" w:rsidP="005F4B3A">
      <w:pPr>
        <w:jc w:val="center"/>
        <w:rPr>
          <w:rFonts w:ascii="Arial" w:hAnsi="Arial" w:cs="Arial"/>
          <w:b/>
          <w:bCs/>
          <w:sz w:val="20"/>
          <w:szCs w:val="20"/>
        </w:rPr>
      </w:pPr>
      <w:bookmarkStart w:id="18" w:name="chuong_4"/>
    </w:p>
    <w:p w:rsidR="007C37E4" w:rsidRPr="00845A2A" w:rsidRDefault="007C37E4" w:rsidP="005F4B3A">
      <w:pPr>
        <w:jc w:val="center"/>
        <w:rPr>
          <w:rFonts w:ascii="Arial" w:hAnsi="Arial" w:cs="Arial"/>
          <w:sz w:val="20"/>
          <w:szCs w:val="20"/>
        </w:rPr>
      </w:pPr>
      <w:r w:rsidRPr="00845A2A">
        <w:rPr>
          <w:rFonts w:ascii="Arial" w:hAnsi="Arial" w:cs="Arial"/>
          <w:b/>
          <w:bCs/>
          <w:sz w:val="20"/>
          <w:szCs w:val="20"/>
          <w:lang w:val="vi-VN"/>
        </w:rPr>
        <w:t>Chương IV</w:t>
      </w:r>
      <w:bookmarkEnd w:id="18"/>
    </w:p>
    <w:p w:rsidR="007C37E4" w:rsidRDefault="007C37E4" w:rsidP="005F4B3A">
      <w:pPr>
        <w:jc w:val="center"/>
        <w:rPr>
          <w:rFonts w:ascii="Arial" w:hAnsi="Arial" w:cs="Arial"/>
          <w:b/>
          <w:bCs/>
          <w:sz w:val="20"/>
          <w:szCs w:val="20"/>
        </w:rPr>
      </w:pPr>
      <w:bookmarkStart w:id="19" w:name="chuong_4_name"/>
      <w:r w:rsidRPr="00845A2A">
        <w:rPr>
          <w:rFonts w:ascii="Arial" w:hAnsi="Arial" w:cs="Arial"/>
          <w:b/>
          <w:bCs/>
          <w:sz w:val="20"/>
          <w:szCs w:val="20"/>
          <w:lang w:val="vi-VN"/>
        </w:rPr>
        <w:t>QUY ĐỊNH VỀ PHÁT HÀNH CHỨNG CHỈ CHẤT LƯỢNG</w:t>
      </w:r>
      <w:bookmarkEnd w:id="19"/>
    </w:p>
    <w:p w:rsidR="005F4B3A" w:rsidRPr="005F4B3A" w:rsidRDefault="005F4B3A" w:rsidP="005F4B3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bookmarkStart w:id="20" w:name="dieu_9"/>
      <w:r w:rsidRPr="00845A2A">
        <w:rPr>
          <w:rFonts w:ascii="Arial" w:hAnsi="Arial" w:cs="Arial"/>
          <w:b/>
          <w:bCs/>
          <w:sz w:val="20"/>
          <w:szCs w:val="20"/>
          <w:lang w:val="vi-VN"/>
        </w:rPr>
        <w:lastRenderedPageBreak/>
        <w:t>Điều 9. Nguyên tắc phát hành chứng chỉ chất lượng</w:t>
      </w:r>
      <w:bookmarkEnd w:id="20"/>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Đối với hồ sơ giấy, các liên của chứng chỉ chất lượng được phát hành gồm: liên lưu, liên sử dụng để giải quyết thủ tục hải quan, liên sử dụng để thu phí trước bạ và đăng ký xe.</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Đối với hồ sơ điện tử: phát hành bản giấy ch</w:t>
      </w:r>
      <w:r w:rsidRPr="00845A2A">
        <w:rPr>
          <w:rFonts w:ascii="Arial" w:hAnsi="Arial" w:cs="Arial"/>
          <w:sz w:val="20"/>
          <w:szCs w:val="20"/>
        </w:rPr>
        <w:t>ứ</w:t>
      </w:r>
      <w:r w:rsidRPr="00845A2A">
        <w:rPr>
          <w:rFonts w:ascii="Arial" w:hAnsi="Arial" w:cs="Arial"/>
          <w:sz w:val="20"/>
          <w:szCs w:val="20"/>
          <w:lang w:val="vi-VN"/>
        </w:rPr>
        <w:t>ng chỉ chất lượng kh</w:t>
      </w:r>
      <w:r w:rsidRPr="00845A2A">
        <w:rPr>
          <w:rFonts w:ascii="Arial" w:hAnsi="Arial" w:cs="Arial"/>
          <w:sz w:val="20"/>
          <w:szCs w:val="20"/>
        </w:rPr>
        <w:t xml:space="preserve">i </w:t>
      </w:r>
      <w:r w:rsidRPr="00845A2A">
        <w:rPr>
          <w:rFonts w:ascii="Arial" w:hAnsi="Arial" w:cs="Arial"/>
          <w:sz w:val="20"/>
          <w:szCs w:val="20"/>
          <w:lang w:val="vi-VN"/>
        </w:rPr>
        <w:t>cơ quan có liên quan chưa thực hiện việc kết nối sử dụng dữ liệu điện tử với cơ quan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Chứng chỉ chất lượng cấp cho ô tô nhập khẩu (bản giấy hoặc bản điện tử) được sử dụng vào các mục đích: giải quyết thủ tục hải quan; thu phí trước bạ; đăng ký xe; kiểm định lưu hành lần đầu hoặc để giải quyết các thủ tục khác khi có yêu cầu của cơ quan có thẩm quyền.</w:t>
      </w:r>
    </w:p>
    <w:p w:rsidR="007C37E4" w:rsidRPr="00845A2A" w:rsidRDefault="007C37E4" w:rsidP="00845A2A">
      <w:pPr>
        <w:spacing w:after="120"/>
        <w:ind w:firstLine="720"/>
        <w:jc w:val="both"/>
        <w:rPr>
          <w:rFonts w:ascii="Arial" w:hAnsi="Arial" w:cs="Arial"/>
          <w:sz w:val="20"/>
          <w:szCs w:val="20"/>
        </w:rPr>
      </w:pPr>
      <w:bookmarkStart w:id="21" w:name="dieu_10"/>
      <w:r w:rsidRPr="00845A2A">
        <w:rPr>
          <w:rFonts w:ascii="Arial" w:hAnsi="Arial" w:cs="Arial"/>
          <w:b/>
          <w:bCs/>
          <w:sz w:val="20"/>
          <w:szCs w:val="20"/>
          <w:lang w:val="vi-VN"/>
        </w:rPr>
        <w:t>Điều 10. Quy định về cấp lại chứng chỉ chất lượng</w:t>
      </w:r>
      <w:bookmarkEnd w:id="21"/>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Chứng chỉ chất lượng được cấp lại trong trường hợp bị mất, bị hỏng.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Doanh nghiệp nhập khẩu g</w:t>
      </w:r>
      <w:r w:rsidRPr="00845A2A">
        <w:rPr>
          <w:rFonts w:ascii="Arial" w:hAnsi="Arial" w:cs="Arial"/>
          <w:sz w:val="20"/>
          <w:szCs w:val="20"/>
        </w:rPr>
        <w:t>ử</w:t>
      </w:r>
      <w:r w:rsidRPr="00845A2A">
        <w:rPr>
          <w:rFonts w:ascii="Arial" w:hAnsi="Arial" w:cs="Arial"/>
          <w:sz w:val="20"/>
          <w:szCs w:val="20"/>
          <w:lang w:val="vi-VN"/>
        </w:rPr>
        <w:t>i 01 bộ hồ sơ cấp lại chứng chỉ chất lượng trực tiếp hoặc qua hệ thống bưu chính hoặc bằng các hình thức phù hợp khác đến cơ quan kiểm tra. Hồ sơ bao gồm: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Văn bản đề nghị cấp lại chứng chỉ chất lượng;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b) Bản chính chứng chỉ chất lượng (đối với trường hợp bị hỏng).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Cách thức cấp lại do bị mất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a) Trường hợp hồ sơ đầy đủ theo quy định, cơ quan kiểm tra thông báo bằng văn bản gửi doanh nghiệp nhập khẩu và các cơ quan: hải quan, thuế và công an; trường hợp hồ sơ chưa đầy đủ, cơ quan kiểm tra hướng dẫn doanh nghiệp nhập khẩu hoàn thiện hồ sơ.</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b) Sau 30 ngày, kể từ ngày phát hành Thông báo nêu tại điểm a khoản này, nếu không nhận được phản hồi từ các cơ quan có liên quan, cơ quan kiểm tra sẽ cấp bản sao chứng chỉ chất lượng (bản giấy hoặc bản điện tử); trường hợp không cấp lại, cơ quan kiểm tra có văn bản </w:t>
      </w:r>
      <w:r w:rsidRPr="00845A2A">
        <w:rPr>
          <w:rFonts w:ascii="Arial" w:hAnsi="Arial" w:cs="Arial"/>
          <w:sz w:val="20"/>
          <w:szCs w:val="20"/>
        </w:rPr>
        <w:t>tr</w:t>
      </w:r>
      <w:r w:rsidRPr="00845A2A">
        <w:rPr>
          <w:rFonts w:ascii="Arial" w:hAnsi="Arial" w:cs="Arial"/>
          <w:sz w:val="20"/>
          <w:szCs w:val="20"/>
          <w:lang w:val="vi-VN"/>
        </w:rPr>
        <w:t>ả lời và nêu rõ lý do.</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4. Cách thức cấp lại do bị hỏng: trường hợp hồ sơ đầy đủ theo quy định, cơ quan kiểm tra thực hiện việc cấp lại bản sao chứng chỉ chất lượng trong vòng 04 ngày làm việc (bản giấy hoặc bản điện tử); trường hợp không cấp lại, cơ quan kiểm tra có văn bản trả lời và nêu rõ lý do.</w:t>
      </w:r>
    </w:p>
    <w:p w:rsidR="005F4B3A" w:rsidRDefault="005F4B3A" w:rsidP="005F4B3A">
      <w:pPr>
        <w:jc w:val="center"/>
        <w:rPr>
          <w:rFonts w:ascii="Arial" w:hAnsi="Arial" w:cs="Arial"/>
          <w:b/>
          <w:bCs/>
          <w:sz w:val="20"/>
          <w:szCs w:val="20"/>
        </w:rPr>
      </w:pPr>
      <w:bookmarkStart w:id="22" w:name="chuong_5"/>
    </w:p>
    <w:p w:rsidR="007C37E4" w:rsidRPr="00845A2A" w:rsidRDefault="007C37E4" w:rsidP="005F4B3A">
      <w:pPr>
        <w:jc w:val="center"/>
        <w:rPr>
          <w:rFonts w:ascii="Arial" w:hAnsi="Arial" w:cs="Arial"/>
          <w:sz w:val="20"/>
          <w:szCs w:val="20"/>
        </w:rPr>
      </w:pPr>
      <w:r w:rsidRPr="00845A2A">
        <w:rPr>
          <w:rFonts w:ascii="Arial" w:hAnsi="Arial" w:cs="Arial"/>
          <w:b/>
          <w:bCs/>
          <w:sz w:val="20"/>
          <w:szCs w:val="20"/>
          <w:lang w:val="vi-VN"/>
        </w:rPr>
        <w:t>Chương V</w:t>
      </w:r>
      <w:bookmarkEnd w:id="22"/>
    </w:p>
    <w:p w:rsidR="007C37E4" w:rsidRDefault="007C37E4" w:rsidP="005F4B3A">
      <w:pPr>
        <w:jc w:val="center"/>
        <w:rPr>
          <w:rFonts w:ascii="Arial" w:hAnsi="Arial" w:cs="Arial"/>
          <w:b/>
          <w:bCs/>
          <w:sz w:val="20"/>
          <w:szCs w:val="20"/>
        </w:rPr>
      </w:pPr>
      <w:bookmarkStart w:id="23" w:name="chuong_5_name"/>
      <w:r w:rsidRPr="00845A2A">
        <w:rPr>
          <w:rFonts w:ascii="Arial" w:hAnsi="Arial" w:cs="Arial"/>
          <w:b/>
          <w:bCs/>
          <w:sz w:val="20"/>
          <w:szCs w:val="20"/>
          <w:lang w:val="vi-VN"/>
        </w:rPr>
        <w:t>TRÁCH NHIỆM CỦA CÁC CƠ QUAN, TỔ CHỨC</w:t>
      </w:r>
      <w:bookmarkEnd w:id="23"/>
    </w:p>
    <w:p w:rsidR="005F4B3A" w:rsidRPr="005F4B3A" w:rsidRDefault="005F4B3A" w:rsidP="005F4B3A">
      <w:pPr>
        <w:jc w:val="center"/>
        <w:rPr>
          <w:rFonts w:ascii="Arial" w:hAnsi="Arial" w:cs="Arial"/>
          <w:sz w:val="20"/>
          <w:szCs w:val="20"/>
        </w:rPr>
      </w:pPr>
    </w:p>
    <w:p w:rsidR="007C37E4" w:rsidRPr="00845A2A" w:rsidRDefault="007C37E4" w:rsidP="00845A2A">
      <w:pPr>
        <w:spacing w:after="120"/>
        <w:ind w:firstLine="720"/>
        <w:jc w:val="both"/>
        <w:rPr>
          <w:rFonts w:ascii="Arial" w:hAnsi="Arial" w:cs="Arial"/>
          <w:sz w:val="20"/>
          <w:szCs w:val="20"/>
        </w:rPr>
      </w:pPr>
      <w:bookmarkStart w:id="24" w:name="dieu_11"/>
      <w:r w:rsidRPr="00845A2A">
        <w:rPr>
          <w:rFonts w:ascii="Arial" w:hAnsi="Arial" w:cs="Arial"/>
          <w:b/>
          <w:bCs/>
          <w:sz w:val="20"/>
          <w:szCs w:val="20"/>
          <w:lang w:val="vi-VN"/>
        </w:rPr>
        <w:t>Điều 11. Trách nhiệm của doanh nghiệp nhập khẩu</w:t>
      </w:r>
      <w:bookmarkEnd w:id="24"/>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Chịu trách nhiệm về tính trung thực, chính xác, hợp lệ và hợp pháp của các hồ sơ tài liệu đã cung cấp cho cơ quan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Đảm bảo giữ nguyên trạng ô tô nhập khẩu để cơ quan kiểm tra thực hiện việc kiểm tra.</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3. Phối hợp với cơ quan kiểm </w:t>
      </w:r>
      <w:r w:rsidRPr="00845A2A">
        <w:rPr>
          <w:rFonts w:ascii="Arial" w:hAnsi="Arial" w:cs="Arial"/>
          <w:sz w:val="20"/>
          <w:szCs w:val="20"/>
        </w:rPr>
        <w:t>t</w:t>
      </w:r>
      <w:r w:rsidRPr="00845A2A">
        <w:rPr>
          <w:rFonts w:ascii="Arial" w:hAnsi="Arial" w:cs="Arial"/>
          <w:sz w:val="20"/>
          <w:szCs w:val="20"/>
          <w:lang w:val="vi-VN"/>
        </w:rPr>
        <w:t>ra, cơ sở thử nghiệm trong quá trình kiểm tra, thử nghiệm chất lượng an toàn kỹ thuật và bảo vệ môi trường.</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4. Trường hợp xảy ra sự cố giao dịch điện tử trên hệ thống khai đăng kiểm điện tử, doanh nghiệp nhập khẩu phải thông báo cho cơ quan quản lý để phối hợp giải quyết.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5. Nộp các khoản phí (giá), lệ phí theo quy định của pháp luật.</w:t>
      </w:r>
    </w:p>
    <w:p w:rsidR="007C37E4" w:rsidRPr="00845A2A" w:rsidRDefault="007C37E4" w:rsidP="00845A2A">
      <w:pPr>
        <w:spacing w:after="120"/>
        <w:ind w:firstLine="720"/>
        <w:jc w:val="both"/>
        <w:rPr>
          <w:rFonts w:ascii="Arial" w:hAnsi="Arial" w:cs="Arial"/>
          <w:sz w:val="20"/>
          <w:szCs w:val="20"/>
        </w:rPr>
      </w:pPr>
      <w:bookmarkStart w:id="25" w:name="dieu_12"/>
      <w:r w:rsidRPr="00845A2A">
        <w:rPr>
          <w:rFonts w:ascii="Arial" w:hAnsi="Arial" w:cs="Arial"/>
          <w:b/>
          <w:bCs/>
          <w:sz w:val="20"/>
          <w:szCs w:val="20"/>
          <w:lang w:val="vi-VN"/>
        </w:rPr>
        <w:t>Điều 12. Trách nhiệm của cơ quan kiểm tra</w:t>
      </w:r>
      <w:bookmarkEnd w:id="25"/>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Thống nhất phát hành, quản lý chứng chỉ chất lượng và chịu trách nhiệm về kết quả kiểm tra, chứng nhận, đảm bảo tính đồng nhất của các xe trong lô chứng nhận đúng với ô tô mẫu, động cơ ô tô mẫu được thử nghiệm.</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Trường hợp xảy ra sự cố giao dịch điện tử trên hệ thống xử lý dữ liệu điện tử đăng kiểm, cơ quan kiểm tra có trách nhiệm thông báo trên trang thông tin điện tử của cơ quan kiểm tra chậm nhất 04 giờ kể từ thời điểm xảy ra sự cố trong giờ hành chính hoặc 04 giờ kể từ thời điểm bắt đầu ngày làm việc tiếp theo đối với những sự cố xảy ra trong thời gian nghỉ theo quy định của pháp luật.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Thu các khoản phí (giá), lệ phí liên quan tới việc kiểm tra, cấp chứng chỉ chất lượng theo quy định của pháp luật.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4. Lưu trữ hồ sơ điện tử và hồ sơ giấy đã được điện tử hóa trong thời hạn 05 năm đối với các hồ sơ đã hoàn thiện việc kiểm tra ô tô nhập khẩu.</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lastRenderedPageBreak/>
        <w:t>5. Tổng hợp kết quả kiểm tra chất lượng an toàn kỹ thuật và bảo vệ môi trường ô tô nhập khẩu để báo cáo Bộ Giao thông vận tải.</w:t>
      </w:r>
    </w:p>
    <w:p w:rsidR="007C37E4" w:rsidRPr="00845A2A" w:rsidRDefault="007C37E4" w:rsidP="00845A2A">
      <w:pPr>
        <w:spacing w:after="120"/>
        <w:ind w:firstLine="720"/>
        <w:jc w:val="both"/>
        <w:rPr>
          <w:rFonts w:ascii="Arial" w:hAnsi="Arial" w:cs="Arial"/>
          <w:sz w:val="20"/>
          <w:szCs w:val="20"/>
        </w:rPr>
      </w:pPr>
      <w:bookmarkStart w:id="26" w:name="dieu_13"/>
      <w:r w:rsidRPr="00845A2A">
        <w:rPr>
          <w:rFonts w:ascii="Arial" w:hAnsi="Arial" w:cs="Arial"/>
          <w:b/>
          <w:bCs/>
          <w:sz w:val="20"/>
          <w:szCs w:val="20"/>
          <w:lang w:val="vi-VN"/>
        </w:rPr>
        <w:t>Điều 13. Trách nhiệm của cơ sở thử nghiệm</w:t>
      </w:r>
      <w:bookmarkEnd w:id="26"/>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1. Cơ sở thử nghiệm có trách nhiệm thử nghiệm về khí thải và chất lượng an toàn kỹ thuật của ô tô theo quy định hiện hành theo đề nghị của doanh nghiệp </w:t>
      </w:r>
      <w:r w:rsidRPr="00845A2A">
        <w:rPr>
          <w:rFonts w:ascii="Arial" w:hAnsi="Arial" w:cs="Arial"/>
          <w:sz w:val="20"/>
          <w:szCs w:val="20"/>
          <w:shd w:val="solid" w:color="FFFFFF" w:fill="auto"/>
          <w:lang w:val="vi-VN"/>
        </w:rPr>
        <w:t>nhập khẩu</w:t>
      </w:r>
      <w:r w:rsidRPr="00845A2A">
        <w:rPr>
          <w:rFonts w:ascii="Arial" w:hAnsi="Arial" w:cs="Arial"/>
          <w:sz w:val="20"/>
          <w:szCs w:val="20"/>
          <w:lang w:val="vi-VN"/>
        </w:rPr>
        <w: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Tổ chức thực hiện, hướng dẫn doanh nghiệp nhập khẩu chuẩn bị ô tô mẫu, động cơ ô tô mẫu để thử nghiệm theo quy định.</w:t>
      </w:r>
    </w:p>
    <w:p w:rsidR="007C37E4" w:rsidRPr="00845A2A" w:rsidRDefault="007C37E4" w:rsidP="005F4B3A">
      <w:pPr>
        <w:jc w:val="center"/>
        <w:rPr>
          <w:rFonts w:ascii="Arial" w:hAnsi="Arial" w:cs="Arial"/>
          <w:sz w:val="20"/>
          <w:szCs w:val="20"/>
        </w:rPr>
      </w:pPr>
      <w:bookmarkStart w:id="27" w:name="chuong_6"/>
      <w:r w:rsidRPr="00845A2A">
        <w:rPr>
          <w:rFonts w:ascii="Arial" w:hAnsi="Arial" w:cs="Arial"/>
          <w:b/>
          <w:bCs/>
          <w:sz w:val="20"/>
          <w:szCs w:val="20"/>
          <w:lang w:val="vi-VN"/>
        </w:rPr>
        <w:t>Chương VI</w:t>
      </w:r>
      <w:bookmarkEnd w:id="27"/>
    </w:p>
    <w:p w:rsidR="007C37E4" w:rsidRPr="00845A2A" w:rsidRDefault="007C37E4" w:rsidP="005F4B3A">
      <w:pPr>
        <w:jc w:val="center"/>
        <w:rPr>
          <w:rFonts w:ascii="Arial" w:hAnsi="Arial" w:cs="Arial"/>
          <w:sz w:val="20"/>
          <w:szCs w:val="20"/>
        </w:rPr>
      </w:pPr>
      <w:bookmarkStart w:id="28" w:name="chuong_6_name"/>
      <w:r w:rsidRPr="00845A2A">
        <w:rPr>
          <w:rFonts w:ascii="Arial" w:hAnsi="Arial" w:cs="Arial"/>
          <w:b/>
          <w:bCs/>
          <w:sz w:val="20"/>
          <w:szCs w:val="20"/>
          <w:lang w:val="vi-VN"/>
        </w:rPr>
        <w:t>TỔ CHỨC THỰC HIỆN</w:t>
      </w:r>
      <w:bookmarkEnd w:id="28"/>
    </w:p>
    <w:p w:rsidR="007C37E4" w:rsidRPr="00845A2A" w:rsidRDefault="007C37E4" w:rsidP="00845A2A">
      <w:pPr>
        <w:spacing w:after="120"/>
        <w:ind w:firstLine="720"/>
        <w:jc w:val="both"/>
        <w:rPr>
          <w:rFonts w:ascii="Arial" w:hAnsi="Arial" w:cs="Arial"/>
          <w:sz w:val="20"/>
          <w:szCs w:val="20"/>
        </w:rPr>
      </w:pPr>
      <w:bookmarkStart w:id="29" w:name="dieu_14"/>
      <w:r w:rsidRPr="00845A2A">
        <w:rPr>
          <w:rFonts w:ascii="Arial" w:hAnsi="Arial" w:cs="Arial"/>
          <w:b/>
          <w:bCs/>
          <w:sz w:val="20"/>
          <w:szCs w:val="20"/>
          <w:lang w:val="vi-VN"/>
        </w:rPr>
        <w:t>Điều 14. Hiệu lực thi hành</w:t>
      </w:r>
      <w:bookmarkEnd w:id="29"/>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Thông tư này có hiệu lực thi hành kể từ ngày 01 tháng 03 năm 2018.</w:t>
      </w:r>
    </w:p>
    <w:p w:rsidR="007C37E4" w:rsidRPr="00845A2A" w:rsidRDefault="007C37E4" w:rsidP="00845A2A">
      <w:pPr>
        <w:spacing w:after="120"/>
        <w:ind w:firstLine="720"/>
        <w:jc w:val="both"/>
        <w:rPr>
          <w:rFonts w:ascii="Arial" w:hAnsi="Arial" w:cs="Arial"/>
          <w:sz w:val="20"/>
          <w:szCs w:val="20"/>
        </w:rPr>
      </w:pPr>
      <w:bookmarkStart w:id="30" w:name="dieu_15"/>
      <w:r w:rsidRPr="00845A2A">
        <w:rPr>
          <w:rFonts w:ascii="Arial" w:hAnsi="Arial" w:cs="Arial"/>
          <w:b/>
          <w:bCs/>
          <w:sz w:val="20"/>
          <w:szCs w:val="20"/>
          <w:lang w:val="vi-VN"/>
        </w:rPr>
        <w:t>Điều 15. Điều khoản chuyển tiếp</w:t>
      </w:r>
      <w:bookmarkEnd w:id="30"/>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Các ô tô nhập khẩu có thời điểm mở tờ khai hàng h</w:t>
      </w:r>
      <w:r w:rsidRPr="00845A2A">
        <w:rPr>
          <w:rFonts w:ascii="Arial" w:hAnsi="Arial" w:cs="Arial"/>
          <w:sz w:val="20"/>
          <w:szCs w:val="20"/>
        </w:rPr>
        <w:t>ó</w:t>
      </w:r>
      <w:r w:rsidRPr="00845A2A">
        <w:rPr>
          <w:rFonts w:ascii="Arial" w:hAnsi="Arial" w:cs="Arial"/>
          <w:sz w:val="20"/>
          <w:szCs w:val="20"/>
          <w:lang w:val="vi-VN"/>
        </w:rPr>
        <w:t>a nhập khẩu theo Luật Hải quan hoặc về đến cảng, cửa khẩu Việt Nam trước ngày 01 tháng 01 năm 2018 thì được kiểm tra, cấp chứng ch</w:t>
      </w:r>
      <w:r w:rsidRPr="00845A2A">
        <w:rPr>
          <w:rFonts w:ascii="Arial" w:hAnsi="Arial" w:cs="Arial"/>
          <w:sz w:val="20"/>
          <w:szCs w:val="20"/>
        </w:rPr>
        <w:t xml:space="preserve">ỉ </w:t>
      </w:r>
      <w:r w:rsidRPr="00845A2A">
        <w:rPr>
          <w:rFonts w:ascii="Arial" w:hAnsi="Arial" w:cs="Arial"/>
          <w:sz w:val="20"/>
          <w:szCs w:val="20"/>
          <w:lang w:val="vi-VN"/>
        </w:rPr>
        <w:t>chất lượng xe cơ giới nhập khẩu theo quy định tại Thông tư số 31/2011/TT-BGTVT ngày 15 tháng 4 năm 2011 của B</w:t>
      </w:r>
      <w:r w:rsidRPr="00845A2A">
        <w:rPr>
          <w:rFonts w:ascii="Arial" w:hAnsi="Arial" w:cs="Arial"/>
          <w:sz w:val="20"/>
          <w:szCs w:val="20"/>
        </w:rPr>
        <w:t xml:space="preserve">ộ </w:t>
      </w:r>
      <w:r w:rsidRPr="00845A2A">
        <w:rPr>
          <w:rFonts w:ascii="Arial" w:hAnsi="Arial" w:cs="Arial"/>
          <w:sz w:val="20"/>
          <w:szCs w:val="20"/>
          <w:lang w:val="vi-VN"/>
        </w:rPr>
        <w:t>trưởng Bộ Giao thông vận tải quy định về kiểm tra chất lượng an toàn kỹ thuật và bảo vệ môi trường xe cơ giới nhập khẩu (Thông tư số 31/2011/TT-BGTVT) và Thông tư số 55/2014/TT-BGTVT ngày 20 tháng 10 năm 2014 của Bộ trưởng Bộ Giao thông vận tải về việc sửa đổi, bổ sung một số Điều của Thông tư số 31/2011/TT-BGTVT ngày 15 tháng 4 năm 2011 của Bộ trưởng Bộ Giao thông vận tải quy định về kiểm tra chất lượng an toàn kỹ thuật và bảo vệ môi trường xe cơ gi</w:t>
      </w:r>
      <w:r w:rsidRPr="00845A2A">
        <w:rPr>
          <w:rFonts w:ascii="Arial" w:hAnsi="Arial" w:cs="Arial"/>
          <w:sz w:val="20"/>
          <w:szCs w:val="20"/>
        </w:rPr>
        <w:t>ớ</w:t>
      </w:r>
      <w:r w:rsidRPr="00845A2A">
        <w:rPr>
          <w:rFonts w:ascii="Arial" w:hAnsi="Arial" w:cs="Arial"/>
          <w:sz w:val="20"/>
          <w:szCs w:val="20"/>
          <w:lang w:val="vi-VN"/>
        </w:rPr>
        <w:t>i nhập khẩu (Thông tư số 55/2014/TT-BGTVT).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 xml:space="preserve">2. Việc kiểm tra chất lượng ô tô nhập khẩu đối với các xe ô tô nhập khẩu về Việt Nam kể từ ngày 01 tháng 01 năm 2018 đến </w:t>
      </w:r>
      <w:r w:rsidRPr="00845A2A">
        <w:rPr>
          <w:rFonts w:ascii="Arial" w:hAnsi="Arial" w:cs="Arial"/>
          <w:sz w:val="20"/>
          <w:szCs w:val="20"/>
        </w:rPr>
        <w:t>th</w:t>
      </w:r>
      <w:r w:rsidRPr="00845A2A">
        <w:rPr>
          <w:rFonts w:ascii="Arial" w:hAnsi="Arial" w:cs="Arial"/>
          <w:sz w:val="20"/>
          <w:szCs w:val="20"/>
          <w:lang w:val="vi-VN"/>
        </w:rPr>
        <w:t xml:space="preserve">ời điểm có hiệu lực của Thông tư này được thực hiện theo quy định tại </w:t>
      </w:r>
      <w:bookmarkStart w:id="31" w:name="dc_2"/>
      <w:r w:rsidRPr="00845A2A">
        <w:rPr>
          <w:rFonts w:ascii="Arial" w:hAnsi="Arial" w:cs="Arial"/>
          <w:sz w:val="20"/>
          <w:szCs w:val="20"/>
          <w:lang w:val="vi-VN"/>
        </w:rPr>
        <w:t>khoản 2 Điều 6 của Nghị định số 116/2017/NĐ-CP</w:t>
      </w:r>
      <w:bookmarkEnd w:id="31"/>
      <w:r w:rsidRPr="00845A2A">
        <w:rPr>
          <w:rFonts w:ascii="Arial" w:hAnsi="Arial" w:cs="Arial"/>
          <w:sz w:val="20"/>
          <w:szCs w:val="20"/>
          <w:lang w:val="vi-VN"/>
        </w:rPr>
        <w:t>, quy định tại Thông tư số 31/2011/TT-BGTVT và Thông tư số 55/2014/TT-BGTVT.</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Các Chứng chỉ chất lượng xe cơ giới nhập khẩu đã cấp cho xe cơ gi</w:t>
      </w:r>
      <w:r w:rsidRPr="00845A2A">
        <w:rPr>
          <w:rFonts w:ascii="Arial" w:hAnsi="Arial" w:cs="Arial"/>
          <w:sz w:val="20"/>
          <w:szCs w:val="20"/>
        </w:rPr>
        <w:t>ớ</w:t>
      </w:r>
      <w:r w:rsidRPr="00845A2A">
        <w:rPr>
          <w:rFonts w:ascii="Arial" w:hAnsi="Arial" w:cs="Arial"/>
          <w:sz w:val="20"/>
          <w:szCs w:val="20"/>
          <w:lang w:val="vi-VN"/>
        </w:rPr>
        <w:t xml:space="preserve">i nhập khẩu theo Thông tư số 31/2011/TT-BGTVT và Thông tư số 55/2014/TT-BGTVT vẫn có giá </w:t>
      </w:r>
      <w:r w:rsidRPr="00845A2A">
        <w:rPr>
          <w:rFonts w:ascii="Arial" w:hAnsi="Arial" w:cs="Arial"/>
          <w:sz w:val="20"/>
          <w:szCs w:val="20"/>
        </w:rPr>
        <w:t>tr</w:t>
      </w:r>
      <w:r w:rsidRPr="00845A2A">
        <w:rPr>
          <w:rFonts w:ascii="Arial" w:hAnsi="Arial" w:cs="Arial"/>
          <w:sz w:val="20"/>
          <w:szCs w:val="20"/>
          <w:lang w:val="vi-VN"/>
        </w:rPr>
        <w:t>ị sử dụng để giải quyết các thủ tục hải quan, thu phí trước bạ, đăng ký xe, kiểm đ</w:t>
      </w:r>
      <w:r w:rsidRPr="00845A2A">
        <w:rPr>
          <w:rFonts w:ascii="Arial" w:hAnsi="Arial" w:cs="Arial"/>
          <w:sz w:val="20"/>
          <w:szCs w:val="20"/>
        </w:rPr>
        <w:t>ị</w:t>
      </w:r>
      <w:r w:rsidRPr="00845A2A">
        <w:rPr>
          <w:rFonts w:ascii="Arial" w:hAnsi="Arial" w:cs="Arial"/>
          <w:sz w:val="20"/>
          <w:szCs w:val="20"/>
          <w:lang w:val="vi-VN"/>
        </w:rPr>
        <w:t>nh lưu hành lần đầu hoặc để giải quyết các thủ tục khác khi có yêu cầu của cơ quan có thẩm quyền.</w:t>
      </w:r>
    </w:p>
    <w:p w:rsidR="007C37E4" w:rsidRPr="00845A2A" w:rsidRDefault="007C37E4" w:rsidP="00845A2A">
      <w:pPr>
        <w:spacing w:after="120"/>
        <w:ind w:firstLine="720"/>
        <w:jc w:val="both"/>
        <w:rPr>
          <w:rFonts w:ascii="Arial" w:hAnsi="Arial" w:cs="Arial"/>
          <w:sz w:val="20"/>
          <w:szCs w:val="20"/>
        </w:rPr>
      </w:pPr>
      <w:bookmarkStart w:id="32" w:name="dieu_16"/>
      <w:r w:rsidRPr="00845A2A">
        <w:rPr>
          <w:rFonts w:ascii="Arial" w:hAnsi="Arial" w:cs="Arial"/>
          <w:b/>
          <w:bCs/>
          <w:sz w:val="20"/>
          <w:szCs w:val="20"/>
          <w:lang w:val="vi-VN"/>
        </w:rPr>
        <w:t>Điều 16. Trách nhiệm thi hành</w:t>
      </w:r>
      <w:bookmarkEnd w:id="32"/>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1. Chánh Văn phòng Bộ, Chánh Thanh tra Bộ, các Vụ trưởng, Cục trưởng Cục Đ</w:t>
      </w:r>
      <w:r w:rsidRPr="00845A2A">
        <w:rPr>
          <w:rFonts w:ascii="Arial" w:hAnsi="Arial" w:cs="Arial"/>
          <w:sz w:val="20"/>
          <w:szCs w:val="20"/>
        </w:rPr>
        <w:t>ă</w:t>
      </w:r>
      <w:r w:rsidRPr="00845A2A">
        <w:rPr>
          <w:rFonts w:ascii="Arial" w:hAnsi="Arial" w:cs="Arial"/>
          <w:sz w:val="20"/>
          <w:szCs w:val="20"/>
          <w:lang w:val="vi-VN"/>
        </w:rPr>
        <w:t>ng kiểm Việt Nam, Thủ trưởng các cơ quan, tổ chức có liên quan chịu trách nhiệm thi hành Thông tư này.</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2. Trường hợp các văn bản quy phạm pháp luật được dẫn chi</w:t>
      </w:r>
      <w:r w:rsidRPr="00845A2A">
        <w:rPr>
          <w:rFonts w:ascii="Arial" w:hAnsi="Arial" w:cs="Arial"/>
          <w:sz w:val="20"/>
          <w:szCs w:val="20"/>
        </w:rPr>
        <w:t>ế</w:t>
      </w:r>
      <w:r w:rsidRPr="00845A2A">
        <w:rPr>
          <w:rFonts w:ascii="Arial" w:hAnsi="Arial" w:cs="Arial"/>
          <w:sz w:val="20"/>
          <w:szCs w:val="20"/>
          <w:lang w:val="vi-VN"/>
        </w:rPr>
        <w:t>u tại Thông tư này được sửa đổi, bổ sung hoặc thay thế thì áp dụng theo các văn bản sửa đổi, bổ sung hoặc thay thế đó.</w:t>
      </w:r>
    </w:p>
    <w:p w:rsidR="007C37E4" w:rsidRPr="00845A2A" w:rsidRDefault="007C37E4" w:rsidP="00845A2A">
      <w:pPr>
        <w:spacing w:after="120"/>
        <w:ind w:firstLine="720"/>
        <w:jc w:val="both"/>
        <w:rPr>
          <w:rFonts w:ascii="Arial" w:hAnsi="Arial" w:cs="Arial"/>
          <w:sz w:val="20"/>
          <w:szCs w:val="20"/>
        </w:rPr>
      </w:pPr>
      <w:r w:rsidRPr="00845A2A">
        <w:rPr>
          <w:rFonts w:ascii="Arial" w:hAnsi="Arial" w:cs="Arial"/>
          <w:sz w:val="20"/>
          <w:szCs w:val="20"/>
          <w:lang w:val="vi-VN"/>
        </w:rPr>
        <w:t>3. Trong quá trình thực hiện, nếu có phát sinh vướng mắc các tổ chức, cá nhân kịp thời phản ánh về Bộ Giao thông vận tải để hướng dẫn, xử</w:t>
      </w:r>
      <w:r w:rsidRPr="00845A2A">
        <w:rPr>
          <w:rFonts w:ascii="Arial" w:hAnsi="Arial" w:cs="Arial"/>
          <w:sz w:val="20"/>
          <w:szCs w:val="20"/>
        </w:rPr>
        <w:t xml:space="preserve"> lý./.</w:t>
      </w:r>
    </w:p>
    <w:p w:rsidR="007C37E4" w:rsidRPr="00845A2A" w:rsidRDefault="007C37E4" w:rsidP="00845A2A">
      <w:pPr>
        <w:rPr>
          <w:rFonts w:ascii="Arial" w:hAnsi="Arial" w:cs="Arial"/>
          <w:sz w:val="20"/>
          <w:szCs w:val="20"/>
        </w:rPr>
      </w:pPr>
      <w:r w:rsidRPr="00845A2A">
        <w:rPr>
          <w:rFonts w:ascii="Arial" w:hAnsi="Arial" w:cs="Arial"/>
          <w:sz w:val="20"/>
          <w:szCs w:val="20"/>
        </w:rPr>
        <w:t> </w:t>
      </w:r>
    </w:p>
    <w:tbl>
      <w:tblPr>
        <w:tblW w:w="0" w:type="auto"/>
        <w:jc w:val="center"/>
        <w:tblInd w:w="-429" w:type="dxa"/>
        <w:tblBorders>
          <w:top w:val="nil"/>
          <w:bottom w:val="nil"/>
          <w:insideH w:val="nil"/>
          <w:insideV w:val="nil"/>
        </w:tblBorders>
        <w:tblCellMar>
          <w:left w:w="0" w:type="dxa"/>
          <w:right w:w="0" w:type="dxa"/>
        </w:tblCellMar>
        <w:tblLook w:val="04A0" w:firstRow="1" w:lastRow="0" w:firstColumn="1" w:lastColumn="0" w:noHBand="0" w:noVBand="1"/>
      </w:tblPr>
      <w:tblGrid>
        <w:gridCol w:w="4857"/>
        <w:gridCol w:w="4428"/>
      </w:tblGrid>
      <w:tr w:rsidR="007C37E4" w:rsidRPr="00845A2A" w:rsidTr="005F4B3A">
        <w:trPr>
          <w:jc w:val="center"/>
        </w:trPr>
        <w:tc>
          <w:tcPr>
            <w:tcW w:w="4857"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845A2A">
            <w:pPr>
              <w:rPr>
                <w:rFonts w:ascii="Arial" w:hAnsi="Arial" w:cs="Arial"/>
                <w:sz w:val="20"/>
                <w:szCs w:val="20"/>
              </w:rPr>
            </w:pPr>
            <w:r w:rsidRPr="00845A2A">
              <w:rPr>
                <w:rFonts w:ascii="Arial" w:hAnsi="Arial" w:cs="Arial"/>
                <w:b/>
                <w:bCs/>
                <w:i/>
                <w:iCs/>
                <w:sz w:val="20"/>
                <w:szCs w:val="20"/>
                <w:lang w:val="vi-VN"/>
              </w:rPr>
              <w:t>Nơi nhận:</w:t>
            </w:r>
            <w:r w:rsidRPr="00845A2A">
              <w:rPr>
                <w:rFonts w:ascii="Arial" w:hAnsi="Arial" w:cs="Arial"/>
                <w:b/>
                <w:bCs/>
                <w:i/>
                <w:iCs/>
                <w:sz w:val="20"/>
                <w:szCs w:val="20"/>
                <w:lang w:val="vi-VN"/>
              </w:rPr>
              <w:br/>
            </w:r>
            <w:r w:rsidRPr="00845A2A">
              <w:rPr>
                <w:rFonts w:ascii="Arial" w:hAnsi="Arial" w:cs="Arial"/>
                <w:sz w:val="20"/>
                <w:szCs w:val="20"/>
                <w:lang w:val="vi-VN"/>
              </w:rPr>
              <w:t>- Văn phòng Chính phủ;</w:t>
            </w:r>
            <w:r w:rsidRPr="00845A2A">
              <w:rPr>
                <w:rFonts w:ascii="Arial" w:hAnsi="Arial" w:cs="Arial"/>
                <w:sz w:val="20"/>
                <w:szCs w:val="20"/>
                <w:lang w:val="vi-VN"/>
              </w:rPr>
              <w:br/>
              <w:t>- Các Bộ, cơ quan ngang Bộ;</w:t>
            </w:r>
            <w:r w:rsidRPr="00845A2A">
              <w:rPr>
                <w:rFonts w:ascii="Arial" w:hAnsi="Arial" w:cs="Arial"/>
                <w:sz w:val="20"/>
                <w:szCs w:val="20"/>
                <w:lang w:val="vi-VN"/>
              </w:rPr>
              <w:br/>
              <w:t>- Cơ quan thuộc Chính phủ;</w:t>
            </w:r>
            <w:r w:rsidRPr="00845A2A">
              <w:rPr>
                <w:rFonts w:ascii="Arial" w:hAnsi="Arial" w:cs="Arial"/>
                <w:sz w:val="20"/>
                <w:szCs w:val="20"/>
                <w:lang w:val="vi-VN"/>
              </w:rPr>
              <w:br/>
              <w:t>- UBND các t</w:t>
            </w:r>
            <w:r w:rsidRPr="00845A2A">
              <w:rPr>
                <w:rFonts w:ascii="Arial" w:hAnsi="Arial" w:cs="Arial"/>
                <w:sz w:val="20"/>
                <w:szCs w:val="20"/>
              </w:rPr>
              <w:t>ỉ</w:t>
            </w:r>
            <w:r w:rsidRPr="00845A2A">
              <w:rPr>
                <w:rFonts w:ascii="Arial" w:hAnsi="Arial" w:cs="Arial"/>
                <w:sz w:val="20"/>
                <w:szCs w:val="20"/>
                <w:lang w:val="vi-VN"/>
              </w:rPr>
              <w:t>nh, TP trực thuộc TW;</w:t>
            </w:r>
            <w:r w:rsidRPr="00845A2A">
              <w:rPr>
                <w:rFonts w:ascii="Arial" w:hAnsi="Arial" w:cs="Arial"/>
                <w:sz w:val="20"/>
                <w:szCs w:val="20"/>
                <w:lang w:val="vi-VN"/>
              </w:rPr>
              <w:br/>
              <w:t>- Bộ GTVT: Bộ trưởng, các Thứ trưởng, các cơ quan, đơn vị trực thuộc;</w:t>
            </w:r>
            <w:r w:rsidRPr="00845A2A">
              <w:rPr>
                <w:rFonts w:ascii="Arial" w:hAnsi="Arial" w:cs="Arial"/>
                <w:sz w:val="20"/>
                <w:szCs w:val="20"/>
                <w:lang w:val="vi-VN"/>
              </w:rPr>
              <w:br/>
              <w:t>- Cục Kiểm tra văn bản (Bộ Tư pháp);</w:t>
            </w:r>
            <w:r w:rsidRPr="00845A2A">
              <w:rPr>
                <w:rFonts w:ascii="Arial" w:hAnsi="Arial" w:cs="Arial"/>
                <w:sz w:val="20"/>
                <w:szCs w:val="20"/>
                <w:lang w:val="vi-VN"/>
              </w:rPr>
              <w:br/>
              <w:t>- Công báo;</w:t>
            </w:r>
            <w:r w:rsidRPr="00845A2A">
              <w:rPr>
                <w:rFonts w:ascii="Arial" w:hAnsi="Arial" w:cs="Arial"/>
                <w:sz w:val="20"/>
                <w:szCs w:val="20"/>
                <w:lang w:val="vi-VN"/>
              </w:rPr>
              <w:br/>
              <w:t>- Cổng TTĐT Chính phủ;</w:t>
            </w:r>
            <w:r w:rsidRPr="00845A2A">
              <w:rPr>
                <w:rFonts w:ascii="Arial" w:hAnsi="Arial" w:cs="Arial"/>
                <w:sz w:val="20"/>
                <w:szCs w:val="20"/>
                <w:lang w:val="vi-VN"/>
              </w:rPr>
              <w:br/>
              <w:t>- Cổng TTĐT Bộ GTVT;</w:t>
            </w:r>
            <w:r w:rsidRPr="00845A2A">
              <w:rPr>
                <w:rFonts w:ascii="Arial" w:hAnsi="Arial" w:cs="Arial"/>
                <w:sz w:val="20"/>
                <w:szCs w:val="20"/>
                <w:lang w:val="vi-VN"/>
              </w:rPr>
              <w:br/>
              <w:t>- Báo Giao thông, Tạp chí GTVT;</w:t>
            </w:r>
            <w:r w:rsidRPr="00845A2A">
              <w:rPr>
                <w:rFonts w:ascii="Arial" w:hAnsi="Arial" w:cs="Arial"/>
                <w:sz w:val="20"/>
                <w:szCs w:val="20"/>
                <w:lang w:val="vi-VN"/>
              </w:rPr>
              <w:br/>
              <w:t>- Lưu: VT, KHCN.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845A2A">
            <w:pPr>
              <w:jc w:val="center"/>
              <w:rPr>
                <w:rFonts w:ascii="Arial" w:hAnsi="Arial" w:cs="Arial"/>
                <w:sz w:val="20"/>
                <w:szCs w:val="20"/>
              </w:rPr>
            </w:pPr>
            <w:r w:rsidRPr="00845A2A">
              <w:rPr>
                <w:rFonts w:ascii="Arial" w:hAnsi="Arial" w:cs="Arial"/>
                <w:b/>
                <w:bCs/>
                <w:sz w:val="20"/>
                <w:szCs w:val="20"/>
              </w:rPr>
              <w:t>KT. BỘ TRƯỞNG</w:t>
            </w:r>
            <w:r w:rsidRPr="00845A2A">
              <w:rPr>
                <w:rFonts w:ascii="Arial" w:hAnsi="Arial" w:cs="Arial"/>
                <w:b/>
                <w:bCs/>
                <w:sz w:val="20"/>
                <w:szCs w:val="20"/>
              </w:rPr>
              <w:br/>
              <w:t>THỨ TRƯỞNG</w:t>
            </w:r>
            <w:r w:rsidRPr="00845A2A">
              <w:rPr>
                <w:rFonts w:ascii="Arial" w:hAnsi="Arial" w:cs="Arial"/>
                <w:b/>
                <w:bCs/>
                <w:sz w:val="20"/>
                <w:szCs w:val="20"/>
              </w:rPr>
              <w:br/>
            </w:r>
            <w:r w:rsidRPr="00845A2A">
              <w:rPr>
                <w:rFonts w:ascii="Arial" w:hAnsi="Arial" w:cs="Arial"/>
                <w:b/>
                <w:bCs/>
                <w:sz w:val="20"/>
                <w:szCs w:val="20"/>
              </w:rPr>
              <w:br/>
            </w:r>
            <w:r w:rsidRPr="00845A2A">
              <w:rPr>
                <w:rFonts w:ascii="Arial" w:hAnsi="Arial" w:cs="Arial"/>
                <w:b/>
                <w:bCs/>
                <w:sz w:val="20"/>
                <w:szCs w:val="20"/>
              </w:rPr>
              <w:br/>
            </w:r>
            <w:r w:rsidRPr="00845A2A">
              <w:rPr>
                <w:rFonts w:ascii="Arial" w:hAnsi="Arial" w:cs="Arial"/>
                <w:b/>
                <w:bCs/>
                <w:sz w:val="20"/>
                <w:szCs w:val="20"/>
              </w:rPr>
              <w:br/>
            </w:r>
            <w:r w:rsidRPr="00845A2A">
              <w:rPr>
                <w:rFonts w:ascii="Arial" w:hAnsi="Arial" w:cs="Arial"/>
                <w:b/>
                <w:bCs/>
                <w:sz w:val="20"/>
                <w:szCs w:val="20"/>
              </w:rPr>
              <w:br/>
              <w:t>Lê Đình Thọ</w:t>
            </w:r>
          </w:p>
        </w:tc>
      </w:tr>
    </w:tbl>
    <w:p w:rsidR="007C37E4" w:rsidRPr="00845A2A" w:rsidRDefault="007C37E4" w:rsidP="00845A2A">
      <w:pPr>
        <w:rPr>
          <w:rFonts w:ascii="Arial" w:hAnsi="Arial" w:cs="Arial"/>
          <w:sz w:val="20"/>
          <w:szCs w:val="20"/>
        </w:rPr>
      </w:pPr>
      <w:r w:rsidRPr="00845A2A">
        <w:rPr>
          <w:rFonts w:ascii="Arial" w:hAnsi="Arial" w:cs="Arial"/>
          <w:sz w:val="20"/>
          <w:szCs w:val="20"/>
        </w:rPr>
        <w:t> </w:t>
      </w:r>
    </w:p>
    <w:p w:rsidR="007C37E4" w:rsidRPr="00845A2A" w:rsidRDefault="007C37E4" w:rsidP="00845A2A">
      <w:pPr>
        <w:jc w:val="center"/>
        <w:rPr>
          <w:rFonts w:ascii="Arial" w:hAnsi="Arial" w:cs="Arial"/>
          <w:sz w:val="20"/>
          <w:szCs w:val="20"/>
        </w:rPr>
      </w:pPr>
      <w:bookmarkStart w:id="33" w:name="chuong_pl_1"/>
      <w:r w:rsidRPr="00845A2A">
        <w:rPr>
          <w:rFonts w:ascii="Arial" w:hAnsi="Arial" w:cs="Arial"/>
          <w:b/>
          <w:bCs/>
          <w:sz w:val="20"/>
          <w:szCs w:val="20"/>
          <w:lang w:val="vi-VN"/>
        </w:rPr>
        <w:t>PHỤ LỤC I</w:t>
      </w:r>
      <w:bookmarkEnd w:id="33"/>
    </w:p>
    <w:p w:rsidR="007C37E4" w:rsidRPr="00845A2A" w:rsidRDefault="007C37E4" w:rsidP="00845A2A">
      <w:pPr>
        <w:jc w:val="center"/>
        <w:rPr>
          <w:rFonts w:ascii="Arial" w:hAnsi="Arial" w:cs="Arial"/>
          <w:sz w:val="20"/>
          <w:szCs w:val="20"/>
        </w:rPr>
      </w:pPr>
      <w:bookmarkStart w:id="34" w:name="chuong_pl_1_name"/>
      <w:r w:rsidRPr="00845A2A">
        <w:rPr>
          <w:rFonts w:ascii="Arial" w:hAnsi="Arial" w:cs="Arial"/>
          <w:sz w:val="20"/>
          <w:szCs w:val="20"/>
          <w:lang w:val="vi-VN"/>
        </w:rPr>
        <w:t>MẪU - BẢN ĐĂNG KÝ KIỂM TRA CHẤT LƯỢNG AN TOÀN KỸ THUẬT VÀ BẢO VỆ MÔI TRƯỜNG XE CƠ GIỚI NHẬP KHẨU</w:t>
      </w:r>
      <w:bookmarkEnd w:id="34"/>
      <w:r w:rsidRPr="00845A2A">
        <w:rPr>
          <w:rFonts w:ascii="Arial" w:hAnsi="Arial" w:cs="Arial"/>
          <w:sz w:val="20"/>
          <w:szCs w:val="20"/>
        </w:rPr>
        <w:br/>
      </w:r>
      <w:r w:rsidRPr="00845A2A">
        <w:rPr>
          <w:rFonts w:ascii="Arial" w:hAnsi="Arial" w:cs="Arial"/>
          <w:i/>
          <w:iCs/>
          <w:sz w:val="20"/>
          <w:szCs w:val="20"/>
          <w:lang w:val="vi-VN"/>
        </w:rPr>
        <w:t>(</w:t>
      </w:r>
      <w:r w:rsidRPr="00845A2A">
        <w:rPr>
          <w:rFonts w:ascii="Arial" w:hAnsi="Arial" w:cs="Arial"/>
          <w:i/>
          <w:iCs/>
          <w:sz w:val="20"/>
          <w:szCs w:val="20"/>
        </w:rPr>
        <w:t xml:space="preserve">Ban </w:t>
      </w:r>
      <w:r w:rsidRPr="00845A2A">
        <w:rPr>
          <w:rFonts w:ascii="Arial" w:hAnsi="Arial" w:cs="Arial"/>
          <w:i/>
          <w:iCs/>
          <w:sz w:val="20"/>
          <w:szCs w:val="20"/>
          <w:lang w:val="vi-VN"/>
        </w:rPr>
        <w:t>hành kèm theo Thông tư số: 03/2018/TT-BGTVT ngày 10 tháng 01 năm 2018 của Bộ trưởng Bộ Giao thông vận tải)</w:t>
      </w:r>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lastRenderedPageBreak/>
        <w:t>CỘNG HÒA XÃ HỘI CHỦ NGHĨA VIỆT NAM</w:t>
      </w:r>
      <w:r w:rsidRPr="00845A2A">
        <w:rPr>
          <w:rFonts w:ascii="Arial" w:hAnsi="Arial" w:cs="Arial"/>
          <w:b/>
          <w:bCs/>
          <w:sz w:val="20"/>
          <w:szCs w:val="20"/>
          <w:lang w:val="vi-VN"/>
        </w:rPr>
        <w:br/>
        <w:t>Độc lập - Tự do - Hạnh phúc</w:t>
      </w:r>
    </w:p>
    <w:p w:rsidR="007C37E4" w:rsidRPr="00845A2A" w:rsidRDefault="007C37E4" w:rsidP="00845A2A">
      <w:pPr>
        <w:jc w:val="center"/>
        <w:rPr>
          <w:rFonts w:ascii="Arial" w:hAnsi="Arial" w:cs="Arial"/>
          <w:sz w:val="20"/>
          <w:szCs w:val="20"/>
        </w:rPr>
      </w:pPr>
      <w:r w:rsidRPr="00845A2A">
        <w:rPr>
          <w:rFonts w:ascii="Arial" w:hAnsi="Arial" w:cs="Arial"/>
          <w:b/>
          <w:bCs/>
          <w:i/>
          <w:iCs/>
          <w:sz w:val="20"/>
          <w:szCs w:val="20"/>
          <w:lang w:val="vi-VN"/>
        </w:rPr>
        <w:t>SOCIALIST REPUBLIC OF VIETNAM</w:t>
      </w:r>
      <w:r w:rsidRPr="00845A2A">
        <w:rPr>
          <w:rFonts w:ascii="Arial" w:hAnsi="Arial" w:cs="Arial"/>
          <w:b/>
          <w:bCs/>
          <w:i/>
          <w:iCs/>
          <w:sz w:val="20"/>
          <w:szCs w:val="20"/>
        </w:rPr>
        <w:br/>
      </w:r>
      <w:r w:rsidRPr="00845A2A">
        <w:rPr>
          <w:rFonts w:ascii="Arial" w:hAnsi="Arial" w:cs="Arial"/>
          <w:b/>
          <w:bCs/>
          <w:i/>
          <w:iCs/>
          <w:sz w:val="20"/>
          <w:szCs w:val="20"/>
          <w:lang w:val="vi-VN"/>
        </w:rPr>
        <w:t>Independence - Freedom - Happiness</w:t>
      </w:r>
      <w:r w:rsidRPr="00845A2A">
        <w:rPr>
          <w:rFonts w:ascii="Arial" w:hAnsi="Arial" w:cs="Arial"/>
          <w:b/>
          <w:bCs/>
          <w:i/>
          <w:iCs/>
          <w:sz w:val="20"/>
          <w:szCs w:val="20"/>
        </w:rPr>
        <w:br/>
      </w:r>
      <w:r w:rsidRPr="00845A2A">
        <w:rPr>
          <w:rFonts w:ascii="Arial" w:hAnsi="Arial" w:cs="Arial"/>
          <w:b/>
          <w:bCs/>
          <w:sz w:val="20"/>
          <w:szCs w:val="20"/>
          <w:lang w:val="vi-VN"/>
        </w:rPr>
        <w:t>---------------</w:t>
      </w:r>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BẢN ĐĂNG KÝ KIỂM TRA CHẤT LƯỢNG AN TOÀN KỸ THUẬT VÀ BẢO VỆ MÔI TRƯỜNG XE CƠ GIỚI NHẬP KHẨU</w:t>
      </w:r>
    </w:p>
    <w:p w:rsidR="007C37E4" w:rsidRPr="00845A2A" w:rsidRDefault="007C37E4" w:rsidP="00845A2A">
      <w:pPr>
        <w:jc w:val="center"/>
        <w:rPr>
          <w:rFonts w:ascii="Arial" w:hAnsi="Arial" w:cs="Arial"/>
          <w:sz w:val="20"/>
          <w:szCs w:val="20"/>
        </w:rPr>
      </w:pPr>
      <w:r w:rsidRPr="00845A2A">
        <w:rPr>
          <w:rFonts w:ascii="Arial" w:hAnsi="Arial" w:cs="Arial"/>
          <w:i/>
          <w:iCs/>
          <w:sz w:val="20"/>
          <w:szCs w:val="20"/>
          <w:lang w:val="vi-VN"/>
        </w:rPr>
        <w:t>(Application form for technical safety quality and environmental protection inspection for imported motor vehicle)</w:t>
      </w:r>
    </w:p>
    <w:p w:rsidR="007C37E4" w:rsidRDefault="007C37E4" w:rsidP="00845A2A">
      <w:pPr>
        <w:jc w:val="center"/>
        <w:rPr>
          <w:rFonts w:ascii="Arial" w:hAnsi="Arial" w:cs="Arial"/>
          <w:b/>
          <w:bCs/>
          <w:sz w:val="20"/>
          <w:szCs w:val="20"/>
        </w:rPr>
      </w:pPr>
      <w:r w:rsidRPr="00845A2A">
        <w:rPr>
          <w:rFonts w:ascii="Arial" w:hAnsi="Arial" w:cs="Arial"/>
          <w:i/>
          <w:iCs/>
          <w:sz w:val="20"/>
          <w:szCs w:val="20"/>
          <w:lang w:val="vi-VN"/>
        </w:rPr>
        <w:t>Kính gửi (To):</w:t>
      </w:r>
      <w:r w:rsidRPr="00845A2A">
        <w:rPr>
          <w:rFonts w:ascii="Arial" w:hAnsi="Arial" w:cs="Arial"/>
          <w:sz w:val="20"/>
          <w:szCs w:val="20"/>
          <w:lang w:val="vi-VN"/>
        </w:rPr>
        <w:t xml:space="preserve"> </w:t>
      </w:r>
      <w:r w:rsidRPr="00845A2A">
        <w:rPr>
          <w:rFonts w:ascii="Arial" w:hAnsi="Arial" w:cs="Arial"/>
          <w:b/>
          <w:bCs/>
          <w:sz w:val="20"/>
          <w:szCs w:val="20"/>
          <w:lang w:val="vi-VN"/>
        </w:rPr>
        <w:t>Cục Đăng ki</w:t>
      </w:r>
      <w:r w:rsidRPr="00845A2A">
        <w:rPr>
          <w:rFonts w:ascii="Arial" w:hAnsi="Arial" w:cs="Arial"/>
          <w:b/>
          <w:bCs/>
          <w:sz w:val="20"/>
          <w:szCs w:val="20"/>
        </w:rPr>
        <w:t>ể</w:t>
      </w:r>
      <w:r w:rsidRPr="00845A2A">
        <w:rPr>
          <w:rFonts w:ascii="Arial" w:hAnsi="Arial" w:cs="Arial"/>
          <w:b/>
          <w:bCs/>
          <w:sz w:val="20"/>
          <w:szCs w:val="20"/>
          <w:lang w:val="vi-VN"/>
        </w:rPr>
        <w:t>m Việt Nam</w:t>
      </w:r>
    </w:p>
    <w:p w:rsidR="00DE621D" w:rsidRPr="00DE621D" w:rsidRDefault="00DE621D" w:rsidP="00845A2A">
      <w:pPr>
        <w:jc w:val="center"/>
        <w:rPr>
          <w:rFonts w:ascii="Arial" w:hAnsi="Arial" w:cs="Arial"/>
          <w:sz w:val="20"/>
          <w:szCs w:val="20"/>
        </w:rPr>
      </w:pP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Người nhập kh</w:t>
      </w:r>
      <w:r w:rsidRPr="00845A2A">
        <w:rPr>
          <w:rFonts w:ascii="Arial" w:hAnsi="Arial" w:cs="Arial"/>
          <w:b/>
          <w:bCs/>
          <w:sz w:val="20"/>
          <w:szCs w:val="20"/>
        </w:rPr>
        <w:t>ẩu</w:t>
      </w:r>
      <w:r w:rsidRPr="00845A2A">
        <w:rPr>
          <w:rFonts w:ascii="Arial" w:hAnsi="Arial" w:cs="Arial"/>
          <w:sz w:val="20"/>
          <w:szCs w:val="20"/>
        </w:rPr>
        <w:t xml:space="preserve"> </w:t>
      </w:r>
      <w:r w:rsidRPr="00845A2A">
        <w:rPr>
          <w:rFonts w:ascii="Arial" w:hAnsi="Arial" w:cs="Arial"/>
          <w:i/>
          <w:iCs/>
          <w:sz w:val="20"/>
          <w:szCs w:val="20"/>
          <w:lang w:val="vi-VN"/>
        </w:rPr>
        <w:t>(Importer)</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 xml:space="preserve">Địa </w:t>
      </w:r>
      <w:r w:rsidRPr="00845A2A">
        <w:rPr>
          <w:rFonts w:ascii="Arial" w:hAnsi="Arial" w:cs="Arial"/>
          <w:b/>
          <w:bCs/>
          <w:sz w:val="20"/>
          <w:szCs w:val="20"/>
        </w:rPr>
        <w:t>chỉ</w:t>
      </w:r>
      <w:r w:rsidRPr="00845A2A">
        <w:rPr>
          <w:rFonts w:ascii="Arial" w:hAnsi="Arial" w:cs="Arial"/>
          <w:sz w:val="20"/>
          <w:szCs w:val="20"/>
        </w:rPr>
        <w:t xml:space="preserve"> </w:t>
      </w:r>
      <w:r w:rsidRPr="00845A2A">
        <w:rPr>
          <w:rFonts w:ascii="Arial" w:hAnsi="Arial" w:cs="Arial"/>
          <w:i/>
          <w:iCs/>
          <w:sz w:val="20"/>
          <w:szCs w:val="20"/>
          <w:lang w:val="vi-VN"/>
        </w:rPr>
        <w:t>(Address)</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Mã số thuế</w:t>
      </w:r>
      <w:r w:rsidRPr="00845A2A">
        <w:rPr>
          <w:rFonts w:ascii="Arial" w:hAnsi="Arial" w:cs="Arial"/>
          <w:sz w:val="20"/>
          <w:szCs w:val="20"/>
          <w:lang w:val="vi-VN"/>
        </w:rPr>
        <w:t xml:space="preserve"> </w:t>
      </w:r>
      <w:r w:rsidRPr="00845A2A">
        <w:rPr>
          <w:rFonts w:ascii="Arial" w:hAnsi="Arial" w:cs="Arial"/>
          <w:i/>
          <w:iCs/>
          <w:sz w:val="20"/>
          <w:szCs w:val="20"/>
          <w:lang w:val="vi-VN"/>
        </w:rPr>
        <w:t>(Tax code)</w:t>
      </w:r>
      <w:r w:rsidRPr="00845A2A">
        <w:rPr>
          <w:rFonts w:ascii="Arial" w:hAnsi="Arial" w:cs="Arial"/>
          <w:sz w:val="20"/>
          <w:szCs w:val="20"/>
        </w:rPr>
        <w:t>:                        </w:t>
      </w:r>
      <w:r w:rsidRPr="00845A2A">
        <w:rPr>
          <w:rFonts w:ascii="Arial" w:hAnsi="Arial" w:cs="Arial"/>
          <w:b/>
          <w:bCs/>
          <w:sz w:val="20"/>
          <w:szCs w:val="20"/>
          <w:lang w:val="vi-VN"/>
        </w:rPr>
        <w:t>Thư điện tử</w:t>
      </w:r>
      <w:r w:rsidRPr="00845A2A">
        <w:rPr>
          <w:rFonts w:ascii="Arial" w:hAnsi="Arial" w:cs="Arial"/>
          <w:sz w:val="20"/>
          <w:szCs w:val="20"/>
          <w:lang w:val="vi-VN"/>
        </w:rPr>
        <w:t xml:space="preserve"> </w:t>
      </w:r>
      <w:r w:rsidRPr="00845A2A">
        <w:rPr>
          <w:rFonts w:ascii="Arial" w:hAnsi="Arial" w:cs="Arial"/>
          <w:i/>
          <w:iCs/>
          <w:sz w:val="20"/>
          <w:szCs w:val="20"/>
          <w:lang w:val="vi-VN"/>
        </w:rPr>
        <w:t>(Email)</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Người đại diện</w:t>
      </w:r>
      <w:r w:rsidRPr="00845A2A">
        <w:rPr>
          <w:rFonts w:ascii="Arial" w:hAnsi="Arial" w:cs="Arial"/>
          <w:sz w:val="20"/>
          <w:szCs w:val="20"/>
          <w:lang w:val="vi-VN"/>
        </w:rPr>
        <w:t xml:space="preserve"> </w:t>
      </w:r>
      <w:r w:rsidRPr="00845A2A">
        <w:rPr>
          <w:rFonts w:ascii="Arial" w:hAnsi="Arial" w:cs="Arial"/>
          <w:i/>
          <w:iCs/>
          <w:sz w:val="20"/>
          <w:szCs w:val="20"/>
          <w:lang w:val="vi-VN"/>
        </w:rPr>
        <w:t>(Representative):</w:t>
      </w:r>
      <w:r w:rsidRPr="00845A2A">
        <w:rPr>
          <w:rFonts w:ascii="Arial" w:hAnsi="Arial" w:cs="Arial"/>
          <w:sz w:val="20"/>
          <w:szCs w:val="20"/>
        </w:rPr>
        <w:t>        </w:t>
      </w:r>
      <w:r w:rsidRPr="00845A2A">
        <w:rPr>
          <w:rFonts w:ascii="Arial" w:hAnsi="Arial" w:cs="Arial"/>
          <w:b/>
          <w:bCs/>
          <w:sz w:val="20"/>
          <w:szCs w:val="20"/>
        </w:rPr>
        <w:t>S</w:t>
      </w:r>
      <w:r w:rsidRPr="00845A2A">
        <w:rPr>
          <w:rFonts w:ascii="Arial" w:hAnsi="Arial" w:cs="Arial"/>
          <w:b/>
          <w:bCs/>
          <w:sz w:val="20"/>
          <w:szCs w:val="20"/>
          <w:lang w:val="vi-VN"/>
        </w:rPr>
        <w:t>ố điện thoại</w:t>
      </w:r>
      <w:r w:rsidRPr="00845A2A">
        <w:rPr>
          <w:rFonts w:ascii="Arial" w:hAnsi="Arial" w:cs="Arial"/>
          <w:sz w:val="20"/>
          <w:szCs w:val="20"/>
          <w:lang w:val="vi-VN"/>
        </w:rPr>
        <w:t xml:space="preserve"> </w:t>
      </w:r>
      <w:r w:rsidRPr="00845A2A">
        <w:rPr>
          <w:rFonts w:ascii="Arial" w:hAnsi="Arial" w:cs="Arial"/>
          <w:i/>
          <w:iCs/>
          <w:sz w:val="20"/>
          <w:szCs w:val="20"/>
          <w:lang w:val="vi-VN"/>
        </w:rPr>
        <w:t xml:space="preserve">(Telephone </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xml:space="preserve">Đăng ký kiểm tra Nhà nước về chất lượng an toàn kỹ thuật và bảo vệ môi trường xe cơ giới nhập khẩu với các nội dung sau </w:t>
      </w:r>
      <w:r w:rsidRPr="00845A2A">
        <w:rPr>
          <w:rFonts w:ascii="Arial" w:hAnsi="Arial" w:cs="Arial"/>
          <w:i/>
          <w:iCs/>
          <w:sz w:val="20"/>
          <w:szCs w:val="20"/>
          <w:lang w:val="vi-VN"/>
        </w:rPr>
        <w:t>(Request for technical safety quality and environmental protection inspection for imported motor vehicles with the following contents)</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H</w:t>
      </w:r>
      <w:r w:rsidRPr="00845A2A">
        <w:rPr>
          <w:rFonts w:ascii="Arial" w:hAnsi="Arial" w:cs="Arial"/>
          <w:b/>
          <w:bCs/>
          <w:sz w:val="20"/>
          <w:szCs w:val="20"/>
        </w:rPr>
        <w:t>ồ</w:t>
      </w:r>
      <w:r w:rsidRPr="00845A2A">
        <w:rPr>
          <w:rFonts w:ascii="Arial" w:hAnsi="Arial" w:cs="Arial"/>
          <w:b/>
          <w:bCs/>
          <w:sz w:val="20"/>
          <w:szCs w:val="20"/>
          <w:lang w:val="vi-VN"/>
        </w:rPr>
        <w:t xml:space="preserve"> sơ kèm theo</w:t>
      </w:r>
      <w:r w:rsidRPr="00845A2A">
        <w:rPr>
          <w:rFonts w:ascii="Arial" w:hAnsi="Arial" w:cs="Arial"/>
          <w:sz w:val="20"/>
          <w:szCs w:val="20"/>
          <w:lang w:val="vi-VN"/>
        </w:rPr>
        <w:t xml:space="preserve"> </w:t>
      </w:r>
      <w:r w:rsidRPr="00845A2A">
        <w:rPr>
          <w:rFonts w:ascii="Arial" w:hAnsi="Arial" w:cs="Arial"/>
          <w:i/>
          <w:iCs/>
          <w:sz w:val="20"/>
          <w:szCs w:val="20"/>
          <w:lang w:val="vi-VN"/>
        </w:rPr>
        <w:t>(Attached documents)</w:t>
      </w:r>
      <w:r w:rsidRPr="00845A2A">
        <w:rPr>
          <w:rFonts w:ascii="Arial" w:hAnsi="Arial" w:cs="Arial"/>
          <w:sz w:val="20"/>
          <w:szCs w:val="20"/>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xml:space="preserve">+ Hóa đơn thương mại/giấy tờ tương đương </w:t>
      </w:r>
      <w:r w:rsidRPr="00845A2A">
        <w:rPr>
          <w:rFonts w:ascii="Arial" w:hAnsi="Arial" w:cs="Arial"/>
          <w:i/>
          <w:iCs/>
          <w:sz w:val="20"/>
          <w:szCs w:val="20"/>
        </w:rPr>
        <w:t>(</w:t>
      </w:r>
      <w:r w:rsidRPr="00845A2A">
        <w:rPr>
          <w:rFonts w:ascii="Arial" w:hAnsi="Arial" w:cs="Arial"/>
          <w:i/>
          <w:iCs/>
          <w:sz w:val="20"/>
          <w:szCs w:val="20"/>
          <w:lang w:val="vi-VN"/>
        </w:rPr>
        <w:t>Commerce invoice/equivalent documents)</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xml:space="preserve">+ Số lượng Bản thông tin xe cơ giới </w:t>
      </w:r>
      <w:r w:rsidRPr="00845A2A">
        <w:rPr>
          <w:rFonts w:ascii="Arial" w:hAnsi="Arial" w:cs="Arial"/>
          <w:i/>
          <w:iCs/>
          <w:sz w:val="20"/>
          <w:szCs w:val="20"/>
          <w:lang w:val="vi-VN"/>
        </w:rPr>
        <w:t>(Quantity of Information sheets)</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S</w:t>
      </w:r>
      <w:r w:rsidRPr="00845A2A">
        <w:rPr>
          <w:rFonts w:ascii="Arial" w:hAnsi="Arial" w:cs="Arial"/>
          <w:sz w:val="20"/>
          <w:szCs w:val="20"/>
        </w:rPr>
        <w:t xml:space="preserve">ố </w:t>
      </w:r>
      <w:r w:rsidRPr="00845A2A">
        <w:rPr>
          <w:rFonts w:ascii="Arial" w:hAnsi="Arial" w:cs="Arial"/>
          <w:sz w:val="20"/>
          <w:szCs w:val="20"/>
          <w:lang w:val="vi-VN"/>
        </w:rPr>
        <w:t>lượng xe (</w:t>
      </w:r>
      <w:r w:rsidRPr="00845A2A">
        <w:rPr>
          <w:rFonts w:ascii="Arial" w:hAnsi="Arial" w:cs="Arial"/>
          <w:i/>
          <w:iCs/>
          <w:sz w:val="20"/>
          <w:szCs w:val="20"/>
          <w:lang w:val="vi-VN"/>
        </w:rPr>
        <w:t>Quantity of vehicles</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xml:space="preserve">+ Các giấy tờ khác </w:t>
      </w:r>
      <w:r w:rsidRPr="00845A2A">
        <w:rPr>
          <w:rFonts w:ascii="Arial" w:hAnsi="Arial" w:cs="Arial"/>
          <w:i/>
          <w:iCs/>
          <w:sz w:val="20"/>
          <w:szCs w:val="20"/>
          <w:lang w:val="vi-VN"/>
        </w:rPr>
        <w:t>(Other related documents)</w:t>
      </w:r>
      <w:r w:rsidRPr="00845A2A">
        <w:rPr>
          <w:rFonts w:ascii="Arial" w:hAnsi="Arial" w:cs="Arial"/>
          <w:sz w:val="20"/>
          <w:szCs w:val="20"/>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Thời gian và địa điểm kiểm tra dự kiến</w:t>
      </w:r>
      <w:r w:rsidRPr="00845A2A">
        <w:rPr>
          <w:rFonts w:ascii="Arial" w:hAnsi="Arial" w:cs="Arial"/>
          <w:sz w:val="20"/>
          <w:szCs w:val="20"/>
          <w:lang w:val="vi-VN"/>
        </w:rPr>
        <w:t xml:space="preserve"> </w:t>
      </w:r>
      <w:r w:rsidRPr="00845A2A">
        <w:rPr>
          <w:rFonts w:ascii="Arial" w:hAnsi="Arial" w:cs="Arial"/>
          <w:i/>
          <w:iCs/>
          <w:sz w:val="20"/>
          <w:szCs w:val="20"/>
          <w:lang w:val="vi-VN"/>
        </w:rPr>
        <w:t>(Date and Anticipated inspection site)</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Người liên hệ</w:t>
      </w:r>
      <w:r w:rsidRPr="00845A2A">
        <w:rPr>
          <w:rFonts w:ascii="Arial" w:hAnsi="Arial" w:cs="Arial"/>
          <w:sz w:val="20"/>
          <w:szCs w:val="20"/>
          <w:lang w:val="vi-VN"/>
        </w:rPr>
        <w:t xml:space="preserve"> </w:t>
      </w:r>
      <w:r w:rsidRPr="00845A2A">
        <w:rPr>
          <w:rFonts w:ascii="Arial" w:hAnsi="Arial" w:cs="Arial"/>
          <w:i/>
          <w:iCs/>
          <w:sz w:val="20"/>
          <w:szCs w:val="20"/>
          <w:lang w:val="vi-VN"/>
        </w:rPr>
        <w:t>(Contact person)</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b/>
          <w:bCs/>
          <w:sz w:val="20"/>
          <w:szCs w:val="20"/>
          <w:lang w:val="vi-VN"/>
        </w:rPr>
        <w:t>Số đi</w:t>
      </w:r>
      <w:r w:rsidRPr="00845A2A">
        <w:rPr>
          <w:rFonts w:ascii="Arial" w:hAnsi="Arial" w:cs="Arial"/>
          <w:b/>
          <w:bCs/>
          <w:sz w:val="20"/>
          <w:szCs w:val="20"/>
        </w:rPr>
        <w:t>ệ</w:t>
      </w:r>
      <w:r w:rsidRPr="00845A2A">
        <w:rPr>
          <w:rFonts w:ascii="Arial" w:hAnsi="Arial" w:cs="Arial"/>
          <w:b/>
          <w:bCs/>
          <w:sz w:val="20"/>
          <w:szCs w:val="20"/>
          <w:lang w:val="vi-VN"/>
        </w:rPr>
        <w:t>n tho</w:t>
      </w:r>
      <w:r w:rsidRPr="00845A2A">
        <w:rPr>
          <w:rFonts w:ascii="Arial" w:hAnsi="Arial" w:cs="Arial"/>
          <w:b/>
          <w:bCs/>
          <w:sz w:val="20"/>
          <w:szCs w:val="20"/>
        </w:rPr>
        <w:t>ạ</w:t>
      </w:r>
      <w:r w:rsidRPr="00845A2A">
        <w:rPr>
          <w:rFonts w:ascii="Arial" w:hAnsi="Arial" w:cs="Arial"/>
          <w:b/>
          <w:bCs/>
          <w:sz w:val="20"/>
          <w:szCs w:val="20"/>
          <w:lang w:val="vi-VN"/>
        </w:rPr>
        <w:t>i</w:t>
      </w:r>
      <w:r w:rsidRPr="00845A2A">
        <w:rPr>
          <w:rFonts w:ascii="Arial" w:hAnsi="Arial" w:cs="Arial"/>
          <w:sz w:val="20"/>
          <w:szCs w:val="20"/>
          <w:lang w:val="vi-VN"/>
        </w:rPr>
        <w:t xml:space="preserve"> </w:t>
      </w:r>
      <w:r w:rsidRPr="00845A2A">
        <w:rPr>
          <w:rFonts w:ascii="Arial" w:hAnsi="Arial" w:cs="Arial"/>
          <w:i/>
          <w:iCs/>
          <w:sz w:val="20"/>
          <w:szCs w:val="20"/>
          <w:lang w:val="vi-VN"/>
        </w:rPr>
        <w:t>(Telephone 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b/>
          <w:bCs/>
          <w:sz w:val="20"/>
          <w:szCs w:val="20"/>
          <w:lang w:val="vi-VN"/>
        </w:rPr>
        <w:t>Thư điện tử</w:t>
      </w:r>
      <w:r w:rsidRPr="00845A2A">
        <w:rPr>
          <w:rFonts w:ascii="Arial" w:hAnsi="Arial" w:cs="Arial"/>
          <w:sz w:val="20"/>
          <w:szCs w:val="20"/>
          <w:lang w:val="vi-VN"/>
        </w:rPr>
        <w:t xml:space="preserve"> </w:t>
      </w:r>
      <w:r w:rsidRPr="00845A2A">
        <w:rPr>
          <w:rFonts w:ascii="Arial" w:hAnsi="Arial" w:cs="Arial"/>
          <w:i/>
          <w:iCs/>
          <w:sz w:val="20"/>
          <w:szCs w:val="20"/>
          <w:lang w:val="vi-VN"/>
        </w:rPr>
        <w:t>(Email)</w:t>
      </w:r>
      <w:r w:rsidRPr="00845A2A">
        <w:rPr>
          <w:rFonts w:ascii="Arial" w:hAnsi="Arial" w:cs="Arial"/>
          <w:sz w:val="20"/>
          <w:szCs w:val="20"/>
          <w:lang w:val="vi-VN"/>
        </w:rPr>
        <w:t>:</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i/>
          <w:iCs/>
          <w:sz w:val="20"/>
          <w:szCs w:val="20"/>
          <w:lang w:val="vi-VN"/>
        </w:rPr>
        <w:t>(người nhập khẩu) cam đoan và chịu trách nhiệm về tính hợp pháp của hồ sơ và chất lượng của xe cơ giới nhập khẩu. (The Importer undertakes and is responsible for the legality of the application document and the technical safety quality, environment protection of imported motor vehicles)</w:t>
      </w:r>
    </w:p>
    <w:p w:rsidR="007C37E4" w:rsidRPr="00845A2A" w:rsidRDefault="007C37E4" w:rsidP="00845A2A">
      <w:pPr>
        <w:rPr>
          <w:rFonts w:ascii="Arial" w:hAnsi="Arial" w:cs="Arial"/>
          <w:sz w:val="20"/>
          <w:szCs w:val="20"/>
        </w:rPr>
      </w:pPr>
      <w:r w:rsidRPr="00845A2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7C37E4" w:rsidRPr="00845A2A" w:rsidTr="00B45CD0">
        <w:trPr>
          <w:trHeight w:val="1741"/>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C37E4" w:rsidRPr="00845A2A" w:rsidRDefault="007C37E4" w:rsidP="00845A2A">
            <w:pPr>
              <w:rPr>
                <w:rFonts w:ascii="Arial" w:hAnsi="Arial" w:cs="Arial"/>
                <w:sz w:val="20"/>
                <w:szCs w:val="20"/>
              </w:rPr>
            </w:pPr>
            <w:r w:rsidRPr="00845A2A">
              <w:rPr>
                <w:rFonts w:ascii="Arial" w:hAnsi="Arial" w:cs="Arial"/>
                <w:b/>
                <w:bCs/>
                <w:sz w:val="20"/>
                <w:szCs w:val="20"/>
                <w:lang w:val="vi-VN"/>
              </w:rPr>
              <w:t>Xác nhận của cơ quan kiểm tra</w:t>
            </w:r>
          </w:p>
          <w:p w:rsidR="007C37E4" w:rsidRPr="00845A2A" w:rsidRDefault="007C37E4" w:rsidP="00845A2A">
            <w:pPr>
              <w:jc w:val="center"/>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 xml:space="preserve">ố </w:t>
            </w:r>
            <w:r w:rsidRPr="00845A2A">
              <w:rPr>
                <w:rFonts w:ascii="Arial" w:hAnsi="Arial" w:cs="Arial"/>
                <w:sz w:val="20"/>
                <w:szCs w:val="20"/>
                <w:lang w:val="vi-VN"/>
              </w:rPr>
              <w:t>đăng ký kiểm tra:</w:t>
            </w:r>
            <w:r w:rsidRPr="00845A2A">
              <w:rPr>
                <w:rFonts w:ascii="Arial" w:hAnsi="Arial" w:cs="Arial"/>
                <w:sz w:val="20"/>
                <w:szCs w:val="20"/>
              </w:rPr>
              <w:br/>
            </w:r>
            <w:r w:rsidRPr="00845A2A">
              <w:rPr>
                <w:rFonts w:ascii="Arial" w:hAnsi="Arial" w:cs="Arial"/>
                <w:i/>
                <w:iCs/>
                <w:sz w:val="20"/>
                <w:szCs w:val="20"/>
                <w:lang w:val="vi-VN"/>
              </w:rPr>
              <w:t>(Registered 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 xml:space="preserve"> for inspection)</w:t>
            </w:r>
            <w:r w:rsidRPr="00845A2A">
              <w:rPr>
                <w:rFonts w:ascii="Arial" w:hAnsi="Arial" w:cs="Arial"/>
                <w:i/>
                <w:iCs/>
                <w:sz w:val="20"/>
                <w:szCs w:val="20"/>
              </w:rPr>
              <w:br/>
            </w:r>
            <w:r w:rsidRPr="00845A2A">
              <w:rPr>
                <w:rFonts w:ascii="Arial" w:hAnsi="Arial" w:cs="Arial"/>
                <w:i/>
                <w:iCs/>
                <w:sz w:val="20"/>
                <w:szCs w:val="20"/>
                <w:lang w:val="vi-VN"/>
              </w:rPr>
              <w:t>(Date)</w:t>
            </w:r>
            <w:r w:rsidRPr="00845A2A">
              <w:rPr>
                <w:rFonts w:ascii="Arial" w:hAnsi="Arial" w:cs="Arial"/>
                <w:i/>
                <w:iCs/>
                <w:sz w:val="20"/>
                <w:szCs w:val="20"/>
              </w:rPr>
              <w:t xml:space="preserve">      ,ngày    </w:t>
            </w:r>
            <w:r w:rsidRPr="00845A2A">
              <w:rPr>
                <w:rFonts w:ascii="Arial" w:hAnsi="Arial" w:cs="Arial"/>
                <w:i/>
                <w:iCs/>
                <w:sz w:val="20"/>
                <w:szCs w:val="20"/>
                <w:lang w:val="vi-VN"/>
              </w:rPr>
              <w:t> th</w:t>
            </w:r>
            <w:r w:rsidRPr="00845A2A">
              <w:rPr>
                <w:rFonts w:ascii="Arial" w:hAnsi="Arial" w:cs="Arial"/>
                <w:i/>
                <w:iCs/>
                <w:sz w:val="20"/>
                <w:szCs w:val="20"/>
              </w:rPr>
              <w:t>á</w:t>
            </w:r>
            <w:r w:rsidRPr="00845A2A">
              <w:rPr>
                <w:rFonts w:ascii="Arial" w:hAnsi="Arial" w:cs="Arial"/>
                <w:i/>
                <w:iCs/>
                <w:sz w:val="20"/>
                <w:szCs w:val="20"/>
                <w:lang w:val="vi-VN"/>
              </w:rPr>
              <w:t>ng</w:t>
            </w:r>
            <w:r w:rsidRPr="00845A2A">
              <w:rPr>
                <w:rFonts w:ascii="Arial" w:hAnsi="Arial" w:cs="Arial"/>
                <w:i/>
                <w:iCs/>
                <w:sz w:val="20"/>
                <w:szCs w:val="20"/>
              </w:rPr>
              <w:t xml:space="preserve">    </w:t>
            </w:r>
            <w:r w:rsidRPr="00845A2A">
              <w:rPr>
                <w:rFonts w:ascii="Arial" w:hAnsi="Arial" w:cs="Arial"/>
                <w:i/>
                <w:iCs/>
                <w:sz w:val="20"/>
                <w:szCs w:val="20"/>
                <w:lang w:val="vi-VN"/>
              </w:rPr>
              <w:t> n</w:t>
            </w:r>
            <w:r w:rsidRPr="00845A2A">
              <w:rPr>
                <w:rFonts w:ascii="Arial" w:hAnsi="Arial" w:cs="Arial"/>
                <w:i/>
                <w:iCs/>
                <w:sz w:val="20"/>
                <w:szCs w:val="20"/>
              </w:rPr>
              <w:t>ă</w:t>
            </w:r>
            <w:r w:rsidRPr="00845A2A">
              <w:rPr>
                <w:rFonts w:ascii="Arial" w:hAnsi="Arial" w:cs="Arial"/>
                <w:i/>
                <w:iCs/>
                <w:sz w:val="20"/>
                <w:szCs w:val="20"/>
                <w:lang w:val="vi-VN"/>
              </w:rPr>
              <w:t>m</w:t>
            </w:r>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Đại diện cơ quan kiểm tra</w:t>
            </w:r>
            <w:r w:rsidRPr="00845A2A">
              <w:rPr>
                <w:rFonts w:ascii="Arial" w:hAnsi="Arial" w:cs="Arial"/>
                <w:b/>
                <w:bCs/>
                <w:sz w:val="20"/>
                <w:szCs w:val="20"/>
              </w:rPr>
              <w:br/>
            </w:r>
            <w:r w:rsidRPr="00845A2A">
              <w:rPr>
                <w:rFonts w:ascii="Arial" w:hAnsi="Arial" w:cs="Arial"/>
                <w:i/>
                <w:iCs/>
                <w:sz w:val="20"/>
                <w:szCs w:val="20"/>
                <w:lang w:val="vi-VN"/>
              </w:rPr>
              <w:t>(Inspection Body)</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Người nhập khẩu</w:t>
            </w:r>
            <w:r w:rsidRPr="00845A2A">
              <w:rPr>
                <w:rFonts w:ascii="Arial" w:hAnsi="Arial" w:cs="Arial"/>
                <w:b/>
                <w:bCs/>
                <w:sz w:val="20"/>
                <w:szCs w:val="20"/>
              </w:rPr>
              <w:br/>
            </w:r>
            <w:r w:rsidRPr="00845A2A">
              <w:rPr>
                <w:rFonts w:ascii="Arial" w:hAnsi="Arial" w:cs="Arial"/>
                <w:i/>
                <w:iCs/>
                <w:sz w:val="20"/>
                <w:szCs w:val="20"/>
              </w:rPr>
              <w:t>(Importer)</w:t>
            </w:r>
            <w:r w:rsidRPr="00845A2A">
              <w:rPr>
                <w:rFonts w:ascii="Arial" w:hAnsi="Arial" w:cs="Arial"/>
                <w:i/>
                <w:iCs/>
                <w:sz w:val="20"/>
                <w:szCs w:val="20"/>
              </w:rPr>
              <w:br/>
            </w:r>
            <w:r w:rsidRPr="00845A2A">
              <w:rPr>
                <w:rFonts w:ascii="Arial" w:hAnsi="Arial" w:cs="Arial"/>
                <w:i/>
                <w:iCs/>
                <w:sz w:val="20"/>
                <w:szCs w:val="20"/>
                <w:lang w:val="vi-VN"/>
              </w:rPr>
              <w:t>(Date)</w:t>
            </w:r>
            <w:r w:rsidRPr="00845A2A">
              <w:rPr>
                <w:rFonts w:ascii="Arial" w:hAnsi="Arial" w:cs="Arial"/>
                <w:i/>
                <w:iCs/>
                <w:sz w:val="20"/>
                <w:szCs w:val="20"/>
              </w:rPr>
              <w:t xml:space="preserve">           </w:t>
            </w:r>
            <w:r w:rsidRPr="00845A2A">
              <w:rPr>
                <w:rFonts w:ascii="Arial" w:hAnsi="Arial" w:cs="Arial"/>
                <w:i/>
                <w:iCs/>
                <w:sz w:val="20"/>
                <w:szCs w:val="20"/>
                <w:lang w:val="vi-VN"/>
              </w:rPr>
              <w:t>, ngày</w:t>
            </w:r>
            <w:r w:rsidRPr="00845A2A">
              <w:rPr>
                <w:rFonts w:ascii="Arial" w:hAnsi="Arial" w:cs="Arial"/>
                <w:i/>
                <w:iCs/>
                <w:sz w:val="20"/>
                <w:szCs w:val="20"/>
              </w:rPr>
              <w:t xml:space="preserve">    </w:t>
            </w:r>
            <w:r w:rsidRPr="00845A2A">
              <w:rPr>
                <w:rFonts w:ascii="Arial" w:hAnsi="Arial" w:cs="Arial"/>
                <w:i/>
                <w:iCs/>
                <w:sz w:val="20"/>
                <w:szCs w:val="20"/>
                <w:lang w:val="vi-VN"/>
              </w:rPr>
              <w:t xml:space="preserve"> tháng </w:t>
            </w:r>
            <w:r w:rsidRPr="00845A2A">
              <w:rPr>
                <w:rFonts w:ascii="Arial" w:hAnsi="Arial" w:cs="Arial"/>
                <w:i/>
                <w:iCs/>
                <w:sz w:val="20"/>
                <w:szCs w:val="20"/>
              </w:rPr>
              <w:t>     </w:t>
            </w:r>
            <w:r w:rsidRPr="00845A2A">
              <w:rPr>
                <w:rFonts w:ascii="Arial" w:hAnsi="Arial" w:cs="Arial"/>
                <w:i/>
                <w:iCs/>
                <w:sz w:val="20"/>
                <w:szCs w:val="20"/>
                <w:lang w:val="vi-VN"/>
              </w:rPr>
              <w:t>năm</w:t>
            </w:r>
          </w:p>
        </w:tc>
      </w:tr>
    </w:tbl>
    <w:p w:rsidR="007C37E4" w:rsidRPr="00845A2A" w:rsidRDefault="007C37E4" w:rsidP="00845A2A">
      <w:pPr>
        <w:rPr>
          <w:rFonts w:ascii="Arial" w:hAnsi="Arial" w:cs="Arial"/>
          <w:sz w:val="20"/>
          <w:szCs w:val="20"/>
        </w:rPr>
      </w:pPr>
      <w:r w:rsidRPr="00845A2A">
        <w:rPr>
          <w:rFonts w:ascii="Arial" w:hAnsi="Arial" w:cs="Arial"/>
          <w:sz w:val="20"/>
          <w:szCs w:val="20"/>
        </w:rPr>
        <w:t> </w:t>
      </w:r>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BẢN KÊ CHI TIẾT XE CƠ GIỚI NHẬP KHẨU</w:t>
      </w:r>
      <w:r w:rsidRPr="00845A2A">
        <w:rPr>
          <w:rFonts w:ascii="Arial" w:hAnsi="Arial" w:cs="Arial"/>
          <w:b/>
          <w:bCs/>
          <w:sz w:val="20"/>
          <w:szCs w:val="20"/>
        </w:rPr>
        <w:br/>
      </w:r>
      <w:r w:rsidRPr="00845A2A">
        <w:rPr>
          <w:rFonts w:ascii="Arial" w:hAnsi="Arial" w:cs="Arial"/>
          <w:b/>
          <w:bCs/>
          <w:i/>
          <w:iCs/>
          <w:sz w:val="20"/>
          <w:szCs w:val="20"/>
          <w:lang w:val="vi-VN"/>
        </w:rPr>
        <w:t>(List of imported motor vehicles)</w:t>
      </w:r>
    </w:p>
    <w:p w:rsidR="00DE621D" w:rsidRDefault="007C37E4" w:rsidP="00845A2A">
      <w:pPr>
        <w:jc w:val="center"/>
        <w:rPr>
          <w:rFonts w:ascii="Arial" w:hAnsi="Arial" w:cs="Arial"/>
          <w:sz w:val="20"/>
          <w:szCs w:val="20"/>
        </w:rPr>
      </w:pPr>
      <w:r w:rsidRPr="00845A2A">
        <w:rPr>
          <w:rFonts w:ascii="Arial" w:hAnsi="Arial" w:cs="Arial"/>
          <w:sz w:val="20"/>
          <w:szCs w:val="20"/>
          <w:lang w:val="vi-VN"/>
        </w:rPr>
        <w:t xml:space="preserve">(Kèm theo Bản đăng ký kiểm, </w:t>
      </w:r>
      <w:r w:rsidRPr="00845A2A">
        <w:rPr>
          <w:rFonts w:ascii="Arial" w:hAnsi="Arial" w:cs="Arial"/>
          <w:sz w:val="20"/>
          <w:szCs w:val="20"/>
        </w:rPr>
        <w:t>tr</w:t>
      </w:r>
      <w:r w:rsidRPr="00845A2A">
        <w:rPr>
          <w:rFonts w:ascii="Arial" w:hAnsi="Arial" w:cs="Arial"/>
          <w:sz w:val="20"/>
          <w:szCs w:val="20"/>
          <w:lang w:val="vi-VN"/>
        </w:rPr>
        <w:t>a số (</w:t>
      </w:r>
      <w:r w:rsidRPr="00845A2A">
        <w:rPr>
          <w:rFonts w:ascii="Arial" w:hAnsi="Arial" w:cs="Arial"/>
          <w:i/>
          <w:iCs/>
          <w:sz w:val="20"/>
          <w:szCs w:val="20"/>
          <w:lang w:val="vi-VN"/>
        </w:rPr>
        <w:t>Attached to Application form with Registered 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 xml:space="preserve"> for inspection</w:t>
      </w:r>
      <w:r w:rsidRPr="00845A2A">
        <w:rPr>
          <w:rFonts w:ascii="Arial" w:hAnsi="Arial" w:cs="Arial"/>
          <w:sz w:val="20"/>
          <w:szCs w:val="20"/>
          <w:lang w:val="vi-VN"/>
        </w:rPr>
        <w:t xml:space="preserve">): </w:t>
      </w:r>
    </w:p>
    <w:p w:rsidR="007C37E4" w:rsidRPr="00845A2A" w:rsidRDefault="007C37E4" w:rsidP="00845A2A">
      <w:pPr>
        <w:jc w:val="center"/>
        <w:rPr>
          <w:rFonts w:ascii="Arial" w:hAnsi="Arial" w:cs="Arial"/>
          <w:sz w:val="20"/>
          <w:szCs w:val="20"/>
        </w:rPr>
      </w:pPr>
      <w:r w:rsidRPr="00845A2A">
        <w:rPr>
          <w:rFonts w:ascii="Arial" w:hAnsi="Arial" w:cs="Arial"/>
          <w:sz w:val="20"/>
          <w:szCs w:val="20"/>
        </w:rPr>
        <w:t>      </w:t>
      </w:r>
      <w:r w:rsidRPr="00845A2A">
        <w:rPr>
          <w:rFonts w:ascii="Arial" w:hAnsi="Arial" w:cs="Arial"/>
          <w:sz w:val="20"/>
          <w:szCs w:val="20"/>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1122"/>
        <w:gridCol w:w="1233"/>
        <w:gridCol w:w="1283"/>
        <w:gridCol w:w="878"/>
        <w:gridCol w:w="1043"/>
        <w:gridCol w:w="632"/>
        <w:gridCol w:w="742"/>
        <w:gridCol w:w="965"/>
        <w:gridCol w:w="966"/>
      </w:tblGrid>
      <w:tr w:rsidR="007C37E4" w:rsidRPr="00845A2A" w:rsidTr="00B45CD0">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S</w:t>
            </w:r>
            <w:r w:rsidRPr="00845A2A">
              <w:rPr>
                <w:rFonts w:ascii="Arial" w:hAnsi="Arial" w:cs="Arial"/>
                <w:b/>
                <w:bCs/>
                <w:sz w:val="20"/>
                <w:szCs w:val="20"/>
              </w:rPr>
              <w:t>ố</w:t>
            </w:r>
            <w:r w:rsidRPr="00845A2A">
              <w:rPr>
                <w:rFonts w:ascii="Arial" w:hAnsi="Arial" w:cs="Arial"/>
                <w:b/>
                <w:bCs/>
                <w:sz w:val="20"/>
                <w:szCs w:val="20"/>
                <w:lang w:val="vi-VN"/>
              </w:rPr>
              <w:t xml:space="preserve"> TT </w:t>
            </w:r>
            <w:r w:rsidRPr="00845A2A">
              <w:rPr>
                <w:rFonts w:ascii="Arial" w:hAnsi="Arial" w:cs="Arial"/>
                <w:i/>
                <w:iCs/>
                <w:sz w:val="20"/>
                <w:szCs w:val="20"/>
                <w:lang w:val="vi-VN"/>
              </w:rPr>
              <w:t>(</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Loại ph</w:t>
            </w:r>
            <w:r w:rsidRPr="00845A2A">
              <w:rPr>
                <w:rFonts w:ascii="Arial" w:hAnsi="Arial" w:cs="Arial"/>
                <w:b/>
                <w:bCs/>
                <w:sz w:val="20"/>
                <w:szCs w:val="20"/>
              </w:rPr>
              <w:t>ươ</w:t>
            </w:r>
            <w:r w:rsidRPr="00845A2A">
              <w:rPr>
                <w:rFonts w:ascii="Arial" w:hAnsi="Arial" w:cs="Arial"/>
                <w:b/>
                <w:bCs/>
                <w:sz w:val="20"/>
                <w:szCs w:val="20"/>
                <w:lang w:val="vi-VN"/>
              </w:rPr>
              <w:t>ng tiện</w:t>
            </w:r>
            <w:r w:rsidRPr="00845A2A">
              <w:rPr>
                <w:rFonts w:ascii="Arial" w:hAnsi="Arial" w:cs="Arial"/>
                <w:b/>
                <w:bCs/>
                <w:sz w:val="20"/>
                <w:szCs w:val="20"/>
              </w:rPr>
              <w:br/>
            </w:r>
            <w:r w:rsidRPr="00845A2A">
              <w:rPr>
                <w:rFonts w:ascii="Arial" w:hAnsi="Arial" w:cs="Arial"/>
                <w:i/>
                <w:iCs/>
                <w:sz w:val="20"/>
                <w:szCs w:val="20"/>
                <w:lang w:val="vi-VN"/>
              </w:rPr>
              <w:t>(Vehicle’s type)</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Nhãn hiệu/Tên thương mại</w:t>
            </w:r>
            <w:r w:rsidRPr="00845A2A">
              <w:rPr>
                <w:rFonts w:ascii="Arial" w:hAnsi="Arial" w:cs="Arial"/>
                <w:b/>
                <w:bCs/>
                <w:sz w:val="20"/>
                <w:szCs w:val="20"/>
              </w:rPr>
              <w:br/>
            </w:r>
            <w:r w:rsidRPr="00845A2A">
              <w:rPr>
                <w:rFonts w:ascii="Arial" w:hAnsi="Arial" w:cs="Arial"/>
                <w:i/>
                <w:iCs/>
                <w:sz w:val="20"/>
                <w:szCs w:val="20"/>
                <w:lang w:val="vi-VN"/>
              </w:rPr>
              <w:t>(Trade mark/ Commercial name)</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Số khung (hoặc s</w:t>
            </w:r>
            <w:r w:rsidRPr="00845A2A">
              <w:rPr>
                <w:rFonts w:ascii="Arial" w:hAnsi="Arial" w:cs="Arial"/>
                <w:b/>
                <w:bCs/>
                <w:sz w:val="20"/>
                <w:szCs w:val="20"/>
              </w:rPr>
              <w:t>ố</w:t>
            </w:r>
            <w:r w:rsidRPr="00845A2A">
              <w:rPr>
                <w:rFonts w:ascii="Arial" w:hAnsi="Arial" w:cs="Arial"/>
                <w:b/>
                <w:bCs/>
                <w:sz w:val="20"/>
                <w:szCs w:val="20"/>
                <w:lang w:val="vi-VN"/>
              </w:rPr>
              <w:t xml:space="preserve"> VIN)</w:t>
            </w:r>
            <w:r w:rsidRPr="00845A2A">
              <w:rPr>
                <w:rFonts w:ascii="Arial" w:hAnsi="Arial" w:cs="Arial"/>
                <w:b/>
                <w:bCs/>
                <w:sz w:val="20"/>
                <w:szCs w:val="20"/>
              </w:rPr>
              <w:br/>
            </w:r>
            <w:r w:rsidRPr="00845A2A">
              <w:rPr>
                <w:rFonts w:ascii="Arial" w:hAnsi="Arial" w:cs="Arial"/>
                <w:i/>
                <w:iCs/>
                <w:sz w:val="20"/>
                <w:szCs w:val="20"/>
                <w:lang w:val="vi-VN"/>
              </w:rPr>
              <w:t>(C</w:t>
            </w:r>
            <w:r w:rsidRPr="00845A2A">
              <w:rPr>
                <w:rFonts w:ascii="Arial" w:hAnsi="Arial" w:cs="Arial"/>
                <w:i/>
                <w:iCs/>
                <w:sz w:val="20"/>
                <w:szCs w:val="20"/>
              </w:rPr>
              <w:t>h</w:t>
            </w:r>
            <w:r w:rsidRPr="00845A2A">
              <w:rPr>
                <w:rFonts w:ascii="Arial" w:hAnsi="Arial" w:cs="Arial"/>
                <w:i/>
                <w:iCs/>
                <w:sz w:val="20"/>
                <w:szCs w:val="20"/>
                <w:lang w:val="vi-VN"/>
              </w:rPr>
              <w:t>assis or VIN</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 xml:space="preserve">Số động </w:t>
            </w:r>
            <w:r w:rsidRPr="00845A2A">
              <w:rPr>
                <w:rFonts w:ascii="Arial" w:hAnsi="Arial" w:cs="Arial"/>
                <w:b/>
                <w:bCs/>
                <w:sz w:val="20"/>
                <w:szCs w:val="20"/>
              </w:rPr>
              <w:t>cơ</w:t>
            </w:r>
            <w:r w:rsidRPr="00845A2A">
              <w:rPr>
                <w:rFonts w:ascii="Arial" w:hAnsi="Arial" w:cs="Arial"/>
                <w:b/>
                <w:bCs/>
                <w:sz w:val="20"/>
                <w:szCs w:val="20"/>
              </w:rPr>
              <w:br/>
            </w:r>
            <w:r w:rsidRPr="00845A2A">
              <w:rPr>
                <w:rFonts w:ascii="Arial" w:hAnsi="Arial" w:cs="Arial"/>
                <w:i/>
                <w:iCs/>
                <w:sz w:val="20"/>
                <w:szCs w:val="20"/>
                <w:lang w:val="vi-VN"/>
              </w:rPr>
              <w:t xml:space="preserve">(Engine </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 xml:space="preserve">Năm sản xuất </w:t>
            </w:r>
            <w:r w:rsidRPr="00845A2A">
              <w:rPr>
                <w:rFonts w:ascii="Arial" w:hAnsi="Arial" w:cs="Arial"/>
                <w:i/>
                <w:iCs/>
                <w:sz w:val="20"/>
                <w:szCs w:val="20"/>
                <w:lang w:val="vi-VN"/>
              </w:rPr>
              <w:t>(Production year)</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Màu xe</w:t>
            </w:r>
            <w:r w:rsidRPr="00845A2A">
              <w:rPr>
                <w:rFonts w:ascii="Arial" w:hAnsi="Arial" w:cs="Arial"/>
                <w:b/>
                <w:bCs/>
                <w:sz w:val="20"/>
                <w:szCs w:val="20"/>
              </w:rPr>
              <w:br/>
            </w:r>
            <w:r w:rsidRPr="00845A2A">
              <w:rPr>
                <w:rFonts w:ascii="Arial" w:hAnsi="Arial" w:cs="Arial"/>
                <w:i/>
                <w:iCs/>
                <w:sz w:val="20"/>
                <w:szCs w:val="20"/>
                <w:lang w:val="vi-VN"/>
              </w:rPr>
              <w:t>(Color)</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Giá NK</w:t>
            </w:r>
            <w:r w:rsidRPr="00845A2A">
              <w:rPr>
                <w:rFonts w:ascii="Arial" w:hAnsi="Arial" w:cs="Arial"/>
                <w:b/>
                <w:bCs/>
                <w:sz w:val="20"/>
                <w:szCs w:val="20"/>
              </w:rPr>
              <w:br/>
            </w:r>
            <w:r w:rsidRPr="00845A2A">
              <w:rPr>
                <w:rFonts w:ascii="Arial" w:hAnsi="Arial" w:cs="Arial"/>
                <w:i/>
                <w:iCs/>
                <w:sz w:val="20"/>
                <w:szCs w:val="20"/>
                <w:lang w:val="vi-VN"/>
              </w:rPr>
              <w:t>(Unit Price)</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Loại tiền tệ</w:t>
            </w:r>
            <w:r w:rsidRPr="00845A2A">
              <w:rPr>
                <w:rFonts w:ascii="Arial" w:hAnsi="Arial" w:cs="Arial"/>
                <w:b/>
                <w:bCs/>
                <w:sz w:val="20"/>
                <w:szCs w:val="20"/>
              </w:rPr>
              <w:br/>
            </w:r>
            <w:r w:rsidRPr="00845A2A">
              <w:rPr>
                <w:rFonts w:ascii="Arial" w:hAnsi="Arial" w:cs="Arial"/>
                <w:i/>
                <w:iCs/>
                <w:sz w:val="20"/>
                <w:szCs w:val="20"/>
                <w:lang w:val="vi-VN"/>
              </w:rPr>
              <w:t>(Currency)</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Tình trạng phương tiện</w:t>
            </w:r>
            <w:r w:rsidRPr="00845A2A">
              <w:rPr>
                <w:rFonts w:ascii="Arial" w:hAnsi="Arial" w:cs="Arial"/>
                <w:b/>
                <w:bCs/>
                <w:sz w:val="20"/>
                <w:szCs w:val="20"/>
              </w:rPr>
              <w:br/>
            </w:r>
            <w:r w:rsidRPr="00845A2A">
              <w:rPr>
                <w:rFonts w:ascii="Arial" w:hAnsi="Arial" w:cs="Arial"/>
                <w:i/>
                <w:iCs/>
                <w:sz w:val="20"/>
                <w:szCs w:val="20"/>
                <w:lang w:val="vi-VN"/>
              </w:rPr>
              <w:t>(Vehicle's status)</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3.</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4.</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lastRenderedPageBreak/>
              <w:t>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6.</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7.</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B45CD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8.</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bl>
    <w:p w:rsidR="007C37E4" w:rsidRPr="00845A2A" w:rsidRDefault="007C37E4" w:rsidP="00845A2A">
      <w:pPr>
        <w:rPr>
          <w:rFonts w:ascii="Arial" w:hAnsi="Arial" w:cs="Arial"/>
          <w:sz w:val="20"/>
          <w:szCs w:val="20"/>
        </w:rPr>
      </w:pPr>
      <w:r w:rsidRPr="00845A2A">
        <w:rPr>
          <w:rFonts w:ascii="Arial" w:hAnsi="Arial" w:cs="Arial"/>
          <w:sz w:val="20"/>
          <w:szCs w:val="20"/>
        </w:rPr>
        <w:t> </w:t>
      </w:r>
    </w:p>
    <w:p w:rsidR="007C37E4" w:rsidRPr="00845A2A" w:rsidRDefault="007C37E4" w:rsidP="00845A2A">
      <w:pPr>
        <w:jc w:val="center"/>
        <w:rPr>
          <w:rFonts w:ascii="Arial" w:hAnsi="Arial" w:cs="Arial"/>
          <w:sz w:val="20"/>
          <w:szCs w:val="20"/>
        </w:rPr>
      </w:pPr>
      <w:bookmarkStart w:id="35" w:name="chuong_pl_2"/>
      <w:r w:rsidRPr="00845A2A">
        <w:rPr>
          <w:rFonts w:ascii="Arial" w:hAnsi="Arial" w:cs="Arial"/>
          <w:b/>
          <w:bCs/>
          <w:sz w:val="20"/>
          <w:szCs w:val="20"/>
          <w:lang w:val="vi-VN"/>
        </w:rPr>
        <w:t>PHỤ LỤC II</w:t>
      </w:r>
      <w:bookmarkEnd w:id="35"/>
    </w:p>
    <w:p w:rsidR="007C37E4" w:rsidRPr="00845A2A" w:rsidRDefault="007C37E4" w:rsidP="00845A2A">
      <w:pPr>
        <w:jc w:val="center"/>
        <w:rPr>
          <w:rFonts w:ascii="Arial" w:hAnsi="Arial" w:cs="Arial"/>
          <w:sz w:val="20"/>
          <w:szCs w:val="20"/>
        </w:rPr>
      </w:pPr>
      <w:bookmarkStart w:id="36" w:name="chuong_pl_2_name"/>
      <w:r w:rsidRPr="00845A2A">
        <w:rPr>
          <w:rFonts w:ascii="Arial" w:hAnsi="Arial" w:cs="Arial"/>
          <w:sz w:val="20"/>
          <w:szCs w:val="20"/>
          <w:lang w:val="vi-VN"/>
        </w:rPr>
        <w:t>NGUYÊN TẮC XÁC ĐỊNH Ô TÔ CÙNG KIỂU LOẠI</w:t>
      </w:r>
      <w:bookmarkEnd w:id="36"/>
      <w:r w:rsidRPr="00845A2A">
        <w:rPr>
          <w:rFonts w:ascii="Arial" w:hAnsi="Arial" w:cs="Arial"/>
          <w:sz w:val="20"/>
          <w:szCs w:val="20"/>
        </w:rPr>
        <w:br/>
      </w:r>
      <w:r w:rsidRPr="00845A2A">
        <w:rPr>
          <w:rFonts w:ascii="Arial" w:hAnsi="Arial" w:cs="Arial"/>
          <w:i/>
          <w:iCs/>
          <w:sz w:val="20"/>
          <w:szCs w:val="20"/>
          <w:lang w:val="vi-VN"/>
        </w:rPr>
        <w:t>(Ban hành kèm theo Thông tư số 03/2018/TT-BGTVT ngày 10 tháng 01 năm 2018 của Bộ trưởng Bộ Giao thông vận tải)</w:t>
      </w:r>
    </w:p>
    <w:p w:rsidR="007C37E4" w:rsidRDefault="007C37E4" w:rsidP="00845A2A">
      <w:pPr>
        <w:jc w:val="center"/>
        <w:rPr>
          <w:rFonts w:ascii="Arial" w:hAnsi="Arial" w:cs="Arial"/>
          <w:b/>
          <w:bCs/>
          <w:sz w:val="20"/>
          <w:szCs w:val="20"/>
        </w:rPr>
      </w:pPr>
      <w:r w:rsidRPr="00845A2A">
        <w:rPr>
          <w:rFonts w:ascii="Arial" w:hAnsi="Arial" w:cs="Arial"/>
          <w:b/>
          <w:bCs/>
          <w:sz w:val="20"/>
          <w:szCs w:val="20"/>
          <w:lang w:val="vi-VN"/>
        </w:rPr>
        <w:t>NGUYÊN TẮC XÁC ĐỊNH Ô TÔ CÙNG KIỂU LOẠI</w:t>
      </w:r>
    </w:p>
    <w:p w:rsidR="00DE621D" w:rsidRPr="00DE621D" w:rsidRDefault="00DE621D" w:rsidP="00845A2A">
      <w:pPr>
        <w:jc w:val="center"/>
        <w:rPr>
          <w:rFonts w:ascii="Arial" w:hAnsi="Arial" w:cs="Arial"/>
          <w:sz w:val="20"/>
          <w:szCs w:val="20"/>
        </w:rPr>
      </w:pP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Ô tô cùng kiểu loại là các ô tô của cùng một chủ sở hữu công nghiệp (nhà sản xuất), cùng nhãn hiệu (Trade mark), cùng thiết kế (hoặc Type Approval number), Model Code, cùng các thông số kỹ thuật cơ bản thể hiện trong Chứng chỉ chất lượng, cùng nước sản xuất. Đối với các ô tô có sự thay đổi nhưng vẫn được coi là sản phẩm cùng kiểu loại nếu xe vẫn th</w:t>
      </w:r>
      <w:r w:rsidRPr="00845A2A">
        <w:rPr>
          <w:rFonts w:ascii="Arial" w:hAnsi="Arial" w:cs="Arial"/>
          <w:sz w:val="20"/>
          <w:szCs w:val="20"/>
        </w:rPr>
        <w:t>ỏa</w:t>
      </w:r>
      <w:r w:rsidRPr="00845A2A">
        <w:rPr>
          <w:rFonts w:ascii="Arial" w:hAnsi="Arial" w:cs="Arial"/>
          <w:sz w:val="20"/>
          <w:szCs w:val="20"/>
          <w:lang w:val="vi-VN"/>
        </w:rPr>
        <w:t xml:space="preserve"> mãn các tiêu </w:t>
      </w:r>
      <w:r w:rsidRPr="00845A2A">
        <w:rPr>
          <w:rFonts w:ascii="Arial" w:hAnsi="Arial" w:cs="Arial"/>
          <w:sz w:val="20"/>
          <w:szCs w:val="20"/>
          <w:shd w:val="solid" w:color="FFFFFF" w:fill="auto"/>
          <w:lang w:val="vi-VN"/>
        </w:rPr>
        <w:t>chuẩn</w:t>
      </w:r>
      <w:r w:rsidRPr="00845A2A">
        <w:rPr>
          <w:rFonts w:ascii="Arial" w:hAnsi="Arial" w:cs="Arial"/>
          <w:sz w:val="20"/>
          <w:szCs w:val="20"/>
          <w:lang w:val="vi-VN"/>
        </w:rPr>
        <w:t>, quy chuẩn hiện hành và không thay đổi các thông số kỹ thuật dưới đây:</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Loại phương tiện;</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Nhãn hiệu phương tiện;</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Số người cho phép chở kể cả người lái;</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Kiểu dáng, kết cấu của cabin, khung hoặc thân vỏ ô tô;</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Ký hiệu của: động cơ, hộp số, cầu chủ động;</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Loại nhiên liệu sử dụng;</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Hệ thống phanh: kiểu dẫn động, kiểu cơ cấu phanh;</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Hệ thống lái: kiểu loại cơ cấu lái;</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Hệ thống treo: kiểu hệ thống treo, kết cấu của bộ phận đàn hồi;</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Hệ thống chuyển động: ký hiệu của cầu bị động;</w:t>
      </w:r>
    </w:p>
    <w:p w:rsidR="007C37E4" w:rsidRPr="00845A2A" w:rsidRDefault="007C37E4" w:rsidP="00DE621D">
      <w:pPr>
        <w:spacing w:before="120"/>
        <w:ind w:firstLine="720"/>
        <w:jc w:val="both"/>
        <w:rPr>
          <w:rFonts w:ascii="Arial" w:hAnsi="Arial" w:cs="Arial"/>
          <w:sz w:val="20"/>
          <w:szCs w:val="20"/>
        </w:rPr>
      </w:pPr>
      <w:r w:rsidRPr="00845A2A">
        <w:rPr>
          <w:rFonts w:ascii="Arial" w:hAnsi="Arial" w:cs="Arial"/>
          <w:sz w:val="20"/>
          <w:szCs w:val="20"/>
          <w:lang w:val="vi-VN"/>
        </w:rPr>
        <w:t>- Trang thiết bị đặc trưng (nếu có)</w:t>
      </w:r>
    </w:p>
    <w:p w:rsidR="007C37E4" w:rsidRPr="00845A2A" w:rsidRDefault="007C37E4" w:rsidP="00845A2A">
      <w:pPr>
        <w:rPr>
          <w:rFonts w:ascii="Arial" w:hAnsi="Arial" w:cs="Arial"/>
          <w:sz w:val="20"/>
          <w:szCs w:val="20"/>
        </w:rPr>
      </w:pPr>
      <w:r w:rsidRPr="00845A2A">
        <w:rPr>
          <w:rFonts w:ascii="Arial" w:hAnsi="Arial" w:cs="Arial"/>
          <w:sz w:val="20"/>
          <w:szCs w:val="20"/>
        </w:rPr>
        <w:t> </w:t>
      </w:r>
    </w:p>
    <w:p w:rsidR="007C37E4" w:rsidRPr="00845A2A" w:rsidRDefault="007C37E4" w:rsidP="00845A2A">
      <w:pPr>
        <w:jc w:val="center"/>
        <w:rPr>
          <w:rFonts w:ascii="Arial" w:hAnsi="Arial" w:cs="Arial"/>
          <w:sz w:val="20"/>
          <w:szCs w:val="20"/>
        </w:rPr>
      </w:pPr>
      <w:bookmarkStart w:id="37" w:name="chuong_pl_3"/>
      <w:r w:rsidRPr="00845A2A">
        <w:rPr>
          <w:rFonts w:ascii="Arial" w:hAnsi="Arial" w:cs="Arial"/>
          <w:b/>
          <w:bCs/>
          <w:sz w:val="20"/>
          <w:szCs w:val="20"/>
          <w:lang w:val="vi-VN"/>
        </w:rPr>
        <w:t>PHỤ LỤC III</w:t>
      </w:r>
      <w:bookmarkEnd w:id="37"/>
    </w:p>
    <w:p w:rsidR="007C37E4" w:rsidRPr="00845A2A" w:rsidRDefault="007C37E4" w:rsidP="00845A2A">
      <w:pPr>
        <w:jc w:val="center"/>
        <w:rPr>
          <w:rFonts w:ascii="Arial" w:hAnsi="Arial" w:cs="Arial"/>
          <w:sz w:val="20"/>
          <w:szCs w:val="20"/>
        </w:rPr>
      </w:pPr>
      <w:bookmarkStart w:id="38" w:name="chuong_pl_3_name"/>
      <w:r w:rsidRPr="00845A2A">
        <w:rPr>
          <w:rFonts w:ascii="Arial" w:hAnsi="Arial" w:cs="Arial"/>
          <w:sz w:val="20"/>
          <w:szCs w:val="20"/>
          <w:lang w:val="vi-VN"/>
        </w:rPr>
        <w:t>MẪU - BẢN THÔNG TIN XE CƠ GIỚI NHẬP KHẨU</w:t>
      </w:r>
      <w:bookmarkEnd w:id="38"/>
      <w:r w:rsidRPr="00845A2A">
        <w:rPr>
          <w:rFonts w:ascii="Arial" w:hAnsi="Arial" w:cs="Arial"/>
          <w:sz w:val="20"/>
          <w:szCs w:val="20"/>
        </w:rPr>
        <w:br/>
      </w:r>
      <w:r w:rsidRPr="00845A2A">
        <w:rPr>
          <w:rFonts w:ascii="Arial" w:hAnsi="Arial" w:cs="Arial"/>
          <w:i/>
          <w:iCs/>
          <w:sz w:val="20"/>
          <w:szCs w:val="20"/>
          <w:lang w:val="vi-VN"/>
        </w:rPr>
        <w:t>(Ban hành kèm theo Thông tư số: 03/2018/TT-BGTVT ngày 10 tháng 01 năm 2018 của Bộ trưởng Bộ Giao thông vận tải)</w:t>
      </w:r>
    </w:p>
    <w:p w:rsidR="007C37E4" w:rsidRPr="00845A2A" w:rsidRDefault="007C37E4" w:rsidP="00845A2A">
      <w:pPr>
        <w:jc w:val="center"/>
        <w:rPr>
          <w:rFonts w:ascii="Arial" w:hAnsi="Arial" w:cs="Arial"/>
          <w:sz w:val="20"/>
          <w:szCs w:val="20"/>
        </w:rPr>
      </w:pPr>
      <w:r w:rsidRPr="00845A2A">
        <w:rPr>
          <w:rFonts w:ascii="Arial" w:hAnsi="Arial" w:cs="Arial"/>
          <w:b/>
          <w:bCs/>
          <w:sz w:val="20"/>
          <w:szCs w:val="20"/>
          <w:lang w:val="vi-VN"/>
        </w:rPr>
        <w:t>BẢN THÔNG TIN XE CƠ GIỚI NHẬP KHẨU</w:t>
      </w:r>
    </w:p>
    <w:p w:rsidR="007C37E4" w:rsidRDefault="007C37E4" w:rsidP="00845A2A">
      <w:pPr>
        <w:jc w:val="center"/>
        <w:rPr>
          <w:rFonts w:ascii="Arial" w:hAnsi="Arial" w:cs="Arial"/>
          <w:i/>
          <w:iCs/>
          <w:sz w:val="20"/>
          <w:szCs w:val="20"/>
        </w:rPr>
      </w:pPr>
      <w:r w:rsidRPr="00845A2A">
        <w:rPr>
          <w:rFonts w:ascii="Arial" w:hAnsi="Arial" w:cs="Arial"/>
          <w:i/>
          <w:iCs/>
          <w:sz w:val="20"/>
          <w:szCs w:val="20"/>
          <w:lang w:val="vi-VN"/>
        </w:rPr>
        <w:t>(Information sheet of imported motor vehicle)</w:t>
      </w:r>
    </w:p>
    <w:p w:rsidR="00DE621D" w:rsidRPr="00DE621D" w:rsidRDefault="00DE621D" w:rsidP="00845A2A">
      <w:pPr>
        <w:jc w:val="center"/>
        <w:rPr>
          <w:rFonts w:ascii="Arial" w:hAnsi="Arial" w:cs="Arial"/>
          <w:sz w:val="20"/>
          <w:szCs w:val="20"/>
        </w:rPr>
      </w:pP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I. THÔNG TIN CHUNG</w:t>
      </w:r>
      <w:r w:rsidRPr="00845A2A">
        <w:rPr>
          <w:rFonts w:ascii="Arial" w:hAnsi="Arial" w:cs="Arial"/>
          <w:sz w:val="20"/>
          <w:szCs w:val="20"/>
          <w:lang w:val="vi-VN"/>
        </w:rPr>
        <w:t xml:space="preserve"> </w:t>
      </w:r>
      <w:r w:rsidRPr="00845A2A">
        <w:rPr>
          <w:rFonts w:ascii="Arial" w:hAnsi="Arial" w:cs="Arial"/>
          <w:b/>
          <w:bCs/>
          <w:i/>
          <w:iCs/>
          <w:sz w:val="20"/>
          <w:szCs w:val="20"/>
          <w:lang w:val="vi-VN"/>
        </w:rPr>
        <w:t>(General information)</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 Người nhập khẩu </w:t>
      </w:r>
      <w:r w:rsidRPr="00845A2A">
        <w:rPr>
          <w:rFonts w:ascii="Arial" w:hAnsi="Arial" w:cs="Arial"/>
          <w:i/>
          <w:iCs/>
          <w:sz w:val="20"/>
          <w:szCs w:val="20"/>
          <w:lang w:val="vi-VN"/>
        </w:rPr>
        <w:t>(Importer)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 Địa ch</w:t>
      </w:r>
      <w:r w:rsidRPr="00845A2A">
        <w:rPr>
          <w:rFonts w:ascii="Arial" w:hAnsi="Arial" w:cs="Arial"/>
          <w:sz w:val="20"/>
          <w:szCs w:val="20"/>
        </w:rPr>
        <w:t xml:space="preserve">ỉ </w:t>
      </w:r>
      <w:r w:rsidRPr="00845A2A">
        <w:rPr>
          <w:rFonts w:ascii="Arial" w:hAnsi="Arial" w:cs="Arial"/>
          <w:i/>
          <w:iCs/>
          <w:sz w:val="20"/>
          <w:szCs w:val="20"/>
          <w:lang w:val="vi-VN"/>
        </w:rPr>
        <w:t>(Address)</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3. Người đại diện </w:t>
      </w:r>
      <w:r w:rsidRPr="00845A2A">
        <w:rPr>
          <w:rFonts w:ascii="Arial" w:hAnsi="Arial" w:cs="Arial"/>
          <w:i/>
          <w:iCs/>
          <w:sz w:val="20"/>
          <w:szCs w:val="20"/>
          <w:lang w:val="vi-VN"/>
        </w:rPr>
        <w:t>(Representative)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4. Số điện thoại </w:t>
      </w:r>
      <w:r w:rsidRPr="00845A2A">
        <w:rPr>
          <w:rFonts w:ascii="Arial" w:hAnsi="Arial" w:cs="Arial"/>
          <w:i/>
          <w:iCs/>
          <w:sz w:val="20"/>
          <w:szCs w:val="20"/>
          <w:lang w:val="vi-VN"/>
        </w:rPr>
        <w:t>(Telephone N</w:t>
      </w:r>
      <w:r w:rsidRPr="00845A2A">
        <w:rPr>
          <w:rFonts w:ascii="Arial" w:hAnsi="Arial" w:cs="Arial"/>
          <w:i/>
          <w:iCs/>
          <w:sz w:val="20"/>
          <w:szCs w:val="20"/>
          <w:vertAlign w:val="superscript"/>
        </w:rPr>
        <w:t>0</w:t>
      </w:r>
      <w:r w:rsidRPr="00845A2A">
        <w:rPr>
          <w:rFonts w:ascii="Arial" w:hAnsi="Arial" w:cs="Arial"/>
          <w:i/>
          <w:iCs/>
          <w:sz w:val="20"/>
          <w:szCs w:val="20"/>
          <w:lang w:val="vi-VN"/>
        </w:rPr>
        <w:t>)</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 Thư điện tử </w:t>
      </w:r>
      <w:r w:rsidRPr="00845A2A">
        <w:rPr>
          <w:rFonts w:ascii="Arial" w:hAnsi="Arial" w:cs="Arial"/>
          <w:i/>
          <w:iCs/>
          <w:sz w:val="20"/>
          <w:szCs w:val="20"/>
          <w:lang w:val="vi-VN"/>
        </w:rPr>
        <w:t>(Email)</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6. Số tham chiếu </w:t>
      </w:r>
      <w:r w:rsidRPr="00845A2A">
        <w:rPr>
          <w:rFonts w:ascii="Arial" w:hAnsi="Arial" w:cs="Arial"/>
          <w:i/>
          <w:iCs/>
          <w:sz w:val="20"/>
          <w:szCs w:val="20"/>
          <w:lang w:val="vi-VN"/>
        </w:rPr>
        <w:t>(Reference certificate N</w:t>
      </w:r>
      <w:r w:rsidRPr="00845A2A">
        <w:rPr>
          <w:rFonts w:ascii="Arial" w:hAnsi="Arial" w:cs="Arial"/>
          <w:i/>
          <w:iCs/>
          <w:sz w:val="20"/>
          <w:szCs w:val="20"/>
          <w:vertAlign w:val="superscript"/>
        </w:rPr>
        <w:t>0</w:t>
      </w:r>
      <w:r w:rsidRPr="00845A2A">
        <w:rPr>
          <w:rFonts w:ascii="Arial" w:hAnsi="Arial" w:cs="Arial"/>
          <w:i/>
          <w:iCs/>
          <w:sz w:val="20"/>
          <w:szCs w:val="20"/>
          <w:lang w:val="vi-VN"/>
        </w:rPr>
        <w: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7. Số báo cáo thử nghiệm an toàn </w:t>
      </w:r>
      <w:r w:rsidRPr="00845A2A">
        <w:rPr>
          <w:rFonts w:ascii="Arial" w:hAnsi="Arial" w:cs="Arial"/>
          <w:i/>
          <w:iCs/>
          <w:sz w:val="20"/>
          <w:szCs w:val="20"/>
          <w:lang w:val="vi-VN"/>
        </w:rPr>
        <w:t>(Safety test report N</w:t>
      </w:r>
      <w:r w:rsidRPr="00845A2A">
        <w:rPr>
          <w:rFonts w:ascii="Arial" w:hAnsi="Arial" w:cs="Arial"/>
          <w:i/>
          <w:iCs/>
          <w:sz w:val="20"/>
          <w:szCs w:val="20"/>
          <w:vertAlign w:val="superscript"/>
        </w:rPr>
        <w:t>0</w:t>
      </w:r>
      <w:r w:rsidRPr="00845A2A">
        <w:rPr>
          <w:rFonts w:ascii="Arial" w:hAnsi="Arial" w:cs="Arial"/>
          <w:i/>
          <w:iCs/>
          <w:sz w:val="20"/>
          <w:szCs w:val="20"/>
          <w:lang w:val="vi-VN"/>
        </w:rPr>
        <w: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8. Số báo cáo thử nghiệm khí thải </w:t>
      </w:r>
      <w:r w:rsidRPr="00845A2A">
        <w:rPr>
          <w:rFonts w:ascii="Arial" w:hAnsi="Arial" w:cs="Arial"/>
          <w:i/>
          <w:iCs/>
          <w:sz w:val="20"/>
          <w:szCs w:val="20"/>
          <w:lang w:val="vi-VN"/>
        </w:rPr>
        <w:t>(Emission test report N</w:t>
      </w:r>
      <w:r w:rsidRPr="00845A2A">
        <w:rPr>
          <w:rFonts w:ascii="Arial" w:hAnsi="Arial" w:cs="Arial"/>
          <w:i/>
          <w:iCs/>
          <w:sz w:val="20"/>
          <w:szCs w:val="20"/>
          <w:vertAlign w:val="superscript"/>
        </w:rPr>
        <w:t>0</w:t>
      </w:r>
      <w:r w:rsidRPr="00845A2A">
        <w:rPr>
          <w:rFonts w:ascii="Arial" w:hAnsi="Arial" w:cs="Arial"/>
          <w:i/>
          <w:iCs/>
          <w:sz w:val="20"/>
          <w:szCs w:val="20"/>
          <w:lang w:val="vi-VN"/>
        </w:rPr>
        <w: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 Tài liệu đánh giá điều kiện đảm b</w:t>
      </w:r>
      <w:r w:rsidRPr="00845A2A">
        <w:rPr>
          <w:rFonts w:ascii="Arial" w:hAnsi="Arial" w:cs="Arial"/>
          <w:sz w:val="20"/>
          <w:szCs w:val="20"/>
        </w:rPr>
        <w:t>ả</w:t>
      </w:r>
      <w:r w:rsidRPr="00845A2A">
        <w:rPr>
          <w:rFonts w:ascii="Arial" w:hAnsi="Arial" w:cs="Arial"/>
          <w:sz w:val="20"/>
          <w:szCs w:val="20"/>
          <w:lang w:val="vi-VN"/>
        </w:rPr>
        <w:t xml:space="preserve">o chất lượng </w:t>
      </w:r>
      <w:r w:rsidRPr="00845A2A">
        <w:rPr>
          <w:rFonts w:ascii="Arial" w:hAnsi="Arial" w:cs="Arial"/>
          <w:i/>
          <w:iCs/>
          <w:sz w:val="20"/>
          <w:szCs w:val="20"/>
          <w:lang w:val="vi-VN"/>
        </w:rPr>
        <w:t>(Conformity of Production)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10. Loại phương tiện </w:t>
      </w:r>
      <w:r w:rsidRPr="00845A2A">
        <w:rPr>
          <w:rFonts w:ascii="Arial" w:hAnsi="Arial" w:cs="Arial"/>
          <w:i/>
          <w:iCs/>
          <w:sz w:val="20"/>
          <w:szCs w:val="20"/>
          <w:lang w:val="vi-VN"/>
        </w:rPr>
        <w:t>(Vehicle's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11. Nhãn hiệu </w:t>
      </w:r>
      <w:r w:rsidRPr="00845A2A">
        <w:rPr>
          <w:rFonts w:ascii="Arial" w:hAnsi="Arial" w:cs="Arial"/>
          <w:i/>
          <w:iCs/>
          <w:sz w:val="20"/>
          <w:szCs w:val="20"/>
          <w:lang w:val="vi-VN"/>
        </w:rPr>
        <w:t>(Trade mark)</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 xml:space="preserve">12. Tên thương mại </w:t>
      </w:r>
      <w:r w:rsidRPr="00845A2A">
        <w:rPr>
          <w:rFonts w:ascii="Arial" w:hAnsi="Arial" w:cs="Arial"/>
          <w:i/>
          <w:iCs/>
          <w:sz w:val="20"/>
          <w:szCs w:val="20"/>
          <w:lang w:val="vi-VN"/>
        </w:rPr>
        <w:t>(Commercia</w:t>
      </w:r>
      <w:r w:rsidRPr="00845A2A">
        <w:rPr>
          <w:rFonts w:ascii="Arial" w:hAnsi="Arial" w:cs="Arial"/>
          <w:i/>
          <w:iCs/>
          <w:sz w:val="20"/>
          <w:szCs w:val="20"/>
        </w:rPr>
        <w:t>l</w:t>
      </w:r>
      <w:r w:rsidRPr="00845A2A">
        <w:rPr>
          <w:rFonts w:ascii="Arial" w:hAnsi="Arial" w:cs="Arial"/>
          <w:i/>
          <w:iCs/>
          <w:sz w:val="20"/>
          <w:szCs w:val="20"/>
          <w:lang w:val="vi-VN"/>
        </w:rPr>
        <w:t xml:space="preserve"> name)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13. Mã kiểu loại </w:t>
      </w:r>
      <w:r w:rsidRPr="00845A2A">
        <w:rPr>
          <w:rFonts w:ascii="Arial" w:hAnsi="Arial" w:cs="Arial"/>
          <w:i/>
          <w:iCs/>
          <w:sz w:val="20"/>
          <w:szCs w:val="20"/>
          <w:lang w:val="vi-VN"/>
        </w:rPr>
        <w:t>(Model code)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14. Nước sản xuất </w:t>
      </w:r>
      <w:r w:rsidRPr="00845A2A">
        <w:rPr>
          <w:rFonts w:ascii="Arial" w:hAnsi="Arial" w:cs="Arial"/>
          <w:i/>
          <w:iCs/>
          <w:sz w:val="20"/>
          <w:szCs w:val="20"/>
          <w:lang w:val="vi-VN"/>
        </w:rPr>
        <w:t>(Production country)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15. Nhà máy sản xuất </w:t>
      </w:r>
      <w:r w:rsidRPr="00845A2A">
        <w:rPr>
          <w:rFonts w:ascii="Arial" w:hAnsi="Arial" w:cs="Arial"/>
          <w:i/>
          <w:iCs/>
          <w:sz w:val="20"/>
          <w:szCs w:val="20"/>
          <w:lang w:val="vi-VN"/>
        </w:rPr>
        <w:t>(Production Plant)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16. Địa chỉ nhà máy sản xuất </w:t>
      </w:r>
      <w:r w:rsidRPr="00845A2A">
        <w:rPr>
          <w:rFonts w:ascii="Arial" w:hAnsi="Arial" w:cs="Arial"/>
          <w:i/>
          <w:iCs/>
          <w:sz w:val="20"/>
          <w:szCs w:val="20"/>
          <w:lang w:val="vi-VN"/>
        </w:rPr>
        <w:t>(Address of Production Plant)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17. Tiêu chuẩn khí thải </w:t>
      </w:r>
      <w:r w:rsidRPr="00845A2A">
        <w:rPr>
          <w:rFonts w:ascii="Arial" w:hAnsi="Arial" w:cs="Arial"/>
          <w:i/>
          <w:iCs/>
          <w:sz w:val="20"/>
          <w:szCs w:val="20"/>
          <w:lang w:val="vi-VN"/>
        </w:rPr>
        <w:t>(Emission standard)</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18. S</w:t>
      </w:r>
      <w:r w:rsidRPr="00845A2A">
        <w:rPr>
          <w:rFonts w:ascii="Arial" w:hAnsi="Arial" w:cs="Arial"/>
          <w:sz w:val="20"/>
          <w:szCs w:val="20"/>
        </w:rPr>
        <w:t xml:space="preserve">ố </w:t>
      </w:r>
      <w:r w:rsidRPr="00845A2A">
        <w:rPr>
          <w:rFonts w:ascii="Arial" w:hAnsi="Arial" w:cs="Arial"/>
          <w:sz w:val="20"/>
          <w:szCs w:val="20"/>
          <w:lang w:val="vi-VN"/>
        </w:rPr>
        <w:t xml:space="preserve">đăng ký kiểm tra </w:t>
      </w:r>
      <w:r w:rsidRPr="00845A2A">
        <w:rPr>
          <w:rFonts w:ascii="Arial" w:hAnsi="Arial" w:cs="Arial"/>
          <w:i/>
          <w:iCs/>
          <w:sz w:val="20"/>
          <w:szCs w:val="20"/>
          <w:lang w:val="vi-VN"/>
        </w:rPr>
        <w:t>(Registered N</w:t>
      </w:r>
      <w:r w:rsidRPr="00845A2A">
        <w:rPr>
          <w:rFonts w:ascii="Arial" w:hAnsi="Arial" w:cs="Arial"/>
          <w:i/>
          <w:iCs/>
          <w:sz w:val="20"/>
          <w:szCs w:val="20"/>
          <w:vertAlign w:val="superscript"/>
        </w:rPr>
        <w:t>0</w:t>
      </w:r>
      <w:r w:rsidRPr="00845A2A">
        <w:rPr>
          <w:rFonts w:ascii="Arial" w:hAnsi="Arial" w:cs="Arial"/>
          <w:i/>
          <w:iCs/>
          <w:sz w:val="20"/>
          <w:szCs w:val="20"/>
          <w:lang w:val="vi-VN"/>
        </w:rPr>
        <w:t xml:space="preserve"> for inspection)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II. THÔNG SỐ KỸ THUẬT CƠ BẢN </w:t>
      </w:r>
      <w:r w:rsidRPr="00845A2A">
        <w:rPr>
          <w:rFonts w:ascii="Arial" w:hAnsi="Arial" w:cs="Arial"/>
          <w:b/>
          <w:bCs/>
          <w:i/>
          <w:iCs/>
          <w:sz w:val="20"/>
          <w:szCs w:val="20"/>
          <w:lang w:val="vi-VN"/>
        </w:rPr>
        <w:t>(Major technical specification)</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1. Công thức bánh xe (</w:t>
      </w:r>
      <w:r w:rsidRPr="00845A2A">
        <w:rPr>
          <w:rFonts w:ascii="Arial" w:hAnsi="Arial" w:cs="Arial"/>
          <w:b/>
          <w:bCs/>
          <w:i/>
          <w:iCs/>
          <w:sz w:val="20"/>
          <w:szCs w:val="20"/>
          <w:lang w:val="vi-VN"/>
        </w:rPr>
        <w:t>Drive configuration</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2. Khối l</w:t>
      </w:r>
      <w:r w:rsidRPr="00845A2A">
        <w:rPr>
          <w:rFonts w:ascii="Arial" w:hAnsi="Arial" w:cs="Arial"/>
          <w:b/>
          <w:bCs/>
          <w:sz w:val="20"/>
          <w:szCs w:val="20"/>
        </w:rPr>
        <w:t>ượ</w:t>
      </w:r>
      <w:r w:rsidRPr="00845A2A">
        <w:rPr>
          <w:rFonts w:ascii="Arial" w:hAnsi="Arial" w:cs="Arial"/>
          <w:b/>
          <w:bCs/>
          <w:sz w:val="20"/>
          <w:szCs w:val="20"/>
          <w:lang w:val="vi-VN"/>
        </w:rPr>
        <w:t xml:space="preserve">ng </w:t>
      </w:r>
      <w:r w:rsidRPr="00845A2A">
        <w:rPr>
          <w:rFonts w:ascii="Arial" w:hAnsi="Arial" w:cs="Arial"/>
          <w:b/>
          <w:bCs/>
          <w:i/>
          <w:iCs/>
          <w:sz w:val="20"/>
          <w:szCs w:val="20"/>
          <w:lang w:val="vi-VN"/>
        </w:rPr>
        <w:t>(mass)</w:t>
      </w:r>
      <w:r w:rsidRPr="00845A2A">
        <w:rPr>
          <w:rFonts w:ascii="Arial" w:hAnsi="Arial" w:cs="Arial"/>
          <w:b/>
          <w:bCs/>
          <w:sz w:val="20"/>
          <w:szCs w:val="20"/>
          <w:lang w:val="vi-VN"/>
        </w:rPr>
        <w:t>(kg)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2.1. Khối lượng bản thân </w:t>
      </w:r>
      <w:r w:rsidRPr="00845A2A">
        <w:rPr>
          <w:rFonts w:ascii="Arial" w:hAnsi="Arial" w:cs="Arial"/>
          <w:i/>
          <w:iCs/>
          <w:sz w:val="20"/>
          <w:szCs w:val="20"/>
          <w:lang w:val="vi-VN"/>
        </w:rPr>
        <w:t>(Kerb mass)</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2.1.1. Phân bố lên trục 1 </w:t>
      </w:r>
      <w:r w:rsidRPr="00845A2A">
        <w:rPr>
          <w:rFonts w:ascii="Arial" w:hAnsi="Arial" w:cs="Arial"/>
          <w:i/>
          <w:iCs/>
          <w:sz w:val="20"/>
          <w:szCs w:val="20"/>
          <w:lang w:val="vi-VN"/>
        </w:rPr>
        <w:t xml:space="preserve">(Distributed on </w:t>
      </w:r>
      <w:r w:rsidRPr="00845A2A">
        <w:rPr>
          <w:rFonts w:ascii="Arial" w:hAnsi="Arial" w:cs="Arial"/>
          <w:i/>
          <w:iCs/>
          <w:sz w:val="20"/>
          <w:szCs w:val="20"/>
        </w:rPr>
        <w:t>1</w:t>
      </w:r>
      <w:r w:rsidRPr="00845A2A">
        <w:rPr>
          <w:rFonts w:ascii="Arial" w:hAnsi="Arial" w:cs="Arial"/>
          <w:i/>
          <w:iCs/>
          <w:sz w:val="20"/>
          <w:szCs w:val="20"/>
          <w:vertAlign w:val="superscript"/>
        </w:rPr>
        <w:t>st</w:t>
      </w:r>
      <w:r w:rsidRPr="00845A2A">
        <w:rPr>
          <w:rFonts w:ascii="Arial" w:hAnsi="Arial" w:cs="Arial"/>
          <w:i/>
          <w:iCs/>
          <w:sz w:val="20"/>
          <w:szCs w:val="20"/>
          <w:lang w:val="vi-VN"/>
        </w:rPr>
        <w:t xml:space="preserve"> axle)</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2.1.10</w:t>
      </w:r>
      <w:r w:rsidRPr="00845A2A">
        <w:rPr>
          <w:rFonts w:ascii="Arial" w:hAnsi="Arial" w:cs="Arial"/>
          <w:sz w:val="20"/>
          <w:szCs w:val="20"/>
        </w:rPr>
        <w:t xml:space="preserve">. </w:t>
      </w:r>
      <w:r w:rsidRPr="00845A2A">
        <w:rPr>
          <w:rFonts w:ascii="Arial" w:hAnsi="Arial" w:cs="Arial"/>
          <w:sz w:val="20"/>
          <w:szCs w:val="20"/>
          <w:lang w:val="vi-VN"/>
        </w:rPr>
        <w:t xml:space="preserve">Phân bố lên trục 10 </w:t>
      </w:r>
      <w:r w:rsidRPr="00845A2A">
        <w:rPr>
          <w:rFonts w:ascii="Arial" w:hAnsi="Arial" w:cs="Arial"/>
          <w:i/>
          <w:iCs/>
          <w:sz w:val="20"/>
          <w:szCs w:val="20"/>
          <w:lang w:val="vi-VN"/>
        </w:rPr>
        <w:t>(Distributed on 10</w:t>
      </w:r>
      <w:r w:rsidRPr="00845A2A">
        <w:rPr>
          <w:rFonts w:ascii="Arial" w:hAnsi="Arial" w:cs="Arial"/>
          <w:i/>
          <w:iCs/>
          <w:sz w:val="20"/>
          <w:szCs w:val="20"/>
          <w:vertAlign w:val="superscript"/>
          <w:lang w:val="vi-VN"/>
        </w:rPr>
        <w:t>th</w:t>
      </w:r>
      <w:r w:rsidRPr="00845A2A">
        <w:rPr>
          <w:rFonts w:ascii="Arial" w:hAnsi="Arial" w:cs="Arial"/>
          <w:i/>
          <w:iCs/>
          <w:sz w:val="20"/>
          <w:szCs w:val="20"/>
          <w:lang w:val="vi-VN"/>
        </w:rPr>
        <w:t xml:space="preserve"> axle)</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 Khối lượng chuyên ch</w:t>
      </w:r>
      <w:r w:rsidRPr="00845A2A">
        <w:rPr>
          <w:rFonts w:ascii="Arial" w:hAnsi="Arial" w:cs="Arial"/>
          <w:sz w:val="20"/>
          <w:szCs w:val="20"/>
        </w:rPr>
        <w:t xml:space="preserve">ở </w:t>
      </w:r>
      <w:r w:rsidRPr="00845A2A">
        <w:rPr>
          <w:rFonts w:ascii="Arial" w:hAnsi="Arial" w:cs="Arial"/>
          <w:sz w:val="20"/>
          <w:szCs w:val="20"/>
          <w:lang w:val="vi-VN"/>
        </w:rPr>
        <w:t xml:space="preserve">thiết kế lớn nhất </w:t>
      </w:r>
      <w:r w:rsidRPr="00845A2A">
        <w:rPr>
          <w:rFonts w:ascii="Arial" w:hAnsi="Arial" w:cs="Arial"/>
          <w:i/>
          <w:iCs/>
          <w:sz w:val="20"/>
          <w:szCs w:val="20"/>
          <w:lang w:val="vi-VN"/>
        </w:rPr>
        <w:t>(Max. designed pay mass)</w:t>
      </w:r>
      <w:r w:rsidRPr="00845A2A">
        <w:rPr>
          <w:rFonts w:ascii="Arial" w:hAnsi="Arial" w:cs="Arial"/>
          <w:sz w:val="20"/>
          <w:szCs w:val="20"/>
          <w:lang w:val="vi-VN"/>
        </w:rPr>
        <w:t>: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2.3. Khối lượng hàng chuyên ch</w:t>
      </w:r>
      <w:r w:rsidRPr="00845A2A">
        <w:rPr>
          <w:rFonts w:ascii="Arial" w:hAnsi="Arial" w:cs="Arial"/>
          <w:sz w:val="20"/>
          <w:szCs w:val="20"/>
        </w:rPr>
        <w:t xml:space="preserve">ở </w:t>
      </w:r>
      <w:r w:rsidRPr="00845A2A">
        <w:rPr>
          <w:rFonts w:ascii="Arial" w:hAnsi="Arial" w:cs="Arial"/>
          <w:sz w:val="20"/>
          <w:szCs w:val="20"/>
          <w:lang w:val="vi-VN"/>
        </w:rPr>
        <w:t xml:space="preserve">cho phép lớn nhất </w:t>
      </w:r>
      <w:r w:rsidRPr="00845A2A">
        <w:rPr>
          <w:rFonts w:ascii="Arial" w:hAnsi="Arial" w:cs="Arial"/>
          <w:i/>
          <w:iCs/>
          <w:sz w:val="20"/>
          <w:szCs w:val="20"/>
          <w:lang w:val="vi-VN"/>
        </w:rPr>
        <w:t>(Max. authorized pay mass)</w:t>
      </w:r>
      <w:r w:rsidRPr="00845A2A">
        <w:rPr>
          <w:rFonts w:ascii="Arial" w:hAnsi="Arial" w:cs="Arial"/>
          <w:sz w:val="20"/>
          <w:szCs w:val="20"/>
          <w:lang w:val="vi-VN"/>
        </w:rPr>
        <w:t xml:space="preserve">: (*)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2.4. Khối lượng toàn bộ thiết kế </w:t>
      </w:r>
      <w:r w:rsidRPr="00845A2A">
        <w:rPr>
          <w:rFonts w:ascii="Arial" w:hAnsi="Arial" w:cs="Arial"/>
          <w:i/>
          <w:iCs/>
          <w:sz w:val="20"/>
          <w:szCs w:val="20"/>
          <w:lang w:val="vi-VN"/>
        </w:rPr>
        <w:t>(Max. designed total mass)</w:t>
      </w:r>
      <w:r w:rsidRPr="00845A2A">
        <w:rPr>
          <w:rFonts w:ascii="Arial" w:hAnsi="Arial" w:cs="Arial"/>
          <w:sz w:val="20"/>
          <w:szCs w:val="20"/>
          <w:lang w:val="vi-VN"/>
        </w:rPr>
        <w:t xml:space="preserve">: </w:t>
      </w:r>
      <w:r w:rsidRPr="00845A2A">
        <w:rPr>
          <w:rFonts w:ascii="Arial" w:hAnsi="Arial" w:cs="Arial"/>
          <w:sz w:val="20"/>
          <w:szCs w:val="20"/>
        </w:rPr>
        <w:t>     /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2.4.</w:t>
      </w:r>
      <w:r w:rsidRPr="00845A2A">
        <w:rPr>
          <w:rFonts w:ascii="Arial" w:hAnsi="Arial" w:cs="Arial"/>
          <w:sz w:val="20"/>
          <w:szCs w:val="20"/>
        </w:rPr>
        <w:t>1</w:t>
      </w:r>
      <w:r w:rsidRPr="00845A2A">
        <w:rPr>
          <w:rFonts w:ascii="Arial" w:hAnsi="Arial" w:cs="Arial"/>
          <w:sz w:val="20"/>
          <w:szCs w:val="20"/>
          <w:lang w:val="vi-VN"/>
        </w:rPr>
        <w:t>. Phân b</w:t>
      </w:r>
      <w:r w:rsidRPr="00845A2A">
        <w:rPr>
          <w:rFonts w:ascii="Arial" w:hAnsi="Arial" w:cs="Arial"/>
          <w:sz w:val="20"/>
          <w:szCs w:val="20"/>
        </w:rPr>
        <w:t xml:space="preserve">ố </w:t>
      </w:r>
      <w:r w:rsidRPr="00845A2A">
        <w:rPr>
          <w:rFonts w:ascii="Arial" w:hAnsi="Arial" w:cs="Arial"/>
          <w:sz w:val="20"/>
          <w:szCs w:val="20"/>
          <w:lang w:val="vi-VN"/>
        </w:rPr>
        <w:t xml:space="preserve">lên trục 1 </w:t>
      </w:r>
      <w:r w:rsidRPr="00845A2A">
        <w:rPr>
          <w:rFonts w:ascii="Arial" w:hAnsi="Arial" w:cs="Arial"/>
          <w:i/>
          <w:iCs/>
          <w:sz w:val="20"/>
          <w:szCs w:val="20"/>
          <w:lang w:val="vi-VN"/>
        </w:rPr>
        <w:t xml:space="preserve">(Distributed on </w:t>
      </w:r>
      <w:r w:rsidRPr="00845A2A">
        <w:rPr>
          <w:rFonts w:ascii="Arial" w:hAnsi="Arial" w:cs="Arial"/>
          <w:i/>
          <w:iCs/>
          <w:sz w:val="20"/>
          <w:szCs w:val="20"/>
        </w:rPr>
        <w:t>1</w:t>
      </w:r>
      <w:r w:rsidRPr="00845A2A">
        <w:rPr>
          <w:rFonts w:ascii="Arial" w:hAnsi="Arial" w:cs="Arial"/>
          <w:i/>
          <w:iCs/>
          <w:sz w:val="20"/>
          <w:szCs w:val="20"/>
          <w:vertAlign w:val="superscript"/>
          <w:lang w:val="vi-VN"/>
        </w:rPr>
        <w:t>st</w:t>
      </w:r>
      <w:r w:rsidRPr="00845A2A">
        <w:rPr>
          <w:rFonts w:ascii="Arial" w:hAnsi="Arial" w:cs="Arial"/>
          <w:i/>
          <w:iCs/>
          <w:sz w:val="20"/>
          <w:szCs w:val="20"/>
          <w:lang w:val="vi-VN"/>
        </w:rPr>
        <w:t xml:space="preserve"> axle)</w:t>
      </w:r>
      <w:r w:rsidRPr="00845A2A">
        <w:rPr>
          <w:rFonts w:ascii="Arial" w:hAnsi="Arial" w:cs="Arial"/>
          <w:sz w:val="20"/>
          <w:szCs w:val="20"/>
          <w:lang w:val="vi-VN"/>
        </w:rPr>
        <w:t xml:space="preserve">: (*)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2.4. 10. Phân bố lên trục 10 </w:t>
      </w:r>
      <w:r w:rsidRPr="00845A2A">
        <w:rPr>
          <w:rFonts w:ascii="Arial" w:hAnsi="Arial" w:cs="Arial"/>
          <w:i/>
          <w:iCs/>
          <w:sz w:val="20"/>
          <w:szCs w:val="20"/>
          <w:lang w:val="vi-VN"/>
        </w:rPr>
        <w:t>(Distributed on 10</w:t>
      </w:r>
      <w:r w:rsidRPr="00845A2A">
        <w:rPr>
          <w:rFonts w:ascii="Arial" w:hAnsi="Arial" w:cs="Arial"/>
          <w:i/>
          <w:iCs/>
          <w:sz w:val="20"/>
          <w:szCs w:val="20"/>
          <w:vertAlign w:val="superscript"/>
          <w:lang w:val="vi-VN"/>
        </w:rPr>
        <w:t>th</w:t>
      </w:r>
      <w:r w:rsidRPr="00845A2A">
        <w:rPr>
          <w:rFonts w:ascii="Arial" w:hAnsi="Arial" w:cs="Arial"/>
          <w:i/>
          <w:iCs/>
          <w:sz w:val="20"/>
          <w:szCs w:val="20"/>
          <w:lang w:val="vi-VN"/>
        </w:rPr>
        <w:t xml:space="preserve"> axle)</w:t>
      </w:r>
      <w:r w:rsidRPr="00845A2A">
        <w:rPr>
          <w:rFonts w:ascii="Arial" w:hAnsi="Arial" w:cs="Arial"/>
          <w:sz w:val="20"/>
          <w:szCs w:val="20"/>
          <w:lang w:val="vi-VN"/>
        </w:rPr>
        <w:t>: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2.5. Khối lượng toàn bộ cho phép lớn nhất </w:t>
      </w:r>
      <w:r w:rsidRPr="00845A2A">
        <w:rPr>
          <w:rFonts w:ascii="Arial" w:hAnsi="Arial" w:cs="Arial"/>
          <w:i/>
          <w:iCs/>
          <w:sz w:val="20"/>
          <w:szCs w:val="20"/>
          <w:lang w:val="vi-VN"/>
        </w:rPr>
        <w:t>(Max. author</w:t>
      </w:r>
      <w:r w:rsidRPr="00845A2A">
        <w:rPr>
          <w:rFonts w:ascii="Arial" w:hAnsi="Arial" w:cs="Arial"/>
          <w:i/>
          <w:iCs/>
          <w:sz w:val="20"/>
          <w:szCs w:val="20"/>
        </w:rPr>
        <w:t>iz</w:t>
      </w:r>
      <w:r w:rsidRPr="00845A2A">
        <w:rPr>
          <w:rFonts w:ascii="Arial" w:hAnsi="Arial" w:cs="Arial"/>
          <w:i/>
          <w:iCs/>
          <w:sz w:val="20"/>
          <w:szCs w:val="20"/>
          <w:lang w:val="vi-VN"/>
        </w:rPr>
        <w:t>ed total mass)</w:t>
      </w:r>
      <w:r w:rsidRPr="00845A2A">
        <w:rPr>
          <w:rFonts w:ascii="Arial" w:hAnsi="Arial" w:cs="Arial"/>
          <w:sz w:val="20"/>
          <w:szCs w:val="20"/>
          <w:lang w:val="vi-VN"/>
        </w:rPr>
        <w:t xml:space="preserve">: </w:t>
      </w:r>
      <w:r w:rsidRPr="00845A2A">
        <w:rPr>
          <w:rFonts w:ascii="Arial" w:hAnsi="Arial" w:cs="Arial"/>
          <w:sz w:val="20"/>
          <w:szCs w:val="20"/>
        </w:rPr>
        <w:t xml:space="preserve">      /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2.5.</w:t>
      </w:r>
      <w:r w:rsidRPr="00845A2A">
        <w:rPr>
          <w:rFonts w:ascii="Arial" w:hAnsi="Arial" w:cs="Arial"/>
          <w:sz w:val="20"/>
          <w:szCs w:val="20"/>
        </w:rPr>
        <w:t>1.</w:t>
      </w:r>
      <w:r w:rsidRPr="00845A2A">
        <w:rPr>
          <w:rFonts w:ascii="Arial" w:hAnsi="Arial" w:cs="Arial"/>
          <w:sz w:val="20"/>
          <w:szCs w:val="20"/>
          <w:lang w:val="vi-VN"/>
        </w:rPr>
        <w:t xml:space="preserve"> Phân bố lên trục 1 </w:t>
      </w:r>
      <w:r w:rsidRPr="00845A2A">
        <w:rPr>
          <w:rFonts w:ascii="Arial" w:hAnsi="Arial" w:cs="Arial"/>
          <w:i/>
          <w:iCs/>
          <w:sz w:val="20"/>
          <w:szCs w:val="20"/>
          <w:lang w:val="vi-VN"/>
        </w:rPr>
        <w:t>(Distributed on 1</w:t>
      </w:r>
      <w:r w:rsidRPr="00845A2A">
        <w:rPr>
          <w:rFonts w:ascii="Arial" w:hAnsi="Arial" w:cs="Arial"/>
          <w:i/>
          <w:iCs/>
          <w:sz w:val="20"/>
          <w:szCs w:val="20"/>
          <w:vertAlign w:val="superscript"/>
          <w:lang w:val="vi-VN"/>
        </w:rPr>
        <w:t>st</w:t>
      </w:r>
      <w:r w:rsidRPr="00845A2A">
        <w:rPr>
          <w:rFonts w:ascii="Arial" w:hAnsi="Arial" w:cs="Arial"/>
          <w:i/>
          <w:iCs/>
          <w:sz w:val="20"/>
          <w:szCs w:val="20"/>
          <w:lang w:val="vi-VN"/>
        </w:rPr>
        <w:t xml:space="preserve"> axle)</w:t>
      </w:r>
      <w:r w:rsidRPr="00845A2A">
        <w:rPr>
          <w:rFonts w:ascii="Arial" w:hAnsi="Arial" w:cs="Arial"/>
          <w:sz w:val="20"/>
          <w:szCs w:val="20"/>
          <w:lang w:val="vi-VN"/>
        </w:rPr>
        <w:t xml:space="preserve">: (*)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w:t>
      </w:r>
      <w:r w:rsidRPr="00845A2A">
        <w:rPr>
          <w:rFonts w:ascii="Arial" w:hAnsi="Arial" w:cs="Arial"/>
          <w:sz w:val="20"/>
          <w:szCs w:val="20"/>
        </w:rPr>
        <w:t>5.10</w:t>
      </w:r>
      <w:r w:rsidRPr="00845A2A">
        <w:rPr>
          <w:rFonts w:ascii="Arial" w:hAnsi="Arial" w:cs="Arial"/>
          <w:sz w:val="20"/>
          <w:szCs w:val="20"/>
          <w:lang w:val="vi-VN"/>
        </w:rPr>
        <w:t xml:space="preserve">. Phân bố lên trục 10 </w:t>
      </w:r>
      <w:r w:rsidRPr="00845A2A">
        <w:rPr>
          <w:rFonts w:ascii="Arial" w:hAnsi="Arial" w:cs="Arial"/>
          <w:i/>
          <w:iCs/>
          <w:sz w:val="20"/>
          <w:szCs w:val="20"/>
          <w:lang w:val="vi-VN"/>
        </w:rPr>
        <w:t xml:space="preserve">(Distributed on </w:t>
      </w:r>
      <w:r w:rsidRPr="00845A2A">
        <w:rPr>
          <w:rFonts w:ascii="Arial" w:hAnsi="Arial" w:cs="Arial"/>
          <w:i/>
          <w:iCs/>
          <w:sz w:val="20"/>
          <w:szCs w:val="20"/>
        </w:rPr>
        <w:t>10</w:t>
      </w:r>
      <w:r w:rsidRPr="00845A2A">
        <w:rPr>
          <w:rFonts w:ascii="Arial" w:hAnsi="Arial" w:cs="Arial"/>
          <w:i/>
          <w:iCs/>
          <w:sz w:val="20"/>
          <w:szCs w:val="20"/>
          <w:vertAlign w:val="superscript"/>
        </w:rPr>
        <w:t>th</w:t>
      </w:r>
      <w:r w:rsidRPr="00845A2A">
        <w:rPr>
          <w:rFonts w:ascii="Arial" w:hAnsi="Arial" w:cs="Arial"/>
          <w:i/>
          <w:iCs/>
          <w:sz w:val="20"/>
          <w:szCs w:val="20"/>
          <w:lang w:val="vi-VN"/>
        </w:rPr>
        <w:t xml:space="preserve"> axle)</w:t>
      </w:r>
      <w:r w:rsidRPr="00845A2A">
        <w:rPr>
          <w:rFonts w:ascii="Arial" w:hAnsi="Arial" w:cs="Arial"/>
          <w:sz w:val="20"/>
          <w:szCs w:val="20"/>
          <w:lang w:val="vi-VN"/>
        </w:rPr>
        <w:t xml:space="preserve">: (*)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w:t>
      </w:r>
      <w:r w:rsidRPr="00845A2A">
        <w:rPr>
          <w:rFonts w:ascii="Arial" w:hAnsi="Arial" w:cs="Arial"/>
          <w:sz w:val="20"/>
          <w:szCs w:val="20"/>
        </w:rPr>
        <w:t xml:space="preserve">6. </w:t>
      </w:r>
      <w:r w:rsidRPr="00845A2A">
        <w:rPr>
          <w:rFonts w:ascii="Arial" w:hAnsi="Arial" w:cs="Arial"/>
          <w:sz w:val="20"/>
          <w:szCs w:val="20"/>
          <w:lang w:val="vi-VN"/>
        </w:rPr>
        <w:t>Khối lượng kéo theo theo thiết kế l</w:t>
      </w:r>
      <w:r w:rsidRPr="00845A2A">
        <w:rPr>
          <w:rFonts w:ascii="Arial" w:hAnsi="Arial" w:cs="Arial"/>
          <w:sz w:val="20"/>
          <w:szCs w:val="20"/>
        </w:rPr>
        <w:t>ớ</w:t>
      </w:r>
      <w:r w:rsidRPr="00845A2A">
        <w:rPr>
          <w:rFonts w:ascii="Arial" w:hAnsi="Arial" w:cs="Arial"/>
          <w:sz w:val="20"/>
          <w:szCs w:val="20"/>
          <w:lang w:val="vi-VN"/>
        </w:rPr>
        <w:t xml:space="preserve">n nhất </w:t>
      </w:r>
      <w:r w:rsidRPr="00845A2A">
        <w:rPr>
          <w:rFonts w:ascii="Arial" w:hAnsi="Arial" w:cs="Arial"/>
          <w:i/>
          <w:iCs/>
          <w:sz w:val="20"/>
          <w:szCs w:val="20"/>
          <w:lang w:val="vi-VN"/>
        </w:rPr>
        <w:t>(Max. designed towed mass)</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w:t>
      </w:r>
      <w:r w:rsidRPr="00845A2A">
        <w:rPr>
          <w:rFonts w:ascii="Arial" w:hAnsi="Arial" w:cs="Arial"/>
          <w:sz w:val="20"/>
          <w:szCs w:val="20"/>
        </w:rPr>
        <w:t xml:space="preserve">7. </w:t>
      </w:r>
      <w:r w:rsidRPr="00845A2A">
        <w:rPr>
          <w:rFonts w:ascii="Arial" w:hAnsi="Arial" w:cs="Arial"/>
          <w:sz w:val="20"/>
          <w:szCs w:val="20"/>
          <w:lang w:val="vi-VN"/>
        </w:rPr>
        <w:t xml:space="preserve">Khối lượng kéo theo cho phép lớn nhất </w:t>
      </w:r>
      <w:r w:rsidRPr="00845A2A">
        <w:rPr>
          <w:rFonts w:ascii="Arial" w:hAnsi="Arial" w:cs="Arial"/>
          <w:i/>
          <w:iCs/>
          <w:sz w:val="20"/>
          <w:szCs w:val="20"/>
          <w:lang w:val="vi-VN"/>
        </w:rPr>
        <w:t>(Max. authorized towed mass)</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3. Số ng</w:t>
      </w:r>
      <w:r w:rsidRPr="00845A2A">
        <w:rPr>
          <w:rFonts w:ascii="Arial" w:hAnsi="Arial" w:cs="Arial"/>
          <w:b/>
          <w:bCs/>
          <w:sz w:val="20"/>
          <w:szCs w:val="20"/>
        </w:rPr>
        <w:t>ười</w:t>
      </w:r>
      <w:r w:rsidRPr="00845A2A">
        <w:rPr>
          <w:rFonts w:ascii="Arial" w:hAnsi="Arial" w:cs="Arial"/>
          <w:b/>
          <w:bCs/>
          <w:sz w:val="20"/>
          <w:szCs w:val="20"/>
          <w:lang w:val="vi-VN"/>
        </w:rPr>
        <w:t xml:space="preserve"> cho phép ch</w:t>
      </w:r>
      <w:r w:rsidRPr="00845A2A">
        <w:rPr>
          <w:rFonts w:ascii="Arial" w:hAnsi="Arial" w:cs="Arial"/>
          <w:b/>
          <w:bCs/>
          <w:sz w:val="20"/>
          <w:szCs w:val="20"/>
        </w:rPr>
        <w:t>ở</w:t>
      </w:r>
      <w:r w:rsidRPr="00845A2A">
        <w:rPr>
          <w:rFonts w:ascii="Arial" w:hAnsi="Arial" w:cs="Arial"/>
          <w:b/>
          <w:bCs/>
          <w:sz w:val="20"/>
          <w:szCs w:val="20"/>
          <w:lang w:val="vi-VN"/>
        </w:rPr>
        <w:t xml:space="preserve">, kể cả người lái </w:t>
      </w:r>
      <w:r w:rsidRPr="00845A2A">
        <w:rPr>
          <w:rFonts w:ascii="Arial" w:hAnsi="Arial" w:cs="Arial"/>
          <w:b/>
          <w:bCs/>
          <w:i/>
          <w:iCs/>
          <w:sz w:val="20"/>
          <w:szCs w:val="20"/>
          <w:lang w:val="vi-VN"/>
        </w:rPr>
        <w:t>(Passenger capacity including driver)</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3.1</w:t>
      </w:r>
      <w:r w:rsidRPr="00845A2A">
        <w:rPr>
          <w:rFonts w:ascii="Arial" w:hAnsi="Arial" w:cs="Arial"/>
          <w:sz w:val="20"/>
          <w:szCs w:val="20"/>
        </w:rPr>
        <w:t xml:space="preserve">. </w:t>
      </w:r>
      <w:r w:rsidRPr="00845A2A">
        <w:rPr>
          <w:rFonts w:ascii="Arial" w:hAnsi="Arial" w:cs="Arial"/>
          <w:sz w:val="20"/>
          <w:szCs w:val="20"/>
          <w:lang w:val="vi-VN"/>
        </w:rPr>
        <w:t>Số người ngồi, kể c</w:t>
      </w:r>
      <w:r w:rsidRPr="00845A2A">
        <w:rPr>
          <w:rFonts w:ascii="Arial" w:hAnsi="Arial" w:cs="Arial"/>
          <w:sz w:val="20"/>
          <w:szCs w:val="20"/>
        </w:rPr>
        <w:t xml:space="preserve">ả </w:t>
      </w:r>
      <w:r w:rsidRPr="00845A2A">
        <w:rPr>
          <w:rFonts w:ascii="Arial" w:hAnsi="Arial" w:cs="Arial"/>
          <w:sz w:val="20"/>
          <w:szCs w:val="20"/>
          <w:lang w:val="vi-VN"/>
        </w:rPr>
        <w:t xml:space="preserve">người lái </w:t>
      </w:r>
      <w:r w:rsidRPr="00845A2A">
        <w:rPr>
          <w:rFonts w:ascii="Arial" w:hAnsi="Arial" w:cs="Arial"/>
          <w:i/>
          <w:iCs/>
          <w:sz w:val="20"/>
          <w:szCs w:val="20"/>
          <w:lang w:val="vi-VN"/>
        </w:rPr>
        <w:t>(Seating passenger capacity including driver)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3.2</w:t>
      </w:r>
      <w:r w:rsidRPr="00845A2A">
        <w:rPr>
          <w:rFonts w:ascii="Arial" w:hAnsi="Arial" w:cs="Arial"/>
          <w:sz w:val="20"/>
          <w:szCs w:val="20"/>
        </w:rPr>
        <w:t xml:space="preserve">. </w:t>
      </w:r>
      <w:r w:rsidRPr="00845A2A">
        <w:rPr>
          <w:rFonts w:ascii="Arial" w:hAnsi="Arial" w:cs="Arial"/>
          <w:sz w:val="20"/>
          <w:szCs w:val="20"/>
          <w:lang w:val="vi-VN"/>
        </w:rPr>
        <w:t>Số người đứng (</w:t>
      </w:r>
      <w:r w:rsidRPr="00845A2A">
        <w:rPr>
          <w:rFonts w:ascii="Arial" w:hAnsi="Arial" w:cs="Arial"/>
          <w:i/>
          <w:iCs/>
          <w:sz w:val="20"/>
          <w:szCs w:val="20"/>
          <w:lang w:val="vi-VN"/>
        </w:rPr>
        <w:t>Standing passenger capacity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3.3</w:t>
      </w:r>
      <w:r w:rsidRPr="00845A2A">
        <w:rPr>
          <w:rFonts w:ascii="Arial" w:hAnsi="Arial" w:cs="Arial"/>
          <w:sz w:val="20"/>
          <w:szCs w:val="20"/>
        </w:rPr>
        <w:t xml:space="preserve">. </w:t>
      </w:r>
      <w:r w:rsidRPr="00845A2A">
        <w:rPr>
          <w:rFonts w:ascii="Arial" w:hAnsi="Arial" w:cs="Arial"/>
          <w:sz w:val="20"/>
          <w:szCs w:val="20"/>
          <w:lang w:val="vi-VN"/>
        </w:rPr>
        <w:t xml:space="preserve">Số người nằm </w:t>
      </w:r>
      <w:r w:rsidRPr="00845A2A">
        <w:rPr>
          <w:rFonts w:ascii="Arial" w:hAnsi="Arial" w:cs="Arial"/>
          <w:i/>
          <w:iCs/>
          <w:sz w:val="20"/>
          <w:szCs w:val="20"/>
          <w:lang w:val="vi-VN"/>
        </w:rPr>
        <w:t>(Lying passenger capacity)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3.4</w:t>
      </w:r>
      <w:r w:rsidRPr="00845A2A">
        <w:rPr>
          <w:rFonts w:ascii="Arial" w:hAnsi="Arial" w:cs="Arial"/>
          <w:sz w:val="20"/>
          <w:szCs w:val="20"/>
        </w:rPr>
        <w:t xml:space="preserve">. </w:t>
      </w:r>
      <w:r w:rsidRPr="00845A2A">
        <w:rPr>
          <w:rFonts w:ascii="Arial" w:hAnsi="Arial" w:cs="Arial"/>
          <w:sz w:val="20"/>
          <w:szCs w:val="20"/>
          <w:lang w:val="vi-VN"/>
        </w:rPr>
        <w:t xml:space="preserve">Số người ngồi xe lăn </w:t>
      </w:r>
      <w:r w:rsidRPr="00845A2A">
        <w:rPr>
          <w:rFonts w:ascii="Arial" w:hAnsi="Arial" w:cs="Arial"/>
          <w:i/>
          <w:iCs/>
          <w:sz w:val="20"/>
          <w:szCs w:val="20"/>
          <w:lang w:val="vi-VN"/>
        </w:rPr>
        <w:t>(Whee</w:t>
      </w:r>
      <w:r w:rsidRPr="00845A2A">
        <w:rPr>
          <w:rFonts w:ascii="Arial" w:hAnsi="Arial" w:cs="Arial"/>
          <w:i/>
          <w:iCs/>
          <w:sz w:val="20"/>
          <w:szCs w:val="20"/>
          <w:shd w:val="solid" w:color="FFFFFF" w:fill="auto"/>
        </w:rPr>
        <w:t>lc</w:t>
      </w:r>
      <w:r w:rsidRPr="00845A2A">
        <w:rPr>
          <w:rFonts w:ascii="Arial" w:hAnsi="Arial" w:cs="Arial"/>
          <w:i/>
          <w:iCs/>
          <w:sz w:val="20"/>
          <w:szCs w:val="20"/>
          <w:shd w:val="solid" w:color="FFFFFF" w:fill="auto"/>
          <w:lang w:val="vi-VN"/>
        </w:rPr>
        <w:t>h</w:t>
      </w:r>
      <w:r w:rsidRPr="00845A2A">
        <w:rPr>
          <w:rFonts w:ascii="Arial" w:hAnsi="Arial" w:cs="Arial"/>
          <w:i/>
          <w:iCs/>
          <w:sz w:val="20"/>
          <w:szCs w:val="20"/>
          <w:lang w:val="vi-VN"/>
        </w:rPr>
        <w:t>air passenger capacity)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4. Kích thước </w:t>
      </w:r>
      <w:r w:rsidRPr="00845A2A">
        <w:rPr>
          <w:rFonts w:ascii="Arial" w:hAnsi="Arial" w:cs="Arial"/>
          <w:b/>
          <w:bCs/>
          <w:i/>
          <w:iCs/>
          <w:sz w:val="20"/>
          <w:szCs w:val="20"/>
          <w:lang w:val="vi-VN"/>
        </w:rPr>
        <w:t>(D</w:t>
      </w:r>
      <w:r w:rsidRPr="00845A2A">
        <w:rPr>
          <w:rFonts w:ascii="Arial" w:hAnsi="Arial" w:cs="Arial"/>
          <w:b/>
          <w:bCs/>
          <w:i/>
          <w:iCs/>
          <w:sz w:val="20"/>
          <w:szCs w:val="20"/>
        </w:rPr>
        <w:t>i</w:t>
      </w:r>
      <w:r w:rsidRPr="00845A2A">
        <w:rPr>
          <w:rFonts w:ascii="Arial" w:hAnsi="Arial" w:cs="Arial"/>
          <w:b/>
          <w:bCs/>
          <w:i/>
          <w:iCs/>
          <w:sz w:val="20"/>
          <w:szCs w:val="20"/>
          <w:lang w:val="vi-VN"/>
        </w:rPr>
        <w:t>mensions)</w:t>
      </w:r>
      <w:r w:rsidRPr="00845A2A">
        <w:rPr>
          <w:rFonts w:ascii="Arial" w:hAnsi="Arial" w:cs="Arial"/>
          <w:b/>
          <w:bCs/>
          <w:sz w:val="20"/>
          <w:szCs w:val="20"/>
          <w:lang w:val="vi-VN"/>
        </w:rPr>
        <w:t>(mm)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w:t>
      </w:r>
      <w:r w:rsidRPr="00845A2A">
        <w:rPr>
          <w:rFonts w:ascii="Arial" w:hAnsi="Arial" w:cs="Arial"/>
          <w:sz w:val="20"/>
          <w:szCs w:val="20"/>
        </w:rPr>
        <w:t>.</w:t>
      </w:r>
      <w:r w:rsidRPr="00845A2A">
        <w:rPr>
          <w:rFonts w:ascii="Arial" w:hAnsi="Arial" w:cs="Arial"/>
          <w:sz w:val="20"/>
          <w:szCs w:val="20"/>
          <w:lang w:val="vi-VN"/>
        </w:rPr>
        <w:t xml:space="preserve"> Kích thước bao: </w:t>
      </w:r>
      <w:r w:rsidRPr="00845A2A">
        <w:rPr>
          <w:rFonts w:ascii="Arial" w:hAnsi="Arial" w:cs="Arial"/>
          <w:sz w:val="20"/>
          <w:szCs w:val="20"/>
        </w:rPr>
        <w:t>d</w:t>
      </w:r>
      <w:r w:rsidRPr="00845A2A">
        <w:rPr>
          <w:rFonts w:ascii="Arial" w:hAnsi="Arial" w:cs="Arial"/>
          <w:sz w:val="20"/>
          <w:szCs w:val="20"/>
          <w:lang w:val="vi-VN"/>
        </w:rPr>
        <w:t xml:space="preserve">ài </w:t>
      </w:r>
      <w:r w:rsidRPr="00845A2A">
        <w:rPr>
          <w:rFonts w:ascii="Arial" w:hAnsi="Arial" w:cs="Arial"/>
          <w:sz w:val="20"/>
          <w:szCs w:val="20"/>
        </w:rPr>
        <w:t xml:space="preserve">x </w:t>
      </w:r>
      <w:r w:rsidRPr="00845A2A">
        <w:rPr>
          <w:rFonts w:ascii="Arial" w:hAnsi="Arial" w:cs="Arial"/>
          <w:sz w:val="20"/>
          <w:szCs w:val="20"/>
          <w:lang w:val="vi-VN"/>
        </w:rPr>
        <w:t xml:space="preserve">rộng </w:t>
      </w:r>
      <w:r w:rsidRPr="00845A2A">
        <w:rPr>
          <w:rFonts w:ascii="Arial" w:hAnsi="Arial" w:cs="Arial"/>
          <w:sz w:val="20"/>
          <w:szCs w:val="20"/>
        </w:rPr>
        <w:t>x</w:t>
      </w:r>
      <w:r w:rsidRPr="00845A2A">
        <w:rPr>
          <w:rFonts w:ascii="Arial" w:hAnsi="Arial" w:cs="Arial"/>
          <w:sz w:val="20"/>
          <w:szCs w:val="20"/>
          <w:lang w:val="vi-VN"/>
        </w:rPr>
        <w:t xml:space="preserve"> cao </w:t>
      </w:r>
      <w:r w:rsidRPr="00845A2A">
        <w:rPr>
          <w:rFonts w:ascii="Arial" w:hAnsi="Arial" w:cs="Arial"/>
          <w:i/>
          <w:iCs/>
          <w:sz w:val="20"/>
          <w:szCs w:val="20"/>
          <w:lang w:val="vi-VN"/>
        </w:rPr>
        <w:t>(</w:t>
      </w:r>
      <w:r w:rsidRPr="00845A2A">
        <w:rPr>
          <w:rFonts w:ascii="Arial" w:hAnsi="Arial" w:cs="Arial"/>
          <w:i/>
          <w:iCs/>
          <w:sz w:val="20"/>
          <w:szCs w:val="20"/>
        </w:rPr>
        <w:t>Ove</w:t>
      </w:r>
      <w:r w:rsidRPr="00845A2A">
        <w:rPr>
          <w:rFonts w:ascii="Arial" w:hAnsi="Arial" w:cs="Arial"/>
          <w:i/>
          <w:iCs/>
          <w:sz w:val="20"/>
          <w:szCs w:val="20"/>
          <w:lang w:val="vi-VN"/>
        </w:rPr>
        <w:t xml:space="preserve">rall dimensions L </w:t>
      </w:r>
      <w:r w:rsidRPr="00845A2A">
        <w:rPr>
          <w:rFonts w:ascii="Arial" w:hAnsi="Arial" w:cs="Arial"/>
          <w:i/>
          <w:iCs/>
          <w:sz w:val="20"/>
          <w:szCs w:val="20"/>
        </w:rPr>
        <w:t>x</w:t>
      </w:r>
      <w:r w:rsidRPr="00845A2A">
        <w:rPr>
          <w:rFonts w:ascii="Arial" w:hAnsi="Arial" w:cs="Arial"/>
          <w:i/>
          <w:iCs/>
          <w:sz w:val="20"/>
          <w:szCs w:val="20"/>
          <w:lang w:val="vi-VN"/>
        </w:rPr>
        <w:t xml:space="preserve"> W x H)</w:t>
      </w:r>
      <w:r w:rsidRPr="00845A2A">
        <w:rPr>
          <w:rFonts w:ascii="Arial" w:hAnsi="Arial" w:cs="Arial"/>
          <w:sz w:val="20"/>
          <w:szCs w:val="20"/>
          <w:lang w:val="vi-VN"/>
        </w:rPr>
        <w:t xml:space="preserve">: </w:t>
      </w:r>
      <w:r w:rsidRPr="00845A2A">
        <w:rPr>
          <w:rFonts w:ascii="Arial" w:hAnsi="Arial" w:cs="Arial"/>
          <w:sz w:val="20"/>
          <w:szCs w:val="20"/>
        </w:rPr>
        <w:t>     x       x</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4.2. Khoảng cách trục </w:t>
      </w:r>
      <w:r w:rsidRPr="00845A2A">
        <w:rPr>
          <w:rFonts w:ascii="Arial" w:hAnsi="Arial" w:cs="Arial"/>
          <w:i/>
          <w:iCs/>
          <w:sz w:val="20"/>
          <w:szCs w:val="20"/>
          <w:lang w:val="vi-VN"/>
        </w:rPr>
        <w:t>(</w:t>
      </w:r>
      <w:r w:rsidRPr="00845A2A">
        <w:rPr>
          <w:rFonts w:ascii="Arial" w:hAnsi="Arial" w:cs="Arial"/>
          <w:i/>
          <w:iCs/>
          <w:sz w:val="20"/>
          <w:szCs w:val="20"/>
        </w:rPr>
        <w:t>W</w:t>
      </w:r>
      <w:r w:rsidRPr="00845A2A">
        <w:rPr>
          <w:rFonts w:ascii="Arial" w:hAnsi="Arial" w:cs="Arial"/>
          <w:i/>
          <w:iCs/>
          <w:sz w:val="20"/>
          <w:szCs w:val="20"/>
          <w:lang w:val="vi-VN"/>
        </w:rPr>
        <w:t>hee</w:t>
      </w:r>
      <w:r w:rsidRPr="00845A2A">
        <w:rPr>
          <w:rFonts w:ascii="Arial" w:hAnsi="Arial" w:cs="Arial"/>
          <w:i/>
          <w:iCs/>
          <w:sz w:val="20"/>
          <w:szCs w:val="20"/>
        </w:rPr>
        <w:t>l</w:t>
      </w:r>
      <w:r w:rsidRPr="00845A2A">
        <w:rPr>
          <w:rFonts w:ascii="Arial" w:hAnsi="Arial" w:cs="Arial"/>
          <w:i/>
          <w:iCs/>
          <w:sz w:val="20"/>
          <w:szCs w:val="20"/>
          <w:lang w:val="vi-VN"/>
        </w:rPr>
        <w:t xml:space="preserve"> space)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4.3</w:t>
      </w:r>
      <w:r w:rsidRPr="00845A2A">
        <w:rPr>
          <w:rFonts w:ascii="Arial" w:hAnsi="Arial" w:cs="Arial"/>
          <w:sz w:val="20"/>
          <w:szCs w:val="20"/>
        </w:rPr>
        <w:t xml:space="preserve">. </w:t>
      </w:r>
      <w:r w:rsidRPr="00845A2A">
        <w:rPr>
          <w:rFonts w:ascii="Arial" w:hAnsi="Arial" w:cs="Arial"/>
          <w:sz w:val="20"/>
          <w:szCs w:val="20"/>
          <w:lang w:val="vi-VN"/>
        </w:rPr>
        <w:t>Chiều rộng cơ sở trước (</w:t>
      </w:r>
      <w:r w:rsidRPr="00845A2A">
        <w:rPr>
          <w:rFonts w:ascii="Arial" w:hAnsi="Arial" w:cs="Arial"/>
          <w:i/>
          <w:iCs/>
          <w:sz w:val="20"/>
          <w:szCs w:val="20"/>
          <w:lang w:val="vi-VN"/>
        </w:rPr>
        <w:t>Front track</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4.4. Chiều rộng cơ sở sau (</w:t>
      </w:r>
      <w:r w:rsidRPr="00845A2A">
        <w:rPr>
          <w:rFonts w:ascii="Arial" w:hAnsi="Arial" w:cs="Arial"/>
          <w:i/>
          <w:iCs/>
          <w:sz w:val="20"/>
          <w:szCs w:val="20"/>
          <w:lang w:val="vi-VN"/>
        </w:rPr>
        <w:t>Rear track</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w:t>
      </w:r>
      <w:r w:rsidRPr="00845A2A">
        <w:rPr>
          <w:rFonts w:ascii="Arial" w:hAnsi="Arial" w:cs="Arial"/>
          <w:sz w:val="20"/>
          <w:szCs w:val="20"/>
        </w:rPr>
        <w:t>.5</w:t>
      </w:r>
      <w:r w:rsidRPr="00845A2A">
        <w:rPr>
          <w:rFonts w:ascii="Arial" w:hAnsi="Arial" w:cs="Arial"/>
          <w:sz w:val="20"/>
          <w:szCs w:val="20"/>
          <w:lang w:val="vi-VN"/>
        </w:rPr>
        <w:t>. Chiều dài đầu xe (</w:t>
      </w:r>
      <w:r w:rsidRPr="00845A2A">
        <w:rPr>
          <w:rFonts w:ascii="Arial" w:hAnsi="Arial" w:cs="Arial"/>
          <w:i/>
          <w:iCs/>
          <w:sz w:val="20"/>
          <w:szCs w:val="20"/>
          <w:lang w:val="vi-VN"/>
        </w:rPr>
        <w:t>Front over hang</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w:t>
      </w:r>
      <w:r w:rsidRPr="00845A2A">
        <w:rPr>
          <w:rFonts w:ascii="Arial" w:hAnsi="Arial" w:cs="Arial"/>
          <w:sz w:val="20"/>
          <w:szCs w:val="20"/>
        </w:rPr>
        <w:t>6</w:t>
      </w:r>
      <w:r w:rsidRPr="00845A2A">
        <w:rPr>
          <w:rFonts w:ascii="Arial" w:hAnsi="Arial" w:cs="Arial"/>
          <w:sz w:val="20"/>
          <w:szCs w:val="20"/>
          <w:lang w:val="vi-VN"/>
        </w:rPr>
        <w:t>. Chiều dài đuôi xe (</w:t>
      </w:r>
      <w:r w:rsidRPr="00845A2A">
        <w:rPr>
          <w:rFonts w:ascii="Arial" w:hAnsi="Arial" w:cs="Arial"/>
          <w:i/>
          <w:iCs/>
          <w:sz w:val="20"/>
          <w:szCs w:val="20"/>
          <w:lang w:val="vi-VN"/>
        </w:rPr>
        <w:t>Rear over hang</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4.7. Khoảng cách từ tâm lỗ lắp chốt kéo đến điểm đầu tiên của ô tô đầu kéo (</w:t>
      </w:r>
      <w:r w:rsidRPr="00845A2A">
        <w:rPr>
          <w:rFonts w:ascii="Arial" w:hAnsi="Arial" w:cs="Arial"/>
          <w:i/>
          <w:iCs/>
          <w:sz w:val="20"/>
          <w:szCs w:val="20"/>
          <w:lang w:val="vi-VN"/>
        </w:rPr>
        <w:t>min</w:t>
      </w:r>
      <w:r w:rsidRPr="00845A2A">
        <w:rPr>
          <w:rFonts w:ascii="Arial" w:hAnsi="Arial" w:cs="Arial"/>
          <w:i/>
          <w:iCs/>
          <w:sz w:val="20"/>
          <w:szCs w:val="20"/>
        </w:rPr>
        <w:t>/</w:t>
      </w:r>
      <w:r w:rsidRPr="00845A2A">
        <w:rPr>
          <w:rFonts w:ascii="Arial" w:hAnsi="Arial" w:cs="Arial"/>
          <w:i/>
          <w:iCs/>
          <w:sz w:val="20"/>
          <w:szCs w:val="20"/>
          <w:lang w:val="vi-VN"/>
        </w:rPr>
        <w:t>max</w:t>
      </w:r>
      <w:r w:rsidRPr="00845A2A">
        <w:rPr>
          <w:rFonts w:ascii="Arial" w:hAnsi="Arial" w:cs="Arial"/>
          <w:sz w:val="20"/>
          <w:szCs w:val="20"/>
          <w:lang w:val="vi-VN"/>
        </w:rPr>
        <w:t xml:space="preserve">) (**)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(Distance between coupling pin and front end of tractor truck)</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4.8</w:t>
      </w:r>
      <w:r w:rsidRPr="00845A2A">
        <w:rPr>
          <w:rFonts w:ascii="Arial" w:hAnsi="Arial" w:cs="Arial"/>
          <w:sz w:val="20"/>
          <w:szCs w:val="20"/>
        </w:rPr>
        <w:t>.</w:t>
      </w:r>
      <w:r w:rsidRPr="00845A2A">
        <w:rPr>
          <w:rFonts w:ascii="Arial" w:hAnsi="Arial" w:cs="Arial"/>
          <w:sz w:val="20"/>
          <w:szCs w:val="20"/>
          <w:lang w:val="vi-VN"/>
        </w:rPr>
        <w:t xml:space="preserve"> Kích thước (lớn nhất/nhỏ nhất) của lòng thùng xe hoặc bao ngoài xi téc: </w:t>
      </w:r>
      <w:r w:rsidRPr="00845A2A">
        <w:rPr>
          <w:rFonts w:ascii="Arial" w:hAnsi="Arial" w:cs="Arial"/>
          <w:i/>
          <w:iCs/>
          <w:sz w:val="20"/>
          <w:szCs w:val="20"/>
          <w:lang w:val="vi-VN"/>
        </w:rPr>
        <w:t>(Inside dimensions (max/min) of cargo deck or outside dimensions (max/min) of tank)</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xml:space="preserve">     x     </w:t>
      </w:r>
      <w:r w:rsidRPr="00845A2A">
        <w:rPr>
          <w:rFonts w:ascii="Arial" w:hAnsi="Arial" w:cs="Arial"/>
          <w:sz w:val="20"/>
          <w:szCs w:val="20"/>
          <w:lang w:val="vi-VN"/>
        </w:rPr>
        <w:t> /</w:t>
      </w:r>
      <w:r w:rsidRPr="00845A2A">
        <w:rPr>
          <w:rFonts w:ascii="Arial" w:hAnsi="Arial" w:cs="Arial"/>
          <w:sz w:val="20"/>
          <w:szCs w:val="20"/>
        </w:rPr>
        <w:t xml:space="preserve">    x     </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 xml:space="preserve">4.9. Thể tích xi téc/khối lượng riêng hàng chuyên chở </w:t>
      </w:r>
      <w:r w:rsidRPr="00845A2A">
        <w:rPr>
          <w:rFonts w:ascii="Arial" w:hAnsi="Arial" w:cs="Arial"/>
          <w:i/>
          <w:iCs/>
          <w:sz w:val="20"/>
          <w:szCs w:val="20"/>
          <w:lang w:val="vi-VN"/>
        </w:rPr>
        <w:t>(Tank volume/density)</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w:t>
      </w:r>
      <w:r w:rsidRPr="00845A2A">
        <w:rPr>
          <w:rFonts w:ascii="Arial" w:hAnsi="Arial" w:cs="Arial"/>
          <w:sz w:val="20"/>
          <w:szCs w:val="20"/>
        </w:rPr>
        <w:t>.</w:t>
      </w:r>
      <w:r w:rsidRPr="00845A2A">
        <w:rPr>
          <w:rFonts w:ascii="Arial" w:hAnsi="Arial" w:cs="Arial"/>
          <w:sz w:val="20"/>
          <w:szCs w:val="20"/>
          <w:lang w:val="vi-VN"/>
        </w:rPr>
        <w:t xml:space="preserve">10. Kích thước khoang hành lý (Dài </w:t>
      </w:r>
      <w:r w:rsidRPr="00845A2A">
        <w:rPr>
          <w:rFonts w:ascii="Arial" w:hAnsi="Arial" w:cs="Arial"/>
          <w:sz w:val="20"/>
          <w:szCs w:val="20"/>
        </w:rPr>
        <w:t xml:space="preserve">x </w:t>
      </w:r>
      <w:r w:rsidRPr="00845A2A">
        <w:rPr>
          <w:rFonts w:ascii="Arial" w:hAnsi="Arial" w:cs="Arial"/>
          <w:sz w:val="20"/>
          <w:szCs w:val="20"/>
          <w:lang w:val="vi-VN"/>
        </w:rPr>
        <w:t xml:space="preserve">Rộng </w:t>
      </w:r>
      <w:r w:rsidRPr="00845A2A">
        <w:rPr>
          <w:rFonts w:ascii="Arial" w:hAnsi="Arial" w:cs="Arial"/>
          <w:sz w:val="20"/>
          <w:szCs w:val="20"/>
        </w:rPr>
        <w:t xml:space="preserve">x </w:t>
      </w:r>
      <w:r w:rsidRPr="00845A2A">
        <w:rPr>
          <w:rFonts w:ascii="Arial" w:hAnsi="Arial" w:cs="Arial"/>
          <w:sz w:val="20"/>
          <w:szCs w:val="20"/>
          <w:lang w:val="vi-VN"/>
        </w:rPr>
        <w:t xml:space="preserve">Cao)/số khoang </w:t>
      </w:r>
      <w:r w:rsidRPr="00845A2A">
        <w:rPr>
          <w:rFonts w:ascii="Arial" w:hAnsi="Arial" w:cs="Arial"/>
          <w:i/>
          <w:iCs/>
          <w:sz w:val="20"/>
          <w:szCs w:val="20"/>
          <w:lang w:val="vi-VN"/>
        </w:rPr>
        <w:t>(Dimensions (LxWxH)</w:t>
      </w:r>
      <w:r w:rsidRPr="00845A2A">
        <w:rPr>
          <w:rFonts w:ascii="Arial" w:hAnsi="Arial" w:cs="Arial"/>
          <w:i/>
          <w:iCs/>
          <w:sz w:val="20"/>
          <w:szCs w:val="20"/>
        </w:rPr>
        <w:t>/n</w:t>
      </w:r>
      <w:r w:rsidRPr="00845A2A">
        <w:rPr>
          <w:rFonts w:ascii="Arial" w:hAnsi="Arial" w:cs="Arial"/>
          <w:i/>
          <w:iCs/>
          <w:sz w:val="20"/>
          <w:szCs w:val="20"/>
          <w:lang w:val="vi-VN"/>
        </w:rPr>
        <w:t>umber of luggage compartment)</w:t>
      </w:r>
      <w:r w:rsidRPr="00845A2A">
        <w:rPr>
          <w:rFonts w:ascii="Arial" w:hAnsi="Arial" w:cs="Arial"/>
          <w:sz w:val="20"/>
          <w:szCs w:val="20"/>
          <w:lang w:val="vi-VN"/>
        </w:rPr>
        <w:t>:</w:t>
      </w:r>
      <w:r w:rsidRPr="00845A2A">
        <w:rPr>
          <w:rFonts w:ascii="Arial" w:hAnsi="Arial" w:cs="Arial"/>
          <w:sz w:val="20"/>
          <w:szCs w:val="20"/>
        </w:rPr>
        <w:t>       x       x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4.11.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4.12. Offset:</w:t>
      </w:r>
      <w:r w:rsidRPr="00845A2A">
        <w:rPr>
          <w:rFonts w:ascii="Arial" w:hAnsi="Arial" w:cs="Arial"/>
          <w:sz w:val="20"/>
          <w:szCs w:val="20"/>
        </w:rPr>
        <w:t xml:space="preserve">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5. Động </w:t>
      </w:r>
      <w:r w:rsidRPr="00845A2A">
        <w:rPr>
          <w:rFonts w:ascii="Arial" w:hAnsi="Arial" w:cs="Arial"/>
          <w:b/>
          <w:bCs/>
          <w:sz w:val="20"/>
          <w:szCs w:val="20"/>
        </w:rPr>
        <w:t>cơ</w:t>
      </w:r>
      <w:r w:rsidRPr="00845A2A">
        <w:rPr>
          <w:rFonts w:ascii="Arial" w:hAnsi="Arial" w:cs="Arial"/>
          <w:b/>
          <w:bCs/>
          <w:sz w:val="20"/>
          <w:szCs w:val="20"/>
          <w:lang w:val="vi-VN"/>
        </w:rPr>
        <w:t xml:space="preserve"> (Engine) </w:t>
      </w:r>
      <w:r w:rsidRPr="00845A2A">
        <w:rPr>
          <w:rFonts w:ascii="Arial" w:hAnsi="Arial" w:cs="Arial"/>
          <w:b/>
          <w:bCs/>
          <w:i/>
          <w:iCs/>
          <w:sz w:val="20"/>
          <w:szCs w:val="20"/>
          <w:lang w:val="vi-VN"/>
        </w:rPr>
        <w:t xml:space="preserve">Lựa chọn 1 trong 3 loại động </w:t>
      </w:r>
      <w:r w:rsidRPr="00845A2A">
        <w:rPr>
          <w:rFonts w:ascii="Arial" w:hAnsi="Arial" w:cs="Arial"/>
          <w:b/>
          <w:bCs/>
          <w:i/>
          <w:iCs/>
          <w:sz w:val="20"/>
          <w:szCs w:val="20"/>
        </w:rPr>
        <w:t xml:space="preserve">cơ </w:t>
      </w:r>
      <w:r w:rsidRPr="00845A2A">
        <w:rPr>
          <w:rFonts w:ascii="Arial" w:hAnsi="Arial" w:cs="Arial"/>
          <w:b/>
          <w:bCs/>
          <w:i/>
          <w:iCs/>
          <w:sz w:val="20"/>
          <w:szCs w:val="20"/>
          <w:lang w:val="vi-VN"/>
        </w:rPr>
        <w:t>(5.1 hoặc 5.2 hoặc 5.3)</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5.1. Động cơ đốt trong </w:t>
      </w:r>
      <w:r w:rsidRPr="00845A2A">
        <w:rPr>
          <w:rFonts w:ascii="Arial" w:hAnsi="Arial" w:cs="Arial"/>
          <w:b/>
          <w:bCs/>
          <w:i/>
          <w:iCs/>
          <w:sz w:val="20"/>
          <w:szCs w:val="20"/>
          <w:lang w:val="vi-VN"/>
        </w:rPr>
        <w:t>(Internal combustion engine)</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5.1.1. Ký hiệu, loại động cơ </w:t>
      </w:r>
      <w:r w:rsidRPr="00845A2A">
        <w:rPr>
          <w:rFonts w:ascii="Arial" w:hAnsi="Arial" w:cs="Arial"/>
          <w:i/>
          <w:iCs/>
          <w:sz w:val="20"/>
          <w:szCs w:val="20"/>
          <w:lang w:val="vi-VN"/>
        </w:rPr>
        <w:t>(Engine model, engine type)</w:t>
      </w:r>
      <w:r w:rsidRPr="00845A2A">
        <w:rPr>
          <w:rFonts w:ascii="Arial" w:hAnsi="Arial" w:cs="Arial"/>
          <w:sz w:val="20"/>
          <w:szCs w:val="20"/>
          <w:lang w:val="vi-VN"/>
        </w:rPr>
        <w:t>:</w:t>
      </w:r>
      <w:r w:rsidRPr="00845A2A">
        <w:rPr>
          <w:rFonts w:ascii="Arial" w:hAnsi="Arial" w:cs="Arial"/>
          <w:sz w:val="20"/>
          <w:szCs w:val="20"/>
        </w:rPr>
        <w:t xml:space="preserve">         ,          </w:t>
      </w:r>
      <w:r w:rsidRPr="00845A2A">
        <w:rPr>
          <w:rFonts w:ascii="Arial" w:hAnsi="Arial" w:cs="Arial"/>
          <w:sz w:val="20"/>
          <w:szCs w:val="20"/>
          <w:lang w:val="vi-VN"/>
        </w:rPr>
        <w:t xml:space="preserve">Tăng áp </w:t>
      </w:r>
      <w:r w:rsidRPr="00845A2A">
        <w:rPr>
          <w:rFonts w:ascii="Arial" w:hAnsi="Arial" w:cs="Arial"/>
          <w:i/>
          <w:iCs/>
          <w:sz w:val="20"/>
          <w:szCs w:val="20"/>
          <w:lang w:val="vi-VN"/>
        </w:rPr>
        <w:t>(Turbocharged, Supercharged...)</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5.1.2. Thể tích làm việc </w:t>
      </w:r>
      <w:r w:rsidRPr="00845A2A">
        <w:rPr>
          <w:rFonts w:ascii="Arial" w:hAnsi="Arial" w:cs="Arial"/>
          <w:i/>
          <w:iCs/>
          <w:sz w:val="20"/>
          <w:szCs w:val="20"/>
          <w:lang w:val="vi-VN"/>
        </w:rPr>
        <w:t>(Displacement)</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(cm</w:t>
      </w:r>
      <w:r w:rsidRPr="00845A2A">
        <w:rPr>
          <w:rFonts w:ascii="Arial" w:hAnsi="Arial" w:cs="Arial"/>
          <w:sz w:val="20"/>
          <w:szCs w:val="20"/>
          <w:vertAlign w:val="superscript"/>
          <w:lang w:val="vi-VN"/>
        </w:rPr>
        <w:t>3</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5.1.3. Công suất lớn nhất/ tốc độ quay </w:t>
      </w:r>
      <w:r w:rsidRPr="00845A2A">
        <w:rPr>
          <w:rFonts w:ascii="Arial" w:hAnsi="Arial" w:cs="Arial"/>
          <w:i/>
          <w:iCs/>
          <w:sz w:val="20"/>
          <w:szCs w:val="20"/>
          <w:lang w:val="vi-VN"/>
        </w:rPr>
        <w:t>(Max output/rpm)</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(kW/rpm)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5.1.4. Mô men lớn nhất/ tốc độ quay </w:t>
      </w:r>
      <w:r w:rsidRPr="00845A2A">
        <w:rPr>
          <w:rFonts w:ascii="Arial" w:hAnsi="Arial" w:cs="Arial"/>
          <w:i/>
          <w:iCs/>
          <w:sz w:val="20"/>
          <w:szCs w:val="20"/>
          <w:lang w:val="vi-VN"/>
        </w:rPr>
        <w:t>(Max Torque/rpm)</w:t>
      </w:r>
      <w:r w:rsidRPr="00845A2A">
        <w:rPr>
          <w:rFonts w:ascii="Arial" w:hAnsi="Arial" w:cs="Arial"/>
          <w:sz w:val="20"/>
          <w:szCs w:val="20"/>
          <w:lang w:val="vi-VN"/>
        </w:rPr>
        <w:t xml:space="preserve">: </w:t>
      </w:r>
      <w:r w:rsidRPr="00845A2A">
        <w:rPr>
          <w:rFonts w:ascii="Arial" w:hAnsi="Arial" w:cs="Arial"/>
          <w:sz w:val="20"/>
          <w:szCs w:val="20"/>
        </w:rPr>
        <w:t xml:space="preserve">       /      </w:t>
      </w:r>
      <w:r w:rsidRPr="00845A2A">
        <w:rPr>
          <w:rFonts w:ascii="Arial" w:hAnsi="Arial" w:cs="Arial"/>
          <w:sz w:val="20"/>
          <w:szCs w:val="20"/>
          <w:lang w:val="vi-VN"/>
        </w:rPr>
        <w:t>(N.m/rpm)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5.1.5. Loại nhiên liệu </w:t>
      </w:r>
      <w:r w:rsidRPr="00845A2A">
        <w:rPr>
          <w:rFonts w:ascii="Arial" w:hAnsi="Arial" w:cs="Arial"/>
          <w:i/>
          <w:iCs/>
          <w:sz w:val="20"/>
          <w:szCs w:val="20"/>
          <w:lang w:val="vi-VN"/>
        </w:rPr>
        <w:t>(Fuel)</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5.1.6. Thể tích thùng nhiên liệu </w:t>
      </w:r>
      <w:r w:rsidRPr="00845A2A">
        <w:rPr>
          <w:rFonts w:ascii="Arial" w:hAnsi="Arial" w:cs="Arial"/>
          <w:i/>
          <w:iCs/>
          <w:sz w:val="20"/>
          <w:szCs w:val="20"/>
          <w:lang w:val="vi-VN"/>
        </w:rPr>
        <w:t>(Volume of fuel tank)</w:t>
      </w:r>
      <w:r w:rsidRPr="00845A2A">
        <w:rPr>
          <w:rFonts w:ascii="Arial" w:hAnsi="Arial" w:cs="Arial"/>
          <w:sz w:val="20"/>
          <w:szCs w:val="20"/>
          <w:lang w:val="vi-VN"/>
        </w:rPr>
        <w:t>: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(lít)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5.2. Động </w:t>
      </w:r>
      <w:r w:rsidRPr="00845A2A">
        <w:rPr>
          <w:rFonts w:ascii="Arial" w:hAnsi="Arial" w:cs="Arial"/>
          <w:b/>
          <w:bCs/>
          <w:sz w:val="20"/>
          <w:szCs w:val="20"/>
        </w:rPr>
        <w:t>cơ</w:t>
      </w:r>
      <w:r w:rsidRPr="00845A2A">
        <w:rPr>
          <w:rFonts w:ascii="Arial" w:hAnsi="Arial" w:cs="Arial"/>
          <w:b/>
          <w:bCs/>
          <w:sz w:val="20"/>
          <w:szCs w:val="20"/>
          <w:lang w:val="vi-VN"/>
        </w:rPr>
        <w:t xml:space="preserve"> xe hybrid </w:t>
      </w:r>
      <w:r w:rsidRPr="00845A2A">
        <w:rPr>
          <w:rFonts w:ascii="Arial" w:hAnsi="Arial" w:cs="Arial"/>
          <w:b/>
          <w:bCs/>
          <w:i/>
          <w:iCs/>
          <w:sz w:val="20"/>
          <w:szCs w:val="20"/>
          <w:lang w:val="vi-VN"/>
        </w:rPr>
        <w:t>(Engine and motor for Hybrid vehicle)</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5.2.1. Ký hiệu, loại động cơ đốt trong </w:t>
      </w:r>
      <w:r w:rsidRPr="00845A2A">
        <w:rPr>
          <w:rFonts w:ascii="Arial" w:hAnsi="Arial" w:cs="Arial"/>
          <w:i/>
          <w:iCs/>
          <w:sz w:val="20"/>
          <w:szCs w:val="20"/>
          <w:lang w:val="vi-VN"/>
        </w:rPr>
        <w:t>(Engine model, engine type)</w:t>
      </w:r>
      <w:r w:rsidRPr="00845A2A">
        <w:rPr>
          <w:rFonts w:ascii="Arial" w:hAnsi="Arial" w:cs="Arial"/>
          <w:sz w:val="20"/>
          <w:szCs w:val="20"/>
          <w:lang w:val="vi-VN"/>
        </w:rPr>
        <w:t>:</w:t>
      </w:r>
      <w:r w:rsidRPr="00845A2A">
        <w:rPr>
          <w:rFonts w:ascii="Arial" w:hAnsi="Arial" w:cs="Arial"/>
          <w:sz w:val="20"/>
          <w:szCs w:val="20"/>
        </w:rPr>
        <w:t xml:space="preserve">       ,      </w:t>
      </w:r>
      <w:r w:rsidRPr="00845A2A">
        <w:rPr>
          <w:rFonts w:ascii="Arial" w:hAnsi="Arial" w:cs="Arial"/>
          <w:sz w:val="20"/>
          <w:szCs w:val="20"/>
          <w:lang w:val="vi-VN"/>
        </w:rPr>
        <w:t>T</w:t>
      </w:r>
      <w:r w:rsidRPr="00845A2A">
        <w:rPr>
          <w:rFonts w:ascii="Arial" w:hAnsi="Arial" w:cs="Arial"/>
          <w:sz w:val="20"/>
          <w:szCs w:val="20"/>
        </w:rPr>
        <w:t>ă</w:t>
      </w:r>
      <w:r w:rsidRPr="00845A2A">
        <w:rPr>
          <w:rFonts w:ascii="Arial" w:hAnsi="Arial" w:cs="Arial"/>
          <w:sz w:val="20"/>
          <w:szCs w:val="20"/>
          <w:lang w:val="vi-VN"/>
        </w:rPr>
        <w:t xml:space="preserve">ng áp </w:t>
      </w:r>
      <w:r w:rsidRPr="00845A2A">
        <w:rPr>
          <w:rFonts w:ascii="Arial" w:hAnsi="Arial" w:cs="Arial"/>
          <w:i/>
          <w:iCs/>
          <w:sz w:val="20"/>
          <w:szCs w:val="20"/>
          <w:lang w:val="vi-VN"/>
        </w:rPr>
        <w:t>(Turbocharged, Supercharged...)</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5.2.2. Thể tích làm việc </w:t>
      </w:r>
      <w:r w:rsidRPr="00845A2A">
        <w:rPr>
          <w:rFonts w:ascii="Arial" w:hAnsi="Arial" w:cs="Arial"/>
          <w:i/>
          <w:iCs/>
          <w:sz w:val="20"/>
          <w:szCs w:val="20"/>
          <w:lang w:val="vi-VN"/>
        </w:rPr>
        <w:t>(Displacement)</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(cm</w:t>
      </w:r>
      <w:r w:rsidRPr="00845A2A">
        <w:rPr>
          <w:rFonts w:ascii="Arial" w:hAnsi="Arial" w:cs="Arial"/>
          <w:sz w:val="20"/>
          <w:szCs w:val="20"/>
          <w:vertAlign w:val="superscript"/>
          <w:lang w:val="vi-VN"/>
        </w:rPr>
        <w:t>3</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5.2.3. Công suất lớn nhất/ tốc độ quay </w:t>
      </w:r>
      <w:r w:rsidRPr="00845A2A">
        <w:rPr>
          <w:rFonts w:ascii="Arial" w:hAnsi="Arial" w:cs="Arial"/>
          <w:i/>
          <w:iCs/>
          <w:sz w:val="20"/>
          <w:szCs w:val="20"/>
          <w:lang w:val="vi-VN"/>
        </w:rPr>
        <w:t>(Max outpu</w:t>
      </w:r>
      <w:r w:rsidRPr="00845A2A">
        <w:rPr>
          <w:rFonts w:ascii="Arial" w:hAnsi="Arial" w:cs="Arial"/>
          <w:i/>
          <w:iCs/>
          <w:sz w:val="20"/>
          <w:szCs w:val="20"/>
        </w:rPr>
        <w:t>t/</w:t>
      </w:r>
      <w:r w:rsidRPr="00845A2A">
        <w:rPr>
          <w:rFonts w:ascii="Arial" w:hAnsi="Arial" w:cs="Arial"/>
          <w:i/>
          <w:iCs/>
          <w:sz w:val="20"/>
          <w:szCs w:val="20"/>
          <w:lang w:val="vi-VN"/>
        </w:rPr>
        <w:t>rpm)</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(kW/rpm)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5.2.4. Mô men lớn nhất/ tốc độ quay </w:t>
      </w:r>
      <w:r w:rsidRPr="00845A2A">
        <w:rPr>
          <w:rFonts w:ascii="Arial" w:hAnsi="Arial" w:cs="Arial"/>
          <w:i/>
          <w:iCs/>
          <w:sz w:val="20"/>
          <w:szCs w:val="20"/>
          <w:lang w:val="vi-VN"/>
        </w:rPr>
        <w:t>(Max Torque/rpm)</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(N.m/rpm)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5.2.5. Loại nhiên liệu </w:t>
      </w:r>
      <w:r w:rsidRPr="00845A2A">
        <w:rPr>
          <w:rFonts w:ascii="Arial" w:hAnsi="Arial" w:cs="Arial"/>
          <w:i/>
          <w:iCs/>
          <w:sz w:val="20"/>
          <w:szCs w:val="20"/>
          <w:lang w:val="vi-VN"/>
        </w:rPr>
        <w:t>(Fuel)</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5.2.6. Th</w:t>
      </w:r>
      <w:r w:rsidRPr="00845A2A">
        <w:rPr>
          <w:rFonts w:ascii="Arial" w:hAnsi="Arial" w:cs="Arial"/>
          <w:sz w:val="20"/>
          <w:szCs w:val="20"/>
        </w:rPr>
        <w:t xml:space="preserve">ể </w:t>
      </w:r>
      <w:r w:rsidRPr="00845A2A">
        <w:rPr>
          <w:rFonts w:ascii="Arial" w:hAnsi="Arial" w:cs="Arial"/>
          <w:sz w:val="20"/>
          <w:szCs w:val="20"/>
          <w:lang w:val="vi-VN"/>
        </w:rPr>
        <w:t xml:space="preserve">tích thùng nhiên liệu </w:t>
      </w:r>
      <w:r w:rsidRPr="00845A2A">
        <w:rPr>
          <w:rFonts w:ascii="Arial" w:hAnsi="Arial" w:cs="Arial"/>
          <w:i/>
          <w:iCs/>
          <w:sz w:val="20"/>
          <w:szCs w:val="20"/>
          <w:lang w:val="vi-VN"/>
        </w:rPr>
        <w:t>(Volume of fuel tank)</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(lít)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5.2.7. Công suất lớn nhất của toàn hệ thống </w:t>
      </w:r>
      <w:r w:rsidRPr="00845A2A">
        <w:rPr>
          <w:rFonts w:ascii="Arial" w:hAnsi="Arial" w:cs="Arial"/>
          <w:i/>
          <w:iCs/>
          <w:sz w:val="20"/>
          <w:szCs w:val="20"/>
          <w:lang w:val="vi-VN"/>
        </w:rPr>
        <w:t>(Max. combined system rated power)</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5.2.8. Công suất </w:t>
      </w:r>
      <w:r w:rsidRPr="00845A2A">
        <w:rPr>
          <w:rFonts w:ascii="Arial" w:hAnsi="Arial" w:cs="Arial"/>
          <w:sz w:val="20"/>
          <w:szCs w:val="20"/>
        </w:rPr>
        <w:t xml:space="preserve">lớn </w:t>
      </w:r>
      <w:r w:rsidRPr="00845A2A">
        <w:rPr>
          <w:rFonts w:ascii="Arial" w:hAnsi="Arial" w:cs="Arial"/>
          <w:sz w:val="20"/>
          <w:szCs w:val="20"/>
          <w:lang w:val="vi-VN"/>
        </w:rPr>
        <w:t xml:space="preserve">nhất của động cơ điện dẫn động cầu trước </w:t>
      </w:r>
      <w:r w:rsidRPr="00845A2A">
        <w:rPr>
          <w:rFonts w:ascii="Arial" w:hAnsi="Arial" w:cs="Arial"/>
          <w:i/>
          <w:iCs/>
          <w:sz w:val="20"/>
          <w:szCs w:val="20"/>
          <w:lang w:val="vi-VN"/>
        </w:rPr>
        <w:t>(Max. front motor rated power)</w:t>
      </w:r>
      <w:r w:rsidRPr="00845A2A">
        <w:rPr>
          <w:rFonts w:ascii="Arial" w:hAnsi="Arial" w:cs="Arial"/>
          <w:sz w:val="20"/>
          <w:szCs w:val="20"/>
          <w:lang w:val="vi-VN"/>
        </w:rPr>
        <w:t>:</w:t>
      </w:r>
      <w:r w:rsidRPr="00845A2A">
        <w:rPr>
          <w:rFonts w:ascii="Arial" w:hAnsi="Arial" w:cs="Arial"/>
          <w:sz w:val="20"/>
          <w:szCs w:val="20"/>
        </w:rPr>
        <w:t>      (kW)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5.2.9. Công suất lớn nhất của động cơ điện dẫn động cầu sau </w:t>
      </w:r>
      <w:r w:rsidRPr="00845A2A">
        <w:rPr>
          <w:rFonts w:ascii="Arial" w:hAnsi="Arial" w:cs="Arial"/>
          <w:i/>
          <w:iCs/>
          <w:sz w:val="20"/>
          <w:szCs w:val="20"/>
          <w:lang w:val="vi-VN"/>
        </w:rPr>
        <w:t>(Max. rear motor rated power)</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(kW)</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5.3. Động </w:t>
      </w:r>
      <w:r w:rsidRPr="00845A2A">
        <w:rPr>
          <w:rFonts w:ascii="Arial" w:hAnsi="Arial" w:cs="Arial"/>
          <w:b/>
          <w:bCs/>
          <w:sz w:val="20"/>
          <w:szCs w:val="20"/>
        </w:rPr>
        <w:t xml:space="preserve">cơ </w:t>
      </w:r>
      <w:r w:rsidRPr="00845A2A">
        <w:rPr>
          <w:rFonts w:ascii="Arial" w:hAnsi="Arial" w:cs="Arial"/>
          <w:b/>
          <w:bCs/>
          <w:sz w:val="20"/>
          <w:szCs w:val="20"/>
          <w:lang w:val="vi-VN"/>
        </w:rPr>
        <w:t>điện (</w:t>
      </w:r>
      <w:r w:rsidRPr="00845A2A">
        <w:rPr>
          <w:rFonts w:ascii="Arial" w:hAnsi="Arial" w:cs="Arial"/>
          <w:b/>
          <w:bCs/>
          <w:i/>
          <w:iCs/>
          <w:sz w:val="20"/>
          <w:szCs w:val="20"/>
          <w:lang w:val="vi-VN"/>
        </w:rPr>
        <w:t>Electric motor</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5.3.1. Ký hiệu, loại động cơ </w:t>
      </w:r>
      <w:r w:rsidRPr="00845A2A">
        <w:rPr>
          <w:rFonts w:ascii="Arial" w:hAnsi="Arial" w:cs="Arial"/>
          <w:i/>
          <w:iCs/>
          <w:sz w:val="20"/>
          <w:szCs w:val="20"/>
          <w:lang w:val="vi-VN"/>
        </w:rPr>
        <w:t>(Motor model, motor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w:t>
      </w:r>
      <w:r w:rsidRPr="00845A2A">
        <w:rPr>
          <w:rFonts w:ascii="Arial" w:hAnsi="Arial" w:cs="Arial"/>
          <w:sz w:val="20"/>
          <w:szCs w:val="20"/>
        </w:rPr>
        <w:t>3.</w:t>
      </w:r>
      <w:r w:rsidRPr="00845A2A">
        <w:rPr>
          <w:rFonts w:ascii="Arial" w:hAnsi="Arial" w:cs="Arial"/>
          <w:sz w:val="20"/>
          <w:szCs w:val="20"/>
          <w:lang w:val="vi-VN"/>
        </w:rPr>
        <w:t>2</w:t>
      </w:r>
      <w:r w:rsidRPr="00845A2A">
        <w:rPr>
          <w:rFonts w:ascii="Arial" w:hAnsi="Arial" w:cs="Arial"/>
          <w:sz w:val="20"/>
          <w:szCs w:val="20"/>
        </w:rPr>
        <w:t xml:space="preserve">. </w:t>
      </w:r>
      <w:r w:rsidRPr="00845A2A">
        <w:rPr>
          <w:rFonts w:ascii="Arial" w:hAnsi="Arial" w:cs="Arial"/>
          <w:sz w:val="20"/>
          <w:szCs w:val="20"/>
          <w:lang w:val="vi-VN"/>
        </w:rPr>
        <w:t xml:space="preserve">Điện áp hoạt động </w:t>
      </w:r>
      <w:r w:rsidRPr="00845A2A">
        <w:rPr>
          <w:rFonts w:ascii="Arial" w:hAnsi="Arial" w:cs="Arial"/>
          <w:i/>
          <w:iCs/>
          <w:sz w:val="20"/>
          <w:szCs w:val="20"/>
          <w:lang w:val="vi-VN"/>
        </w:rPr>
        <w:t>(Operating voltage)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(V)</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5.5</w:t>
      </w:r>
      <w:r w:rsidRPr="00845A2A">
        <w:rPr>
          <w:rFonts w:ascii="Arial" w:hAnsi="Arial" w:cs="Arial"/>
          <w:sz w:val="20"/>
          <w:szCs w:val="20"/>
        </w:rPr>
        <w:t>.</w:t>
      </w:r>
      <w:r w:rsidRPr="00845A2A">
        <w:rPr>
          <w:rFonts w:ascii="Arial" w:hAnsi="Arial" w:cs="Arial"/>
          <w:sz w:val="20"/>
          <w:szCs w:val="20"/>
          <w:lang w:val="vi-VN"/>
        </w:rPr>
        <w:t>3. Công suất l</w:t>
      </w:r>
      <w:r w:rsidRPr="00845A2A">
        <w:rPr>
          <w:rFonts w:ascii="Arial" w:hAnsi="Arial" w:cs="Arial"/>
          <w:sz w:val="20"/>
          <w:szCs w:val="20"/>
        </w:rPr>
        <w:t>ớ</w:t>
      </w:r>
      <w:r w:rsidRPr="00845A2A">
        <w:rPr>
          <w:rFonts w:ascii="Arial" w:hAnsi="Arial" w:cs="Arial"/>
          <w:sz w:val="20"/>
          <w:szCs w:val="20"/>
          <w:lang w:val="vi-VN"/>
        </w:rPr>
        <w:t xml:space="preserve">n nhất </w:t>
      </w:r>
      <w:r w:rsidRPr="00845A2A">
        <w:rPr>
          <w:rFonts w:ascii="Arial" w:hAnsi="Arial" w:cs="Arial"/>
          <w:i/>
          <w:iCs/>
          <w:sz w:val="20"/>
          <w:szCs w:val="20"/>
          <w:lang w:val="vi-VN"/>
        </w:rPr>
        <w:t>(Max. rated power)</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5.3</w:t>
      </w:r>
      <w:r w:rsidRPr="00845A2A">
        <w:rPr>
          <w:rFonts w:ascii="Arial" w:hAnsi="Arial" w:cs="Arial"/>
          <w:sz w:val="20"/>
          <w:szCs w:val="20"/>
        </w:rPr>
        <w:t>.</w:t>
      </w:r>
      <w:r w:rsidRPr="00845A2A">
        <w:rPr>
          <w:rFonts w:ascii="Arial" w:hAnsi="Arial" w:cs="Arial"/>
          <w:sz w:val="20"/>
          <w:szCs w:val="20"/>
          <w:lang w:val="vi-VN"/>
        </w:rPr>
        <w:t xml:space="preserve">4. Loại ắc quy/Điện áp-Dung lượng </w:t>
      </w:r>
      <w:r w:rsidRPr="00845A2A">
        <w:rPr>
          <w:rFonts w:ascii="Arial" w:hAnsi="Arial" w:cs="Arial"/>
          <w:i/>
          <w:iCs/>
          <w:sz w:val="20"/>
          <w:szCs w:val="20"/>
          <w:lang w:val="vi-VN"/>
        </w:rPr>
        <w:t>(Type of Battery/Voltage-capacity)</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(V)- </w:t>
      </w:r>
      <w:r w:rsidRPr="00845A2A">
        <w:rPr>
          <w:rFonts w:ascii="Arial" w:hAnsi="Arial" w:cs="Arial"/>
          <w:sz w:val="20"/>
          <w:szCs w:val="20"/>
        </w:rPr>
        <w:t>     </w:t>
      </w:r>
      <w:r w:rsidRPr="00845A2A">
        <w:rPr>
          <w:rFonts w:ascii="Arial" w:hAnsi="Arial" w:cs="Arial"/>
          <w:sz w:val="20"/>
          <w:szCs w:val="20"/>
          <w:lang w:val="vi-VN"/>
        </w:rPr>
        <w:t>(Ah)</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6. Hệ thống truyền lực và chuyển động (</w:t>
      </w:r>
      <w:r w:rsidRPr="00845A2A">
        <w:rPr>
          <w:rFonts w:ascii="Arial" w:hAnsi="Arial" w:cs="Arial"/>
          <w:b/>
          <w:bCs/>
          <w:i/>
          <w:iCs/>
          <w:sz w:val="20"/>
          <w:szCs w:val="20"/>
          <w:lang w:val="vi-VN"/>
        </w:rPr>
        <w:t>Transmission system</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w:t>
      </w:r>
      <w:r w:rsidRPr="00845A2A">
        <w:rPr>
          <w:rFonts w:ascii="Arial" w:hAnsi="Arial" w:cs="Arial"/>
          <w:sz w:val="20"/>
          <w:szCs w:val="20"/>
        </w:rPr>
        <w:t xml:space="preserve">. </w:t>
      </w:r>
      <w:r w:rsidRPr="00845A2A">
        <w:rPr>
          <w:rFonts w:ascii="Arial" w:hAnsi="Arial" w:cs="Arial"/>
          <w:sz w:val="20"/>
          <w:szCs w:val="20"/>
          <w:lang w:val="vi-VN"/>
        </w:rPr>
        <w:t xml:space="preserve">Loại/dẫn động </w:t>
      </w:r>
      <w:r w:rsidRPr="00845A2A">
        <w:rPr>
          <w:rFonts w:ascii="Arial" w:hAnsi="Arial" w:cs="Arial"/>
          <w:sz w:val="20"/>
          <w:szCs w:val="20"/>
        </w:rPr>
        <w:t>l</w:t>
      </w:r>
      <w:r w:rsidRPr="00845A2A">
        <w:rPr>
          <w:rFonts w:ascii="Arial" w:hAnsi="Arial" w:cs="Arial"/>
          <w:sz w:val="20"/>
          <w:szCs w:val="20"/>
          <w:lang w:val="vi-VN"/>
        </w:rPr>
        <w:t xml:space="preserve">y hợp </w:t>
      </w:r>
      <w:r w:rsidRPr="00845A2A">
        <w:rPr>
          <w:rFonts w:ascii="Arial" w:hAnsi="Arial" w:cs="Arial"/>
          <w:i/>
          <w:iCs/>
          <w:sz w:val="20"/>
          <w:szCs w:val="20"/>
          <w:lang w:val="vi-VN"/>
        </w:rPr>
        <w:t>(Type/actuation of clutch)</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6.2</w:t>
      </w:r>
      <w:r w:rsidRPr="00845A2A">
        <w:rPr>
          <w:rFonts w:ascii="Arial" w:hAnsi="Arial" w:cs="Arial"/>
          <w:sz w:val="20"/>
          <w:szCs w:val="20"/>
        </w:rPr>
        <w:t xml:space="preserve">. </w:t>
      </w:r>
      <w:r w:rsidRPr="00845A2A">
        <w:rPr>
          <w:rFonts w:ascii="Arial" w:hAnsi="Arial" w:cs="Arial"/>
          <w:sz w:val="20"/>
          <w:szCs w:val="20"/>
          <w:lang w:val="vi-VN"/>
        </w:rPr>
        <w:t>Ký hiệu/</w:t>
      </w:r>
      <w:r w:rsidRPr="00845A2A">
        <w:rPr>
          <w:rFonts w:ascii="Arial" w:hAnsi="Arial" w:cs="Arial"/>
          <w:sz w:val="20"/>
          <w:szCs w:val="20"/>
        </w:rPr>
        <w:t>l</w:t>
      </w:r>
      <w:r w:rsidRPr="00845A2A">
        <w:rPr>
          <w:rFonts w:ascii="Arial" w:hAnsi="Arial" w:cs="Arial"/>
          <w:sz w:val="20"/>
          <w:szCs w:val="20"/>
          <w:lang w:val="vi-VN"/>
        </w:rPr>
        <w:t>oại/số cấp tiến-Iùi/điều khiển hộp s</w:t>
      </w:r>
      <w:r w:rsidRPr="00845A2A">
        <w:rPr>
          <w:rFonts w:ascii="Arial" w:hAnsi="Arial" w:cs="Arial"/>
          <w:sz w:val="20"/>
          <w:szCs w:val="20"/>
        </w:rPr>
        <w:t xml:space="preserve">ố </w:t>
      </w:r>
      <w:r w:rsidRPr="00845A2A">
        <w:rPr>
          <w:rFonts w:ascii="Arial" w:hAnsi="Arial" w:cs="Arial"/>
          <w:i/>
          <w:iCs/>
          <w:sz w:val="20"/>
          <w:szCs w:val="20"/>
          <w:lang w:val="vi-VN"/>
        </w:rPr>
        <w:t>(mode</w:t>
      </w:r>
      <w:r w:rsidRPr="00845A2A">
        <w:rPr>
          <w:rFonts w:ascii="Arial" w:hAnsi="Arial" w:cs="Arial"/>
          <w:i/>
          <w:iCs/>
          <w:sz w:val="20"/>
          <w:szCs w:val="20"/>
        </w:rPr>
        <w:t>l/</w:t>
      </w:r>
      <w:r w:rsidRPr="00845A2A">
        <w:rPr>
          <w:rFonts w:ascii="Arial" w:hAnsi="Arial" w:cs="Arial"/>
          <w:i/>
          <w:iCs/>
          <w:sz w:val="20"/>
          <w:szCs w:val="20"/>
          <w:lang w:val="vi-VN"/>
        </w:rPr>
        <w:t>type/number of forward-backward speed/contro</w:t>
      </w:r>
      <w:r w:rsidRPr="00845A2A">
        <w:rPr>
          <w:rFonts w:ascii="Arial" w:hAnsi="Arial" w:cs="Arial"/>
          <w:i/>
          <w:iCs/>
          <w:sz w:val="20"/>
          <w:szCs w:val="20"/>
        </w:rPr>
        <w:t>l</w:t>
      </w:r>
      <w:r w:rsidRPr="00845A2A">
        <w:rPr>
          <w:rFonts w:ascii="Arial" w:hAnsi="Arial" w:cs="Arial"/>
          <w:i/>
          <w:iCs/>
          <w:sz w:val="20"/>
          <w:szCs w:val="20"/>
          <w:lang w:val="vi-VN"/>
        </w:rPr>
        <w:t xml:space="preserve"> of gearbox)</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tiến- </w:t>
      </w:r>
      <w:r w:rsidRPr="00845A2A">
        <w:rPr>
          <w:rFonts w:ascii="Arial" w:hAnsi="Arial" w:cs="Arial"/>
          <w:sz w:val="20"/>
          <w:szCs w:val="20"/>
        </w:rPr>
        <w:t>      l</w:t>
      </w:r>
      <w:r w:rsidRPr="00845A2A">
        <w:rPr>
          <w:rFonts w:ascii="Arial" w:hAnsi="Arial" w:cs="Arial"/>
          <w:sz w:val="20"/>
          <w:szCs w:val="20"/>
          <w:lang w:val="vi-VN"/>
        </w:rPr>
        <w:t>ùi/</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6.3. T</w:t>
      </w:r>
      <w:r w:rsidRPr="00845A2A">
        <w:rPr>
          <w:rFonts w:ascii="Arial" w:hAnsi="Arial" w:cs="Arial"/>
          <w:sz w:val="20"/>
          <w:szCs w:val="20"/>
        </w:rPr>
        <w:t xml:space="preserve">ỷ </w:t>
      </w:r>
      <w:r w:rsidRPr="00845A2A">
        <w:rPr>
          <w:rFonts w:ascii="Arial" w:hAnsi="Arial" w:cs="Arial"/>
          <w:sz w:val="20"/>
          <w:szCs w:val="20"/>
          <w:lang w:val="vi-VN"/>
        </w:rPr>
        <w:t>số truyền hộp số (</w:t>
      </w:r>
      <w:r w:rsidRPr="00845A2A">
        <w:rPr>
          <w:rFonts w:ascii="Arial" w:hAnsi="Arial" w:cs="Arial"/>
          <w:i/>
          <w:iCs/>
          <w:sz w:val="20"/>
          <w:szCs w:val="20"/>
          <w:lang w:val="vi-VN"/>
        </w:rPr>
        <w:t>Gear ratios</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w:t>
      </w:r>
      <w:r w:rsidRPr="00845A2A">
        <w:rPr>
          <w:rFonts w:ascii="Arial" w:hAnsi="Arial" w:cs="Arial"/>
          <w:sz w:val="20"/>
          <w:szCs w:val="20"/>
        </w:rPr>
        <w:t xml:space="preserve">ỷ </w:t>
      </w:r>
      <w:r w:rsidRPr="00845A2A">
        <w:rPr>
          <w:rFonts w:ascii="Arial" w:hAnsi="Arial" w:cs="Arial"/>
          <w:sz w:val="20"/>
          <w:szCs w:val="20"/>
          <w:lang w:val="vi-VN"/>
        </w:rPr>
        <w:t xml:space="preserve">số truyền của số tiến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i/>
          <w:iCs/>
          <w:sz w:val="20"/>
          <w:szCs w:val="20"/>
          <w:lang w:val="vi-VN"/>
        </w:rPr>
        <w:t>(1)</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Tỷ số truyền của số lùi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i/>
          <w:iCs/>
          <w:sz w:val="20"/>
          <w:szCs w:val="20"/>
          <w:lang w:val="vi-VN"/>
        </w:rPr>
        <w:t>(2)</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6.4. Ký hiệu/loại/số cấp/điều khiển hộp phân phố</w:t>
      </w:r>
      <w:r w:rsidRPr="00845A2A">
        <w:rPr>
          <w:rFonts w:ascii="Arial" w:hAnsi="Arial" w:cs="Arial"/>
          <w:sz w:val="20"/>
          <w:szCs w:val="20"/>
        </w:rPr>
        <w:t xml:space="preserve">i </w:t>
      </w:r>
      <w:r w:rsidRPr="00845A2A">
        <w:rPr>
          <w:rFonts w:ascii="Arial" w:hAnsi="Arial" w:cs="Arial"/>
          <w:i/>
          <w:iCs/>
          <w:sz w:val="20"/>
          <w:szCs w:val="20"/>
        </w:rPr>
        <w:t>(</w:t>
      </w:r>
      <w:r w:rsidRPr="00845A2A">
        <w:rPr>
          <w:rFonts w:ascii="Arial" w:hAnsi="Arial" w:cs="Arial"/>
          <w:i/>
          <w:iCs/>
          <w:sz w:val="20"/>
          <w:szCs w:val="20"/>
          <w:lang w:val="vi-VN"/>
        </w:rPr>
        <w:t>type/model</w:t>
      </w:r>
      <w:r w:rsidRPr="00845A2A">
        <w:rPr>
          <w:rFonts w:ascii="Arial" w:hAnsi="Arial" w:cs="Arial"/>
          <w:i/>
          <w:iCs/>
          <w:sz w:val="20"/>
          <w:szCs w:val="20"/>
        </w:rPr>
        <w:t>/</w:t>
      </w:r>
      <w:r w:rsidRPr="00845A2A">
        <w:rPr>
          <w:rFonts w:ascii="Arial" w:hAnsi="Arial" w:cs="Arial"/>
          <w:i/>
          <w:iCs/>
          <w:sz w:val="20"/>
          <w:szCs w:val="20"/>
          <w:lang w:val="vi-VN"/>
        </w:rPr>
        <w:t>control of auxiliary gearbox)</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      /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6.5. Vị trí/tỷ số truyền cầu ch</w:t>
      </w:r>
      <w:r w:rsidRPr="00845A2A">
        <w:rPr>
          <w:rFonts w:ascii="Arial" w:hAnsi="Arial" w:cs="Arial"/>
          <w:sz w:val="20"/>
          <w:szCs w:val="20"/>
        </w:rPr>
        <w:t xml:space="preserve">ủ </w:t>
      </w:r>
      <w:r w:rsidRPr="00845A2A">
        <w:rPr>
          <w:rFonts w:ascii="Arial" w:hAnsi="Arial" w:cs="Arial"/>
          <w:sz w:val="20"/>
          <w:szCs w:val="20"/>
          <w:lang w:val="vi-VN"/>
        </w:rPr>
        <w:t>động (</w:t>
      </w:r>
      <w:r w:rsidRPr="00845A2A">
        <w:rPr>
          <w:rFonts w:ascii="Arial" w:hAnsi="Arial" w:cs="Arial"/>
          <w:i/>
          <w:iCs/>
          <w:sz w:val="20"/>
          <w:szCs w:val="20"/>
          <w:lang w:val="vi-VN"/>
        </w:rPr>
        <w:t>Position/ratio of drive axles</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6</w:t>
      </w:r>
      <w:r w:rsidRPr="00845A2A">
        <w:rPr>
          <w:rFonts w:ascii="Arial" w:hAnsi="Arial" w:cs="Arial"/>
          <w:sz w:val="20"/>
          <w:szCs w:val="20"/>
          <w:lang w:val="vi-VN"/>
        </w:rPr>
        <w:t>.</w:t>
      </w:r>
      <w:r w:rsidRPr="00845A2A">
        <w:rPr>
          <w:rFonts w:ascii="Arial" w:hAnsi="Arial" w:cs="Arial"/>
          <w:sz w:val="20"/>
          <w:szCs w:val="20"/>
        </w:rPr>
        <w:t>6</w:t>
      </w:r>
      <w:r w:rsidRPr="00845A2A">
        <w:rPr>
          <w:rFonts w:ascii="Arial" w:hAnsi="Arial" w:cs="Arial"/>
          <w:sz w:val="20"/>
          <w:szCs w:val="20"/>
          <w:lang w:val="vi-VN"/>
        </w:rPr>
        <w:t>. Ký hiệu/khả năng chịu t</w:t>
      </w:r>
      <w:r w:rsidRPr="00845A2A">
        <w:rPr>
          <w:rFonts w:ascii="Arial" w:hAnsi="Arial" w:cs="Arial"/>
          <w:sz w:val="20"/>
          <w:szCs w:val="20"/>
        </w:rPr>
        <w:t>ả</w:t>
      </w:r>
      <w:r w:rsidRPr="00845A2A">
        <w:rPr>
          <w:rFonts w:ascii="Arial" w:hAnsi="Arial" w:cs="Arial"/>
          <w:sz w:val="20"/>
          <w:szCs w:val="20"/>
          <w:lang w:val="vi-VN"/>
        </w:rPr>
        <w:t xml:space="preserve">i của trục 1 </w:t>
      </w:r>
      <w:r w:rsidRPr="00845A2A">
        <w:rPr>
          <w:rFonts w:ascii="Arial" w:hAnsi="Arial" w:cs="Arial"/>
          <w:i/>
          <w:iCs/>
          <w:sz w:val="20"/>
          <w:szCs w:val="20"/>
          <w:lang w:val="vi-VN"/>
        </w:rPr>
        <w:t xml:space="preserve">(Model/capacity of </w:t>
      </w:r>
      <w:r w:rsidRPr="00845A2A">
        <w:rPr>
          <w:rFonts w:ascii="Arial" w:hAnsi="Arial" w:cs="Arial"/>
          <w:i/>
          <w:iCs/>
          <w:sz w:val="20"/>
          <w:szCs w:val="20"/>
        </w:rPr>
        <w:t>1</w:t>
      </w:r>
      <w:r w:rsidRPr="00845A2A">
        <w:rPr>
          <w:rFonts w:ascii="Arial" w:hAnsi="Arial" w:cs="Arial"/>
          <w:i/>
          <w:iCs/>
          <w:sz w:val="20"/>
          <w:szCs w:val="20"/>
          <w:vertAlign w:val="superscript"/>
          <w:lang w:val="vi-VN"/>
        </w:rPr>
        <w:t>st</w:t>
      </w:r>
      <w:r w:rsidRPr="00845A2A">
        <w:rPr>
          <w:rFonts w:ascii="Arial" w:hAnsi="Arial" w:cs="Arial"/>
          <w:i/>
          <w:iCs/>
          <w:sz w:val="20"/>
          <w:szCs w:val="20"/>
          <w:lang w:val="vi-VN"/>
        </w:rPr>
        <w:t xml:space="preserve"> axle)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6.7. Ký hiệu/kh</w:t>
      </w:r>
      <w:r w:rsidRPr="00845A2A">
        <w:rPr>
          <w:rFonts w:ascii="Arial" w:hAnsi="Arial" w:cs="Arial"/>
          <w:sz w:val="20"/>
          <w:szCs w:val="20"/>
        </w:rPr>
        <w:t xml:space="preserve">ả </w:t>
      </w:r>
      <w:r w:rsidRPr="00845A2A">
        <w:rPr>
          <w:rFonts w:ascii="Arial" w:hAnsi="Arial" w:cs="Arial"/>
          <w:sz w:val="20"/>
          <w:szCs w:val="20"/>
          <w:lang w:val="vi-VN"/>
        </w:rPr>
        <w:t xml:space="preserve">năng chịu tải của trục 10 </w:t>
      </w:r>
      <w:r w:rsidRPr="00845A2A">
        <w:rPr>
          <w:rFonts w:ascii="Arial" w:hAnsi="Arial" w:cs="Arial"/>
          <w:i/>
          <w:iCs/>
          <w:sz w:val="20"/>
          <w:szCs w:val="20"/>
          <w:lang w:val="vi-VN"/>
        </w:rPr>
        <w:t xml:space="preserve">(Model/capacity </w:t>
      </w:r>
      <w:r w:rsidRPr="00845A2A">
        <w:rPr>
          <w:rFonts w:ascii="Arial" w:hAnsi="Arial" w:cs="Arial"/>
          <w:i/>
          <w:iCs/>
          <w:sz w:val="20"/>
          <w:szCs w:val="20"/>
        </w:rPr>
        <w:t>10</w:t>
      </w:r>
      <w:r w:rsidRPr="00845A2A">
        <w:rPr>
          <w:rFonts w:ascii="Arial" w:hAnsi="Arial" w:cs="Arial"/>
          <w:i/>
          <w:iCs/>
          <w:sz w:val="20"/>
          <w:szCs w:val="20"/>
          <w:vertAlign w:val="superscript"/>
        </w:rPr>
        <w:t>th</w:t>
      </w:r>
      <w:r w:rsidRPr="00845A2A">
        <w:rPr>
          <w:rFonts w:ascii="Arial" w:hAnsi="Arial" w:cs="Arial"/>
          <w:i/>
          <w:iCs/>
          <w:sz w:val="20"/>
          <w:szCs w:val="20"/>
          <w:lang w:val="vi-VN"/>
        </w:rPr>
        <w:t xml:space="preserve"> axle)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6.8. S</w:t>
      </w:r>
      <w:r w:rsidRPr="00845A2A">
        <w:rPr>
          <w:rFonts w:ascii="Arial" w:hAnsi="Arial" w:cs="Arial"/>
          <w:sz w:val="20"/>
          <w:szCs w:val="20"/>
        </w:rPr>
        <w:t xml:space="preserve">ố </w:t>
      </w:r>
      <w:r w:rsidRPr="00845A2A">
        <w:rPr>
          <w:rFonts w:ascii="Arial" w:hAnsi="Arial" w:cs="Arial"/>
          <w:sz w:val="20"/>
          <w:szCs w:val="20"/>
          <w:lang w:val="vi-VN"/>
        </w:rPr>
        <w:t>lượng/cỡ/khả năng chịu t</w:t>
      </w:r>
      <w:r w:rsidRPr="00845A2A">
        <w:rPr>
          <w:rFonts w:ascii="Arial" w:hAnsi="Arial" w:cs="Arial"/>
          <w:sz w:val="20"/>
          <w:szCs w:val="20"/>
        </w:rPr>
        <w:t>ả</w:t>
      </w:r>
      <w:r w:rsidRPr="00845A2A">
        <w:rPr>
          <w:rFonts w:ascii="Arial" w:hAnsi="Arial" w:cs="Arial"/>
          <w:sz w:val="20"/>
          <w:szCs w:val="20"/>
          <w:lang w:val="vi-VN"/>
        </w:rPr>
        <w:t>i của một lốp trục 1 (</w:t>
      </w:r>
      <w:r w:rsidRPr="00845A2A">
        <w:rPr>
          <w:rFonts w:ascii="Arial" w:hAnsi="Arial" w:cs="Arial"/>
          <w:i/>
          <w:iCs/>
          <w:sz w:val="20"/>
          <w:szCs w:val="20"/>
          <w:lang w:val="vi-VN"/>
        </w:rPr>
        <w:t xml:space="preserve">Quantity/size/max load of tyre of </w:t>
      </w:r>
      <w:r w:rsidRPr="00845A2A">
        <w:rPr>
          <w:rFonts w:ascii="Arial" w:hAnsi="Arial" w:cs="Arial"/>
          <w:i/>
          <w:iCs/>
          <w:sz w:val="20"/>
          <w:szCs w:val="20"/>
        </w:rPr>
        <w:t>1</w:t>
      </w:r>
      <w:r w:rsidRPr="00845A2A">
        <w:rPr>
          <w:rFonts w:ascii="Arial" w:hAnsi="Arial" w:cs="Arial"/>
          <w:i/>
          <w:iCs/>
          <w:sz w:val="20"/>
          <w:szCs w:val="20"/>
          <w:vertAlign w:val="superscript"/>
        </w:rPr>
        <w:t>st</w:t>
      </w:r>
      <w:r w:rsidRPr="00845A2A">
        <w:rPr>
          <w:rFonts w:ascii="Arial" w:hAnsi="Arial" w:cs="Arial"/>
          <w:i/>
          <w:iCs/>
          <w:sz w:val="20"/>
          <w:szCs w:val="20"/>
          <w:lang w:val="vi-VN"/>
        </w:rPr>
        <w:t xml:space="preserve"> 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6.17. S</w:t>
      </w:r>
      <w:r w:rsidRPr="00845A2A">
        <w:rPr>
          <w:rFonts w:ascii="Arial" w:hAnsi="Arial" w:cs="Arial"/>
          <w:sz w:val="20"/>
          <w:szCs w:val="20"/>
        </w:rPr>
        <w:t xml:space="preserve">ố </w:t>
      </w:r>
      <w:r w:rsidRPr="00845A2A">
        <w:rPr>
          <w:rFonts w:ascii="Arial" w:hAnsi="Arial" w:cs="Arial"/>
          <w:sz w:val="20"/>
          <w:szCs w:val="20"/>
          <w:lang w:val="vi-VN"/>
        </w:rPr>
        <w:t>lượng/cỡ/khả năng chịu t</w:t>
      </w:r>
      <w:r w:rsidRPr="00845A2A">
        <w:rPr>
          <w:rFonts w:ascii="Arial" w:hAnsi="Arial" w:cs="Arial"/>
          <w:sz w:val="20"/>
          <w:szCs w:val="20"/>
        </w:rPr>
        <w:t>ả</w:t>
      </w:r>
      <w:r w:rsidRPr="00845A2A">
        <w:rPr>
          <w:rFonts w:ascii="Arial" w:hAnsi="Arial" w:cs="Arial"/>
          <w:sz w:val="20"/>
          <w:szCs w:val="20"/>
          <w:lang w:val="vi-VN"/>
        </w:rPr>
        <w:t>i của một lốp trục 10 (</w:t>
      </w:r>
      <w:r w:rsidRPr="00845A2A">
        <w:rPr>
          <w:rFonts w:ascii="Arial" w:hAnsi="Arial" w:cs="Arial"/>
          <w:i/>
          <w:iCs/>
          <w:sz w:val="20"/>
          <w:szCs w:val="20"/>
          <w:lang w:val="vi-VN"/>
        </w:rPr>
        <w:t>Quantity/s</w:t>
      </w:r>
      <w:r w:rsidRPr="00845A2A">
        <w:rPr>
          <w:rFonts w:ascii="Arial" w:hAnsi="Arial" w:cs="Arial"/>
          <w:i/>
          <w:iCs/>
          <w:sz w:val="20"/>
          <w:szCs w:val="20"/>
        </w:rPr>
        <w:t>iz</w:t>
      </w:r>
      <w:r w:rsidRPr="00845A2A">
        <w:rPr>
          <w:rFonts w:ascii="Arial" w:hAnsi="Arial" w:cs="Arial"/>
          <w:i/>
          <w:iCs/>
          <w:sz w:val="20"/>
          <w:szCs w:val="20"/>
          <w:lang w:val="vi-VN"/>
        </w:rPr>
        <w:t xml:space="preserve">e/max load of tyre of </w:t>
      </w:r>
      <w:r w:rsidRPr="00845A2A">
        <w:rPr>
          <w:rFonts w:ascii="Arial" w:hAnsi="Arial" w:cs="Arial"/>
          <w:i/>
          <w:iCs/>
          <w:sz w:val="20"/>
          <w:szCs w:val="20"/>
        </w:rPr>
        <w:t>1</w:t>
      </w:r>
      <w:r w:rsidRPr="00845A2A">
        <w:rPr>
          <w:rFonts w:ascii="Arial" w:hAnsi="Arial" w:cs="Arial"/>
          <w:i/>
          <w:iCs/>
          <w:sz w:val="20"/>
          <w:szCs w:val="20"/>
          <w:vertAlign w:val="superscript"/>
        </w:rPr>
        <w:t>st</w:t>
      </w:r>
      <w:r w:rsidRPr="00845A2A">
        <w:rPr>
          <w:rFonts w:ascii="Arial" w:hAnsi="Arial" w:cs="Arial"/>
          <w:i/>
          <w:iCs/>
          <w:sz w:val="20"/>
          <w:szCs w:val="20"/>
          <w:lang w:val="vi-VN"/>
        </w:rPr>
        <w:t xml:space="preserve"> 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w:t>
      </w:r>
      <w:r w:rsidRPr="00845A2A">
        <w:rPr>
          <w:rFonts w:ascii="Arial" w:hAnsi="Arial" w:cs="Arial"/>
          <w:sz w:val="20"/>
          <w:szCs w:val="20"/>
        </w:rPr>
        <w:t>8</w:t>
      </w:r>
      <w:r w:rsidRPr="00845A2A">
        <w:rPr>
          <w:rFonts w:ascii="Arial" w:hAnsi="Arial" w:cs="Arial"/>
          <w:sz w:val="20"/>
          <w:szCs w:val="20"/>
          <w:lang w:val="vi-VN"/>
        </w:rPr>
        <w:t>. Số lượng lốp dự phòng (</w:t>
      </w:r>
      <w:r w:rsidRPr="00845A2A">
        <w:rPr>
          <w:rFonts w:ascii="Arial" w:hAnsi="Arial" w:cs="Arial"/>
          <w:i/>
          <w:iCs/>
          <w:sz w:val="20"/>
          <w:szCs w:val="20"/>
          <w:lang w:val="vi-VN"/>
        </w:rPr>
        <w:t>Quantity of spare tyre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7. </w:t>
      </w:r>
      <w:r w:rsidRPr="00845A2A">
        <w:rPr>
          <w:rFonts w:ascii="Arial" w:hAnsi="Arial" w:cs="Arial"/>
          <w:b/>
          <w:bCs/>
          <w:sz w:val="20"/>
          <w:szCs w:val="20"/>
          <w:shd w:val="solid" w:color="FFFFFF" w:fill="auto"/>
          <w:lang w:val="vi-VN"/>
        </w:rPr>
        <w:t>Hệ thống</w:t>
      </w:r>
      <w:r w:rsidRPr="00845A2A">
        <w:rPr>
          <w:rFonts w:ascii="Arial" w:hAnsi="Arial" w:cs="Arial"/>
          <w:b/>
          <w:bCs/>
          <w:sz w:val="20"/>
          <w:szCs w:val="20"/>
          <w:lang w:val="vi-VN"/>
        </w:rPr>
        <w:t xml:space="preserve"> treo (</w:t>
      </w:r>
      <w:r w:rsidRPr="00845A2A">
        <w:rPr>
          <w:rFonts w:ascii="Arial" w:hAnsi="Arial" w:cs="Arial"/>
          <w:b/>
          <w:bCs/>
          <w:i/>
          <w:iCs/>
          <w:sz w:val="20"/>
          <w:szCs w:val="20"/>
          <w:lang w:val="vi-VN"/>
        </w:rPr>
        <w:t>Suspension system</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7.1. Loại tr</w:t>
      </w:r>
      <w:r w:rsidRPr="00845A2A">
        <w:rPr>
          <w:rFonts w:ascii="Arial" w:hAnsi="Arial" w:cs="Arial"/>
          <w:sz w:val="20"/>
          <w:szCs w:val="20"/>
        </w:rPr>
        <w:t>e</w:t>
      </w:r>
      <w:r w:rsidRPr="00845A2A">
        <w:rPr>
          <w:rFonts w:ascii="Arial" w:hAnsi="Arial" w:cs="Arial"/>
          <w:sz w:val="20"/>
          <w:szCs w:val="20"/>
          <w:lang w:val="vi-VN"/>
        </w:rPr>
        <w:t xml:space="preserve">o/loại giảm chấn/số lá nhíp + bầu khí trục 1 </w:t>
      </w:r>
      <w:r w:rsidRPr="00845A2A">
        <w:rPr>
          <w:rFonts w:ascii="Arial" w:hAnsi="Arial" w:cs="Arial"/>
          <w:i/>
          <w:iCs/>
          <w:sz w:val="20"/>
          <w:szCs w:val="20"/>
          <w:lang w:val="vi-VN"/>
        </w:rPr>
        <w:t xml:space="preserve">(Type/type of shock absorber/Quantity of leaf springs + air springs of </w:t>
      </w:r>
      <w:r w:rsidRPr="00845A2A">
        <w:rPr>
          <w:rFonts w:ascii="Arial" w:hAnsi="Arial" w:cs="Arial"/>
          <w:i/>
          <w:iCs/>
          <w:sz w:val="20"/>
          <w:szCs w:val="20"/>
        </w:rPr>
        <w:t>1</w:t>
      </w:r>
      <w:r w:rsidRPr="00845A2A">
        <w:rPr>
          <w:rFonts w:ascii="Arial" w:hAnsi="Arial" w:cs="Arial"/>
          <w:i/>
          <w:iCs/>
          <w:sz w:val="20"/>
          <w:szCs w:val="20"/>
          <w:vertAlign w:val="superscript"/>
        </w:rPr>
        <w:t>st</w:t>
      </w:r>
      <w:r w:rsidRPr="00845A2A">
        <w:rPr>
          <w:rFonts w:ascii="Arial" w:hAnsi="Arial" w:cs="Arial"/>
          <w:i/>
          <w:iCs/>
          <w:sz w:val="20"/>
          <w:szCs w:val="20"/>
          <w:lang w:val="vi-VN"/>
        </w:rPr>
        <w:t xml:space="preserve"> 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7.10. Loại treo/</w:t>
      </w:r>
      <w:r w:rsidRPr="00845A2A">
        <w:rPr>
          <w:rFonts w:ascii="Arial" w:hAnsi="Arial" w:cs="Arial"/>
          <w:sz w:val="20"/>
          <w:szCs w:val="20"/>
          <w:shd w:val="solid" w:color="FFFFFF" w:fill="auto"/>
          <w:lang w:val="vi-VN"/>
        </w:rPr>
        <w:t>loại</w:t>
      </w:r>
      <w:r w:rsidRPr="00845A2A">
        <w:rPr>
          <w:rFonts w:ascii="Arial" w:hAnsi="Arial" w:cs="Arial"/>
          <w:sz w:val="20"/>
          <w:szCs w:val="20"/>
          <w:lang w:val="vi-VN"/>
        </w:rPr>
        <w:t xml:space="preserve"> giảm chấn/số lá nhíp + bầu khí trục 10 </w:t>
      </w:r>
      <w:r w:rsidRPr="00845A2A">
        <w:rPr>
          <w:rFonts w:ascii="Arial" w:hAnsi="Arial" w:cs="Arial"/>
          <w:i/>
          <w:iCs/>
          <w:sz w:val="20"/>
          <w:szCs w:val="20"/>
          <w:lang w:val="vi-VN"/>
        </w:rPr>
        <w:t>(Type/type of sock absorber/Quantity of leaf springs + air springs of 10</w:t>
      </w:r>
      <w:r w:rsidRPr="00845A2A">
        <w:rPr>
          <w:rFonts w:ascii="Arial" w:hAnsi="Arial" w:cs="Arial"/>
          <w:i/>
          <w:iCs/>
          <w:sz w:val="20"/>
          <w:szCs w:val="20"/>
          <w:vertAlign w:val="superscript"/>
        </w:rPr>
        <w:t>t</w:t>
      </w:r>
      <w:r w:rsidRPr="00845A2A">
        <w:rPr>
          <w:rFonts w:ascii="Arial" w:hAnsi="Arial" w:cs="Arial"/>
          <w:i/>
          <w:iCs/>
          <w:sz w:val="20"/>
          <w:szCs w:val="20"/>
          <w:vertAlign w:val="superscript"/>
          <w:lang w:val="vi-VN"/>
        </w:rPr>
        <w:t>h</w:t>
      </w:r>
      <w:r w:rsidRPr="00845A2A">
        <w:rPr>
          <w:rFonts w:ascii="Arial" w:hAnsi="Arial" w:cs="Arial"/>
          <w:i/>
          <w:iCs/>
          <w:sz w:val="20"/>
          <w:szCs w:val="20"/>
          <w:lang w:val="vi-VN"/>
        </w:rPr>
        <w:t xml:space="preserve"> 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       </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8. H</w:t>
      </w:r>
      <w:r w:rsidRPr="00845A2A">
        <w:rPr>
          <w:rFonts w:ascii="Arial" w:hAnsi="Arial" w:cs="Arial"/>
          <w:b/>
          <w:bCs/>
          <w:sz w:val="20"/>
          <w:szCs w:val="20"/>
        </w:rPr>
        <w:t xml:space="preserve">ệ </w:t>
      </w:r>
      <w:r w:rsidRPr="00845A2A">
        <w:rPr>
          <w:rFonts w:ascii="Arial" w:hAnsi="Arial" w:cs="Arial"/>
          <w:b/>
          <w:bCs/>
          <w:sz w:val="20"/>
          <w:szCs w:val="20"/>
          <w:lang w:val="vi-VN"/>
        </w:rPr>
        <w:t>thống lái (</w:t>
      </w:r>
      <w:r w:rsidRPr="00845A2A">
        <w:rPr>
          <w:rFonts w:ascii="Arial" w:hAnsi="Arial" w:cs="Arial"/>
          <w:b/>
          <w:bCs/>
          <w:i/>
          <w:iCs/>
          <w:sz w:val="20"/>
          <w:szCs w:val="20"/>
          <w:lang w:val="vi-VN"/>
        </w:rPr>
        <w:t>Steering system</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Ký hiệu </w:t>
      </w:r>
      <w:r w:rsidRPr="00845A2A">
        <w:rPr>
          <w:rFonts w:ascii="Arial" w:hAnsi="Arial" w:cs="Arial"/>
          <w:i/>
          <w:iCs/>
          <w:sz w:val="20"/>
          <w:szCs w:val="20"/>
          <w:lang w:val="vi-VN"/>
        </w:rPr>
        <w:t>(model)</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Loại </w:t>
      </w:r>
      <w:r w:rsidRPr="00845A2A">
        <w:rPr>
          <w:rFonts w:ascii="Arial" w:hAnsi="Arial" w:cs="Arial"/>
          <w:sz w:val="20"/>
          <w:szCs w:val="20"/>
        </w:rPr>
        <w:t xml:space="preserve">cơ </w:t>
      </w:r>
      <w:r w:rsidRPr="00845A2A">
        <w:rPr>
          <w:rFonts w:ascii="Arial" w:hAnsi="Arial" w:cs="Arial"/>
          <w:sz w:val="20"/>
          <w:szCs w:val="20"/>
          <w:lang w:val="vi-VN"/>
        </w:rPr>
        <w:t xml:space="preserve">cấu lái </w:t>
      </w:r>
      <w:r w:rsidRPr="00845A2A">
        <w:rPr>
          <w:rFonts w:ascii="Arial" w:hAnsi="Arial" w:cs="Arial"/>
          <w:i/>
          <w:iCs/>
          <w:sz w:val="20"/>
          <w:szCs w:val="20"/>
          <w:lang w:val="vi-VN"/>
        </w:rPr>
        <w:t>(type)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Trợ l</w:t>
      </w:r>
      <w:r w:rsidRPr="00845A2A">
        <w:rPr>
          <w:rFonts w:ascii="Arial" w:hAnsi="Arial" w:cs="Arial"/>
          <w:sz w:val="20"/>
          <w:szCs w:val="20"/>
        </w:rPr>
        <w:t>ự</w:t>
      </w:r>
      <w:r w:rsidRPr="00845A2A">
        <w:rPr>
          <w:rFonts w:ascii="Arial" w:hAnsi="Arial" w:cs="Arial"/>
          <w:sz w:val="20"/>
          <w:szCs w:val="20"/>
          <w:lang w:val="vi-VN"/>
        </w:rPr>
        <w:t>c (</w:t>
      </w:r>
      <w:r w:rsidRPr="00845A2A">
        <w:rPr>
          <w:rFonts w:ascii="Arial" w:hAnsi="Arial" w:cs="Arial"/>
          <w:i/>
          <w:iCs/>
          <w:sz w:val="20"/>
          <w:szCs w:val="20"/>
          <w:lang w:val="vi-VN"/>
        </w:rPr>
        <w:t>powered</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9. Hệ thống phanh (</w:t>
      </w:r>
      <w:r w:rsidRPr="00845A2A">
        <w:rPr>
          <w:rFonts w:ascii="Arial" w:hAnsi="Arial" w:cs="Arial"/>
          <w:b/>
          <w:bCs/>
          <w:i/>
          <w:iCs/>
          <w:sz w:val="20"/>
          <w:szCs w:val="20"/>
          <w:lang w:val="vi-VN"/>
        </w:rPr>
        <w:t>Brake system</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9.1. Hệ thống phanh chính (Type of braking system):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9.1.1. Loại cơ cấu phanh chính trục 1 </w:t>
      </w:r>
      <w:r w:rsidRPr="00845A2A">
        <w:rPr>
          <w:rFonts w:ascii="Arial" w:hAnsi="Arial" w:cs="Arial"/>
          <w:i/>
          <w:iCs/>
          <w:sz w:val="20"/>
          <w:szCs w:val="20"/>
          <w:lang w:val="vi-VN"/>
        </w:rPr>
        <w:t xml:space="preserve">(service brake of </w:t>
      </w:r>
      <w:r w:rsidRPr="00845A2A">
        <w:rPr>
          <w:rFonts w:ascii="Arial" w:hAnsi="Arial" w:cs="Arial"/>
          <w:i/>
          <w:iCs/>
          <w:sz w:val="20"/>
          <w:szCs w:val="20"/>
        </w:rPr>
        <w:t>1</w:t>
      </w:r>
      <w:r w:rsidRPr="00845A2A">
        <w:rPr>
          <w:rFonts w:ascii="Arial" w:hAnsi="Arial" w:cs="Arial"/>
          <w:i/>
          <w:iCs/>
          <w:sz w:val="20"/>
          <w:szCs w:val="20"/>
          <w:vertAlign w:val="superscript"/>
        </w:rPr>
        <w:t>st</w:t>
      </w:r>
      <w:r w:rsidRPr="00845A2A">
        <w:rPr>
          <w:rFonts w:ascii="Arial" w:hAnsi="Arial" w:cs="Arial"/>
          <w:i/>
          <w:iCs/>
          <w:sz w:val="20"/>
          <w:szCs w:val="20"/>
          <w:lang w:val="vi-VN"/>
        </w:rPr>
        <w:t xml:space="preserve"> 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9.1.10. Loại cơ cấu phanh chính trục 10 </w:t>
      </w:r>
      <w:r w:rsidRPr="00845A2A">
        <w:rPr>
          <w:rFonts w:ascii="Arial" w:hAnsi="Arial" w:cs="Arial"/>
          <w:i/>
          <w:iCs/>
          <w:sz w:val="20"/>
          <w:szCs w:val="20"/>
          <w:lang w:val="vi-VN"/>
        </w:rPr>
        <w:t xml:space="preserve">(service brake of </w:t>
      </w:r>
      <w:r w:rsidRPr="00845A2A">
        <w:rPr>
          <w:rFonts w:ascii="Arial" w:hAnsi="Arial" w:cs="Arial"/>
          <w:i/>
          <w:iCs/>
          <w:sz w:val="20"/>
          <w:szCs w:val="20"/>
        </w:rPr>
        <w:t>10</w:t>
      </w:r>
      <w:r w:rsidRPr="00845A2A">
        <w:rPr>
          <w:rFonts w:ascii="Arial" w:hAnsi="Arial" w:cs="Arial"/>
          <w:i/>
          <w:iCs/>
          <w:sz w:val="20"/>
          <w:szCs w:val="20"/>
          <w:vertAlign w:val="superscript"/>
        </w:rPr>
        <w:t>th</w:t>
      </w:r>
      <w:r w:rsidRPr="00845A2A">
        <w:rPr>
          <w:rFonts w:ascii="Arial" w:hAnsi="Arial" w:cs="Arial"/>
          <w:i/>
          <w:iCs/>
          <w:sz w:val="20"/>
          <w:szCs w:val="20"/>
        </w:rPr>
        <w:t xml:space="preserve"> </w:t>
      </w:r>
      <w:r w:rsidRPr="00845A2A">
        <w:rPr>
          <w:rFonts w:ascii="Arial" w:hAnsi="Arial" w:cs="Arial"/>
          <w:i/>
          <w:iCs/>
          <w:sz w:val="20"/>
          <w:szCs w:val="20"/>
          <w:lang w:val="vi-VN"/>
        </w:rPr>
        <w:t>axle)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9.2. Loại phanh đỗ/vị trí tác động </w:t>
      </w:r>
      <w:r w:rsidRPr="00845A2A">
        <w:rPr>
          <w:rFonts w:ascii="Arial" w:hAnsi="Arial" w:cs="Arial"/>
          <w:i/>
          <w:iCs/>
          <w:sz w:val="20"/>
          <w:szCs w:val="20"/>
          <w:lang w:val="vi-VN"/>
        </w:rPr>
        <w:t>(Parking brake/possition)</w:t>
      </w:r>
      <w:r w:rsidRPr="00845A2A">
        <w:rPr>
          <w:rFonts w:ascii="Arial" w:hAnsi="Arial" w:cs="Arial"/>
          <w:sz w:val="20"/>
          <w:szCs w:val="20"/>
          <w:lang w:val="vi-VN"/>
        </w:rPr>
        <w:t>:</w:t>
      </w:r>
      <w:r w:rsidRPr="00845A2A">
        <w:rPr>
          <w:rFonts w:ascii="Arial" w:hAnsi="Arial" w:cs="Arial"/>
          <w:sz w:val="20"/>
          <w:szCs w:val="20"/>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9.3. Loại phanh phụ trợ </w:t>
      </w:r>
      <w:r w:rsidRPr="00845A2A">
        <w:rPr>
          <w:rFonts w:ascii="Arial" w:hAnsi="Arial" w:cs="Arial"/>
          <w:i/>
          <w:iCs/>
          <w:sz w:val="20"/>
          <w:szCs w:val="20"/>
          <w:lang w:val="vi-VN"/>
        </w:rPr>
        <w:t>(Auxiliary brake)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10. Thân xe (</w:t>
      </w:r>
      <w:r w:rsidRPr="00845A2A">
        <w:rPr>
          <w:rFonts w:ascii="Arial" w:hAnsi="Arial" w:cs="Arial"/>
          <w:b/>
          <w:bCs/>
          <w:i/>
          <w:iCs/>
          <w:sz w:val="20"/>
          <w:szCs w:val="20"/>
          <w:lang w:val="vi-VN"/>
        </w:rPr>
        <w:t>Body</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10.1. Loại thân xe </w:t>
      </w:r>
      <w:r w:rsidRPr="00845A2A">
        <w:rPr>
          <w:rFonts w:ascii="Arial" w:hAnsi="Arial" w:cs="Arial"/>
          <w:i/>
          <w:iCs/>
          <w:sz w:val="20"/>
          <w:szCs w:val="20"/>
          <w:lang w:val="vi-VN"/>
        </w:rPr>
        <w:t>(type of body work)</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10.2. Số lượng cửa sổ </w:t>
      </w:r>
      <w:r w:rsidRPr="00845A2A">
        <w:rPr>
          <w:rFonts w:ascii="Arial" w:hAnsi="Arial" w:cs="Arial"/>
          <w:i/>
          <w:iCs/>
          <w:sz w:val="20"/>
          <w:szCs w:val="20"/>
          <w:lang w:val="vi-VN"/>
        </w:rPr>
        <w:t>(Quantity of window)</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10.3. Số lượng cửa </w:t>
      </w:r>
      <w:r w:rsidRPr="00845A2A">
        <w:rPr>
          <w:rFonts w:ascii="Arial" w:hAnsi="Arial" w:cs="Arial"/>
          <w:sz w:val="20"/>
          <w:szCs w:val="20"/>
          <w:shd w:val="solid" w:color="FFFFFF" w:fill="auto"/>
          <w:lang w:val="vi-VN"/>
        </w:rPr>
        <w:t>thoát</w:t>
      </w:r>
      <w:r w:rsidRPr="00845A2A">
        <w:rPr>
          <w:rFonts w:ascii="Arial" w:hAnsi="Arial" w:cs="Arial"/>
          <w:sz w:val="20"/>
          <w:szCs w:val="20"/>
          <w:lang w:val="vi-VN"/>
        </w:rPr>
        <w:t xml:space="preserve"> hiểm </w:t>
      </w:r>
      <w:r w:rsidRPr="00845A2A">
        <w:rPr>
          <w:rFonts w:ascii="Arial" w:hAnsi="Arial" w:cs="Arial"/>
          <w:i/>
          <w:iCs/>
          <w:sz w:val="20"/>
          <w:szCs w:val="20"/>
          <w:lang w:val="vi-VN"/>
        </w:rPr>
        <w:t>(Quantity of emergency exits)</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w:t>
      </w:r>
      <w:r w:rsidRPr="00845A2A">
        <w:rPr>
          <w:rFonts w:ascii="Arial" w:hAnsi="Arial" w:cs="Arial"/>
          <w:sz w:val="20"/>
          <w:szCs w:val="20"/>
        </w:rPr>
        <w:t>.</w:t>
      </w:r>
      <w:r w:rsidRPr="00845A2A">
        <w:rPr>
          <w:rFonts w:ascii="Arial" w:hAnsi="Arial" w:cs="Arial"/>
          <w:sz w:val="20"/>
          <w:szCs w:val="20"/>
          <w:lang w:val="vi-VN"/>
        </w:rPr>
        <w:t>4</w:t>
      </w:r>
      <w:r w:rsidRPr="00845A2A">
        <w:rPr>
          <w:rFonts w:ascii="Arial" w:hAnsi="Arial" w:cs="Arial"/>
          <w:sz w:val="20"/>
          <w:szCs w:val="20"/>
        </w:rPr>
        <w:t>. S</w:t>
      </w:r>
      <w:r w:rsidRPr="00845A2A">
        <w:rPr>
          <w:rFonts w:ascii="Arial" w:hAnsi="Arial" w:cs="Arial"/>
          <w:sz w:val="20"/>
          <w:szCs w:val="20"/>
          <w:lang w:val="vi-VN"/>
        </w:rPr>
        <w:t>ố phê duyệt kiểu cửa kính/gương (</w:t>
      </w:r>
      <w:r w:rsidRPr="00845A2A">
        <w:rPr>
          <w:rFonts w:ascii="Arial" w:hAnsi="Arial" w:cs="Arial"/>
          <w:i/>
          <w:iCs/>
          <w:sz w:val="20"/>
          <w:szCs w:val="20"/>
        </w:rPr>
        <w:t>Ty</w:t>
      </w:r>
      <w:r w:rsidRPr="00845A2A">
        <w:rPr>
          <w:rFonts w:ascii="Arial" w:hAnsi="Arial" w:cs="Arial"/>
          <w:i/>
          <w:iCs/>
          <w:sz w:val="20"/>
          <w:szCs w:val="20"/>
          <w:lang w:val="vi-VN"/>
        </w:rPr>
        <w:t>pe approval number of glass/mirror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w:t>
      </w:r>
      <w:r w:rsidRPr="00845A2A">
        <w:rPr>
          <w:rFonts w:ascii="Arial" w:hAnsi="Arial" w:cs="Arial"/>
          <w:sz w:val="20"/>
          <w:szCs w:val="20"/>
        </w:rPr>
        <w:t>.</w:t>
      </w:r>
      <w:r w:rsidRPr="00845A2A">
        <w:rPr>
          <w:rFonts w:ascii="Arial" w:hAnsi="Arial" w:cs="Arial"/>
          <w:sz w:val="20"/>
          <w:szCs w:val="20"/>
          <w:lang w:val="vi-VN"/>
        </w:rPr>
        <w:t>5</w:t>
      </w:r>
      <w:r w:rsidRPr="00845A2A">
        <w:rPr>
          <w:rFonts w:ascii="Arial" w:hAnsi="Arial" w:cs="Arial"/>
          <w:sz w:val="20"/>
          <w:szCs w:val="20"/>
        </w:rPr>
        <w:t xml:space="preserve">. </w:t>
      </w:r>
      <w:r w:rsidRPr="00845A2A">
        <w:rPr>
          <w:rFonts w:ascii="Arial" w:hAnsi="Arial" w:cs="Arial"/>
          <w:sz w:val="20"/>
          <w:szCs w:val="20"/>
          <w:shd w:val="solid" w:color="FFFFFF" w:fill="auto"/>
          <w:lang w:val="vi-VN"/>
        </w:rPr>
        <w:t>Loại</w:t>
      </w:r>
      <w:r w:rsidRPr="00845A2A">
        <w:rPr>
          <w:rFonts w:ascii="Arial" w:hAnsi="Arial" w:cs="Arial"/>
          <w:sz w:val="20"/>
          <w:szCs w:val="20"/>
          <w:lang w:val="vi-VN"/>
        </w:rPr>
        <w:t xml:space="preserve"> dây đai an toàn cho người lái (</w:t>
      </w:r>
      <w:r w:rsidRPr="00845A2A">
        <w:rPr>
          <w:rFonts w:ascii="Arial" w:hAnsi="Arial" w:cs="Arial"/>
          <w:i/>
          <w:iCs/>
          <w:sz w:val="20"/>
          <w:szCs w:val="20"/>
          <w:lang w:val="vi-VN"/>
        </w:rPr>
        <w:t>type of driver's seatbelt</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w:t>
      </w:r>
      <w:r w:rsidRPr="00845A2A">
        <w:rPr>
          <w:rFonts w:ascii="Arial" w:hAnsi="Arial" w:cs="Arial"/>
          <w:sz w:val="20"/>
          <w:szCs w:val="20"/>
        </w:rPr>
        <w:t>.6</w:t>
      </w:r>
      <w:r w:rsidRPr="00845A2A">
        <w:rPr>
          <w:rFonts w:ascii="Arial" w:hAnsi="Arial" w:cs="Arial"/>
          <w:sz w:val="20"/>
          <w:szCs w:val="20"/>
          <w:lang w:val="vi-VN"/>
        </w:rPr>
        <w:t>. Loại/số lượng dây đai an toàn cho hành khách (</w:t>
      </w:r>
      <w:r w:rsidRPr="00845A2A">
        <w:rPr>
          <w:rFonts w:ascii="Arial" w:hAnsi="Arial" w:cs="Arial"/>
          <w:i/>
          <w:iCs/>
          <w:sz w:val="20"/>
          <w:szCs w:val="20"/>
          <w:lang w:val="vi-VN"/>
        </w:rPr>
        <w:t>type/quantity of passenger's seatbelt</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jc w:val="right"/>
        <w:rPr>
          <w:rFonts w:ascii="Arial" w:hAnsi="Arial" w:cs="Arial"/>
          <w:sz w:val="20"/>
          <w:szCs w:val="20"/>
        </w:rPr>
      </w:pP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11</w:t>
      </w:r>
      <w:r w:rsidRPr="00845A2A">
        <w:rPr>
          <w:rFonts w:ascii="Arial" w:hAnsi="Arial" w:cs="Arial"/>
          <w:b/>
          <w:bCs/>
          <w:sz w:val="20"/>
          <w:szCs w:val="20"/>
        </w:rPr>
        <w:t xml:space="preserve">. </w:t>
      </w:r>
      <w:r w:rsidRPr="00845A2A">
        <w:rPr>
          <w:rFonts w:ascii="Arial" w:hAnsi="Arial" w:cs="Arial"/>
          <w:b/>
          <w:bCs/>
          <w:sz w:val="20"/>
          <w:szCs w:val="20"/>
          <w:lang w:val="vi-VN"/>
        </w:rPr>
        <w:t>Hệ thống chi</w:t>
      </w:r>
      <w:r w:rsidRPr="00845A2A">
        <w:rPr>
          <w:rFonts w:ascii="Arial" w:hAnsi="Arial" w:cs="Arial"/>
          <w:b/>
          <w:bCs/>
          <w:sz w:val="20"/>
          <w:szCs w:val="20"/>
        </w:rPr>
        <w:t>ế</w:t>
      </w:r>
      <w:r w:rsidRPr="00845A2A">
        <w:rPr>
          <w:rFonts w:ascii="Arial" w:hAnsi="Arial" w:cs="Arial"/>
          <w:b/>
          <w:bCs/>
          <w:sz w:val="20"/>
          <w:szCs w:val="20"/>
          <w:lang w:val="vi-VN"/>
        </w:rPr>
        <w:t>u sáng, tín hiệu và thiết bị điện (Light, light- signaling and electrical equipment)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56"/>
        <w:gridCol w:w="5072"/>
        <w:gridCol w:w="1999"/>
        <w:gridCol w:w="1648"/>
      </w:tblGrid>
      <w:tr w:rsidR="007C37E4" w:rsidRPr="00845A2A" w:rsidTr="00DE621D">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rPr>
              <w:t>T</w:t>
            </w:r>
            <w:r w:rsidRPr="00845A2A">
              <w:rPr>
                <w:rFonts w:ascii="Arial" w:hAnsi="Arial" w:cs="Arial"/>
                <w:sz w:val="20"/>
                <w:szCs w:val="20"/>
                <w:lang w:val="vi-VN"/>
              </w:rPr>
              <w:t>T</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Loại đèn (</w:t>
            </w:r>
            <w:r w:rsidRPr="00845A2A">
              <w:rPr>
                <w:rFonts w:ascii="Arial" w:hAnsi="Arial" w:cs="Arial"/>
                <w:i/>
                <w:iCs/>
                <w:sz w:val="20"/>
                <w:szCs w:val="20"/>
                <w:lang w:val="vi-VN"/>
              </w:rPr>
              <w:t>Lamps</w:t>
            </w:r>
            <w:r w:rsidRPr="00845A2A">
              <w:rPr>
                <w:rFonts w:ascii="Arial" w:hAnsi="Arial" w:cs="Arial"/>
                <w:sz w:val="20"/>
                <w:szCs w:val="20"/>
                <w:lang w:val="vi-VN"/>
              </w:rPr>
              <w:t>)</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xml:space="preserve">Số lượng </w:t>
            </w:r>
            <w:r w:rsidRPr="00845A2A">
              <w:rPr>
                <w:rFonts w:ascii="Arial" w:hAnsi="Arial" w:cs="Arial"/>
                <w:i/>
                <w:iCs/>
                <w:sz w:val="20"/>
                <w:szCs w:val="20"/>
                <w:lang w:val="vi-VN"/>
              </w:rPr>
              <w:t>(quantity)</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xml:space="preserve">Màu sắc </w:t>
            </w:r>
            <w:r w:rsidRPr="00845A2A">
              <w:rPr>
                <w:rFonts w:ascii="Arial" w:hAnsi="Arial" w:cs="Arial"/>
                <w:i/>
                <w:iCs/>
                <w:sz w:val="20"/>
                <w:szCs w:val="20"/>
                <w:lang w:val="vi-VN"/>
              </w:rPr>
              <w:t>(color)</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11.1</w:t>
            </w:r>
            <w:r w:rsidRPr="00845A2A">
              <w:rPr>
                <w:rFonts w:ascii="Arial" w:hAnsi="Arial" w:cs="Arial"/>
                <w:sz w:val="20"/>
                <w:szCs w:val="20"/>
              </w:rPr>
              <w:t>.</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Đèn chi</w:t>
            </w:r>
            <w:r w:rsidRPr="00845A2A">
              <w:rPr>
                <w:rFonts w:ascii="Arial" w:hAnsi="Arial" w:cs="Arial"/>
                <w:sz w:val="20"/>
                <w:szCs w:val="20"/>
              </w:rPr>
              <w:t>ế</w:t>
            </w:r>
            <w:r w:rsidRPr="00845A2A">
              <w:rPr>
                <w:rFonts w:ascii="Arial" w:hAnsi="Arial" w:cs="Arial"/>
                <w:sz w:val="20"/>
                <w:szCs w:val="20"/>
                <w:lang w:val="vi-VN"/>
              </w:rPr>
              <w:t xml:space="preserve">u sáng phía trước </w:t>
            </w:r>
            <w:r w:rsidRPr="00845A2A">
              <w:rPr>
                <w:rFonts w:ascii="Arial" w:hAnsi="Arial" w:cs="Arial"/>
                <w:i/>
                <w:iCs/>
                <w:sz w:val="20"/>
                <w:szCs w:val="20"/>
                <w:lang w:val="vi-VN"/>
              </w:rPr>
              <w:t>(head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11.2.</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sương mù phía trước </w:t>
            </w:r>
            <w:r w:rsidRPr="00845A2A">
              <w:rPr>
                <w:rFonts w:ascii="Arial" w:hAnsi="Arial" w:cs="Arial"/>
                <w:i/>
                <w:iCs/>
                <w:sz w:val="20"/>
                <w:szCs w:val="20"/>
                <w:lang w:val="vi-VN"/>
              </w:rPr>
              <w:t>(front fog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11.3.</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sương mù phía sau </w:t>
            </w:r>
            <w:r w:rsidRPr="00845A2A">
              <w:rPr>
                <w:rFonts w:ascii="Arial" w:hAnsi="Arial" w:cs="Arial"/>
                <w:i/>
                <w:iCs/>
                <w:sz w:val="20"/>
                <w:szCs w:val="20"/>
                <w:lang w:val="vi-VN"/>
              </w:rPr>
              <w:t>(rear fog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11.4.</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báo rẽ phía trước </w:t>
            </w:r>
            <w:r w:rsidRPr="00845A2A">
              <w:rPr>
                <w:rFonts w:ascii="Arial" w:hAnsi="Arial" w:cs="Arial"/>
                <w:i/>
                <w:iCs/>
                <w:sz w:val="20"/>
                <w:szCs w:val="20"/>
                <w:lang w:val="vi-VN"/>
              </w:rPr>
              <w:t>(front turn signal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rPr>
              <w:t>1</w:t>
            </w:r>
            <w:r w:rsidRPr="00845A2A">
              <w:rPr>
                <w:rFonts w:ascii="Arial" w:hAnsi="Arial" w:cs="Arial"/>
                <w:sz w:val="20"/>
                <w:szCs w:val="20"/>
                <w:lang w:val="vi-VN"/>
              </w:rPr>
              <w:t>1.5.</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báo rẽ phía sau </w:t>
            </w:r>
            <w:r w:rsidRPr="00845A2A">
              <w:rPr>
                <w:rFonts w:ascii="Arial" w:hAnsi="Arial" w:cs="Arial"/>
                <w:i/>
                <w:iCs/>
                <w:sz w:val="20"/>
                <w:szCs w:val="20"/>
                <w:lang w:val="vi-VN"/>
              </w:rPr>
              <w:t>(rear turn signal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11.6.</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báo rẽ bên </w:t>
            </w:r>
            <w:r w:rsidRPr="00845A2A">
              <w:rPr>
                <w:rFonts w:ascii="Arial" w:hAnsi="Arial" w:cs="Arial"/>
                <w:i/>
                <w:iCs/>
                <w:sz w:val="20"/>
                <w:szCs w:val="20"/>
                <w:lang w:val="vi-VN"/>
              </w:rPr>
              <w:t>(side turn signal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11.7.</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vị trí phía trước </w:t>
            </w:r>
            <w:r w:rsidRPr="00845A2A">
              <w:rPr>
                <w:rFonts w:ascii="Arial" w:hAnsi="Arial" w:cs="Arial"/>
                <w:i/>
                <w:iCs/>
                <w:sz w:val="20"/>
                <w:szCs w:val="20"/>
                <w:lang w:val="vi-VN"/>
              </w:rPr>
              <w:t>(front position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11.8.</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vị trí phía sau </w:t>
            </w:r>
            <w:r w:rsidRPr="00845A2A">
              <w:rPr>
                <w:rFonts w:ascii="Arial" w:hAnsi="Arial" w:cs="Arial"/>
                <w:i/>
                <w:iCs/>
                <w:sz w:val="20"/>
                <w:szCs w:val="20"/>
                <w:lang w:val="vi-VN"/>
              </w:rPr>
              <w:t>(rear position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lastRenderedPageBreak/>
              <w:t>11.9.</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báo đỗ phía trước </w:t>
            </w:r>
            <w:r w:rsidRPr="00845A2A">
              <w:rPr>
                <w:rFonts w:ascii="Arial" w:hAnsi="Arial" w:cs="Arial"/>
                <w:i/>
                <w:iCs/>
                <w:sz w:val="20"/>
                <w:szCs w:val="20"/>
                <w:lang w:val="vi-VN"/>
              </w:rPr>
              <w:t>(front parking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11.10.</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báo đỗ phía sau </w:t>
            </w:r>
            <w:r w:rsidRPr="00845A2A">
              <w:rPr>
                <w:rFonts w:ascii="Arial" w:hAnsi="Arial" w:cs="Arial"/>
                <w:i/>
                <w:iCs/>
                <w:sz w:val="20"/>
                <w:szCs w:val="20"/>
                <w:lang w:val="vi-VN"/>
              </w:rPr>
              <w:t>(rear parking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11.11.</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phanh </w:t>
            </w:r>
            <w:r w:rsidRPr="00845A2A">
              <w:rPr>
                <w:rFonts w:ascii="Arial" w:hAnsi="Arial" w:cs="Arial"/>
                <w:i/>
                <w:iCs/>
                <w:sz w:val="20"/>
                <w:szCs w:val="20"/>
                <w:lang w:val="vi-VN"/>
              </w:rPr>
              <w:t>(stop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11.12.</w:t>
            </w:r>
          </w:p>
        </w:tc>
        <w:tc>
          <w:tcPr>
            <w:tcW w:w="2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Đèn soi biển s</w:t>
            </w:r>
            <w:r w:rsidRPr="00845A2A">
              <w:rPr>
                <w:rFonts w:ascii="Arial" w:hAnsi="Arial" w:cs="Arial"/>
                <w:sz w:val="20"/>
                <w:szCs w:val="20"/>
              </w:rPr>
              <w:t>ố</w:t>
            </w:r>
            <w:r w:rsidRPr="00845A2A">
              <w:rPr>
                <w:rFonts w:ascii="Arial" w:hAnsi="Arial" w:cs="Arial"/>
                <w:sz w:val="20"/>
                <w:szCs w:val="20"/>
                <w:lang w:val="vi-VN"/>
              </w:rPr>
              <w:t xml:space="preserve"> phía sau </w:t>
            </w:r>
            <w:r w:rsidRPr="00845A2A">
              <w:rPr>
                <w:rFonts w:ascii="Arial" w:hAnsi="Arial" w:cs="Arial"/>
                <w:i/>
                <w:iCs/>
                <w:sz w:val="20"/>
                <w:szCs w:val="20"/>
                <w:lang w:val="vi-VN"/>
              </w:rPr>
              <w:t>(rear licence plate lamps)</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11.13.</w:t>
            </w:r>
          </w:p>
        </w:tc>
        <w:tc>
          <w:tcPr>
            <w:tcW w:w="2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Đèn lùi </w:t>
            </w:r>
            <w:r w:rsidRPr="00845A2A">
              <w:rPr>
                <w:rFonts w:ascii="Arial" w:hAnsi="Arial" w:cs="Arial"/>
                <w:i/>
                <w:iCs/>
                <w:sz w:val="20"/>
                <w:szCs w:val="20"/>
                <w:lang w:val="vi-VN"/>
              </w:rPr>
              <w:t>(reversing lamps)</w:t>
            </w: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8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bl>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11.14. Số lượng/màu sắc tấm ph</w:t>
      </w:r>
      <w:r w:rsidRPr="00845A2A">
        <w:rPr>
          <w:rFonts w:ascii="Arial" w:hAnsi="Arial" w:cs="Arial"/>
          <w:sz w:val="20"/>
          <w:szCs w:val="20"/>
        </w:rPr>
        <w:t>ả</w:t>
      </w:r>
      <w:r w:rsidRPr="00845A2A">
        <w:rPr>
          <w:rFonts w:ascii="Arial" w:hAnsi="Arial" w:cs="Arial"/>
          <w:sz w:val="20"/>
          <w:szCs w:val="20"/>
          <w:lang w:val="vi-VN"/>
        </w:rPr>
        <w:t xml:space="preserve">n quang </w:t>
      </w:r>
      <w:r w:rsidRPr="00845A2A">
        <w:rPr>
          <w:rFonts w:ascii="Arial" w:hAnsi="Arial" w:cs="Arial"/>
          <w:i/>
          <w:iCs/>
          <w:sz w:val="20"/>
          <w:szCs w:val="20"/>
          <w:lang w:val="vi-VN"/>
        </w:rPr>
        <w:t>(quant</w:t>
      </w:r>
      <w:r w:rsidRPr="00845A2A">
        <w:rPr>
          <w:rFonts w:ascii="Arial" w:hAnsi="Arial" w:cs="Arial"/>
          <w:i/>
          <w:iCs/>
          <w:sz w:val="20"/>
          <w:szCs w:val="20"/>
        </w:rPr>
        <w:t>i</w:t>
      </w:r>
      <w:r w:rsidRPr="00845A2A">
        <w:rPr>
          <w:rFonts w:ascii="Arial" w:hAnsi="Arial" w:cs="Arial"/>
          <w:i/>
          <w:iCs/>
          <w:sz w:val="20"/>
          <w:szCs w:val="20"/>
          <w:lang w:val="vi-VN"/>
        </w:rPr>
        <w:t>ty/color of reflective panels)</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1</w:t>
      </w:r>
      <w:r w:rsidRPr="00845A2A">
        <w:rPr>
          <w:rFonts w:ascii="Arial" w:hAnsi="Arial" w:cs="Arial"/>
          <w:sz w:val="20"/>
          <w:szCs w:val="20"/>
          <w:lang w:val="vi-VN"/>
        </w:rPr>
        <w:t>1</w:t>
      </w:r>
      <w:r w:rsidRPr="00845A2A">
        <w:rPr>
          <w:rFonts w:ascii="Arial" w:hAnsi="Arial" w:cs="Arial"/>
          <w:sz w:val="20"/>
          <w:szCs w:val="20"/>
        </w:rPr>
        <w:t>.</w:t>
      </w:r>
      <w:r w:rsidRPr="00845A2A">
        <w:rPr>
          <w:rFonts w:ascii="Arial" w:hAnsi="Arial" w:cs="Arial"/>
          <w:sz w:val="20"/>
          <w:szCs w:val="20"/>
          <w:lang w:val="vi-VN"/>
        </w:rPr>
        <w:t xml:space="preserve">15. Loại ắc quy/Điện áp-Dung lượng </w:t>
      </w:r>
      <w:r w:rsidRPr="00845A2A">
        <w:rPr>
          <w:rFonts w:ascii="Arial" w:hAnsi="Arial" w:cs="Arial"/>
          <w:i/>
          <w:iCs/>
          <w:sz w:val="20"/>
          <w:szCs w:val="20"/>
          <w:lang w:val="vi-VN"/>
        </w:rPr>
        <w:t>(Type of Battery/Voltage-capacity)</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(V)</w:t>
      </w:r>
      <w:r w:rsidRPr="00845A2A">
        <w:rPr>
          <w:rFonts w:ascii="Arial" w:hAnsi="Arial" w:cs="Arial"/>
          <w:sz w:val="20"/>
          <w:szCs w:val="20"/>
        </w:rPr>
        <w:t xml:space="preserve">-      </w:t>
      </w:r>
      <w:r w:rsidRPr="00845A2A">
        <w:rPr>
          <w:rFonts w:ascii="Arial" w:hAnsi="Arial" w:cs="Arial"/>
          <w:sz w:val="20"/>
          <w:szCs w:val="20"/>
          <w:lang w:val="vi-VN"/>
        </w:rPr>
        <w:t> (Ah)</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11.16. S</w:t>
      </w:r>
      <w:r w:rsidRPr="00845A2A">
        <w:rPr>
          <w:rFonts w:ascii="Arial" w:hAnsi="Arial" w:cs="Arial"/>
          <w:sz w:val="20"/>
          <w:szCs w:val="20"/>
        </w:rPr>
        <w:t xml:space="preserve">ố </w:t>
      </w:r>
      <w:r w:rsidRPr="00845A2A">
        <w:rPr>
          <w:rFonts w:ascii="Arial" w:hAnsi="Arial" w:cs="Arial"/>
          <w:sz w:val="20"/>
          <w:szCs w:val="20"/>
          <w:lang w:val="vi-VN"/>
        </w:rPr>
        <w:t xml:space="preserve">lượng ắc quy </w:t>
      </w:r>
      <w:r w:rsidRPr="00845A2A">
        <w:rPr>
          <w:rFonts w:ascii="Arial" w:hAnsi="Arial" w:cs="Arial"/>
          <w:i/>
          <w:iCs/>
          <w:sz w:val="20"/>
          <w:szCs w:val="20"/>
          <w:lang w:val="vi-VN"/>
        </w:rPr>
        <w:t>(Quantity of battery)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12. Thiết bị đặc trung </w:t>
      </w:r>
      <w:r w:rsidRPr="00845A2A">
        <w:rPr>
          <w:rFonts w:ascii="Arial" w:hAnsi="Arial" w:cs="Arial"/>
          <w:b/>
          <w:bCs/>
          <w:i/>
          <w:iCs/>
          <w:sz w:val="20"/>
          <w:szCs w:val="20"/>
          <w:lang w:val="vi-VN"/>
        </w:rPr>
        <w:t>(Special equipment)</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III</w:t>
      </w:r>
      <w:r w:rsidRPr="00845A2A">
        <w:rPr>
          <w:rFonts w:ascii="Arial" w:hAnsi="Arial" w:cs="Arial"/>
          <w:b/>
          <w:bCs/>
          <w:sz w:val="20"/>
          <w:szCs w:val="20"/>
        </w:rPr>
        <w:t xml:space="preserve">. </w:t>
      </w:r>
      <w:r w:rsidRPr="00845A2A">
        <w:rPr>
          <w:rFonts w:ascii="Arial" w:hAnsi="Arial" w:cs="Arial"/>
          <w:b/>
          <w:bCs/>
          <w:sz w:val="20"/>
          <w:szCs w:val="20"/>
          <w:lang w:val="vi-VN"/>
        </w:rPr>
        <w:t>GH</w:t>
      </w:r>
      <w:r w:rsidRPr="00845A2A">
        <w:rPr>
          <w:rFonts w:ascii="Arial" w:hAnsi="Arial" w:cs="Arial"/>
          <w:b/>
          <w:bCs/>
          <w:sz w:val="20"/>
          <w:szCs w:val="20"/>
        </w:rPr>
        <w:t>I</w:t>
      </w:r>
      <w:r w:rsidRPr="00845A2A">
        <w:rPr>
          <w:rFonts w:ascii="Arial" w:hAnsi="Arial" w:cs="Arial"/>
          <w:b/>
          <w:bCs/>
          <w:sz w:val="20"/>
          <w:szCs w:val="20"/>
          <w:lang w:val="vi-VN"/>
        </w:rPr>
        <w:t xml:space="preserve"> CH</w:t>
      </w:r>
      <w:r w:rsidRPr="00845A2A">
        <w:rPr>
          <w:rFonts w:ascii="Arial" w:hAnsi="Arial" w:cs="Arial"/>
          <w:b/>
          <w:bCs/>
          <w:sz w:val="20"/>
          <w:szCs w:val="20"/>
        </w:rPr>
        <w:t xml:space="preserve">Ú </w:t>
      </w:r>
      <w:r w:rsidRPr="00845A2A">
        <w:rPr>
          <w:rFonts w:ascii="Arial" w:hAnsi="Arial" w:cs="Arial"/>
          <w:b/>
          <w:bCs/>
          <w:i/>
          <w:iCs/>
          <w:sz w:val="20"/>
          <w:szCs w:val="20"/>
          <w:lang w:val="vi-VN"/>
        </w:rPr>
        <w:t>(Remarks)</w:t>
      </w:r>
      <w:r w:rsidRPr="00845A2A">
        <w:rPr>
          <w:rFonts w:ascii="Arial" w:hAnsi="Arial" w:cs="Arial"/>
          <w:b/>
          <w:b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rPr>
        <w:t xml:space="preserve">IV. BẢN KÊ CHI TIẾT XE NHẬP KHẨU </w:t>
      </w:r>
      <w:r w:rsidRPr="00845A2A">
        <w:rPr>
          <w:rFonts w:ascii="Arial" w:hAnsi="Arial" w:cs="Arial"/>
          <w:b/>
          <w:bCs/>
          <w:sz w:val="20"/>
          <w:szCs w:val="20"/>
          <w:lang w:val="vi-VN"/>
        </w:rPr>
        <w:t>CÙNG KI</w:t>
      </w:r>
      <w:r w:rsidRPr="00845A2A">
        <w:rPr>
          <w:rFonts w:ascii="Arial" w:hAnsi="Arial" w:cs="Arial"/>
          <w:b/>
          <w:bCs/>
          <w:sz w:val="20"/>
          <w:szCs w:val="20"/>
        </w:rPr>
        <w:t>Ể</w:t>
      </w:r>
      <w:r w:rsidRPr="00845A2A">
        <w:rPr>
          <w:rFonts w:ascii="Arial" w:hAnsi="Arial" w:cs="Arial"/>
          <w:b/>
          <w:bCs/>
          <w:sz w:val="20"/>
          <w:szCs w:val="20"/>
          <w:lang w:val="vi-VN"/>
        </w:rPr>
        <w:t xml:space="preserve">U LOẠI </w:t>
      </w:r>
      <w:r w:rsidRPr="00845A2A">
        <w:rPr>
          <w:rFonts w:ascii="Arial" w:hAnsi="Arial" w:cs="Arial"/>
          <w:b/>
          <w:bCs/>
          <w:i/>
          <w:iCs/>
          <w:sz w:val="20"/>
          <w:szCs w:val="20"/>
          <w:lang w:val="vi-VN"/>
        </w:rPr>
        <w:t>(List of same type-imported motor vehicles)</w:t>
      </w:r>
    </w:p>
    <w:tbl>
      <w:tblPr>
        <w:tblW w:w="4998"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500"/>
        <w:gridCol w:w="1072"/>
        <w:gridCol w:w="1467"/>
        <w:gridCol w:w="961"/>
        <w:gridCol w:w="1096"/>
        <w:gridCol w:w="1357"/>
        <w:gridCol w:w="1329"/>
      </w:tblGrid>
      <w:tr w:rsidR="007C37E4" w:rsidRPr="00845A2A" w:rsidTr="00DE621D">
        <w:trPr>
          <w:jc w:val="center"/>
        </w:trPr>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S</w:t>
            </w:r>
            <w:r w:rsidRPr="00845A2A">
              <w:rPr>
                <w:rFonts w:ascii="Arial" w:hAnsi="Arial" w:cs="Arial"/>
                <w:b/>
                <w:bCs/>
                <w:sz w:val="20"/>
                <w:szCs w:val="20"/>
              </w:rPr>
              <w:t>ố</w:t>
            </w:r>
            <w:r w:rsidRPr="00845A2A">
              <w:rPr>
                <w:rFonts w:ascii="Arial" w:hAnsi="Arial" w:cs="Arial"/>
                <w:b/>
                <w:bCs/>
                <w:sz w:val="20"/>
                <w:szCs w:val="20"/>
                <w:lang w:val="vi-VN"/>
              </w:rPr>
              <w:t xml:space="preserve"> TT </w:t>
            </w:r>
            <w:r w:rsidRPr="00845A2A">
              <w:rPr>
                <w:rFonts w:ascii="Arial" w:hAnsi="Arial" w:cs="Arial"/>
                <w:i/>
                <w:iCs/>
                <w:sz w:val="20"/>
                <w:szCs w:val="20"/>
                <w:lang w:val="vi-VN"/>
              </w:rPr>
              <w:t>(</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Số khung (hoặc s</w:t>
            </w:r>
            <w:r w:rsidRPr="00845A2A">
              <w:rPr>
                <w:rFonts w:ascii="Arial" w:hAnsi="Arial" w:cs="Arial"/>
                <w:b/>
                <w:bCs/>
                <w:sz w:val="20"/>
                <w:szCs w:val="20"/>
              </w:rPr>
              <w:t>ố</w:t>
            </w:r>
            <w:r w:rsidRPr="00845A2A">
              <w:rPr>
                <w:rFonts w:ascii="Arial" w:hAnsi="Arial" w:cs="Arial"/>
                <w:b/>
                <w:bCs/>
                <w:sz w:val="20"/>
                <w:szCs w:val="20"/>
                <w:lang w:val="vi-VN"/>
              </w:rPr>
              <w:t xml:space="preserve"> VIN)</w:t>
            </w:r>
            <w:r w:rsidRPr="00845A2A">
              <w:rPr>
                <w:rFonts w:ascii="Arial" w:hAnsi="Arial" w:cs="Arial"/>
                <w:b/>
                <w:bCs/>
                <w:sz w:val="20"/>
                <w:szCs w:val="20"/>
              </w:rPr>
              <w:br/>
            </w:r>
            <w:r w:rsidRPr="00845A2A">
              <w:rPr>
                <w:rFonts w:ascii="Arial" w:hAnsi="Arial" w:cs="Arial"/>
                <w:i/>
                <w:iCs/>
                <w:sz w:val="20"/>
                <w:szCs w:val="20"/>
                <w:lang w:val="vi-VN"/>
              </w:rPr>
              <w:t>(C</w:t>
            </w:r>
            <w:r w:rsidRPr="00845A2A">
              <w:rPr>
                <w:rFonts w:ascii="Arial" w:hAnsi="Arial" w:cs="Arial"/>
                <w:i/>
                <w:iCs/>
                <w:sz w:val="20"/>
                <w:szCs w:val="20"/>
              </w:rPr>
              <w:t>h</w:t>
            </w:r>
            <w:r w:rsidRPr="00845A2A">
              <w:rPr>
                <w:rFonts w:ascii="Arial" w:hAnsi="Arial" w:cs="Arial"/>
                <w:i/>
                <w:iCs/>
                <w:sz w:val="20"/>
                <w:szCs w:val="20"/>
                <w:lang w:val="vi-VN"/>
              </w:rPr>
              <w:t>assis or VIN</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 xml:space="preserve">Số động </w:t>
            </w:r>
            <w:r w:rsidRPr="00845A2A">
              <w:rPr>
                <w:rFonts w:ascii="Arial" w:hAnsi="Arial" w:cs="Arial"/>
                <w:b/>
                <w:bCs/>
                <w:sz w:val="20"/>
                <w:szCs w:val="20"/>
              </w:rPr>
              <w:t>cơ</w:t>
            </w:r>
            <w:r w:rsidRPr="00845A2A">
              <w:rPr>
                <w:rFonts w:ascii="Arial" w:hAnsi="Arial" w:cs="Arial"/>
                <w:b/>
                <w:bCs/>
                <w:sz w:val="20"/>
                <w:szCs w:val="20"/>
              </w:rPr>
              <w:br/>
            </w:r>
            <w:r w:rsidRPr="00845A2A">
              <w:rPr>
                <w:rFonts w:ascii="Arial" w:hAnsi="Arial" w:cs="Arial"/>
                <w:i/>
                <w:iCs/>
                <w:sz w:val="20"/>
                <w:szCs w:val="20"/>
                <w:lang w:val="vi-VN"/>
              </w:rPr>
              <w:t xml:space="preserve">(Engine </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 xml:space="preserve">Năm sản xuất </w:t>
            </w:r>
            <w:r w:rsidRPr="00845A2A">
              <w:rPr>
                <w:rFonts w:ascii="Arial" w:hAnsi="Arial" w:cs="Arial"/>
                <w:i/>
                <w:iCs/>
                <w:sz w:val="20"/>
                <w:szCs w:val="20"/>
                <w:lang w:val="vi-VN"/>
              </w:rPr>
              <w:t>(Production year)</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Màu xe</w:t>
            </w:r>
            <w:r w:rsidRPr="00845A2A">
              <w:rPr>
                <w:rFonts w:ascii="Arial" w:hAnsi="Arial" w:cs="Arial"/>
                <w:b/>
                <w:bCs/>
                <w:sz w:val="20"/>
                <w:szCs w:val="20"/>
              </w:rPr>
              <w:br/>
            </w:r>
            <w:r w:rsidRPr="00845A2A">
              <w:rPr>
                <w:rFonts w:ascii="Arial" w:hAnsi="Arial" w:cs="Arial"/>
                <w:i/>
                <w:iCs/>
                <w:sz w:val="20"/>
                <w:szCs w:val="20"/>
                <w:lang w:val="vi-VN"/>
              </w:rPr>
              <w:t>(Color)</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Giá NK</w:t>
            </w:r>
            <w:r w:rsidRPr="00845A2A">
              <w:rPr>
                <w:rFonts w:ascii="Arial" w:hAnsi="Arial" w:cs="Arial"/>
                <w:b/>
                <w:bCs/>
                <w:sz w:val="20"/>
                <w:szCs w:val="20"/>
              </w:rPr>
              <w:br/>
            </w:r>
            <w:r w:rsidRPr="00845A2A">
              <w:rPr>
                <w:rFonts w:ascii="Arial" w:hAnsi="Arial" w:cs="Arial"/>
                <w:i/>
                <w:iCs/>
                <w:sz w:val="20"/>
                <w:szCs w:val="20"/>
                <w:lang w:val="vi-VN"/>
              </w:rPr>
              <w:t>(Unit Price)</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Loại tiền tệ</w:t>
            </w:r>
            <w:r w:rsidRPr="00845A2A">
              <w:rPr>
                <w:rFonts w:ascii="Arial" w:hAnsi="Arial" w:cs="Arial"/>
                <w:b/>
                <w:bCs/>
                <w:sz w:val="20"/>
                <w:szCs w:val="20"/>
              </w:rPr>
              <w:br/>
            </w:r>
            <w:r w:rsidRPr="00845A2A">
              <w:rPr>
                <w:rFonts w:ascii="Arial" w:hAnsi="Arial" w:cs="Arial"/>
                <w:i/>
                <w:iCs/>
                <w:sz w:val="20"/>
                <w:szCs w:val="20"/>
                <w:lang w:val="vi-VN"/>
              </w:rPr>
              <w:t>(Currency)</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Tình trạng phương tiện</w:t>
            </w:r>
            <w:r w:rsidRPr="00845A2A">
              <w:rPr>
                <w:rFonts w:ascii="Arial" w:hAnsi="Arial" w:cs="Arial"/>
                <w:b/>
                <w:bCs/>
                <w:sz w:val="20"/>
                <w:szCs w:val="20"/>
              </w:rPr>
              <w:br/>
            </w:r>
            <w:r w:rsidRPr="00845A2A">
              <w:rPr>
                <w:rFonts w:ascii="Arial" w:hAnsi="Arial" w:cs="Arial"/>
                <w:i/>
                <w:iCs/>
                <w:sz w:val="20"/>
                <w:szCs w:val="20"/>
                <w:lang w:val="vi-VN"/>
              </w:rPr>
              <w:t>(Vehicle's status)</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2.</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3.</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4.</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5.</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bl>
    <w:p w:rsidR="007C37E4" w:rsidRPr="00845A2A" w:rsidRDefault="007C37E4" w:rsidP="00DE621D">
      <w:pPr>
        <w:spacing w:before="120"/>
        <w:rPr>
          <w:rFonts w:ascii="Arial" w:hAnsi="Arial" w:cs="Arial"/>
          <w:sz w:val="20"/>
          <w:szCs w:val="20"/>
        </w:rPr>
      </w:pPr>
      <w:r w:rsidRPr="00845A2A">
        <w:rPr>
          <w:rFonts w:ascii="Arial" w:hAnsi="Arial" w:cs="Arial"/>
          <w:b/>
          <w:bCs/>
          <w:sz w:val="20"/>
          <w:szCs w:val="20"/>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C37E4" w:rsidRPr="00845A2A" w:rsidTr="00DE621D">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(Date)</w:t>
            </w:r>
            <w:r w:rsidRPr="00845A2A">
              <w:rPr>
                <w:rFonts w:ascii="Arial" w:hAnsi="Arial" w:cs="Arial"/>
                <w:i/>
                <w:iCs/>
                <w:sz w:val="20"/>
                <w:szCs w:val="20"/>
              </w:rPr>
              <w:t xml:space="preserve">            </w:t>
            </w:r>
            <w:r w:rsidRPr="00845A2A">
              <w:rPr>
                <w:rFonts w:ascii="Arial" w:hAnsi="Arial" w:cs="Arial"/>
                <w:i/>
                <w:iCs/>
                <w:sz w:val="20"/>
                <w:szCs w:val="20"/>
                <w:lang w:val="vi-VN"/>
              </w:rPr>
              <w:t>, ngày</w:t>
            </w:r>
            <w:r w:rsidRPr="00845A2A">
              <w:rPr>
                <w:rFonts w:ascii="Arial" w:hAnsi="Arial" w:cs="Arial"/>
                <w:i/>
                <w:iCs/>
                <w:sz w:val="20"/>
                <w:szCs w:val="20"/>
              </w:rPr>
              <w:t xml:space="preserve">      </w:t>
            </w:r>
            <w:r w:rsidRPr="00845A2A">
              <w:rPr>
                <w:rFonts w:ascii="Arial" w:hAnsi="Arial" w:cs="Arial"/>
                <w:i/>
                <w:iCs/>
                <w:sz w:val="20"/>
                <w:szCs w:val="20"/>
                <w:lang w:val="vi-VN"/>
              </w:rPr>
              <w:t>tháng</w:t>
            </w:r>
            <w:r w:rsidRPr="00845A2A">
              <w:rPr>
                <w:rFonts w:ascii="Arial" w:hAnsi="Arial" w:cs="Arial"/>
                <w:i/>
                <w:iCs/>
                <w:sz w:val="20"/>
                <w:szCs w:val="20"/>
              </w:rPr>
              <w:t xml:space="preserve">     </w:t>
            </w:r>
            <w:r w:rsidRPr="00845A2A">
              <w:rPr>
                <w:rFonts w:ascii="Arial" w:hAnsi="Arial" w:cs="Arial"/>
                <w:i/>
                <w:iCs/>
                <w:sz w:val="20"/>
                <w:szCs w:val="20"/>
                <w:lang w:val="vi-VN"/>
              </w:rPr>
              <w:t> năm</w:t>
            </w:r>
            <w:r w:rsidRPr="00845A2A">
              <w:rPr>
                <w:rFonts w:ascii="Arial" w:hAnsi="Arial" w:cs="Arial"/>
                <w:i/>
                <w:iCs/>
                <w:sz w:val="20"/>
                <w:szCs w:val="20"/>
              </w:rPr>
              <w:br/>
            </w:r>
            <w:r w:rsidRPr="00845A2A">
              <w:rPr>
                <w:rFonts w:ascii="Arial" w:hAnsi="Arial" w:cs="Arial"/>
                <w:b/>
                <w:bCs/>
                <w:sz w:val="20"/>
                <w:szCs w:val="20"/>
                <w:lang w:val="vi-VN"/>
              </w:rPr>
              <w:t>Ng</w:t>
            </w:r>
            <w:r w:rsidRPr="00845A2A">
              <w:rPr>
                <w:rFonts w:ascii="Arial" w:hAnsi="Arial" w:cs="Arial"/>
                <w:b/>
                <w:bCs/>
                <w:sz w:val="20"/>
                <w:szCs w:val="20"/>
              </w:rPr>
              <w:t xml:space="preserve">ười </w:t>
            </w:r>
            <w:r w:rsidRPr="00845A2A">
              <w:rPr>
                <w:rFonts w:ascii="Arial" w:hAnsi="Arial" w:cs="Arial"/>
                <w:b/>
                <w:bCs/>
                <w:sz w:val="20"/>
                <w:szCs w:val="20"/>
                <w:lang w:val="vi-VN"/>
              </w:rPr>
              <w:t>nhập khẩu</w:t>
            </w:r>
            <w:r w:rsidRPr="00845A2A">
              <w:rPr>
                <w:rFonts w:ascii="Arial" w:hAnsi="Arial" w:cs="Arial"/>
                <w:b/>
                <w:bCs/>
                <w:sz w:val="20"/>
                <w:szCs w:val="20"/>
              </w:rPr>
              <w:br/>
            </w:r>
            <w:r w:rsidRPr="00845A2A">
              <w:rPr>
                <w:rFonts w:ascii="Arial" w:hAnsi="Arial" w:cs="Arial"/>
                <w:i/>
                <w:iCs/>
                <w:sz w:val="20"/>
                <w:szCs w:val="20"/>
                <w:lang w:val="vi-VN"/>
              </w:rPr>
              <w:t>(Importer)</w:t>
            </w:r>
          </w:p>
        </w:tc>
      </w:tr>
    </w:tbl>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lang w:val="vi-VN"/>
        </w:rPr>
        <w:t>Chú thích:</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Không áp dụng với ô tô con;</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Ch</w:t>
      </w:r>
      <w:r w:rsidRPr="00845A2A">
        <w:rPr>
          <w:rFonts w:ascii="Arial" w:hAnsi="Arial" w:cs="Arial"/>
          <w:i/>
          <w:iCs/>
          <w:sz w:val="20"/>
          <w:szCs w:val="20"/>
        </w:rPr>
        <w:t xml:space="preserve">ỉ </w:t>
      </w:r>
      <w:r w:rsidRPr="00845A2A">
        <w:rPr>
          <w:rFonts w:ascii="Arial" w:hAnsi="Arial" w:cs="Arial"/>
          <w:i/>
          <w:iCs/>
          <w:sz w:val="20"/>
          <w:szCs w:val="20"/>
          <w:lang w:val="vi-VN"/>
        </w:rPr>
        <w:t xml:space="preserve">áp dụng với </w:t>
      </w:r>
      <w:r w:rsidRPr="00845A2A">
        <w:rPr>
          <w:rFonts w:ascii="Arial" w:hAnsi="Arial" w:cs="Arial"/>
          <w:i/>
          <w:iCs/>
          <w:sz w:val="20"/>
          <w:szCs w:val="20"/>
        </w:rPr>
        <w:t xml:space="preserve">ô </w:t>
      </w:r>
      <w:r w:rsidRPr="00845A2A">
        <w:rPr>
          <w:rFonts w:ascii="Arial" w:hAnsi="Arial" w:cs="Arial"/>
          <w:i/>
          <w:iCs/>
          <w:sz w:val="20"/>
          <w:szCs w:val="20"/>
          <w:lang w:val="vi-VN"/>
        </w:rPr>
        <w:t>tô đầu kéo và ô tô được thiết k</w:t>
      </w:r>
      <w:r w:rsidRPr="00845A2A">
        <w:rPr>
          <w:rFonts w:ascii="Arial" w:hAnsi="Arial" w:cs="Arial"/>
          <w:i/>
          <w:iCs/>
          <w:sz w:val="20"/>
          <w:szCs w:val="20"/>
        </w:rPr>
        <w:t xml:space="preserve">ế </w:t>
      </w:r>
      <w:r w:rsidRPr="00845A2A">
        <w:rPr>
          <w:rFonts w:ascii="Arial" w:hAnsi="Arial" w:cs="Arial"/>
          <w:i/>
          <w:iCs/>
          <w:sz w:val="20"/>
          <w:szCs w:val="20"/>
          <w:lang w:val="vi-VN"/>
        </w:rPr>
        <w:t>để kéo rơ moóc;</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Ch</w:t>
      </w:r>
      <w:r w:rsidRPr="00845A2A">
        <w:rPr>
          <w:rFonts w:ascii="Arial" w:hAnsi="Arial" w:cs="Arial"/>
          <w:i/>
          <w:iCs/>
          <w:sz w:val="20"/>
          <w:szCs w:val="20"/>
        </w:rPr>
        <w:t xml:space="preserve">ỉ </w:t>
      </w:r>
      <w:r w:rsidRPr="00845A2A">
        <w:rPr>
          <w:rFonts w:ascii="Arial" w:hAnsi="Arial" w:cs="Arial"/>
          <w:i/>
          <w:iCs/>
          <w:sz w:val="20"/>
          <w:szCs w:val="20"/>
          <w:lang w:val="vi-VN"/>
        </w:rPr>
        <w:t>áp dụng với ô tô khách;</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Không phải khai nội dung về Ký hiệu tại các mục 4.5, mục 5.3; mục </w:t>
      </w:r>
      <w:r w:rsidRPr="00845A2A">
        <w:rPr>
          <w:rFonts w:ascii="Arial" w:hAnsi="Arial" w:cs="Arial"/>
          <w:sz w:val="20"/>
          <w:szCs w:val="20"/>
        </w:rPr>
        <w:t>6</w:t>
      </w:r>
      <w:r w:rsidRPr="00845A2A">
        <w:rPr>
          <w:rFonts w:ascii="Arial" w:hAnsi="Arial" w:cs="Arial"/>
          <w:sz w:val="20"/>
          <w:szCs w:val="20"/>
          <w:lang w:val="vi-VN"/>
        </w:rPr>
        <w:t>, mục 8 và mục</w:t>
      </w:r>
      <w:r w:rsidRPr="00845A2A">
        <w:rPr>
          <w:rFonts w:ascii="Arial" w:hAnsi="Arial" w:cs="Arial"/>
          <w:sz w:val="20"/>
          <w:szCs w:val="20"/>
        </w:rPr>
        <w:t xml:space="preserve"> 1</w:t>
      </w:r>
      <w:r w:rsidRPr="00845A2A">
        <w:rPr>
          <w:rFonts w:ascii="Arial" w:hAnsi="Arial" w:cs="Arial"/>
          <w:sz w:val="20"/>
          <w:szCs w:val="20"/>
          <w:lang w:val="vi-VN"/>
        </w:rPr>
        <w:t>0.4 đối với xe đã qua sử dụng.</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jc w:val="center"/>
        <w:rPr>
          <w:rFonts w:ascii="Arial" w:hAnsi="Arial" w:cs="Arial"/>
          <w:sz w:val="20"/>
          <w:szCs w:val="20"/>
        </w:rPr>
      </w:pPr>
      <w:bookmarkStart w:id="39" w:name="chuong_pl_4"/>
      <w:r w:rsidRPr="00845A2A">
        <w:rPr>
          <w:rFonts w:ascii="Arial" w:hAnsi="Arial" w:cs="Arial"/>
          <w:b/>
          <w:bCs/>
          <w:sz w:val="20"/>
          <w:szCs w:val="20"/>
          <w:lang w:val="vi-VN"/>
        </w:rPr>
        <w:t>PHỤ LỤC IV</w:t>
      </w:r>
      <w:bookmarkEnd w:id="39"/>
    </w:p>
    <w:p w:rsidR="007C37E4" w:rsidRPr="00845A2A" w:rsidRDefault="007C37E4" w:rsidP="00DE621D">
      <w:pPr>
        <w:spacing w:before="120"/>
        <w:jc w:val="center"/>
        <w:rPr>
          <w:rFonts w:ascii="Arial" w:hAnsi="Arial" w:cs="Arial"/>
          <w:sz w:val="20"/>
          <w:szCs w:val="20"/>
        </w:rPr>
      </w:pPr>
      <w:bookmarkStart w:id="40" w:name="chuong_pl_4_name"/>
      <w:r w:rsidRPr="00845A2A">
        <w:rPr>
          <w:rFonts w:ascii="Arial" w:hAnsi="Arial" w:cs="Arial"/>
          <w:sz w:val="20"/>
          <w:szCs w:val="20"/>
          <w:lang w:val="vi-VN"/>
        </w:rPr>
        <w:t>NỘI DUNG KIỂM TRA Ô TÔ ĐÃ QUA SỬ DỤNG</w:t>
      </w:r>
      <w:bookmarkEnd w:id="40"/>
      <w:r w:rsidRPr="00845A2A">
        <w:rPr>
          <w:rFonts w:ascii="Arial" w:hAnsi="Arial" w:cs="Arial"/>
          <w:sz w:val="20"/>
          <w:szCs w:val="20"/>
        </w:rPr>
        <w:br/>
      </w:r>
      <w:r w:rsidRPr="00845A2A">
        <w:rPr>
          <w:rFonts w:ascii="Arial" w:hAnsi="Arial" w:cs="Arial"/>
          <w:i/>
          <w:iCs/>
          <w:sz w:val="20"/>
          <w:szCs w:val="20"/>
          <w:lang w:val="vi-VN"/>
        </w:rPr>
        <w:t>(Ban hành kèm theo Thông tư số 03/2018/TT-BGTVT ngày 10 tháng 01 năm 2018 của Bộ trưởng Bộ Giao thông vận t</w:t>
      </w:r>
      <w:r w:rsidRPr="00845A2A">
        <w:rPr>
          <w:rFonts w:ascii="Arial" w:hAnsi="Arial" w:cs="Arial"/>
          <w:i/>
          <w:iCs/>
          <w:sz w:val="20"/>
          <w:szCs w:val="20"/>
        </w:rPr>
        <w:t>ả</w:t>
      </w:r>
      <w:r w:rsidRPr="00845A2A">
        <w:rPr>
          <w:rFonts w:ascii="Arial" w:hAnsi="Arial" w:cs="Arial"/>
          <w:i/>
          <w:iCs/>
          <w:sz w:val="20"/>
          <w:szCs w:val="20"/>
          <w:lang w:val="vi-VN"/>
        </w:rPr>
        <w:t>i)</w:t>
      </w:r>
    </w:p>
    <w:tbl>
      <w:tblPr>
        <w:tblW w:w="4998"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83"/>
        <w:gridCol w:w="1475"/>
        <w:gridCol w:w="7113"/>
      </w:tblGrid>
      <w:tr w:rsidR="007C37E4" w:rsidRPr="00845A2A" w:rsidTr="00DE621D">
        <w:trPr>
          <w:jc w:val="center"/>
        </w:trPr>
        <w:tc>
          <w:tcPr>
            <w:tcW w:w="120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Nội dung kiểm tra</w:t>
            </w:r>
          </w:p>
        </w:tc>
        <w:tc>
          <w:tcPr>
            <w:tcW w:w="3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Yêu cầu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1. </w:t>
            </w:r>
            <w:r w:rsidRPr="00845A2A">
              <w:rPr>
                <w:rFonts w:ascii="Arial" w:hAnsi="Arial" w:cs="Arial"/>
                <w:b/>
                <w:bCs/>
                <w:sz w:val="20"/>
                <w:szCs w:val="20"/>
                <w:shd w:val="solid" w:color="FFFFFF" w:fill="auto"/>
                <w:lang w:val="vi-VN"/>
              </w:rPr>
              <w:t>Kiểm tra</w:t>
            </w:r>
            <w:r w:rsidRPr="00845A2A">
              <w:rPr>
                <w:rFonts w:ascii="Arial" w:hAnsi="Arial" w:cs="Arial"/>
                <w:b/>
                <w:bCs/>
                <w:sz w:val="20"/>
                <w:szCs w:val="20"/>
                <w:lang w:val="vi-VN"/>
              </w:rPr>
              <w:t xml:space="preserve"> nhận dạng, tổng quát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hoạt động của xe</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Xe cơ giới phải ở trạng thái hoạt động bình thường, bảo đảm đầy đủ công dụng, chức năng, có hình dáng và kết c</w:t>
            </w:r>
            <w:r w:rsidRPr="00845A2A">
              <w:rPr>
                <w:rFonts w:ascii="Arial" w:hAnsi="Arial" w:cs="Arial"/>
                <w:sz w:val="20"/>
                <w:szCs w:val="20"/>
              </w:rPr>
              <w:t>ấ</w:t>
            </w:r>
            <w:r w:rsidRPr="00845A2A">
              <w:rPr>
                <w:rFonts w:ascii="Arial" w:hAnsi="Arial" w:cs="Arial"/>
                <w:sz w:val="20"/>
                <w:szCs w:val="20"/>
                <w:lang w:val="vi-VN"/>
              </w:rPr>
              <w:t>u phù hợp với tài liệu giới thiệu tính năng và thông số kỹ thuật đã đăng ký t</w:t>
            </w:r>
            <w:r w:rsidRPr="00845A2A">
              <w:rPr>
                <w:rFonts w:ascii="Arial" w:hAnsi="Arial" w:cs="Arial"/>
                <w:sz w:val="20"/>
                <w:szCs w:val="20"/>
              </w:rPr>
              <w:t>ạ</w:t>
            </w:r>
            <w:r w:rsidRPr="00845A2A">
              <w:rPr>
                <w:rFonts w:ascii="Arial" w:hAnsi="Arial" w:cs="Arial"/>
                <w:sz w:val="20"/>
                <w:szCs w:val="20"/>
                <w:lang w:val="vi-VN"/>
              </w:rPr>
              <w:t>i cơ quan kiểm tra.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khung, Số động cơ</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động cơ và số khung hoặc số VIN (trong trường hợp không có số khung) của ô tô không bị tẩy xóa, đục sửa, đóng lại và đúng với hồ sơ đăng ký kiểm tra..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Kích thước, </w:t>
            </w:r>
            <w:r w:rsidRPr="00845A2A">
              <w:rPr>
                <w:rFonts w:ascii="Arial" w:hAnsi="Arial" w:cs="Arial"/>
                <w:sz w:val="20"/>
                <w:szCs w:val="20"/>
                <w:lang w:val="vi-VN"/>
              </w:rPr>
              <w:lastRenderedPageBreak/>
              <w:t>khối lượng, sự phân bố khối lượng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 xml:space="preserve">a) Kích thước, khối lượng và giá trị phân bố khối lượng trên các trục xe phù </w:t>
            </w:r>
            <w:r w:rsidRPr="00845A2A">
              <w:rPr>
                <w:rFonts w:ascii="Arial" w:hAnsi="Arial" w:cs="Arial"/>
                <w:sz w:val="20"/>
                <w:szCs w:val="20"/>
                <w:lang w:val="vi-VN"/>
              </w:rPr>
              <w:lastRenderedPageBreak/>
              <w:t>hợp với tài liệu của nhà sản xuất;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Kích thước, khối lượng cho phép và giá trị phân bố khối lượng trên các trục xe phù hợp các quy định tại các tiêu chuẩn, quy chuẩn kỹ thuật quốc gia và các quy định tương ứng.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lastRenderedPageBreak/>
              <w:t>2. Kiểm tra khung và các phần gắn với khung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2.1. Khung và các liên kết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nứt, gẫy, biến dạng, cong v</w:t>
            </w:r>
            <w:r w:rsidRPr="00845A2A">
              <w:rPr>
                <w:rFonts w:ascii="Arial" w:hAnsi="Arial" w:cs="Arial"/>
                <w:sz w:val="20"/>
                <w:szCs w:val="20"/>
              </w:rPr>
              <w:t>ê</w:t>
            </w:r>
            <w:r w:rsidRPr="00845A2A">
              <w:rPr>
                <w:rFonts w:ascii="Arial" w:hAnsi="Arial" w:cs="Arial"/>
                <w:sz w:val="20"/>
                <w:szCs w:val="20"/>
                <w:lang w:val="vi-VN"/>
              </w:rPr>
              <w:t>nh ở mức nhận biết được bằng mắt;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Liên kết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mọt gỉ làm ảnh hưởng tới kết cấu.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Thiết bị bảo vệ thành bên và phía sau</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(Ba đờ sốc và rào chắn)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quy cách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nút, gẫy, hư hỏng gây nguy hiểm.</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2.1.3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Móc kéo</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đầy đủ chi tiết,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nứt, gãy, biến dạng,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Cóc, chốt hãm không tự mở;</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Xích, cáp bảo hiểm (nếu có)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Cóc, chốt hãm không bị kẹt.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 Thân vỏ, buồng lái, thùng hàng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 đúng vị trí;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nứt, gãy, thủng, mục gỉ, rách,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lọt khí từ động cơ, khí xả vào trong khoang xe, buồng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Dầm ngang, dầm dọc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a) Đầy đủ, lắp đặt chắc chắn, đúng vị </w:t>
            </w:r>
            <w:r w:rsidRPr="00845A2A">
              <w:rPr>
                <w:rFonts w:ascii="Arial" w:hAnsi="Arial" w:cs="Arial"/>
                <w:sz w:val="20"/>
                <w:szCs w:val="20"/>
              </w:rPr>
              <w:t>tr</w:t>
            </w:r>
            <w:r w:rsidRPr="00845A2A">
              <w:rPr>
                <w:rFonts w:ascii="Arial" w:hAnsi="Arial" w:cs="Arial"/>
                <w:sz w:val="20"/>
                <w:szCs w:val="20"/>
                <w:lang w:val="vi-VN"/>
              </w:rPr>
              <w:t>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nứt, gãy, mục gỉ,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Cửa, khóa cửa và tay nắm cửa</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Bản lề, chốt đầy đủ, không lỏng, không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Đóng, mở nhẹ nhàng;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Khóa cửa, cửa không tự mở, đóng hết khóa.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Cơ cấu k</w:t>
            </w:r>
            <w:r w:rsidRPr="00845A2A">
              <w:rPr>
                <w:rFonts w:ascii="Arial" w:hAnsi="Arial" w:cs="Arial"/>
                <w:sz w:val="20"/>
                <w:szCs w:val="20"/>
                <w:shd w:val="solid" w:color="FFFFFF" w:fill="auto"/>
                <w:lang w:val="vi-VN"/>
              </w:rPr>
              <w:t>hóa</w:t>
            </w:r>
            <w:r w:rsidRPr="00845A2A">
              <w:rPr>
                <w:rFonts w:ascii="Arial" w:hAnsi="Arial" w:cs="Arial"/>
                <w:sz w:val="20"/>
                <w:szCs w:val="20"/>
                <w:lang w:val="vi-VN"/>
              </w:rPr>
              <w:t>, mở buồng lái; thùng xe; khoang hành lý; khóa hãm công-ten-nơ</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Khóa mở nhẹ nhàng;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Khóa không tự mở;</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Sàn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thủng, rách.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2.2.6</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Ghế ngồi (kể cả ghế người lái), giường nằm</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a) Đúng hồ sơ kỹ thuật, bố trí và kích thước ghế, giường </w:t>
            </w:r>
            <w:r w:rsidRPr="00845A2A">
              <w:rPr>
                <w:rFonts w:ascii="Arial" w:hAnsi="Arial" w:cs="Arial"/>
                <w:sz w:val="20"/>
                <w:szCs w:val="20"/>
              </w:rPr>
              <w:t>đúng quy định: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Cơ cấu điều chỉnh (nếu có)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rách mặt đệm.</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2.2.7</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Bậc lên xuống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 không nứt, gãy;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mọt gỉ, thủng.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2.2.8</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Tay vịn, cột chống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 không nứt, gãy;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mọt gỉ.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2.2.9</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Giá để hàng, khoang hành lý</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 không nứt, gãy;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mọt gỉ, thủng, rách.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2.2.10</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Chắn bùn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rách, thủng, mọt gỉ,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2.3. Mâm kéo và cơ cấu kéo của ô tô đầu kéo</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2.3.1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không bị biến dạng, gãy, rạn nứt,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2.3.2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Khả năng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Cơ cấu khóa mở chốt kéo hoạt động đúng chức năng.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3. Kiểm tra khả năng quan sát của người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Tầm nhìn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Không lắp thêm các vật làm hạn chế t</w:t>
            </w:r>
            <w:r w:rsidRPr="00845A2A">
              <w:rPr>
                <w:rFonts w:ascii="Arial" w:hAnsi="Arial" w:cs="Arial"/>
                <w:sz w:val="20"/>
                <w:szCs w:val="20"/>
              </w:rPr>
              <w:t>ầ</w:t>
            </w:r>
            <w:r w:rsidRPr="00845A2A">
              <w:rPr>
                <w:rFonts w:ascii="Arial" w:hAnsi="Arial" w:cs="Arial"/>
                <w:sz w:val="20"/>
                <w:szCs w:val="20"/>
                <w:lang w:val="vi-VN"/>
              </w:rPr>
              <w:t>m nhìn của người lái theo hướng phía trước, hai bên.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Kính chắn gió</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Đúng quy cách, phải là kính an toàn;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vỡ, rạn n</w:t>
            </w:r>
            <w:r w:rsidRPr="00845A2A">
              <w:rPr>
                <w:rFonts w:ascii="Arial" w:hAnsi="Arial" w:cs="Arial"/>
                <w:sz w:val="20"/>
                <w:szCs w:val="20"/>
              </w:rPr>
              <w:t>ứ</w:t>
            </w:r>
            <w:r w:rsidRPr="00845A2A">
              <w:rPr>
                <w:rFonts w:ascii="Arial" w:hAnsi="Arial" w:cs="Arial"/>
                <w:sz w:val="20"/>
                <w:szCs w:val="20"/>
                <w:lang w:val="vi-VN"/>
              </w:rPr>
              <w:t>t ảnh hưởng đến tầm nhìn người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Hình ảnh quan sát rõ ràng, không bị méo.</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Gương quan sát phía sau</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w:t>
            </w:r>
            <w:r w:rsidRPr="00845A2A">
              <w:rPr>
                <w:rFonts w:ascii="Arial" w:hAnsi="Arial" w:cs="Arial"/>
                <w:sz w:val="20"/>
                <w:szCs w:val="20"/>
              </w:rPr>
              <w:t>ặ</w:t>
            </w:r>
            <w:r w:rsidRPr="00845A2A">
              <w:rPr>
                <w:rFonts w:ascii="Arial" w:hAnsi="Arial" w:cs="Arial"/>
                <w:sz w:val="20"/>
                <w:szCs w:val="20"/>
                <w:lang w:val="vi-VN"/>
              </w:rPr>
              <w:t>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Hình ảnh quan sát rõ ràng, không bị méo;</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nứt, vỡ; điều chỉnh được.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Gạt nước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Lưỡi gạt không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Đảm bảo tầm nhìn của người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Hoạt động bình thường.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3.5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Phun nước rửa kính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Có hoạt động và phun đúng vào phần được quét của gạt nước.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4. Kiểm tra hệ thống điện, chiếu sáng, tín hiệu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 H</w:t>
            </w:r>
            <w:r w:rsidRPr="00845A2A">
              <w:rPr>
                <w:rFonts w:ascii="Arial" w:hAnsi="Arial" w:cs="Arial"/>
                <w:sz w:val="20"/>
                <w:szCs w:val="20"/>
              </w:rPr>
              <w:t xml:space="preserve">ệ </w:t>
            </w:r>
            <w:r w:rsidRPr="00845A2A">
              <w:rPr>
                <w:rFonts w:ascii="Arial" w:hAnsi="Arial" w:cs="Arial"/>
                <w:sz w:val="20"/>
                <w:szCs w:val="20"/>
                <w:lang w:val="vi-VN"/>
              </w:rPr>
              <w:t>thống đi</w:t>
            </w:r>
            <w:r w:rsidRPr="00845A2A">
              <w:rPr>
                <w:rFonts w:ascii="Arial" w:hAnsi="Arial" w:cs="Arial"/>
                <w:sz w:val="20"/>
                <w:szCs w:val="20"/>
              </w:rPr>
              <w:t>ệ</w:t>
            </w:r>
            <w:r w:rsidRPr="00845A2A">
              <w:rPr>
                <w:rFonts w:ascii="Arial" w:hAnsi="Arial" w:cs="Arial"/>
                <w:sz w:val="20"/>
                <w:szCs w:val="20"/>
                <w:lang w:val="vi-VN"/>
              </w:rPr>
              <w:t>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Dây điện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Vỏ cách điện không bị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bị cọ sát vào các chi tiết chuyển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Ắ</w:t>
            </w:r>
            <w:r w:rsidRPr="00845A2A">
              <w:rPr>
                <w:rFonts w:ascii="Arial" w:hAnsi="Arial" w:cs="Arial"/>
                <w:sz w:val="20"/>
                <w:szCs w:val="20"/>
                <w:lang w:val="vi-VN"/>
              </w:rPr>
              <w:t>c quy</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Lắp đặt chắc chắn, đúng vị trí;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rò rỉ môi chất.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4.2. Đèn chiếu sáng phía trước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4.2.1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không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Sáng khi bật công tắc;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Thấu kính, gương phản xạ không bị mờ,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Mầu ánh sáng phải là mầu trắng, trắng xanh hoặc vàng nhạt.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4.2.2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 của đèn chiếu xa (đèn pha)</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Hình dạng của chùm sáng phải đúng;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Cường độ sáng lớn hơn 10.000 cd.</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4.2.3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 của đèn chiếu gần (đèn cốt)</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Hình dạng của chùm sáng phải đúng;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4.3. Đèn kích thước phía trước, phía sau và thành bên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4.3.1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không bị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w:t>
            </w:r>
            <w:r w:rsidRPr="00845A2A">
              <w:rPr>
                <w:rFonts w:ascii="Arial" w:hAnsi="Arial" w:cs="Arial"/>
                <w:sz w:val="20"/>
                <w:szCs w:val="20"/>
              </w:rPr>
              <w:t>ặ</w:t>
            </w:r>
            <w:r w:rsidRPr="00845A2A">
              <w:rPr>
                <w:rFonts w:ascii="Arial" w:hAnsi="Arial" w:cs="Arial"/>
                <w:sz w:val="20"/>
                <w:szCs w:val="20"/>
                <w:lang w:val="vi-VN"/>
              </w:rPr>
              <w:t>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Sáng khi bật công tắc;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Gương phản xạ, kính tán xạ ánh sáng không bị mờ, không bị n</w:t>
            </w:r>
            <w:r w:rsidRPr="00845A2A">
              <w:rPr>
                <w:rFonts w:ascii="Arial" w:hAnsi="Arial" w:cs="Arial"/>
                <w:sz w:val="20"/>
                <w:szCs w:val="20"/>
              </w:rPr>
              <w:t>ứ</w:t>
            </w:r>
            <w:r w:rsidRPr="00845A2A">
              <w:rPr>
                <w:rFonts w:ascii="Arial" w:hAnsi="Arial" w:cs="Arial"/>
                <w:sz w:val="20"/>
                <w:szCs w:val="20"/>
                <w:lang w:val="vi-VN"/>
              </w:rPr>
              <w:t>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Mầu ánh sáng phải là mầu trắng hoặc vàng nhạt đối với đèn phía trước và phải là mầu đỏ đối với đèn phía sau;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e) Khi bật công tắc, số đèn hoạt động tại cùng thời điểm phải theo từng cặp đối xứng nhau, đồng bộ về mầu sắc và kích cỡ.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4.3.2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Cường độ sáng và diện tích phát sáng đảm bảo nhận biết ở khoảng cách 10 m trong điều kiện ánh sáng ban ngày.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4.4. Đèn báo rẽ (xin đường) và đèn báo nguy hiểm</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4.4.1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w:t>
            </w:r>
            <w:r w:rsidRPr="00845A2A">
              <w:rPr>
                <w:rFonts w:ascii="Arial" w:hAnsi="Arial" w:cs="Arial"/>
                <w:sz w:val="20"/>
                <w:szCs w:val="20"/>
              </w:rPr>
              <w:t>ì</w:t>
            </w:r>
            <w:r w:rsidRPr="00845A2A">
              <w:rPr>
                <w:rFonts w:ascii="Arial" w:hAnsi="Arial" w:cs="Arial"/>
                <w:sz w:val="20"/>
                <w:szCs w:val="20"/>
                <w:lang w:val="vi-VN"/>
              </w:rPr>
              <w:t>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không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Hoạt động khi bật công tắc;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Gương phản xạ, kính tán xạ ánh sáng không bị mờ,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Màu ánh sáng: đèn phía trước xe phải là màu vàng, đèn phía sau xe phải là màu vàng hoặc màu đỏ;</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e) Khi bật công tắc, số đèn hoạt động tại cùng thời điểm </w:t>
            </w:r>
            <w:r w:rsidRPr="00845A2A">
              <w:rPr>
                <w:rFonts w:ascii="Arial" w:hAnsi="Arial" w:cs="Arial"/>
                <w:sz w:val="20"/>
                <w:szCs w:val="20"/>
              </w:rPr>
              <w:t>p</w:t>
            </w:r>
            <w:r w:rsidRPr="00845A2A">
              <w:rPr>
                <w:rFonts w:ascii="Arial" w:hAnsi="Arial" w:cs="Arial"/>
                <w:sz w:val="20"/>
                <w:szCs w:val="20"/>
                <w:lang w:val="vi-VN"/>
              </w:rPr>
              <w:t xml:space="preserve">hải theo từng </w:t>
            </w:r>
            <w:r w:rsidRPr="00845A2A">
              <w:rPr>
                <w:rFonts w:ascii="Arial" w:hAnsi="Arial" w:cs="Arial"/>
                <w:sz w:val="20"/>
                <w:szCs w:val="20"/>
              </w:rPr>
              <w:t xml:space="preserve">cặp đối xứng nhau, đồng </w:t>
            </w:r>
            <w:r w:rsidRPr="00845A2A">
              <w:rPr>
                <w:rFonts w:ascii="Arial" w:hAnsi="Arial" w:cs="Arial"/>
                <w:sz w:val="20"/>
                <w:szCs w:val="20"/>
                <w:lang w:val="vi-VN"/>
              </w:rPr>
              <w:t>bộ về màu sắc và kích c</w:t>
            </w:r>
            <w:r w:rsidRPr="00845A2A">
              <w:rPr>
                <w:rFonts w:ascii="Arial" w:hAnsi="Arial" w:cs="Arial"/>
                <w:sz w:val="20"/>
                <w:szCs w:val="20"/>
              </w:rPr>
              <w:t>ỡ</w:t>
            </w:r>
            <w:r w:rsidRPr="00845A2A">
              <w:rPr>
                <w:rFonts w:ascii="Arial" w:hAnsi="Arial" w:cs="Arial"/>
                <w:sz w:val="20"/>
                <w:szCs w:val="20"/>
                <w:lang w:val="vi-VN"/>
              </w:rPr>
              <w:t>; hoạt động đồng thời, cùng tần số nháy.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4.4.2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Cường độ sáng và diện tích phát sáng đảm bảo nhận biết ở khoảng cách 20 m trong điều kiện ánh sáng ban ngày.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4.4.3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Thời gian chậm tác dụng và tần số nháy</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Đèn sáng trong vòng 3 giây kể từ khi bật công tắc;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b) Tần số nháy nằm </w:t>
            </w:r>
            <w:r w:rsidRPr="00845A2A">
              <w:rPr>
                <w:rFonts w:ascii="Arial" w:hAnsi="Arial" w:cs="Arial"/>
                <w:sz w:val="20"/>
                <w:szCs w:val="20"/>
              </w:rPr>
              <w:t>tr</w:t>
            </w:r>
            <w:r w:rsidRPr="00845A2A">
              <w:rPr>
                <w:rFonts w:ascii="Arial" w:hAnsi="Arial" w:cs="Arial"/>
                <w:sz w:val="20"/>
                <w:szCs w:val="20"/>
                <w:lang w:val="vi-VN"/>
              </w:rPr>
              <w:t>ong khoảng từ 60 đến 120 lần/phút.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4.5. Đèn phanh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4.5.1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không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Sáng khi phanh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Gương phản xạ, kính tán xạ ánh sáng không bị mờ,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Màu ánh sáng phải màu đỏ;</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e) Khi đạp phanh, số đèn hoạt động tại cùng thời điểm của cặp đèn đối xứng nhau đồng bộ về màu sắc và kích cỡ.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4.5.2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Cường độ sáng và diện tích phát sáng đảm bảo nhận biết ở khoảng cách 20 m trong điều kiện ánh sáng ban ngày.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4.6. Đèn lùi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4.6.1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w:t>
            </w:r>
            <w:r w:rsidRPr="00845A2A">
              <w:rPr>
                <w:rFonts w:ascii="Arial" w:hAnsi="Arial" w:cs="Arial"/>
                <w:sz w:val="20"/>
                <w:szCs w:val="20"/>
              </w:rPr>
              <w:t>ì</w:t>
            </w:r>
            <w:r w:rsidRPr="00845A2A">
              <w:rPr>
                <w:rFonts w:ascii="Arial" w:hAnsi="Arial" w:cs="Arial"/>
                <w:sz w:val="20"/>
                <w:szCs w:val="20"/>
                <w:lang w:val="vi-VN"/>
              </w:rPr>
              <w:t>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đúng vị trí, chắc chắn, không bị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Sáng khi cài số lùi;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Gương phản xạ, kính tán xạ ánh sáng không bị mờ,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Màu ánh sáng phải là màu trắng.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4.6.2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Cường độ sáng và diện tích phát sáng đảm bảo nhận biết ở khoảng </w:t>
            </w:r>
            <w:r w:rsidRPr="00845A2A">
              <w:rPr>
                <w:rFonts w:ascii="Arial" w:hAnsi="Arial" w:cs="Arial"/>
                <w:sz w:val="20"/>
                <w:szCs w:val="20"/>
              </w:rPr>
              <w:t xml:space="preserve">cách 10 m trong điều kiện </w:t>
            </w:r>
            <w:r w:rsidRPr="00845A2A">
              <w:rPr>
                <w:rFonts w:ascii="Arial" w:hAnsi="Arial" w:cs="Arial"/>
                <w:sz w:val="20"/>
                <w:szCs w:val="20"/>
                <w:lang w:val="vi-VN"/>
              </w:rPr>
              <w:t>ánh sáng ban ngày.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4.7. Đèn soi biển số</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4.7.1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w:t>
            </w:r>
            <w:r w:rsidRPr="00845A2A">
              <w:rPr>
                <w:rFonts w:ascii="Arial" w:hAnsi="Arial" w:cs="Arial"/>
                <w:sz w:val="20"/>
                <w:szCs w:val="20"/>
              </w:rPr>
              <w:t>ì</w:t>
            </w:r>
            <w:r w:rsidRPr="00845A2A">
              <w:rPr>
                <w:rFonts w:ascii="Arial" w:hAnsi="Arial" w:cs="Arial"/>
                <w:sz w:val="20"/>
                <w:szCs w:val="20"/>
                <w:lang w:val="vi-VN"/>
              </w:rPr>
              <w:t>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Sáng khi bật công tắc;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Kính tán xạ ánh sáng không bị mờ, nứt,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 Màu ánh sáng phải là màu </w:t>
            </w:r>
            <w:r w:rsidRPr="00845A2A">
              <w:rPr>
                <w:rFonts w:ascii="Arial" w:hAnsi="Arial" w:cs="Arial"/>
                <w:sz w:val="20"/>
                <w:szCs w:val="20"/>
              </w:rPr>
              <w:t>tr</w:t>
            </w:r>
            <w:r w:rsidRPr="00845A2A">
              <w:rPr>
                <w:rFonts w:ascii="Arial" w:hAnsi="Arial" w:cs="Arial"/>
                <w:sz w:val="20"/>
                <w:szCs w:val="20"/>
                <w:lang w:val="vi-VN"/>
              </w:rPr>
              <w:t>ắng.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4.7.2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Chỉ tiêu về ánh sáng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Cường độ sáng và diện tích phát sáng đảm bảo nhận biết ở khoảng cách 10 m trong điều kiện ánh sáng ban ngày.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4.8. Còi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4.8.1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và sự hoạt động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Âm thanh phát ra liên tục, âm lượng ổn định;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Điều khiển không bị hư hỏng, điều khiển dễ dàng, lắp đặt đúng vị trí.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4.8.2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Âm lượng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Âm lượng từ 90 dB(A) đến 115 dB(A).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5. Kiểm tra bánh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thông số của lốp do nhà sản xuất xe cơ giới quy định trong tài liệu kỹ thuật;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Lắp đặt chắc chắn, có đủ chi tiết kẹp chặt và phòng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Áp suất lốp đúng;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Vành, đĩa vành không bị rạn, nứt,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Vòng hãm khít vào vành bánh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e) Lốp không bị nút, vỡ, phồng rộp làm hở lớp sợi mành;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g) Lốp bánh dẫn hướng hai bên cùng kiểu hoa lốp, chiều cao hoa </w:t>
            </w:r>
            <w:r w:rsidRPr="00845A2A">
              <w:rPr>
                <w:rFonts w:ascii="Arial" w:hAnsi="Arial" w:cs="Arial"/>
                <w:sz w:val="20"/>
                <w:szCs w:val="20"/>
              </w:rPr>
              <w:t>l</w:t>
            </w:r>
            <w:r w:rsidRPr="00845A2A">
              <w:rPr>
                <w:rFonts w:ascii="Arial" w:hAnsi="Arial" w:cs="Arial"/>
                <w:sz w:val="20"/>
                <w:szCs w:val="20"/>
                <w:lang w:val="vi-VN"/>
              </w:rPr>
              <w:t xml:space="preserve">ốp </w:t>
            </w:r>
            <w:r w:rsidRPr="00845A2A">
              <w:rPr>
                <w:rFonts w:ascii="Arial" w:hAnsi="Arial" w:cs="Arial"/>
                <w:sz w:val="20"/>
                <w:szCs w:val="20"/>
              </w:rPr>
              <w:t>đ</w:t>
            </w:r>
            <w:r w:rsidRPr="00845A2A">
              <w:rPr>
                <w:rFonts w:ascii="Arial" w:hAnsi="Arial" w:cs="Arial"/>
                <w:sz w:val="20"/>
                <w:szCs w:val="20"/>
                <w:lang w:val="vi-VN"/>
              </w:rPr>
              <w:t xml:space="preserve">ồng </w:t>
            </w:r>
            <w:r w:rsidRPr="00845A2A">
              <w:rPr>
                <w:rFonts w:ascii="Arial" w:hAnsi="Arial" w:cs="Arial"/>
                <w:sz w:val="20"/>
                <w:szCs w:val="20"/>
              </w:rPr>
              <w:t>đều</w:t>
            </w:r>
            <w:r w:rsidRPr="00845A2A">
              <w:rPr>
                <w:rFonts w:ascii="Arial" w:hAnsi="Arial" w:cs="Arial"/>
                <w:sz w:val="20"/>
                <w:szCs w:val="20"/>
                <w:lang w:val="vi-VN"/>
              </w:rPr>
              <w:t xml:space="preserve">, </w:t>
            </w:r>
            <w:r w:rsidRPr="00845A2A">
              <w:rPr>
                <w:rFonts w:ascii="Arial" w:hAnsi="Arial" w:cs="Arial"/>
                <w:sz w:val="20"/>
                <w:szCs w:val="20"/>
              </w:rPr>
              <w:t xml:space="preserve">không sử dụng </w:t>
            </w:r>
            <w:r w:rsidRPr="00845A2A">
              <w:rPr>
                <w:rFonts w:ascii="Arial" w:hAnsi="Arial" w:cs="Arial"/>
                <w:sz w:val="20"/>
                <w:szCs w:val="20"/>
                <w:lang w:val="vi-VN"/>
              </w:rPr>
              <w:t>lốp đắp</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 Lốp mòn đều, không bị mòn đến dấu chỉ báo độ mòn của nhà sản xuất;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i) Bánh xe quay trơn, không bị bó kẹt, không cọ sát vào phần khác;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 Moay ơ không rơ.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5.3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Giá lắp và lốp dự phòng (nếu có theo tài liệu của nhà sản xuất)</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Giá lắp chắc chắn, không nứt gãy;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Lốp dự phòng gá lắp an toàn;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Lốp dự phòng đầy đủ; không nứt vỡ, phồng, rộp, mòn đến dấu chỉ báo của nhà sản xuất.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6. Kiểm tra hệ thống phanh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 D</w:t>
            </w:r>
            <w:r w:rsidRPr="00845A2A">
              <w:rPr>
                <w:rFonts w:ascii="Arial" w:hAnsi="Arial" w:cs="Arial"/>
                <w:sz w:val="20"/>
                <w:szCs w:val="20"/>
              </w:rPr>
              <w:t>ẫ</w:t>
            </w:r>
            <w:r w:rsidRPr="00845A2A">
              <w:rPr>
                <w:rFonts w:ascii="Arial" w:hAnsi="Arial" w:cs="Arial"/>
                <w:sz w:val="20"/>
                <w:szCs w:val="20"/>
                <w:lang w:val="vi-VN"/>
              </w:rPr>
              <w:t>n động phanh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Trục bàn đạp </w:t>
            </w:r>
            <w:r w:rsidRPr="00845A2A">
              <w:rPr>
                <w:rFonts w:ascii="Arial" w:hAnsi="Arial" w:cs="Arial"/>
                <w:sz w:val="20"/>
                <w:szCs w:val="20"/>
                <w:lang w:val="vi-VN"/>
              </w:rPr>
              <w:lastRenderedPageBreak/>
              <w:t>phanh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a) Đủ chi tiết lắp ghép, phòng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Trục xoay không quá chặt, kẹt;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 </w:t>
            </w:r>
            <w:r w:rsidRPr="00845A2A">
              <w:rPr>
                <w:rFonts w:ascii="Arial" w:hAnsi="Arial" w:cs="Arial"/>
                <w:sz w:val="20"/>
                <w:szCs w:val="20"/>
              </w:rPr>
              <w:t xml:space="preserve">Ổ </w:t>
            </w:r>
            <w:r w:rsidRPr="00845A2A">
              <w:rPr>
                <w:rFonts w:ascii="Arial" w:hAnsi="Arial" w:cs="Arial"/>
                <w:sz w:val="20"/>
                <w:szCs w:val="20"/>
                <w:lang w:val="vi-VN"/>
              </w:rPr>
              <w:t>đỡ, trục không quá mòn, rơ.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bàn đạp phanh và hành trình bàn đạp</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 không rạn,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Bàn đạp tự trả lại đúng vị trí ban đầu khi nhả phanh;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Bàn đạp phanh có hành trình tự do, dự trữ hành trình;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Mặt chống trượt lắp chặt, không bị mất và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Cần hoặc bàn đạp điều khiển phanh đ</w:t>
            </w:r>
            <w:r w:rsidRPr="00845A2A">
              <w:rPr>
                <w:rFonts w:ascii="Arial" w:hAnsi="Arial" w:cs="Arial"/>
                <w:sz w:val="20"/>
                <w:szCs w:val="20"/>
              </w:rPr>
              <w:t>ỗ</w:t>
            </w:r>
            <w:r w:rsidRPr="00845A2A">
              <w:rPr>
                <w:rFonts w:ascii="Arial" w:hAnsi="Arial" w:cs="Arial"/>
                <w:sz w:val="20"/>
                <w:szCs w:val="20"/>
                <w:lang w:val="vi-VN"/>
              </w:rPr>
              <w:t xml:space="preserve"> xe</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 không rạn,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Cóc hãm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Chốt, cơ cấu cóc hãm không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 Hành trình làm việc đúng quy định của nhà sản </w:t>
            </w:r>
            <w:r w:rsidRPr="00845A2A">
              <w:rPr>
                <w:rFonts w:ascii="Arial" w:hAnsi="Arial" w:cs="Arial"/>
                <w:sz w:val="20"/>
                <w:szCs w:val="20"/>
              </w:rPr>
              <w:t>x</w:t>
            </w:r>
            <w:r w:rsidRPr="00845A2A">
              <w:rPr>
                <w:rFonts w:ascii="Arial" w:hAnsi="Arial" w:cs="Arial"/>
                <w:sz w:val="20"/>
                <w:szCs w:val="20"/>
                <w:lang w:val="vi-VN"/>
              </w:rPr>
              <w:t>uất.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Van phanh điều khiển bằng tay</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Bộ phận điều khiển không nứt, hỏng, không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 Van điều khiển làm việc đúng chức năng, ổn định; Các mối liên kết không bị lỏng, không có sự rò rỉ trong </w:t>
            </w:r>
            <w:r w:rsidRPr="00845A2A">
              <w:rPr>
                <w:rFonts w:ascii="Arial" w:hAnsi="Arial" w:cs="Arial"/>
                <w:sz w:val="20"/>
                <w:szCs w:val="20"/>
                <w:shd w:val="solid" w:color="FFFFFF" w:fill="auto"/>
                <w:lang w:val="vi-VN"/>
              </w:rPr>
              <w:t>hệ thống</w:t>
            </w:r>
            <w:r w:rsidRPr="00845A2A">
              <w:rPr>
                <w:rFonts w:ascii="Arial" w:hAnsi="Arial" w:cs="Arial"/>
                <w:sz w:val="20"/>
                <w:szCs w:val="20"/>
                <w:lang w:val="vi-VN"/>
              </w:rPr>
              <w: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Ống cứng, ống mềm</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đúng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bị cọ sát vào bộ phận khác của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Chỗ kết nối ống không bị rò r</w:t>
            </w:r>
            <w:r w:rsidRPr="00845A2A">
              <w:rPr>
                <w:rFonts w:ascii="Arial" w:hAnsi="Arial" w:cs="Arial"/>
                <w:sz w:val="20"/>
                <w:szCs w:val="20"/>
              </w:rPr>
              <w:t>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Ống cứng không biến dạng, bị rạn, nứt, mọt gỉ; ống mềm không bị nứt, phồng rộp, vặn xoắn, quá mòn, ống không quá ngắn;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6.1.6</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Dây cáp, thanh k</w:t>
            </w:r>
            <w:r w:rsidRPr="00845A2A">
              <w:rPr>
                <w:rFonts w:ascii="Arial" w:hAnsi="Arial" w:cs="Arial"/>
                <w:sz w:val="20"/>
                <w:szCs w:val="20"/>
              </w:rPr>
              <w:t>é</w:t>
            </w:r>
            <w:r w:rsidRPr="00845A2A">
              <w:rPr>
                <w:rFonts w:ascii="Arial" w:hAnsi="Arial" w:cs="Arial"/>
                <w:sz w:val="20"/>
                <w:szCs w:val="20"/>
                <w:lang w:val="vi-VN"/>
              </w:rPr>
              <w:t>o, cần đẩy, các liên kết</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 đúng vị trí;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bị cọ sát vào bộ phận khác của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rạn, nứt, biến dạng, quá mòn, gỉ;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Đủ chi tiết kẹp chặt và phòng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Cáp không bị đứt sợi, thắt nút, kẹt chùng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6.1.7</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Đầu nối cho phanh rơ moóc, sơ mi rơ moóc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Khóa, van tự đóng không bị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Khóa, van chắc chắn, lắp đặt đúng;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bị rò r</w:t>
            </w:r>
            <w:r w:rsidRPr="00845A2A">
              <w:rPr>
                <w:rFonts w:ascii="Arial" w:hAnsi="Arial" w:cs="Arial"/>
                <w:sz w:val="20"/>
                <w:szCs w:val="20"/>
              </w:rPr>
              <w:t>ỉ</w:t>
            </w:r>
            <w:r w:rsidRPr="00845A2A">
              <w:rPr>
                <w:rFonts w:ascii="Arial" w:hAnsi="Arial" w:cs="Arial"/>
                <w:sz w:val="20"/>
                <w:szCs w:val="20"/>
                <w:lang w:val="vi-VN"/>
              </w:rPr>
              <w: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6.1.8</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Cơ cấu tác động (b</w:t>
            </w:r>
            <w:r w:rsidRPr="00845A2A">
              <w:rPr>
                <w:rFonts w:ascii="Arial" w:hAnsi="Arial" w:cs="Arial"/>
                <w:sz w:val="20"/>
                <w:szCs w:val="20"/>
              </w:rPr>
              <w:t>ầ</w:t>
            </w:r>
            <w:r w:rsidRPr="00845A2A">
              <w:rPr>
                <w:rFonts w:ascii="Arial" w:hAnsi="Arial" w:cs="Arial"/>
                <w:sz w:val="20"/>
                <w:szCs w:val="20"/>
                <w:lang w:val="vi-VN"/>
              </w:rPr>
              <w:t>u phanh hoặc xi lanh phanh)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w:t>
            </w:r>
            <w:r w:rsidRPr="00845A2A">
              <w:rPr>
                <w:rFonts w:ascii="Arial" w:hAnsi="Arial" w:cs="Arial"/>
                <w:sz w:val="20"/>
                <w:szCs w:val="20"/>
              </w:rPr>
              <w:t>ú</w:t>
            </w:r>
            <w:r w:rsidRPr="00845A2A">
              <w:rPr>
                <w:rFonts w:ascii="Arial" w:hAnsi="Arial" w:cs="Arial"/>
                <w:sz w:val="20"/>
                <w:szCs w:val="20"/>
                <w:lang w:val="vi-VN"/>
              </w:rPr>
              <w:t>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rạn, nứt, vỡ,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bị rò rỉ;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Đủ chi tiết lắp ghép, phòng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6.2. Bơm chân không, máy nén khí, các van và bình chứa môi chất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6.2.1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Bơm chân không, máy nén khí, bình chứa, các van an toàn, van xả nước.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l</w:t>
            </w:r>
            <w:r w:rsidRPr="00845A2A">
              <w:rPr>
                <w:rFonts w:ascii="Arial" w:hAnsi="Arial" w:cs="Arial"/>
                <w:sz w:val="20"/>
                <w:szCs w:val="20"/>
              </w:rPr>
              <w:t>ắ</w:t>
            </w:r>
            <w:r w:rsidRPr="00845A2A">
              <w:rPr>
                <w:rFonts w:ascii="Arial" w:hAnsi="Arial" w:cs="Arial"/>
                <w:sz w:val="20"/>
                <w:szCs w:val="20"/>
                <w:lang w:val="vi-VN"/>
              </w:rPr>
              <w:t>p đặt đ</w:t>
            </w:r>
            <w:r w:rsidRPr="00845A2A">
              <w:rPr>
                <w:rFonts w:ascii="Arial" w:hAnsi="Arial" w:cs="Arial"/>
                <w:sz w:val="20"/>
                <w:szCs w:val="20"/>
              </w:rPr>
              <w:t>ú</w:t>
            </w:r>
            <w:r w:rsidRPr="00845A2A">
              <w:rPr>
                <w:rFonts w:ascii="Arial" w:hAnsi="Arial" w:cs="Arial"/>
                <w:sz w:val="20"/>
                <w:szCs w:val="20"/>
                <w:lang w:val="vi-VN"/>
              </w:rPr>
              <w:t>ng, ch</w:t>
            </w:r>
            <w:r w:rsidRPr="00845A2A">
              <w:rPr>
                <w:rFonts w:ascii="Arial" w:hAnsi="Arial" w:cs="Arial"/>
                <w:sz w:val="20"/>
                <w:szCs w:val="20"/>
              </w:rPr>
              <w:t>ắ</w:t>
            </w:r>
            <w:r w:rsidRPr="00845A2A">
              <w:rPr>
                <w:rFonts w:ascii="Arial" w:hAnsi="Arial" w:cs="Arial"/>
                <w:sz w:val="20"/>
                <w:szCs w:val="20"/>
                <w:lang w:val="vi-VN"/>
              </w:rPr>
              <w:t>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Áp suất không giảm rõ rệt, không nghe rõ tiếng rò khí;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Bình chứa không rạn, nứt, biến dạng, mọt gỉ;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van an toàn, van xả nước,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6.2.2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Các van phanh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đúng,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bị hư hỏng, rò rỉ.</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6.2.3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Trợ lực phanh, xi lanh phanh chính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Trợ lực không hư hỏng,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Xi lanh phanh chính không bị hư hỏng, rò r</w:t>
            </w:r>
            <w:r w:rsidRPr="00845A2A">
              <w:rPr>
                <w:rFonts w:ascii="Arial" w:hAnsi="Arial" w:cs="Arial"/>
                <w:sz w:val="20"/>
                <w:szCs w:val="20"/>
              </w:rPr>
              <w:t>ỉ</w:t>
            </w:r>
            <w:r w:rsidRPr="00845A2A">
              <w:rPr>
                <w:rFonts w:ascii="Arial" w:hAnsi="Arial" w:cs="Arial"/>
                <w:sz w:val="20"/>
                <w:szCs w:val="20"/>
                <w:lang w:val="vi-VN"/>
              </w:rPr>
              <w: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Đủ dầu phanh, đèn báo dầu phanh không sáng;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Nắp bình chứa dầu phanh kín, không bị mất.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6.3. Sự</w:t>
            </w:r>
            <w:r w:rsidRPr="00845A2A">
              <w:rPr>
                <w:rFonts w:ascii="Arial" w:hAnsi="Arial" w:cs="Arial"/>
                <w:sz w:val="20"/>
                <w:szCs w:val="20"/>
              </w:rPr>
              <w:t xml:space="preserve"> l</w:t>
            </w:r>
            <w:r w:rsidRPr="00845A2A">
              <w:rPr>
                <w:rFonts w:ascii="Arial" w:hAnsi="Arial" w:cs="Arial"/>
                <w:sz w:val="20"/>
                <w:szCs w:val="20"/>
                <w:lang w:val="vi-VN"/>
              </w:rPr>
              <w:t>àm việc và hiệu quả phanh chính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6.3.1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Lực phanh có tác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6.4. Sự</w:t>
            </w:r>
            <w:r w:rsidRPr="00845A2A">
              <w:rPr>
                <w:rFonts w:ascii="Arial" w:hAnsi="Arial" w:cs="Arial"/>
                <w:sz w:val="20"/>
                <w:szCs w:val="20"/>
              </w:rPr>
              <w:t xml:space="preserve"> l</w:t>
            </w:r>
            <w:r w:rsidRPr="00845A2A">
              <w:rPr>
                <w:rFonts w:ascii="Arial" w:hAnsi="Arial" w:cs="Arial"/>
                <w:sz w:val="20"/>
                <w:szCs w:val="20"/>
                <w:lang w:val="vi-VN"/>
              </w:rPr>
              <w:t>àm việc và hiệu quả của hệ thống phanh đỗ</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6.4.1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Có tác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6.5. Sự hoạt động của các trang thiết bị phan</w:t>
            </w:r>
            <w:r w:rsidRPr="00845A2A">
              <w:rPr>
                <w:rFonts w:ascii="Arial" w:hAnsi="Arial" w:cs="Arial"/>
                <w:sz w:val="20"/>
                <w:szCs w:val="20"/>
              </w:rPr>
              <w:t xml:space="preserve">h </w:t>
            </w:r>
            <w:r w:rsidRPr="00845A2A">
              <w:rPr>
                <w:rFonts w:ascii="Arial" w:hAnsi="Arial" w:cs="Arial"/>
                <w:sz w:val="20"/>
                <w:szCs w:val="20"/>
                <w:lang w:val="vi-VN"/>
              </w:rPr>
              <w:t>khác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6.5.1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Phanh chậ</w:t>
            </w:r>
            <w:r w:rsidRPr="00845A2A">
              <w:rPr>
                <w:rFonts w:ascii="Arial" w:hAnsi="Arial" w:cs="Arial"/>
                <w:sz w:val="20"/>
                <w:szCs w:val="20"/>
              </w:rPr>
              <w:t xml:space="preserve">m </w:t>
            </w:r>
            <w:r w:rsidRPr="00845A2A">
              <w:rPr>
                <w:rFonts w:ascii="Arial" w:hAnsi="Arial" w:cs="Arial"/>
                <w:sz w:val="20"/>
                <w:szCs w:val="20"/>
                <w:lang w:val="vi-VN"/>
              </w:rPr>
              <w:t>dần bằng động cơ</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Hệ thống có hoạt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6.5.2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Hệ thống chống hãm cứng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Thiết bị cảnh báo không bị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Thiết bị cảnh báo báo hiệu không có hư hỏng trong hệ thống.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7. Kiểm tra hệ thống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7.1. Vô lăng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đúng;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Phải bắt chặt với trục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Vô lăng lái, không bị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7.1.2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Độ rơ vô lăng lái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dịch chuyển tự do của một điểm trên vô l</w:t>
            </w:r>
            <w:r w:rsidRPr="00845A2A">
              <w:rPr>
                <w:rFonts w:ascii="Arial" w:hAnsi="Arial" w:cs="Arial"/>
                <w:sz w:val="20"/>
                <w:szCs w:val="20"/>
              </w:rPr>
              <w:t>ă</w:t>
            </w:r>
            <w:r w:rsidRPr="00845A2A">
              <w:rPr>
                <w:rFonts w:ascii="Arial" w:hAnsi="Arial" w:cs="Arial"/>
                <w:sz w:val="20"/>
                <w:szCs w:val="20"/>
                <w:lang w:val="vi-VN"/>
              </w:rPr>
              <w:t>ng lái không vượt quá 1/5 đường kính vô lăng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7.2. Trụ lái và trục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Trục lái không rơ dọc, rơ ngang;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Cơ cấu thay đổi độ nghiêng, độ dài đảm bảo khóa vị trí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7.3. Cơ cấu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bị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nứt,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Cao su chắn bụi đầy đủ, không bị rách,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Không chảy dầu thành giọt.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7.4. Sự làm việc của trục lái và cơ cấu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Không bó kẹt khi quay;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Di chuyển liên tục, không giật cục;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Lực đánh lái ổn định; không có sự khác biệt lớn giữa lực lái trái và lực lái phải;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có sự khác biệt lớn giữa góc quay bánh dẫn hướng về bên trái và bên phải;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Không có tiếng kêu bất thườn</w:t>
            </w:r>
            <w:r w:rsidRPr="00845A2A">
              <w:rPr>
                <w:rFonts w:ascii="Arial" w:hAnsi="Arial" w:cs="Arial"/>
                <w:sz w:val="20"/>
                <w:szCs w:val="20"/>
              </w:rPr>
              <w:t>g</w:t>
            </w:r>
            <w:r w:rsidRPr="00845A2A">
              <w:rPr>
                <w:rFonts w:ascii="Arial" w:hAnsi="Arial" w:cs="Arial"/>
                <w:sz w:val="20"/>
                <w:szCs w:val="20"/>
                <w:lang w:val="vi-VN"/>
              </w:rPr>
              <w:t xml:space="preserve"> trong cơ c</w:t>
            </w:r>
            <w:r w:rsidRPr="00845A2A">
              <w:rPr>
                <w:rFonts w:ascii="Arial" w:hAnsi="Arial" w:cs="Arial"/>
                <w:sz w:val="20"/>
                <w:szCs w:val="20"/>
              </w:rPr>
              <w:t>ấu</w:t>
            </w:r>
            <w:r w:rsidRPr="00845A2A">
              <w:rPr>
                <w:rFonts w:ascii="Arial" w:hAnsi="Arial" w:cs="Arial"/>
                <w:sz w:val="20"/>
                <w:szCs w:val="20"/>
                <w:lang w:val="vi-VN"/>
              </w:rPr>
              <w:t xml:space="preserve"> l</w:t>
            </w:r>
            <w:r w:rsidRPr="00845A2A">
              <w:rPr>
                <w:rFonts w:ascii="Arial" w:hAnsi="Arial" w:cs="Arial"/>
                <w:sz w:val="20"/>
                <w:szCs w:val="20"/>
              </w:rPr>
              <w:t>á</w:t>
            </w:r>
            <w:r w:rsidRPr="00845A2A">
              <w:rPr>
                <w:rFonts w:ascii="Arial" w:hAnsi="Arial" w:cs="Arial"/>
                <w:sz w:val="20"/>
                <w:szCs w:val="20"/>
                <w:lang w:val="vi-VN"/>
              </w:rPr>
              <w:t>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7.5</w:t>
            </w:r>
            <w:r w:rsidRPr="00845A2A">
              <w:rPr>
                <w:rFonts w:ascii="Arial" w:hAnsi="Arial" w:cs="Arial"/>
                <w:sz w:val="20"/>
                <w:szCs w:val="20"/>
              </w:rPr>
              <w:t xml:space="preserve">. </w:t>
            </w:r>
            <w:r w:rsidRPr="00845A2A">
              <w:rPr>
                <w:rFonts w:ascii="Arial" w:hAnsi="Arial" w:cs="Arial"/>
                <w:sz w:val="20"/>
                <w:szCs w:val="20"/>
                <w:lang w:val="vi-VN"/>
              </w:rPr>
              <w:t>Thanh và đòn dẫn động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7.5.1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bị cọ sát vào bộ phận khác của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n</w:t>
            </w:r>
            <w:r w:rsidRPr="00845A2A">
              <w:rPr>
                <w:rFonts w:ascii="Arial" w:hAnsi="Arial" w:cs="Arial"/>
                <w:sz w:val="20"/>
                <w:szCs w:val="20"/>
              </w:rPr>
              <w:t>ứ</w:t>
            </w:r>
            <w:r w:rsidRPr="00845A2A">
              <w:rPr>
                <w:rFonts w:ascii="Arial" w:hAnsi="Arial" w:cs="Arial"/>
                <w:sz w:val="20"/>
                <w:szCs w:val="20"/>
                <w:lang w:val="vi-VN"/>
              </w:rPr>
              <w:t>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7.5.2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Di chuyển không bị chạm vào các chi tiết khác;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Di chuyển liên tục, không bị giật cục;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Di chuyển không quá giới hạn.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7.6. Khớp cầu và khớp chuyển hướng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7.6.1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Vỏ bọc chắn bụi không thủng, rách,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7.6.2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Không bị bó kẹt khi di chuyển;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Khớp cầu, khớp chuyển hướng không rơ, lỏng, bị giật cục.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7.7. Ng</w:t>
            </w:r>
            <w:r w:rsidRPr="00845A2A">
              <w:rPr>
                <w:rFonts w:ascii="Arial" w:hAnsi="Arial" w:cs="Arial"/>
                <w:sz w:val="20"/>
                <w:szCs w:val="20"/>
              </w:rPr>
              <w:t>õ</w:t>
            </w:r>
            <w:r w:rsidRPr="00845A2A">
              <w:rPr>
                <w:rFonts w:ascii="Arial" w:hAnsi="Arial" w:cs="Arial"/>
                <w:sz w:val="20"/>
                <w:szCs w:val="20"/>
                <w:lang w:val="vi-VN"/>
              </w:rPr>
              <w:t>ng quay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w:t>
            </w:r>
            <w:r w:rsidRPr="00845A2A">
              <w:rPr>
                <w:rFonts w:ascii="Arial" w:hAnsi="Arial" w:cs="Arial"/>
                <w:sz w:val="20"/>
                <w:szCs w:val="20"/>
              </w:rPr>
              <w:t>.</w:t>
            </w:r>
            <w:r w:rsidRPr="00845A2A">
              <w:rPr>
                <w:rFonts w:ascii="Arial" w:hAnsi="Arial" w:cs="Arial"/>
                <w:sz w:val="20"/>
                <w:szCs w:val="20"/>
                <w:lang w:val="vi-VN"/>
              </w:rPr>
              <w:t>7.1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thủng, rách, vỡ vỏ bọc chắn bụi;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Trục, khớp cầu không rơ,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7.7.2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Không bó kẹt khi quay;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Di chuyển liên tục, không giật cục.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7.8. Trợ lực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7.8.1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rạn, nứt,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chảy dầu thành giọt, đủ dầu trợ lực.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7.8.2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Có hoạt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Có tác dụng giảm nhẹ lực đánh lái;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có tiếng kêu khác lạ.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8. Kiểm tra hệ thống truyền lực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8.1. Ly hợp</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Bàn đạp ly h</w:t>
            </w:r>
            <w:r w:rsidRPr="00845A2A">
              <w:rPr>
                <w:rFonts w:ascii="Arial" w:hAnsi="Arial" w:cs="Arial"/>
                <w:sz w:val="20"/>
                <w:szCs w:val="20"/>
              </w:rPr>
              <w:t>ợ</w:t>
            </w:r>
            <w:r w:rsidRPr="00845A2A">
              <w:rPr>
                <w:rFonts w:ascii="Arial" w:hAnsi="Arial" w:cs="Arial"/>
                <w:sz w:val="20"/>
                <w:szCs w:val="20"/>
                <w:lang w:val="vi-VN"/>
              </w:rPr>
              <w:t>p có hành trình tự do, mặt chống trượt không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Các chi tiết lắp ghép và phòng lỏng đầy đủ, không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rò rỉ môi chất;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Các chi tiết không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a) Ly hợp đóng hoàn toàn, cắt dứt </w:t>
            </w:r>
            <w:r w:rsidRPr="00845A2A">
              <w:rPr>
                <w:rFonts w:ascii="Arial" w:hAnsi="Arial" w:cs="Arial"/>
                <w:sz w:val="20"/>
                <w:szCs w:val="20"/>
              </w:rPr>
              <w:t>khoát</w:t>
            </w:r>
            <w:r w:rsidRPr="00845A2A">
              <w:rPr>
                <w:rFonts w:ascii="Arial" w:hAnsi="Arial" w:cs="Arial"/>
                <w:sz w:val="20"/>
                <w:szCs w:val="20"/>
                <w:lang w:val="vi-VN"/>
              </w:rPr>
              <w:t>, nhẹ nhàng, êm dịu;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có tiếng kêu khác lạ.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8.2. Hộp số</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8.2.1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chảy dầu thành giọt;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d) Các chi tiết không nứt, gãy, </w:t>
            </w:r>
            <w:r w:rsidRPr="00845A2A">
              <w:rPr>
                <w:rFonts w:ascii="Arial" w:hAnsi="Arial" w:cs="Arial"/>
                <w:sz w:val="20"/>
                <w:szCs w:val="20"/>
              </w:rPr>
              <w:t>b</w:t>
            </w:r>
            <w:r w:rsidRPr="00845A2A">
              <w:rPr>
                <w:rFonts w:ascii="Arial" w:hAnsi="Arial" w:cs="Arial"/>
                <w:sz w:val="20"/>
                <w:szCs w:val="20"/>
                <w:lang w:val="vi-VN"/>
              </w:rPr>
              <w:t>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8.2.2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Dễ thay đổi số;</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tự nhảy số đối với hộp số cơ khí.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8.2.3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Cần điều khiển số</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chắc chắn, không rạn, nứt;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8.3. Các đăng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 và 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Các chi tiết không nứt, gãy, biến dạng,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Then hoa, trục chữ thập, ổ đỡ không bị rơ;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Không hỏng các khớp nối mềm;</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e) </w:t>
            </w:r>
            <w:r w:rsidRPr="00845A2A">
              <w:rPr>
                <w:rFonts w:ascii="Arial" w:hAnsi="Arial" w:cs="Arial"/>
                <w:sz w:val="20"/>
                <w:szCs w:val="20"/>
              </w:rPr>
              <w:t xml:space="preserve">Ổ </w:t>
            </w:r>
            <w:r w:rsidRPr="00845A2A">
              <w:rPr>
                <w:rFonts w:ascii="Arial" w:hAnsi="Arial" w:cs="Arial"/>
                <w:sz w:val="20"/>
                <w:szCs w:val="20"/>
                <w:lang w:val="vi-VN"/>
              </w:rPr>
              <w:t>đỡ trung gian không nứt,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 Không bị cọ sát vào bộ phận khác của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8.4. Cầu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Các chi tiết lắp ghép và phòng lỏng đầy đủ, không hư hỏng,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chảy dầu thành giọt;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chi tiết không nứt, gãy,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Nắp che đầu trục đầy đủ, không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9. Kiểm tra hệ thống treo</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Bộ phận đàn hồi (Nhíp, lò xo, thanh xoắn)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số lượng, lắp đặt đúng,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Độ võng tĩnh không quá lớn do hiện tượng mỏi của bộ phận đàn hồi;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Các chi tiết không bị nứt, gẫy, biến d</w:t>
            </w:r>
            <w:r w:rsidRPr="00845A2A">
              <w:rPr>
                <w:rFonts w:ascii="Arial" w:hAnsi="Arial" w:cs="Arial"/>
                <w:sz w:val="20"/>
                <w:szCs w:val="20"/>
              </w:rPr>
              <w:t>ạ</w:t>
            </w:r>
            <w:r w:rsidRPr="00845A2A">
              <w:rPr>
                <w:rFonts w:ascii="Arial" w:hAnsi="Arial" w:cs="Arial"/>
                <w:sz w:val="20"/>
                <w:szCs w:val="20"/>
                <w:lang w:val="vi-VN"/>
              </w:rPr>
              <w:t>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chi tiết lắp ghép và phòng lỏng đầy đủ, không hư hỏng;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đ) </w:t>
            </w:r>
            <w:r w:rsidRPr="00845A2A">
              <w:rPr>
                <w:rFonts w:ascii="Arial" w:hAnsi="Arial" w:cs="Arial"/>
                <w:sz w:val="20"/>
                <w:szCs w:val="20"/>
              </w:rPr>
              <w:t>Ắ</w:t>
            </w:r>
            <w:r w:rsidRPr="00845A2A">
              <w:rPr>
                <w:rFonts w:ascii="Arial" w:hAnsi="Arial" w:cs="Arial"/>
                <w:sz w:val="20"/>
                <w:szCs w:val="20"/>
                <w:lang w:val="vi-VN"/>
              </w:rPr>
              <w:t>c nhíp không rơ,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Giảm chấn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Có tác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rò rỉ dầu;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chi tiết bị không n</w:t>
            </w:r>
            <w:r w:rsidRPr="00845A2A">
              <w:rPr>
                <w:rFonts w:ascii="Arial" w:hAnsi="Arial" w:cs="Arial"/>
                <w:sz w:val="20"/>
                <w:szCs w:val="20"/>
              </w:rPr>
              <w:t>ứ</w:t>
            </w:r>
            <w:r w:rsidRPr="00845A2A">
              <w:rPr>
                <w:rFonts w:ascii="Arial" w:hAnsi="Arial" w:cs="Arial"/>
                <w:sz w:val="20"/>
                <w:szCs w:val="20"/>
                <w:lang w:val="vi-VN"/>
              </w:rPr>
              <w:t>t, gẫy, biến dạng; chi tiết cao su bị không vỡ nát.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Thanh dẫn hướng, thanh </w:t>
            </w:r>
            <w:r w:rsidRPr="00845A2A">
              <w:rPr>
                <w:rFonts w:ascii="Arial" w:hAnsi="Arial" w:cs="Arial"/>
                <w:sz w:val="20"/>
                <w:szCs w:val="20"/>
                <w:lang w:val="vi-VN"/>
              </w:rPr>
              <w:lastRenderedPageBreak/>
              <w:t>ổn định, hạn chế hành trình</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a) Đầy đủ, đúng kiểu loại, lắp đặt đúng,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b) Các chi tiết bị không nứt, gẫy, biến dạng, quá gỉ, chi tiết cao su không bị vỡ </w:t>
            </w:r>
            <w:r w:rsidRPr="00845A2A">
              <w:rPr>
                <w:rFonts w:ascii="Arial" w:hAnsi="Arial" w:cs="Arial"/>
                <w:sz w:val="20"/>
                <w:szCs w:val="20"/>
                <w:lang w:val="vi-VN"/>
              </w:rPr>
              <w:lastRenderedPageBreak/>
              <w:t>nát.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9.4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w:t>
            </w:r>
            <w:r w:rsidRPr="00845A2A">
              <w:rPr>
                <w:rFonts w:ascii="Arial" w:hAnsi="Arial" w:cs="Arial"/>
                <w:sz w:val="20"/>
                <w:szCs w:val="20"/>
              </w:rPr>
              <w:t>ớ</w:t>
            </w:r>
            <w:r w:rsidRPr="00845A2A">
              <w:rPr>
                <w:rFonts w:ascii="Arial" w:hAnsi="Arial" w:cs="Arial"/>
                <w:sz w:val="20"/>
                <w:szCs w:val="20"/>
                <w:lang w:val="vi-VN"/>
              </w:rPr>
              <w:t>p nối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Đầy đủ, không hư hỏng vỏ bọc chắn bụi;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Các chi tiết bị không nứt, gẫy, biến dạng;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Không rơ.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9.5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Hệ thống treo khí</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đúng kiểu loại,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Hệ thống có hoạt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Không hư hỏng các bộ phận ảnh hưởng đến chức năng hệ thống.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10. Kiểm tra các trang thiết bị khác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Dây đai an toàn</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theo quy định,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Dây không bị rách, đứt;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Kh</w:t>
            </w:r>
            <w:r w:rsidRPr="00845A2A">
              <w:rPr>
                <w:rFonts w:ascii="Arial" w:hAnsi="Arial" w:cs="Arial"/>
                <w:sz w:val="20"/>
                <w:szCs w:val="20"/>
              </w:rPr>
              <w:t>ó</w:t>
            </w:r>
            <w:r w:rsidRPr="00845A2A">
              <w:rPr>
                <w:rFonts w:ascii="Arial" w:hAnsi="Arial" w:cs="Arial"/>
                <w:sz w:val="20"/>
                <w:szCs w:val="20"/>
                <w:lang w:val="vi-VN"/>
              </w:rPr>
              <w:t>a cài đóng mở nhẹ nhàng, tự mở;</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Dây không bị kẹt, kéo ra, tự thu vào được;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Cơ cấu hãm giữ chặt dây khi gi</w:t>
            </w:r>
            <w:r w:rsidRPr="00845A2A">
              <w:rPr>
                <w:rFonts w:ascii="Arial" w:hAnsi="Arial" w:cs="Arial"/>
                <w:sz w:val="20"/>
                <w:szCs w:val="20"/>
              </w:rPr>
              <w:t>ậ</w:t>
            </w:r>
            <w:r w:rsidRPr="00845A2A">
              <w:rPr>
                <w:rFonts w:ascii="Arial" w:hAnsi="Arial" w:cs="Arial"/>
                <w:sz w:val="20"/>
                <w:szCs w:val="20"/>
                <w:lang w:val="vi-VN"/>
              </w:rPr>
              <w:t>t dâ</w:t>
            </w:r>
            <w:r w:rsidRPr="00845A2A">
              <w:rPr>
                <w:rFonts w:ascii="Arial" w:hAnsi="Arial" w:cs="Arial"/>
                <w:sz w:val="20"/>
                <w:szCs w:val="20"/>
              </w:rPr>
              <w:t>y</w:t>
            </w:r>
            <w:r w:rsidRPr="00845A2A">
              <w:rPr>
                <w:rFonts w:ascii="Arial" w:hAnsi="Arial" w:cs="Arial"/>
                <w:sz w:val="20"/>
                <w:szCs w:val="20"/>
                <w:lang w:val="vi-VN"/>
              </w:rPr>
              <w:t xml:space="preserve"> đ</w:t>
            </w:r>
            <w:r w:rsidRPr="00845A2A">
              <w:rPr>
                <w:rFonts w:ascii="Arial" w:hAnsi="Arial" w:cs="Arial"/>
                <w:sz w:val="20"/>
                <w:szCs w:val="20"/>
              </w:rPr>
              <w:t>ộ</w:t>
            </w:r>
            <w:r w:rsidRPr="00845A2A">
              <w:rPr>
                <w:rFonts w:ascii="Arial" w:hAnsi="Arial" w:cs="Arial"/>
                <w:sz w:val="20"/>
                <w:szCs w:val="20"/>
                <w:lang w:val="vi-VN"/>
              </w:rPr>
              <w:t xml:space="preserve">t </w:t>
            </w:r>
            <w:r w:rsidRPr="00845A2A">
              <w:rPr>
                <w:rFonts w:ascii="Arial" w:hAnsi="Arial" w:cs="Arial"/>
                <w:sz w:val="20"/>
                <w:szCs w:val="20"/>
              </w:rPr>
              <w:t>ngột.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Bình chữa cháy</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Có bình chữa cháy;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Bình chữa cháy còn hạn sử dụng.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Trang thiết bị chuyên dùng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tài liệu kỹ thuật,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Hoạt động, điều khiển bình thường.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10.4</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Búa phá cửa sự cố</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Đầy đủ, được đặt đúng vị trí.</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 xml:space="preserve">11. Kiểm tra động </w:t>
            </w:r>
            <w:r w:rsidRPr="00845A2A">
              <w:rPr>
                <w:rFonts w:ascii="Arial" w:hAnsi="Arial" w:cs="Arial"/>
                <w:b/>
                <w:bCs/>
                <w:sz w:val="20"/>
                <w:szCs w:val="20"/>
              </w:rPr>
              <w:t xml:space="preserve">cơ </w:t>
            </w:r>
            <w:r w:rsidRPr="00845A2A">
              <w:rPr>
                <w:rFonts w:ascii="Arial" w:hAnsi="Arial" w:cs="Arial"/>
                <w:b/>
                <w:bCs/>
                <w:sz w:val="20"/>
                <w:szCs w:val="20"/>
                <w:lang w:val="vi-VN"/>
              </w:rPr>
              <w:t>và môi trường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 Động cơ và các hệ thống liên quan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chung</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đúng,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chảy dầu thành giọt;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Dây cu roa đúng chủng loại, không chùng lỏng, rạn nứt, rách;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chi tiết không nứt, gãy, vỡ;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Đầy đủ, không hư hỏng chi tiết lắp ghép, phòng lỏng.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Sự làm việc</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Khởi động được động cơ hoặc hệ thống khởi động hoạt động bình thường;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Động cơ hoạt động bình thường ở các chế độ vòng quay, không có tiếng gõ lạ;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Đồng hồ áp suất hệ thống phanh, đồng hồ nhiệt độ nước làm mát động cơ có hoạt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Các loại đồng hồ khác, đèn báo trên bảng điều khiển có hoạt động.</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Hệ thống dẫn khí thải, bộ giảm âm.</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Đầy đủ, lắp đặt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Không mọt gỉ, rách, rò rỉ khí thải.</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Bình chứa và ống dẫn nhiên liệu</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Lắp đặt đúng quy định, chắc chắn;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Bình chứa, ống dẫn không bị biến dạng, nứt, ăn mòn, rò rỉ, không bị cọ s</w:t>
            </w:r>
            <w:r w:rsidRPr="00845A2A">
              <w:rPr>
                <w:rFonts w:ascii="Arial" w:hAnsi="Arial" w:cs="Arial"/>
                <w:sz w:val="20"/>
                <w:szCs w:val="20"/>
              </w:rPr>
              <w:t>á</w:t>
            </w:r>
            <w:r w:rsidRPr="00845A2A">
              <w:rPr>
                <w:rFonts w:ascii="Arial" w:hAnsi="Arial" w:cs="Arial"/>
                <w:sz w:val="20"/>
                <w:szCs w:val="20"/>
                <w:lang w:val="vi-VN"/>
              </w:rPr>
              <w:t>t với các chi tiết khác;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Bình chứa phải có nắp kín khít;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d) Khóa nhiên liệu (nếu có) khóa được, không </w:t>
            </w:r>
            <w:r w:rsidRPr="00845A2A">
              <w:rPr>
                <w:rFonts w:ascii="Arial" w:hAnsi="Arial" w:cs="Arial"/>
                <w:sz w:val="20"/>
                <w:szCs w:val="20"/>
              </w:rPr>
              <w:t>tự</w:t>
            </w:r>
            <w:r w:rsidRPr="00845A2A">
              <w:rPr>
                <w:rFonts w:ascii="Arial" w:hAnsi="Arial" w:cs="Arial"/>
                <w:sz w:val="20"/>
                <w:szCs w:val="20"/>
                <w:lang w:val="vi-VN"/>
              </w:rPr>
              <w:t xml:space="preserve"> m</w:t>
            </w:r>
            <w:r w:rsidRPr="00845A2A">
              <w:rPr>
                <w:rFonts w:ascii="Arial" w:hAnsi="Arial" w:cs="Arial"/>
                <w:sz w:val="20"/>
                <w:szCs w:val="20"/>
              </w:rPr>
              <w:t>ở</w:t>
            </w:r>
            <w:r w:rsidRPr="00845A2A">
              <w:rPr>
                <w:rFonts w:ascii="Arial" w:hAnsi="Arial" w:cs="Arial"/>
                <w:sz w:val="20"/>
                <w:szCs w:val="20"/>
                <w:lang w:val="vi-VN"/>
              </w:rPr>
              <w: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K</w:t>
            </w:r>
            <w:r w:rsidRPr="00845A2A">
              <w:rPr>
                <w:rFonts w:ascii="Arial" w:hAnsi="Arial" w:cs="Arial"/>
                <w:sz w:val="20"/>
                <w:szCs w:val="20"/>
              </w:rPr>
              <w:t>h</w:t>
            </w:r>
            <w:r w:rsidRPr="00845A2A">
              <w:rPr>
                <w:rFonts w:ascii="Arial" w:hAnsi="Arial" w:cs="Arial"/>
                <w:sz w:val="20"/>
                <w:szCs w:val="20"/>
                <w:lang w:val="vi-VN"/>
              </w:rPr>
              <w:t>ông có nguy cơ cháy do:</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Bình chứa nhiên liệu, ống xả được bảo vệ không chắc chắn;</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Tình trạng ngăn cách với động cơ;</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e) Đối với hệ thống sử dụng LPG/CNG: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Bình ch</w:t>
            </w:r>
            <w:r w:rsidRPr="00845A2A">
              <w:rPr>
                <w:rFonts w:ascii="Arial" w:hAnsi="Arial" w:cs="Arial"/>
                <w:sz w:val="20"/>
                <w:szCs w:val="20"/>
              </w:rPr>
              <w:t>ứ</w:t>
            </w:r>
            <w:r w:rsidRPr="00845A2A">
              <w:rPr>
                <w:rFonts w:ascii="Arial" w:hAnsi="Arial" w:cs="Arial"/>
                <w:sz w:val="20"/>
                <w:szCs w:val="20"/>
                <w:lang w:val="vi-VN"/>
              </w:rPr>
              <w:t>a LPG/CNG bố trí trong xe được đặt trong khoang kín có thông hơi ra ngoài và ngăn cách với khoang động cơ, khoang hành khách;</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Bình chứa LPG/CNG bố trí ngoài xe được bảo vệ bằng tấm chắn thích hợp để phòng hư hỏng do đá b</w:t>
            </w:r>
            <w:r w:rsidRPr="00845A2A">
              <w:rPr>
                <w:rFonts w:ascii="Arial" w:hAnsi="Arial" w:cs="Arial"/>
                <w:sz w:val="20"/>
                <w:szCs w:val="20"/>
              </w:rPr>
              <w:t>ắ</w:t>
            </w:r>
            <w:r w:rsidRPr="00845A2A">
              <w:rPr>
                <w:rFonts w:ascii="Arial" w:hAnsi="Arial" w:cs="Arial"/>
                <w:sz w:val="20"/>
                <w:szCs w:val="20"/>
                <w:lang w:val="vi-VN"/>
              </w:rPr>
              <w:t>n vào hoặc do va chạm với các vật khác khi có sự cố; khoảng cách từ bình chứa tới mặt đất lớn hơn 200 mm;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 Bình chứa, ống dẫn và các bộ phận khác của hệ thống nhiên liệu LPG/CNG đặt cách </w:t>
            </w:r>
            <w:r w:rsidRPr="00845A2A">
              <w:rPr>
                <w:rFonts w:ascii="Arial" w:hAnsi="Arial" w:cs="Arial"/>
                <w:sz w:val="20"/>
                <w:szCs w:val="20"/>
              </w:rPr>
              <w:t>ố</w:t>
            </w:r>
            <w:r w:rsidRPr="00845A2A">
              <w:rPr>
                <w:rFonts w:ascii="Arial" w:hAnsi="Arial" w:cs="Arial"/>
                <w:sz w:val="20"/>
                <w:szCs w:val="20"/>
                <w:lang w:val="vi-VN"/>
              </w:rPr>
              <w:t>ng xả, nguồn nhiệt bất kỳ trên 100 mm và được cách nhiệt thích hợp;</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Ngoài các điểm định vị, bình chứa không có tiếp xúc với vật kim loại khác của xe.</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11.1.5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Tình trạng bàn đạp ga</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Đúng kiểu loại, lắp đặt chắc chắn, không rạn, nứt, cong v</w:t>
            </w:r>
            <w:r w:rsidRPr="00845A2A">
              <w:rPr>
                <w:rFonts w:ascii="Arial" w:hAnsi="Arial" w:cs="Arial"/>
                <w:sz w:val="20"/>
                <w:szCs w:val="20"/>
              </w:rPr>
              <w:t>ê</w:t>
            </w:r>
            <w:r w:rsidRPr="00845A2A">
              <w:rPr>
                <w:rFonts w:ascii="Arial" w:hAnsi="Arial" w:cs="Arial"/>
                <w:sz w:val="20"/>
                <w:szCs w:val="20"/>
                <w:lang w:val="vi-VN"/>
              </w:rPr>
              <w:t>nh;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Bàn đạp tự trả lại đúng khi nhả ga;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Mặt chống trượt lắp chặt, không bị mất, quá mòn.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11.2. Khí thải động cơ cháy cưỡng bức</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Hàm lượng chất độc hại trong khí thải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Nồng độ CO nhỏ hơn hoặc bằng 3,0 % thể tích;</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Nồng độ HC (C</w:t>
            </w:r>
            <w:r w:rsidRPr="00845A2A">
              <w:rPr>
                <w:rFonts w:ascii="Arial" w:hAnsi="Arial" w:cs="Arial"/>
                <w:sz w:val="20"/>
                <w:szCs w:val="20"/>
                <w:vertAlign w:val="subscript"/>
              </w:rPr>
              <w:t>6</w:t>
            </w:r>
            <w:r w:rsidRPr="00845A2A">
              <w:rPr>
                <w:rFonts w:ascii="Arial" w:hAnsi="Arial" w:cs="Arial"/>
                <w:sz w:val="20"/>
                <w:szCs w:val="20"/>
                <w:lang w:val="vi-VN"/>
              </w:rPr>
              <w:t>H</w:t>
            </w:r>
            <w:r w:rsidRPr="00845A2A">
              <w:rPr>
                <w:rFonts w:ascii="Arial" w:hAnsi="Arial" w:cs="Arial"/>
                <w:sz w:val="20"/>
                <w:szCs w:val="20"/>
                <w:vertAlign w:val="subscript"/>
              </w:rPr>
              <w:t>1</w:t>
            </w:r>
            <w:r w:rsidRPr="00845A2A">
              <w:rPr>
                <w:rFonts w:ascii="Arial" w:hAnsi="Arial" w:cs="Arial"/>
                <w:sz w:val="20"/>
                <w:szCs w:val="20"/>
                <w:vertAlign w:val="subscript"/>
                <w:lang w:val="vi-VN"/>
              </w:rPr>
              <w:t>4</w:t>
            </w:r>
            <w:r w:rsidRPr="00845A2A">
              <w:rPr>
                <w:rFonts w:ascii="Arial" w:hAnsi="Arial" w:cs="Arial"/>
                <w:sz w:val="20"/>
                <w:szCs w:val="20"/>
                <w:lang w:val="vi-VN"/>
              </w:rPr>
              <w:t xml:space="preserve"> hoặc tương đương) nhỏ hơn:</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hoặc bằng 600 phần triệu (ppm) thể tích đối với động cơ 4 kỳ;</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- 7800 phần triệu (ppm) thể tích đối với động cơ 2 kỳ;</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- 3300 phần triệu (ppm) thể tích đối với động cơ đặc biệt.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Số vòng quay không tải của động cơ nằm trong phạm vi quy định của nhà sản xuất hoặc nhỏ hơn 1000 vòng/phút.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11.3. Khí thải động cơ cháy do nén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Độ khói của khí thải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a) Chiều rộng dải đo khói chênh lệch giữa giá trị đo lớn nh</w:t>
            </w:r>
            <w:r w:rsidRPr="00845A2A">
              <w:rPr>
                <w:rFonts w:ascii="Arial" w:hAnsi="Arial" w:cs="Arial"/>
                <w:sz w:val="20"/>
                <w:szCs w:val="20"/>
              </w:rPr>
              <w:t>ấ</w:t>
            </w:r>
            <w:r w:rsidRPr="00845A2A">
              <w:rPr>
                <w:rFonts w:ascii="Arial" w:hAnsi="Arial" w:cs="Arial"/>
                <w:sz w:val="20"/>
                <w:szCs w:val="20"/>
                <w:lang w:val="vi-VN"/>
              </w:rPr>
              <w:t>t và nhỏ nhất không vượt quá 10% HSU;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 Kết quả đo khói trung bình của 3 lần đo không vượt quá 60% HSU;</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c) Giá trị số vòng quay không tải của động cơ n</w:t>
            </w:r>
            <w:r w:rsidRPr="00845A2A">
              <w:rPr>
                <w:rFonts w:ascii="Arial" w:hAnsi="Arial" w:cs="Arial"/>
                <w:sz w:val="20"/>
                <w:szCs w:val="20"/>
              </w:rPr>
              <w:t>ằ</w:t>
            </w:r>
            <w:r w:rsidRPr="00845A2A">
              <w:rPr>
                <w:rFonts w:ascii="Arial" w:hAnsi="Arial" w:cs="Arial"/>
                <w:sz w:val="20"/>
                <w:szCs w:val="20"/>
                <w:lang w:val="vi-VN"/>
              </w:rPr>
              <w:t>m trong phạm vi quy định của nhà sản xuất hoặc nhỏ hơn 1000 vòng/phút;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d) Thời gian tăng tốc từ số vòng quay nhỏ nhất đến lớn nhất không vượt quá 02 giây hoặc không vượt quá 05 giây đối với động cơ có kết c</w:t>
            </w:r>
            <w:r w:rsidRPr="00845A2A">
              <w:rPr>
                <w:rFonts w:ascii="Arial" w:hAnsi="Arial" w:cs="Arial"/>
                <w:sz w:val="20"/>
                <w:szCs w:val="20"/>
              </w:rPr>
              <w:t>ấ</w:t>
            </w:r>
            <w:r w:rsidRPr="00845A2A">
              <w:rPr>
                <w:rFonts w:ascii="Arial" w:hAnsi="Arial" w:cs="Arial"/>
                <w:sz w:val="20"/>
                <w:szCs w:val="20"/>
                <w:lang w:val="vi-VN"/>
              </w:rPr>
              <w:t>u đặc biệt (là động cơ có đặc tính theo thiết k</w:t>
            </w:r>
            <w:r w:rsidRPr="00845A2A">
              <w:rPr>
                <w:rFonts w:ascii="Arial" w:hAnsi="Arial" w:cs="Arial"/>
                <w:sz w:val="20"/>
                <w:szCs w:val="20"/>
              </w:rPr>
              <w:t xml:space="preserve">ế </w:t>
            </w:r>
            <w:r w:rsidRPr="00845A2A">
              <w:rPr>
                <w:rFonts w:ascii="Arial" w:hAnsi="Arial" w:cs="Arial"/>
                <w:sz w:val="20"/>
                <w:szCs w:val="20"/>
                <w:lang w:val="vi-VN"/>
              </w:rPr>
              <w:t>nguyên thủy kh</w:t>
            </w:r>
            <w:r w:rsidRPr="00845A2A">
              <w:rPr>
                <w:rFonts w:ascii="Arial" w:hAnsi="Arial" w:cs="Arial"/>
                <w:sz w:val="20"/>
                <w:szCs w:val="20"/>
              </w:rPr>
              <w:t>ố</w:t>
            </w:r>
            <w:r w:rsidRPr="00845A2A">
              <w:rPr>
                <w:rFonts w:ascii="Arial" w:hAnsi="Arial" w:cs="Arial"/>
                <w:sz w:val="20"/>
                <w:szCs w:val="20"/>
                <w:lang w:val="vi-VN"/>
              </w:rPr>
              <w:t>ng ch</w:t>
            </w:r>
            <w:r w:rsidRPr="00845A2A">
              <w:rPr>
                <w:rFonts w:ascii="Arial" w:hAnsi="Arial" w:cs="Arial"/>
                <w:sz w:val="20"/>
                <w:szCs w:val="20"/>
              </w:rPr>
              <w:t>ế</w:t>
            </w:r>
            <w:r w:rsidRPr="00845A2A">
              <w:rPr>
                <w:rFonts w:ascii="Arial" w:hAnsi="Arial" w:cs="Arial"/>
                <w:sz w:val="20"/>
                <w:szCs w:val="20"/>
                <w:lang w:val="vi-VN"/>
              </w:rPr>
              <w:t xml:space="preserve"> t</w:t>
            </w:r>
            <w:r w:rsidRPr="00845A2A">
              <w:rPr>
                <w:rFonts w:ascii="Arial" w:hAnsi="Arial" w:cs="Arial"/>
                <w:sz w:val="20"/>
                <w:szCs w:val="20"/>
              </w:rPr>
              <w:t>ố</w:t>
            </w:r>
            <w:r w:rsidRPr="00845A2A">
              <w:rPr>
                <w:rFonts w:ascii="Arial" w:hAnsi="Arial" w:cs="Arial"/>
                <w:sz w:val="20"/>
                <w:szCs w:val="20"/>
                <w:lang w:val="vi-VN"/>
              </w:rPr>
              <w:t>c độ vòng quay không tải lớn nhất ở giá trị nhỏ hơn 90% tốc độ vòng quay ứng với công su</w:t>
            </w:r>
            <w:r w:rsidRPr="00845A2A">
              <w:rPr>
                <w:rFonts w:ascii="Arial" w:hAnsi="Arial" w:cs="Arial"/>
                <w:sz w:val="20"/>
                <w:szCs w:val="20"/>
              </w:rPr>
              <w:t>ấ</w:t>
            </w:r>
            <w:r w:rsidRPr="00845A2A">
              <w:rPr>
                <w:rFonts w:ascii="Arial" w:hAnsi="Arial" w:cs="Arial"/>
                <w:sz w:val="20"/>
                <w:szCs w:val="20"/>
                <w:lang w:val="vi-VN"/>
              </w:rPr>
              <w:t>t cực đại và thời gian gia tốc lớn);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 Giá trị số vòng quay lớn nhất của động cơ không nhỏ hơn 90% số vòng quay lớn nhất khi kiểm tra thực tế;</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C37E4" w:rsidRPr="00845A2A" w:rsidRDefault="007C37E4" w:rsidP="00DE621D">
            <w:pPr>
              <w:spacing w:before="120"/>
              <w:rPr>
                <w:rFonts w:ascii="Arial" w:hAnsi="Arial" w:cs="Arial"/>
                <w:sz w:val="20"/>
                <w:szCs w:val="20"/>
              </w:rPr>
            </w:pP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e) Giá trị số vòng quay lớn nhất của động cơ không nhỏ hơn 90% số vòng quay ứng với công suất cực đại theo quy định của nhà sản xuất, trừ trường hợp đặc biệt.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11.4. Đ</w:t>
            </w:r>
            <w:r w:rsidRPr="00845A2A">
              <w:rPr>
                <w:rFonts w:ascii="Arial" w:hAnsi="Arial" w:cs="Arial"/>
                <w:sz w:val="20"/>
                <w:szCs w:val="20"/>
              </w:rPr>
              <w:t>ộ ồ</w:t>
            </w:r>
            <w:r w:rsidRPr="00845A2A">
              <w:rPr>
                <w:rFonts w:ascii="Arial" w:hAnsi="Arial" w:cs="Arial"/>
                <w:sz w:val="20"/>
                <w:szCs w:val="20"/>
                <w:lang w:val="vi-VN"/>
              </w:rPr>
              <w:t>n</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Độ ồn ngoài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Độ ồn trung bình sau khi đã hiệu chỉnh không vượt quá các giới hạn sau đây:</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 Ô tô con, ô tô tải và ô tô khách hạng nhẹ có khối lượng toàn bộ theo thiết kế G </w:t>
            </w:r>
            <w:r w:rsidRPr="00845A2A">
              <w:rPr>
                <w:rFonts w:ascii="Arial" w:hAnsi="Arial" w:cs="Arial"/>
                <w:sz w:val="20"/>
                <w:szCs w:val="20"/>
              </w:rPr>
              <w:t>≤</w:t>
            </w:r>
            <w:r w:rsidRPr="00845A2A">
              <w:rPr>
                <w:rFonts w:ascii="Arial" w:hAnsi="Arial" w:cs="Arial"/>
                <w:sz w:val="20"/>
                <w:szCs w:val="20"/>
                <w:lang w:val="vi-VN"/>
              </w:rPr>
              <w:t xml:space="preserve"> 3500 kg: 103 dB(A);</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 Ô tô tải và ô tô khách có khối lượng toàn bộ theo thiết kế G &gt; 3500 kg và công suất có ích lớn nhất của động cơ </w:t>
            </w:r>
            <w:r w:rsidRPr="00845A2A">
              <w:rPr>
                <w:rFonts w:ascii="Arial" w:hAnsi="Arial" w:cs="Arial"/>
                <w:sz w:val="20"/>
                <w:szCs w:val="20"/>
              </w:rPr>
              <w:t>P ≤</w:t>
            </w:r>
            <w:r w:rsidRPr="00845A2A">
              <w:rPr>
                <w:rFonts w:ascii="Arial" w:hAnsi="Arial" w:cs="Arial"/>
                <w:sz w:val="20"/>
                <w:szCs w:val="20"/>
                <w:lang w:val="vi-VN"/>
              </w:rPr>
              <w:t xml:space="preserve"> 150 (kW): 105 dB(A);</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 xml:space="preserve">- </w:t>
            </w:r>
            <w:r w:rsidRPr="00845A2A">
              <w:rPr>
                <w:rFonts w:ascii="Arial" w:hAnsi="Arial" w:cs="Arial"/>
                <w:sz w:val="20"/>
                <w:szCs w:val="20"/>
              </w:rPr>
              <w:t xml:space="preserve">Ô </w:t>
            </w:r>
            <w:r w:rsidRPr="00845A2A">
              <w:rPr>
                <w:rFonts w:ascii="Arial" w:hAnsi="Arial" w:cs="Arial"/>
                <w:sz w:val="20"/>
                <w:szCs w:val="20"/>
                <w:lang w:val="vi-VN"/>
              </w:rPr>
              <w:t>tô tải và ô tô khách có khối lượng toàn bộ theo thiết k</w:t>
            </w:r>
            <w:r w:rsidRPr="00845A2A">
              <w:rPr>
                <w:rFonts w:ascii="Arial" w:hAnsi="Arial" w:cs="Arial"/>
                <w:sz w:val="20"/>
                <w:szCs w:val="20"/>
              </w:rPr>
              <w:t>ế</w:t>
            </w:r>
            <w:r w:rsidRPr="00845A2A">
              <w:rPr>
                <w:rFonts w:ascii="Arial" w:hAnsi="Arial" w:cs="Arial"/>
                <w:sz w:val="20"/>
                <w:szCs w:val="20"/>
                <w:lang w:val="vi-VN"/>
              </w:rPr>
              <w:t xml:space="preserve"> G &gt; 3500 kg và công suất có ích lớn nhất của động cơ </w:t>
            </w:r>
            <w:r w:rsidRPr="00845A2A">
              <w:rPr>
                <w:rFonts w:ascii="Arial" w:hAnsi="Arial" w:cs="Arial"/>
                <w:sz w:val="20"/>
                <w:szCs w:val="20"/>
              </w:rPr>
              <w:t>P &gt;</w:t>
            </w:r>
            <w:r w:rsidRPr="00845A2A">
              <w:rPr>
                <w:rFonts w:ascii="Arial" w:hAnsi="Arial" w:cs="Arial"/>
                <w:sz w:val="20"/>
                <w:szCs w:val="20"/>
                <w:lang w:val="vi-VN"/>
              </w:rPr>
              <w:t xml:space="preserve"> 150 (kW); 107 dB(A);</w:t>
            </w:r>
          </w:p>
        </w:tc>
      </w:tr>
    </w:tbl>
    <w:p w:rsidR="007C37E4" w:rsidRPr="00845A2A" w:rsidRDefault="007C37E4" w:rsidP="00DE621D">
      <w:pPr>
        <w:spacing w:before="120"/>
        <w:rPr>
          <w:rFonts w:ascii="Arial" w:hAnsi="Arial" w:cs="Arial"/>
          <w:sz w:val="20"/>
          <w:szCs w:val="20"/>
        </w:rPr>
      </w:pPr>
      <w:r w:rsidRPr="00845A2A">
        <w:rPr>
          <w:rFonts w:ascii="Arial" w:hAnsi="Arial" w:cs="Arial"/>
          <w:sz w:val="20"/>
          <w:szCs w:val="20"/>
        </w:rPr>
        <w:lastRenderedPageBreak/>
        <w:t> </w:t>
      </w:r>
    </w:p>
    <w:p w:rsidR="007C37E4" w:rsidRPr="00845A2A" w:rsidRDefault="007C37E4" w:rsidP="00DE621D">
      <w:pPr>
        <w:spacing w:before="120"/>
        <w:jc w:val="center"/>
        <w:rPr>
          <w:rFonts w:ascii="Arial" w:hAnsi="Arial" w:cs="Arial"/>
          <w:sz w:val="20"/>
          <w:szCs w:val="20"/>
        </w:rPr>
      </w:pPr>
      <w:bookmarkStart w:id="41" w:name="chuong_pl_5"/>
      <w:r w:rsidRPr="00845A2A">
        <w:rPr>
          <w:rFonts w:ascii="Arial" w:hAnsi="Arial" w:cs="Arial"/>
          <w:b/>
          <w:bCs/>
          <w:sz w:val="20"/>
          <w:szCs w:val="20"/>
          <w:lang w:val="vi-VN"/>
        </w:rPr>
        <w:t>PHỤ LỤC V</w:t>
      </w:r>
      <w:bookmarkEnd w:id="41"/>
    </w:p>
    <w:p w:rsidR="007C37E4" w:rsidRPr="00845A2A" w:rsidRDefault="007C37E4" w:rsidP="00DE621D">
      <w:pPr>
        <w:spacing w:before="120"/>
        <w:jc w:val="center"/>
        <w:rPr>
          <w:rFonts w:ascii="Arial" w:hAnsi="Arial" w:cs="Arial"/>
          <w:sz w:val="20"/>
          <w:szCs w:val="20"/>
        </w:rPr>
      </w:pPr>
      <w:bookmarkStart w:id="42" w:name="chuong_pl_5_name"/>
      <w:r w:rsidRPr="00845A2A">
        <w:rPr>
          <w:rFonts w:ascii="Arial" w:hAnsi="Arial" w:cs="Arial"/>
          <w:sz w:val="20"/>
          <w:szCs w:val="20"/>
          <w:lang w:val="vi-VN"/>
        </w:rPr>
        <w:t>MẪU- GIẤY CHỨNG NHẬN CHẤT LƯỢNG AN TOÀN KỸ THUẬT VÀ BẢO VỆ MÔI TRƯỜNG XE CƠ GIỚI NHẬP KHẨU</w:t>
      </w:r>
      <w:bookmarkEnd w:id="42"/>
      <w:r w:rsidRPr="00845A2A">
        <w:rPr>
          <w:rFonts w:ascii="Arial" w:hAnsi="Arial" w:cs="Arial"/>
          <w:sz w:val="20"/>
          <w:szCs w:val="20"/>
        </w:rPr>
        <w:br/>
      </w:r>
      <w:r w:rsidRPr="00845A2A">
        <w:rPr>
          <w:rFonts w:ascii="Arial" w:hAnsi="Arial" w:cs="Arial"/>
          <w:i/>
          <w:iCs/>
          <w:sz w:val="20"/>
          <w:szCs w:val="20"/>
          <w:lang w:val="vi-VN"/>
        </w:rPr>
        <w:t>(Ban hành kèm theo Thông tư số: 03/2018/TT-BGTVT ngày 10 tháng 01 năm 2018 của Bộ trưởng Giao thông vận tải)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478"/>
        <w:gridCol w:w="5346"/>
      </w:tblGrid>
      <w:tr w:rsidR="007C37E4" w:rsidRPr="00845A2A" w:rsidTr="00DE621D">
        <w:trPr>
          <w:jc w:val="center"/>
        </w:trPr>
        <w:tc>
          <w:tcPr>
            <w:tcW w:w="18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rPr>
              <w:t>BỘ GIAO THÔNG VẬN TẢI</w:t>
            </w:r>
            <w:r w:rsidRPr="00845A2A">
              <w:rPr>
                <w:rFonts w:ascii="Arial" w:hAnsi="Arial" w:cs="Arial"/>
                <w:b/>
                <w:bCs/>
                <w:sz w:val="20"/>
                <w:szCs w:val="20"/>
              </w:rPr>
              <w:br/>
              <w:t>CỤC ĐĂNG KIỂM VIỆT NAM</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sz w:val="20"/>
                <w:szCs w:val="20"/>
                <w:lang w:val="vi-VN"/>
              </w:rPr>
              <w:t>MINISTRY OF TRANSPORT</w:t>
            </w:r>
            <w:r w:rsidRPr="00845A2A">
              <w:rPr>
                <w:rFonts w:ascii="Arial" w:hAnsi="Arial" w:cs="Arial"/>
                <w:sz w:val="20"/>
                <w:szCs w:val="20"/>
              </w:rPr>
              <w:br/>
            </w:r>
            <w:r w:rsidRPr="00845A2A">
              <w:rPr>
                <w:rFonts w:ascii="Arial" w:hAnsi="Arial" w:cs="Arial"/>
                <w:b/>
                <w:bCs/>
                <w:sz w:val="20"/>
                <w:szCs w:val="20"/>
                <w:lang w:val="vi-VN"/>
              </w:rPr>
              <w:t>VIETNAM REGISTER</w:t>
            </w:r>
          </w:p>
        </w:tc>
        <w:tc>
          <w:tcPr>
            <w:tcW w:w="3106" w:type="pct"/>
            <w:gridSpan w:val="2"/>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CỘNG HÒA XÃ HỘI CHỦ NGHĨA VIỆT NAM</w:t>
            </w:r>
            <w:r w:rsidRPr="00845A2A">
              <w:rPr>
                <w:rFonts w:ascii="Arial" w:hAnsi="Arial" w:cs="Arial"/>
                <w:b/>
                <w:bCs/>
                <w:sz w:val="20"/>
                <w:szCs w:val="20"/>
                <w:lang w:val="vi-VN"/>
              </w:rPr>
              <w:br/>
              <w:t xml:space="preserve">Độc lập - Tự do - Hạnh phúc </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b/>
                <w:bCs/>
                <w:sz w:val="20"/>
                <w:szCs w:val="20"/>
                <w:lang w:val="vi-VN"/>
              </w:rPr>
              <w:t>SOCIALIST REPUBLIC OF VIETNA</w:t>
            </w:r>
            <w:r w:rsidRPr="00845A2A">
              <w:rPr>
                <w:rFonts w:ascii="Arial" w:hAnsi="Arial" w:cs="Arial"/>
                <w:b/>
                <w:bCs/>
                <w:sz w:val="20"/>
                <w:szCs w:val="20"/>
              </w:rPr>
              <w:t>M</w:t>
            </w:r>
            <w:r w:rsidRPr="00845A2A">
              <w:rPr>
                <w:rFonts w:ascii="Arial" w:hAnsi="Arial" w:cs="Arial"/>
                <w:sz w:val="20"/>
                <w:szCs w:val="20"/>
              </w:rPr>
              <w:br/>
              <w:t>Independence - Freedom - Happiness</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1894"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Số</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0</w:t>
            </w:r>
            <w:r w:rsidRPr="00845A2A">
              <w:rPr>
                <w:rFonts w:ascii="Arial" w:hAnsi="Arial" w:cs="Arial"/>
                <w:i/>
                <w:iCs/>
                <w:sz w:val="20"/>
                <w:szCs w:val="20"/>
              </w:rPr>
              <w:t>)</w:t>
            </w:r>
            <w:r w:rsidRPr="00845A2A">
              <w:rPr>
                <w:rFonts w:ascii="Arial" w:hAnsi="Arial" w:cs="Arial"/>
                <w:i/>
                <w:iCs/>
                <w:sz w:val="20"/>
                <w:szCs w:val="20"/>
                <w:lang w:val="vi-VN"/>
              </w:rPr>
              <w:t>:</w:t>
            </w:r>
          </w:p>
        </w:tc>
        <w:tc>
          <w:tcPr>
            <w:tcW w:w="3106"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right"/>
              <w:rPr>
                <w:rFonts w:ascii="Arial" w:hAnsi="Arial" w:cs="Arial"/>
                <w:sz w:val="20"/>
                <w:szCs w:val="20"/>
              </w:rPr>
            </w:pPr>
            <w:r w:rsidRPr="00845A2A">
              <w:rPr>
                <w:rFonts w:ascii="Arial" w:hAnsi="Arial" w:cs="Arial"/>
                <w:i/>
                <w:iCs/>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rPr>
              <w:t>GIẤY CHỨNG NHẬN CHẤT LƯỢNG AN TOÀN KỸ THUẬT VÀ BẢO VỆ MÔI TRƯỜNG XE CƠ GIỚI NHẬP KHẨU</w:t>
            </w:r>
            <w:r w:rsidRPr="00845A2A">
              <w:rPr>
                <w:rFonts w:ascii="Arial" w:hAnsi="Arial" w:cs="Arial"/>
                <w:b/>
                <w:bCs/>
                <w:sz w:val="20"/>
                <w:szCs w:val="20"/>
              </w:rPr>
              <w:br/>
            </w:r>
            <w:r w:rsidRPr="00845A2A">
              <w:rPr>
                <w:rFonts w:ascii="Arial" w:hAnsi="Arial" w:cs="Arial"/>
                <w:b/>
                <w:bCs/>
                <w:i/>
                <w:iCs/>
                <w:sz w:val="20"/>
                <w:szCs w:val="20"/>
                <w:lang w:val="vi-VN"/>
              </w:rPr>
              <w:t>(Certificate of conformity from inspection of technical safety quality and environmental protection for imported motor vehicle)</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Tình trạng phương tiện</w:t>
            </w:r>
            <w:r w:rsidRPr="00845A2A">
              <w:rPr>
                <w:rFonts w:ascii="Arial" w:hAnsi="Arial" w:cs="Arial"/>
                <w:sz w:val="20"/>
                <w:szCs w:val="20"/>
                <w:lang w:val="vi-VN"/>
              </w:rPr>
              <w:t xml:space="preserve"> </w:t>
            </w:r>
            <w:r w:rsidRPr="00845A2A">
              <w:rPr>
                <w:rFonts w:ascii="Arial" w:hAnsi="Arial" w:cs="Arial"/>
                <w:i/>
                <w:iCs/>
                <w:sz w:val="20"/>
                <w:szCs w:val="20"/>
                <w:lang w:val="vi-VN"/>
              </w:rPr>
              <w:t>(Vehicle’s status)</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Ngườ</w:t>
            </w:r>
            <w:r w:rsidRPr="00845A2A">
              <w:rPr>
                <w:rFonts w:ascii="Arial" w:hAnsi="Arial" w:cs="Arial"/>
                <w:sz w:val="20"/>
                <w:szCs w:val="20"/>
                <w:lang w:val="vi-VN"/>
              </w:rPr>
              <w:t xml:space="preserve">i nhập khẩu </w:t>
            </w:r>
            <w:r w:rsidRPr="00845A2A">
              <w:rPr>
                <w:rFonts w:ascii="Arial" w:hAnsi="Arial" w:cs="Arial"/>
                <w:sz w:val="20"/>
                <w:szCs w:val="20"/>
              </w:rPr>
              <w:t>(</w:t>
            </w:r>
            <w:r w:rsidRPr="00845A2A">
              <w:rPr>
                <w:rFonts w:ascii="Arial" w:hAnsi="Arial" w:cs="Arial"/>
                <w:i/>
                <w:iCs/>
                <w:sz w:val="20"/>
                <w:szCs w:val="20"/>
                <w:lang w:val="vi-VN"/>
              </w:rPr>
              <w:t>Importer</w:t>
            </w:r>
            <w:r w:rsidRPr="00845A2A">
              <w:rPr>
                <w:rFonts w:ascii="Arial" w:hAnsi="Arial" w:cs="Arial"/>
                <w:sz w:val="20"/>
                <w:szCs w:val="20"/>
                <w:lang w:val="vi-VN"/>
              </w:rPr>
              <w:t>)</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Đ</w:t>
            </w:r>
            <w:r w:rsidRPr="00845A2A">
              <w:rPr>
                <w:rFonts w:ascii="Arial" w:hAnsi="Arial" w:cs="Arial"/>
                <w:sz w:val="20"/>
                <w:szCs w:val="20"/>
                <w:lang w:val="vi-VN"/>
              </w:rPr>
              <w:t>ị</w:t>
            </w:r>
            <w:r w:rsidRPr="00845A2A">
              <w:rPr>
                <w:rFonts w:ascii="Arial" w:hAnsi="Arial" w:cs="Arial"/>
                <w:sz w:val="20"/>
                <w:szCs w:val="20"/>
              </w:rPr>
              <w:t xml:space="preserve">a </w:t>
            </w:r>
            <w:r w:rsidRPr="00845A2A">
              <w:rPr>
                <w:rFonts w:ascii="Arial" w:hAnsi="Arial" w:cs="Arial"/>
                <w:sz w:val="20"/>
                <w:szCs w:val="20"/>
                <w:lang w:val="vi-VN"/>
              </w:rPr>
              <w:t>chỉ (</w:t>
            </w:r>
            <w:r w:rsidRPr="00845A2A">
              <w:rPr>
                <w:rFonts w:ascii="Arial" w:hAnsi="Arial" w:cs="Arial"/>
                <w:i/>
                <w:iCs/>
                <w:sz w:val="20"/>
                <w:szCs w:val="20"/>
                <w:lang w:val="vi-VN"/>
              </w:rPr>
              <w:t>Address</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Loại phương tiện (</w:t>
            </w:r>
            <w:r w:rsidRPr="00845A2A">
              <w:rPr>
                <w:rFonts w:ascii="Arial" w:hAnsi="Arial" w:cs="Arial"/>
                <w:i/>
                <w:iCs/>
                <w:sz w:val="20"/>
                <w:szCs w:val="20"/>
                <w:lang w:val="vi-VN"/>
              </w:rPr>
              <w:t>Vehicle’s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Nh</w:t>
            </w:r>
            <w:r w:rsidRPr="00845A2A">
              <w:rPr>
                <w:rFonts w:ascii="Arial" w:hAnsi="Arial" w:cs="Arial"/>
                <w:sz w:val="20"/>
                <w:szCs w:val="20"/>
                <w:lang w:val="vi-VN"/>
              </w:rPr>
              <w:t>ãn hiệu (</w:t>
            </w:r>
            <w:r w:rsidRPr="00845A2A">
              <w:rPr>
                <w:rFonts w:ascii="Arial" w:hAnsi="Arial" w:cs="Arial"/>
                <w:i/>
                <w:iCs/>
                <w:sz w:val="20"/>
                <w:szCs w:val="20"/>
                <w:lang w:val="vi-VN"/>
              </w:rPr>
              <w:t>Trade mark</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Mã kiểu loại (</w:t>
            </w:r>
            <w:r w:rsidRPr="00845A2A">
              <w:rPr>
                <w:rFonts w:ascii="Arial" w:hAnsi="Arial" w:cs="Arial"/>
                <w:i/>
                <w:iCs/>
                <w:sz w:val="20"/>
                <w:szCs w:val="20"/>
                <w:lang w:val="vi-VN"/>
              </w:rPr>
              <w:t>Model code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Tên thương mại (</w:t>
            </w:r>
            <w:r w:rsidRPr="00845A2A">
              <w:rPr>
                <w:rFonts w:ascii="Arial" w:hAnsi="Arial" w:cs="Arial"/>
                <w:i/>
                <w:iCs/>
                <w:sz w:val="20"/>
                <w:szCs w:val="20"/>
                <w:lang w:val="vi-VN"/>
              </w:rPr>
              <w:t>Commercial name</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Màu xe (</w:t>
            </w:r>
            <w:r w:rsidRPr="00845A2A">
              <w:rPr>
                <w:rFonts w:ascii="Arial" w:hAnsi="Arial" w:cs="Arial"/>
                <w:i/>
                <w:iCs/>
                <w:sz w:val="20"/>
                <w:szCs w:val="20"/>
                <w:lang w:val="vi-VN"/>
              </w:rPr>
              <w:t>Vehicle color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 xml:space="preserve">ố </w:t>
            </w:r>
            <w:r w:rsidRPr="00845A2A">
              <w:rPr>
                <w:rFonts w:ascii="Arial" w:hAnsi="Arial" w:cs="Arial"/>
                <w:sz w:val="20"/>
                <w:szCs w:val="20"/>
                <w:lang w:val="vi-VN"/>
              </w:rPr>
              <w:t>khung (</w:t>
            </w:r>
            <w:r w:rsidRPr="00845A2A">
              <w:rPr>
                <w:rFonts w:ascii="Arial" w:hAnsi="Arial" w:cs="Arial"/>
                <w:i/>
                <w:iCs/>
                <w:sz w:val="20"/>
                <w:szCs w:val="20"/>
                <w:lang w:val="vi-VN"/>
              </w:rPr>
              <w:t xml:space="preserve">Chassis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sz w:val="20"/>
                <w:szCs w:val="20"/>
                <w:lang w:val="vi-VN"/>
              </w:rPr>
              <w:t>):</w:t>
            </w:r>
            <w:r w:rsidRPr="00845A2A">
              <w:rPr>
                <w:rFonts w:ascii="Arial" w:hAnsi="Arial" w:cs="Arial"/>
                <w:sz w:val="20"/>
                <w:szCs w:val="20"/>
              </w:rPr>
              <w:t>                                  </w:t>
            </w:r>
            <w:r w:rsidRPr="00845A2A">
              <w:rPr>
                <w:rFonts w:ascii="Arial" w:hAnsi="Arial" w:cs="Arial"/>
                <w:sz w:val="20"/>
                <w:szCs w:val="20"/>
                <w:lang w:val="vi-VN"/>
              </w:rPr>
              <w:t>S</w:t>
            </w:r>
            <w:r w:rsidRPr="00845A2A">
              <w:rPr>
                <w:rFonts w:ascii="Arial" w:hAnsi="Arial" w:cs="Arial"/>
                <w:sz w:val="20"/>
                <w:szCs w:val="20"/>
              </w:rPr>
              <w:t xml:space="preserve">ố </w:t>
            </w:r>
            <w:r w:rsidRPr="00845A2A">
              <w:rPr>
                <w:rFonts w:ascii="Arial" w:hAnsi="Arial" w:cs="Arial"/>
                <w:sz w:val="20"/>
                <w:szCs w:val="20"/>
                <w:lang w:val="vi-VN"/>
              </w:rPr>
              <w:t>động cơ (</w:t>
            </w:r>
            <w:r w:rsidRPr="00845A2A">
              <w:rPr>
                <w:rFonts w:ascii="Arial" w:hAnsi="Arial" w:cs="Arial"/>
                <w:i/>
                <w:iCs/>
                <w:sz w:val="20"/>
                <w:szCs w:val="20"/>
                <w:lang w:val="vi-VN"/>
              </w:rPr>
              <w:t>Engine N</w:t>
            </w:r>
            <w:r w:rsidRPr="00845A2A">
              <w:rPr>
                <w:rFonts w:ascii="Arial" w:hAnsi="Arial" w:cs="Arial"/>
                <w:i/>
                <w:iCs/>
                <w:sz w:val="20"/>
                <w:szCs w:val="20"/>
                <w:u w:val="single"/>
                <w:vertAlign w:val="superscript"/>
              </w:rPr>
              <w:t>o</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N</w:t>
            </w:r>
            <w:r w:rsidRPr="00845A2A">
              <w:rPr>
                <w:rFonts w:ascii="Arial" w:hAnsi="Arial" w:cs="Arial"/>
                <w:sz w:val="20"/>
                <w:szCs w:val="20"/>
              </w:rPr>
              <w:t>ướ</w:t>
            </w:r>
            <w:r w:rsidRPr="00845A2A">
              <w:rPr>
                <w:rFonts w:ascii="Arial" w:hAnsi="Arial" w:cs="Arial"/>
                <w:sz w:val="20"/>
                <w:szCs w:val="20"/>
                <w:lang w:val="vi-VN"/>
              </w:rPr>
              <w:t>c sản xuất (</w:t>
            </w:r>
            <w:r w:rsidRPr="00845A2A">
              <w:rPr>
                <w:rFonts w:ascii="Arial" w:hAnsi="Arial" w:cs="Arial"/>
                <w:i/>
                <w:iCs/>
                <w:sz w:val="20"/>
                <w:szCs w:val="20"/>
                <w:lang w:val="vi-VN"/>
              </w:rPr>
              <w:t>Production country</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Năm sản xuất (</w:t>
            </w:r>
            <w:r w:rsidRPr="00845A2A">
              <w:rPr>
                <w:rFonts w:ascii="Arial" w:hAnsi="Arial" w:cs="Arial"/>
                <w:i/>
                <w:iCs/>
                <w:sz w:val="20"/>
                <w:szCs w:val="20"/>
                <w:lang w:val="vi-VN"/>
              </w:rPr>
              <w:t>Production year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tờ khai hàng hóa nhập khẩu/ngày (</w:t>
            </w:r>
            <w:r w:rsidRPr="00845A2A">
              <w:rPr>
                <w:rFonts w:ascii="Arial" w:hAnsi="Arial" w:cs="Arial"/>
                <w:i/>
                <w:iCs/>
                <w:sz w:val="20"/>
                <w:szCs w:val="20"/>
                <w:lang w:val="vi-VN"/>
              </w:rPr>
              <w:t xml:space="preserve">Customs declaration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/date</w:t>
            </w:r>
            <w:r w:rsidRPr="00845A2A">
              <w:rPr>
                <w:rFonts w:ascii="Arial" w:hAnsi="Arial" w:cs="Arial"/>
                <w:sz w:val="20"/>
                <w:szCs w:val="20"/>
                <w:lang w:val="vi-VN"/>
              </w:rPr>
              <w:t>):</w:t>
            </w:r>
            <w:r w:rsidRPr="00845A2A">
              <w:rPr>
                <w:rFonts w:ascii="Arial" w:hAnsi="Arial" w:cs="Arial"/>
                <w:sz w:val="20"/>
                <w:szCs w:val="20"/>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Số biên bản kiểm </w:t>
            </w:r>
            <w:r w:rsidRPr="00845A2A">
              <w:rPr>
                <w:rFonts w:ascii="Arial" w:hAnsi="Arial" w:cs="Arial"/>
                <w:sz w:val="20"/>
                <w:szCs w:val="20"/>
              </w:rPr>
              <w:t>tr</w:t>
            </w:r>
            <w:r w:rsidRPr="00845A2A">
              <w:rPr>
                <w:rFonts w:ascii="Arial" w:hAnsi="Arial" w:cs="Arial"/>
                <w:sz w:val="20"/>
                <w:szCs w:val="20"/>
                <w:lang w:val="vi-VN"/>
              </w:rPr>
              <w:t>a (</w:t>
            </w:r>
            <w:r w:rsidRPr="00845A2A">
              <w:rPr>
                <w:rFonts w:ascii="Arial" w:hAnsi="Arial" w:cs="Arial"/>
                <w:i/>
                <w:iCs/>
                <w:sz w:val="20"/>
                <w:szCs w:val="20"/>
                <w:lang w:val="vi-VN"/>
              </w:rPr>
              <w:t>Inspection record N</w:t>
            </w:r>
            <w:r w:rsidRPr="00845A2A">
              <w:rPr>
                <w:rFonts w:ascii="Arial" w:hAnsi="Arial" w:cs="Arial"/>
                <w:i/>
                <w:iCs/>
                <w:sz w:val="20"/>
                <w:szCs w:val="20"/>
                <w:vertAlign w:val="superscript"/>
              </w:rPr>
              <w:t>o</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Thời gian/Địa điểm kiểm tra (</w:t>
            </w:r>
            <w:r w:rsidRPr="00845A2A">
              <w:rPr>
                <w:rFonts w:ascii="Arial" w:hAnsi="Arial" w:cs="Arial"/>
                <w:i/>
                <w:iCs/>
                <w:sz w:val="20"/>
                <w:szCs w:val="20"/>
                <w:lang w:val="vi-VN"/>
              </w:rPr>
              <w:t>Inspection date/site</w:t>
            </w:r>
            <w:r w:rsidRPr="00845A2A">
              <w:rPr>
                <w:rFonts w:ascii="Arial" w:hAnsi="Arial" w:cs="Arial"/>
                <w:sz w:val="20"/>
                <w:szCs w:val="20"/>
                <w:lang w:val="vi-VN"/>
              </w:rPr>
              <w:t>):</w:t>
            </w:r>
            <w:r w:rsidRPr="00845A2A">
              <w:rPr>
                <w:rFonts w:ascii="Arial" w:hAnsi="Arial" w:cs="Arial"/>
                <w:sz w:val="20"/>
                <w:szCs w:val="20"/>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đăng ký kiểm tra (</w:t>
            </w:r>
            <w:r w:rsidRPr="00845A2A">
              <w:rPr>
                <w:rFonts w:ascii="Arial" w:hAnsi="Arial" w:cs="Arial"/>
                <w:i/>
                <w:iCs/>
                <w:sz w:val="20"/>
                <w:szCs w:val="20"/>
                <w:lang w:val="vi-VN"/>
              </w:rPr>
              <w:t xml:space="preserve">Registered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 xml:space="preserve"> for </w:t>
            </w:r>
            <w:r w:rsidRPr="00845A2A">
              <w:rPr>
                <w:rFonts w:ascii="Arial" w:hAnsi="Arial" w:cs="Arial"/>
                <w:i/>
                <w:iCs/>
                <w:sz w:val="20"/>
                <w:szCs w:val="20"/>
              </w:rPr>
              <w:t>in</w:t>
            </w:r>
            <w:r w:rsidRPr="00845A2A">
              <w:rPr>
                <w:rFonts w:ascii="Arial" w:hAnsi="Arial" w:cs="Arial"/>
                <w:i/>
                <w:iCs/>
                <w:sz w:val="20"/>
                <w:szCs w:val="20"/>
                <w:lang w:val="vi-VN"/>
              </w:rPr>
              <w:t>spection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 xml:space="preserve">ố </w:t>
            </w:r>
            <w:r w:rsidRPr="00845A2A">
              <w:rPr>
                <w:rFonts w:ascii="Arial" w:hAnsi="Arial" w:cs="Arial"/>
                <w:sz w:val="20"/>
                <w:szCs w:val="20"/>
                <w:lang w:val="vi-VN"/>
              </w:rPr>
              <w:t>của các báo cáo kết quả thử nghiệm (</w:t>
            </w:r>
            <w:r w:rsidRPr="00845A2A">
              <w:rPr>
                <w:rFonts w:ascii="Arial" w:hAnsi="Arial" w:cs="Arial"/>
                <w:i/>
                <w:iCs/>
                <w:sz w:val="20"/>
                <w:szCs w:val="20"/>
                <w:lang w:val="vi-VN"/>
              </w:rPr>
              <w:t>The results of Testing report N</w:t>
            </w:r>
            <w:r w:rsidRPr="00845A2A">
              <w:rPr>
                <w:rFonts w:ascii="Arial" w:hAnsi="Arial" w:cs="Arial"/>
                <w:i/>
                <w:iCs/>
                <w:sz w:val="20"/>
                <w:szCs w:val="20"/>
                <w:vertAlign w:val="superscript"/>
              </w:rPr>
              <w:t>0</w:t>
            </w:r>
            <w:r w:rsidRPr="00845A2A">
              <w:rPr>
                <w:rFonts w:ascii="Arial" w:hAnsi="Arial" w:cs="Arial"/>
                <w:sz w:val="20"/>
                <w:szCs w:val="20"/>
                <w:lang w:val="vi-VN"/>
              </w:rPr>
              <w:t>):</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THÔNG SỐ KỸ THUẬT CƠ BẢN</w:t>
            </w:r>
          </w:p>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(Major technical specification)</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Khối lượng bản thân </w:t>
            </w:r>
            <w:r w:rsidRPr="00845A2A">
              <w:rPr>
                <w:rFonts w:ascii="Arial" w:hAnsi="Arial" w:cs="Arial"/>
                <w:i/>
                <w:iCs/>
                <w:sz w:val="20"/>
                <w:szCs w:val="20"/>
                <w:lang w:val="vi-VN"/>
              </w:rPr>
              <w:t>(Kerb mass):</w:t>
            </w:r>
            <w:r w:rsidRPr="00845A2A">
              <w:rPr>
                <w:rFonts w:ascii="Arial" w:hAnsi="Arial" w:cs="Arial"/>
                <w:i/>
                <w:iCs/>
                <w:sz w:val="20"/>
                <w:szCs w:val="20"/>
              </w:rPr>
              <w:t>                                                                                        kg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Khối lượng chuyên chở TK l</w:t>
            </w:r>
            <w:r w:rsidRPr="00845A2A">
              <w:rPr>
                <w:rFonts w:ascii="Arial" w:hAnsi="Arial" w:cs="Arial"/>
                <w:sz w:val="20"/>
                <w:szCs w:val="20"/>
              </w:rPr>
              <w:t>ớ</w:t>
            </w:r>
            <w:r w:rsidRPr="00845A2A">
              <w:rPr>
                <w:rFonts w:ascii="Arial" w:hAnsi="Arial" w:cs="Arial"/>
                <w:sz w:val="20"/>
                <w:szCs w:val="20"/>
                <w:lang w:val="vi-VN"/>
              </w:rPr>
              <w:t xml:space="preserve">n nhất /cho phép lớn nhất </w:t>
            </w:r>
            <w:r w:rsidRPr="00845A2A">
              <w:rPr>
                <w:rFonts w:ascii="Arial" w:hAnsi="Arial" w:cs="Arial"/>
                <w:i/>
                <w:iCs/>
                <w:sz w:val="20"/>
                <w:szCs w:val="20"/>
                <w:lang w:val="vi-VN"/>
              </w:rPr>
              <w:t>(Max. pay mass: Designed/Authorized)</w:t>
            </w:r>
            <w:r w:rsidRPr="00845A2A">
              <w:rPr>
                <w:rFonts w:ascii="Arial" w:hAnsi="Arial" w:cs="Arial"/>
                <w:sz w:val="20"/>
                <w:szCs w:val="20"/>
                <w:lang w:val="vi-VN"/>
              </w:rPr>
              <w:t>:</w:t>
            </w:r>
            <w:r w:rsidRPr="00845A2A">
              <w:rPr>
                <w:rFonts w:ascii="Arial" w:hAnsi="Arial" w:cs="Arial"/>
                <w:sz w:val="20"/>
                <w:szCs w:val="20"/>
              </w:rPr>
              <w:br/>
              <w:t>              /       kg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Khối lượng toàn bộ TK l</w:t>
            </w:r>
            <w:r w:rsidRPr="00845A2A">
              <w:rPr>
                <w:rFonts w:ascii="Arial" w:hAnsi="Arial" w:cs="Arial"/>
                <w:sz w:val="20"/>
                <w:szCs w:val="20"/>
              </w:rPr>
              <w:t>ớ</w:t>
            </w:r>
            <w:r w:rsidRPr="00845A2A">
              <w:rPr>
                <w:rFonts w:ascii="Arial" w:hAnsi="Arial" w:cs="Arial"/>
                <w:sz w:val="20"/>
                <w:szCs w:val="20"/>
                <w:lang w:val="vi-VN"/>
              </w:rPr>
              <w:t xml:space="preserve">n nhất /cho phép lớn nhất </w:t>
            </w:r>
            <w:r w:rsidRPr="00845A2A">
              <w:rPr>
                <w:rFonts w:ascii="Arial" w:hAnsi="Arial" w:cs="Arial"/>
                <w:i/>
                <w:iCs/>
                <w:sz w:val="20"/>
                <w:szCs w:val="20"/>
                <w:lang w:val="vi-VN"/>
              </w:rPr>
              <w:t>(Max. total mass: Designed/Authorized)</w:t>
            </w:r>
            <w:r w:rsidRPr="00845A2A">
              <w:rPr>
                <w:rFonts w:ascii="Arial" w:hAnsi="Arial" w:cs="Arial"/>
                <w:sz w:val="20"/>
                <w:szCs w:val="20"/>
                <w:lang w:val="vi-VN"/>
              </w:rPr>
              <w:t>:</w:t>
            </w:r>
            <w:r w:rsidRPr="00845A2A">
              <w:rPr>
                <w:rFonts w:ascii="Arial" w:hAnsi="Arial" w:cs="Arial"/>
                <w:sz w:val="20"/>
                <w:szCs w:val="20"/>
              </w:rPr>
              <w:br/>
              <w:t>             /       kg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Khối lượng kéo theo TK l</w:t>
            </w:r>
            <w:r w:rsidRPr="00845A2A">
              <w:rPr>
                <w:rFonts w:ascii="Arial" w:hAnsi="Arial" w:cs="Arial"/>
                <w:sz w:val="20"/>
                <w:szCs w:val="20"/>
              </w:rPr>
              <w:t>ớ</w:t>
            </w:r>
            <w:r w:rsidRPr="00845A2A">
              <w:rPr>
                <w:rFonts w:ascii="Arial" w:hAnsi="Arial" w:cs="Arial"/>
                <w:sz w:val="20"/>
                <w:szCs w:val="20"/>
                <w:lang w:val="vi-VN"/>
              </w:rPr>
              <w:t>n nhấ</w:t>
            </w:r>
            <w:r w:rsidRPr="00845A2A">
              <w:rPr>
                <w:rFonts w:ascii="Arial" w:hAnsi="Arial" w:cs="Arial"/>
                <w:sz w:val="20"/>
                <w:szCs w:val="20"/>
              </w:rPr>
              <w:t>t/</w:t>
            </w:r>
            <w:r w:rsidRPr="00845A2A">
              <w:rPr>
                <w:rFonts w:ascii="Arial" w:hAnsi="Arial" w:cs="Arial"/>
                <w:sz w:val="20"/>
                <w:szCs w:val="20"/>
                <w:lang w:val="vi-VN"/>
              </w:rPr>
              <w:t xml:space="preserve">cho phép lớn nhất </w:t>
            </w:r>
            <w:r w:rsidRPr="00845A2A">
              <w:rPr>
                <w:rFonts w:ascii="Arial" w:hAnsi="Arial" w:cs="Arial"/>
                <w:i/>
                <w:iCs/>
                <w:sz w:val="20"/>
                <w:szCs w:val="20"/>
                <w:lang w:val="vi-VN"/>
              </w:rPr>
              <w:t>(Max. towed mass</w:t>
            </w:r>
            <w:r w:rsidRPr="00845A2A">
              <w:rPr>
                <w:rFonts w:ascii="Arial" w:hAnsi="Arial" w:cs="Arial"/>
                <w:i/>
                <w:iCs/>
                <w:sz w:val="20"/>
                <w:szCs w:val="20"/>
              </w:rPr>
              <w:t xml:space="preserve">: </w:t>
            </w:r>
            <w:r w:rsidRPr="00845A2A">
              <w:rPr>
                <w:rFonts w:ascii="Arial" w:hAnsi="Arial" w:cs="Arial"/>
                <w:i/>
                <w:iCs/>
                <w:sz w:val="20"/>
                <w:szCs w:val="20"/>
                <w:lang w:val="vi-VN"/>
              </w:rPr>
              <w:t>Designed/Authorized)</w:t>
            </w:r>
            <w:r w:rsidRPr="00845A2A">
              <w:rPr>
                <w:rFonts w:ascii="Arial" w:hAnsi="Arial" w:cs="Arial"/>
                <w:sz w:val="20"/>
                <w:szCs w:val="20"/>
                <w:lang w:val="vi-VN"/>
              </w:rPr>
              <w:t>:</w:t>
            </w:r>
            <w:r w:rsidRPr="00845A2A">
              <w:rPr>
                <w:rFonts w:ascii="Arial" w:hAnsi="Arial" w:cs="Arial"/>
                <w:sz w:val="20"/>
                <w:szCs w:val="20"/>
              </w:rPr>
              <w:br/>
              <w:t>            /       kg</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người cho phép chở, kể c</w:t>
            </w:r>
            <w:r w:rsidRPr="00845A2A">
              <w:rPr>
                <w:rFonts w:ascii="Arial" w:hAnsi="Arial" w:cs="Arial"/>
                <w:sz w:val="20"/>
                <w:szCs w:val="20"/>
              </w:rPr>
              <w:t xml:space="preserve">ả </w:t>
            </w:r>
            <w:r w:rsidRPr="00845A2A">
              <w:rPr>
                <w:rFonts w:ascii="Arial" w:hAnsi="Arial" w:cs="Arial"/>
                <w:sz w:val="20"/>
                <w:szCs w:val="20"/>
                <w:lang w:val="vi-VN"/>
              </w:rPr>
              <w:t>người lái: Tổng (ng</w:t>
            </w:r>
            <w:r w:rsidRPr="00845A2A">
              <w:rPr>
                <w:rFonts w:ascii="Arial" w:hAnsi="Arial" w:cs="Arial"/>
                <w:sz w:val="20"/>
                <w:szCs w:val="20"/>
              </w:rPr>
              <w:t>ồ</w:t>
            </w:r>
            <w:r w:rsidRPr="00845A2A">
              <w:rPr>
                <w:rFonts w:ascii="Arial" w:hAnsi="Arial" w:cs="Arial"/>
                <w:sz w:val="20"/>
                <w:szCs w:val="20"/>
                <w:lang w:val="vi-VN"/>
              </w:rPr>
              <w:t>i+đứng+n</w:t>
            </w:r>
            <w:r w:rsidRPr="00845A2A">
              <w:rPr>
                <w:rFonts w:ascii="Arial" w:hAnsi="Arial" w:cs="Arial"/>
                <w:sz w:val="20"/>
                <w:szCs w:val="20"/>
              </w:rPr>
              <w:t>ằ</w:t>
            </w:r>
            <w:r w:rsidRPr="00845A2A">
              <w:rPr>
                <w:rFonts w:ascii="Arial" w:hAnsi="Arial" w:cs="Arial"/>
                <w:sz w:val="20"/>
                <w:szCs w:val="20"/>
                <w:lang w:val="vi-VN"/>
              </w:rPr>
              <w:t>m+xe l</w:t>
            </w:r>
            <w:r w:rsidRPr="00845A2A">
              <w:rPr>
                <w:rFonts w:ascii="Arial" w:hAnsi="Arial" w:cs="Arial"/>
                <w:sz w:val="20"/>
                <w:szCs w:val="20"/>
              </w:rPr>
              <w:t>ă</w:t>
            </w:r>
            <w:r w:rsidRPr="00845A2A">
              <w:rPr>
                <w:rFonts w:ascii="Arial" w:hAnsi="Arial" w:cs="Arial"/>
                <w:sz w:val="20"/>
                <w:szCs w:val="20"/>
                <w:lang w:val="vi-VN"/>
              </w:rPr>
              <w:t>n)</w:t>
            </w:r>
            <w:r w:rsidRPr="00845A2A">
              <w:rPr>
                <w:rFonts w:ascii="Arial" w:hAnsi="Arial" w:cs="Arial"/>
                <w:sz w:val="20"/>
                <w:szCs w:val="20"/>
              </w:rPr>
              <w:t>:</w:t>
            </w:r>
            <w:r w:rsidRPr="00845A2A">
              <w:rPr>
                <w:rFonts w:ascii="Arial" w:hAnsi="Arial" w:cs="Arial"/>
                <w:sz w:val="20"/>
                <w:szCs w:val="20"/>
                <w:lang w:val="vi-VN"/>
              </w:rPr>
              <w:t xml:space="preserve"> (</w:t>
            </w:r>
            <w:r w:rsidRPr="00845A2A">
              <w:rPr>
                <w:rFonts w:ascii="Arial" w:hAnsi="Arial" w:cs="Arial"/>
                <w:sz w:val="20"/>
                <w:szCs w:val="20"/>
              </w:rPr>
              <w:t xml:space="preserve">   </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w:t>
            </w:r>
            <w:r w:rsidRPr="00845A2A">
              <w:rPr>
                <w:rFonts w:ascii="Arial" w:hAnsi="Arial" w:cs="Arial"/>
                <w:sz w:val="20"/>
                <w:szCs w:val="20"/>
              </w:rPr>
              <w:t>   +   )    người</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(Passenger capacity including driver: Total (seating+standing+lying+whee</w:t>
            </w:r>
            <w:r w:rsidRPr="00845A2A">
              <w:rPr>
                <w:rFonts w:ascii="Arial" w:hAnsi="Arial" w:cs="Arial"/>
                <w:i/>
                <w:iCs/>
                <w:sz w:val="20"/>
                <w:szCs w:val="20"/>
              </w:rPr>
              <w:t>lc</w:t>
            </w:r>
            <w:r w:rsidRPr="00845A2A">
              <w:rPr>
                <w:rFonts w:ascii="Arial" w:hAnsi="Arial" w:cs="Arial"/>
                <w:i/>
                <w:iCs/>
                <w:sz w:val="20"/>
                <w:szCs w:val="20"/>
                <w:shd w:val="solid" w:color="FFFFFF" w:fill="auto"/>
                <w:lang w:val="vi-VN"/>
              </w:rPr>
              <w:t>h</w:t>
            </w:r>
            <w:r w:rsidRPr="00845A2A">
              <w:rPr>
                <w:rFonts w:ascii="Arial" w:hAnsi="Arial" w:cs="Arial"/>
                <w:i/>
                <w:iCs/>
                <w:sz w:val="20"/>
                <w:szCs w:val="20"/>
                <w:lang w:val="vi-VN"/>
              </w:rPr>
              <w:t>air))</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Kích thước bao: Dài </w:t>
            </w:r>
            <w:r w:rsidRPr="00845A2A">
              <w:rPr>
                <w:rFonts w:ascii="Arial" w:hAnsi="Arial" w:cs="Arial"/>
                <w:sz w:val="20"/>
                <w:szCs w:val="20"/>
              </w:rPr>
              <w:t xml:space="preserve">x </w:t>
            </w:r>
            <w:r w:rsidRPr="00845A2A">
              <w:rPr>
                <w:rFonts w:ascii="Arial" w:hAnsi="Arial" w:cs="Arial"/>
                <w:sz w:val="20"/>
                <w:szCs w:val="20"/>
                <w:lang w:val="vi-VN"/>
              </w:rPr>
              <w:t xml:space="preserve">Rộng </w:t>
            </w:r>
            <w:r w:rsidRPr="00845A2A">
              <w:rPr>
                <w:rFonts w:ascii="Arial" w:hAnsi="Arial" w:cs="Arial"/>
                <w:sz w:val="20"/>
                <w:szCs w:val="20"/>
              </w:rPr>
              <w:t>x</w:t>
            </w:r>
            <w:r w:rsidRPr="00845A2A">
              <w:rPr>
                <w:rFonts w:ascii="Arial" w:hAnsi="Arial" w:cs="Arial"/>
                <w:sz w:val="20"/>
                <w:szCs w:val="20"/>
                <w:lang w:val="vi-VN"/>
              </w:rPr>
              <w:t xml:space="preserve"> Cao </w:t>
            </w:r>
            <w:r w:rsidRPr="00845A2A">
              <w:rPr>
                <w:rFonts w:ascii="Arial" w:hAnsi="Arial" w:cs="Arial"/>
                <w:i/>
                <w:iCs/>
                <w:sz w:val="20"/>
                <w:szCs w:val="20"/>
                <w:lang w:val="vi-VN"/>
              </w:rPr>
              <w:t>(Overall dimensions: L x W x H)</w:t>
            </w:r>
            <w:r w:rsidRPr="00845A2A">
              <w:rPr>
                <w:rFonts w:ascii="Arial" w:hAnsi="Arial" w:cs="Arial"/>
                <w:sz w:val="20"/>
                <w:szCs w:val="20"/>
                <w:lang w:val="vi-VN"/>
              </w:rPr>
              <w:t>:</w:t>
            </w:r>
            <w:r w:rsidRPr="00845A2A">
              <w:rPr>
                <w:rFonts w:ascii="Arial" w:hAnsi="Arial" w:cs="Arial"/>
                <w:sz w:val="20"/>
                <w:szCs w:val="20"/>
              </w:rPr>
              <w:t>                                    mm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Kích thước lòng thùng xe/bao ngoài xi téc:</w:t>
            </w:r>
            <w:r w:rsidRPr="00845A2A">
              <w:rPr>
                <w:rFonts w:ascii="Arial" w:hAnsi="Arial" w:cs="Arial"/>
                <w:sz w:val="20"/>
                <w:szCs w:val="20"/>
              </w:rPr>
              <w:t>                                                                         mm</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xml:space="preserve">(Inside dimensions of cargo deck/outside of tank L x w </w:t>
            </w:r>
            <w:r w:rsidRPr="00845A2A">
              <w:rPr>
                <w:rFonts w:ascii="Arial" w:hAnsi="Arial" w:cs="Arial"/>
                <w:i/>
                <w:iCs/>
                <w:sz w:val="20"/>
                <w:szCs w:val="20"/>
              </w:rPr>
              <w:t>x</w:t>
            </w:r>
            <w:r w:rsidRPr="00845A2A">
              <w:rPr>
                <w:rFonts w:ascii="Arial" w:hAnsi="Arial" w:cs="Arial"/>
                <w:i/>
                <w:iCs/>
                <w:sz w:val="20"/>
                <w:szCs w:val="20"/>
                <w:lang w:val="vi-VN"/>
              </w:rPr>
              <w:t xml:space="preserve"> H)</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 xml:space="preserve">Công thức bánh xe </w:t>
            </w:r>
            <w:r w:rsidRPr="00845A2A">
              <w:rPr>
                <w:rFonts w:ascii="Arial" w:hAnsi="Arial" w:cs="Arial"/>
                <w:i/>
                <w:iCs/>
                <w:sz w:val="20"/>
                <w:szCs w:val="20"/>
                <w:lang w:val="vi-VN"/>
              </w:rPr>
              <w:t>(Drive configuration)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Khoảng cách </w:t>
            </w:r>
            <w:r w:rsidRPr="00845A2A">
              <w:rPr>
                <w:rFonts w:ascii="Arial" w:hAnsi="Arial" w:cs="Arial"/>
                <w:sz w:val="20"/>
                <w:szCs w:val="20"/>
              </w:rPr>
              <w:t>tr</w:t>
            </w:r>
            <w:r w:rsidRPr="00845A2A">
              <w:rPr>
                <w:rFonts w:ascii="Arial" w:hAnsi="Arial" w:cs="Arial"/>
                <w:sz w:val="20"/>
                <w:szCs w:val="20"/>
                <w:lang w:val="vi-VN"/>
              </w:rPr>
              <w:t xml:space="preserve">ục </w:t>
            </w:r>
            <w:r w:rsidRPr="00845A2A">
              <w:rPr>
                <w:rFonts w:ascii="Arial" w:hAnsi="Arial" w:cs="Arial"/>
                <w:i/>
                <w:iCs/>
                <w:sz w:val="20"/>
                <w:szCs w:val="20"/>
                <w:lang w:val="vi-VN"/>
              </w:rPr>
              <w:t>(Wheel space)</w:t>
            </w:r>
            <w:r w:rsidRPr="00845A2A">
              <w:rPr>
                <w:rFonts w:ascii="Arial" w:hAnsi="Arial" w:cs="Arial"/>
                <w:sz w:val="20"/>
                <w:szCs w:val="20"/>
                <w:lang w:val="vi-VN"/>
              </w:rPr>
              <w:t>:</w:t>
            </w:r>
            <w:r w:rsidRPr="00845A2A">
              <w:rPr>
                <w:rFonts w:ascii="Arial" w:hAnsi="Arial" w:cs="Arial"/>
                <w:sz w:val="20"/>
                <w:szCs w:val="20"/>
              </w:rPr>
              <w:t>                                                                                        mm</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V</w:t>
            </w:r>
            <w:r w:rsidRPr="00845A2A">
              <w:rPr>
                <w:rFonts w:ascii="Arial" w:hAnsi="Arial" w:cs="Arial"/>
                <w:sz w:val="20"/>
                <w:szCs w:val="20"/>
                <w:lang w:val="vi-VN"/>
              </w:rPr>
              <w:t xml:space="preserve">ết bánh xe trước </w:t>
            </w:r>
            <w:r w:rsidRPr="00845A2A">
              <w:rPr>
                <w:rFonts w:ascii="Arial" w:hAnsi="Arial" w:cs="Arial"/>
                <w:i/>
                <w:iCs/>
                <w:sz w:val="20"/>
                <w:szCs w:val="20"/>
                <w:lang w:val="vi-VN"/>
              </w:rPr>
              <w:t>(Front track)</w:t>
            </w:r>
            <w:r w:rsidRPr="00845A2A">
              <w:rPr>
                <w:rFonts w:ascii="Arial" w:hAnsi="Arial" w:cs="Arial"/>
                <w:sz w:val="20"/>
                <w:szCs w:val="20"/>
                <w:lang w:val="vi-VN"/>
              </w:rPr>
              <w:t xml:space="preserve"> </w:t>
            </w:r>
            <w:r w:rsidRPr="00845A2A">
              <w:rPr>
                <w:rFonts w:ascii="Arial" w:hAnsi="Arial" w:cs="Arial"/>
                <w:sz w:val="20"/>
                <w:szCs w:val="20"/>
              </w:rPr>
              <w:t>                        V</w:t>
            </w:r>
            <w:r w:rsidRPr="00845A2A">
              <w:rPr>
                <w:rFonts w:ascii="Arial" w:hAnsi="Arial" w:cs="Arial"/>
                <w:sz w:val="20"/>
                <w:szCs w:val="20"/>
                <w:lang w:val="vi-VN"/>
              </w:rPr>
              <w:t xml:space="preserve">ết bánh xe sau </w:t>
            </w:r>
            <w:r w:rsidRPr="00845A2A">
              <w:rPr>
                <w:rFonts w:ascii="Arial" w:hAnsi="Arial" w:cs="Arial"/>
                <w:i/>
                <w:iCs/>
                <w:sz w:val="20"/>
                <w:szCs w:val="20"/>
                <w:lang w:val="vi-VN"/>
              </w:rPr>
              <w:t>(Rear track)</w:t>
            </w:r>
            <w:r w:rsidRPr="00845A2A">
              <w:rPr>
                <w:rFonts w:ascii="Arial" w:hAnsi="Arial" w:cs="Arial"/>
                <w:sz w:val="20"/>
                <w:szCs w:val="20"/>
              </w:rPr>
              <w:t>                        mm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Ký hiệu, loại động cơ </w:t>
            </w:r>
            <w:r w:rsidRPr="00845A2A">
              <w:rPr>
                <w:rFonts w:ascii="Arial" w:hAnsi="Arial" w:cs="Arial"/>
                <w:i/>
                <w:iCs/>
                <w:sz w:val="20"/>
                <w:szCs w:val="20"/>
                <w:lang w:val="vi-VN"/>
              </w:rPr>
              <w:t>(Engine model, engine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K</w:t>
            </w:r>
            <w:r w:rsidRPr="00845A2A">
              <w:rPr>
                <w:rFonts w:ascii="Arial" w:hAnsi="Arial" w:cs="Arial"/>
                <w:sz w:val="20"/>
                <w:szCs w:val="20"/>
              </w:rPr>
              <w:t xml:space="preserve">ý </w:t>
            </w:r>
            <w:r w:rsidRPr="00845A2A">
              <w:rPr>
                <w:rFonts w:ascii="Arial" w:hAnsi="Arial" w:cs="Arial"/>
                <w:sz w:val="20"/>
                <w:szCs w:val="20"/>
                <w:lang w:val="vi-VN"/>
              </w:rPr>
              <w:t xml:space="preserve">hiệu, loại động cơ điện </w:t>
            </w:r>
            <w:r w:rsidRPr="00845A2A">
              <w:rPr>
                <w:rFonts w:ascii="Arial" w:hAnsi="Arial" w:cs="Arial"/>
                <w:i/>
                <w:iCs/>
                <w:sz w:val="20"/>
                <w:szCs w:val="20"/>
                <w:lang w:val="vi-VN"/>
              </w:rPr>
              <w:t>(Motor model, motor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Loại nhiên liệu </w:t>
            </w:r>
            <w:r w:rsidRPr="00845A2A">
              <w:rPr>
                <w:rFonts w:ascii="Arial" w:hAnsi="Arial" w:cs="Arial"/>
                <w:i/>
                <w:iCs/>
                <w:sz w:val="20"/>
                <w:szCs w:val="20"/>
                <w:lang w:val="vi-VN"/>
              </w:rPr>
              <w:t>(Fuel)</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Thể tích làm việc </w:t>
            </w:r>
            <w:r w:rsidRPr="00845A2A">
              <w:rPr>
                <w:rFonts w:ascii="Arial" w:hAnsi="Arial" w:cs="Arial"/>
                <w:i/>
                <w:iCs/>
                <w:sz w:val="20"/>
                <w:szCs w:val="20"/>
                <w:lang w:val="vi-VN"/>
              </w:rPr>
              <w:t>(Displacement)</w:t>
            </w:r>
            <w:r w:rsidRPr="00845A2A">
              <w:rPr>
                <w:rFonts w:ascii="Arial" w:hAnsi="Arial" w:cs="Arial"/>
                <w:sz w:val="20"/>
                <w:szCs w:val="20"/>
                <w:lang w:val="vi-VN"/>
              </w:rPr>
              <w:t>:</w:t>
            </w:r>
            <w:r w:rsidRPr="00845A2A">
              <w:rPr>
                <w:rFonts w:ascii="Arial" w:hAnsi="Arial" w:cs="Arial"/>
                <w:sz w:val="20"/>
                <w:szCs w:val="20"/>
              </w:rPr>
              <w:t>                 cm</w:t>
            </w:r>
            <w:r w:rsidRPr="00845A2A">
              <w:rPr>
                <w:rFonts w:ascii="Arial" w:hAnsi="Arial" w:cs="Arial"/>
                <w:sz w:val="20"/>
                <w:szCs w:val="20"/>
                <w:vertAlign w:val="superscript"/>
              </w:rPr>
              <w:t>3</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Công suất lớn nhất của động cơ/ tốc độ quay </w:t>
            </w:r>
            <w:r w:rsidRPr="00845A2A">
              <w:rPr>
                <w:rFonts w:ascii="Arial" w:hAnsi="Arial" w:cs="Arial"/>
                <w:i/>
                <w:iCs/>
                <w:sz w:val="20"/>
                <w:szCs w:val="20"/>
                <w:lang w:val="vi-VN"/>
              </w:rPr>
              <w:t>(Max. engine output/ rpm)</w:t>
            </w:r>
            <w:r w:rsidRPr="00845A2A">
              <w:rPr>
                <w:rFonts w:ascii="Arial" w:hAnsi="Arial" w:cs="Arial"/>
                <w:sz w:val="20"/>
                <w:szCs w:val="20"/>
                <w:lang w:val="vi-VN"/>
              </w:rPr>
              <w:t>:</w:t>
            </w:r>
            <w:r w:rsidRPr="00845A2A">
              <w:rPr>
                <w:rFonts w:ascii="Arial" w:hAnsi="Arial" w:cs="Arial"/>
                <w:sz w:val="20"/>
                <w:szCs w:val="20"/>
              </w:rPr>
              <w:t>                       kW/rpm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Công suất lớn nhất của động cơ điện </w:t>
            </w:r>
            <w:r w:rsidRPr="00845A2A">
              <w:rPr>
                <w:rFonts w:ascii="Arial" w:hAnsi="Arial" w:cs="Arial"/>
                <w:i/>
                <w:iCs/>
                <w:sz w:val="20"/>
                <w:szCs w:val="20"/>
                <w:lang w:val="vi-VN"/>
              </w:rPr>
              <w:t>(Max. electric motor rated power):</w:t>
            </w:r>
            <w:r w:rsidRPr="00845A2A">
              <w:rPr>
                <w:rFonts w:ascii="Arial" w:hAnsi="Arial" w:cs="Arial"/>
                <w:sz w:val="20"/>
                <w:szCs w:val="20"/>
              </w:rPr>
              <w:t>                                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Công suất lớn nhất của toàn hệ thống </w:t>
            </w:r>
            <w:r w:rsidRPr="00845A2A">
              <w:rPr>
                <w:rFonts w:ascii="Arial" w:hAnsi="Arial" w:cs="Arial"/>
                <w:i/>
                <w:iCs/>
                <w:sz w:val="20"/>
                <w:szCs w:val="20"/>
                <w:lang w:val="vi-VN"/>
              </w:rPr>
              <w:t>(Max.combined system output):</w:t>
            </w:r>
            <w:r w:rsidRPr="00845A2A">
              <w:rPr>
                <w:rFonts w:ascii="Arial" w:hAnsi="Arial" w:cs="Arial"/>
                <w:sz w:val="20"/>
                <w:szCs w:val="20"/>
              </w:rPr>
              <w:t>                                  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Công suất lớn nhất của động cơ điện dẫn động cầu </w:t>
            </w:r>
            <w:r w:rsidRPr="00845A2A">
              <w:rPr>
                <w:rFonts w:ascii="Arial" w:hAnsi="Arial" w:cs="Arial"/>
                <w:sz w:val="20"/>
                <w:szCs w:val="20"/>
              </w:rPr>
              <w:t>tr</w:t>
            </w:r>
            <w:r w:rsidRPr="00845A2A">
              <w:rPr>
                <w:rFonts w:ascii="Arial" w:hAnsi="Arial" w:cs="Arial"/>
                <w:sz w:val="20"/>
                <w:szCs w:val="20"/>
                <w:lang w:val="vi-VN"/>
              </w:rPr>
              <w:t xml:space="preserve">ước </w:t>
            </w:r>
            <w:r w:rsidRPr="00845A2A">
              <w:rPr>
                <w:rFonts w:ascii="Arial" w:hAnsi="Arial" w:cs="Arial"/>
                <w:i/>
                <w:iCs/>
                <w:sz w:val="20"/>
                <w:szCs w:val="20"/>
                <w:lang w:val="vi-VN"/>
              </w:rPr>
              <w:t>(Max. front motor rated power):</w:t>
            </w:r>
            <w:r w:rsidRPr="00845A2A">
              <w:rPr>
                <w:rFonts w:ascii="Arial" w:hAnsi="Arial" w:cs="Arial"/>
                <w:sz w:val="20"/>
                <w:szCs w:val="20"/>
                <w:lang w:val="vi-VN"/>
              </w:rPr>
              <w:t xml:space="preserve"> </w:t>
            </w:r>
            <w:r w:rsidRPr="00845A2A">
              <w:rPr>
                <w:rFonts w:ascii="Arial" w:hAnsi="Arial" w:cs="Arial"/>
                <w:sz w:val="20"/>
                <w:szCs w:val="20"/>
              </w:rPr>
              <w:t>    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Công suất lớn nhất của động cơ điện dẫn động cầu sau </w:t>
            </w:r>
            <w:r w:rsidRPr="00845A2A">
              <w:rPr>
                <w:rFonts w:ascii="Arial" w:hAnsi="Arial" w:cs="Arial"/>
                <w:i/>
                <w:iCs/>
                <w:sz w:val="20"/>
                <w:szCs w:val="20"/>
                <w:lang w:val="vi-VN"/>
              </w:rPr>
              <w:t>(Max. rear motor rated power):</w:t>
            </w:r>
            <w:r w:rsidRPr="00845A2A">
              <w:rPr>
                <w:rFonts w:ascii="Arial" w:hAnsi="Arial" w:cs="Arial"/>
                <w:i/>
                <w:iCs/>
                <w:sz w:val="20"/>
                <w:szCs w:val="20"/>
              </w:rPr>
              <w:t xml:space="preserve">         </w:t>
            </w:r>
            <w:r w:rsidRPr="00845A2A">
              <w:rPr>
                <w:rFonts w:ascii="Arial" w:hAnsi="Arial" w:cs="Arial"/>
                <w:sz w:val="20"/>
                <w:szCs w:val="20"/>
              </w:rPr>
              <w:t>kW</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Lốp xe </w:t>
            </w:r>
            <w:r w:rsidRPr="00845A2A">
              <w:rPr>
                <w:rFonts w:ascii="Arial" w:hAnsi="Arial" w:cs="Arial"/>
                <w:i/>
                <w:iCs/>
                <w:sz w:val="20"/>
                <w:szCs w:val="20"/>
                <w:lang w:val="vi-VN"/>
              </w:rPr>
              <w:t>(Tyres)</w:t>
            </w:r>
            <w:r w:rsidRPr="00845A2A">
              <w:rPr>
                <w:rFonts w:ascii="Arial" w:hAnsi="Arial" w:cs="Arial"/>
                <w:sz w:val="20"/>
                <w:szCs w:val="20"/>
                <w:lang w:val="vi-VN"/>
              </w:rPr>
              <w:t xml:space="preserve"> Trục 1 </w:t>
            </w:r>
            <w:r w:rsidRPr="00845A2A">
              <w:rPr>
                <w:rFonts w:ascii="Arial" w:hAnsi="Arial" w:cs="Arial"/>
                <w:i/>
                <w:iCs/>
                <w:sz w:val="20"/>
                <w:szCs w:val="20"/>
                <w:lang w:val="vi-VN"/>
              </w:rPr>
              <w:t>(Axle 1</w:t>
            </w:r>
            <w:r w:rsidRPr="00845A2A">
              <w:rPr>
                <w:rFonts w:ascii="Arial" w:hAnsi="Arial" w:cs="Arial"/>
                <w:i/>
                <w:iCs/>
                <w:sz w:val="20"/>
                <w:szCs w:val="20"/>
                <w:vertAlign w:val="superscript"/>
                <w:lang w:val="vi-VN"/>
              </w:rPr>
              <w:t>st</w:t>
            </w:r>
            <w:r w:rsidRPr="00845A2A">
              <w:rPr>
                <w:rFonts w:ascii="Arial" w:hAnsi="Arial" w:cs="Arial"/>
                <w:i/>
                <w:iCs/>
                <w:sz w:val="20"/>
                <w:szCs w:val="20"/>
                <w:lang w:val="vi-VN"/>
              </w:rPr>
              <w:t>):</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Trục 2 </w:t>
            </w:r>
            <w:r w:rsidRPr="00845A2A">
              <w:rPr>
                <w:rFonts w:ascii="Arial" w:hAnsi="Arial" w:cs="Arial"/>
                <w:i/>
                <w:iCs/>
                <w:sz w:val="20"/>
                <w:szCs w:val="20"/>
                <w:lang w:val="vi-VN"/>
              </w:rPr>
              <w:t>(Axle 2</w:t>
            </w:r>
            <w:r w:rsidRPr="00845A2A">
              <w:rPr>
                <w:rFonts w:ascii="Arial" w:hAnsi="Arial" w:cs="Arial"/>
                <w:i/>
                <w:iCs/>
                <w:sz w:val="20"/>
                <w:szCs w:val="20"/>
                <w:vertAlign w:val="superscript"/>
                <w:lang w:val="vi-VN"/>
              </w:rPr>
              <w:t>nd</w:t>
            </w:r>
            <w:r w:rsidRPr="00845A2A">
              <w:rPr>
                <w:rFonts w:ascii="Arial" w:hAnsi="Arial" w:cs="Arial"/>
                <w:i/>
                <w:i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Tr</w:t>
            </w:r>
            <w:r w:rsidRPr="00845A2A">
              <w:rPr>
                <w:rFonts w:ascii="Arial" w:hAnsi="Arial" w:cs="Arial"/>
                <w:sz w:val="20"/>
                <w:szCs w:val="20"/>
              </w:rPr>
              <w:t>ục</w:t>
            </w:r>
            <w:r w:rsidRPr="00845A2A">
              <w:rPr>
                <w:rFonts w:ascii="Arial" w:hAnsi="Arial" w:cs="Arial"/>
                <w:sz w:val="20"/>
                <w:szCs w:val="20"/>
                <w:lang w:val="vi-VN"/>
              </w:rPr>
              <w:t xml:space="preserve"> 3 </w:t>
            </w:r>
            <w:r w:rsidRPr="00845A2A">
              <w:rPr>
                <w:rFonts w:ascii="Arial" w:hAnsi="Arial" w:cs="Arial"/>
                <w:i/>
                <w:iCs/>
                <w:sz w:val="20"/>
                <w:szCs w:val="20"/>
                <w:lang w:val="vi-VN"/>
              </w:rPr>
              <w:t>(Axle 3</w:t>
            </w:r>
            <w:r w:rsidRPr="00845A2A">
              <w:rPr>
                <w:rFonts w:ascii="Arial" w:hAnsi="Arial" w:cs="Arial"/>
                <w:i/>
                <w:iCs/>
                <w:sz w:val="20"/>
                <w:szCs w:val="20"/>
                <w:vertAlign w:val="superscript"/>
                <w:lang w:val="vi-VN"/>
              </w:rPr>
              <w:t>rd</w:t>
            </w:r>
            <w:r w:rsidRPr="00845A2A">
              <w:rPr>
                <w:rFonts w:ascii="Arial" w:hAnsi="Arial" w:cs="Arial"/>
                <w:i/>
                <w:iCs/>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xml:space="preserve">Trục 4 </w:t>
            </w:r>
            <w:r w:rsidRPr="00845A2A">
              <w:rPr>
                <w:rFonts w:ascii="Arial" w:hAnsi="Arial" w:cs="Arial"/>
                <w:i/>
                <w:iCs/>
                <w:sz w:val="20"/>
                <w:szCs w:val="20"/>
                <w:lang w:val="vi-VN"/>
              </w:rPr>
              <w:t>(Axle 4</w:t>
            </w:r>
            <w:r w:rsidRPr="00845A2A">
              <w:rPr>
                <w:rFonts w:ascii="Arial" w:hAnsi="Arial" w:cs="Arial"/>
                <w:i/>
                <w:iCs/>
                <w:sz w:val="20"/>
                <w:szCs w:val="20"/>
                <w:vertAlign w:val="superscript"/>
              </w:rPr>
              <w:t>t</w:t>
            </w:r>
            <w:r w:rsidRPr="00845A2A">
              <w:rPr>
                <w:rFonts w:ascii="Arial" w:hAnsi="Arial" w:cs="Arial"/>
                <w:i/>
                <w:iCs/>
                <w:sz w:val="20"/>
                <w:szCs w:val="20"/>
                <w:vertAlign w:val="superscript"/>
                <w:lang w:val="vi-VN"/>
              </w:rPr>
              <w:t>h</w:t>
            </w:r>
            <w:r w:rsidRPr="00845A2A">
              <w:rPr>
                <w:rFonts w:ascii="Arial" w:hAnsi="Arial" w:cs="Arial"/>
                <w:i/>
                <w:i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xml:space="preserve">                        </w:t>
            </w:r>
            <w:r w:rsidRPr="00845A2A">
              <w:rPr>
                <w:rFonts w:ascii="Arial" w:hAnsi="Arial" w:cs="Arial"/>
                <w:sz w:val="20"/>
                <w:szCs w:val="20"/>
                <w:lang w:val="vi-VN"/>
              </w:rPr>
              <w:t xml:space="preserve">Trục 5 </w:t>
            </w:r>
            <w:r w:rsidRPr="00845A2A">
              <w:rPr>
                <w:rFonts w:ascii="Arial" w:hAnsi="Arial" w:cs="Arial"/>
                <w:i/>
                <w:iCs/>
                <w:sz w:val="20"/>
                <w:szCs w:val="20"/>
                <w:lang w:val="vi-VN"/>
              </w:rPr>
              <w:t>(Axle 5</w:t>
            </w:r>
            <w:r w:rsidRPr="00845A2A">
              <w:rPr>
                <w:rFonts w:ascii="Arial" w:hAnsi="Arial" w:cs="Arial"/>
                <w:i/>
                <w:iCs/>
                <w:sz w:val="20"/>
                <w:szCs w:val="20"/>
                <w:vertAlign w:val="superscript"/>
              </w:rPr>
              <w:t>t</w:t>
            </w:r>
            <w:r w:rsidRPr="00845A2A">
              <w:rPr>
                <w:rFonts w:ascii="Arial" w:hAnsi="Arial" w:cs="Arial"/>
                <w:i/>
                <w:iCs/>
                <w:sz w:val="20"/>
                <w:szCs w:val="20"/>
                <w:vertAlign w:val="superscript"/>
                <w:lang w:val="vi-VN"/>
              </w:rPr>
              <w:t>h</w:t>
            </w:r>
            <w:r w:rsidRPr="00845A2A">
              <w:rPr>
                <w:rFonts w:ascii="Arial" w:hAnsi="Arial" w:cs="Arial"/>
                <w:i/>
                <w:iCs/>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Thiết bị đặc </w:t>
            </w:r>
            <w:r w:rsidRPr="00845A2A">
              <w:rPr>
                <w:rFonts w:ascii="Arial" w:hAnsi="Arial" w:cs="Arial"/>
                <w:sz w:val="20"/>
                <w:szCs w:val="20"/>
              </w:rPr>
              <w:t>tr</w:t>
            </w:r>
            <w:r w:rsidRPr="00845A2A">
              <w:rPr>
                <w:rFonts w:ascii="Arial" w:hAnsi="Arial" w:cs="Arial"/>
                <w:sz w:val="20"/>
                <w:szCs w:val="20"/>
                <w:lang w:val="vi-VN"/>
              </w:rPr>
              <w:t xml:space="preserve">ưng </w:t>
            </w:r>
            <w:r w:rsidRPr="00845A2A">
              <w:rPr>
                <w:rFonts w:ascii="Arial" w:hAnsi="Arial" w:cs="Arial"/>
                <w:i/>
                <w:iCs/>
                <w:sz w:val="20"/>
                <w:szCs w:val="20"/>
                <w:lang w:val="vi-VN"/>
              </w:rPr>
              <w:t>(Special equipment):</w:t>
            </w:r>
          </w:p>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lang w:val="vi-VN"/>
              </w:rPr>
              <w:t>Ô tô đã được kiểm tra và đạt yêu cầu theo Thông tư số 03/2018/TT-BGTVT ngày 10 tháng 01 năm 2018 c</w:t>
            </w:r>
            <w:r w:rsidRPr="00845A2A">
              <w:rPr>
                <w:rFonts w:ascii="Arial" w:hAnsi="Arial" w:cs="Arial"/>
                <w:b/>
                <w:bCs/>
                <w:i/>
                <w:iCs/>
                <w:sz w:val="20"/>
                <w:szCs w:val="20"/>
              </w:rPr>
              <w:t>ủ</w:t>
            </w:r>
            <w:r w:rsidRPr="00845A2A">
              <w:rPr>
                <w:rFonts w:ascii="Arial" w:hAnsi="Arial" w:cs="Arial"/>
                <w:b/>
                <w:bCs/>
                <w:i/>
                <w:iCs/>
                <w:sz w:val="20"/>
                <w:szCs w:val="20"/>
                <w:lang w:val="vi-VN"/>
              </w:rPr>
              <w:t>a Bộ trưởng Bộ Giao thông vận tải.</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xml:space="preserve">This motor vehicle has been inspected and satisfied with requirements of the Circular </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lang w:val="vi-VN"/>
              </w:rPr>
              <w:t xml:space="preserve"> 03/2017/TT-BGTVT to be issued on 10.01.2018 by Minister of Ministry of Transport.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14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lastRenderedPageBreak/>
              <w:br/>
            </w:r>
            <w:r w:rsidRPr="00845A2A">
              <w:rPr>
                <w:rFonts w:ascii="Arial" w:hAnsi="Arial" w:cs="Arial"/>
                <w:b/>
                <w:bCs/>
                <w:i/>
                <w:iCs/>
                <w:sz w:val="20"/>
                <w:szCs w:val="20"/>
                <w:lang w:val="vi-VN"/>
              </w:rPr>
              <w:t>Ghi chú (Remarks):</w:t>
            </w:r>
          </w:p>
        </w:tc>
        <w:tc>
          <w:tcPr>
            <w:tcW w:w="2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(Date)</w:t>
            </w:r>
            <w:r w:rsidRPr="00845A2A">
              <w:rPr>
                <w:rFonts w:ascii="Arial" w:hAnsi="Arial" w:cs="Arial"/>
                <w:i/>
                <w:iCs/>
                <w:sz w:val="20"/>
                <w:szCs w:val="20"/>
              </w:rPr>
              <w:t>…………</w:t>
            </w:r>
            <w:r w:rsidRPr="00845A2A">
              <w:rPr>
                <w:rFonts w:ascii="Arial" w:hAnsi="Arial" w:cs="Arial"/>
                <w:i/>
                <w:iCs/>
                <w:sz w:val="20"/>
                <w:szCs w:val="20"/>
                <w:lang w:val="vi-VN"/>
              </w:rPr>
              <w:t xml:space="preserve">, ngày </w:t>
            </w:r>
            <w:r w:rsidRPr="00845A2A">
              <w:rPr>
                <w:rFonts w:ascii="Arial" w:hAnsi="Arial" w:cs="Arial"/>
                <w:i/>
                <w:iCs/>
                <w:sz w:val="20"/>
                <w:szCs w:val="20"/>
              </w:rPr>
              <w:t>   </w:t>
            </w:r>
            <w:r w:rsidRPr="00845A2A">
              <w:rPr>
                <w:rFonts w:ascii="Arial" w:hAnsi="Arial" w:cs="Arial"/>
                <w:i/>
                <w:iCs/>
                <w:sz w:val="20"/>
                <w:szCs w:val="20"/>
                <w:lang w:val="vi-VN"/>
              </w:rPr>
              <w:t xml:space="preserve">tháng </w:t>
            </w:r>
            <w:r w:rsidRPr="00845A2A">
              <w:rPr>
                <w:rFonts w:ascii="Arial" w:hAnsi="Arial" w:cs="Arial"/>
                <w:i/>
                <w:iCs/>
                <w:sz w:val="20"/>
                <w:szCs w:val="20"/>
              </w:rPr>
              <w:t>    </w:t>
            </w:r>
            <w:r w:rsidRPr="00845A2A">
              <w:rPr>
                <w:rFonts w:ascii="Arial" w:hAnsi="Arial" w:cs="Arial"/>
                <w:i/>
                <w:iCs/>
                <w:sz w:val="20"/>
                <w:szCs w:val="20"/>
                <w:lang w:val="vi-VN"/>
              </w:rPr>
              <w:t>năm</w:t>
            </w:r>
            <w:r w:rsidRPr="00845A2A">
              <w:rPr>
                <w:rFonts w:ascii="Arial" w:hAnsi="Arial" w:cs="Arial"/>
                <w:i/>
                <w:iCs/>
                <w:sz w:val="20"/>
                <w:szCs w:val="20"/>
              </w:rPr>
              <w:br/>
            </w:r>
            <w:r w:rsidRPr="00845A2A">
              <w:rPr>
                <w:rFonts w:ascii="Arial" w:hAnsi="Arial" w:cs="Arial"/>
                <w:b/>
                <w:bCs/>
                <w:sz w:val="20"/>
                <w:szCs w:val="20"/>
                <w:lang w:val="vi-VN"/>
              </w:rPr>
              <w:t>Cơ quan kiểm tra</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18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8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r>
    </w:tbl>
    <w:p w:rsidR="007C37E4" w:rsidRPr="00845A2A" w:rsidRDefault="007C37E4" w:rsidP="00DE621D">
      <w:pPr>
        <w:spacing w:before="120"/>
        <w:jc w:val="center"/>
        <w:rPr>
          <w:rFonts w:ascii="Arial" w:hAnsi="Arial" w:cs="Arial"/>
          <w:sz w:val="20"/>
          <w:szCs w:val="20"/>
        </w:rPr>
      </w:pPr>
      <w:bookmarkStart w:id="43" w:name="chuong_pl_6"/>
      <w:r w:rsidRPr="00845A2A">
        <w:rPr>
          <w:rFonts w:ascii="Arial" w:hAnsi="Arial" w:cs="Arial"/>
          <w:b/>
          <w:bCs/>
          <w:sz w:val="20"/>
          <w:szCs w:val="20"/>
          <w:lang w:val="vi-VN"/>
        </w:rPr>
        <w:t>PHỤ LỤC VI</w:t>
      </w:r>
      <w:bookmarkEnd w:id="43"/>
    </w:p>
    <w:p w:rsidR="007C37E4" w:rsidRPr="00845A2A" w:rsidRDefault="007C37E4" w:rsidP="00DE621D">
      <w:pPr>
        <w:spacing w:before="120"/>
        <w:jc w:val="center"/>
        <w:rPr>
          <w:rFonts w:ascii="Arial" w:hAnsi="Arial" w:cs="Arial"/>
          <w:sz w:val="20"/>
          <w:szCs w:val="20"/>
        </w:rPr>
      </w:pPr>
      <w:bookmarkStart w:id="44" w:name="chuong_pl_6_name"/>
      <w:r w:rsidRPr="00845A2A">
        <w:rPr>
          <w:rFonts w:ascii="Arial" w:hAnsi="Arial" w:cs="Arial"/>
          <w:sz w:val="20"/>
          <w:szCs w:val="20"/>
          <w:lang w:val="vi-VN"/>
        </w:rPr>
        <w:t>MẪU - THÔNG BÁO KHÔNG ĐẠT CHẤT LƯỢNG AN TOÀN KỸ THUẬT VÀ BẢO VỆ MÔI TRƯỜNG XE CƠ GIỚI NHẬP KHẨU</w:t>
      </w:r>
      <w:bookmarkEnd w:id="44"/>
      <w:r w:rsidRPr="00845A2A">
        <w:rPr>
          <w:rFonts w:ascii="Arial" w:hAnsi="Arial" w:cs="Arial"/>
          <w:sz w:val="20"/>
          <w:szCs w:val="20"/>
        </w:rPr>
        <w:br/>
      </w:r>
      <w:r w:rsidRPr="00845A2A">
        <w:rPr>
          <w:rFonts w:ascii="Arial" w:hAnsi="Arial" w:cs="Arial"/>
          <w:i/>
          <w:iCs/>
          <w:sz w:val="20"/>
          <w:szCs w:val="20"/>
          <w:lang w:val="vi-VN"/>
        </w:rPr>
        <w:t>(Ban hành kèm theo Thông tư số: 03/2018/TT-BGTVT ngày 10 tháng 01 năm 2018 của Bộ trưởng Bộ Giao thông vận tải)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478"/>
        <w:gridCol w:w="5346"/>
      </w:tblGrid>
      <w:tr w:rsidR="007C37E4" w:rsidRPr="00845A2A" w:rsidTr="00DE621D">
        <w:trPr>
          <w:jc w:val="center"/>
        </w:trPr>
        <w:tc>
          <w:tcPr>
            <w:tcW w:w="18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rPr>
              <w:t>BỘ GIAO THÔNG VẬN TẢI</w:t>
            </w:r>
            <w:r w:rsidRPr="00845A2A">
              <w:rPr>
                <w:rFonts w:ascii="Arial" w:hAnsi="Arial" w:cs="Arial"/>
                <w:b/>
                <w:bCs/>
                <w:sz w:val="20"/>
                <w:szCs w:val="20"/>
              </w:rPr>
              <w:br/>
              <w:t>CỤC ĐĂNG KIỂM VIỆT NAM</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sz w:val="20"/>
                <w:szCs w:val="20"/>
                <w:lang w:val="vi-VN"/>
              </w:rPr>
              <w:t>MINISTRY OF TRANSPORT</w:t>
            </w:r>
            <w:r w:rsidRPr="00845A2A">
              <w:rPr>
                <w:rFonts w:ascii="Arial" w:hAnsi="Arial" w:cs="Arial"/>
                <w:sz w:val="20"/>
                <w:szCs w:val="20"/>
              </w:rPr>
              <w:br/>
            </w:r>
            <w:r w:rsidRPr="00845A2A">
              <w:rPr>
                <w:rFonts w:ascii="Arial" w:hAnsi="Arial" w:cs="Arial"/>
                <w:b/>
                <w:bCs/>
                <w:sz w:val="20"/>
                <w:szCs w:val="20"/>
                <w:lang w:val="vi-VN"/>
              </w:rPr>
              <w:t>VIETNAM REGISTER</w:t>
            </w:r>
          </w:p>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Số</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0</w:t>
            </w:r>
            <w:r w:rsidRPr="00845A2A">
              <w:rPr>
                <w:rFonts w:ascii="Arial" w:hAnsi="Arial" w:cs="Arial"/>
                <w:i/>
                <w:iCs/>
                <w:sz w:val="20"/>
                <w:szCs w:val="20"/>
              </w:rPr>
              <w:t>)</w:t>
            </w:r>
            <w:r w:rsidRPr="00845A2A">
              <w:rPr>
                <w:rFonts w:ascii="Arial" w:hAnsi="Arial" w:cs="Arial"/>
                <w:i/>
                <w:iCs/>
                <w:sz w:val="20"/>
                <w:szCs w:val="20"/>
                <w:lang w:val="vi-VN"/>
              </w:rPr>
              <w:t>:</w:t>
            </w:r>
          </w:p>
        </w:tc>
        <w:tc>
          <w:tcPr>
            <w:tcW w:w="3106" w:type="pct"/>
            <w:gridSpan w:val="2"/>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CỘNG HÒA XÃ HỘI CHỦ NGHĨA VIỆT NAM</w:t>
            </w:r>
            <w:r w:rsidRPr="00845A2A">
              <w:rPr>
                <w:rFonts w:ascii="Arial" w:hAnsi="Arial" w:cs="Arial"/>
                <w:b/>
                <w:bCs/>
                <w:sz w:val="20"/>
                <w:szCs w:val="20"/>
                <w:lang w:val="vi-VN"/>
              </w:rPr>
              <w:br/>
              <w:t xml:space="preserve">Độc lập - Tự do - Hạnh phúc </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b/>
                <w:bCs/>
                <w:sz w:val="20"/>
                <w:szCs w:val="20"/>
                <w:lang w:val="vi-VN"/>
              </w:rPr>
              <w:t>SOCIALIST REPUBLIC OF VIETNA</w:t>
            </w:r>
            <w:r w:rsidRPr="00845A2A">
              <w:rPr>
                <w:rFonts w:ascii="Arial" w:hAnsi="Arial" w:cs="Arial"/>
                <w:b/>
                <w:bCs/>
                <w:sz w:val="20"/>
                <w:szCs w:val="20"/>
              </w:rPr>
              <w:t>M</w:t>
            </w:r>
            <w:r w:rsidRPr="00845A2A">
              <w:rPr>
                <w:rFonts w:ascii="Arial" w:hAnsi="Arial" w:cs="Arial"/>
                <w:b/>
                <w:bCs/>
                <w:sz w:val="20"/>
                <w:szCs w:val="20"/>
              </w:rPr>
              <w:br/>
              <w:t>Independence - Freedom - Happiness</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THÔNG BÁO KHÔNG ĐẠT CHẤT LƯỢNG AN TOÀN KỸ THUẬT VÀ BẢO VỆ MÔI TRƯỜNG XE CƠ GIỚI NHẬP KHẨU</w:t>
            </w:r>
          </w:p>
          <w:p w:rsidR="007C37E4" w:rsidRPr="00845A2A" w:rsidRDefault="007C37E4" w:rsidP="00DE621D">
            <w:pPr>
              <w:spacing w:before="120"/>
              <w:jc w:val="center"/>
              <w:rPr>
                <w:rFonts w:ascii="Arial" w:hAnsi="Arial" w:cs="Arial"/>
                <w:sz w:val="20"/>
                <w:szCs w:val="20"/>
              </w:rPr>
            </w:pPr>
            <w:r w:rsidRPr="00845A2A">
              <w:rPr>
                <w:rFonts w:ascii="Arial" w:hAnsi="Arial" w:cs="Arial"/>
                <w:b/>
                <w:bCs/>
                <w:i/>
                <w:iCs/>
                <w:sz w:val="20"/>
                <w:szCs w:val="20"/>
                <w:lang w:val="vi-VN"/>
              </w:rPr>
              <w:t>(Notice of non-conformity from inspection of technical safety quality and environmental protection for imported motor vehicle)</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Tình trạng phương tiện</w:t>
            </w:r>
            <w:r w:rsidRPr="00845A2A">
              <w:rPr>
                <w:rFonts w:ascii="Arial" w:hAnsi="Arial" w:cs="Arial"/>
                <w:sz w:val="20"/>
                <w:szCs w:val="20"/>
                <w:lang w:val="vi-VN"/>
              </w:rPr>
              <w:t xml:space="preserve"> </w:t>
            </w:r>
            <w:r w:rsidRPr="00845A2A">
              <w:rPr>
                <w:rFonts w:ascii="Arial" w:hAnsi="Arial" w:cs="Arial"/>
                <w:i/>
                <w:iCs/>
                <w:sz w:val="20"/>
                <w:szCs w:val="20"/>
                <w:lang w:val="vi-VN"/>
              </w:rPr>
              <w:t>(Vehicle’s status)</w:t>
            </w:r>
            <w:r w:rsidRPr="00845A2A">
              <w:rPr>
                <w:rFonts w:ascii="Arial" w:hAnsi="Arial" w:cs="Arial"/>
                <w:b/>
                <w:bCs/>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Người nhập khẩu </w:t>
            </w:r>
            <w:r w:rsidRPr="00845A2A">
              <w:rPr>
                <w:rFonts w:ascii="Arial" w:hAnsi="Arial" w:cs="Arial"/>
                <w:sz w:val="20"/>
                <w:szCs w:val="20"/>
              </w:rPr>
              <w:t>(</w:t>
            </w:r>
            <w:r w:rsidRPr="00845A2A">
              <w:rPr>
                <w:rFonts w:ascii="Arial" w:hAnsi="Arial" w:cs="Arial"/>
                <w:i/>
                <w:iCs/>
                <w:sz w:val="20"/>
                <w:szCs w:val="20"/>
                <w:lang w:val="vi-VN"/>
              </w:rPr>
              <w:t>Importer</w:t>
            </w:r>
            <w:r w:rsidRPr="00845A2A">
              <w:rPr>
                <w:rFonts w:ascii="Arial" w:hAnsi="Arial" w:cs="Arial"/>
                <w:sz w:val="20"/>
                <w:szCs w:val="20"/>
                <w:lang w:val="vi-VN"/>
              </w:rPr>
              <w:t>)</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Đ</w:t>
            </w:r>
            <w:r w:rsidRPr="00845A2A">
              <w:rPr>
                <w:rFonts w:ascii="Arial" w:hAnsi="Arial" w:cs="Arial"/>
                <w:sz w:val="20"/>
                <w:szCs w:val="20"/>
                <w:lang w:val="vi-VN"/>
              </w:rPr>
              <w:t xml:space="preserve">ịa chỉ </w:t>
            </w:r>
            <w:r w:rsidRPr="00845A2A">
              <w:rPr>
                <w:rFonts w:ascii="Arial" w:hAnsi="Arial" w:cs="Arial"/>
                <w:sz w:val="20"/>
                <w:szCs w:val="20"/>
              </w:rPr>
              <w:t>(</w:t>
            </w:r>
            <w:r w:rsidRPr="00845A2A">
              <w:rPr>
                <w:rFonts w:ascii="Arial" w:hAnsi="Arial" w:cs="Arial"/>
                <w:i/>
                <w:iCs/>
                <w:sz w:val="20"/>
                <w:szCs w:val="20"/>
                <w:lang w:val="vi-VN"/>
              </w:rPr>
              <w:t>Address</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Loại phương tiện </w:t>
            </w:r>
            <w:r w:rsidRPr="00845A2A">
              <w:rPr>
                <w:rFonts w:ascii="Arial" w:hAnsi="Arial" w:cs="Arial"/>
                <w:sz w:val="20"/>
                <w:szCs w:val="20"/>
              </w:rPr>
              <w:t>(</w:t>
            </w:r>
            <w:r w:rsidRPr="00845A2A">
              <w:rPr>
                <w:rFonts w:ascii="Arial" w:hAnsi="Arial" w:cs="Arial"/>
                <w:i/>
                <w:iCs/>
                <w:sz w:val="20"/>
                <w:szCs w:val="20"/>
                <w:lang w:val="vi-VN"/>
              </w:rPr>
              <w:t>Vehicle</w:t>
            </w:r>
            <w:r w:rsidRPr="00845A2A">
              <w:rPr>
                <w:rFonts w:ascii="Arial" w:hAnsi="Arial" w:cs="Arial"/>
                <w:i/>
                <w:iCs/>
                <w:sz w:val="20"/>
                <w:szCs w:val="20"/>
              </w:rPr>
              <w:t>'</w:t>
            </w:r>
            <w:r w:rsidRPr="00845A2A">
              <w:rPr>
                <w:rFonts w:ascii="Arial" w:hAnsi="Arial" w:cs="Arial"/>
                <w:i/>
                <w:iCs/>
                <w:sz w:val="20"/>
                <w:szCs w:val="20"/>
                <w:lang w:val="vi-VN"/>
              </w:rPr>
              <w:t>s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Nhãn hiệu (</w:t>
            </w:r>
            <w:r w:rsidRPr="00845A2A">
              <w:rPr>
                <w:rFonts w:ascii="Arial" w:hAnsi="Arial" w:cs="Arial"/>
                <w:i/>
                <w:iCs/>
                <w:sz w:val="20"/>
                <w:szCs w:val="20"/>
                <w:lang w:val="vi-VN"/>
              </w:rPr>
              <w:t xml:space="preserve">Trade </w:t>
            </w:r>
            <w:r w:rsidRPr="00845A2A">
              <w:rPr>
                <w:rFonts w:ascii="Arial" w:hAnsi="Arial" w:cs="Arial"/>
                <w:i/>
                <w:iCs/>
                <w:sz w:val="20"/>
                <w:szCs w:val="20"/>
              </w:rPr>
              <w:t>m</w:t>
            </w:r>
            <w:r w:rsidRPr="00845A2A">
              <w:rPr>
                <w:rFonts w:ascii="Arial" w:hAnsi="Arial" w:cs="Arial"/>
                <w:i/>
                <w:iCs/>
                <w:sz w:val="20"/>
                <w:szCs w:val="20"/>
                <w:lang w:val="vi-VN"/>
              </w:rPr>
              <w:t>ark</w:t>
            </w:r>
            <w:r w:rsidRPr="00845A2A">
              <w:rPr>
                <w:rFonts w:ascii="Arial" w:hAnsi="Arial" w:cs="Arial"/>
                <w:sz w:val="20"/>
                <w:szCs w:val="20"/>
              </w:rPr>
              <w:t>):                                </w:t>
            </w:r>
            <w:r w:rsidRPr="00845A2A">
              <w:rPr>
                <w:rFonts w:ascii="Arial" w:hAnsi="Arial" w:cs="Arial"/>
                <w:sz w:val="20"/>
                <w:szCs w:val="20"/>
                <w:lang w:val="vi-VN"/>
              </w:rPr>
              <w:t>Mã kiểu loại (</w:t>
            </w:r>
            <w:r w:rsidRPr="00845A2A">
              <w:rPr>
                <w:rFonts w:ascii="Arial" w:hAnsi="Arial" w:cs="Arial"/>
                <w:i/>
                <w:iCs/>
                <w:sz w:val="20"/>
                <w:szCs w:val="20"/>
                <w:lang w:val="vi-VN"/>
              </w:rPr>
              <w:t>Model code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Tên thương mại (</w:t>
            </w:r>
            <w:r w:rsidRPr="00845A2A">
              <w:rPr>
                <w:rFonts w:ascii="Arial" w:hAnsi="Arial" w:cs="Arial"/>
                <w:i/>
                <w:iCs/>
                <w:sz w:val="20"/>
                <w:szCs w:val="20"/>
                <w:lang w:val="vi-VN"/>
              </w:rPr>
              <w:t>Commercial name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 xml:space="preserve">Màu xe </w:t>
            </w:r>
            <w:r w:rsidRPr="00845A2A">
              <w:rPr>
                <w:rFonts w:ascii="Arial" w:hAnsi="Arial" w:cs="Arial"/>
                <w:i/>
                <w:iCs/>
                <w:sz w:val="20"/>
                <w:szCs w:val="20"/>
                <w:lang w:val="vi-VN"/>
              </w:rPr>
              <w:t>(Vehicle color)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khung (</w:t>
            </w:r>
            <w:r w:rsidRPr="00845A2A">
              <w:rPr>
                <w:rFonts w:ascii="Arial" w:hAnsi="Arial" w:cs="Arial"/>
                <w:i/>
                <w:iCs/>
                <w:sz w:val="20"/>
                <w:szCs w:val="20"/>
                <w:lang w:val="vi-VN"/>
              </w:rPr>
              <w:t>C</w:t>
            </w:r>
            <w:r w:rsidRPr="00845A2A">
              <w:rPr>
                <w:rFonts w:ascii="Arial" w:hAnsi="Arial" w:cs="Arial"/>
                <w:i/>
                <w:iCs/>
                <w:sz w:val="20"/>
                <w:szCs w:val="20"/>
              </w:rPr>
              <w:t>h</w:t>
            </w:r>
            <w:r w:rsidRPr="00845A2A">
              <w:rPr>
                <w:rFonts w:ascii="Arial" w:hAnsi="Arial" w:cs="Arial"/>
                <w:i/>
                <w:iCs/>
                <w:sz w:val="20"/>
                <w:szCs w:val="20"/>
                <w:lang w:val="vi-VN"/>
              </w:rPr>
              <w:t>as. N</w:t>
            </w:r>
            <w:r w:rsidRPr="00845A2A">
              <w:rPr>
                <w:rFonts w:ascii="Arial" w:hAnsi="Arial" w:cs="Arial"/>
                <w:i/>
                <w:iCs/>
                <w:sz w:val="20"/>
                <w:szCs w:val="20"/>
                <w:u w:val="single"/>
                <w:vertAlign w:val="superscript"/>
              </w:rPr>
              <w:t>o</w:t>
            </w:r>
            <w:r w:rsidRPr="00845A2A">
              <w:rPr>
                <w:rFonts w:ascii="Arial" w:hAnsi="Arial" w:cs="Arial"/>
                <w:sz w:val="20"/>
                <w:szCs w:val="20"/>
                <w:lang w:val="vi-VN"/>
              </w:rPr>
              <w:t xml:space="preserve">): </w:t>
            </w:r>
            <w:r w:rsidRPr="00845A2A">
              <w:rPr>
                <w:rFonts w:ascii="Arial" w:hAnsi="Arial" w:cs="Arial"/>
                <w:sz w:val="20"/>
                <w:szCs w:val="20"/>
              </w:rPr>
              <w:t>                                    S</w:t>
            </w:r>
            <w:r w:rsidRPr="00845A2A">
              <w:rPr>
                <w:rFonts w:ascii="Arial" w:hAnsi="Arial" w:cs="Arial"/>
                <w:sz w:val="20"/>
                <w:szCs w:val="20"/>
                <w:lang w:val="vi-VN"/>
              </w:rPr>
              <w:t>ố động cơ (</w:t>
            </w:r>
            <w:r w:rsidRPr="00845A2A">
              <w:rPr>
                <w:rFonts w:ascii="Arial" w:hAnsi="Arial" w:cs="Arial"/>
                <w:i/>
                <w:iCs/>
                <w:sz w:val="20"/>
                <w:szCs w:val="20"/>
                <w:lang w:val="vi-VN"/>
              </w:rPr>
              <w:t xml:space="preserve">Eng.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lastRenderedPageBreak/>
              <w:t>Nước sản xuất (</w:t>
            </w:r>
            <w:r w:rsidRPr="00845A2A">
              <w:rPr>
                <w:rFonts w:ascii="Arial" w:hAnsi="Arial" w:cs="Arial"/>
                <w:i/>
                <w:iCs/>
                <w:sz w:val="20"/>
                <w:szCs w:val="20"/>
                <w:lang w:val="vi-VN"/>
              </w:rPr>
              <w:t>Pro. country</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Năm sản xuất (</w:t>
            </w:r>
            <w:r w:rsidRPr="00845A2A">
              <w:rPr>
                <w:rFonts w:ascii="Arial" w:hAnsi="Arial" w:cs="Arial"/>
                <w:i/>
                <w:iCs/>
                <w:sz w:val="20"/>
                <w:szCs w:val="20"/>
                <w:lang w:val="vi-VN"/>
              </w:rPr>
              <w:t>Pro. year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 xml:space="preserve">ố </w:t>
            </w:r>
            <w:r w:rsidRPr="00845A2A">
              <w:rPr>
                <w:rFonts w:ascii="Arial" w:hAnsi="Arial" w:cs="Arial"/>
                <w:sz w:val="20"/>
                <w:szCs w:val="20"/>
                <w:lang w:val="vi-VN"/>
              </w:rPr>
              <w:t>tờ khai hàng hóa nhập khẩu/ngày (</w:t>
            </w:r>
            <w:r w:rsidRPr="00845A2A">
              <w:rPr>
                <w:rFonts w:ascii="Arial" w:hAnsi="Arial" w:cs="Arial"/>
                <w:i/>
                <w:iCs/>
                <w:sz w:val="20"/>
                <w:szCs w:val="20"/>
                <w:lang w:val="vi-VN"/>
              </w:rPr>
              <w:t xml:space="preserve">Customs declaration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/da</w:t>
            </w:r>
            <w:r w:rsidRPr="00845A2A">
              <w:rPr>
                <w:rFonts w:ascii="Arial" w:hAnsi="Arial" w:cs="Arial"/>
                <w:i/>
                <w:iCs/>
                <w:sz w:val="20"/>
                <w:szCs w:val="20"/>
              </w:rPr>
              <w:t>t</w:t>
            </w:r>
            <w:r w:rsidRPr="00845A2A">
              <w:rPr>
                <w:rFonts w:ascii="Arial" w:hAnsi="Arial" w:cs="Arial"/>
                <w:i/>
                <w:iCs/>
                <w:sz w:val="20"/>
                <w:szCs w:val="20"/>
                <w:lang w:val="vi-VN"/>
              </w:rPr>
              <w:t>e</w:t>
            </w:r>
            <w:r w:rsidRPr="00845A2A">
              <w:rPr>
                <w:rFonts w:ascii="Arial" w:hAnsi="Arial" w:cs="Arial"/>
                <w:sz w:val="20"/>
                <w:szCs w:val="20"/>
                <w:lang w:val="vi-VN"/>
              </w:rPr>
              <w:t>):</w:t>
            </w:r>
            <w:r w:rsidRPr="00845A2A">
              <w:rPr>
                <w:rFonts w:ascii="Arial" w:hAnsi="Arial" w:cs="Arial"/>
                <w:sz w:val="20"/>
                <w:szCs w:val="20"/>
              </w:rPr>
              <w:t xml:space="preserve">              </w:t>
            </w: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biên bản kiểm tra (</w:t>
            </w:r>
            <w:r w:rsidRPr="00845A2A">
              <w:rPr>
                <w:rFonts w:ascii="Arial" w:hAnsi="Arial" w:cs="Arial"/>
                <w:i/>
                <w:iCs/>
                <w:sz w:val="20"/>
                <w:szCs w:val="20"/>
                <w:lang w:val="vi-VN"/>
              </w:rPr>
              <w:t>Inspection record N</w:t>
            </w:r>
            <w:r w:rsidRPr="00845A2A">
              <w:rPr>
                <w:rFonts w:ascii="Arial" w:hAnsi="Arial" w:cs="Arial"/>
                <w:i/>
                <w:iCs/>
                <w:sz w:val="20"/>
                <w:szCs w:val="20"/>
                <w:vertAlign w:val="superscript"/>
              </w:rPr>
              <w:t>o</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Thời gian/Địa điểm kiểm </w:t>
            </w:r>
            <w:r w:rsidRPr="00845A2A">
              <w:rPr>
                <w:rFonts w:ascii="Arial" w:hAnsi="Arial" w:cs="Arial"/>
                <w:sz w:val="20"/>
                <w:szCs w:val="20"/>
              </w:rPr>
              <w:t>t</w:t>
            </w:r>
            <w:r w:rsidRPr="00845A2A">
              <w:rPr>
                <w:rFonts w:ascii="Arial" w:hAnsi="Arial" w:cs="Arial"/>
                <w:sz w:val="20"/>
                <w:szCs w:val="20"/>
                <w:lang w:val="vi-VN"/>
              </w:rPr>
              <w:t>ra (</w:t>
            </w:r>
            <w:r w:rsidRPr="00845A2A">
              <w:rPr>
                <w:rFonts w:ascii="Arial" w:hAnsi="Arial" w:cs="Arial"/>
                <w:i/>
                <w:iCs/>
                <w:sz w:val="20"/>
                <w:szCs w:val="20"/>
                <w:lang w:val="vi-VN"/>
              </w:rPr>
              <w:t>Inspection date/site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ố</w:t>
            </w:r>
            <w:r w:rsidRPr="00845A2A">
              <w:rPr>
                <w:rFonts w:ascii="Arial" w:hAnsi="Arial" w:cs="Arial"/>
                <w:sz w:val="20"/>
                <w:szCs w:val="20"/>
                <w:lang w:val="vi-VN"/>
              </w:rPr>
              <w:t xml:space="preserve"> đăng ký kiểm tra (</w:t>
            </w:r>
            <w:r w:rsidRPr="00845A2A">
              <w:rPr>
                <w:rFonts w:ascii="Arial" w:hAnsi="Arial" w:cs="Arial"/>
                <w:i/>
                <w:iCs/>
                <w:sz w:val="20"/>
                <w:szCs w:val="20"/>
                <w:lang w:val="vi-VN"/>
              </w:rPr>
              <w:t>Registered</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 xml:space="preserve"> for inspection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của các báo cáo kết quả thử nghiệm (</w:t>
            </w:r>
            <w:r w:rsidRPr="00845A2A">
              <w:rPr>
                <w:rFonts w:ascii="Arial" w:hAnsi="Arial" w:cs="Arial"/>
                <w:i/>
                <w:iCs/>
                <w:sz w:val="20"/>
                <w:szCs w:val="20"/>
                <w:lang w:val="vi-VN"/>
              </w:rPr>
              <w:t xml:space="preserve">The results of Testing report </w:t>
            </w:r>
            <w:r w:rsidRPr="00845A2A">
              <w:rPr>
                <w:rFonts w:ascii="Arial" w:hAnsi="Arial" w:cs="Arial"/>
                <w:i/>
                <w:iCs/>
                <w:sz w:val="20"/>
                <w:szCs w:val="20"/>
              </w:rPr>
              <w:t>N</w:t>
            </w:r>
            <w:r w:rsidRPr="00845A2A">
              <w:rPr>
                <w:rFonts w:ascii="Arial" w:hAnsi="Arial" w:cs="Arial"/>
                <w:i/>
                <w:iCs/>
                <w:sz w:val="20"/>
                <w:szCs w:val="20"/>
                <w:vertAlign w:val="superscript"/>
              </w:rPr>
              <w:t>0</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t>Ô</w:t>
            </w:r>
            <w:r w:rsidRPr="00845A2A">
              <w:rPr>
                <w:rFonts w:ascii="Arial" w:hAnsi="Arial" w:cs="Arial"/>
                <w:b/>
                <w:bCs/>
                <w:i/>
                <w:iCs/>
                <w:sz w:val="20"/>
                <w:szCs w:val="20"/>
                <w:lang w:val="vi-VN"/>
              </w:rPr>
              <w:t xml:space="preserve"> t</w:t>
            </w:r>
            <w:r w:rsidRPr="00845A2A">
              <w:rPr>
                <w:rFonts w:ascii="Arial" w:hAnsi="Arial" w:cs="Arial"/>
                <w:b/>
                <w:bCs/>
                <w:i/>
                <w:iCs/>
                <w:sz w:val="20"/>
                <w:szCs w:val="20"/>
              </w:rPr>
              <w:t xml:space="preserve">ô </w:t>
            </w:r>
            <w:r w:rsidRPr="00845A2A">
              <w:rPr>
                <w:rFonts w:ascii="Arial" w:hAnsi="Arial" w:cs="Arial"/>
                <w:b/>
                <w:bCs/>
                <w:i/>
                <w:iCs/>
                <w:sz w:val="20"/>
                <w:szCs w:val="20"/>
                <w:lang w:val="vi-VN"/>
              </w:rPr>
              <w:t xml:space="preserve">đã được kiểm tra và không đạt yêu cầu theo Thông tư số 03/2018/TT-BGTVT ngày 10 tháng </w:t>
            </w:r>
            <w:r w:rsidRPr="00845A2A">
              <w:rPr>
                <w:rFonts w:ascii="Arial" w:hAnsi="Arial" w:cs="Arial"/>
                <w:b/>
                <w:bCs/>
                <w:i/>
                <w:iCs/>
                <w:sz w:val="20"/>
                <w:szCs w:val="20"/>
              </w:rPr>
              <w:t xml:space="preserve">01 </w:t>
            </w:r>
            <w:r w:rsidRPr="00845A2A">
              <w:rPr>
                <w:rFonts w:ascii="Arial" w:hAnsi="Arial" w:cs="Arial"/>
                <w:b/>
                <w:bCs/>
                <w:i/>
                <w:iCs/>
                <w:sz w:val="20"/>
                <w:szCs w:val="20"/>
                <w:lang w:val="vi-VN"/>
              </w:rPr>
              <w:t>năm 2018 của B</w:t>
            </w:r>
            <w:r w:rsidRPr="00845A2A">
              <w:rPr>
                <w:rFonts w:ascii="Arial" w:hAnsi="Arial" w:cs="Arial"/>
                <w:b/>
                <w:bCs/>
                <w:i/>
                <w:iCs/>
                <w:sz w:val="20"/>
                <w:szCs w:val="20"/>
              </w:rPr>
              <w:t>ộ</w:t>
            </w:r>
            <w:r w:rsidRPr="00845A2A">
              <w:rPr>
                <w:rFonts w:ascii="Arial" w:hAnsi="Arial" w:cs="Arial"/>
                <w:b/>
                <w:bCs/>
                <w:i/>
                <w:iCs/>
                <w:sz w:val="20"/>
                <w:szCs w:val="20"/>
                <w:lang w:val="vi-VN"/>
              </w:rPr>
              <w:t xml:space="preserve"> tr</w:t>
            </w:r>
            <w:r w:rsidRPr="00845A2A">
              <w:rPr>
                <w:rFonts w:ascii="Arial" w:hAnsi="Arial" w:cs="Arial"/>
                <w:b/>
                <w:bCs/>
                <w:i/>
                <w:iCs/>
                <w:sz w:val="20"/>
                <w:szCs w:val="20"/>
              </w:rPr>
              <w:t>ưở</w:t>
            </w:r>
            <w:r w:rsidRPr="00845A2A">
              <w:rPr>
                <w:rFonts w:ascii="Arial" w:hAnsi="Arial" w:cs="Arial"/>
                <w:b/>
                <w:bCs/>
                <w:i/>
                <w:iCs/>
                <w:sz w:val="20"/>
                <w:szCs w:val="20"/>
                <w:lang w:val="vi-VN"/>
              </w:rPr>
              <w:t>ng Bộ Giao thông vận t</w:t>
            </w:r>
            <w:r w:rsidRPr="00845A2A">
              <w:rPr>
                <w:rFonts w:ascii="Arial" w:hAnsi="Arial" w:cs="Arial"/>
                <w:b/>
                <w:bCs/>
                <w:i/>
                <w:iCs/>
                <w:sz w:val="20"/>
                <w:szCs w:val="20"/>
              </w:rPr>
              <w:t>ả</w:t>
            </w:r>
            <w:r w:rsidRPr="00845A2A">
              <w:rPr>
                <w:rFonts w:ascii="Arial" w:hAnsi="Arial" w:cs="Arial"/>
                <w:b/>
                <w:bCs/>
                <w:i/>
                <w:iCs/>
                <w:sz w:val="20"/>
                <w:szCs w:val="20"/>
                <w:lang w:val="vi-VN"/>
              </w:rPr>
              <w:t>i.</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xml:space="preserve">This motor vehicle has been inspected and not satisfied with requirements of the Circular </w:t>
            </w:r>
            <w:r w:rsidRPr="00845A2A">
              <w:rPr>
                <w:rFonts w:ascii="Arial" w:hAnsi="Arial" w:cs="Arial"/>
                <w:i/>
                <w:iCs/>
                <w:sz w:val="20"/>
                <w:szCs w:val="20"/>
              </w:rPr>
              <w:t>N</w:t>
            </w:r>
            <w:r w:rsidRPr="00845A2A">
              <w:rPr>
                <w:rFonts w:ascii="Arial" w:hAnsi="Arial" w:cs="Arial"/>
                <w:i/>
                <w:iCs/>
                <w:sz w:val="20"/>
                <w:szCs w:val="20"/>
                <w:u w:val="single"/>
                <w:vertAlign w:val="superscript"/>
              </w:rPr>
              <w:t>0</w:t>
            </w:r>
            <w:r w:rsidRPr="00845A2A">
              <w:rPr>
                <w:rFonts w:ascii="Arial" w:hAnsi="Arial" w:cs="Arial"/>
                <w:i/>
                <w:iCs/>
                <w:sz w:val="20"/>
                <w:szCs w:val="20"/>
              </w:rPr>
              <w:t xml:space="preserve"> </w:t>
            </w:r>
            <w:r w:rsidRPr="00845A2A">
              <w:rPr>
                <w:rFonts w:ascii="Arial" w:hAnsi="Arial" w:cs="Arial"/>
                <w:i/>
                <w:iCs/>
                <w:sz w:val="20"/>
                <w:szCs w:val="20"/>
                <w:lang w:val="vi-VN"/>
              </w:rPr>
              <w:t xml:space="preserve">03/2018/TT-BGTVT be issued </w:t>
            </w:r>
            <w:r w:rsidRPr="00845A2A">
              <w:rPr>
                <w:rFonts w:ascii="Arial" w:hAnsi="Arial" w:cs="Arial"/>
                <w:i/>
                <w:iCs/>
                <w:sz w:val="20"/>
                <w:szCs w:val="20"/>
              </w:rPr>
              <w:t>10</w:t>
            </w:r>
            <w:r w:rsidRPr="00845A2A">
              <w:rPr>
                <w:rFonts w:ascii="Arial" w:hAnsi="Arial" w:cs="Arial"/>
                <w:i/>
                <w:iCs/>
                <w:sz w:val="20"/>
                <w:szCs w:val="20"/>
                <w:lang w:val="vi-VN"/>
              </w:rPr>
              <w:t>.0</w:t>
            </w:r>
            <w:r w:rsidRPr="00845A2A">
              <w:rPr>
                <w:rFonts w:ascii="Arial" w:hAnsi="Arial" w:cs="Arial"/>
                <w:i/>
                <w:iCs/>
                <w:sz w:val="20"/>
                <w:szCs w:val="20"/>
              </w:rPr>
              <w:t>1</w:t>
            </w:r>
            <w:r w:rsidRPr="00845A2A">
              <w:rPr>
                <w:rFonts w:ascii="Arial" w:hAnsi="Arial" w:cs="Arial"/>
                <w:i/>
                <w:iCs/>
                <w:sz w:val="20"/>
                <w:szCs w:val="20"/>
                <w:lang w:val="vi-VN"/>
              </w:rPr>
              <w:t>.2018 by Minister of Ministry of Transport.</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Lý do không đạt</w:t>
            </w:r>
            <w:r w:rsidRPr="00845A2A">
              <w:rPr>
                <w:rFonts w:ascii="Arial" w:hAnsi="Arial" w:cs="Arial"/>
                <w:sz w:val="20"/>
                <w:szCs w:val="20"/>
                <w:lang w:val="vi-VN"/>
              </w:rPr>
              <w:t xml:space="preserve"> </w:t>
            </w:r>
            <w:r w:rsidRPr="00845A2A">
              <w:rPr>
                <w:rFonts w:ascii="Arial" w:hAnsi="Arial" w:cs="Arial"/>
                <w:i/>
                <w:iCs/>
                <w:sz w:val="20"/>
                <w:szCs w:val="20"/>
                <w:lang w:val="vi-VN"/>
              </w:rPr>
              <w:t>(Reasons of non-conformity)</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149" w:type="pct"/>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lastRenderedPageBreak/>
              <w:t> </w:t>
            </w:r>
          </w:p>
        </w:tc>
        <w:tc>
          <w:tcPr>
            <w:tcW w:w="2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 xml:space="preserve">(Date         , ngày </w:t>
            </w:r>
            <w:r w:rsidRPr="00845A2A">
              <w:rPr>
                <w:rFonts w:ascii="Arial" w:hAnsi="Arial" w:cs="Arial"/>
                <w:i/>
                <w:iCs/>
                <w:sz w:val="20"/>
                <w:szCs w:val="20"/>
              </w:rPr>
              <w:t>   </w:t>
            </w:r>
            <w:r w:rsidRPr="00845A2A">
              <w:rPr>
                <w:rFonts w:ascii="Arial" w:hAnsi="Arial" w:cs="Arial"/>
                <w:i/>
                <w:iCs/>
                <w:sz w:val="20"/>
                <w:szCs w:val="20"/>
                <w:lang w:val="vi-VN"/>
              </w:rPr>
              <w:t xml:space="preserve">tháng </w:t>
            </w:r>
            <w:r w:rsidRPr="00845A2A">
              <w:rPr>
                <w:rFonts w:ascii="Arial" w:hAnsi="Arial" w:cs="Arial"/>
                <w:i/>
                <w:iCs/>
                <w:sz w:val="20"/>
                <w:szCs w:val="20"/>
              </w:rPr>
              <w:t>    </w:t>
            </w:r>
            <w:r w:rsidRPr="00845A2A">
              <w:rPr>
                <w:rFonts w:ascii="Arial" w:hAnsi="Arial" w:cs="Arial"/>
                <w:i/>
                <w:iCs/>
                <w:sz w:val="20"/>
                <w:szCs w:val="20"/>
                <w:lang w:val="vi-VN"/>
              </w:rPr>
              <w:t>năm</w:t>
            </w:r>
            <w:r w:rsidRPr="00845A2A">
              <w:rPr>
                <w:rFonts w:ascii="Arial" w:hAnsi="Arial" w:cs="Arial"/>
                <w:i/>
                <w:iCs/>
                <w:sz w:val="20"/>
                <w:szCs w:val="20"/>
              </w:rPr>
              <w:br/>
            </w:r>
            <w:r w:rsidRPr="00845A2A">
              <w:rPr>
                <w:rFonts w:ascii="Arial" w:hAnsi="Arial" w:cs="Arial"/>
                <w:b/>
                <w:bCs/>
                <w:sz w:val="20"/>
                <w:szCs w:val="20"/>
                <w:lang w:val="vi-VN"/>
              </w:rPr>
              <w:t>Cơ quan kiểm tra</w:t>
            </w:r>
            <w:r w:rsidRPr="00845A2A">
              <w:rPr>
                <w:rFonts w:ascii="Arial" w:hAnsi="Arial" w:cs="Arial"/>
                <w:b/>
                <w:bCs/>
                <w:sz w:val="20"/>
                <w:szCs w:val="20"/>
              </w:rPr>
              <w:br/>
            </w:r>
            <w:r w:rsidRPr="00845A2A">
              <w:rPr>
                <w:rFonts w:ascii="Arial" w:hAnsi="Arial" w:cs="Arial"/>
                <w:i/>
                <w:iCs/>
                <w:sz w:val="20"/>
                <w:szCs w:val="20"/>
              </w:rPr>
              <w:t>(Inspection body)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14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t xml:space="preserve">Nơi nhận </w:t>
            </w:r>
            <w:r w:rsidRPr="00845A2A">
              <w:rPr>
                <w:rFonts w:ascii="Arial" w:hAnsi="Arial" w:cs="Arial"/>
                <w:i/>
                <w:iCs/>
                <w:sz w:val="20"/>
                <w:szCs w:val="20"/>
              </w:rPr>
              <w:t>(Destination):</w:t>
            </w:r>
          </w:p>
        </w:tc>
        <w:tc>
          <w:tcPr>
            <w:tcW w:w="2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18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8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r>
    </w:tbl>
    <w:p w:rsidR="007C37E4" w:rsidRPr="00845A2A" w:rsidRDefault="007C37E4" w:rsidP="00DE621D">
      <w:pPr>
        <w:spacing w:before="120"/>
        <w:jc w:val="center"/>
        <w:rPr>
          <w:rFonts w:ascii="Arial" w:hAnsi="Arial" w:cs="Arial"/>
          <w:sz w:val="20"/>
          <w:szCs w:val="20"/>
        </w:rPr>
      </w:pPr>
      <w:bookmarkStart w:id="45" w:name="chuong_pl_7"/>
      <w:r w:rsidRPr="00845A2A">
        <w:rPr>
          <w:rFonts w:ascii="Arial" w:hAnsi="Arial" w:cs="Arial"/>
          <w:b/>
          <w:bCs/>
          <w:sz w:val="20"/>
          <w:szCs w:val="20"/>
          <w:lang w:val="vi-VN"/>
        </w:rPr>
        <w:t>PHỤ LỤC VII</w:t>
      </w:r>
      <w:bookmarkEnd w:id="45"/>
    </w:p>
    <w:p w:rsidR="007C37E4" w:rsidRPr="00845A2A" w:rsidRDefault="007C37E4" w:rsidP="00DE621D">
      <w:pPr>
        <w:spacing w:before="120"/>
        <w:jc w:val="center"/>
        <w:rPr>
          <w:rFonts w:ascii="Arial" w:hAnsi="Arial" w:cs="Arial"/>
          <w:sz w:val="20"/>
          <w:szCs w:val="20"/>
        </w:rPr>
      </w:pPr>
      <w:bookmarkStart w:id="46" w:name="chuong_pl_7_name"/>
      <w:r w:rsidRPr="00845A2A">
        <w:rPr>
          <w:rFonts w:ascii="Arial" w:hAnsi="Arial" w:cs="Arial"/>
          <w:sz w:val="20"/>
          <w:szCs w:val="20"/>
          <w:lang w:val="vi-VN"/>
        </w:rPr>
        <w:t>MẪU - THÔNG BÁO XE CƠ GIỚI THUỘC DANH MỤC CẤM NHẬP KHẨU</w:t>
      </w:r>
      <w:bookmarkEnd w:id="46"/>
      <w:r w:rsidRPr="00845A2A">
        <w:rPr>
          <w:rFonts w:ascii="Arial" w:hAnsi="Arial" w:cs="Arial"/>
          <w:sz w:val="20"/>
          <w:szCs w:val="20"/>
        </w:rPr>
        <w:br/>
      </w:r>
      <w:r w:rsidRPr="00845A2A">
        <w:rPr>
          <w:rFonts w:ascii="Arial" w:hAnsi="Arial" w:cs="Arial"/>
          <w:i/>
          <w:iCs/>
          <w:sz w:val="20"/>
          <w:szCs w:val="20"/>
          <w:lang w:val="vi-VN"/>
        </w:rPr>
        <w:t xml:space="preserve">(Ban hành kèm theo Thông tư </w:t>
      </w:r>
      <w:r w:rsidRPr="00845A2A">
        <w:rPr>
          <w:rFonts w:ascii="Arial" w:hAnsi="Arial" w:cs="Arial"/>
          <w:i/>
          <w:iCs/>
          <w:sz w:val="20"/>
          <w:szCs w:val="20"/>
        </w:rPr>
        <w:t>số</w:t>
      </w:r>
      <w:r w:rsidRPr="00845A2A">
        <w:rPr>
          <w:rFonts w:ascii="Arial" w:hAnsi="Arial" w:cs="Arial"/>
          <w:i/>
          <w:iCs/>
          <w:sz w:val="20"/>
          <w:szCs w:val="20"/>
          <w:lang w:val="vi-VN"/>
        </w:rPr>
        <w:t xml:space="preserve">: 03/2018/TT-BGTVT ngày </w:t>
      </w:r>
      <w:r w:rsidRPr="00845A2A">
        <w:rPr>
          <w:rFonts w:ascii="Arial" w:hAnsi="Arial" w:cs="Arial"/>
          <w:i/>
          <w:iCs/>
          <w:sz w:val="20"/>
          <w:szCs w:val="20"/>
        </w:rPr>
        <w:t>1</w:t>
      </w:r>
      <w:r w:rsidRPr="00845A2A">
        <w:rPr>
          <w:rFonts w:ascii="Arial" w:hAnsi="Arial" w:cs="Arial"/>
          <w:i/>
          <w:iCs/>
          <w:sz w:val="20"/>
          <w:szCs w:val="20"/>
          <w:lang w:val="vi-VN"/>
        </w:rPr>
        <w:t>0 tháng 01 năm 2018 của Bộ trưởng Bộ Giao thông vận tải)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478"/>
        <w:gridCol w:w="5346"/>
      </w:tblGrid>
      <w:tr w:rsidR="007C37E4" w:rsidRPr="00845A2A" w:rsidTr="00DE621D">
        <w:trPr>
          <w:jc w:val="center"/>
        </w:trPr>
        <w:tc>
          <w:tcPr>
            <w:tcW w:w="189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rPr>
              <w:t>BỘ GIAO THÔNG VẬN TẢI</w:t>
            </w:r>
            <w:r w:rsidRPr="00845A2A">
              <w:rPr>
                <w:rFonts w:ascii="Arial" w:hAnsi="Arial" w:cs="Arial"/>
                <w:b/>
                <w:bCs/>
                <w:sz w:val="20"/>
                <w:szCs w:val="20"/>
              </w:rPr>
              <w:br/>
              <w:t>CỤC ĐĂNG KIỂM VIỆT NAM</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sz w:val="20"/>
                <w:szCs w:val="20"/>
                <w:lang w:val="vi-VN"/>
              </w:rPr>
              <w:t>MINISTRY OF TRANSPORT</w:t>
            </w:r>
            <w:r w:rsidRPr="00845A2A">
              <w:rPr>
                <w:rFonts w:ascii="Arial" w:hAnsi="Arial" w:cs="Arial"/>
                <w:sz w:val="20"/>
                <w:szCs w:val="20"/>
              </w:rPr>
              <w:br/>
            </w:r>
            <w:r w:rsidRPr="00845A2A">
              <w:rPr>
                <w:rFonts w:ascii="Arial" w:hAnsi="Arial" w:cs="Arial"/>
                <w:b/>
                <w:bCs/>
                <w:sz w:val="20"/>
                <w:szCs w:val="20"/>
                <w:lang w:val="vi-VN"/>
              </w:rPr>
              <w:t>VIETNAM REGISTER</w:t>
            </w:r>
          </w:p>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Số</w:t>
            </w:r>
            <w:r w:rsidRPr="00845A2A">
              <w:rPr>
                <w:rFonts w:ascii="Arial" w:hAnsi="Arial" w:cs="Arial"/>
                <w:i/>
                <w:iCs/>
                <w:sz w:val="20"/>
                <w:szCs w:val="20"/>
              </w:rPr>
              <w:t xml:space="preserve"> (N</w:t>
            </w:r>
            <w:r w:rsidRPr="00845A2A">
              <w:rPr>
                <w:rFonts w:ascii="Arial" w:hAnsi="Arial" w:cs="Arial"/>
                <w:i/>
                <w:iCs/>
                <w:sz w:val="20"/>
                <w:szCs w:val="20"/>
                <w:u w:val="single"/>
                <w:vertAlign w:val="superscript"/>
              </w:rPr>
              <w:t>0</w:t>
            </w:r>
            <w:r w:rsidRPr="00845A2A">
              <w:rPr>
                <w:rFonts w:ascii="Arial" w:hAnsi="Arial" w:cs="Arial"/>
                <w:i/>
                <w:iCs/>
                <w:sz w:val="20"/>
                <w:szCs w:val="20"/>
              </w:rPr>
              <w:t>)</w:t>
            </w:r>
            <w:r w:rsidRPr="00845A2A">
              <w:rPr>
                <w:rFonts w:ascii="Arial" w:hAnsi="Arial" w:cs="Arial"/>
                <w:i/>
                <w:iCs/>
                <w:sz w:val="20"/>
                <w:szCs w:val="20"/>
                <w:lang w:val="vi-VN"/>
              </w:rPr>
              <w:t>:</w:t>
            </w:r>
          </w:p>
        </w:tc>
        <w:tc>
          <w:tcPr>
            <w:tcW w:w="3106" w:type="pct"/>
            <w:gridSpan w:val="2"/>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CỘNG HÒA XÃ HỘI CHỦ NGHĨA VIỆT NAM</w:t>
            </w:r>
            <w:r w:rsidRPr="00845A2A">
              <w:rPr>
                <w:rFonts w:ascii="Arial" w:hAnsi="Arial" w:cs="Arial"/>
                <w:b/>
                <w:bCs/>
                <w:sz w:val="20"/>
                <w:szCs w:val="20"/>
                <w:lang w:val="vi-VN"/>
              </w:rPr>
              <w:br/>
              <w:t xml:space="preserve">Độc lập - Tự do - Hạnh phúc </w:t>
            </w:r>
            <w:r w:rsidRPr="00845A2A">
              <w:rPr>
                <w:rFonts w:ascii="Arial" w:hAnsi="Arial" w:cs="Arial"/>
                <w:b/>
                <w:bCs/>
                <w:sz w:val="20"/>
                <w:szCs w:val="20"/>
                <w:lang w:val="vi-VN"/>
              </w:rPr>
              <w:br/>
              <w:t>---------------</w:t>
            </w:r>
            <w:r w:rsidRPr="00845A2A">
              <w:rPr>
                <w:rFonts w:ascii="Arial" w:hAnsi="Arial" w:cs="Arial"/>
                <w:b/>
                <w:bCs/>
                <w:sz w:val="20"/>
                <w:szCs w:val="20"/>
              </w:rPr>
              <w:br/>
            </w:r>
            <w:r w:rsidRPr="00845A2A">
              <w:rPr>
                <w:rFonts w:ascii="Arial" w:hAnsi="Arial" w:cs="Arial"/>
                <w:b/>
                <w:bCs/>
                <w:sz w:val="20"/>
                <w:szCs w:val="20"/>
                <w:lang w:val="vi-VN"/>
              </w:rPr>
              <w:t>SOCIALIST REPUBLIC OF VIETNA</w:t>
            </w:r>
            <w:r w:rsidRPr="00845A2A">
              <w:rPr>
                <w:rFonts w:ascii="Arial" w:hAnsi="Arial" w:cs="Arial"/>
                <w:b/>
                <w:bCs/>
                <w:sz w:val="20"/>
                <w:szCs w:val="20"/>
              </w:rPr>
              <w:t>M</w:t>
            </w:r>
            <w:r w:rsidRPr="00845A2A">
              <w:rPr>
                <w:rFonts w:ascii="Arial" w:hAnsi="Arial" w:cs="Arial"/>
                <w:b/>
                <w:bCs/>
                <w:sz w:val="20"/>
                <w:szCs w:val="20"/>
              </w:rPr>
              <w:br/>
              <w:t>Independence - Freedom - Happiness</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5000" w:type="pct"/>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THÔNG BÁO</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XE CƠ GIỚI THUỘC DANH MỤC C</w:t>
            </w:r>
            <w:r w:rsidRPr="00845A2A">
              <w:rPr>
                <w:rFonts w:ascii="Arial" w:hAnsi="Arial" w:cs="Arial"/>
                <w:b/>
                <w:bCs/>
                <w:sz w:val="20"/>
                <w:szCs w:val="20"/>
              </w:rPr>
              <w:t>Ấ</w:t>
            </w:r>
            <w:r w:rsidRPr="00845A2A">
              <w:rPr>
                <w:rFonts w:ascii="Arial" w:hAnsi="Arial" w:cs="Arial"/>
                <w:b/>
                <w:bCs/>
                <w:sz w:val="20"/>
                <w:szCs w:val="20"/>
                <w:lang w:val="vi-VN"/>
              </w:rPr>
              <w:t>M NHẬP KHẨU</w:t>
            </w:r>
          </w:p>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(Notice of imported motor vehicles on the list of prohibited import motor vehicles)</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T</w:t>
            </w:r>
            <w:r w:rsidRPr="00845A2A">
              <w:rPr>
                <w:rFonts w:ascii="Arial" w:hAnsi="Arial" w:cs="Arial"/>
                <w:b/>
                <w:bCs/>
                <w:sz w:val="20"/>
                <w:szCs w:val="20"/>
              </w:rPr>
              <w:t>ì</w:t>
            </w:r>
            <w:r w:rsidRPr="00845A2A">
              <w:rPr>
                <w:rFonts w:ascii="Arial" w:hAnsi="Arial" w:cs="Arial"/>
                <w:b/>
                <w:bCs/>
                <w:sz w:val="20"/>
                <w:szCs w:val="20"/>
                <w:lang w:val="vi-VN"/>
              </w:rPr>
              <w:t>nh trạng phương tiện</w:t>
            </w:r>
            <w:r w:rsidRPr="00845A2A">
              <w:rPr>
                <w:rFonts w:ascii="Arial" w:hAnsi="Arial" w:cs="Arial"/>
                <w:sz w:val="20"/>
                <w:szCs w:val="20"/>
                <w:lang w:val="vi-VN"/>
              </w:rPr>
              <w:t xml:space="preserve"> </w:t>
            </w:r>
            <w:r w:rsidRPr="00845A2A">
              <w:rPr>
                <w:rFonts w:ascii="Arial" w:hAnsi="Arial" w:cs="Arial"/>
                <w:i/>
                <w:iCs/>
                <w:sz w:val="20"/>
                <w:szCs w:val="20"/>
                <w:lang w:val="vi-VN"/>
              </w:rPr>
              <w:t>(Vehicle’s status):</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Người nhập khẩu </w:t>
            </w:r>
            <w:r w:rsidRPr="00845A2A">
              <w:rPr>
                <w:rFonts w:ascii="Arial" w:hAnsi="Arial" w:cs="Arial"/>
                <w:sz w:val="20"/>
                <w:szCs w:val="20"/>
              </w:rPr>
              <w:t>(</w:t>
            </w:r>
            <w:r w:rsidRPr="00845A2A">
              <w:rPr>
                <w:rFonts w:ascii="Arial" w:hAnsi="Arial" w:cs="Arial"/>
                <w:i/>
                <w:iCs/>
                <w:sz w:val="20"/>
                <w:szCs w:val="20"/>
                <w:lang w:val="vi-VN"/>
              </w:rPr>
              <w:t>Importer</w:t>
            </w:r>
            <w:r w:rsidRPr="00845A2A">
              <w:rPr>
                <w:rFonts w:ascii="Arial" w:hAnsi="Arial" w:cs="Arial"/>
                <w:sz w:val="20"/>
                <w:szCs w:val="20"/>
                <w:lang w:val="vi-VN"/>
              </w:rPr>
              <w:t>)</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Đ</w:t>
            </w:r>
            <w:r w:rsidRPr="00845A2A">
              <w:rPr>
                <w:rFonts w:ascii="Arial" w:hAnsi="Arial" w:cs="Arial"/>
                <w:sz w:val="20"/>
                <w:szCs w:val="20"/>
                <w:lang w:val="vi-VN"/>
              </w:rPr>
              <w:t>ịa chỉ (</w:t>
            </w:r>
            <w:r w:rsidRPr="00845A2A">
              <w:rPr>
                <w:rFonts w:ascii="Arial" w:hAnsi="Arial" w:cs="Arial"/>
                <w:i/>
                <w:iCs/>
                <w:sz w:val="20"/>
                <w:szCs w:val="20"/>
                <w:lang w:val="vi-VN"/>
              </w:rPr>
              <w:t>Address</w:t>
            </w:r>
            <w:r w:rsidRPr="00845A2A">
              <w:rPr>
                <w:rFonts w:ascii="Arial" w:hAnsi="Arial" w:cs="Arial"/>
                <w:sz w:val="20"/>
                <w:szCs w:val="20"/>
                <w:lang w:val="vi-VN"/>
              </w:rPr>
              <w:t>)</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Loại phương tiện (</w:t>
            </w:r>
            <w:r w:rsidRPr="00845A2A">
              <w:rPr>
                <w:rFonts w:ascii="Arial" w:hAnsi="Arial" w:cs="Arial"/>
                <w:i/>
                <w:iCs/>
                <w:sz w:val="20"/>
                <w:szCs w:val="20"/>
                <w:lang w:val="vi-VN"/>
              </w:rPr>
              <w:t>Vehicle</w:t>
            </w:r>
            <w:r w:rsidRPr="00845A2A">
              <w:rPr>
                <w:rFonts w:ascii="Arial" w:hAnsi="Arial" w:cs="Arial"/>
                <w:i/>
                <w:iCs/>
                <w:sz w:val="20"/>
                <w:szCs w:val="20"/>
              </w:rPr>
              <w:t>'</w:t>
            </w:r>
            <w:r w:rsidRPr="00845A2A">
              <w:rPr>
                <w:rFonts w:ascii="Arial" w:hAnsi="Arial" w:cs="Arial"/>
                <w:i/>
                <w:iCs/>
                <w:sz w:val="20"/>
                <w:szCs w:val="20"/>
                <w:lang w:val="vi-VN"/>
              </w:rPr>
              <w:t>s type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Nhãn hiệu (</w:t>
            </w:r>
            <w:r w:rsidRPr="00845A2A">
              <w:rPr>
                <w:rFonts w:ascii="Arial" w:hAnsi="Arial" w:cs="Arial"/>
                <w:i/>
                <w:iCs/>
                <w:sz w:val="20"/>
                <w:szCs w:val="20"/>
                <w:lang w:val="vi-VN"/>
              </w:rPr>
              <w:t>Trade mark</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Mã kiểu loại (</w:t>
            </w:r>
            <w:r w:rsidRPr="00845A2A">
              <w:rPr>
                <w:rFonts w:ascii="Arial" w:hAnsi="Arial" w:cs="Arial"/>
                <w:i/>
                <w:iCs/>
                <w:sz w:val="20"/>
                <w:szCs w:val="20"/>
                <w:lang w:val="vi-VN"/>
              </w:rPr>
              <w:t>Model code</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Tên thương mại (</w:t>
            </w:r>
            <w:r w:rsidRPr="00845A2A">
              <w:rPr>
                <w:rFonts w:ascii="Arial" w:hAnsi="Arial" w:cs="Arial"/>
                <w:i/>
                <w:iCs/>
                <w:sz w:val="20"/>
                <w:szCs w:val="20"/>
                <w:lang w:val="vi-VN"/>
              </w:rPr>
              <w:t>Commercial name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Màu xe (</w:t>
            </w:r>
            <w:r w:rsidRPr="00845A2A">
              <w:rPr>
                <w:rFonts w:ascii="Arial" w:hAnsi="Arial" w:cs="Arial"/>
                <w:i/>
                <w:iCs/>
                <w:sz w:val="20"/>
                <w:szCs w:val="20"/>
                <w:lang w:val="vi-VN"/>
              </w:rPr>
              <w:t>Vehicle color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ố</w:t>
            </w:r>
            <w:r w:rsidRPr="00845A2A">
              <w:rPr>
                <w:rFonts w:ascii="Arial" w:hAnsi="Arial" w:cs="Arial"/>
                <w:sz w:val="20"/>
                <w:szCs w:val="20"/>
                <w:lang w:val="vi-VN"/>
              </w:rPr>
              <w:t xml:space="preserve"> khung (</w:t>
            </w:r>
            <w:r w:rsidRPr="00845A2A">
              <w:rPr>
                <w:rFonts w:ascii="Arial" w:hAnsi="Arial" w:cs="Arial"/>
                <w:i/>
                <w:iCs/>
                <w:sz w:val="20"/>
                <w:szCs w:val="20"/>
                <w:lang w:val="vi-VN"/>
              </w:rPr>
              <w:t>C</w:t>
            </w:r>
            <w:r w:rsidRPr="00845A2A">
              <w:rPr>
                <w:rFonts w:ascii="Arial" w:hAnsi="Arial" w:cs="Arial"/>
                <w:i/>
                <w:iCs/>
                <w:sz w:val="20"/>
                <w:szCs w:val="20"/>
              </w:rPr>
              <w:t>has</w:t>
            </w:r>
            <w:r w:rsidRPr="00845A2A">
              <w:rPr>
                <w:rFonts w:ascii="Arial" w:hAnsi="Arial" w:cs="Arial"/>
                <w:i/>
                <w:iCs/>
                <w:sz w:val="20"/>
                <w:szCs w:val="20"/>
                <w:lang w:val="vi-VN"/>
              </w:rPr>
              <w:t>.</w:t>
            </w:r>
            <w:r w:rsidRPr="00845A2A">
              <w:rPr>
                <w:rFonts w:ascii="Arial" w:hAnsi="Arial" w:cs="Arial"/>
                <w:sz w:val="20"/>
                <w:szCs w:val="20"/>
                <w:lang w:val="vi-VN"/>
              </w:rPr>
              <w:t xml:space="preserve"> </w:t>
            </w:r>
            <w:r w:rsidRPr="00845A2A">
              <w:rPr>
                <w:rFonts w:ascii="Arial" w:hAnsi="Arial" w:cs="Arial"/>
                <w:i/>
                <w:iCs/>
                <w:sz w:val="20"/>
                <w:szCs w:val="20"/>
                <w:lang w:val="vi-VN"/>
              </w:rPr>
              <w:t>N</w:t>
            </w:r>
            <w:r w:rsidRPr="00845A2A">
              <w:rPr>
                <w:rFonts w:ascii="Arial" w:hAnsi="Arial" w:cs="Arial"/>
                <w:i/>
                <w:iCs/>
                <w:sz w:val="20"/>
                <w:szCs w:val="20"/>
                <w:u w:val="single"/>
                <w:vertAlign w:val="superscript"/>
              </w:rPr>
              <w:t>o</w:t>
            </w:r>
            <w:r w:rsidRPr="00845A2A">
              <w:rPr>
                <w:rFonts w:ascii="Arial" w:hAnsi="Arial" w:cs="Arial"/>
                <w:sz w:val="20"/>
                <w:szCs w:val="20"/>
                <w:lang w:val="vi-VN"/>
              </w:rPr>
              <w:t xml:space="preserve">): </w:t>
            </w:r>
            <w:r w:rsidRPr="00845A2A">
              <w:rPr>
                <w:rFonts w:ascii="Arial" w:hAnsi="Arial" w:cs="Arial"/>
                <w:sz w:val="20"/>
                <w:szCs w:val="20"/>
              </w:rPr>
              <w:t>                                              S</w:t>
            </w:r>
            <w:r w:rsidRPr="00845A2A">
              <w:rPr>
                <w:rFonts w:ascii="Arial" w:hAnsi="Arial" w:cs="Arial"/>
                <w:sz w:val="20"/>
                <w:szCs w:val="20"/>
                <w:lang w:val="vi-VN"/>
              </w:rPr>
              <w:t>ố động cơ (</w:t>
            </w:r>
            <w:r w:rsidRPr="00845A2A">
              <w:rPr>
                <w:rFonts w:ascii="Arial" w:hAnsi="Arial" w:cs="Arial"/>
                <w:i/>
                <w:iCs/>
                <w:sz w:val="20"/>
                <w:szCs w:val="20"/>
                <w:lang w:val="vi-VN"/>
              </w:rPr>
              <w:t>Eng. N</w:t>
            </w:r>
            <w:r w:rsidRPr="00845A2A">
              <w:rPr>
                <w:rFonts w:ascii="Arial" w:hAnsi="Arial" w:cs="Arial"/>
                <w:i/>
                <w:iCs/>
                <w:sz w:val="20"/>
                <w:szCs w:val="20"/>
                <w:u w:val="single"/>
                <w:vertAlign w:val="superscript"/>
              </w:rPr>
              <w:t>o</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Nước sản xuất (</w:t>
            </w:r>
            <w:r w:rsidRPr="00845A2A">
              <w:rPr>
                <w:rFonts w:ascii="Arial" w:hAnsi="Arial" w:cs="Arial"/>
                <w:i/>
                <w:iCs/>
                <w:sz w:val="20"/>
                <w:szCs w:val="20"/>
                <w:lang w:val="vi-VN"/>
              </w:rPr>
              <w:t>Pro. country</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Năm sản xuất (</w:t>
            </w:r>
            <w:r w:rsidRPr="00845A2A">
              <w:rPr>
                <w:rFonts w:ascii="Arial" w:hAnsi="Arial" w:cs="Arial"/>
                <w:i/>
                <w:iCs/>
                <w:sz w:val="20"/>
                <w:szCs w:val="20"/>
                <w:lang w:val="vi-VN"/>
              </w:rPr>
              <w:t>Pro. year</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Số tờ khai hàng hóa nhập khẩu/ngày (</w:t>
            </w:r>
            <w:r w:rsidRPr="00845A2A">
              <w:rPr>
                <w:rFonts w:ascii="Arial" w:hAnsi="Arial" w:cs="Arial"/>
                <w:i/>
                <w:iCs/>
                <w:sz w:val="20"/>
                <w:szCs w:val="20"/>
                <w:lang w:val="vi-VN"/>
              </w:rPr>
              <w:t xml:space="preserve">Customs declaration </w:t>
            </w:r>
            <w:r w:rsidRPr="00845A2A">
              <w:rPr>
                <w:rFonts w:ascii="Arial" w:hAnsi="Arial" w:cs="Arial"/>
                <w:i/>
                <w:iCs/>
                <w:sz w:val="20"/>
                <w:szCs w:val="20"/>
              </w:rPr>
              <w:t>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/date</w:t>
            </w:r>
            <w:r w:rsidRPr="00845A2A">
              <w:rPr>
                <w:rFonts w:ascii="Arial" w:hAnsi="Arial" w:cs="Arial"/>
                <w:sz w:val="20"/>
                <w:szCs w:val="20"/>
                <w:lang w:val="vi-VN"/>
              </w:rPr>
              <w:t xml:space="preserve">): </w:t>
            </w:r>
            <w:r w:rsidRPr="00845A2A">
              <w:rPr>
                <w:rFonts w:ascii="Arial" w:hAnsi="Arial" w:cs="Arial"/>
                <w:sz w:val="20"/>
                <w:szCs w:val="20"/>
              </w:rPr>
              <w:t>                  </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Thời gian/Địa điểm kiểm tra (</w:t>
            </w:r>
            <w:r w:rsidRPr="00845A2A">
              <w:rPr>
                <w:rFonts w:ascii="Arial" w:hAnsi="Arial" w:cs="Arial"/>
                <w:i/>
                <w:iCs/>
                <w:sz w:val="20"/>
                <w:szCs w:val="20"/>
                <w:lang w:val="vi-VN"/>
              </w:rPr>
              <w:t>Inspection date/site</w:t>
            </w:r>
            <w:r w:rsidRPr="00845A2A">
              <w:rPr>
                <w:rFonts w:ascii="Arial" w:hAnsi="Arial" w:cs="Arial"/>
                <w:sz w:val="20"/>
                <w:szCs w:val="20"/>
                <w:lang w:val="vi-VN"/>
              </w:rPr>
              <w:t>):</w:t>
            </w:r>
            <w:r w:rsidRPr="00845A2A">
              <w:rPr>
                <w:rFonts w:ascii="Arial" w:hAnsi="Arial" w:cs="Arial"/>
                <w:sz w:val="20"/>
                <w:szCs w:val="20"/>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S</w:t>
            </w:r>
            <w:r w:rsidRPr="00845A2A">
              <w:rPr>
                <w:rFonts w:ascii="Arial" w:hAnsi="Arial" w:cs="Arial"/>
                <w:sz w:val="20"/>
                <w:szCs w:val="20"/>
              </w:rPr>
              <w:t>ố</w:t>
            </w:r>
            <w:r w:rsidRPr="00845A2A">
              <w:rPr>
                <w:rFonts w:ascii="Arial" w:hAnsi="Arial" w:cs="Arial"/>
                <w:sz w:val="20"/>
                <w:szCs w:val="20"/>
                <w:lang w:val="vi-VN"/>
              </w:rPr>
              <w:t xml:space="preserve"> đăng ký kiểm </w:t>
            </w:r>
            <w:r w:rsidRPr="00845A2A">
              <w:rPr>
                <w:rFonts w:ascii="Arial" w:hAnsi="Arial" w:cs="Arial"/>
                <w:sz w:val="20"/>
                <w:szCs w:val="20"/>
              </w:rPr>
              <w:t>tr</w:t>
            </w:r>
            <w:r w:rsidRPr="00845A2A">
              <w:rPr>
                <w:rFonts w:ascii="Arial" w:hAnsi="Arial" w:cs="Arial"/>
                <w:sz w:val="20"/>
                <w:szCs w:val="20"/>
                <w:lang w:val="vi-VN"/>
              </w:rPr>
              <w:t>a (</w:t>
            </w:r>
            <w:r w:rsidRPr="00845A2A">
              <w:rPr>
                <w:rFonts w:ascii="Arial" w:hAnsi="Arial" w:cs="Arial"/>
                <w:i/>
                <w:iCs/>
                <w:sz w:val="20"/>
                <w:szCs w:val="20"/>
                <w:lang w:val="vi-VN"/>
              </w:rPr>
              <w:t>Registered N</w:t>
            </w:r>
            <w:r w:rsidRPr="00845A2A">
              <w:rPr>
                <w:rFonts w:ascii="Arial" w:hAnsi="Arial" w:cs="Arial"/>
                <w:i/>
                <w:iCs/>
                <w:sz w:val="20"/>
                <w:szCs w:val="20"/>
                <w:u w:val="single"/>
                <w:vertAlign w:val="superscript"/>
              </w:rPr>
              <w:t>o</w:t>
            </w:r>
            <w:r w:rsidRPr="00845A2A">
              <w:rPr>
                <w:rFonts w:ascii="Arial" w:hAnsi="Arial" w:cs="Arial"/>
                <w:i/>
                <w:iCs/>
                <w:sz w:val="20"/>
                <w:szCs w:val="20"/>
                <w:lang w:val="vi-VN"/>
              </w:rPr>
              <w:t xml:space="preserve"> for inspection</w:t>
            </w:r>
            <w:r w:rsidRPr="00845A2A">
              <w:rPr>
                <w:rFonts w:ascii="Arial" w:hAnsi="Arial" w:cs="Arial"/>
                <w:sz w:val="20"/>
                <w:szCs w:val="20"/>
                <w:lang w:val="vi-VN"/>
              </w:rPr>
              <w:t>):</w:t>
            </w:r>
          </w:p>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t xml:space="preserve">Ô </w:t>
            </w:r>
            <w:r w:rsidRPr="00845A2A">
              <w:rPr>
                <w:rFonts w:ascii="Arial" w:hAnsi="Arial" w:cs="Arial"/>
                <w:b/>
                <w:bCs/>
                <w:i/>
                <w:iCs/>
                <w:sz w:val="20"/>
                <w:szCs w:val="20"/>
                <w:lang w:val="vi-VN"/>
              </w:rPr>
              <w:t>tô nhập khẩu nêu trên thuộc danh mục cấm nhập khẩu của Nghị định 187/2013/NĐ-CP ngày 20/11/2013 của Chính phủ.</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lang w:val="vi-VN"/>
              </w:rPr>
              <w:t xml:space="preserve">This imported motor vehicle on the list of prohibited import according to 187/2013/NĐ-CP decree to be </w:t>
            </w:r>
            <w:r w:rsidRPr="00845A2A">
              <w:rPr>
                <w:rFonts w:ascii="Arial" w:hAnsi="Arial" w:cs="Arial"/>
                <w:i/>
                <w:iCs/>
                <w:sz w:val="20"/>
                <w:szCs w:val="20"/>
                <w:lang w:val="vi-VN"/>
              </w:rPr>
              <w:lastRenderedPageBreak/>
              <w:t>issued by Vietnam Government on November 20</w:t>
            </w:r>
            <w:r w:rsidRPr="00845A2A">
              <w:rPr>
                <w:rFonts w:ascii="Arial" w:hAnsi="Arial" w:cs="Arial"/>
                <w:i/>
                <w:iCs/>
                <w:sz w:val="20"/>
                <w:szCs w:val="20"/>
                <w:vertAlign w:val="superscript"/>
              </w:rPr>
              <w:t>t</w:t>
            </w:r>
            <w:r w:rsidRPr="00845A2A">
              <w:rPr>
                <w:rFonts w:ascii="Arial" w:hAnsi="Arial" w:cs="Arial"/>
                <w:i/>
                <w:iCs/>
                <w:sz w:val="20"/>
                <w:szCs w:val="20"/>
                <w:vertAlign w:val="superscript"/>
                <w:lang w:val="vi-VN"/>
              </w:rPr>
              <w:t>h</w:t>
            </w:r>
            <w:r w:rsidRPr="00845A2A">
              <w:rPr>
                <w:rFonts w:ascii="Arial" w:hAnsi="Arial" w:cs="Arial"/>
                <w:i/>
                <w:iCs/>
                <w:sz w:val="20"/>
                <w:szCs w:val="20"/>
                <w:lang w:val="vi-VN"/>
              </w:rPr>
              <w:t>, 2013.</w:t>
            </w:r>
          </w:p>
          <w:p w:rsidR="007C37E4" w:rsidRPr="00845A2A" w:rsidRDefault="007C37E4" w:rsidP="00DE621D">
            <w:pPr>
              <w:spacing w:before="120"/>
              <w:rPr>
                <w:rFonts w:ascii="Arial" w:hAnsi="Arial" w:cs="Arial"/>
                <w:sz w:val="20"/>
                <w:szCs w:val="20"/>
              </w:rPr>
            </w:pPr>
            <w:r w:rsidRPr="00845A2A">
              <w:rPr>
                <w:rFonts w:ascii="Arial" w:hAnsi="Arial" w:cs="Arial"/>
                <w:b/>
                <w:bCs/>
                <w:sz w:val="20"/>
                <w:szCs w:val="20"/>
                <w:lang w:val="vi-VN"/>
              </w:rPr>
              <w:t>Nội dung vi phạm</w:t>
            </w:r>
            <w:r w:rsidRPr="00845A2A">
              <w:rPr>
                <w:rFonts w:ascii="Arial" w:hAnsi="Arial" w:cs="Arial"/>
                <w:sz w:val="20"/>
                <w:szCs w:val="20"/>
                <w:lang w:val="vi-VN"/>
              </w:rPr>
              <w:t xml:space="preserve"> </w:t>
            </w:r>
            <w:r w:rsidRPr="00845A2A">
              <w:rPr>
                <w:rFonts w:ascii="Arial" w:hAnsi="Arial" w:cs="Arial"/>
                <w:i/>
                <w:iCs/>
                <w:sz w:val="20"/>
                <w:szCs w:val="20"/>
                <w:lang w:val="vi-VN"/>
              </w:rPr>
              <w:t>(Violation describe):</w:t>
            </w:r>
          </w:p>
          <w:p w:rsidR="007C37E4" w:rsidRPr="00845A2A" w:rsidRDefault="007C37E4" w:rsidP="00DE621D">
            <w:pPr>
              <w:spacing w:before="120"/>
              <w:rPr>
                <w:rFonts w:ascii="Arial" w:hAnsi="Arial" w:cs="Arial"/>
                <w:sz w:val="20"/>
                <w:szCs w:val="20"/>
              </w:rPr>
            </w:pPr>
            <w:r w:rsidRPr="00845A2A">
              <w:rPr>
                <w:rFonts w:ascii="Arial" w:hAnsi="Arial" w:cs="Arial"/>
                <w:i/>
                <w:iCs/>
                <w:sz w:val="20"/>
                <w:szCs w:val="20"/>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149" w:type="pct"/>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lastRenderedPageBreak/>
              <w:t> </w:t>
            </w:r>
          </w:p>
        </w:tc>
        <w:tc>
          <w:tcPr>
            <w:tcW w:w="2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(Date</w:t>
            </w:r>
            <w:r w:rsidRPr="00845A2A">
              <w:rPr>
                <w:rFonts w:ascii="Arial" w:hAnsi="Arial" w:cs="Arial"/>
                <w:i/>
                <w:iCs/>
                <w:sz w:val="20"/>
                <w:szCs w:val="20"/>
              </w:rPr>
              <w:t xml:space="preserve">)         </w:t>
            </w:r>
            <w:r w:rsidRPr="00845A2A">
              <w:rPr>
                <w:rFonts w:ascii="Arial" w:hAnsi="Arial" w:cs="Arial"/>
                <w:i/>
                <w:iCs/>
                <w:sz w:val="20"/>
                <w:szCs w:val="20"/>
                <w:lang w:val="vi-VN"/>
              </w:rPr>
              <w:t xml:space="preserve">, ngày </w:t>
            </w:r>
            <w:r w:rsidRPr="00845A2A">
              <w:rPr>
                <w:rFonts w:ascii="Arial" w:hAnsi="Arial" w:cs="Arial"/>
                <w:i/>
                <w:iCs/>
                <w:sz w:val="20"/>
                <w:szCs w:val="20"/>
              </w:rPr>
              <w:t>   </w:t>
            </w:r>
            <w:r w:rsidRPr="00845A2A">
              <w:rPr>
                <w:rFonts w:ascii="Arial" w:hAnsi="Arial" w:cs="Arial"/>
                <w:i/>
                <w:iCs/>
                <w:sz w:val="20"/>
                <w:szCs w:val="20"/>
                <w:lang w:val="vi-VN"/>
              </w:rPr>
              <w:t xml:space="preserve">tháng </w:t>
            </w:r>
            <w:r w:rsidRPr="00845A2A">
              <w:rPr>
                <w:rFonts w:ascii="Arial" w:hAnsi="Arial" w:cs="Arial"/>
                <w:i/>
                <w:iCs/>
                <w:sz w:val="20"/>
                <w:szCs w:val="20"/>
              </w:rPr>
              <w:t>    </w:t>
            </w:r>
            <w:r w:rsidRPr="00845A2A">
              <w:rPr>
                <w:rFonts w:ascii="Arial" w:hAnsi="Arial" w:cs="Arial"/>
                <w:i/>
                <w:iCs/>
                <w:sz w:val="20"/>
                <w:szCs w:val="20"/>
                <w:lang w:val="vi-VN"/>
              </w:rPr>
              <w:t>năm</w:t>
            </w:r>
            <w:r w:rsidRPr="00845A2A">
              <w:rPr>
                <w:rFonts w:ascii="Arial" w:hAnsi="Arial" w:cs="Arial"/>
                <w:i/>
                <w:iCs/>
                <w:sz w:val="20"/>
                <w:szCs w:val="20"/>
              </w:rPr>
              <w:br/>
            </w:r>
            <w:r w:rsidRPr="00845A2A">
              <w:rPr>
                <w:rFonts w:ascii="Arial" w:hAnsi="Arial" w:cs="Arial"/>
                <w:b/>
                <w:bCs/>
                <w:sz w:val="20"/>
                <w:szCs w:val="20"/>
                <w:lang w:val="vi-VN"/>
              </w:rPr>
              <w:t>Cơ quan kiểm tra</w:t>
            </w:r>
            <w:r w:rsidRPr="00845A2A">
              <w:rPr>
                <w:rFonts w:ascii="Arial" w:hAnsi="Arial" w:cs="Arial"/>
                <w:b/>
                <w:bCs/>
                <w:sz w:val="20"/>
                <w:szCs w:val="20"/>
              </w:rPr>
              <w:br/>
            </w:r>
            <w:r w:rsidRPr="00845A2A">
              <w:rPr>
                <w:rFonts w:ascii="Arial" w:hAnsi="Arial" w:cs="Arial"/>
                <w:i/>
                <w:iCs/>
                <w:sz w:val="20"/>
                <w:szCs w:val="20"/>
              </w:rPr>
              <w:t>(Inspection body)</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149"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rPr>
                <w:rFonts w:ascii="Arial" w:hAnsi="Arial" w:cs="Arial"/>
                <w:sz w:val="20"/>
                <w:szCs w:val="20"/>
              </w:rPr>
            </w:pPr>
            <w:r w:rsidRPr="00845A2A">
              <w:rPr>
                <w:rFonts w:ascii="Arial" w:hAnsi="Arial" w:cs="Arial"/>
                <w:b/>
                <w:bCs/>
                <w:i/>
                <w:iCs/>
                <w:sz w:val="20"/>
                <w:szCs w:val="20"/>
              </w:rPr>
              <w:t xml:space="preserve">Nơi nhận </w:t>
            </w:r>
            <w:r w:rsidRPr="00845A2A">
              <w:rPr>
                <w:rFonts w:ascii="Arial" w:hAnsi="Arial" w:cs="Arial"/>
                <w:i/>
                <w:iCs/>
                <w:sz w:val="20"/>
                <w:szCs w:val="20"/>
              </w:rPr>
              <w:t>(Destination):</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18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c>
          <w:tcPr>
            <w:tcW w:w="28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c>
      </w:tr>
    </w:tbl>
    <w:p w:rsidR="007C37E4" w:rsidRPr="00845A2A" w:rsidRDefault="007C37E4" w:rsidP="00DE621D">
      <w:pPr>
        <w:spacing w:before="120"/>
        <w:jc w:val="center"/>
        <w:rPr>
          <w:rFonts w:ascii="Arial" w:hAnsi="Arial" w:cs="Arial"/>
          <w:sz w:val="20"/>
          <w:szCs w:val="20"/>
        </w:rPr>
      </w:pPr>
      <w:bookmarkStart w:id="47" w:name="chuong_pl_8"/>
      <w:r w:rsidRPr="00845A2A">
        <w:rPr>
          <w:rFonts w:ascii="Arial" w:hAnsi="Arial" w:cs="Arial"/>
          <w:b/>
          <w:bCs/>
          <w:sz w:val="20"/>
          <w:szCs w:val="20"/>
          <w:lang w:val="vi-VN"/>
        </w:rPr>
        <w:t>PHỤ LỤC VIII</w:t>
      </w:r>
      <w:bookmarkEnd w:id="47"/>
    </w:p>
    <w:p w:rsidR="007C37E4" w:rsidRPr="00845A2A" w:rsidRDefault="007C37E4" w:rsidP="00DE621D">
      <w:pPr>
        <w:spacing w:before="120"/>
        <w:jc w:val="center"/>
        <w:rPr>
          <w:rFonts w:ascii="Arial" w:hAnsi="Arial" w:cs="Arial"/>
          <w:sz w:val="20"/>
          <w:szCs w:val="20"/>
        </w:rPr>
      </w:pPr>
      <w:bookmarkStart w:id="48" w:name="chuong_pl_8_name"/>
      <w:r w:rsidRPr="00845A2A">
        <w:rPr>
          <w:rFonts w:ascii="Arial" w:hAnsi="Arial" w:cs="Arial"/>
          <w:sz w:val="20"/>
          <w:szCs w:val="20"/>
          <w:lang w:val="vi-VN"/>
        </w:rPr>
        <w:t>MẪU - BIÊN BẢN LẤY MẪU</w:t>
      </w:r>
      <w:bookmarkEnd w:id="48"/>
      <w:r w:rsidRPr="00845A2A">
        <w:rPr>
          <w:rFonts w:ascii="Arial" w:hAnsi="Arial" w:cs="Arial"/>
          <w:sz w:val="20"/>
          <w:szCs w:val="20"/>
        </w:rPr>
        <w:br/>
      </w:r>
      <w:r w:rsidRPr="00845A2A">
        <w:rPr>
          <w:rFonts w:ascii="Arial" w:hAnsi="Arial" w:cs="Arial"/>
          <w:i/>
          <w:iCs/>
          <w:sz w:val="20"/>
          <w:szCs w:val="20"/>
          <w:lang w:val="vi-VN"/>
        </w:rPr>
        <w:t xml:space="preserve">(Ban hành kèm theo Thông tư số: 03/2018/TT-BGTVT ngày </w:t>
      </w:r>
      <w:r w:rsidRPr="00845A2A">
        <w:rPr>
          <w:rFonts w:ascii="Arial" w:hAnsi="Arial" w:cs="Arial"/>
          <w:i/>
          <w:iCs/>
          <w:sz w:val="20"/>
          <w:szCs w:val="20"/>
        </w:rPr>
        <w:t xml:space="preserve">10 </w:t>
      </w:r>
      <w:r w:rsidRPr="00845A2A">
        <w:rPr>
          <w:rFonts w:ascii="Arial" w:hAnsi="Arial" w:cs="Arial"/>
          <w:i/>
          <w:iCs/>
          <w:sz w:val="20"/>
          <w:szCs w:val="20"/>
          <w:lang w:val="vi-VN"/>
        </w:rPr>
        <w:t xml:space="preserve">tháng </w:t>
      </w:r>
      <w:r w:rsidRPr="00845A2A">
        <w:rPr>
          <w:rFonts w:ascii="Arial" w:hAnsi="Arial" w:cs="Arial"/>
          <w:i/>
          <w:iCs/>
          <w:sz w:val="20"/>
          <w:szCs w:val="20"/>
        </w:rPr>
        <w:t xml:space="preserve">01 </w:t>
      </w:r>
      <w:r w:rsidRPr="00845A2A">
        <w:rPr>
          <w:rFonts w:ascii="Arial" w:hAnsi="Arial" w:cs="Arial"/>
          <w:i/>
          <w:iCs/>
          <w:sz w:val="20"/>
          <w:szCs w:val="20"/>
          <w:lang w:val="vi-VN"/>
        </w:rPr>
        <w:t>năm 2018 của Bộ trưởng Bộ Giao thông vận tải)</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C37E4" w:rsidRPr="00845A2A" w:rsidTr="00DE621D">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BỘ GIAO THÔNG VẬN TẢI</w:t>
            </w:r>
            <w:r w:rsidRPr="00845A2A">
              <w:rPr>
                <w:rFonts w:ascii="Arial" w:hAnsi="Arial" w:cs="Arial"/>
                <w:sz w:val="20"/>
                <w:szCs w:val="20"/>
              </w:rPr>
              <w:br/>
            </w:r>
            <w:r w:rsidRPr="00845A2A">
              <w:rPr>
                <w:rFonts w:ascii="Arial" w:hAnsi="Arial" w:cs="Arial"/>
                <w:b/>
                <w:bCs/>
                <w:sz w:val="20"/>
                <w:szCs w:val="20"/>
                <w:lang w:val="vi-VN"/>
              </w:rPr>
              <w:t>CỤC Đ</w:t>
            </w:r>
            <w:r w:rsidRPr="00845A2A">
              <w:rPr>
                <w:rFonts w:ascii="Arial" w:hAnsi="Arial" w:cs="Arial"/>
                <w:b/>
                <w:bCs/>
                <w:sz w:val="20"/>
                <w:szCs w:val="20"/>
              </w:rPr>
              <w:t>Ă</w:t>
            </w:r>
            <w:r w:rsidRPr="00845A2A">
              <w:rPr>
                <w:rFonts w:ascii="Arial" w:hAnsi="Arial" w:cs="Arial"/>
                <w:b/>
                <w:bCs/>
                <w:sz w:val="20"/>
                <w:szCs w:val="20"/>
                <w:lang w:val="vi-VN"/>
              </w:rPr>
              <w:t>NG KI</w:t>
            </w:r>
            <w:r w:rsidRPr="00845A2A">
              <w:rPr>
                <w:rFonts w:ascii="Arial" w:hAnsi="Arial" w:cs="Arial"/>
                <w:b/>
                <w:bCs/>
                <w:sz w:val="20"/>
                <w:szCs w:val="20"/>
              </w:rPr>
              <w:t>Ể</w:t>
            </w:r>
            <w:r w:rsidRPr="00845A2A">
              <w:rPr>
                <w:rFonts w:ascii="Arial" w:hAnsi="Arial" w:cs="Arial"/>
                <w:b/>
                <w:bCs/>
                <w:sz w:val="20"/>
                <w:szCs w:val="20"/>
                <w:lang w:val="vi-VN"/>
              </w:rPr>
              <w:t>M VIỆT NAM</w:t>
            </w:r>
            <w:r w:rsidRPr="00845A2A">
              <w:rPr>
                <w:rFonts w:ascii="Arial" w:hAnsi="Arial" w:cs="Arial"/>
                <w:b/>
                <w:bCs/>
                <w:sz w:val="20"/>
                <w:szCs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CỘNG HÒA XÃ HỘI CHỦ NGHĨA VIỆT NAM</w:t>
            </w:r>
            <w:r w:rsidRPr="00845A2A">
              <w:rPr>
                <w:rFonts w:ascii="Arial" w:hAnsi="Arial" w:cs="Arial"/>
                <w:b/>
                <w:bCs/>
                <w:sz w:val="20"/>
                <w:szCs w:val="20"/>
                <w:lang w:val="vi-VN"/>
              </w:rPr>
              <w:br/>
              <w:t xml:space="preserve">Độc lập - Tự do - Hạnh phúc </w:t>
            </w:r>
            <w:r w:rsidRPr="00845A2A">
              <w:rPr>
                <w:rFonts w:ascii="Arial" w:hAnsi="Arial" w:cs="Arial"/>
                <w:b/>
                <w:bCs/>
                <w:sz w:val="20"/>
                <w:szCs w:val="20"/>
                <w:lang w:val="vi-VN"/>
              </w:rPr>
              <w:br/>
              <w:t>---------------</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 ngày</w:t>
            </w:r>
            <w:r w:rsidRPr="00845A2A">
              <w:rPr>
                <w:rFonts w:ascii="Arial" w:hAnsi="Arial" w:cs="Arial"/>
                <w:i/>
                <w:iCs/>
                <w:sz w:val="20"/>
                <w:szCs w:val="20"/>
              </w:rPr>
              <w:t xml:space="preserve">      </w:t>
            </w:r>
            <w:r w:rsidRPr="00845A2A">
              <w:rPr>
                <w:rFonts w:ascii="Arial" w:hAnsi="Arial" w:cs="Arial"/>
                <w:i/>
                <w:iCs/>
                <w:sz w:val="20"/>
                <w:szCs w:val="20"/>
                <w:lang w:val="vi-VN"/>
              </w:rPr>
              <w:t xml:space="preserve">  tháng </w:t>
            </w:r>
            <w:r w:rsidRPr="00845A2A">
              <w:rPr>
                <w:rFonts w:ascii="Arial" w:hAnsi="Arial" w:cs="Arial"/>
                <w:i/>
                <w:iCs/>
                <w:sz w:val="20"/>
                <w:szCs w:val="20"/>
              </w:rPr>
              <w:t>      </w:t>
            </w:r>
            <w:r w:rsidRPr="00845A2A">
              <w:rPr>
                <w:rFonts w:ascii="Arial" w:hAnsi="Arial" w:cs="Arial"/>
                <w:i/>
                <w:iCs/>
                <w:sz w:val="20"/>
                <w:szCs w:val="20"/>
                <w:lang w:val="vi-VN"/>
              </w:rPr>
              <w:t> năm</w:t>
            </w:r>
            <w:r w:rsidRPr="00845A2A">
              <w:rPr>
                <w:rFonts w:ascii="Arial" w:hAnsi="Arial" w:cs="Arial"/>
                <w:i/>
                <w:iCs/>
                <w:sz w:val="20"/>
                <w:szCs w:val="20"/>
              </w:rPr>
              <w:t xml:space="preserve"> …….</w:t>
            </w:r>
          </w:p>
        </w:tc>
      </w:tr>
    </w:tbl>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BIÊN BẢN L</w:t>
      </w:r>
      <w:r w:rsidRPr="00845A2A">
        <w:rPr>
          <w:rFonts w:ascii="Arial" w:hAnsi="Arial" w:cs="Arial"/>
          <w:b/>
          <w:bCs/>
          <w:sz w:val="20"/>
          <w:szCs w:val="20"/>
        </w:rPr>
        <w:t>Ấ</w:t>
      </w:r>
      <w:r w:rsidRPr="00845A2A">
        <w:rPr>
          <w:rFonts w:ascii="Arial" w:hAnsi="Arial" w:cs="Arial"/>
          <w:b/>
          <w:bCs/>
          <w:sz w:val="20"/>
          <w:szCs w:val="20"/>
          <w:lang w:val="vi-VN"/>
        </w:rPr>
        <w:t>Y M</w:t>
      </w:r>
      <w:r w:rsidRPr="00845A2A">
        <w:rPr>
          <w:rFonts w:ascii="Arial" w:hAnsi="Arial" w:cs="Arial"/>
          <w:b/>
          <w:bCs/>
          <w:sz w:val="20"/>
          <w:szCs w:val="20"/>
        </w:rPr>
        <w:t>Ẫ</w:t>
      </w:r>
      <w:r w:rsidRPr="00845A2A">
        <w:rPr>
          <w:rFonts w:ascii="Arial" w:hAnsi="Arial" w:cs="Arial"/>
          <w:b/>
          <w:bCs/>
          <w:sz w:val="20"/>
          <w:szCs w:val="20"/>
          <w:lang w:val="vi-VN"/>
        </w:rPr>
        <w:t>U</w:t>
      </w:r>
    </w:p>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xml:space="preserve">Số: </w:t>
      </w:r>
      <w:r w:rsidRPr="00845A2A">
        <w:rPr>
          <w:rFonts w:ascii="Arial" w:hAnsi="Arial" w:cs="Arial"/>
          <w:sz w:val="20"/>
          <w:szCs w:val="20"/>
        </w:rPr>
        <w:t>…………………..</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1. Doanh nghiệp nhập khẩu:</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2. Đại diện doanh nghiệp nhập khẩu: </w:t>
      </w:r>
      <w:r w:rsidRPr="00845A2A">
        <w:rPr>
          <w:rFonts w:ascii="Arial" w:hAnsi="Arial" w:cs="Arial"/>
          <w:i/>
          <w:iCs/>
          <w:sz w:val="20"/>
          <w:szCs w:val="20"/>
          <w:lang w:val="vi-VN"/>
        </w:rPr>
        <w:t>(Họ tên, chức vụ)</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3. Đăng kiểm viên lấy mẫu: </w:t>
      </w:r>
      <w:r w:rsidRPr="00845A2A">
        <w:rPr>
          <w:rFonts w:ascii="Arial" w:hAnsi="Arial" w:cs="Arial"/>
          <w:i/>
          <w:iCs/>
          <w:sz w:val="20"/>
          <w:szCs w:val="20"/>
          <w:lang w:val="vi-VN"/>
        </w:rPr>
        <w:t>(Họ tên, đơn vị)</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4. Phương pháp lấy mẫu: lấy ngẫu nhiên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3"/>
        <w:gridCol w:w="2709"/>
        <w:gridCol w:w="1472"/>
        <w:gridCol w:w="1446"/>
        <w:gridCol w:w="2031"/>
        <w:gridCol w:w="1174"/>
      </w:tblGrid>
      <w:tr w:rsidR="007C37E4" w:rsidRPr="00845A2A" w:rsidTr="00DE621D">
        <w:trPr>
          <w:jc w:val="center"/>
        </w:trPr>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Số TT</w:t>
            </w:r>
          </w:p>
        </w:tc>
        <w:tc>
          <w:tcPr>
            <w:tcW w:w="1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Nhãn hiệu, tên thương mại</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xml:space="preserve">Số khung (hoặc </w:t>
            </w:r>
            <w:r w:rsidRPr="00845A2A">
              <w:rPr>
                <w:rFonts w:ascii="Arial" w:hAnsi="Arial" w:cs="Arial"/>
                <w:sz w:val="20"/>
                <w:szCs w:val="20"/>
              </w:rPr>
              <w:t xml:space="preserve">số </w:t>
            </w:r>
            <w:r w:rsidRPr="00845A2A">
              <w:rPr>
                <w:rFonts w:ascii="Arial" w:hAnsi="Arial" w:cs="Arial"/>
                <w:sz w:val="20"/>
                <w:szCs w:val="20"/>
                <w:lang w:val="vi-VN"/>
              </w:rPr>
              <w:t>VIN)</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Số ĐKKT</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Yêu cầu thử nghiệm</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Ghi chú</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(An toàn)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i/>
                <w:iCs/>
                <w:sz w:val="20"/>
                <w:szCs w:val="20"/>
                <w:lang w:val="vi-VN"/>
              </w:rPr>
              <w:t>(Khí thải)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r w:rsidR="007C37E4" w:rsidRPr="00845A2A" w:rsidTr="00DE621D">
        <w:tblPrEx>
          <w:tblBorders>
            <w:top w:val="none" w:sz="0" w:space="0" w:color="auto"/>
            <w:bottom w:val="none" w:sz="0" w:space="0" w:color="auto"/>
            <w:insideH w:val="none" w:sz="0" w:space="0" w:color="auto"/>
            <w:insideV w:val="none" w:sz="0" w:space="0" w:color="auto"/>
          </w:tblBorders>
        </w:tblPrEx>
        <w:trPr>
          <w:jc w:val="center"/>
        </w:trPr>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37E4" w:rsidRPr="00845A2A" w:rsidRDefault="007C37E4" w:rsidP="00DE621D">
            <w:pPr>
              <w:spacing w:before="120"/>
              <w:jc w:val="center"/>
              <w:rPr>
                <w:rFonts w:ascii="Arial" w:hAnsi="Arial" w:cs="Arial"/>
                <w:sz w:val="20"/>
                <w:szCs w:val="20"/>
              </w:rPr>
            </w:pPr>
            <w:r w:rsidRPr="00845A2A">
              <w:rPr>
                <w:rFonts w:ascii="Arial" w:hAnsi="Arial" w:cs="Arial"/>
                <w:sz w:val="20"/>
                <w:szCs w:val="20"/>
                <w:lang w:val="vi-VN"/>
              </w:rPr>
              <w:t> </w:t>
            </w:r>
          </w:p>
        </w:tc>
      </w:tr>
    </w:tbl>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xml:space="preserve">5. Tình </w:t>
      </w:r>
      <w:r w:rsidRPr="00845A2A">
        <w:rPr>
          <w:rFonts w:ascii="Arial" w:hAnsi="Arial" w:cs="Arial"/>
          <w:sz w:val="20"/>
          <w:szCs w:val="20"/>
        </w:rPr>
        <w:t>tr</w:t>
      </w:r>
      <w:r w:rsidRPr="00845A2A">
        <w:rPr>
          <w:rFonts w:ascii="Arial" w:hAnsi="Arial" w:cs="Arial"/>
          <w:sz w:val="20"/>
          <w:szCs w:val="20"/>
          <w:lang w:val="vi-VN"/>
        </w:rPr>
        <w:t>ạng mẫu:</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M</w:t>
      </w:r>
      <w:r w:rsidRPr="00845A2A">
        <w:rPr>
          <w:rFonts w:ascii="Arial" w:hAnsi="Arial" w:cs="Arial"/>
          <w:sz w:val="20"/>
          <w:szCs w:val="20"/>
        </w:rPr>
        <w:t>ẫ</w:t>
      </w:r>
      <w:r w:rsidRPr="00845A2A">
        <w:rPr>
          <w:rFonts w:ascii="Arial" w:hAnsi="Arial" w:cs="Arial"/>
          <w:sz w:val="20"/>
          <w:szCs w:val="20"/>
          <w:lang w:val="vi-VN"/>
        </w:rPr>
        <w:t>u được lấy để doanh nghiệp nhập khẩu đưa đi thử nghiệm.</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M</w:t>
      </w:r>
      <w:r w:rsidRPr="00845A2A">
        <w:rPr>
          <w:rFonts w:ascii="Arial" w:hAnsi="Arial" w:cs="Arial"/>
          <w:sz w:val="20"/>
          <w:szCs w:val="20"/>
        </w:rPr>
        <w:t>ẫ</w:t>
      </w:r>
      <w:r w:rsidRPr="00845A2A">
        <w:rPr>
          <w:rFonts w:ascii="Arial" w:hAnsi="Arial" w:cs="Arial"/>
          <w:sz w:val="20"/>
          <w:szCs w:val="20"/>
          <w:lang w:val="vi-VN"/>
        </w:rPr>
        <w:t>u phải được doanh nghiệp nhập khẩu bảo quản nguyên trạng như khi lấy mẫu.</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Biên bản được lập thành 02 bản có giá trị như nhau, đã được các bên thông qua, mỗi bên giữ 01 bản./.</w:t>
      </w:r>
    </w:p>
    <w:p w:rsidR="007C37E4" w:rsidRPr="00845A2A" w:rsidRDefault="007C37E4" w:rsidP="00DE621D">
      <w:pPr>
        <w:spacing w:before="120"/>
        <w:rPr>
          <w:rFonts w:ascii="Arial" w:hAnsi="Arial" w:cs="Arial"/>
          <w:sz w:val="20"/>
          <w:szCs w:val="20"/>
        </w:rPr>
      </w:pPr>
      <w:r w:rsidRPr="00845A2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7C37E4" w:rsidRPr="00845A2A" w:rsidTr="00B45CD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Đại diện doanh nghiệp nhập khẩu</w:t>
            </w:r>
            <w:r w:rsidRPr="00845A2A">
              <w:rPr>
                <w:rFonts w:ascii="Arial" w:hAnsi="Arial" w:cs="Arial"/>
                <w:b/>
                <w:bCs/>
                <w:sz w:val="20"/>
                <w:szCs w:val="20"/>
              </w:rPr>
              <w:br/>
            </w:r>
            <w:r w:rsidRPr="00845A2A">
              <w:rPr>
                <w:rFonts w:ascii="Arial" w:hAnsi="Arial" w:cs="Arial"/>
                <w:i/>
                <w:iCs/>
                <w:sz w:val="20"/>
                <w:szCs w:val="20"/>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C37E4" w:rsidRPr="00845A2A" w:rsidRDefault="007C37E4" w:rsidP="00DE621D">
            <w:pPr>
              <w:spacing w:before="120"/>
              <w:jc w:val="center"/>
              <w:rPr>
                <w:rFonts w:ascii="Arial" w:hAnsi="Arial" w:cs="Arial"/>
                <w:sz w:val="20"/>
                <w:szCs w:val="20"/>
              </w:rPr>
            </w:pPr>
            <w:r w:rsidRPr="00845A2A">
              <w:rPr>
                <w:rFonts w:ascii="Arial" w:hAnsi="Arial" w:cs="Arial"/>
                <w:b/>
                <w:bCs/>
                <w:sz w:val="20"/>
                <w:szCs w:val="20"/>
                <w:lang w:val="vi-VN"/>
              </w:rPr>
              <w:t>Đăng kiểm viên lấy mẫu</w:t>
            </w:r>
            <w:r w:rsidRPr="00845A2A">
              <w:rPr>
                <w:rFonts w:ascii="Arial" w:hAnsi="Arial" w:cs="Arial"/>
                <w:sz w:val="20"/>
                <w:szCs w:val="20"/>
              </w:rPr>
              <w:br/>
            </w:r>
            <w:r w:rsidRPr="00845A2A">
              <w:rPr>
                <w:rFonts w:ascii="Arial" w:hAnsi="Arial" w:cs="Arial"/>
                <w:i/>
                <w:iCs/>
                <w:sz w:val="20"/>
                <w:szCs w:val="20"/>
                <w:lang w:val="vi-VN"/>
              </w:rPr>
              <w:t>(Ký, ghi rõ họ tên)</w:t>
            </w:r>
          </w:p>
        </w:tc>
      </w:tr>
    </w:tbl>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r w:rsidRPr="00845A2A">
        <w:rPr>
          <w:rFonts w:ascii="Arial" w:hAnsi="Arial" w:cs="Arial"/>
          <w:sz w:val="20"/>
          <w:szCs w:val="20"/>
          <w:lang w:val="vi-VN"/>
        </w:rPr>
        <w:t> </w:t>
      </w:r>
    </w:p>
    <w:p w:rsidR="007C37E4" w:rsidRPr="00845A2A" w:rsidRDefault="007C37E4" w:rsidP="00DE621D">
      <w:pPr>
        <w:spacing w:before="120"/>
        <w:rPr>
          <w:rFonts w:ascii="Arial" w:hAnsi="Arial" w:cs="Arial"/>
          <w:sz w:val="20"/>
          <w:szCs w:val="20"/>
        </w:rPr>
      </w:pPr>
    </w:p>
    <w:p w:rsidR="00A95431" w:rsidRPr="00845A2A" w:rsidRDefault="00A95431" w:rsidP="00DE621D">
      <w:pPr>
        <w:spacing w:before="120"/>
        <w:rPr>
          <w:rFonts w:ascii="Arial" w:hAnsi="Arial" w:cs="Arial"/>
          <w:sz w:val="20"/>
          <w:szCs w:val="20"/>
        </w:rPr>
      </w:pPr>
    </w:p>
    <w:sectPr w:rsidR="00A95431" w:rsidRPr="00845A2A" w:rsidSect="0031309C">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D60" w:rsidRDefault="00E77D60">
      <w:r>
        <w:separator/>
      </w:r>
    </w:p>
  </w:endnote>
  <w:endnote w:type="continuationSeparator" w:id="0">
    <w:p w:rsidR="00E77D60" w:rsidRDefault="00E7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D60" w:rsidRDefault="00E77D60">
      <w:r>
        <w:separator/>
      </w:r>
    </w:p>
  </w:footnote>
  <w:footnote w:type="continuationSeparator" w:id="0">
    <w:p w:rsidR="00E77D60" w:rsidRDefault="00E77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4C63"/>
    <w:rsid w:val="000122A1"/>
    <w:rsid w:val="000151AD"/>
    <w:rsid w:val="00020DBA"/>
    <w:rsid w:val="000271FF"/>
    <w:rsid w:val="00030693"/>
    <w:rsid w:val="00033BA7"/>
    <w:rsid w:val="0003526B"/>
    <w:rsid w:val="000353E1"/>
    <w:rsid w:val="00036279"/>
    <w:rsid w:val="00043476"/>
    <w:rsid w:val="00045B75"/>
    <w:rsid w:val="00050283"/>
    <w:rsid w:val="000508B3"/>
    <w:rsid w:val="000562CF"/>
    <w:rsid w:val="000576DA"/>
    <w:rsid w:val="0006148F"/>
    <w:rsid w:val="00061A0A"/>
    <w:rsid w:val="00062D0C"/>
    <w:rsid w:val="00072E2E"/>
    <w:rsid w:val="00073F85"/>
    <w:rsid w:val="00075458"/>
    <w:rsid w:val="0007578F"/>
    <w:rsid w:val="00076059"/>
    <w:rsid w:val="00081812"/>
    <w:rsid w:val="00087433"/>
    <w:rsid w:val="0009245D"/>
    <w:rsid w:val="0009463F"/>
    <w:rsid w:val="000A035B"/>
    <w:rsid w:val="000A0BDD"/>
    <w:rsid w:val="000A34D3"/>
    <w:rsid w:val="000A4D56"/>
    <w:rsid w:val="000A6D10"/>
    <w:rsid w:val="000B5368"/>
    <w:rsid w:val="000B63BD"/>
    <w:rsid w:val="000B7C83"/>
    <w:rsid w:val="000C1F36"/>
    <w:rsid w:val="000C289D"/>
    <w:rsid w:val="000C46EC"/>
    <w:rsid w:val="000D05F7"/>
    <w:rsid w:val="000D2E8A"/>
    <w:rsid w:val="000D2FE9"/>
    <w:rsid w:val="000D345D"/>
    <w:rsid w:val="000D386C"/>
    <w:rsid w:val="000D6841"/>
    <w:rsid w:val="000E02D7"/>
    <w:rsid w:val="000E6753"/>
    <w:rsid w:val="000F1DAD"/>
    <w:rsid w:val="000F2B5C"/>
    <w:rsid w:val="001034AE"/>
    <w:rsid w:val="0010418C"/>
    <w:rsid w:val="00106246"/>
    <w:rsid w:val="00106755"/>
    <w:rsid w:val="00106E0F"/>
    <w:rsid w:val="00107F6A"/>
    <w:rsid w:val="0011255F"/>
    <w:rsid w:val="00116018"/>
    <w:rsid w:val="00117666"/>
    <w:rsid w:val="00121C4F"/>
    <w:rsid w:val="001221B0"/>
    <w:rsid w:val="00123827"/>
    <w:rsid w:val="00126E9A"/>
    <w:rsid w:val="00127C10"/>
    <w:rsid w:val="00127F47"/>
    <w:rsid w:val="00130F3C"/>
    <w:rsid w:val="0013123B"/>
    <w:rsid w:val="0013344D"/>
    <w:rsid w:val="0013707F"/>
    <w:rsid w:val="0013760F"/>
    <w:rsid w:val="00137EBC"/>
    <w:rsid w:val="00142589"/>
    <w:rsid w:val="001460B0"/>
    <w:rsid w:val="00156411"/>
    <w:rsid w:val="001601BC"/>
    <w:rsid w:val="001625E7"/>
    <w:rsid w:val="00163B22"/>
    <w:rsid w:val="001701BE"/>
    <w:rsid w:val="0017645C"/>
    <w:rsid w:val="0017773F"/>
    <w:rsid w:val="00180ABB"/>
    <w:rsid w:val="00182BC3"/>
    <w:rsid w:val="0019334F"/>
    <w:rsid w:val="001A69AB"/>
    <w:rsid w:val="001A7B29"/>
    <w:rsid w:val="001B026C"/>
    <w:rsid w:val="001B4A72"/>
    <w:rsid w:val="001B593F"/>
    <w:rsid w:val="001C18E6"/>
    <w:rsid w:val="001C45AE"/>
    <w:rsid w:val="001C5873"/>
    <w:rsid w:val="001C6A40"/>
    <w:rsid w:val="001D0B47"/>
    <w:rsid w:val="001D2A7B"/>
    <w:rsid w:val="001E144F"/>
    <w:rsid w:val="001E1D6A"/>
    <w:rsid w:val="001F5D86"/>
    <w:rsid w:val="0020537E"/>
    <w:rsid w:val="002066C2"/>
    <w:rsid w:val="0020768F"/>
    <w:rsid w:val="00213427"/>
    <w:rsid w:val="00222D58"/>
    <w:rsid w:val="002242E1"/>
    <w:rsid w:val="002309D2"/>
    <w:rsid w:val="00233C91"/>
    <w:rsid w:val="00235F9A"/>
    <w:rsid w:val="00236F8F"/>
    <w:rsid w:val="00237680"/>
    <w:rsid w:val="00240C9B"/>
    <w:rsid w:val="00255FD2"/>
    <w:rsid w:val="00261930"/>
    <w:rsid w:val="0026285A"/>
    <w:rsid w:val="00266DB0"/>
    <w:rsid w:val="00274736"/>
    <w:rsid w:val="002752CC"/>
    <w:rsid w:val="00280B04"/>
    <w:rsid w:val="0028337B"/>
    <w:rsid w:val="0028742E"/>
    <w:rsid w:val="002877F2"/>
    <w:rsid w:val="002929E8"/>
    <w:rsid w:val="002A179A"/>
    <w:rsid w:val="002A5547"/>
    <w:rsid w:val="002A6174"/>
    <w:rsid w:val="002B280D"/>
    <w:rsid w:val="002B30B8"/>
    <w:rsid w:val="002B55AE"/>
    <w:rsid w:val="002B7F05"/>
    <w:rsid w:val="002C2C44"/>
    <w:rsid w:val="002C3365"/>
    <w:rsid w:val="002C7BB1"/>
    <w:rsid w:val="002D04CA"/>
    <w:rsid w:val="002D1FB7"/>
    <w:rsid w:val="002D2803"/>
    <w:rsid w:val="002D2B58"/>
    <w:rsid w:val="002D4592"/>
    <w:rsid w:val="002D48E3"/>
    <w:rsid w:val="002E61FD"/>
    <w:rsid w:val="002E72ED"/>
    <w:rsid w:val="002E7A64"/>
    <w:rsid w:val="002F1FBC"/>
    <w:rsid w:val="002F44D0"/>
    <w:rsid w:val="002F4FCE"/>
    <w:rsid w:val="002F5A3A"/>
    <w:rsid w:val="00300B26"/>
    <w:rsid w:val="003014D5"/>
    <w:rsid w:val="00302EA3"/>
    <w:rsid w:val="0031309C"/>
    <w:rsid w:val="0031320D"/>
    <w:rsid w:val="00316A15"/>
    <w:rsid w:val="00321F34"/>
    <w:rsid w:val="00322006"/>
    <w:rsid w:val="003253E8"/>
    <w:rsid w:val="00330B8D"/>
    <w:rsid w:val="00330E66"/>
    <w:rsid w:val="00331357"/>
    <w:rsid w:val="003379D0"/>
    <w:rsid w:val="0034644C"/>
    <w:rsid w:val="003514D6"/>
    <w:rsid w:val="0035207A"/>
    <w:rsid w:val="003549A3"/>
    <w:rsid w:val="00357FAC"/>
    <w:rsid w:val="00363B6A"/>
    <w:rsid w:val="003658AA"/>
    <w:rsid w:val="003761CB"/>
    <w:rsid w:val="00376947"/>
    <w:rsid w:val="003846D2"/>
    <w:rsid w:val="00390569"/>
    <w:rsid w:val="00391330"/>
    <w:rsid w:val="0039176C"/>
    <w:rsid w:val="003A5E26"/>
    <w:rsid w:val="003A6991"/>
    <w:rsid w:val="003B11F4"/>
    <w:rsid w:val="003B145F"/>
    <w:rsid w:val="003B1EBE"/>
    <w:rsid w:val="003B44B8"/>
    <w:rsid w:val="003C5EFF"/>
    <w:rsid w:val="003C64A6"/>
    <w:rsid w:val="003D1BA0"/>
    <w:rsid w:val="003D2999"/>
    <w:rsid w:val="003D39EC"/>
    <w:rsid w:val="003D74E4"/>
    <w:rsid w:val="003E1FF7"/>
    <w:rsid w:val="003E3135"/>
    <w:rsid w:val="003E3B84"/>
    <w:rsid w:val="003F0558"/>
    <w:rsid w:val="003F0EAD"/>
    <w:rsid w:val="003F11E1"/>
    <w:rsid w:val="003F142E"/>
    <w:rsid w:val="003F2066"/>
    <w:rsid w:val="003F3D96"/>
    <w:rsid w:val="003F3EEC"/>
    <w:rsid w:val="00405B15"/>
    <w:rsid w:val="0040601E"/>
    <w:rsid w:val="004143BB"/>
    <w:rsid w:val="00414C85"/>
    <w:rsid w:val="00416212"/>
    <w:rsid w:val="00422E67"/>
    <w:rsid w:val="00423151"/>
    <w:rsid w:val="004238B3"/>
    <w:rsid w:val="004263D1"/>
    <w:rsid w:val="004271B0"/>
    <w:rsid w:val="0043223E"/>
    <w:rsid w:val="0043254C"/>
    <w:rsid w:val="00435C20"/>
    <w:rsid w:val="00435DA1"/>
    <w:rsid w:val="004378CC"/>
    <w:rsid w:val="00440CF0"/>
    <w:rsid w:val="0044551E"/>
    <w:rsid w:val="00450688"/>
    <w:rsid w:val="00454FDF"/>
    <w:rsid w:val="00462F71"/>
    <w:rsid w:val="004630E4"/>
    <w:rsid w:val="00472398"/>
    <w:rsid w:val="004766CF"/>
    <w:rsid w:val="004809D4"/>
    <w:rsid w:val="004865A3"/>
    <w:rsid w:val="00487781"/>
    <w:rsid w:val="00487EAF"/>
    <w:rsid w:val="00495D66"/>
    <w:rsid w:val="004A2454"/>
    <w:rsid w:val="004A56FF"/>
    <w:rsid w:val="004B12DF"/>
    <w:rsid w:val="004B1418"/>
    <w:rsid w:val="004B15F3"/>
    <w:rsid w:val="004B42A2"/>
    <w:rsid w:val="004B699C"/>
    <w:rsid w:val="004C30A9"/>
    <w:rsid w:val="004C4EC0"/>
    <w:rsid w:val="004D4691"/>
    <w:rsid w:val="004D67D5"/>
    <w:rsid w:val="004E0FA4"/>
    <w:rsid w:val="004E3BFC"/>
    <w:rsid w:val="004F1DFF"/>
    <w:rsid w:val="004F49DA"/>
    <w:rsid w:val="004F7A11"/>
    <w:rsid w:val="0050624D"/>
    <w:rsid w:val="0051195C"/>
    <w:rsid w:val="00513A20"/>
    <w:rsid w:val="00520AE0"/>
    <w:rsid w:val="0052375F"/>
    <w:rsid w:val="00532AE9"/>
    <w:rsid w:val="0053375D"/>
    <w:rsid w:val="00537409"/>
    <w:rsid w:val="005402E3"/>
    <w:rsid w:val="005406EA"/>
    <w:rsid w:val="00544B7A"/>
    <w:rsid w:val="0055217B"/>
    <w:rsid w:val="00552955"/>
    <w:rsid w:val="00552CC7"/>
    <w:rsid w:val="005540FF"/>
    <w:rsid w:val="00555021"/>
    <w:rsid w:val="00561991"/>
    <w:rsid w:val="005626DC"/>
    <w:rsid w:val="00563627"/>
    <w:rsid w:val="005644FE"/>
    <w:rsid w:val="0056727F"/>
    <w:rsid w:val="005708CD"/>
    <w:rsid w:val="00571491"/>
    <w:rsid w:val="005729F4"/>
    <w:rsid w:val="005731D5"/>
    <w:rsid w:val="00573B77"/>
    <w:rsid w:val="005769F0"/>
    <w:rsid w:val="00580F1C"/>
    <w:rsid w:val="00581574"/>
    <w:rsid w:val="0058325F"/>
    <w:rsid w:val="00585645"/>
    <w:rsid w:val="00590810"/>
    <w:rsid w:val="005947E8"/>
    <w:rsid w:val="00594A8C"/>
    <w:rsid w:val="005954E0"/>
    <w:rsid w:val="00596EAC"/>
    <w:rsid w:val="005971CF"/>
    <w:rsid w:val="005A111C"/>
    <w:rsid w:val="005A25CE"/>
    <w:rsid w:val="005A3E9D"/>
    <w:rsid w:val="005B3732"/>
    <w:rsid w:val="005B3EE2"/>
    <w:rsid w:val="005B4B4F"/>
    <w:rsid w:val="005C0524"/>
    <w:rsid w:val="005C2817"/>
    <w:rsid w:val="005C3C26"/>
    <w:rsid w:val="005D26DD"/>
    <w:rsid w:val="005D2CD9"/>
    <w:rsid w:val="005D3836"/>
    <w:rsid w:val="005D3AAE"/>
    <w:rsid w:val="005E0A3A"/>
    <w:rsid w:val="005E1CF2"/>
    <w:rsid w:val="005E3E48"/>
    <w:rsid w:val="005E5EA0"/>
    <w:rsid w:val="005E6E41"/>
    <w:rsid w:val="005E7FF6"/>
    <w:rsid w:val="005F09D2"/>
    <w:rsid w:val="005F337A"/>
    <w:rsid w:val="005F4B3A"/>
    <w:rsid w:val="005F6FDB"/>
    <w:rsid w:val="00600759"/>
    <w:rsid w:val="00601912"/>
    <w:rsid w:val="00606C28"/>
    <w:rsid w:val="00610D3A"/>
    <w:rsid w:val="006123B4"/>
    <w:rsid w:val="00615F65"/>
    <w:rsid w:val="00616AB2"/>
    <w:rsid w:val="00625619"/>
    <w:rsid w:val="00631356"/>
    <w:rsid w:val="00631EE4"/>
    <w:rsid w:val="0064037A"/>
    <w:rsid w:val="00645BB5"/>
    <w:rsid w:val="00657BFF"/>
    <w:rsid w:val="00664D78"/>
    <w:rsid w:val="0066708D"/>
    <w:rsid w:val="00671E94"/>
    <w:rsid w:val="00671F39"/>
    <w:rsid w:val="00675097"/>
    <w:rsid w:val="00692FA8"/>
    <w:rsid w:val="0069378C"/>
    <w:rsid w:val="00694870"/>
    <w:rsid w:val="00695980"/>
    <w:rsid w:val="00697D32"/>
    <w:rsid w:val="006A3197"/>
    <w:rsid w:val="006A3C21"/>
    <w:rsid w:val="006A5294"/>
    <w:rsid w:val="006A6281"/>
    <w:rsid w:val="006A6EE1"/>
    <w:rsid w:val="006B041E"/>
    <w:rsid w:val="006B0955"/>
    <w:rsid w:val="006B11CD"/>
    <w:rsid w:val="006B3CF5"/>
    <w:rsid w:val="006B5B47"/>
    <w:rsid w:val="006C11E1"/>
    <w:rsid w:val="006C7251"/>
    <w:rsid w:val="006D0396"/>
    <w:rsid w:val="006D1409"/>
    <w:rsid w:val="006D3162"/>
    <w:rsid w:val="006D629F"/>
    <w:rsid w:val="006E272F"/>
    <w:rsid w:val="006F1FA9"/>
    <w:rsid w:val="006F34D7"/>
    <w:rsid w:val="0070097D"/>
    <w:rsid w:val="00701746"/>
    <w:rsid w:val="00701979"/>
    <w:rsid w:val="00702269"/>
    <w:rsid w:val="00710599"/>
    <w:rsid w:val="00713758"/>
    <w:rsid w:val="007170E1"/>
    <w:rsid w:val="007202EF"/>
    <w:rsid w:val="00720F67"/>
    <w:rsid w:val="0072779F"/>
    <w:rsid w:val="00727E20"/>
    <w:rsid w:val="0073263F"/>
    <w:rsid w:val="00737C83"/>
    <w:rsid w:val="007465BA"/>
    <w:rsid w:val="0074688E"/>
    <w:rsid w:val="00753B39"/>
    <w:rsid w:val="00754BEF"/>
    <w:rsid w:val="007557A6"/>
    <w:rsid w:val="00757048"/>
    <w:rsid w:val="0076067F"/>
    <w:rsid w:val="007617E8"/>
    <w:rsid w:val="007637E8"/>
    <w:rsid w:val="00764FBE"/>
    <w:rsid w:val="007673B5"/>
    <w:rsid w:val="00771248"/>
    <w:rsid w:val="00773B3D"/>
    <w:rsid w:val="00775F97"/>
    <w:rsid w:val="0077736C"/>
    <w:rsid w:val="0078173D"/>
    <w:rsid w:val="00782E32"/>
    <w:rsid w:val="007838B9"/>
    <w:rsid w:val="00783B37"/>
    <w:rsid w:val="00785179"/>
    <w:rsid w:val="00787140"/>
    <w:rsid w:val="007877F8"/>
    <w:rsid w:val="00790488"/>
    <w:rsid w:val="00791012"/>
    <w:rsid w:val="00795EDD"/>
    <w:rsid w:val="007A0207"/>
    <w:rsid w:val="007A0A97"/>
    <w:rsid w:val="007A1B46"/>
    <w:rsid w:val="007A2ED6"/>
    <w:rsid w:val="007A3E49"/>
    <w:rsid w:val="007A47C4"/>
    <w:rsid w:val="007B5D4A"/>
    <w:rsid w:val="007B5D6F"/>
    <w:rsid w:val="007B7CFA"/>
    <w:rsid w:val="007C1F65"/>
    <w:rsid w:val="007C3702"/>
    <w:rsid w:val="007C37E4"/>
    <w:rsid w:val="007C387D"/>
    <w:rsid w:val="007C4F98"/>
    <w:rsid w:val="007D543B"/>
    <w:rsid w:val="007D67AA"/>
    <w:rsid w:val="007E2194"/>
    <w:rsid w:val="007E7DAB"/>
    <w:rsid w:val="00800CD8"/>
    <w:rsid w:val="00802BF2"/>
    <w:rsid w:val="008069F1"/>
    <w:rsid w:val="00807F07"/>
    <w:rsid w:val="008133ED"/>
    <w:rsid w:val="0081456A"/>
    <w:rsid w:val="008169AB"/>
    <w:rsid w:val="0082088F"/>
    <w:rsid w:val="008255D0"/>
    <w:rsid w:val="00831714"/>
    <w:rsid w:val="00831B36"/>
    <w:rsid w:val="00840968"/>
    <w:rsid w:val="00845A2A"/>
    <w:rsid w:val="00850FB1"/>
    <w:rsid w:val="00865C0B"/>
    <w:rsid w:val="00870F79"/>
    <w:rsid w:val="00873D51"/>
    <w:rsid w:val="008826A5"/>
    <w:rsid w:val="008846B5"/>
    <w:rsid w:val="00890F08"/>
    <w:rsid w:val="00893040"/>
    <w:rsid w:val="008B274A"/>
    <w:rsid w:val="008B287E"/>
    <w:rsid w:val="008B34E1"/>
    <w:rsid w:val="008C34C9"/>
    <w:rsid w:val="008C61BC"/>
    <w:rsid w:val="008C71BC"/>
    <w:rsid w:val="008D0F45"/>
    <w:rsid w:val="008D359A"/>
    <w:rsid w:val="008D49D8"/>
    <w:rsid w:val="008D7766"/>
    <w:rsid w:val="008E537C"/>
    <w:rsid w:val="008E6008"/>
    <w:rsid w:val="008E7CC8"/>
    <w:rsid w:val="008F043E"/>
    <w:rsid w:val="0091028B"/>
    <w:rsid w:val="00913FFE"/>
    <w:rsid w:val="00914435"/>
    <w:rsid w:val="00914897"/>
    <w:rsid w:val="00915C4A"/>
    <w:rsid w:val="0091650F"/>
    <w:rsid w:val="00916980"/>
    <w:rsid w:val="0091733C"/>
    <w:rsid w:val="00925673"/>
    <w:rsid w:val="00926638"/>
    <w:rsid w:val="00926CB7"/>
    <w:rsid w:val="009304DB"/>
    <w:rsid w:val="00930ABD"/>
    <w:rsid w:val="00934AD8"/>
    <w:rsid w:val="00934D1E"/>
    <w:rsid w:val="0094586F"/>
    <w:rsid w:val="009474B2"/>
    <w:rsid w:val="00951188"/>
    <w:rsid w:val="0096295F"/>
    <w:rsid w:val="00964D73"/>
    <w:rsid w:val="009726AB"/>
    <w:rsid w:val="00973224"/>
    <w:rsid w:val="009744EB"/>
    <w:rsid w:val="00975062"/>
    <w:rsid w:val="0097675B"/>
    <w:rsid w:val="00980CF6"/>
    <w:rsid w:val="00991311"/>
    <w:rsid w:val="0099387C"/>
    <w:rsid w:val="0099426C"/>
    <w:rsid w:val="009946DB"/>
    <w:rsid w:val="009A0F85"/>
    <w:rsid w:val="009A2C75"/>
    <w:rsid w:val="009A3C1C"/>
    <w:rsid w:val="009A4AC1"/>
    <w:rsid w:val="009A6137"/>
    <w:rsid w:val="009A71D2"/>
    <w:rsid w:val="009B210A"/>
    <w:rsid w:val="009B638E"/>
    <w:rsid w:val="009B65F7"/>
    <w:rsid w:val="009C1AAA"/>
    <w:rsid w:val="009D2AC2"/>
    <w:rsid w:val="009D5B51"/>
    <w:rsid w:val="009D71A4"/>
    <w:rsid w:val="009E186B"/>
    <w:rsid w:val="009E27E4"/>
    <w:rsid w:val="009E3268"/>
    <w:rsid w:val="009E5BA3"/>
    <w:rsid w:val="009E6813"/>
    <w:rsid w:val="009F246D"/>
    <w:rsid w:val="009F4C66"/>
    <w:rsid w:val="009F699C"/>
    <w:rsid w:val="00A06B6D"/>
    <w:rsid w:val="00A105F7"/>
    <w:rsid w:val="00A10E23"/>
    <w:rsid w:val="00A139DC"/>
    <w:rsid w:val="00A1523C"/>
    <w:rsid w:val="00A1778A"/>
    <w:rsid w:val="00A24384"/>
    <w:rsid w:val="00A24CE7"/>
    <w:rsid w:val="00A35453"/>
    <w:rsid w:val="00A36768"/>
    <w:rsid w:val="00A371C4"/>
    <w:rsid w:val="00A43D33"/>
    <w:rsid w:val="00A46776"/>
    <w:rsid w:val="00A47130"/>
    <w:rsid w:val="00A54835"/>
    <w:rsid w:val="00A55272"/>
    <w:rsid w:val="00A56B99"/>
    <w:rsid w:val="00A57649"/>
    <w:rsid w:val="00A61CD9"/>
    <w:rsid w:val="00A6392C"/>
    <w:rsid w:val="00A63A8D"/>
    <w:rsid w:val="00A652A7"/>
    <w:rsid w:val="00A66873"/>
    <w:rsid w:val="00A723C0"/>
    <w:rsid w:val="00A725FE"/>
    <w:rsid w:val="00A7435B"/>
    <w:rsid w:val="00A87BFF"/>
    <w:rsid w:val="00A91A33"/>
    <w:rsid w:val="00A95431"/>
    <w:rsid w:val="00A96BD1"/>
    <w:rsid w:val="00AA14AF"/>
    <w:rsid w:val="00AA220C"/>
    <w:rsid w:val="00AA3350"/>
    <w:rsid w:val="00AA58F3"/>
    <w:rsid w:val="00AA5BA2"/>
    <w:rsid w:val="00AA66C9"/>
    <w:rsid w:val="00AB16D4"/>
    <w:rsid w:val="00AB779E"/>
    <w:rsid w:val="00AB7D87"/>
    <w:rsid w:val="00AB7E0A"/>
    <w:rsid w:val="00AC42C7"/>
    <w:rsid w:val="00AC52D5"/>
    <w:rsid w:val="00AC5C7D"/>
    <w:rsid w:val="00AC5E84"/>
    <w:rsid w:val="00AC71DA"/>
    <w:rsid w:val="00AD0725"/>
    <w:rsid w:val="00AD1CBC"/>
    <w:rsid w:val="00AD366F"/>
    <w:rsid w:val="00AE06F0"/>
    <w:rsid w:val="00AE0CFD"/>
    <w:rsid w:val="00AE2921"/>
    <w:rsid w:val="00AE4CCF"/>
    <w:rsid w:val="00AE50D2"/>
    <w:rsid w:val="00AE5897"/>
    <w:rsid w:val="00AE753A"/>
    <w:rsid w:val="00AE7BB1"/>
    <w:rsid w:val="00AF0970"/>
    <w:rsid w:val="00AF21DF"/>
    <w:rsid w:val="00AF34D3"/>
    <w:rsid w:val="00B0054B"/>
    <w:rsid w:val="00B0561B"/>
    <w:rsid w:val="00B14038"/>
    <w:rsid w:val="00B16F6A"/>
    <w:rsid w:val="00B22008"/>
    <w:rsid w:val="00B22ADD"/>
    <w:rsid w:val="00B22D51"/>
    <w:rsid w:val="00B22EF5"/>
    <w:rsid w:val="00B237C1"/>
    <w:rsid w:val="00B2536A"/>
    <w:rsid w:val="00B3003F"/>
    <w:rsid w:val="00B35774"/>
    <w:rsid w:val="00B37B72"/>
    <w:rsid w:val="00B4317C"/>
    <w:rsid w:val="00B43480"/>
    <w:rsid w:val="00B45CD0"/>
    <w:rsid w:val="00B464B8"/>
    <w:rsid w:val="00B47F07"/>
    <w:rsid w:val="00B52C21"/>
    <w:rsid w:val="00B574C7"/>
    <w:rsid w:val="00B6717E"/>
    <w:rsid w:val="00B7660C"/>
    <w:rsid w:val="00B8688B"/>
    <w:rsid w:val="00B95B99"/>
    <w:rsid w:val="00B97029"/>
    <w:rsid w:val="00BA16F4"/>
    <w:rsid w:val="00BA2CE5"/>
    <w:rsid w:val="00BA669E"/>
    <w:rsid w:val="00BA6CA8"/>
    <w:rsid w:val="00BB796F"/>
    <w:rsid w:val="00BC3027"/>
    <w:rsid w:val="00BC404E"/>
    <w:rsid w:val="00BC49F9"/>
    <w:rsid w:val="00BC5AF8"/>
    <w:rsid w:val="00BC6B60"/>
    <w:rsid w:val="00BD17B8"/>
    <w:rsid w:val="00BD68EE"/>
    <w:rsid w:val="00BE3475"/>
    <w:rsid w:val="00BE4492"/>
    <w:rsid w:val="00BE5656"/>
    <w:rsid w:val="00BE6178"/>
    <w:rsid w:val="00BF5FE8"/>
    <w:rsid w:val="00C06388"/>
    <w:rsid w:val="00C07821"/>
    <w:rsid w:val="00C2053C"/>
    <w:rsid w:val="00C205AC"/>
    <w:rsid w:val="00C33787"/>
    <w:rsid w:val="00C3428C"/>
    <w:rsid w:val="00C3576D"/>
    <w:rsid w:val="00C46C49"/>
    <w:rsid w:val="00C51773"/>
    <w:rsid w:val="00C5226A"/>
    <w:rsid w:val="00C54553"/>
    <w:rsid w:val="00C568A2"/>
    <w:rsid w:val="00C60741"/>
    <w:rsid w:val="00C60EC0"/>
    <w:rsid w:val="00C61AB7"/>
    <w:rsid w:val="00C628A8"/>
    <w:rsid w:val="00C66B00"/>
    <w:rsid w:val="00C7184C"/>
    <w:rsid w:val="00C73B5A"/>
    <w:rsid w:val="00C74E0E"/>
    <w:rsid w:val="00C81E86"/>
    <w:rsid w:val="00C840AB"/>
    <w:rsid w:val="00C87B14"/>
    <w:rsid w:val="00C90C0C"/>
    <w:rsid w:val="00C90C2B"/>
    <w:rsid w:val="00CA135B"/>
    <w:rsid w:val="00CA4817"/>
    <w:rsid w:val="00CA5C3A"/>
    <w:rsid w:val="00CA6E71"/>
    <w:rsid w:val="00CB01A1"/>
    <w:rsid w:val="00CB02D2"/>
    <w:rsid w:val="00CB121E"/>
    <w:rsid w:val="00CB1AD7"/>
    <w:rsid w:val="00CB2AFD"/>
    <w:rsid w:val="00CB2D39"/>
    <w:rsid w:val="00CB457C"/>
    <w:rsid w:val="00CB5908"/>
    <w:rsid w:val="00CB6CC5"/>
    <w:rsid w:val="00CB70B0"/>
    <w:rsid w:val="00CC12A8"/>
    <w:rsid w:val="00CC2303"/>
    <w:rsid w:val="00CC2403"/>
    <w:rsid w:val="00CC49AE"/>
    <w:rsid w:val="00CC510D"/>
    <w:rsid w:val="00CC6B05"/>
    <w:rsid w:val="00CC726E"/>
    <w:rsid w:val="00CD020E"/>
    <w:rsid w:val="00CD06EC"/>
    <w:rsid w:val="00CD3207"/>
    <w:rsid w:val="00CD338E"/>
    <w:rsid w:val="00CE1586"/>
    <w:rsid w:val="00CE4A0B"/>
    <w:rsid w:val="00D04473"/>
    <w:rsid w:val="00D060A9"/>
    <w:rsid w:val="00D1187B"/>
    <w:rsid w:val="00D11C33"/>
    <w:rsid w:val="00D13041"/>
    <w:rsid w:val="00D159EF"/>
    <w:rsid w:val="00D16D33"/>
    <w:rsid w:val="00D16FA2"/>
    <w:rsid w:val="00D2449F"/>
    <w:rsid w:val="00D34C1B"/>
    <w:rsid w:val="00D3631C"/>
    <w:rsid w:val="00D4162A"/>
    <w:rsid w:val="00D41771"/>
    <w:rsid w:val="00D46200"/>
    <w:rsid w:val="00D469F9"/>
    <w:rsid w:val="00D53606"/>
    <w:rsid w:val="00D67D0D"/>
    <w:rsid w:val="00D74520"/>
    <w:rsid w:val="00D76AF5"/>
    <w:rsid w:val="00D77090"/>
    <w:rsid w:val="00D93581"/>
    <w:rsid w:val="00DA33D6"/>
    <w:rsid w:val="00DA4FBB"/>
    <w:rsid w:val="00DA5FA5"/>
    <w:rsid w:val="00DA66DC"/>
    <w:rsid w:val="00DB45E0"/>
    <w:rsid w:val="00DB585D"/>
    <w:rsid w:val="00DB69D9"/>
    <w:rsid w:val="00DC03BF"/>
    <w:rsid w:val="00DC08F9"/>
    <w:rsid w:val="00DC2D64"/>
    <w:rsid w:val="00DC2E46"/>
    <w:rsid w:val="00DC6272"/>
    <w:rsid w:val="00DE1F91"/>
    <w:rsid w:val="00DE4615"/>
    <w:rsid w:val="00DE621D"/>
    <w:rsid w:val="00DE6753"/>
    <w:rsid w:val="00DF5506"/>
    <w:rsid w:val="00DF554C"/>
    <w:rsid w:val="00DF7085"/>
    <w:rsid w:val="00E03C7A"/>
    <w:rsid w:val="00E04452"/>
    <w:rsid w:val="00E07CB2"/>
    <w:rsid w:val="00E15357"/>
    <w:rsid w:val="00E16693"/>
    <w:rsid w:val="00E16E39"/>
    <w:rsid w:val="00E17686"/>
    <w:rsid w:val="00E24A3A"/>
    <w:rsid w:val="00E25D16"/>
    <w:rsid w:val="00E27A03"/>
    <w:rsid w:val="00E27D6F"/>
    <w:rsid w:val="00E33297"/>
    <w:rsid w:val="00E3591F"/>
    <w:rsid w:val="00E410C4"/>
    <w:rsid w:val="00E52955"/>
    <w:rsid w:val="00E53AE7"/>
    <w:rsid w:val="00E55617"/>
    <w:rsid w:val="00E65A58"/>
    <w:rsid w:val="00E66664"/>
    <w:rsid w:val="00E734D3"/>
    <w:rsid w:val="00E73F48"/>
    <w:rsid w:val="00E77D60"/>
    <w:rsid w:val="00E82B38"/>
    <w:rsid w:val="00E82D05"/>
    <w:rsid w:val="00E833C9"/>
    <w:rsid w:val="00E836AF"/>
    <w:rsid w:val="00E865C1"/>
    <w:rsid w:val="00E871E5"/>
    <w:rsid w:val="00E93C69"/>
    <w:rsid w:val="00EA0280"/>
    <w:rsid w:val="00EB1238"/>
    <w:rsid w:val="00EB3332"/>
    <w:rsid w:val="00EB610D"/>
    <w:rsid w:val="00EB783F"/>
    <w:rsid w:val="00EC5875"/>
    <w:rsid w:val="00EC6942"/>
    <w:rsid w:val="00ED2C91"/>
    <w:rsid w:val="00ED4686"/>
    <w:rsid w:val="00ED4EE2"/>
    <w:rsid w:val="00ED6AAA"/>
    <w:rsid w:val="00ED7346"/>
    <w:rsid w:val="00EE46E5"/>
    <w:rsid w:val="00EF490C"/>
    <w:rsid w:val="00EF5DCC"/>
    <w:rsid w:val="00EF6A5D"/>
    <w:rsid w:val="00F00803"/>
    <w:rsid w:val="00F01975"/>
    <w:rsid w:val="00F049C8"/>
    <w:rsid w:val="00F05C7F"/>
    <w:rsid w:val="00F16128"/>
    <w:rsid w:val="00F16B10"/>
    <w:rsid w:val="00F2176D"/>
    <w:rsid w:val="00F25C78"/>
    <w:rsid w:val="00F278E8"/>
    <w:rsid w:val="00F303CD"/>
    <w:rsid w:val="00F31855"/>
    <w:rsid w:val="00F32915"/>
    <w:rsid w:val="00F45231"/>
    <w:rsid w:val="00F4636C"/>
    <w:rsid w:val="00F50BF0"/>
    <w:rsid w:val="00F52E1D"/>
    <w:rsid w:val="00F53428"/>
    <w:rsid w:val="00F63613"/>
    <w:rsid w:val="00F637E4"/>
    <w:rsid w:val="00F66FC9"/>
    <w:rsid w:val="00F70F04"/>
    <w:rsid w:val="00F71638"/>
    <w:rsid w:val="00F724EE"/>
    <w:rsid w:val="00F7367B"/>
    <w:rsid w:val="00F7417C"/>
    <w:rsid w:val="00F747FE"/>
    <w:rsid w:val="00F7662E"/>
    <w:rsid w:val="00F81058"/>
    <w:rsid w:val="00F86CFF"/>
    <w:rsid w:val="00F9544C"/>
    <w:rsid w:val="00F97A55"/>
    <w:rsid w:val="00FA2484"/>
    <w:rsid w:val="00FB0DDD"/>
    <w:rsid w:val="00FB1FA9"/>
    <w:rsid w:val="00FB5C03"/>
    <w:rsid w:val="00FC10B5"/>
    <w:rsid w:val="00FC7C74"/>
    <w:rsid w:val="00FD282C"/>
    <w:rsid w:val="00FD5E27"/>
    <w:rsid w:val="00FE36B8"/>
    <w:rsid w:val="00FE7945"/>
    <w:rsid w:val="00FF002C"/>
    <w:rsid w:val="00FF2AD7"/>
    <w:rsid w:val="00FF2C30"/>
    <w:rsid w:val="00FF66EE"/>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31309C"/>
    <w:pPr>
      <w:tabs>
        <w:tab w:val="center" w:pos="4320"/>
        <w:tab w:val="right" w:pos="8640"/>
      </w:tabs>
    </w:pPr>
  </w:style>
  <w:style w:type="paragraph" w:styleId="Footer">
    <w:name w:val="footer"/>
    <w:basedOn w:val="Normal"/>
    <w:link w:val="FooterChar"/>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basedOn w:val="DefaultParagraphFont"/>
    <w:rsid w:val="006E272F"/>
    <w:rPr>
      <w:color w:val="0066CC"/>
      <w:u w:val="single"/>
    </w:rPr>
  </w:style>
  <w:style w:type="character" w:customStyle="1" w:styleId="Bodytext">
    <w:name w:val="Body text_"/>
    <w:basedOn w:val="DefaultParagraphFont"/>
    <w:link w:val="Bodytext1"/>
    <w:rsid w:val="006E272F"/>
    <w:rPr>
      <w:spacing w:val="3"/>
      <w:sz w:val="22"/>
      <w:szCs w:val="22"/>
      <w:shd w:val="clear" w:color="auto" w:fill="FFFFFF"/>
    </w:rPr>
  </w:style>
  <w:style w:type="character" w:customStyle="1" w:styleId="Bodytext2">
    <w:name w:val="Body text (2)_"/>
    <w:basedOn w:val="DefaultParagraphFont"/>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basedOn w:val="Bodytext"/>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6E272F"/>
    <w:rPr>
      <w:i/>
      <w:iCs/>
      <w:noProof/>
      <w:spacing w:val="0"/>
      <w:sz w:val="8"/>
      <w:szCs w:val="8"/>
      <w:shd w:val="clear" w:color="auto" w:fill="FFFFFF"/>
    </w:rPr>
  </w:style>
  <w:style w:type="character" w:customStyle="1" w:styleId="Bodytext3">
    <w:name w:val="Body text (3)_"/>
    <w:basedOn w:val="DefaultParagraphFont"/>
    <w:link w:val="Bodytext30"/>
    <w:rsid w:val="006E272F"/>
    <w:rPr>
      <w:b/>
      <w:bCs/>
      <w:spacing w:val="8"/>
      <w:sz w:val="21"/>
      <w:szCs w:val="21"/>
      <w:shd w:val="clear" w:color="auto" w:fill="FFFFFF"/>
    </w:rPr>
  </w:style>
  <w:style w:type="character" w:customStyle="1" w:styleId="Headerorfooter2">
    <w:name w:val="Header or footer (2)_"/>
    <w:basedOn w:val="DefaultParagraphFont"/>
    <w:link w:val="Headerorfooter20"/>
    <w:rsid w:val="006E272F"/>
    <w:rPr>
      <w:spacing w:val="6"/>
      <w:sz w:val="19"/>
      <w:szCs w:val="19"/>
      <w:shd w:val="clear" w:color="auto" w:fill="FFFFFF"/>
    </w:rPr>
  </w:style>
  <w:style w:type="character" w:customStyle="1" w:styleId="Bodytext3SmallCaps">
    <w:name w:val="Body text (3) + Small Caps"/>
    <w:basedOn w:val="Bodytext3"/>
    <w:rsid w:val="006E272F"/>
    <w:rPr>
      <w:b/>
      <w:bCs/>
      <w:smallCaps/>
      <w:spacing w:val="8"/>
      <w:sz w:val="21"/>
      <w:szCs w:val="21"/>
      <w:shd w:val="clear" w:color="auto" w:fill="FFFFFF"/>
    </w:rPr>
  </w:style>
  <w:style w:type="character" w:customStyle="1" w:styleId="BodytextItalic">
    <w:name w:val="Body text + Italic"/>
    <w:aliases w:val="Spacing 0 pt43"/>
    <w:basedOn w:val="Bodytext"/>
    <w:rsid w:val="006E272F"/>
    <w:rPr>
      <w:i/>
      <w:iCs/>
      <w:spacing w:val="1"/>
      <w:sz w:val="22"/>
      <w:szCs w:val="22"/>
      <w:shd w:val="clear" w:color="auto" w:fill="FFFFFF"/>
    </w:rPr>
  </w:style>
  <w:style w:type="character" w:customStyle="1" w:styleId="Bodytext14pt">
    <w:name w:val="Body text + 14 pt"/>
    <w:aliases w:val="Bold,Spacing 0 pt42,Body text (3) + Arial"/>
    <w:basedOn w:val="Bodytext"/>
    <w:rsid w:val="006E272F"/>
    <w:rPr>
      <w:b/>
      <w:bCs/>
      <w:spacing w:val="-2"/>
      <w:sz w:val="28"/>
      <w:szCs w:val="28"/>
      <w:shd w:val="clear" w:color="auto" w:fill="FFFFFF"/>
    </w:rPr>
  </w:style>
  <w:style w:type="character" w:customStyle="1" w:styleId="Bodytext4">
    <w:name w:val="Body text (4)_"/>
    <w:basedOn w:val="DefaultParagraphFont"/>
    <w:link w:val="Bodytext40"/>
    <w:rsid w:val="006E272F"/>
    <w:rPr>
      <w:i/>
      <w:iCs/>
      <w:spacing w:val="1"/>
      <w:sz w:val="18"/>
      <w:szCs w:val="18"/>
      <w:shd w:val="clear" w:color="auto" w:fill="FFFFFF"/>
    </w:rPr>
  </w:style>
  <w:style w:type="character" w:customStyle="1" w:styleId="Bodytext5">
    <w:name w:val="Body text (5)_"/>
    <w:basedOn w:val="DefaultParagraphFont"/>
    <w:link w:val="Bodytext50"/>
    <w:rsid w:val="006E272F"/>
    <w:rPr>
      <w:spacing w:val="4"/>
      <w:sz w:val="18"/>
      <w:szCs w:val="18"/>
      <w:shd w:val="clear" w:color="auto" w:fill="FFFFFF"/>
    </w:rPr>
  </w:style>
  <w:style w:type="character" w:customStyle="1" w:styleId="Bodytext5Italic">
    <w:name w:val="Body text (5) + Italic"/>
    <w:aliases w:val="Spacing 0 pt41"/>
    <w:basedOn w:val="Bodytext5"/>
    <w:rsid w:val="006E272F"/>
    <w:rPr>
      <w:i/>
      <w:iCs/>
      <w:noProof/>
      <w:spacing w:val="1"/>
      <w:sz w:val="18"/>
      <w:szCs w:val="18"/>
      <w:shd w:val="clear" w:color="auto" w:fill="FFFFFF"/>
    </w:rPr>
  </w:style>
  <w:style w:type="character" w:customStyle="1" w:styleId="Picturecaption">
    <w:name w:val="Picture caption_"/>
    <w:basedOn w:val="DefaultParagraphFont"/>
    <w:link w:val="Picturecaption0"/>
    <w:rsid w:val="006E272F"/>
    <w:rPr>
      <w:b/>
      <w:bCs/>
      <w:spacing w:val="8"/>
      <w:sz w:val="21"/>
      <w:szCs w:val="21"/>
      <w:shd w:val="clear" w:color="auto" w:fill="FFFFFF"/>
    </w:rPr>
  </w:style>
  <w:style w:type="character" w:customStyle="1" w:styleId="Bodytext0">
    <w:name w:val="Body text"/>
    <w:basedOn w:val="Bodytext"/>
    <w:rsid w:val="006E272F"/>
    <w:rPr>
      <w:spacing w:val="3"/>
      <w:sz w:val="22"/>
      <w:szCs w:val="22"/>
      <w:shd w:val="clear" w:color="auto" w:fill="FFFFFF"/>
    </w:rPr>
  </w:style>
  <w:style w:type="character" w:customStyle="1" w:styleId="Bodytext4pt2">
    <w:name w:val="Body text + 4 pt2"/>
    <w:aliases w:val="Spacing 0 pt40"/>
    <w:basedOn w:val="Bodytext"/>
    <w:rsid w:val="006E272F"/>
    <w:rPr>
      <w:spacing w:val="0"/>
      <w:sz w:val="8"/>
      <w:szCs w:val="8"/>
      <w:shd w:val="clear" w:color="auto" w:fill="FFFFFF"/>
    </w:rPr>
  </w:style>
  <w:style w:type="character" w:customStyle="1" w:styleId="Heading3">
    <w:name w:val="Heading #3_"/>
    <w:basedOn w:val="DefaultParagraphFont"/>
    <w:link w:val="Heading30"/>
    <w:rsid w:val="006E272F"/>
    <w:rPr>
      <w:spacing w:val="3"/>
      <w:sz w:val="22"/>
      <w:szCs w:val="22"/>
      <w:shd w:val="clear" w:color="auto" w:fill="FFFFFF"/>
    </w:rPr>
  </w:style>
  <w:style w:type="character" w:customStyle="1" w:styleId="Headerorfooter">
    <w:name w:val="Header or footer_"/>
    <w:basedOn w:val="DefaultParagraphFont"/>
    <w:link w:val="Headerorfooter0"/>
    <w:rsid w:val="006E272F"/>
    <w:rPr>
      <w:spacing w:val="6"/>
      <w:sz w:val="14"/>
      <w:szCs w:val="14"/>
      <w:shd w:val="clear" w:color="auto" w:fill="FFFFFF"/>
    </w:rPr>
  </w:style>
  <w:style w:type="character" w:customStyle="1" w:styleId="HeaderorfooterSpacing0pt">
    <w:name w:val="Header or footer + Spacing 0 pt"/>
    <w:basedOn w:val="Headerorfooter"/>
    <w:rsid w:val="006E272F"/>
    <w:rPr>
      <w:noProof/>
      <w:spacing w:val="0"/>
      <w:sz w:val="14"/>
      <w:szCs w:val="14"/>
      <w:shd w:val="clear" w:color="auto" w:fill="FFFFFF"/>
    </w:rPr>
  </w:style>
  <w:style w:type="character" w:customStyle="1" w:styleId="Tableofcontents">
    <w:name w:val="Table of contents_"/>
    <w:basedOn w:val="DefaultParagraphFont"/>
    <w:link w:val="Tableofcontents0"/>
    <w:rsid w:val="006E272F"/>
    <w:rPr>
      <w:spacing w:val="3"/>
      <w:sz w:val="22"/>
      <w:szCs w:val="22"/>
      <w:shd w:val="clear" w:color="auto" w:fill="FFFFFF"/>
    </w:rPr>
  </w:style>
  <w:style w:type="character" w:customStyle="1" w:styleId="Tableofcontents2">
    <w:name w:val="Table of contents (2)_"/>
    <w:basedOn w:val="DefaultParagraphFont"/>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basedOn w:val="Tableofcontents2"/>
    <w:rsid w:val="006E272F"/>
    <w:rPr>
      <w:i/>
      <w:iCs/>
      <w:noProof/>
      <w:spacing w:val="3"/>
      <w:sz w:val="22"/>
      <w:szCs w:val="22"/>
      <w:shd w:val="clear" w:color="auto" w:fill="FFFFFF"/>
    </w:rPr>
  </w:style>
  <w:style w:type="character" w:customStyle="1" w:styleId="Footnote">
    <w:name w:val="Footnote_"/>
    <w:basedOn w:val="DefaultParagraphFont"/>
    <w:link w:val="Footnote0"/>
    <w:rsid w:val="006E272F"/>
    <w:rPr>
      <w:spacing w:val="3"/>
      <w:sz w:val="22"/>
      <w:szCs w:val="22"/>
      <w:shd w:val="clear" w:color="auto" w:fill="FFFFFF"/>
    </w:rPr>
  </w:style>
  <w:style w:type="character" w:customStyle="1" w:styleId="Headerorfooter3">
    <w:name w:val="Header or footer (3)_"/>
    <w:basedOn w:val="DefaultParagraphFont"/>
    <w:link w:val="Headerorfooter31"/>
    <w:rsid w:val="006E272F"/>
    <w:rPr>
      <w:spacing w:val="3"/>
      <w:sz w:val="22"/>
      <w:szCs w:val="22"/>
      <w:shd w:val="clear" w:color="auto" w:fill="FFFFFF"/>
    </w:rPr>
  </w:style>
  <w:style w:type="character" w:customStyle="1" w:styleId="Footnote2">
    <w:name w:val="Footnote (2)_"/>
    <w:basedOn w:val="DefaultParagraphFont"/>
    <w:link w:val="Footnote20"/>
    <w:rsid w:val="006E272F"/>
    <w:rPr>
      <w:spacing w:val="7"/>
      <w:sz w:val="15"/>
      <w:szCs w:val="15"/>
      <w:shd w:val="clear" w:color="auto" w:fill="FFFFFF"/>
    </w:rPr>
  </w:style>
  <w:style w:type="character" w:customStyle="1" w:styleId="Footnote2Italic">
    <w:name w:val="Footnote (2) + Italic"/>
    <w:aliases w:val="Spacing 0 pt38"/>
    <w:basedOn w:val="Footnote2"/>
    <w:rsid w:val="006E272F"/>
    <w:rPr>
      <w:i/>
      <w:iCs/>
      <w:noProof/>
      <w:spacing w:val="0"/>
      <w:sz w:val="15"/>
      <w:szCs w:val="15"/>
      <w:shd w:val="clear" w:color="auto" w:fill="FFFFFF"/>
    </w:rPr>
  </w:style>
  <w:style w:type="character" w:customStyle="1" w:styleId="Footnote3">
    <w:name w:val="Footnote (3)_"/>
    <w:basedOn w:val="DefaultParagraphFont"/>
    <w:link w:val="Footnote30"/>
    <w:rsid w:val="006E272F"/>
    <w:rPr>
      <w:spacing w:val="7"/>
      <w:sz w:val="13"/>
      <w:szCs w:val="13"/>
      <w:shd w:val="clear" w:color="auto" w:fill="FFFFFF"/>
    </w:rPr>
  </w:style>
  <w:style w:type="character" w:customStyle="1" w:styleId="Footnote3Spacing0pt">
    <w:name w:val="Footnote (3) + Spacing 0 pt"/>
    <w:basedOn w:val="Footnote3"/>
    <w:rsid w:val="006E272F"/>
    <w:rPr>
      <w:noProof/>
      <w:spacing w:val="0"/>
      <w:sz w:val="13"/>
      <w:szCs w:val="13"/>
      <w:shd w:val="clear" w:color="auto" w:fill="FFFFFF"/>
    </w:rPr>
  </w:style>
  <w:style w:type="character" w:customStyle="1" w:styleId="Headerorfooter4">
    <w:name w:val="Header or footer (4)_"/>
    <w:basedOn w:val="DefaultParagraphFont"/>
    <w:link w:val="Headerorfooter40"/>
    <w:rsid w:val="006E272F"/>
    <w:rPr>
      <w:spacing w:val="-2"/>
      <w:sz w:val="23"/>
      <w:szCs w:val="23"/>
      <w:shd w:val="clear" w:color="auto" w:fill="FFFFFF"/>
    </w:rPr>
  </w:style>
  <w:style w:type="character" w:customStyle="1" w:styleId="Heading32">
    <w:name w:val="Heading #3 (2)_"/>
    <w:basedOn w:val="DefaultParagraphFont"/>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basedOn w:val="Heading32"/>
    <w:rsid w:val="006E272F"/>
    <w:rPr>
      <w:i/>
      <w:iCs/>
      <w:noProof/>
      <w:spacing w:val="3"/>
      <w:sz w:val="22"/>
      <w:szCs w:val="22"/>
      <w:shd w:val="clear" w:color="auto" w:fill="FFFFFF"/>
    </w:rPr>
  </w:style>
  <w:style w:type="character" w:customStyle="1" w:styleId="BodytextSpacing2pt">
    <w:name w:val="Body text + Spacing 2 pt"/>
    <w:basedOn w:val="Bodytext"/>
    <w:rsid w:val="006E272F"/>
    <w:rPr>
      <w:spacing w:val="49"/>
      <w:sz w:val="22"/>
      <w:szCs w:val="22"/>
      <w:shd w:val="clear" w:color="auto" w:fill="FFFFFF"/>
    </w:rPr>
  </w:style>
  <w:style w:type="character" w:customStyle="1" w:styleId="Bodytext3Italic">
    <w:name w:val="Body text (3) + Italic"/>
    <w:aliases w:val="Spacing 0 pt36,Body text + 13 pt,Bold10"/>
    <w:basedOn w:val="Bodytext3"/>
    <w:rsid w:val="006E272F"/>
    <w:rPr>
      <w:b/>
      <w:bCs/>
      <w:i/>
      <w:iCs/>
      <w:spacing w:val="16"/>
      <w:sz w:val="21"/>
      <w:szCs w:val="21"/>
      <w:shd w:val="clear" w:color="auto" w:fill="FFFFFF"/>
    </w:rPr>
  </w:style>
  <w:style w:type="character" w:customStyle="1" w:styleId="Bodytext6">
    <w:name w:val="Body text (6)_"/>
    <w:basedOn w:val="DefaultParagraphFont"/>
    <w:link w:val="Bodytext60"/>
    <w:rsid w:val="006E272F"/>
    <w:rPr>
      <w:spacing w:val="2"/>
      <w:sz w:val="23"/>
      <w:szCs w:val="23"/>
      <w:shd w:val="clear" w:color="auto" w:fill="FFFFFF"/>
    </w:rPr>
  </w:style>
  <w:style w:type="character" w:customStyle="1" w:styleId="Bodytext7">
    <w:name w:val="Body text (7)_"/>
    <w:basedOn w:val="DefaultParagraphFont"/>
    <w:link w:val="Bodytext70"/>
    <w:rsid w:val="006E272F"/>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6E272F"/>
    <w:rPr>
      <w:spacing w:val="7"/>
      <w:sz w:val="15"/>
      <w:szCs w:val="15"/>
      <w:shd w:val="clear" w:color="auto" w:fill="FFFFFF"/>
    </w:rPr>
  </w:style>
  <w:style w:type="character" w:customStyle="1" w:styleId="Heading3Italic">
    <w:name w:val="Heading #3 + Italic"/>
    <w:aliases w:val="Spacing 0 pt35"/>
    <w:basedOn w:val="Heading3"/>
    <w:rsid w:val="006E272F"/>
    <w:rPr>
      <w:i/>
      <w:iCs/>
      <w:spacing w:val="1"/>
      <w:sz w:val="22"/>
      <w:szCs w:val="22"/>
      <w:shd w:val="clear" w:color="auto" w:fill="FFFFFF"/>
    </w:rPr>
  </w:style>
  <w:style w:type="character" w:customStyle="1" w:styleId="Bodytext4pt1">
    <w:name w:val="Body text + 4 pt1"/>
    <w:aliases w:val="Spacing 0 pt34"/>
    <w:basedOn w:val="Bodytext"/>
    <w:rsid w:val="006E272F"/>
    <w:rPr>
      <w:spacing w:val="0"/>
      <w:sz w:val="8"/>
      <w:szCs w:val="8"/>
      <w:shd w:val="clear" w:color="auto" w:fill="FFFFFF"/>
    </w:rPr>
  </w:style>
  <w:style w:type="character" w:customStyle="1" w:styleId="Bodytext45pt">
    <w:name w:val="Body text + 4.5 pt"/>
    <w:aliases w:val="Spacing 0 pt33,Body text (6) + 12 pt1"/>
    <w:basedOn w:val="Bodytext"/>
    <w:rsid w:val="006E272F"/>
    <w:rPr>
      <w:spacing w:val="0"/>
      <w:sz w:val="9"/>
      <w:szCs w:val="9"/>
      <w:shd w:val="clear" w:color="auto" w:fill="FFFFFF"/>
    </w:rPr>
  </w:style>
  <w:style w:type="character" w:customStyle="1" w:styleId="Heading2">
    <w:name w:val="Heading #2_"/>
    <w:basedOn w:val="DefaultParagraphFont"/>
    <w:link w:val="Heading20"/>
    <w:rsid w:val="006E272F"/>
    <w:rPr>
      <w:spacing w:val="3"/>
      <w:sz w:val="22"/>
      <w:szCs w:val="22"/>
      <w:shd w:val="clear" w:color="auto" w:fill="FFFFFF"/>
    </w:rPr>
  </w:style>
  <w:style w:type="character" w:customStyle="1" w:styleId="Heading1">
    <w:name w:val="Heading #1_"/>
    <w:basedOn w:val="DefaultParagraphFont"/>
    <w:link w:val="Heading10"/>
    <w:rsid w:val="006E272F"/>
    <w:rPr>
      <w:spacing w:val="3"/>
      <w:sz w:val="22"/>
      <w:szCs w:val="22"/>
      <w:shd w:val="clear" w:color="auto" w:fill="FFFFFF"/>
    </w:rPr>
  </w:style>
  <w:style w:type="character" w:customStyle="1" w:styleId="Tablecaption2">
    <w:name w:val="Table caption (2)_"/>
    <w:basedOn w:val="DefaultParagraphFont"/>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basedOn w:val="Tablecaption2"/>
    <w:rsid w:val="006E272F"/>
    <w:rPr>
      <w:i/>
      <w:iCs/>
      <w:spacing w:val="3"/>
      <w:sz w:val="22"/>
      <w:szCs w:val="22"/>
      <w:shd w:val="clear" w:color="auto" w:fill="FFFFFF"/>
    </w:rPr>
  </w:style>
  <w:style w:type="character" w:customStyle="1" w:styleId="BodytextItalic3">
    <w:name w:val="Body text + Italic3"/>
    <w:aliases w:val="Spacing 0 pt31,Body text + 16.5 pt,Bold8"/>
    <w:basedOn w:val="Bodytext"/>
    <w:rsid w:val="006E272F"/>
    <w:rPr>
      <w:i/>
      <w:iCs/>
      <w:spacing w:val="1"/>
      <w:sz w:val="22"/>
      <w:szCs w:val="22"/>
      <w:shd w:val="clear" w:color="auto" w:fill="FFFFFF"/>
    </w:rPr>
  </w:style>
  <w:style w:type="character" w:customStyle="1" w:styleId="Bodytext10pt">
    <w:name w:val="Body text + 10 pt"/>
    <w:aliases w:val="Spacing 0 pt30"/>
    <w:basedOn w:val="Bodytext"/>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6E272F"/>
    <w:rPr>
      <w:b/>
      <w:bCs/>
      <w:spacing w:val="8"/>
      <w:sz w:val="21"/>
      <w:szCs w:val="21"/>
      <w:shd w:val="clear" w:color="auto" w:fill="FFFFFF"/>
    </w:rPr>
  </w:style>
  <w:style w:type="character" w:customStyle="1" w:styleId="Bodytext9">
    <w:name w:val="Body text (9)_"/>
    <w:basedOn w:val="DefaultParagraphFont"/>
    <w:link w:val="Bodytext90"/>
    <w:rsid w:val="006E272F"/>
    <w:rPr>
      <w:spacing w:val="6"/>
      <w:sz w:val="23"/>
      <w:szCs w:val="23"/>
      <w:shd w:val="clear" w:color="auto" w:fill="FFFFFF"/>
    </w:rPr>
  </w:style>
  <w:style w:type="character" w:customStyle="1" w:styleId="Footnote4">
    <w:name w:val="Footnote (4)_"/>
    <w:basedOn w:val="DefaultParagraphFont"/>
    <w:link w:val="Footnote40"/>
    <w:rsid w:val="006E272F"/>
    <w:rPr>
      <w:b/>
      <w:bCs/>
      <w:spacing w:val="8"/>
      <w:sz w:val="21"/>
      <w:szCs w:val="21"/>
      <w:shd w:val="clear" w:color="auto" w:fill="FFFFFF"/>
    </w:rPr>
  </w:style>
  <w:style w:type="character" w:customStyle="1" w:styleId="Bodytext3Spacing0pt">
    <w:name w:val="Body text (3) + Spacing 0 pt"/>
    <w:basedOn w:val="Bodytext3"/>
    <w:rsid w:val="006E272F"/>
    <w:rPr>
      <w:b/>
      <w:bCs/>
      <w:spacing w:val="9"/>
      <w:sz w:val="21"/>
      <w:szCs w:val="21"/>
      <w:shd w:val="clear" w:color="auto" w:fill="FFFFFF"/>
    </w:rPr>
  </w:style>
  <w:style w:type="character" w:customStyle="1" w:styleId="BodytextSpacing0pt">
    <w:name w:val="Body text + Spacing 0 pt"/>
    <w:basedOn w:val="Bodytext"/>
    <w:rsid w:val="006E272F"/>
    <w:rPr>
      <w:spacing w:val="4"/>
      <w:sz w:val="22"/>
      <w:szCs w:val="22"/>
      <w:shd w:val="clear" w:color="auto" w:fill="FFFFFF"/>
    </w:rPr>
  </w:style>
  <w:style w:type="character" w:customStyle="1" w:styleId="BodytextItalic2">
    <w:name w:val="Body text + Italic2"/>
    <w:aliases w:val="Spacing 0 pt28,Heading #3 (2) + 12.5 pt,Italic4,Body text + 8 pt"/>
    <w:basedOn w:val="Bodytex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basedOn w:val="DefaultParagraphFont"/>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basedOn w:val="Heading6"/>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basedOn w:val="Footnote2"/>
    <w:rsid w:val="006E272F"/>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6E272F"/>
    <w:rPr>
      <w:spacing w:val="3"/>
      <w:sz w:val="22"/>
      <w:szCs w:val="22"/>
      <w:shd w:val="clear" w:color="auto" w:fill="FFFFFF"/>
    </w:rPr>
  </w:style>
  <w:style w:type="character" w:customStyle="1" w:styleId="Bodytext10">
    <w:name w:val="Body text (10)_"/>
    <w:basedOn w:val="DefaultParagraphFont"/>
    <w:link w:val="Bodytext100"/>
    <w:rsid w:val="006E272F"/>
    <w:rPr>
      <w:b/>
      <w:bCs/>
      <w:spacing w:val="10"/>
      <w:sz w:val="21"/>
      <w:szCs w:val="21"/>
      <w:shd w:val="clear" w:color="auto" w:fill="FFFFFF"/>
    </w:rPr>
  </w:style>
  <w:style w:type="character" w:customStyle="1" w:styleId="Bodytext1010pt">
    <w:name w:val="Body text (10) + 10 pt"/>
    <w:aliases w:val="Spacing 0 pt24,Body text (5) + 15 pt,Scale 200%"/>
    <w:basedOn w:val="Bodytext1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6E272F"/>
    <w:rPr>
      <w:b/>
      <w:bCs/>
      <w:spacing w:val="4"/>
      <w:sz w:val="22"/>
      <w:szCs w:val="22"/>
      <w:shd w:val="clear" w:color="auto" w:fill="FFFFFF"/>
    </w:rPr>
  </w:style>
  <w:style w:type="character" w:customStyle="1" w:styleId="Tablecaption">
    <w:name w:val="Table caption_"/>
    <w:basedOn w:val="DefaultParagraphFont"/>
    <w:link w:val="Tablecaption0"/>
    <w:rsid w:val="006E272F"/>
    <w:rPr>
      <w:spacing w:val="3"/>
      <w:sz w:val="22"/>
      <w:szCs w:val="22"/>
      <w:shd w:val="clear" w:color="auto" w:fill="FFFFFF"/>
    </w:rPr>
  </w:style>
  <w:style w:type="character" w:customStyle="1" w:styleId="TablecaptionSpacing0pt">
    <w:name w:val="Table caption + Spacing 0 pt"/>
    <w:basedOn w:val="Tablecaption"/>
    <w:rsid w:val="006E272F"/>
    <w:rPr>
      <w:spacing w:val="4"/>
      <w:sz w:val="22"/>
      <w:szCs w:val="22"/>
      <w:shd w:val="clear" w:color="auto" w:fill="FFFFFF"/>
    </w:rPr>
  </w:style>
  <w:style w:type="character" w:customStyle="1" w:styleId="Tablecaption75pt">
    <w:name w:val="Table caption + 7.5 pt"/>
    <w:aliases w:val="Spacing 0 pt21,Table caption (4) + Not Italic"/>
    <w:basedOn w:val="Tablecaption"/>
    <w:rsid w:val="006E272F"/>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6E272F"/>
    <w:rPr>
      <w:noProof/>
      <w:spacing w:val="0"/>
      <w:sz w:val="20"/>
      <w:szCs w:val="20"/>
      <w:shd w:val="clear" w:color="auto" w:fill="FFFFFF"/>
    </w:rPr>
  </w:style>
  <w:style w:type="character" w:customStyle="1" w:styleId="Headerorfooter5">
    <w:name w:val="Header or footer (5)_"/>
    <w:basedOn w:val="DefaultParagraphFont"/>
    <w:link w:val="Headerorfooter50"/>
    <w:rsid w:val="006E272F"/>
    <w:rPr>
      <w:spacing w:val="6"/>
      <w:sz w:val="15"/>
      <w:szCs w:val="15"/>
      <w:shd w:val="clear" w:color="auto" w:fill="FFFFFF"/>
    </w:rPr>
  </w:style>
  <w:style w:type="character" w:customStyle="1" w:styleId="TableofcontentsSpacing0pt">
    <w:name w:val="Table of contents + Spacing 0 pt"/>
    <w:basedOn w:val="Tableofcontents"/>
    <w:rsid w:val="006E272F"/>
    <w:rPr>
      <w:spacing w:val="4"/>
      <w:sz w:val="22"/>
      <w:szCs w:val="22"/>
      <w:shd w:val="clear" w:color="auto" w:fill="FFFFFF"/>
    </w:rPr>
  </w:style>
  <w:style w:type="character" w:customStyle="1" w:styleId="FootnoteSpacing0pt">
    <w:name w:val="Footnote + Spacing 0 pt"/>
    <w:basedOn w:val="Footnote"/>
    <w:rsid w:val="006E272F"/>
    <w:rPr>
      <w:spacing w:val="4"/>
      <w:sz w:val="22"/>
      <w:szCs w:val="22"/>
      <w:shd w:val="clear" w:color="auto" w:fill="FFFFFF"/>
    </w:rPr>
  </w:style>
  <w:style w:type="character" w:customStyle="1" w:styleId="Headerorfooter6">
    <w:name w:val="Header or footer (6)_"/>
    <w:basedOn w:val="DefaultParagraphFont"/>
    <w:link w:val="Headerorfooter60"/>
    <w:rsid w:val="006E272F"/>
    <w:rPr>
      <w:b/>
      <w:bCs/>
      <w:spacing w:val="7"/>
      <w:shd w:val="clear" w:color="auto" w:fill="FFFFFF"/>
    </w:rPr>
  </w:style>
  <w:style w:type="character" w:customStyle="1" w:styleId="Heading62">
    <w:name w:val="Heading #6 (2)_"/>
    <w:basedOn w:val="DefaultParagraphFont"/>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basedOn w:val="Heading62"/>
    <w:rsid w:val="006E272F"/>
    <w:rPr>
      <w:i/>
      <w:iCs/>
      <w:spacing w:val="4"/>
      <w:sz w:val="22"/>
      <w:szCs w:val="22"/>
      <w:shd w:val="clear" w:color="auto" w:fill="FFFFFF"/>
    </w:rPr>
  </w:style>
  <w:style w:type="character" w:customStyle="1" w:styleId="Heading5">
    <w:name w:val="Heading #5_"/>
    <w:basedOn w:val="DefaultParagraphFont"/>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basedOn w:val="Heading5"/>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6E272F"/>
    <w:rPr>
      <w:b/>
      <w:bCs/>
      <w:i/>
      <w:iCs/>
      <w:spacing w:val="2"/>
      <w:sz w:val="22"/>
      <w:szCs w:val="22"/>
      <w:shd w:val="clear" w:color="auto" w:fill="FFFFFF"/>
    </w:rPr>
  </w:style>
  <w:style w:type="character" w:customStyle="1" w:styleId="Headerorfooter3Spacing0pt">
    <w:name w:val="Header or footer (3) + Spacing 0 pt"/>
    <w:basedOn w:val="Headerorfooter3"/>
    <w:rsid w:val="006E272F"/>
    <w:rPr>
      <w:spacing w:val="1"/>
      <w:sz w:val="22"/>
      <w:szCs w:val="22"/>
      <w:shd w:val="clear" w:color="auto" w:fill="FFFFFF"/>
    </w:rPr>
  </w:style>
  <w:style w:type="character" w:customStyle="1" w:styleId="Heading1Spacing0pt">
    <w:name w:val="Heading #1 + Spacing 0 pt"/>
    <w:basedOn w:val="Heading1"/>
    <w:rsid w:val="006E272F"/>
    <w:rPr>
      <w:spacing w:val="4"/>
      <w:sz w:val="22"/>
      <w:szCs w:val="22"/>
      <w:shd w:val="clear" w:color="auto" w:fill="FFFFFF"/>
    </w:rPr>
  </w:style>
  <w:style w:type="character" w:customStyle="1" w:styleId="Tableofcontents2Spacing0pt">
    <w:name w:val="Table of contents (2) + Spacing 0 pt"/>
    <w:basedOn w:val="Tableofcontents2"/>
    <w:rsid w:val="006E272F"/>
    <w:rPr>
      <w:i/>
      <w:iCs/>
      <w:spacing w:val="2"/>
      <w:sz w:val="22"/>
      <w:szCs w:val="22"/>
      <w:shd w:val="clear" w:color="auto" w:fill="FFFFFF"/>
    </w:rPr>
  </w:style>
  <w:style w:type="character" w:customStyle="1" w:styleId="TableofcontentsItalic">
    <w:name w:val="Table of contents + Italic"/>
    <w:aliases w:val="Spacing 0 pt15,Body text + 6.5 pt"/>
    <w:basedOn w:val="Tableofcontents"/>
    <w:rsid w:val="006E272F"/>
    <w:rPr>
      <w:i/>
      <w:iCs/>
      <w:spacing w:val="2"/>
      <w:sz w:val="22"/>
      <w:szCs w:val="22"/>
      <w:shd w:val="clear" w:color="auto" w:fill="FFFFFF"/>
    </w:rPr>
  </w:style>
  <w:style w:type="character" w:customStyle="1" w:styleId="Headerorfooter7">
    <w:name w:val="Header or footer (7)_"/>
    <w:basedOn w:val="DefaultParagraphFont"/>
    <w:link w:val="Headerorfooter70"/>
    <w:rsid w:val="006E272F"/>
    <w:rPr>
      <w:spacing w:val="8"/>
      <w:shd w:val="clear" w:color="auto" w:fill="FFFFFF"/>
    </w:rPr>
  </w:style>
  <w:style w:type="character" w:customStyle="1" w:styleId="Bodytext6pt">
    <w:name w:val="Body text + 6 pt"/>
    <w:aliases w:val="Spacing 0 pt14"/>
    <w:basedOn w:val="Bodytex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basedOn w:val="Heading6"/>
    <w:rsid w:val="006E272F"/>
    <w:rPr>
      <w:spacing w:val="0"/>
      <w:sz w:val="8"/>
      <w:szCs w:val="8"/>
      <w:shd w:val="clear" w:color="auto" w:fill="FFFFFF"/>
    </w:rPr>
  </w:style>
  <w:style w:type="character" w:customStyle="1" w:styleId="Bodytext11">
    <w:name w:val="Body text (11)_"/>
    <w:basedOn w:val="DefaultParagraphFont"/>
    <w:link w:val="Bodytext110"/>
    <w:rsid w:val="006E272F"/>
    <w:rPr>
      <w:i/>
      <w:iCs/>
      <w:spacing w:val="3"/>
      <w:shd w:val="clear" w:color="auto" w:fill="FFFFFF"/>
    </w:rPr>
  </w:style>
  <w:style w:type="character" w:customStyle="1" w:styleId="Bodytext8Spacing0pt">
    <w:name w:val="Body text (8) + Spacing 0 pt"/>
    <w:basedOn w:val="Bodytext8"/>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basedOn w:val="Bodytext5"/>
    <w:rsid w:val="006E272F"/>
    <w:rPr>
      <w:spacing w:val="5"/>
      <w:sz w:val="18"/>
      <w:szCs w:val="18"/>
      <w:shd w:val="clear" w:color="auto" w:fill="FFFFFF"/>
    </w:rPr>
  </w:style>
  <w:style w:type="character" w:customStyle="1" w:styleId="Headerorfooter8">
    <w:name w:val="Header or footer (8)_"/>
    <w:basedOn w:val="DefaultParagraphFont"/>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6E272F"/>
    <w:rPr>
      <w:b/>
      <w:bCs/>
      <w:spacing w:val="8"/>
      <w:shd w:val="clear" w:color="auto" w:fill="FFFFFF"/>
    </w:rPr>
  </w:style>
  <w:style w:type="character" w:customStyle="1" w:styleId="HeaderorfooterSpacing0pt1">
    <w:name w:val="Header or footer + Spacing 0 pt1"/>
    <w:basedOn w:val="Headerorfooter"/>
    <w:rsid w:val="006E272F"/>
    <w:rPr>
      <w:spacing w:val="10"/>
      <w:sz w:val="14"/>
      <w:szCs w:val="14"/>
      <w:shd w:val="clear" w:color="auto" w:fill="FFFFFF"/>
    </w:rPr>
  </w:style>
  <w:style w:type="character" w:customStyle="1" w:styleId="Bodytext12">
    <w:name w:val="Body text (12)_"/>
    <w:basedOn w:val="DefaultParagraphFont"/>
    <w:link w:val="Bodytext120"/>
    <w:rsid w:val="006E272F"/>
    <w:rPr>
      <w:spacing w:val="3"/>
      <w:shd w:val="clear" w:color="auto" w:fill="FFFFFF"/>
    </w:rPr>
  </w:style>
  <w:style w:type="character" w:customStyle="1" w:styleId="Heading4">
    <w:name w:val="Heading #4_"/>
    <w:basedOn w:val="DefaultParagraphFont"/>
    <w:link w:val="Heading40"/>
    <w:rsid w:val="006E272F"/>
    <w:rPr>
      <w:spacing w:val="4"/>
      <w:sz w:val="22"/>
      <w:szCs w:val="22"/>
      <w:shd w:val="clear" w:color="auto" w:fill="FFFFFF"/>
    </w:rPr>
  </w:style>
  <w:style w:type="character" w:customStyle="1" w:styleId="Bodytext4Spacing0pt">
    <w:name w:val="Body text (4) + Spacing 0 pt"/>
    <w:basedOn w:val="Bodytext4"/>
    <w:rsid w:val="006E272F"/>
    <w:rPr>
      <w:i/>
      <w:iCs/>
      <w:spacing w:val="3"/>
      <w:sz w:val="18"/>
      <w:szCs w:val="18"/>
      <w:shd w:val="clear" w:color="auto" w:fill="FFFFFF"/>
    </w:rPr>
  </w:style>
  <w:style w:type="character" w:customStyle="1" w:styleId="Bodytext5Italic1">
    <w:name w:val="Body text (5) + Italic1"/>
    <w:aliases w:val="Spacing 0 pt8,Body text (7) + Calibri1"/>
    <w:basedOn w:val="Bodytext5"/>
    <w:rsid w:val="006E272F"/>
    <w:rPr>
      <w:i/>
      <w:iCs/>
      <w:noProof/>
      <w:spacing w:val="3"/>
      <w:sz w:val="18"/>
      <w:szCs w:val="18"/>
      <w:shd w:val="clear" w:color="auto" w:fill="FFFFFF"/>
    </w:rPr>
  </w:style>
  <w:style w:type="character" w:customStyle="1" w:styleId="Heading63">
    <w:name w:val="Heading #6 (3)_"/>
    <w:basedOn w:val="DefaultParagraphFont"/>
    <w:link w:val="Heading630"/>
    <w:rsid w:val="006E272F"/>
    <w:rPr>
      <w:spacing w:val="5"/>
      <w:sz w:val="23"/>
      <w:szCs w:val="23"/>
      <w:shd w:val="clear" w:color="auto" w:fill="FFFFFF"/>
    </w:rPr>
  </w:style>
  <w:style w:type="character" w:customStyle="1" w:styleId="Heading54pt">
    <w:name w:val="Heading #5 + 4 pt"/>
    <w:aliases w:val="Spacing 0 pt7"/>
    <w:basedOn w:val="Heading5"/>
    <w:rsid w:val="006E272F"/>
    <w:rPr>
      <w:spacing w:val="0"/>
      <w:sz w:val="8"/>
      <w:szCs w:val="8"/>
      <w:shd w:val="clear" w:color="auto" w:fill="FFFFFF"/>
    </w:rPr>
  </w:style>
  <w:style w:type="character" w:customStyle="1" w:styleId="Bodytext13">
    <w:name w:val="Body text (13)_"/>
    <w:basedOn w:val="DefaultParagraphFont"/>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6E272F"/>
    <w:rPr>
      <w:b/>
      <w:bCs/>
      <w:spacing w:val="9"/>
      <w:sz w:val="21"/>
      <w:szCs w:val="21"/>
      <w:shd w:val="clear" w:color="auto" w:fill="FFFFFF"/>
    </w:rPr>
  </w:style>
  <w:style w:type="character" w:customStyle="1" w:styleId="Heading645pt">
    <w:name w:val="Heading #6 + 4.5 pt"/>
    <w:aliases w:val="Spacing 0 pt5,Body text (8) + Bold"/>
    <w:basedOn w:val="Heading6"/>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basedOn w:val="DefaultParagraphFont"/>
    <w:link w:val="Heading220"/>
    <w:rsid w:val="006E272F"/>
    <w:rPr>
      <w:spacing w:val="4"/>
      <w:sz w:val="23"/>
      <w:szCs w:val="23"/>
      <w:shd w:val="clear" w:color="auto" w:fill="FFFFFF"/>
    </w:rPr>
  </w:style>
  <w:style w:type="character" w:customStyle="1" w:styleId="BodytextItalic1">
    <w:name w:val="Body text + Italic1"/>
    <w:basedOn w:val="Bodytext"/>
    <w:rsid w:val="006E272F"/>
    <w:rPr>
      <w:i/>
      <w:iCs/>
      <w:spacing w:val="3"/>
      <w:sz w:val="22"/>
      <w:szCs w:val="22"/>
      <w:shd w:val="clear" w:color="auto" w:fill="FFFFFF"/>
    </w:rPr>
  </w:style>
  <w:style w:type="character" w:customStyle="1" w:styleId="BodytextSpacing0pt1">
    <w:name w:val="Body text + Spacing 0 pt1"/>
    <w:basedOn w:val="Bodytext"/>
    <w:rsid w:val="006E272F"/>
    <w:rPr>
      <w:noProof/>
      <w:spacing w:val="0"/>
      <w:sz w:val="22"/>
      <w:szCs w:val="22"/>
      <w:shd w:val="clear" w:color="auto" w:fill="FFFFFF"/>
    </w:rPr>
  </w:style>
  <w:style w:type="character" w:customStyle="1" w:styleId="Bodytext314pt">
    <w:name w:val="Body text (3) + 14 pt"/>
    <w:aliases w:val="Spacing 0 pt4,Body text + 7.5 pt,Body text (2) + Italic"/>
    <w:basedOn w:val="Bodytext3"/>
    <w:rsid w:val="006E272F"/>
    <w:rPr>
      <w:b/>
      <w:bCs/>
      <w:spacing w:val="3"/>
      <w:sz w:val="28"/>
      <w:szCs w:val="28"/>
      <w:shd w:val="clear" w:color="auto" w:fill="FFFFFF"/>
    </w:rPr>
  </w:style>
  <w:style w:type="character" w:customStyle="1" w:styleId="Bodytext3Italic1">
    <w:name w:val="Body text (3) + Italic1"/>
    <w:aliases w:val="Spacing 0 pt3,Body text + 7.5 pt1"/>
    <w:basedOn w:val="Bodytext3"/>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0">
    <w:name w:val="Body text (10)"/>
    <w:basedOn w:val="Normal"/>
    <w:link w:val="Bodytext1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6E272F"/>
    <w:rPr>
      <w:rFonts w:ascii="Courier New" w:eastAsia="Courier New" w:hAnsi="Courier New" w:cs="Courier New"/>
      <w:color w:val="000000"/>
      <w:lang w:val="vi-VN" w:eastAsia="vi-VN"/>
    </w:rPr>
  </w:style>
  <w:style w:type="character" w:styleId="FootnoteReference">
    <w:name w:val="footnote reference"/>
    <w:basedOn w:val="DefaultParagraphFont"/>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basedOn w:val="DefaultParagraphFont"/>
    <w:link w:val="Picturecaption20"/>
    <w:rsid w:val="008E7CC8"/>
    <w:rPr>
      <w:spacing w:val="1"/>
      <w:sz w:val="25"/>
      <w:szCs w:val="25"/>
      <w:shd w:val="clear" w:color="auto" w:fill="FFFFFF"/>
    </w:rPr>
  </w:style>
  <w:style w:type="character" w:customStyle="1" w:styleId="BodytextSmallCaps">
    <w:name w:val="Body text + Small Caps"/>
    <w:basedOn w:val="Bodytext"/>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8E7CC8"/>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8E7CC8"/>
    <w:rPr>
      <w:i/>
      <w:iCs/>
      <w:spacing w:val="1"/>
      <w:sz w:val="25"/>
      <w:szCs w:val="25"/>
      <w:shd w:val="clear" w:color="auto" w:fill="FFFFFF"/>
    </w:rPr>
  </w:style>
  <w:style w:type="character" w:customStyle="1" w:styleId="Picturecaption6">
    <w:name w:val="Picture caption (6)_"/>
    <w:basedOn w:val="DefaultParagraphFont"/>
    <w:link w:val="Picturecaption60"/>
    <w:rsid w:val="008E7CC8"/>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8E7CC8"/>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8E7CC8"/>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8E7CC8"/>
    <w:rPr>
      <w:b/>
      <w:bCs/>
      <w:spacing w:val="2"/>
      <w:sz w:val="14"/>
      <w:szCs w:val="14"/>
      <w:shd w:val="clear" w:color="auto" w:fill="FFFFFF"/>
    </w:rPr>
  </w:style>
  <w:style w:type="character" w:customStyle="1" w:styleId="Picturecaption10">
    <w:name w:val="Picture caption (10)_"/>
    <w:basedOn w:val="DefaultParagraphFont"/>
    <w:link w:val="Picturecaption100"/>
    <w:rsid w:val="008E7CC8"/>
    <w:rPr>
      <w:b/>
      <w:bCs/>
      <w:spacing w:val="4"/>
      <w:sz w:val="15"/>
      <w:szCs w:val="15"/>
      <w:shd w:val="clear" w:color="auto" w:fill="FFFFFF"/>
    </w:rPr>
  </w:style>
  <w:style w:type="character" w:customStyle="1" w:styleId="Picturecaption11">
    <w:name w:val="Picture caption (11)_"/>
    <w:basedOn w:val="DefaultParagraphFont"/>
    <w:link w:val="Picturecaption110"/>
    <w:rsid w:val="008E7CC8"/>
    <w:rPr>
      <w:b/>
      <w:bCs/>
      <w:spacing w:val="1"/>
      <w:sz w:val="15"/>
      <w:szCs w:val="15"/>
      <w:shd w:val="clear" w:color="auto" w:fill="FFFFFF"/>
    </w:rPr>
  </w:style>
  <w:style w:type="character" w:customStyle="1" w:styleId="Picturecaption12">
    <w:name w:val="Picture caption (12)_"/>
    <w:basedOn w:val="DefaultParagraphFont"/>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basedOn w:val="Bodytext8"/>
    <w:rsid w:val="00E16693"/>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E16693"/>
    <w:rPr>
      <w:rFonts w:ascii="Times New Roman" w:hAnsi="Times New Roman" w:cs="Times New Roman"/>
      <w:spacing w:val="-2"/>
      <w:sz w:val="26"/>
      <w:szCs w:val="26"/>
      <w:shd w:val="clear" w:color="auto" w:fill="FFFFFF"/>
    </w:rPr>
  </w:style>
  <w:style w:type="character" w:customStyle="1" w:styleId="Bodytext21">
    <w:name w:val="Body text2"/>
    <w:basedOn w:val="Bodytext"/>
    <w:rsid w:val="00E16693"/>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E16693"/>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E16693"/>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E16693"/>
    <w:rPr>
      <w:b/>
      <w:bCs/>
      <w:spacing w:val="-3"/>
      <w:sz w:val="19"/>
      <w:szCs w:val="19"/>
      <w:shd w:val="clear" w:color="auto" w:fill="FFFFFF"/>
    </w:rPr>
  </w:style>
  <w:style w:type="character" w:customStyle="1" w:styleId="Bodytext14Spacing1pt">
    <w:name w:val="Body text (14) + Spacing 1 pt"/>
    <w:basedOn w:val="Bodytext14"/>
    <w:rsid w:val="00E16693"/>
    <w:rPr>
      <w:b/>
      <w:bCs/>
      <w:spacing w:val="22"/>
      <w:sz w:val="19"/>
      <w:szCs w:val="19"/>
      <w:shd w:val="clear" w:color="auto" w:fill="FFFFFF"/>
    </w:rPr>
  </w:style>
  <w:style w:type="character" w:customStyle="1" w:styleId="Bodytext15">
    <w:name w:val="Body text (15)_"/>
    <w:basedOn w:val="DefaultParagraphFont"/>
    <w:link w:val="Bodytext150"/>
    <w:rsid w:val="00E16693"/>
    <w:rPr>
      <w:b/>
      <w:bCs/>
      <w:i/>
      <w:iCs/>
      <w:sz w:val="21"/>
      <w:szCs w:val="21"/>
      <w:shd w:val="clear" w:color="auto" w:fill="FFFFFF"/>
    </w:rPr>
  </w:style>
  <w:style w:type="character" w:customStyle="1" w:styleId="Bodytext16">
    <w:name w:val="Body text (16)_"/>
    <w:basedOn w:val="DefaultParagraphFont"/>
    <w:link w:val="Bodytext160"/>
    <w:rsid w:val="00E16693"/>
    <w:rPr>
      <w:b/>
      <w:bCs/>
      <w:i/>
      <w:iCs/>
      <w:sz w:val="21"/>
      <w:szCs w:val="21"/>
      <w:shd w:val="clear" w:color="auto" w:fill="FFFFFF"/>
    </w:rPr>
  </w:style>
  <w:style w:type="character" w:customStyle="1" w:styleId="Bodytext17">
    <w:name w:val="Body text (17)_"/>
    <w:basedOn w:val="DefaultParagraphFont"/>
    <w:link w:val="Bodytext170"/>
    <w:rsid w:val="00E16693"/>
    <w:rPr>
      <w:b/>
      <w:bCs/>
      <w:spacing w:val="-4"/>
      <w:sz w:val="23"/>
      <w:szCs w:val="23"/>
      <w:shd w:val="clear" w:color="auto" w:fill="FFFFFF"/>
    </w:rPr>
  </w:style>
  <w:style w:type="character" w:customStyle="1" w:styleId="Tableofcontents3">
    <w:name w:val="Table of contents (3)_"/>
    <w:basedOn w:val="DefaultParagraphFont"/>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basedOn w:val="DefaultParagraphFont"/>
    <w:link w:val="Tableofcontents40"/>
    <w:rsid w:val="00E16693"/>
    <w:rPr>
      <w:b/>
      <w:bCs/>
      <w:spacing w:val="-3"/>
      <w:sz w:val="19"/>
      <w:szCs w:val="19"/>
      <w:shd w:val="clear" w:color="auto" w:fill="FFFFFF"/>
    </w:rPr>
  </w:style>
  <w:style w:type="character" w:customStyle="1" w:styleId="Tableofcontents4Spacing1pt">
    <w:name w:val="Table of contents (4) + Spacing 1 pt"/>
    <w:basedOn w:val="Tableofcontents4"/>
    <w:rsid w:val="00E16693"/>
    <w:rPr>
      <w:b/>
      <w:bCs/>
      <w:spacing w:val="22"/>
      <w:sz w:val="19"/>
      <w:szCs w:val="19"/>
      <w:shd w:val="clear" w:color="auto" w:fill="FFFFFF"/>
    </w:rPr>
  </w:style>
  <w:style w:type="character" w:customStyle="1" w:styleId="Bodytext82">
    <w:name w:val="Body text (8)2"/>
    <w:basedOn w:val="Bodytext8"/>
    <w:rsid w:val="00E16693"/>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E16693"/>
    <w:rPr>
      <w:b/>
      <w:bCs/>
      <w:spacing w:val="-4"/>
      <w:sz w:val="22"/>
      <w:szCs w:val="22"/>
      <w:shd w:val="clear" w:color="auto" w:fill="FFFFFF"/>
    </w:rPr>
  </w:style>
  <w:style w:type="character" w:customStyle="1" w:styleId="Bodytext19">
    <w:name w:val="Body text (19)_"/>
    <w:basedOn w:val="DefaultParagraphFont"/>
    <w:link w:val="Bodytext190"/>
    <w:rsid w:val="00E16693"/>
    <w:rPr>
      <w:b/>
      <w:bCs/>
      <w:spacing w:val="3"/>
      <w:sz w:val="22"/>
      <w:szCs w:val="22"/>
      <w:shd w:val="clear" w:color="auto" w:fill="FFFFFF"/>
    </w:rPr>
  </w:style>
  <w:style w:type="character" w:customStyle="1" w:styleId="Bodytext200">
    <w:name w:val="Body text (20)_"/>
    <w:basedOn w:val="DefaultParagraphFont"/>
    <w:link w:val="Bodytext201"/>
    <w:rsid w:val="00E16693"/>
    <w:rPr>
      <w:b/>
      <w:bCs/>
      <w:spacing w:val="7"/>
      <w:shd w:val="clear" w:color="auto" w:fill="FFFFFF"/>
    </w:rPr>
  </w:style>
  <w:style w:type="character" w:customStyle="1" w:styleId="Bodytext210">
    <w:name w:val="Body text (21)_"/>
    <w:basedOn w:val="DefaultParagraphFont"/>
    <w:link w:val="Bodytext211"/>
    <w:rsid w:val="00E16693"/>
    <w:rPr>
      <w:b/>
      <w:bCs/>
      <w:spacing w:val="-2"/>
      <w:sz w:val="21"/>
      <w:szCs w:val="21"/>
      <w:shd w:val="clear" w:color="auto" w:fill="FFFFFF"/>
    </w:rPr>
  </w:style>
  <w:style w:type="character" w:customStyle="1" w:styleId="Bodytext18115pt">
    <w:name w:val="Body text (18) + 11.5 pt"/>
    <w:basedOn w:val="Bodytext18"/>
    <w:rsid w:val="00E16693"/>
    <w:rPr>
      <w:b/>
      <w:bCs/>
      <w:spacing w:val="-4"/>
      <w:sz w:val="23"/>
      <w:szCs w:val="23"/>
      <w:shd w:val="clear" w:color="auto" w:fill="FFFFFF"/>
    </w:rPr>
  </w:style>
  <w:style w:type="character" w:customStyle="1" w:styleId="Bodytext22">
    <w:name w:val="Body text (22)_"/>
    <w:basedOn w:val="DefaultParagraphFont"/>
    <w:link w:val="Bodytext221"/>
    <w:rsid w:val="00E16693"/>
    <w:rPr>
      <w:i/>
      <w:iCs/>
      <w:noProof/>
      <w:spacing w:val="-18"/>
      <w:sz w:val="9"/>
      <w:szCs w:val="9"/>
      <w:shd w:val="clear" w:color="auto" w:fill="FFFFFF"/>
    </w:rPr>
  </w:style>
  <w:style w:type="character" w:customStyle="1" w:styleId="Bodytext220">
    <w:name w:val="Body text (22)"/>
    <w:basedOn w:val="Bodytext22"/>
    <w:rsid w:val="00E16693"/>
    <w:rPr>
      <w:i/>
      <w:iCs/>
      <w:noProof/>
      <w:spacing w:val="-18"/>
      <w:sz w:val="9"/>
      <w:szCs w:val="9"/>
      <w:u w:val="single"/>
      <w:shd w:val="clear" w:color="auto" w:fill="FFFFFF"/>
    </w:rPr>
  </w:style>
  <w:style w:type="character" w:customStyle="1" w:styleId="Bodytext23">
    <w:name w:val="Body text (23)_"/>
    <w:basedOn w:val="DefaultParagraphFont"/>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E16693"/>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basedOn w:val="Bodytext6"/>
    <w:rsid w:val="007B7CFA"/>
    <w:rPr>
      <w:rFonts w:ascii="Times New Roman" w:hAnsi="Times New Roman" w:cs="Times New Roman"/>
      <w:spacing w:val="8"/>
      <w:sz w:val="21"/>
      <w:szCs w:val="21"/>
      <w:shd w:val="clear" w:color="auto" w:fill="FFFFFF"/>
    </w:rPr>
  </w:style>
  <w:style w:type="character" w:customStyle="1" w:styleId="Bodytext72">
    <w:name w:val="Body text (7)2"/>
    <w:basedOn w:val="Bodytext7"/>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7B7CFA"/>
    <w:rPr>
      <w:i/>
      <w:iCs/>
      <w:spacing w:val="-3"/>
      <w:shd w:val="clear" w:color="auto" w:fill="FFFFFF"/>
    </w:rPr>
  </w:style>
  <w:style w:type="character" w:customStyle="1" w:styleId="Tablecaption40">
    <w:name w:val="Table caption (4)"/>
    <w:basedOn w:val="Tablecaption4"/>
    <w:rsid w:val="007B7CFA"/>
    <w:rPr>
      <w:i/>
      <w:iCs/>
      <w:spacing w:val="-3"/>
      <w:u w:val="single"/>
      <w:shd w:val="clear" w:color="auto" w:fill="FFFFFF"/>
    </w:rPr>
  </w:style>
  <w:style w:type="character" w:customStyle="1" w:styleId="Tablecaption5">
    <w:name w:val="Table caption (5)_"/>
    <w:basedOn w:val="DefaultParagraphFont"/>
    <w:link w:val="Tablecaption50"/>
    <w:rsid w:val="007B7CFA"/>
    <w:rPr>
      <w:i/>
      <w:iCs/>
      <w:spacing w:val="12"/>
      <w:sz w:val="23"/>
      <w:szCs w:val="23"/>
      <w:shd w:val="clear" w:color="auto" w:fill="FFFFFF"/>
    </w:rPr>
  </w:style>
  <w:style w:type="character" w:customStyle="1" w:styleId="Heading52">
    <w:name w:val="Heading #5 (2)_"/>
    <w:basedOn w:val="DefaultParagraphFont"/>
    <w:link w:val="Heading520"/>
    <w:rsid w:val="007B7CFA"/>
    <w:rPr>
      <w:b/>
      <w:bCs/>
      <w:sz w:val="18"/>
      <w:szCs w:val="18"/>
      <w:shd w:val="clear" w:color="auto" w:fill="FFFFFF"/>
    </w:rPr>
  </w:style>
  <w:style w:type="character" w:customStyle="1" w:styleId="Heading2Spacing8pt">
    <w:name w:val="Heading #2 + Spacing 8 pt"/>
    <w:basedOn w:val="Heading2"/>
    <w:rsid w:val="007B7CFA"/>
    <w:rPr>
      <w:rFonts w:ascii="Times New Roman" w:hAnsi="Times New Roman" w:cs="Times New Roman"/>
      <w:spacing w:val="179"/>
      <w:sz w:val="22"/>
      <w:szCs w:val="22"/>
      <w:shd w:val="clear" w:color="auto" w:fill="FFFFFF"/>
    </w:rPr>
  </w:style>
  <w:style w:type="character" w:customStyle="1" w:styleId="Heading42">
    <w:name w:val="Heading #4 (2)_"/>
    <w:basedOn w:val="DefaultParagraphFont"/>
    <w:link w:val="Heading420"/>
    <w:rsid w:val="007B7CFA"/>
    <w:rPr>
      <w:i/>
      <w:iCs/>
      <w:spacing w:val="-6"/>
      <w:shd w:val="clear" w:color="auto" w:fill="FFFFFF"/>
    </w:rPr>
  </w:style>
  <w:style w:type="character" w:customStyle="1" w:styleId="Heading42Spacing2pt">
    <w:name w:val="Heading #4 (2) + Spacing 2 pt"/>
    <w:basedOn w:val="Heading42"/>
    <w:rsid w:val="007B7CFA"/>
    <w:rPr>
      <w:i/>
      <w:iCs/>
      <w:spacing w:val="57"/>
      <w:shd w:val="clear" w:color="auto" w:fill="FFFFFF"/>
    </w:rPr>
  </w:style>
  <w:style w:type="character" w:customStyle="1" w:styleId="Bodytext12Spacing1pt">
    <w:name w:val="Body text (12) + Spacing 1 pt"/>
    <w:basedOn w:val="Bodytext12"/>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7B7CFA"/>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7B7CFA"/>
    <w:rPr>
      <w:spacing w:val="-2"/>
      <w:shd w:val="clear" w:color="auto" w:fill="FFFFFF"/>
    </w:rPr>
  </w:style>
  <w:style w:type="character" w:customStyle="1" w:styleId="Tablecaption7">
    <w:name w:val="Table caption (7)_"/>
    <w:basedOn w:val="DefaultParagraphFont"/>
    <w:link w:val="Tablecaption70"/>
    <w:rsid w:val="007B7CFA"/>
    <w:rPr>
      <w:b/>
      <w:bCs/>
      <w:sz w:val="26"/>
      <w:szCs w:val="26"/>
      <w:shd w:val="clear" w:color="auto" w:fill="FFFFFF"/>
    </w:rPr>
  </w:style>
  <w:style w:type="character" w:customStyle="1" w:styleId="BodytextSmallCaps1">
    <w:name w:val="Body text + Small Caps1"/>
    <w:basedOn w:val="Bodytext"/>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basedOn w:val="Bodytext2"/>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61AB7"/>
    <w:rPr>
      <w:sz w:val="24"/>
      <w:szCs w:val="24"/>
    </w:rPr>
  </w:style>
  <w:style w:type="character" w:customStyle="1" w:styleId="FooterChar">
    <w:name w:val="Footer Char"/>
    <w:basedOn w:val="DefaultParagraphFont"/>
    <w:link w:val="Footer"/>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31309C"/>
    <w:pPr>
      <w:tabs>
        <w:tab w:val="center" w:pos="4320"/>
        <w:tab w:val="right" w:pos="8640"/>
      </w:tabs>
    </w:pPr>
  </w:style>
  <w:style w:type="paragraph" w:styleId="Footer">
    <w:name w:val="footer"/>
    <w:basedOn w:val="Normal"/>
    <w:link w:val="FooterChar"/>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basedOn w:val="DefaultParagraphFont"/>
    <w:rsid w:val="006E272F"/>
    <w:rPr>
      <w:color w:val="0066CC"/>
      <w:u w:val="single"/>
    </w:rPr>
  </w:style>
  <w:style w:type="character" w:customStyle="1" w:styleId="Bodytext">
    <w:name w:val="Body text_"/>
    <w:basedOn w:val="DefaultParagraphFont"/>
    <w:link w:val="Bodytext1"/>
    <w:rsid w:val="006E272F"/>
    <w:rPr>
      <w:spacing w:val="3"/>
      <w:sz w:val="22"/>
      <w:szCs w:val="22"/>
      <w:shd w:val="clear" w:color="auto" w:fill="FFFFFF"/>
    </w:rPr>
  </w:style>
  <w:style w:type="character" w:customStyle="1" w:styleId="Bodytext2">
    <w:name w:val="Body text (2)_"/>
    <w:basedOn w:val="DefaultParagraphFont"/>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basedOn w:val="Bodytext"/>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6E272F"/>
    <w:rPr>
      <w:i/>
      <w:iCs/>
      <w:noProof/>
      <w:spacing w:val="0"/>
      <w:sz w:val="8"/>
      <w:szCs w:val="8"/>
      <w:shd w:val="clear" w:color="auto" w:fill="FFFFFF"/>
    </w:rPr>
  </w:style>
  <w:style w:type="character" w:customStyle="1" w:styleId="Bodytext3">
    <w:name w:val="Body text (3)_"/>
    <w:basedOn w:val="DefaultParagraphFont"/>
    <w:link w:val="Bodytext30"/>
    <w:rsid w:val="006E272F"/>
    <w:rPr>
      <w:b/>
      <w:bCs/>
      <w:spacing w:val="8"/>
      <w:sz w:val="21"/>
      <w:szCs w:val="21"/>
      <w:shd w:val="clear" w:color="auto" w:fill="FFFFFF"/>
    </w:rPr>
  </w:style>
  <w:style w:type="character" w:customStyle="1" w:styleId="Headerorfooter2">
    <w:name w:val="Header or footer (2)_"/>
    <w:basedOn w:val="DefaultParagraphFont"/>
    <w:link w:val="Headerorfooter20"/>
    <w:rsid w:val="006E272F"/>
    <w:rPr>
      <w:spacing w:val="6"/>
      <w:sz w:val="19"/>
      <w:szCs w:val="19"/>
      <w:shd w:val="clear" w:color="auto" w:fill="FFFFFF"/>
    </w:rPr>
  </w:style>
  <w:style w:type="character" w:customStyle="1" w:styleId="Bodytext3SmallCaps">
    <w:name w:val="Body text (3) + Small Caps"/>
    <w:basedOn w:val="Bodytext3"/>
    <w:rsid w:val="006E272F"/>
    <w:rPr>
      <w:b/>
      <w:bCs/>
      <w:smallCaps/>
      <w:spacing w:val="8"/>
      <w:sz w:val="21"/>
      <w:szCs w:val="21"/>
      <w:shd w:val="clear" w:color="auto" w:fill="FFFFFF"/>
    </w:rPr>
  </w:style>
  <w:style w:type="character" w:customStyle="1" w:styleId="BodytextItalic">
    <w:name w:val="Body text + Italic"/>
    <w:aliases w:val="Spacing 0 pt43"/>
    <w:basedOn w:val="Bodytext"/>
    <w:rsid w:val="006E272F"/>
    <w:rPr>
      <w:i/>
      <w:iCs/>
      <w:spacing w:val="1"/>
      <w:sz w:val="22"/>
      <w:szCs w:val="22"/>
      <w:shd w:val="clear" w:color="auto" w:fill="FFFFFF"/>
    </w:rPr>
  </w:style>
  <w:style w:type="character" w:customStyle="1" w:styleId="Bodytext14pt">
    <w:name w:val="Body text + 14 pt"/>
    <w:aliases w:val="Bold,Spacing 0 pt42,Body text (3) + Arial"/>
    <w:basedOn w:val="Bodytext"/>
    <w:rsid w:val="006E272F"/>
    <w:rPr>
      <w:b/>
      <w:bCs/>
      <w:spacing w:val="-2"/>
      <w:sz w:val="28"/>
      <w:szCs w:val="28"/>
      <w:shd w:val="clear" w:color="auto" w:fill="FFFFFF"/>
    </w:rPr>
  </w:style>
  <w:style w:type="character" w:customStyle="1" w:styleId="Bodytext4">
    <w:name w:val="Body text (4)_"/>
    <w:basedOn w:val="DefaultParagraphFont"/>
    <w:link w:val="Bodytext40"/>
    <w:rsid w:val="006E272F"/>
    <w:rPr>
      <w:i/>
      <w:iCs/>
      <w:spacing w:val="1"/>
      <w:sz w:val="18"/>
      <w:szCs w:val="18"/>
      <w:shd w:val="clear" w:color="auto" w:fill="FFFFFF"/>
    </w:rPr>
  </w:style>
  <w:style w:type="character" w:customStyle="1" w:styleId="Bodytext5">
    <w:name w:val="Body text (5)_"/>
    <w:basedOn w:val="DefaultParagraphFont"/>
    <w:link w:val="Bodytext50"/>
    <w:rsid w:val="006E272F"/>
    <w:rPr>
      <w:spacing w:val="4"/>
      <w:sz w:val="18"/>
      <w:szCs w:val="18"/>
      <w:shd w:val="clear" w:color="auto" w:fill="FFFFFF"/>
    </w:rPr>
  </w:style>
  <w:style w:type="character" w:customStyle="1" w:styleId="Bodytext5Italic">
    <w:name w:val="Body text (5) + Italic"/>
    <w:aliases w:val="Spacing 0 pt41"/>
    <w:basedOn w:val="Bodytext5"/>
    <w:rsid w:val="006E272F"/>
    <w:rPr>
      <w:i/>
      <w:iCs/>
      <w:noProof/>
      <w:spacing w:val="1"/>
      <w:sz w:val="18"/>
      <w:szCs w:val="18"/>
      <w:shd w:val="clear" w:color="auto" w:fill="FFFFFF"/>
    </w:rPr>
  </w:style>
  <w:style w:type="character" w:customStyle="1" w:styleId="Picturecaption">
    <w:name w:val="Picture caption_"/>
    <w:basedOn w:val="DefaultParagraphFont"/>
    <w:link w:val="Picturecaption0"/>
    <w:rsid w:val="006E272F"/>
    <w:rPr>
      <w:b/>
      <w:bCs/>
      <w:spacing w:val="8"/>
      <w:sz w:val="21"/>
      <w:szCs w:val="21"/>
      <w:shd w:val="clear" w:color="auto" w:fill="FFFFFF"/>
    </w:rPr>
  </w:style>
  <w:style w:type="character" w:customStyle="1" w:styleId="Bodytext0">
    <w:name w:val="Body text"/>
    <w:basedOn w:val="Bodytext"/>
    <w:rsid w:val="006E272F"/>
    <w:rPr>
      <w:spacing w:val="3"/>
      <w:sz w:val="22"/>
      <w:szCs w:val="22"/>
      <w:shd w:val="clear" w:color="auto" w:fill="FFFFFF"/>
    </w:rPr>
  </w:style>
  <w:style w:type="character" w:customStyle="1" w:styleId="Bodytext4pt2">
    <w:name w:val="Body text + 4 pt2"/>
    <w:aliases w:val="Spacing 0 pt40"/>
    <w:basedOn w:val="Bodytext"/>
    <w:rsid w:val="006E272F"/>
    <w:rPr>
      <w:spacing w:val="0"/>
      <w:sz w:val="8"/>
      <w:szCs w:val="8"/>
      <w:shd w:val="clear" w:color="auto" w:fill="FFFFFF"/>
    </w:rPr>
  </w:style>
  <w:style w:type="character" w:customStyle="1" w:styleId="Heading3">
    <w:name w:val="Heading #3_"/>
    <w:basedOn w:val="DefaultParagraphFont"/>
    <w:link w:val="Heading30"/>
    <w:rsid w:val="006E272F"/>
    <w:rPr>
      <w:spacing w:val="3"/>
      <w:sz w:val="22"/>
      <w:szCs w:val="22"/>
      <w:shd w:val="clear" w:color="auto" w:fill="FFFFFF"/>
    </w:rPr>
  </w:style>
  <w:style w:type="character" w:customStyle="1" w:styleId="Headerorfooter">
    <w:name w:val="Header or footer_"/>
    <w:basedOn w:val="DefaultParagraphFont"/>
    <w:link w:val="Headerorfooter0"/>
    <w:rsid w:val="006E272F"/>
    <w:rPr>
      <w:spacing w:val="6"/>
      <w:sz w:val="14"/>
      <w:szCs w:val="14"/>
      <w:shd w:val="clear" w:color="auto" w:fill="FFFFFF"/>
    </w:rPr>
  </w:style>
  <w:style w:type="character" w:customStyle="1" w:styleId="HeaderorfooterSpacing0pt">
    <w:name w:val="Header or footer + Spacing 0 pt"/>
    <w:basedOn w:val="Headerorfooter"/>
    <w:rsid w:val="006E272F"/>
    <w:rPr>
      <w:noProof/>
      <w:spacing w:val="0"/>
      <w:sz w:val="14"/>
      <w:szCs w:val="14"/>
      <w:shd w:val="clear" w:color="auto" w:fill="FFFFFF"/>
    </w:rPr>
  </w:style>
  <w:style w:type="character" w:customStyle="1" w:styleId="Tableofcontents">
    <w:name w:val="Table of contents_"/>
    <w:basedOn w:val="DefaultParagraphFont"/>
    <w:link w:val="Tableofcontents0"/>
    <w:rsid w:val="006E272F"/>
    <w:rPr>
      <w:spacing w:val="3"/>
      <w:sz w:val="22"/>
      <w:szCs w:val="22"/>
      <w:shd w:val="clear" w:color="auto" w:fill="FFFFFF"/>
    </w:rPr>
  </w:style>
  <w:style w:type="character" w:customStyle="1" w:styleId="Tableofcontents2">
    <w:name w:val="Table of contents (2)_"/>
    <w:basedOn w:val="DefaultParagraphFont"/>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basedOn w:val="Tableofcontents2"/>
    <w:rsid w:val="006E272F"/>
    <w:rPr>
      <w:i/>
      <w:iCs/>
      <w:noProof/>
      <w:spacing w:val="3"/>
      <w:sz w:val="22"/>
      <w:szCs w:val="22"/>
      <w:shd w:val="clear" w:color="auto" w:fill="FFFFFF"/>
    </w:rPr>
  </w:style>
  <w:style w:type="character" w:customStyle="1" w:styleId="Footnote">
    <w:name w:val="Footnote_"/>
    <w:basedOn w:val="DefaultParagraphFont"/>
    <w:link w:val="Footnote0"/>
    <w:rsid w:val="006E272F"/>
    <w:rPr>
      <w:spacing w:val="3"/>
      <w:sz w:val="22"/>
      <w:szCs w:val="22"/>
      <w:shd w:val="clear" w:color="auto" w:fill="FFFFFF"/>
    </w:rPr>
  </w:style>
  <w:style w:type="character" w:customStyle="1" w:styleId="Headerorfooter3">
    <w:name w:val="Header or footer (3)_"/>
    <w:basedOn w:val="DefaultParagraphFont"/>
    <w:link w:val="Headerorfooter31"/>
    <w:rsid w:val="006E272F"/>
    <w:rPr>
      <w:spacing w:val="3"/>
      <w:sz w:val="22"/>
      <w:szCs w:val="22"/>
      <w:shd w:val="clear" w:color="auto" w:fill="FFFFFF"/>
    </w:rPr>
  </w:style>
  <w:style w:type="character" w:customStyle="1" w:styleId="Footnote2">
    <w:name w:val="Footnote (2)_"/>
    <w:basedOn w:val="DefaultParagraphFont"/>
    <w:link w:val="Footnote20"/>
    <w:rsid w:val="006E272F"/>
    <w:rPr>
      <w:spacing w:val="7"/>
      <w:sz w:val="15"/>
      <w:szCs w:val="15"/>
      <w:shd w:val="clear" w:color="auto" w:fill="FFFFFF"/>
    </w:rPr>
  </w:style>
  <w:style w:type="character" w:customStyle="1" w:styleId="Footnote2Italic">
    <w:name w:val="Footnote (2) + Italic"/>
    <w:aliases w:val="Spacing 0 pt38"/>
    <w:basedOn w:val="Footnote2"/>
    <w:rsid w:val="006E272F"/>
    <w:rPr>
      <w:i/>
      <w:iCs/>
      <w:noProof/>
      <w:spacing w:val="0"/>
      <w:sz w:val="15"/>
      <w:szCs w:val="15"/>
      <w:shd w:val="clear" w:color="auto" w:fill="FFFFFF"/>
    </w:rPr>
  </w:style>
  <w:style w:type="character" w:customStyle="1" w:styleId="Footnote3">
    <w:name w:val="Footnote (3)_"/>
    <w:basedOn w:val="DefaultParagraphFont"/>
    <w:link w:val="Footnote30"/>
    <w:rsid w:val="006E272F"/>
    <w:rPr>
      <w:spacing w:val="7"/>
      <w:sz w:val="13"/>
      <w:szCs w:val="13"/>
      <w:shd w:val="clear" w:color="auto" w:fill="FFFFFF"/>
    </w:rPr>
  </w:style>
  <w:style w:type="character" w:customStyle="1" w:styleId="Footnote3Spacing0pt">
    <w:name w:val="Footnote (3) + Spacing 0 pt"/>
    <w:basedOn w:val="Footnote3"/>
    <w:rsid w:val="006E272F"/>
    <w:rPr>
      <w:noProof/>
      <w:spacing w:val="0"/>
      <w:sz w:val="13"/>
      <w:szCs w:val="13"/>
      <w:shd w:val="clear" w:color="auto" w:fill="FFFFFF"/>
    </w:rPr>
  </w:style>
  <w:style w:type="character" w:customStyle="1" w:styleId="Headerorfooter4">
    <w:name w:val="Header or footer (4)_"/>
    <w:basedOn w:val="DefaultParagraphFont"/>
    <w:link w:val="Headerorfooter40"/>
    <w:rsid w:val="006E272F"/>
    <w:rPr>
      <w:spacing w:val="-2"/>
      <w:sz w:val="23"/>
      <w:szCs w:val="23"/>
      <w:shd w:val="clear" w:color="auto" w:fill="FFFFFF"/>
    </w:rPr>
  </w:style>
  <w:style w:type="character" w:customStyle="1" w:styleId="Heading32">
    <w:name w:val="Heading #3 (2)_"/>
    <w:basedOn w:val="DefaultParagraphFont"/>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basedOn w:val="Heading32"/>
    <w:rsid w:val="006E272F"/>
    <w:rPr>
      <w:i/>
      <w:iCs/>
      <w:noProof/>
      <w:spacing w:val="3"/>
      <w:sz w:val="22"/>
      <w:szCs w:val="22"/>
      <w:shd w:val="clear" w:color="auto" w:fill="FFFFFF"/>
    </w:rPr>
  </w:style>
  <w:style w:type="character" w:customStyle="1" w:styleId="BodytextSpacing2pt">
    <w:name w:val="Body text + Spacing 2 pt"/>
    <w:basedOn w:val="Bodytext"/>
    <w:rsid w:val="006E272F"/>
    <w:rPr>
      <w:spacing w:val="49"/>
      <w:sz w:val="22"/>
      <w:szCs w:val="22"/>
      <w:shd w:val="clear" w:color="auto" w:fill="FFFFFF"/>
    </w:rPr>
  </w:style>
  <w:style w:type="character" w:customStyle="1" w:styleId="Bodytext3Italic">
    <w:name w:val="Body text (3) + Italic"/>
    <w:aliases w:val="Spacing 0 pt36,Body text + 13 pt,Bold10"/>
    <w:basedOn w:val="Bodytext3"/>
    <w:rsid w:val="006E272F"/>
    <w:rPr>
      <w:b/>
      <w:bCs/>
      <w:i/>
      <w:iCs/>
      <w:spacing w:val="16"/>
      <w:sz w:val="21"/>
      <w:szCs w:val="21"/>
      <w:shd w:val="clear" w:color="auto" w:fill="FFFFFF"/>
    </w:rPr>
  </w:style>
  <w:style w:type="character" w:customStyle="1" w:styleId="Bodytext6">
    <w:name w:val="Body text (6)_"/>
    <w:basedOn w:val="DefaultParagraphFont"/>
    <w:link w:val="Bodytext60"/>
    <w:rsid w:val="006E272F"/>
    <w:rPr>
      <w:spacing w:val="2"/>
      <w:sz w:val="23"/>
      <w:szCs w:val="23"/>
      <w:shd w:val="clear" w:color="auto" w:fill="FFFFFF"/>
    </w:rPr>
  </w:style>
  <w:style w:type="character" w:customStyle="1" w:styleId="Bodytext7">
    <w:name w:val="Body text (7)_"/>
    <w:basedOn w:val="DefaultParagraphFont"/>
    <w:link w:val="Bodytext70"/>
    <w:rsid w:val="006E272F"/>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6E272F"/>
    <w:rPr>
      <w:spacing w:val="7"/>
      <w:sz w:val="15"/>
      <w:szCs w:val="15"/>
      <w:shd w:val="clear" w:color="auto" w:fill="FFFFFF"/>
    </w:rPr>
  </w:style>
  <w:style w:type="character" w:customStyle="1" w:styleId="Heading3Italic">
    <w:name w:val="Heading #3 + Italic"/>
    <w:aliases w:val="Spacing 0 pt35"/>
    <w:basedOn w:val="Heading3"/>
    <w:rsid w:val="006E272F"/>
    <w:rPr>
      <w:i/>
      <w:iCs/>
      <w:spacing w:val="1"/>
      <w:sz w:val="22"/>
      <w:szCs w:val="22"/>
      <w:shd w:val="clear" w:color="auto" w:fill="FFFFFF"/>
    </w:rPr>
  </w:style>
  <w:style w:type="character" w:customStyle="1" w:styleId="Bodytext4pt1">
    <w:name w:val="Body text + 4 pt1"/>
    <w:aliases w:val="Spacing 0 pt34"/>
    <w:basedOn w:val="Bodytext"/>
    <w:rsid w:val="006E272F"/>
    <w:rPr>
      <w:spacing w:val="0"/>
      <w:sz w:val="8"/>
      <w:szCs w:val="8"/>
      <w:shd w:val="clear" w:color="auto" w:fill="FFFFFF"/>
    </w:rPr>
  </w:style>
  <w:style w:type="character" w:customStyle="1" w:styleId="Bodytext45pt">
    <w:name w:val="Body text + 4.5 pt"/>
    <w:aliases w:val="Spacing 0 pt33,Body text (6) + 12 pt1"/>
    <w:basedOn w:val="Bodytext"/>
    <w:rsid w:val="006E272F"/>
    <w:rPr>
      <w:spacing w:val="0"/>
      <w:sz w:val="9"/>
      <w:szCs w:val="9"/>
      <w:shd w:val="clear" w:color="auto" w:fill="FFFFFF"/>
    </w:rPr>
  </w:style>
  <w:style w:type="character" w:customStyle="1" w:styleId="Heading2">
    <w:name w:val="Heading #2_"/>
    <w:basedOn w:val="DefaultParagraphFont"/>
    <w:link w:val="Heading20"/>
    <w:rsid w:val="006E272F"/>
    <w:rPr>
      <w:spacing w:val="3"/>
      <w:sz w:val="22"/>
      <w:szCs w:val="22"/>
      <w:shd w:val="clear" w:color="auto" w:fill="FFFFFF"/>
    </w:rPr>
  </w:style>
  <w:style w:type="character" w:customStyle="1" w:styleId="Heading1">
    <w:name w:val="Heading #1_"/>
    <w:basedOn w:val="DefaultParagraphFont"/>
    <w:link w:val="Heading10"/>
    <w:rsid w:val="006E272F"/>
    <w:rPr>
      <w:spacing w:val="3"/>
      <w:sz w:val="22"/>
      <w:szCs w:val="22"/>
      <w:shd w:val="clear" w:color="auto" w:fill="FFFFFF"/>
    </w:rPr>
  </w:style>
  <w:style w:type="character" w:customStyle="1" w:styleId="Tablecaption2">
    <w:name w:val="Table caption (2)_"/>
    <w:basedOn w:val="DefaultParagraphFont"/>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basedOn w:val="Tablecaption2"/>
    <w:rsid w:val="006E272F"/>
    <w:rPr>
      <w:i/>
      <w:iCs/>
      <w:spacing w:val="3"/>
      <w:sz w:val="22"/>
      <w:szCs w:val="22"/>
      <w:shd w:val="clear" w:color="auto" w:fill="FFFFFF"/>
    </w:rPr>
  </w:style>
  <w:style w:type="character" w:customStyle="1" w:styleId="BodytextItalic3">
    <w:name w:val="Body text + Italic3"/>
    <w:aliases w:val="Spacing 0 pt31,Body text + 16.5 pt,Bold8"/>
    <w:basedOn w:val="Bodytext"/>
    <w:rsid w:val="006E272F"/>
    <w:rPr>
      <w:i/>
      <w:iCs/>
      <w:spacing w:val="1"/>
      <w:sz w:val="22"/>
      <w:szCs w:val="22"/>
      <w:shd w:val="clear" w:color="auto" w:fill="FFFFFF"/>
    </w:rPr>
  </w:style>
  <w:style w:type="character" w:customStyle="1" w:styleId="Bodytext10pt">
    <w:name w:val="Body text + 10 pt"/>
    <w:aliases w:val="Spacing 0 pt30"/>
    <w:basedOn w:val="Bodytext"/>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6E272F"/>
    <w:rPr>
      <w:b/>
      <w:bCs/>
      <w:spacing w:val="8"/>
      <w:sz w:val="21"/>
      <w:szCs w:val="21"/>
      <w:shd w:val="clear" w:color="auto" w:fill="FFFFFF"/>
    </w:rPr>
  </w:style>
  <w:style w:type="character" w:customStyle="1" w:styleId="Bodytext9">
    <w:name w:val="Body text (9)_"/>
    <w:basedOn w:val="DefaultParagraphFont"/>
    <w:link w:val="Bodytext90"/>
    <w:rsid w:val="006E272F"/>
    <w:rPr>
      <w:spacing w:val="6"/>
      <w:sz w:val="23"/>
      <w:szCs w:val="23"/>
      <w:shd w:val="clear" w:color="auto" w:fill="FFFFFF"/>
    </w:rPr>
  </w:style>
  <w:style w:type="character" w:customStyle="1" w:styleId="Footnote4">
    <w:name w:val="Footnote (4)_"/>
    <w:basedOn w:val="DefaultParagraphFont"/>
    <w:link w:val="Footnote40"/>
    <w:rsid w:val="006E272F"/>
    <w:rPr>
      <w:b/>
      <w:bCs/>
      <w:spacing w:val="8"/>
      <w:sz w:val="21"/>
      <w:szCs w:val="21"/>
      <w:shd w:val="clear" w:color="auto" w:fill="FFFFFF"/>
    </w:rPr>
  </w:style>
  <w:style w:type="character" w:customStyle="1" w:styleId="Bodytext3Spacing0pt">
    <w:name w:val="Body text (3) + Spacing 0 pt"/>
    <w:basedOn w:val="Bodytext3"/>
    <w:rsid w:val="006E272F"/>
    <w:rPr>
      <w:b/>
      <w:bCs/>
      <w:spacing w:val="9"/>
      <w:sz w:val="21"/>
      <w:szCs w:val="21"/>
      <w:shd w:val="clear" w:color="auto" w:fill="FFFFFF"/>
    </w:rPr>
  </w:style>
  <w:style w:type="character" w:customStyle="1" w:styleId="BodytextSpacing0pt">
    <w:name w:val="Body text + Spacing 0 pt"/>
    <w:basedOn w:val="Bodytext"/>
    <w:rsid w:val="006E272F"/>
    <w:rPr>
      <w:spacing w:val="4"/>
      <w:sz w:val="22"/>
      <w:szCs w:val="22"/>
      <w:shd w:val="clear" w:color="auto" w:fill="FFFFFF"/>
    </w:rPr>
  </w:style>
  <w:style w:type="character" w:customStyle="1" w:styleId="BodytextItalic2">
    <w:name w:val="Body text + Italic2"/>
    <w:aliases w:val="Spacing 0 pt28,Heading #3 (2) + 12.5 pt,Italic4,Body text + 8 pt"/>
    <w:basedOn w:val="Bodytex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basedOn w:val="DefaultParagraphFont"/>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basedOn w:val="Heading6"/>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basedOn w:val="Footnote2"/>
    <w:rsid w:val="006E272F"/>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6E272F"/>
    <w:rPr>
      <w:spacing w:val="3"/>
      <w:sz w:val="22"/>
      <w:szCs w:val="22"/>
      <w:shd w:val="clear" w:color="auto" w:fill="FFFFFF"/>
    </w:rPr>
  </w:style>
  <w:style w:type="character" w:customStyle="1" w:styleId="Bodytext10">
    <w:name w:val="Body text (10)_"/>
    <w:basedOn w:val="DefaultParagraphFont"/>
    <w:link w:val="Bodytext100"/>
    <w:rsid w:val="006E272F"/>
    <w:rPr>
      <w:b/>
      <w:bCs/>
      <w:spacing w:val="10"/>
      <w:sz w:val="21"/>
      <w:szCs w:val="21"/>
      <w:shd w:val="clear" w:color="auto" w:fill="FFFFFF"/>
    </w:rPr>
  </w:style>
  <w:style w:type="character" w:customStyle="1" w:styleId="Bodytext1010pt">
    <w:name w:val="Body text (10) + 10 pt"/>
    <w:aliases w:val="Spacing 0 pt24,Body text (5) + 15 pt,Scale 200%"/>
    <w:basedOn w:val="Bodytext1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6E272F"/>
    <w:rPr>
      <w:b/>
      <w:bCs/>
      <w:spacing w:val="4"/>
      <w:sz w:val="22"/>
      <w:szCs w:val="22"/>
      <w:shd w:val="clear" w:color="auto" w:fill="FFFFFF"/>
    </w:rPr>
  </w:style>
  <w:style w:type="character" w:customStyle="1" w:styleId="Tablecaption">
    <w:name w:val="Table caption_"/>
    <w:basedOn w:val="DefaultParagraphFont"/>
    <w:link w:val="Tablecaption0"/>
    <w:rsid w:val="006E272F"/>
    <w:rPr>
      <w:spacing w:val="3"/>
      <w:sz w:val="22"/>
      <w:szCs w:val="22"/>
      <w:shd w:val="clear" w:color="auto" w:fill="FFFFFF"/>
    </w:rPr>
  </w:style>
  <w:style w:type="character" w:customStyle="1" w:styleId="TablecaptionSpacing0pt">
    <w:name w:val="Table caption + Spacing 0 pt"/>
    <w:basedOn w:val="Tablecaption"/>
    <w:rsid w:val="006E272F"/>
    <w:rPr>
      <w:spacing w:val="4"/>
      <w:sz w:val="22"/>
      <w:szCs w:val="22"/>
      <w:shd w:val="clear" w:color="auto" w:fill="FFFFFF"/>
    </w:rPr>
  </w:style>
  <w:style w:type="character" w:customStyle="1" w:styleId="Tablecaption75pt">
    <w:name w:val="Table caption + 7.5 pt"/>
    <w:aliases w:val="Spacing 0 pt21,Table caption (4) + Not Italic"/>
    <w:basedOn w:val="Tablecaption"/>
    <w:rsid w:val="006E272F"/>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6E272F"/>
    <w:rPr>
      <w:noProof/>
      <w:spacing w:val="0"/>
      <w:sz w:val="20"/>
      <w:szCs w:val="20"/>
      <w:shd w:val="clear" w:color="auto" w:fill="FFFFFF"/>
    </w:rPr>
  </w:style>
  <w:style w:type="character" w:customStyle="1" w:styleId="Headerorfooter5">
    <w:name w:val="Header or footer (5)_"/>
    <w:basedOn w:val="DefaultParagraphFont"/>
    <w:link w:val="Headerorfooter50"/>
    <w:rsid w:val="006E272F"/>
    <w:rPr>
      <w:spacing w:val="6"/>
      <w:sz w:val="15"/>
      <w:szCs w:val="15"/>
      <w:shd w:val="clear" w:color="auto" w:fill="FFFFFF"/>
    </w:rPr>
  </w:style>
  <w:style w:type="character" w:customStyle="1" w:styleId="TableofcontentsSpacing0pt">
    <w:name w:val="Table of contents + Spacing 0 pt"/>
    <w:basedOn w:val="Tableofcontents"/>
    <w:rsid w:val="006E272F"/>
    <w:rPr>
      <w:spacing w:val="4"/>
      <w:sz w:val="22"/>
      <w:szCs w:val="22"/>
      <w:shd w:val="clear" w:color="auto" w:fill="FFFFFF"/>
    </w:rPr>
  </w:style>
  <w:style w:type="character" w:customStyle="1" w:styleId="FootnoteSpacing0pt">
    <w:name w:val="Footnote + Spacing 0 pt"/>
    <w:basedOn w:val="Footnote"/>
    <w:rsid w:val="006E272F"/>
    <w:rPr>
      <w:spacing w:val="4"/>
      <w:sz w:val="22"/>
      <w:szCs w:val="22"/>
      <w:shd w:val="clear" w:color="auto" w:fill="FFFFFF"/>
    </w:rPr>
  </w:style>
  <w:style w:type="character" w:customStyle="1" w:styleId="Headerorfooter6">
    <w:name w:val="Header or footer (6)_"/>
    <w:basedOn w:val="DefaultParagraphFont"/>
    <w:link w:val="Headerorfooter60"/>
    <w:rsid w:val="006E272F"/>
    <w:rPr>
      <w:b/>
      <w:bCs/>
      <w:spacing w:val="7"/>
      <w:shd w:val="clear" w:color="auto" w:fill="FFFFFF"/>
    </w:rPr>
  </w:style>
  <w:style w:type="character" w:customStyle="1" w:styleId="Heading62">
    <w:name w:val="Heading #6 (2)_"/>
    <w:basedOn w:val="DefaultParagraphFont"/>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basedOn w:val="Heading62"/>
    <w:rsid w:val="006E272F"/>
    <w:rPr>
      <w:i/>
      <w:iCs/>
      <w:spacing w:val="4"/>
      <w:sz w:val="22"/>
      <w:szCs w:val="22"/>
      <w:shd w:val="clear" w:color="auto" w:fill="FFFFFF"/>
    </w:rPr>
  </w:style>
  <w:style w:type="character" w:customStyle="1" w:styleId="Heading5">
    <w:name w:val="Heading #5_"/>
    <w:basedOn w:val="DefaultParagraphFont"/>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basedOn w:val="Heading5"/>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6E272F"/>
    <w:rPr>
      <w:b/>
      <w:bCs/>
      <w:i/>
      <w:iCs/>
      <w:spacing w:val="2"/>
      <w:sz w:val="22"/>
      <w:szCs w:val="22"/>
      <w:shd w:val="clear" w:color="auto" w:fill="FFFFFF"/>
    </w:rPr>
  </w:style>
  <w:style w:type="character" w:customStyle="1" w:styleId="Headerorfooter3Spacing0pt">
    <w:name w:val="Header or footer (3) + Spacing 0 pt"/>
    <w:basedOn w:val="Headerorfooter3"/>
    <w:rsid w:val="006E272F"/>
    <w:rPr>
      <w:spacing w:val="1"/>
      <w:sz w:val="22"/>
      <w:szCs w:val="22"/>
      <w:shd w:val="clear" w:color="auto" w:fill="FFFFFF"/>
    </w:rPr>
  </w:style>
  <w:style w:type="character" w:customStyle="1" w:styleId="Heading1Spacing0pt">
    <w:name w:val="Heading #1 + Spacing 0 pt"/>
    <w:basedOn w:val="Heading1"/>
    <w:rsid w:val="006E272F"/>
    <w:rPr>
      <w:spacing w:val="4"/>
      <w:sz w:val="22"/>
      <w:szCs w:val="22"/>
      <w:shd w:val="clear" w:color="auto" w:fill="FFFFFF"/>
    </w:rPr>
  </w:style>
  <w:style w:type="character" w:customStyle="1" w:styleId="Tableofcontents2Spacing0pt">
    <w:name w:val="Table of contents (2) + Spacing 0 pt"/>
    <w:basedOn w:val="Tableofcontents2"/>
    <w:rsid w:val="006E272F"/>
    <w:rPr>
      <w:i/>
      <w:iCs/>
      <w:spacing w:val="2"/>
      <w:sz w:val="22"/>
      <w:szCs w:val="22"/>
      <w:shd w:val="clear" w:color="auto" w:fill="FFFFFF"/>
    </w:rPr>
  </w:style>
  <w:style w:type="character" w:customStyle="1" w:styleId="TableofcontentsItalic">
    <w:name w:val="Table of contents + Italic"/>
    <w:aliases w:val="Spacing 0 pt15,Body text + 6.5 pt"/>
    <w:basedOn w:val="Tableofcontents"/>
    <w:rsid w:val="006E272F"/>
    <w:rPr>
      <w:i/>
      <w:iCs/>
      <w:spacing w:val="2"/>
      <w:sz w:val="22"/>
      <w:szCs w:val="22"/>
      <w:shd w:val="clear" w:color="auto" w:fill="FFFFFF"/>
    </w:rPr>
  </w:style>
  <w:style w:type="character" w:customStyle="1" w:styleId="Headerorfooter7">
    <w:name w:val="Header or footer (7)_"/>
    <w:basedOn w:val="DefaultParagraphFont"/>
    <w:link w:val="Headerorfooter70"/>
    <w:rsid w:val="006E272F"/>
    <w:rPr>
      <w:spacing w:val="8"/>
      <w:shd w:val="clear" w:color="auto" w:fill="FFFFFF"/>
    </w:rPr>
  </w:style>
  <w:style w:type="character" w:customStyle="1" w:styleId="Bodytext6pt">
    <w:name w:val="Body text + 6 pt"/>
    <w:aliases w:val="Spacing 0 pt14"/>
    <w:basedOn w:val="Bodytex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basedOn w:val="Heading6"/>
    <w:rsid w:val="006E272F"/>
    <w:rPr>
      <w:spacing w:val="0"/>
      <w:sz w:val="8"/>
      <w:szCs w:val="8"/>
      <w:shd w:val="clear" w:color="auto" w:fill="FFFFFF"/>
    </w:rPr>
  </w:style>
  <w:style w:type="character" w:customStyle="1" w:styleId="Bodytext11">
    <w:name w:val="Body text (11)_"/>
    <w:basedOn w:val="DefaultParagraphFont"/>
    <w:link w:val="Bodytext110"/>
    <w:rsid w:val="006E272F"/>
    <w:rPr>
      <w:i/>
      <w:iCs/>
      <w:spacing w:val="3"/>
      <w:shd w:val="clear" w:color="auto" w:fill="FFFFFF"/>
    </w:rPr>
  </w:style>
  <w:style w:type="character" w:customStyle="1" w:styleId="Bodytext8Spacing0pt">
    <w:name w:val="Body text (8) + Spacing 0 pt"/>
    <w:basedOn w:val="Bodytext8"/>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basedOn w:val="Bodytext5"/>
    <w:rsid w:val="006E272F"/>
    <w:rPr>
      <w:spacing w:val="5"/>
      <w:sz w:val="18"/>
      <w:szCs w:val="18"/>
      <w:shd w:val="clear" w:color="auto" w:fill="FFFFFF"/>
    </w:rPr>
  </w:style>
  <w:style w:type="character" w:customStyle="1" w:styleId="Headerorfooter8">
    <w:name w:val="Header or footer (8)_"/>
    <w:basedOn w:val="DefaultParagraphFont"/>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6E272F"/>
    <w:rPr>
      <w:b/>
      <w:bCs/>
      <w:spacing w:val="8"/>
      <w:shd w:val="clear" w:color="auto" w:fill="FFFFFF"/>
    </w:rPr>
  </w:style>
  <w:style w:type="character" w:customStyle="1" w:styleId="HeaderorfooterSpacing0pt1">
    <w:name w:val="Header or footer + Spacing 0 pt1"/>
    <w:basedOn w:val="Headerorfooter"/>
    <w:rsid w:val="006E272F"/>
    <w:rPr>
      <w:spacing w:val="10"/>
      <w:sz w:val="14"/>
      <w:szCs w:val="14"/>
      <w:shd w:val="clear" w:color="auto" w:fill="FFFFFF"/>
    </w:rPr>
  </w:style>
  <w:style w:type="character" w:customStyle="1" w:styleId="Bodytext12">
    <w:name w:val="Body text (12)_"/>
    <w:basedOn w:val="DefaultParagraphFont"/>
    <w:link w:val="Bodytext120"/>
    <w:rsid w:val="006E272F"/>
    <w:rPr>
      <w:spacing w:val="3"/>
      <w:shd w:val="clear" w:color="auto" w:fill="FFFFFF"/>
    </w:rPr>
  </w:style>
  <w:style w:type="character" w:customStyle="1" w:styleId="Heading4">
    <w:name w:val="Heading #4_"/>
    <w:basedOn w:val="DefaultParagraphFont"/>
    <w:link w:val="Heading40"/>
    <w:rsid w:val="006E272F"/>
    <w:rPr>
      <w:spacing w:val="4"/>
      <w:sz w:val="22"/>
      <w:szCs w:val="22"/>
      <w:shd w:val="clear" w:color="auto" w:fill="FFFFFF"/>
    </w:rPr>
  </w:style>
  <w:style w:type="character" w:customStyle="1" w:styleId="Bodytext4Spacing0pt">
    <w:name w:val="Body text (4) + Spacing 0 pt"/>
    <w:basedOn w:val="Bodytext4"/>
    <w:rsid w:val="006E272F"/>
    <w:rPr>
      <w:i/>
      <w:iCs/>
      <w:spacing w:val="3"/>
      <w:sz w:val="18"/>
      <w:szCs w:val="18"/>
      <w:shd w:val="clear" w:color="auto" w:fill="FFFFFF"/>
    </w:rPr>
  </w:style>
  <w:style w:type="character" w:customStyle="1" w:styleId="Bodytext5Italic1">
    <w:name w:val="Body text (5) + Italic1"/>
    <w:aliases w:val="Spacing 0 pt8,Body text (7) + Calibri1"/>
    <w:basedOn w:val="Bodytext5"/>
    <w:rsid w:val="006E272F"/>
    <w:rPr>
      <w:i/>
      <w:iCs/>
      <w:noProof/>
      <w:spacing w:val="3"/>
      <w:sz w:val="18"/>
      <w:szCs w:val="18"/>
      <w:shd w:val="clear" w:color="auto" w:fill="FFFFFF"/>
    </w:rPr>
  </w:style>
  <w:style w:type="character" w:customStyle="1" w:styleId="Heading63">
    <w:name w:val="Heading #6 (3)_"/>
    <w:basedOn w:val="DefaultParagraphFont"/>
    <w:link w:val="Heading630"/>
    <w:rsid w:val="006E272F"/>
    <w:rPr>
      <w:spacing w:val="5"/>
      <w:sz w:val="23"/>
      <w:szCs w:val="23"/>
      <w:shd w:val="clear" w:color="auto" w:fill="FFFFFF"/>
    </w:rPr>
  </w:style>
  <w:style w:type="character" w:customStyle="1" w:styleId="Heading54pt">
    <w:name w:val="Heading #5 + 4 pt"/>
    <w:aliases w:val="Spacing 0 pt7"/>
    <w:basedOn w:val="Heading5"/>
    <w:rsid w:val="006E272F"/>
    <w:rPr>
      <w:spacing w:val="0"/>
      <w:sz w:val="8"/>
      <w:szCs w:val="8"/>
      <w:shd w:val="clear" w:color="auto" w:fill="FFFFFF"/>
    </w:rPr>
  </w:style>
  <w:style w:type="character" w:customStyle="1" w:styleId="Bodytext13">
    <w:name w:val="Body text (13)_"/>
    <w:basedOn w:val="DefaultParagraphFont"/>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6E272F"/>
    <w:rPr>
      <w:b/>
      <w:bCs/>
      <w:spacing w:val="9"/>
      <w:sz w:val="21"/>
      <w:szCs w:val="21"/>
      <w:shd w:val="clear" w:color="auto" w:fill="FFFFFF"/>
    </w:rPr>
  </w:style>
  <w:style w:type="character" w:customStyle="1" w:styleId="Heading645pt">
    <w:name w:val="Heading #6 + 4.5 pt"/>
    <w:aliases w:val="Spacing 0 pt5,Body text (8) + Bold"/>
    <w:basedOn w:val="Heading6"/>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basedOn w:val="DefaultParagraphFont"/>
    <w:link w:val="Heading220"/>
    <w:rsid w:val="006E272F"/>
    <w:rPr>
      <w:spacing w:val="4"/>
      <w:sz w:val="23"/>
      <w:szCs w:val="23"/>
      <w:shd w:val="clear" w:color="auto" w:fill="FFFFFF"/>
    </w:rPr>
  </w:style>
  <w:style w:type="character" w:customStyle="1" w:styleId="BodytextItalic1">
    <w:name w:val="Body text + Italic1"/>
    <w:basedOn w:val="Bodytext"/>
    <w:rsid w:val="006E272F"/>
    <w:rPr>
      <w:i/>
      <w:iCs/>
      <w:spacing w:val="3"/>
      <w:sz w:val="22"/>
      <w:szCs w:val="22"/>
      <w:shd w:val="clear" w:color="auto" w:fill="FFFFFF"/>
    </w:rPr>
  </w:style>
  <w:style w:type="character" w:customStyle="1" w:styleId="BodytextSpacing0pt1">
    <w:name w:val="Body text + Spacing 0 pt1"/>
    <w:basedOn w:val="Bodytext"/>
    <w:rsid w:val="006E272F"/>
    <w:rPr>
      <w:noProof/>
      <w:spacing w:val="0"/>
      <w:sz w:val="22"/>
      <w:szCs w:val="22"/>
      <w:shd w:val="clear" w:color="auto" w:fill="FFFFFF"/>
    </w:rPr>
  </w:style>
  <w:style w:type="character" w:customStyle="1" w:styleId="Bodytext314pt">
    <w:name w:val="Body text (3) + 14 pt"/>
    <w:aliases w:val="Spacing 0 pt4,Body text + 7.5 pt,Body text (2) + Italic"/>
    <w:basedOn w:val="Bodytext3"/>
    <w:rsid w:val="006E272F"/>
    <w:rPr>
      <w:b/>
      <w:bCs/>
      <w:spacing w:val="3"/>
      <w:sz w:val="28"/>
      <w:szCs w:val="28"/>
      <w:shd w:val="clear" w:color="auto" w:fill="FFFFFF"/>
    </w:rPr>
  </w:style>
  <w:style w:type="character" w:customStyle="1" w:styleId="Bodytext3Italic1">
    <w:name w:val="Body text (3) + Italic1"/>
    <w:aliases w:val="Spacing 0 pt3,Body text + 7.5 pt1"/>
    <w:basedOn w:val="Bodytext3"/>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0">
    <w:name w:val="Body text (10)"/>
    <w:basedOn w:val="Normal"/>
    <w:link w:val="Bodytext1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6E272F"/>
    <w:rPr>
      <w:rFonts w:ascii="Courier New" w:eastAsia="Courier New" w:hAnsi="Courier New" w:cs="Courier New"/>
      <w:color w:val="000000"/>
      <w:lang w:val="vi-VN" w:eastAsia="vi-VN"/>
    </w:rPr>
  </w:style>
  <w:style w:type="character" w:styleId="FootnoteReference">
    <w:name w:val="footnote reference"/>
    <w:basedOn w:val="DefaultParagraphFont"/>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basedOn w:val="DefaultParagraphFont"/>
    <w:link w:val="Picturecaption20"/>
    <w:rsid w:val="008E7CC8"/>
    <w:rPr>
      <w:spacing w:val="1"/>
      <w:sz w:val="25"/>
      <w:szCs w:val="25"/>
      <w:shd w:val="clear" w:color="auto" w:fill="FFFFFF"/>
    </w:rPr>
  </w:style>
  <w:style w:type="character" w:customStyle="1" w:styleId="BodytextSmallCaps">
    <w:name w:val="Body text + Small Caps"/>
    <w:basedOn w:val="Bodytext"/>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8E7CC8"/>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8E7CC8"/>
    <w:rPr>
      <w:i/>
      <w:iCs/>
      <w:spacing w:val="1"/>
      <w:sz w:val="25"/>
      <w:szCs w:val="25"/>
      <w:shd w:val="clear" w:color="auto" w:fill="FFFFFF"/>
    </w:rPr>
  </w:style>
  <w:style w:type="character" w:customStyle="1" w:styleId="Picturecaption6">
    <w:name w:val="Picture caption (6)_"/>
    <w:basedOn w:val="DefaultParagraphFont"/>
    <w:link w:val="Picturecaption60"/>
    <w:rsid w:val="008E7CC8"/>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8E7CC8"/>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8E7CC8"/>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8E7CC8"/>
    <w:rPr>
      <w:b/>
      <w:bCs/>
      <w:spacing w:val="2"/>
      <w:sz w:val="14"/>
      <w:szCs w:val="14"/>
      <w:shd w:val="clear" w:color="auto" w:fill="FFFFFF"/>
    </w:rPr>
  </w:style>
  <w:style w:type="character" w:customStyle="1" w:styleId="Picturecaption10">
    <w:name w:val="Picture caption (10)_"/>
    <w:basedOn w:val="DefaultParagraphFont"/>
    <w:link w:val="Picturecaption100"/>
    <w:rsid w:val="008E7CC8"/>
    <w:rPr>
      <w:b/>
      <w:bCs/>
      <w:spacing w:val="4"/>
      <w:sz w:val="15"/>
      <w:szCs w:val="15"/>
      <w:shd w:val="clear" w:color="auto" w:fill="FFFFFF"/>
    </w:rPr>
  </w:style>
  <w:style w:type="character" w:customStyle="1" w:styleId="Picturecaption11">
    <w:name w:val="Picture caption (11)_"/>
    <w:basedOn w:val="DefaultParagraphFont"/>
    <w:link w:val="Picturecaption110"/>
    <w:rsid w:val="008E7CC8"/>
    <w:rPr>
      <w:b/>
      <w:bCs/>
      <w:spacing w:val="1"/>
      <w:sz w:val="15"/>
      <w:szCs w:val="15"/>
      <w:shd w:val="clear" w:color="auto" w:fill="FFFFFF"/>
    </w:rPr>
  </w:style>
  <w:style w:type="character" w:customStyle="1" w:styleId="Picturecaption12">
    <w:name w:val="Picture caption (12)_"/>
    <w:basedOn w:val="DefaultParagraphFont"/>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basedOn w:val="Bodytext8"/>
    <w:rsid w:val="00E16693"/>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E16693"/>
    <w:rPr>
      <w:rFonts w:ascii="Times New Roman" w:hAnsi="Times New Roman" w:cs="Times New Roman"/>
      <w:spacing w:val="-2"/>
      <w:sz w:val="26"/>
      <w:szCs w:val="26"/>
      <w:shd w:val="clear" w:color="auto" w:fill="FFFFFF"/>
    </w:rPr>
  </w:style>
  <w:style w:type="character" w:customStyle="1" w:styleId="Bodytext21">
    <w:name w:val="Body text2"/>
    <w:basedOn w:val="Bodytext"/>
    <w:rsid w:val="00E16693"/>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E16693"/>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E16693"/>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E16693"/>
    <w:rPr>
      <w:b/>
      <w:bCs/>
      <w:spacing w:val="-3"/>
      <w:sz w:val="19"/>
      <w:szCs w:val="19"/>
      <w:shd w:val="clear" w:color="auto" w:fill="FFFFFF"/>
    </w:rPr>
  </w:style>
  <w:style w:type="character" w:customStyle="1" w:styleId="Bodytext14Spacing1pt">
    <w:name w:val="Body text (14) + Spacing 1 pt"/>
    <w:basedOn w:val="Bodytext14"/>
    <w:rsid w:val="00E16693"/>
    <w:rPr>
      <w:b/>
      <w:bCs/>
      <w:spacing w:val="22"/>
      <w:sz w:val="19"/>
      <w:szCs w:val="19"/>
      <w:shd w:val="clear" w:color="auto" w:fill="FFFFFF"/>
    </w:rPr>
  </w:style>
  <w:style w:type="character" w:customStyle="1" w:styleId="Bodytext15">
    <w:name w:val="Body text (15)_"/>
    <w:basedOn w:val="DefaultParagraphFont"/>
    <w:link w:val="Bodytext150"/>
    <w:rsid w:val="00E16693"/>
    <w:rPr>
      <w:b/>
      <w:bCs/>
      <w:i/>
      <w:iCs/>
      <w:sz w:val="21"/>
      <w:szCs w:val="21"/>
      <w:shd w:val="clear" w:color="auto" w:fill="FFFFFF"/>
    </w:rPr>
  </w:style>
  <w:style w:type="character" w:customStyle="1" w:styleId="Bodytext16">
    <w:name w:val="Body text (16)_"/>
    <w:basedOn w:val="DefaultParagraphFont"/>
    <w:link w:val="Bodytext160"/>
    <w:rsid w:val="00E16693"/>
    <w:rPr>
      <w:b/>
      <w:bCs/>
      <w:i/>
      <w:iCs/>
      <w:sz w:val="21"/>
      <w:szCs w:val="21"/>
      <w:shd w:val="clear" w:color="auto" w:fill="FFFFFF"/>
    </w:rPr>
  </w:style>
  <w:style w:type="character" w:customStyle="1" w:styleId="Bodytext17">
    <w:name w:val="Body text (17)_"/>
    <w:basedOn w:val="DefaultParagraphFont"/>
    <w:link w:val="Bodytext170"/>
    <w:rsid w:val="00E16693"/>
    <w:rPr>
      <w:b/>
      <w:bCs/>
      <w:spacing w:val="-4"/>
      <w:sz w:val="23"/>
      <w:szCs w:val="23"/>
      <w:shd w:val="clear" w:color="auto" w:fill="FFFFFF"/>
    </w:rPr>
  </w:style>
  <w:style w:type="character" w:customStyle="1" w:styleId="Tableofcontents3">
    <w:name w:val="Table of contents (3)_"/>
    <w:basedOn w:val="DefaultParagraphFont"/>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basedOn w:val="DefaultParagraphFont"/>
    <w:link w:val="Tableofcontents40"/>
    <w:rsid w:val="00E16693"/>
    <w:rPr>
      <w:b/>
      <w:bCs/>
      <w:spacing w:val="-3"/>
      <w:sz w:val="19"/>
      <w:szCs w:val="19"/>
      <w:shd w:val="clear" w:color="auto" w:fill="FFFFFF"/>
    </w:rPr>
  </w:style>
  <w:style w:type="character" w:customStyle="1" w:styleId="Tableofcontents4Spacing1pt">
    <w:name w:val="Table of contents (4) + Spacing 1 pt"/>
    <w:basedOn w:val="Tableofcontents4"/>
    <w:rsid w:val="00E16693"/>
    <w:rPr>
      <w:b/>
      <w:bCs/>
      <w:spacing w:val="22"/>
      <w:sz w:val="19"/>
      <w:szCs w:val="19"/>
      <w:shd w:val="clear" w:color="auto" w:fill="FFFFFF"/>
    </w:rPr>
  </w:style>
  <w:style w:type="character" w:customStyle="1" w:styleId="Bodytext82">
    <w:name w:val="Body text (8)2"/>
    <w:basedOn w:val="Bodytext8"/>
    <w:rsid w:val="00E16693"/>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E16693"/>
    <w:rPr>
      <w:b/>
      <w:bCs/>
      <w:spacing w:val="-4"/>
      <w:sz w:val="22"/>
      <w:szCs w:val="22"/>
      <w:shd w:val="clear" w:color="auto" w:fill="FFFFFF"/>
    </w:rPr>
  </w:style>
  <w:style w:type="character" w:customStyle="1" w:styleId="Bodytext19">
    <w:name w:val="Body text (19)_"/>
    <w:basedOn w:val="DefaultParagraphFont"/>
    <w:link w:val="Bodytext190"/>
    <w:rsid w:val="00E16693"/>
    <w:rPr>
      <w:b/>
      <w:bCs/>
      <w:spacing w:val="3"/>
      <w:sz w:val="22"/>
      <w:szCs w:val="22"/>
      <w:shd w:val="clear" w:color="auto" w:fill="FFFFFF"/>
    </w:rPr>
  </w:style>
  <w:style w:type="character" w:customStyle="1" w:styleId="Bodytext200">
    <w:name w:val="Body text (20)_"/>
    <w:basedOn w:val="DefaultParagraphFont"/>
    <w:link w:val="Bodytext201"/>
    <w:rsid w:val="00E16693"/>
    <w:rPr>
      <w:b/>
      <w:bCs/>
      <w:spacing w:val="7"/>
      <w:shd w:val="clear" w:color="auto" w:fill="FFFFFF"/>
    </w:rPr>
  </w:style>
  <w:style w:type="character" w:customStyle="1" w:styleId="Bodytext210">
    <w:name w:val="Body text (21)_"/>
    <w:basedOn w:val="DefaultParagraphFont"/>
    <w:link w:val="Bodytext211"/>
    <w:rsid w:val="00E16693"/>
    <w:rPr>
      <w:b/>
      <w:bCs/>
      <w:spacing w:val="-2"/>
      <w:sz w:val="21"/>
      <w:szCs w:val="21"/>
      <w:shd w:val="clear" w:color="auto" w:fill="FFFFFF"/>
    </w:rPr>
  </w:style>
  <w:style w:type="character" w:customStyle="1" w:styleId="Bodytext18115pt">
    <w:name w:val="Body text (18) + 11.5 pt"/>
    <w:basedOn w:val="Bodytext18"/>
    <w:rsid w:val="00E16693"/>
    <w:rPr>
      <w:b/>
      <w:bCs/>
      <w:spacing w:val="-4"/>
      <w:sz w:val="23"/>
      <w:szCs w:val="23"/>
      <w:shd w:val="clear" w:color="auto" w:fill="FFFFFF"/>
    </w:rPr>
  </w:style>
  <w:style w:type="character" w:customStyle="1" w:styleId="Bodytext22">
    <w:name w:val="Body text (22)_"/>
    <w:basedOn w:val="DefaultParagraphFont"/>
    <w:link w:val="Bodytext221"/>
    <w:rsid w:val="00E16693"/>
    <w:rPr>
      <w:i/>
      <w:iCs/>
      <w:noProof/>
      <w:spacing w:val="-18"/>
      <w:sz w:val="9"/>
      <w:szCs w:val="9"/>
      <w:shd w:val="clear" w:color="auto" w:fill="FFFFFF"/>
    </w:rPr>
  </w:style>
  <w:style w:type="character" w:customStyle="1" w:styleId="Bodytext220">
    <w:name w:val="Body text (22)"/>
    <w:basedOn w:val="Bodytext22"/>
    <w:rsid w:val="00E16693"/>
    <w:rPr>
      <w:i/>
      <w:iCs/>
      <w:noProof/>
      <w:spacing w:val="-18"/>
      <w:sz w:val="9"/>
      <w:szCs w:val="9"/>
      <w:u w:val="single"/>
      <w:shd w:val="clear" w:color="auto" w:fill="FFFFFF"/>
    </w:rPr>
  </w:style>
  <w:style w:type="character" w:customStyle="1" w:styleId="Bodytext23">
    <w:name w:val="Body text (23)_"/>
    <w:basedOn w:val="DefaultParagraphFont"/>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E16693"/>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basedOn w:val="Bodytext6"/>
    <w:rsid w:val="007B7CFA"/>
    <w:rPr>
      <w:rFonts w:ascii="Times New Roman" w:hAnsi="Times New Roman" w:cs="Times New Roman"/>
      <w:spacing w:val="8"/>
      <w:sz w:val="21"/>
      <w:szCs w:val="21"/>
      <w:shd w:val="clear" w:color="auto" w:fill="FFFFFF"/>
    </w:rPr>
  </w:style>
  <w:style w:type="character" w:customStyle="1" w:styleId="Bodytext72">
    <w:name w:val="Body text (7)2"/>
    <w:basedOn w:val="Bodytext7"/>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7B7CFA"/>
    <w:rPr>
      <w:i/>
      <w:iCs/>
      <w:spacing w:val="-3"/>
      <w:shd w:val="clear" w:color="auto" w:fill="FFFFFF"/>
    </w:rPr>
  </w:style>
  <w:style w:type="character" w:customStyle="1" w:styleId="Tablecaption40">
    <w:name w:val="Table caption (4)"/>
    <w:basedOn w:val="Tablecaption4"/>
    <w:rsid w:val="007B7CFA"/>
    <w:rPr>
      <w:i/>
      <w:iCs/>
      <w:spacing w:val="-3"/>
      <w:u w:val="single"/>
      <w:shd w:val="clear" w:color="auto" w:fill="FFFFFF"/>
    </w:rPr>
  </w:style>
  <w:style w:type="character" w:customStyle="1" w:styleId="Tablecaption5">
    <w:name w:val="Table caption (5)_"/>
    <w:basedOn w:val="DefaultParagraphFont"/>
    <w:link w:val="Tablecaption50"/>
    <w:rsid w:val="007B7CFA"/>
    <w:rPr>
      <w:i/>
      <w:iCs/>
      <w:spacing w:val="12"/>
      <w:sz w:val="23"/>
      <w:szCs w:val="23"/>
      <w:shd w:val="clear" w:color="auto" w:fill="FFFFFF"/>
    </w:rPr>
  </w:style>
  <w:style w:type="character" w:customStyle="1" w:styleId="Heading52">
    <w:name w:val="Heading #5 (2)_"/>
    <w:basedOn w:val="DefaultParagraphFont"/>
    <w:link w:val="Heading520"/>
    <w:rsid w:val="007B7CFA"/>
    <w:rPr>
      <w:b/>
      <w:bCs/>
      <w:sz w:val="18"/>
      <w:szCs w:val="18"/>
      <w:shd w:val="clear" w:color="auto" w:fill="FFFFFF"/>
    </w:rPr>
  </w:style>
  <w:style w:type="character" w:customStyle="1" w:styleId="Heading2Spacing8pt">
    <w:name w:val="Heading #2 + Spacing 8 pt"/>
    <w:basedOn w:val="Heading2"/>
    <w:rsid w:val="007B7CFA"/>
    <w:rPr>
      <w:rFonts w:ascii="Times New Roman" w:hAnsi="Times New Roman" w:cs="Times New Roman"/>
      <w:spacing w:val="179"/>
      <w:sz w:val="22"/>
      <w:szCs w:val="22"/>
      <w:shd w:val="clear" w:color="auto" w:fill="FFFFFF"/>
    </w:rPr>
  </w:style>
  <w:style w:type="character" w:customStyle="1" w:styleId="Heading42">
    <w:name w:val="Heading #4 (2)_"/>
    <w:basedOn w:val="DefaultParagraphFont"/>
    <w:link w:val="Heading420"/>
    <w:rsid w:val="007B7CFA"/>
    <w:rPr>
      <w:i/>
      <w:iCs/>
      <w:spacing w:val="-6"/>
      <w:shd w:val="clear" w:color="auto" w:fill="FFFFFF"/>
    </w:rPr>
  </w:style>
  <w:style w:type="character" w:customStyle="1" w:styleId="Heading42Spacing2pt">
    <w:name w:val="Heading #4 (2) + Spacing 2 pt"/>
    <w:basedOn w:val="Heading42"/>
    <w:rsid w:val="007B7CFA"/>
    <w:rPr>
      <w:i/>
      <w:iCs/>
      <w:spacing w:val="57"/>
      <w:shd w:val="clear" w:color="auto" w:fill="FFFFFF"/>
    </w:rPr>
  </w:style>
  <w:style w:type="character" w:customStyle="1" w:styleId="Bodytext12Spacing1pt">
    <w:name w:val="Body text (12) + Spacing 1 pt"/>
    <w:basedOn w:val="Bodytext12"/>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7B7CFA"/>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7B7CFA"/>
    <w:rPr>
      <w:spacing w:val="-2"/>
      <w:shd w:val="clear" w:color="auto" w:fill="FFFFFF"/>
    </w:rPr>
  </w:style>
  <w:style w:type="character" w:customStyle="1" w:styleId="Tablecaption7">
    <w:name w:val="Table caption (7)_"/>
    <w:basedOn w:val="DefaultParagraphFont"/>
    <w:link w:val="Tablecaption70"/>
    <w:rsid w:val="007B7CFA"/>
    <w:rPr>
      <w:b/>
      <w:bCs/>
      <w:sz w:val="26"/>
      <w:szCs w:val="26"/>
      <w:shd w:val="clear" w:color="auto" w:fill="FFFFFF"/>
    </w:rPr>
  </w:style>
  <w:style w:type="character" w:customStyle="1" w:styleId="BodytextSmallCaps1">
    <w:name w:val="Body text + Small Caps1"/>
    <w:basedOn w:val="Bodytext"/>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basedOn w:val="Bodytext2"/>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61AB7"/>
    <w:rPr>
      <w:sz w:val="24"/>
      <w:szCs w:val="24"/>
    </w:rPr>
  </w:style>
  <w:style w:type="character" w:customStyle="1" w:styleId="FooterChar">
    <w:name w:val="Footer Char"/>
    <w:basedOn w:val="DefaultParagraphFont"/>
    <w:link w:val="Footer"/>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82D8-E2E5-4EFC-BC70-79B3C777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10248</Words>
  <Characters>58416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68527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ADMIN</cp:lastModifiedBy>
  <cp:revision>2</cp:revision>
  <dcterms:created xsi:type="dcterms:W3CDTF">2022-09-26T04:33:00Z</dcterms:created>
  <dcterms:modified xsi:type="dcterms:W3CDTF">2022-09-26T04:33:00Z</dcterms:modified>
</cp:coreProperties>
</file>